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2626E" w14:textId="77777777" w:rsidR="009324CA" w:rsidRPr="009324CA" w:rsidRDefault="009324CA" w:rsidP="009324CA">
      <w:pPr>
        <w:rPr>
          <w:rFonts w:ascii="Arial" w:hAnsi="Arial" w:cs="Arial"/>
          <w:caps/>
          <w:color w:val="333333"/>
          <w:sz w:val="27"/>
          <w:szCs w:val="27"/>
        </w:rPr>
      </w:pPr>
      <w:r w:rsidRPr="009324CA">
        <w:rPr>
          <w:rFonts w:ascii="Arial" w:hAnsi="Arial" w:cs="Arial" w:hint="eastAsia"/>
          <w:caps/>
          <w:color w:val="333333"/>
          <w:sz w:val="27"/>
          <w:szCs w:val="27"/>
        </w:rPr>
        <w:t>Калтырина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Елена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Леонидовна</w:t>
      </w:r>
      <w:r w:rsidRPr="009324CA">
        <w:rPr>
          <w:rFonts w:ascii="Arial" w:hAnsi="Arial" w:cs="Arial"/>
          <w:caps/>
          <w:color w:val="333333"/>
          <w:sz w:val="27"/>
          <w:szCs w:val="27"/>
        </w:rPr>
        <w:t>.</w:t>
      </w:r>
    </w:p>
    <w:p w14:paraId="0606FC9E" w14:textId="77777777" w:rsidR="009324CA" w:rsidRPr="009324CA" w:rsidRDefault="009324CA" w:rsidP="009324CA">
      <w:pPr>
        <w:rPr>
          <w:rFonts w:ascii="Arial" w:hAnsi="Arial" w:cs="Arial"/>
          <w:caps/>
          <w:color w:val="333333"/>
          <w:sz w:val="27"/>
          <w:szCs w:val="27"/>
        </w:rPr>
      </w:pPr>
      <w:r w:rsidRPr="009324CA">
        <w:rPr>
          <w:rFonts w:ascii="Arial" w:hAnsi="Arial" w:cs="Arial" w:hint="eastAsia"/>
          <w:caps/>
          <w:color w:val="333333"/>
          <w:sz w:val="27"/>
          <w:szCs w:val="27"/>
        </w:rPr>
        <w:t>Рабочий</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класс</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современной</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России</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структурные</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и</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статусные</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изменения</w:t>
      </w:r>
      <w:r w:rsidRPr="009324CA">
        <w:rPr>
          <w:rFonts w:ascii="Arial" w:hAnsi="Arial" w:cs="Arial"/>
          <w:caps/>
          <w:color w:val="333333"/>
          <w:sz w:val="27"/>
          <w:szCs w:val="27"/>
        </w:rPr>
        <w:t xml:space="preserve"> : </w:t>
      </w:r>
      <w:r w:rsidRPr="009324CA">
        <w:rPr>
          <w:rFonts w:ascii="Arial" w:hAnsi="Arial" w:cs="Arial" w:hint="eastAsia"/>
          <w:caps/>
          <w:color w:val="333333"/>
          <w:sz w:val="27"/>
          <w:szCs w:val="27"/>
        </w:rPr>
        <w:t>На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примере</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угледобывающих</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предприятий</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депрессивного</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региона</w:t>
      </w:r>
      <w:r w:rsidRPr="009324CA">
        <w:rPr>
          <w:rFonts w:ascii="Arial" w:hAnsi="Arial" w:cs="Arial"/>
          <w:caps/>
          <w:color w:val="333333"/>
          <w:sz w:val="27"/>
          <w:szCs w:val="27"/>
        </w:rPr>
        <w:t xml:space="preserve"> : </w:t>
      </w:r>
      <w:r w:rsidRPr="009324CA">
        <w:rPr>
          <w:rFonts w:ascii="Arial" w:hAnsi="Arial" w:cs="Arial" w:hint="eastAsia"/>
          <w:caps/>
          <w:color w:val="333333"/>
          <w:sz w:val="27"/>
          <w:szCs w:val="27"/>
        </w:rPr>
        <w:t>диссертация</w:t>
      </w:r>
      <w:r w:rsidRPr="009324CA">
        <w:rPr>
          <w:rFonts w:ascii="Arial" w:hAnsi="Arial" w:cs="Arial"/>
          <w:caps/>
          <w:color w:val="333333"/>
          <w:sz w:val="27"/>
          <w:szCs w:val="27"/>
        </w:rPr>
        <w:t xml:space="preserve"> ... </w:t>
      </w:r>
      <w:r w:rsidRPr="009324CA">
        <w:rPr>
          <w:rFonts w:ascii="Arial" w:hAnsi="Arial" w:cs="Arial" w:hint="eastAsia"/>
          <w:caps/>
          <w:color w:val="333333"/>
          <w:sz w:val="27"/>
          <w:szCs w:val="27"/>
        </w:rPr>
        <w:t>кандидата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социологических</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наук</w:t>
      </w:r>
      <w:r w:rsidRPr="009324CA">
        <w:rPr>
          <w:rFonts w:ascii="Arial" w:hAnsi="Arial" w:cs="Arial"/>
          <w:caps/>
          <w:color w:val="333333"/>
          <w:sz w:val="27"/>
          <w:szCs w:val="27"/>
        </w:rPr>
        <w:t xml:space="preserve"> : 22.00.04. - </w:t>
      </w:r>
      <w:r w:rsidRPr="009324CA">
        <w:rPr>
          <w:rFonts w:ascii="Arial" w:hAnsi="Arial" w:cs="Arial" w:hint="eastAsia"/>
          <w:caps/>
          <w:color w:val="333333"/>
          <w:sz w:val="27"/>
          <w:szCs w:val="27"/>
        </w:rPr>
        <w:t>Новочеркасск</w:t>
      </w:r>
      <w:r w:rsidRPr="009324CA">
        <w:rPr>
          <w:rFonts w:ascii="Arial" w:hAnsi="Arial" w:cs="Arial"/>
          <w:caps/>
          <w:color w:val="333333"/>
          <w:sz w:val="27"/>
          <w:szCs w:val="27"/>
        </w:rPr>
        <w:t xml:space="preserve">, 1999. - 143 </w:t>
      </w:r>
      <w:r w:rsidRPr="009324CA">
        <w:rPr>
          <w:rFonts w:ascii="Arial" w:hAnsi="Arial" w:cs="Arial" w:hint="eastAsia"/>
          <w:caps/>
          <w:color w:val="333333"/>
          <w:sz w:val="27"/>
          <w:szCs w:val="27"/>
        </w:rPr>
        <w:t>с</w:t>
      </w:r>
      <w:r w:rsidRPr="009324CA">
        <w:rPr>
          <w:rFonts w:ascii="Arial" w:hAnsi="Arial" w:cs="Arial"/>
          <w:caps/>
          <w:color w:val="333333"/>
          <w:sz w:val="27"/>
          <w:szCs w:val="27"/>
        </w:rPr>
        <w:t>.</w:t>
      </w:r>
    </w:p>
    <w:p w14:paraId="5515E707" w14:textId="77777777" w:rsidR="009324CA" w:rsidRPr="009324CA" w:rsidRDefault="009324CA" w:rsidP="009324CA">
      <w:pPr>
        <w:rPr>
          <w:rFonts w:ascii="Arial" w:hAnsi="Arial" w:cs="Arial"/>
          <w:caps/>
          <w:color w:val="333333"/>
          <w:sz w:val="27"/>
          <w:szCs w:val="27"/>
        </w:rPr>
      </w:pPr>
      <w:r w:rsidRPr="009324CA">
        <w:rPr>
          <w:rFonts w:ascii="Arial" w:hAnsi="Arial" w:cs="Arial" w:hint="eastAsia"/>
          <w:caps/>
          <w:color w:val="333333"/>
          <w:sz w:val="27"/>
          <w:szCs w:val="27"/>
        </w:rPr>
        <w:t>больше</w:t>
      </w:r>
    </w:p>
    <w:p w14:paraId="444CE922" w14:textId="77777777" w:rsidR="009324CA" w:rsidRPr="009324CA" w:rsidRDefault="009324CA" w:rsidP="009324CA">
      <w:pPr>
        <w:rPr>
          <w:rFonts w:ascii="Arial" w:hAnsi="Arial" w:cs="Arial"/>
          <w:caps/>
          <w:color w:val="333333"/>
          <w:sz w:val="27"/>
          <w:szCs w:val="27"/>
        </w:rPr>
      </w:pPr>
      <w:r w:rsidRPr="009324CA">
        <w:rPr>
          <w:rFonts w:ascii="Arial" w:hAnsi="Arial" w:cs="Arial" w:hint="eastAsia"/>
          <w:caps/>
          <w:color w:val="333333"/>
          <w:sz w:val="27"/>
          <w:szCs w:val="27"/>
        </w:rPr>
        <w:t>Цитаты</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из</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текста</w:t>
      </w:r>
      <w:r w:rsidRPr="009324CA">
        <w:rPr>
          <w:rFonts w:ascii="Arial" w:hAnsi="Arial" w:cs="Arial"/>
          <w:caps/>
          <w:color w:val="333333"/>
          <w:sz w:val="27"/>
          <w:szCs w:val="27"/>
        </w:rPr>
        <w:t>:</w:t>
      </w:r>
    </w:p>
    <w:p w14:paraId="5598A547" w14:textId="77777777" w:rsidR="009324CA" w:rsidRPr="009324CA" w:rsidRDefault="009324CA" w:rsidP="009324CA">
      <w:pPr>
        <w:rPr>
          <w:rFonts w:ascii="Arial" w:hAnsi="Arial" w:cs="Arial"/>
          <w:caps/>
          <w:color w:val="333333"/>
          <w:sz w:val="27"/>
          <w:szCs w:val="27"/>
        </w:rPr>
      </w:pPr>
      <w:r w:rsidRPr="009324CA">
        <w:rPr>
          <w:rFonts w:ascii="Arial" w:hAnsi="Arial" w:cs="Arial" w:hint="eastAsia"/>
          <w:caps/>
          <w:color w:val="333333"/>
          <w:sz w:val="27"/>
          <w:szCs w:val="27"/>
        </w:rPr>
        <w:t>стр</w:t>
      </w:r>
      <w:r w:rsidRPr="009324CA">
        <w:rPr>
          <w:rFonts w:ascii="Arial" w:hAnsi="Arial" w:cs="Arial"/>
          <w:caps/>
          <w:color w:val="333333"/>
          <w:sz w:val="27"/>
          <w:szCs w:val="27"/>
        </w:rPr>
        <w:t>. 1</w:t>
      </w:r>
    </w:p>
    <w:p w14:paraId="5C096C28" w14:textId="77777777" w:rsidR="009324CA" w:rsidRPr="009324CA" w:rsidRDefault="009324CA" w:rsidP="009324CA">
      <w:pPr>
        <w:rPr>
          <w:rFonts w:ascii="Arial" w:hAnsi="Arial" w:cs="Arial"/>
          <w:caps/>
          <w:color w:val="333333"/>
          <w:sz w:val="27"/>
          <w:szCs w:val="27"/>
        </w:rPr>
      </w:pPr>
      <w:r w:rsidRPr="009324CA">
        <w:rPr>
          <w:rFonts w:ascii="Arial" w:hAnsi="Arial" w:cs="Arial"/>
          <w:caps/>
          <w:color w:val="333333"/>
          <w:sz w:val="27"/>
          <w:szCs w:val="27"/>
        </w:rPr>
        <w:t xml:space="preserve">1:00 </w:t>
      </w:r>
      <w:r w:rsidRPr="009324CA">
        <w:rPr>
          <w:rFonts w:ascii="Arial" w:hAnsi="Arial" w:cs="Arial" w:hint="eastAsia"/>
          <w:caps/>
          <w:color w:val="333333"/>
          <w:sz w:val="27"/>
          <w:szCs w:val="27"/>
        </w:rPr>
        <w:t>ЮЖНО</w:t>
      </w:r>
      <w:r w:rsidRPr="009324CA">
        <w:rPr>
          <w:rFonts w:ascii="Arial" w:hAnsi="Arial" w:cs="Arial"/>
          <w:caps/>
          <w:color w:val="333333"/>
          <w:sz w:val="27"/>
          <w:szCs w:val="27"/>
        </w:rPr>
        <w:t>^</w:t>
      </w:r>
      <w:r w:rsidRPr="009324CA">
        <w:rPr>
          <w:rFonts w:ascii="Arial" w:hAnsi="Arial" w:cs="Arial" w:hint="eastAsia"/>
          <w:caps/>
          <w:color w:val="333333"/>
          <w:sz w:val="27"/>
          <w:szCs w:val="27"/>
        </w:rPr>
        <w:t>ОССИЙСКИЙГОСУДАРСТВЕННЬШ</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ТЕХНИЧЕСКИЙ</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УНИВЕРСИТЕТ</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ИЛИ</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На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правах</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рукописи</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КАЛТЫРИНА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ЕЛЕНА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ЛЕОНИДОВНА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РАБОЧИЙ</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КЛАСС</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СОВРЕМЕННОЙ</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РОССИИ</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СТРУКТУРНЫЕ</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И</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СТАТУСНЫЕ</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ИЗМЕНЕНИЯ</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НА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ПРИМЕРЕ</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УГЛЕДОБЫВАЮЩИХ</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ПРЕДПРИЯТИЙ</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ДЕПРЕССИВНОГО</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РЕГИОНА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специальность</w:t>
      </w:r>
      <w:r w:rsidRPr="009324CA">
        <w:rPr>
          <w:rFonts w:ascii="Arial" w:hAnsi="Arial" w:cs="Arial"/>
          <w:caps/>
          <w:color w:val="333333"/>
          <w:sz w:val="27"/>
          <w:szCs w:val="27"/>
        </w:rPr>
        <w:t xml:space="preserve"> 22.00.04 - </w:t>
      </w:r>
      <w:r w:rsidRPr="009324CA">
        <w:rPr>
          <w:rFonts w:ascii="Arial" w:hAnsi="Arial" w:cs="Arial" w:hint="eastAsia"/>
          <w:caps/>
          <w:color w:val="333333"/>
          <w:sz w:val="27"/>
          <w:szCs w:val="27"/>
        </w:rPr>
        <w:t>социальная</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структура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социальные</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институты</w:t>
      </w:r>
    </w:p>
    <w:p w14:paraId="708732CA" w14:textId="77777777" w:rsidR="009324CA" w:rsidRPr="009324CA" w:rsidRDefault="009324CA" w:rsidP="009324CA">
      <w:pPr>
        <w:rPr>
          <w:rFonts w:ascii="Arial" w:hAnsi="Arial" w:cs="Arial"/>
          <w:caps/>
          <w:color w:val="333333"/>
          <w:sz w:val="27"/>
          <w:szCs w:val="27"/>
        </w:rPr>
      </w:pPr>
      <w:r w:rsidRPr="009324CA">
        <w:rPr>
          <w:rFonts w:ascii="Arial" w:hAnsi="Arial" w:cs="Arial" w:hint="eastAsia"/>
          <w:caps/>
          <w:color w:val="333333"/>
          <w:sz w:val="27"/>
          <w:szCs w:val="27"/>
        </w:rPr>
        <w:t>стр</w:t>
      </w:r>
      <w:r w:rsidRPr="009324CA">
        <w:rPr>
          <w:rFonts w:ascii="Arial" w:hAnsi="Arial" w:cs="Arial"/>
          <w:caps/>
          <w:color w:val="333333"/>
          <w:sz w:val="27"/>
          <w:szCs w:val="27"/>
        </w:rPr>
        <w:t>. 2</w:t>
      </w:r>
    </w:p>
    <w:p w14:paraId="0DB45DAE" w14:textId="77777777" w:rsidR="009324CA" w:rsidRPr="009324CA" w:rsidRDefault="009324CA" w:rsidP="009324CA">
      <w:pPr>
        <w:rPr>
          <w:rFonts w:ascii="Arial" w:hAnsi="Arial" w:cs="Arial"/>
          <w:caps/>
          <w:color w:val="333333"/>
          <w:sz w:val="27"/>
          <w:szCs w:val="27"/>
        </w:rPr>
      </w:pPr>
      <w:r w:rsidRPr="009324CA">
        <w:rPr>
          <w:rFonts w:ascii="Arial" w:hAnsi="Arial" w:cs="Arial" w:hint="eastAsia"/>
          <w:caps/>
          <w:color w:val="333333"/>
          <w:sz w:val="27"/>
          <w:szCs w:val="27"/>
        </w:rPr>
        <w:t>Социологические</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подходы</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к</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изучению</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социальной</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струк­</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туры</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общества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сравнительный</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анализ</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w:t>
      </w:r>
      <w:r w:rsidRPr="009324CA">
        <w:rPr>
          <w:rFonts w:ascii="Arial" w:hAnsi="Arial" w:cs="Arial"/>
          <w:caps/>
          <w:color w:val="333333"/>
          <w:sz w:val="27"/>
          <w:szCs w:val="27"/>
        </w:rPr>
        <w:t xml:space="preserve">2 </w:t>
      </w:r>
      <w:r w:rsidRPr="009324CA">
        <w:rPr>
          <w:rFonts w:ascii="Arial" w:hAnsi="Arial" w:cs="Arial" w:hint="eastAsia"/>
          <w:caps/>
          <w:color w:val="333333"/>
          <w:sz w:val="27"/>
          <w:szCs w:val="27"/>
        </w:rPr>
        <w:t>Глава</w:t>
      </w:r>
      <w:r w:rsidRPr="009324CA">
        <w:rPr>
          <w:rFonts w:ascii="Arial" w:hAnsi="Arial" w:cs="Arial"/>
          <w:caps/>
          <w:color w:val="333333"/>
          <w:sz w:val="27"/>
          <w:szCs w:val="27"/>
        </w:rPr>
        <w:t xml:space="preserve"> II. </w:t>
      </w:r>
      <w:r w:rsidRPr="009324CA">
        <w:rPr>
          <w:rFonts w:ascii="Arial" w:hAnsi="Arial" w:cs="Arial" w:hint="eastAsia"/>
          <w:caps/>
          <w:color w:val="333333"/>
          <w:sz w:val="27"/>
          <w:szCs w:val="27"/>
        </w:rPr>
        <w:t>Теоретические</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основы</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изучения</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рабочего</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класса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СОЦИАЛЬНАЯ</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МОРФОЛОГИЯ</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И</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ФУНКЦИОНАЛЬНАЯ</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СТРУКТУРА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РАБОЧЕГО</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КЛАССА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w:t>
      </w:r>
      <w:r w:rsidRPr="009324CA">
        <w:rPr>
          <w:rFonts w:ascii="Arial" w:hAnsi="Arial" w:cs="Arial"/>
          <w:caps/>
          <w:color w:val="333333"/>
          <w:sz w:val="27"/>
          <w:szCs w:val="27"/>
        </w:rPr>
        <w:t xml:space="preserve"> 1 </w:t>
      </w:r>
      <w:r w:rsidRPr="009324CA">
        <w:rPr>
          <w:rFonts w:ascii="Arial" w:hAnsi="Arial" w:cs="Arial" w:hint="eastAsia"/>
          <w:caps/>
          <w:color w:val="333333"/>
          <w:sz w:val="27"/>
          <w:szCs w:val="27"/>
        </w:rPr>
        <w:t>Социальные</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изменения</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в</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современном</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рабочем</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класс</w:t>
      </w:r>
      <w:r w:rsidRPr="009324CA">
        <w:rPr>
          <w:rFonts w:ascii="Arial" w:hAnsi="Arial" w:cs="Arial" w:hint="eastAsia"/>
          <w:caps/>
          <w:color w:val="333333"/>
          <w:sz w:val="27"/>
          <w:szCs w:val="27"/>
        </w:rPr>
        <w:lastRenderedPageBreak/>
        <w:t>е</w:t>
      </w:r>
      <w:r w:rsidRPr="009324CA">
        <w:rPr>
          <w:rFonts w:ascii="Arial" w:hAnsi="Arial" w:cs="Arial"/>
          <w:caps/>
          <w:color w:val="333333"/>
          <w:sz w:val="27"/>
          <w:szCs w:val="27"/>
        </w:rPr>
        <w:t xml:space="preserve"> * </w:t>
      </w:r>
      <w:r w:rsidRPr="009324CA">
        <w:rPr>
          <w:rFonts w:ascii="Arial" w:hAnsi="Arial" w:cs="Arial" w:hint="eastAsia"/>
          <w:caps/>
          <w:color w:val="333333"/>
          <w:sz w:val="27"/>
          <w:szCs w:val="27"/>
        </w:rPr>
        <w:t>как</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следствие</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экономических</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реформ</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и</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преобразований</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института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собственности</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w:t>
      </w:r>
      <w:r w:rsidRPr="009324CA">
        <w:rPr>
          <w:rFonts w:ascii="Arial" w:hAnsi="Arial" w:cs="Arial"/>
          <w:caps/>
          <w:color w:val="333333"/>
          <w:sz w:val="27"/>
          <w:szCs w:val="27"/>
        </w:rPr>
        <w:t xml:space="preserve">2 </w:t>
      </w:r>
      <w:r w:rsidRPr="009324CA">
        <w:rPr>
          <w:rFonts w:ascii="Arial" w:hAnsi="Arial" w:cs="Arial" w:hint="eastAsia"/>
          <w:caps/>
          <w:color w:val="333333"/>
          <w:sz w:val="27"/>
          <w:szCs w:val="27"/>
        </w:rPr>
        <w:t>Изменение</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социального</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статуса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и</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социальной</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роли</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рос­</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сийского</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рабочего</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Глава</w:t>
      </w:r>
      <w:r w:rsidRPr="009324CA">
        <w:rPr>
          <w:rFonts w:ascii="Arial" w:hAnsi="Arial" w:cs="Arial"/>
          <w:caps/>
          <w:color w:val="333333"/>
          <w:sz w:val="27"/>
          <w:szCs w:val="27"/>
        </w:rPr>
        <w:t xml:space="preserve"> III....</w:t>
      </w:r>
    </w:p>
    <w:p w14:paraId="5B7A9E12" w14:textId="77777777" w:rsidR="009324CA" w:rsidRPr="009324CA" w:rsidRDefault="009324CA" w:rsidP="009324CA">
      <w:pPr>
        <w:rPr>
          <w:rFonts w:ascii="Arial" w:hAnsi="Arial" w:cs="Arial"/>
          <w:caps/>
          <w:color w:val="333333"/>
          <w:sz w:val="27"/>
          <w:szCs w:val="27"/>
        </w:rPr>
      </w:pPr>
      <w:r w:rsidRPr="009324CA">
        <w:rPr>
          <w:rFonts w:ascii="Arial" w:hAnsi="Arial" w:cs="Arial" w:hint="eastAsia"/>
          <w:caps/>
          <w:color w:val="333333"/>
          <w:sz w:val="27"/>
          <w:szCs w:val="27"/>
        </w:rPr>
        <w:t>стр</w:t>
      </w:r>
      <w:r w:rsidRPr="009324CA">
        <w:rPr>
          <w:rFonts w:ascii="Arial" w:hAnsi="Arial" w:cs="Arial"/>
          <w:caps/>
          <w:color w:val="333333"/>
          <w:sz w:val="27"/>
          <w:szCs w:val="27"/>
        </w:rPr>
        <w:t>. 7</w:t>
      </w:r>
    </w:p>
    <w:p w14:paraId="0A0F0BC8" w14:textId="77777777" w:rsidR="009324CA" w:rsidRPr="009324CA" w:rsidRDefault="009324CA" w:rsidP="009324CA">
      <w:pPr>
        <w:rPr>
          <w:rFonts w:ascii="Arial" w:hAnsi="Arial" w:cs="Arial"/>
          <w:caps/>
          <w:color w:val="333333"/>
          <w:sz w:val="27"/>
          <w:szCs w:val="27"/>
        </w:rPr>
      </w:pPr>
      <w:r w:rsidRPr="009324CA">
        <w:rPr>
          <w:rFonts w:ascii="Arial" w:hAnsi="Arial" w:cs="Arial" w:hint="eastAsia"/>
          <w:caps/>
          <w:color w:val="333333"/>
          <w:sz w:val="27"/>
          <w:szCs w:val="27"/>
        </w:rPr>
        <w:t>•на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основе</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стратификационного</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и</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статусного</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социологических</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подходов</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охарактеризовать</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место</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рабочего</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класса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в</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социальной</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структуре</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современно­</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го</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российского</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общества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•проанализировать</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особенности</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социоструктурных</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изменений</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внутри</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рабочего</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класса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•выявить</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особенности</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условий</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и</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форм</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жизнедеятельности</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рабочих</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шахгерских</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регионов</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•проанализировать</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динамику</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социального</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статуса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рабочего</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класса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и</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вы­</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явить</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причины</w:t>
      </w:r>
      <w:r w:rsidRPr="009324CA">
        <w:rPr>
          <w:rFonts w:ascii="Arial" w:hAnsi="Arial" w:cs="Arial"/>
          <w:caps/>
          <w:color w:val="333333"/>
          <w:sz w:val="27"/>
          <w:szCs w:val="27"/>
        </w:rPr>
        <w:t>,...</w:t>
      </w:r>
    </w:p>
    <w:p w14:paraId="7E43B911" w14:textId="77777777" w:rsidR="009324CA" w:rsidRPr="009324CA" w:rsidRDefault="009324CA" w:rsidP="009324CA">
      <w:pPr>
        <w:rPr>
          <w:rFonts w:ascii="Arial" w:hAnsi="Arial" w:cs="Arial"/>
          <w:caps/>
          <w:color w:val="333333"/>
          <w:sz w:val="27"/>
          <w:szCs w:val="27"/>
        </w:rPr>
      </w:pPr>
    </w:p>
    <w:p w14:paraId="071FB0F9" w14:textId="77777777" w:rsidR="009324CA" w:rsidRPr="009324CA" w:rsidRDefault="009324CA" w:rsidP="009324CA">
      <w:pPr>
        <w:rPr>
          <w:rFonts w:ascii="Arial" w:hAnsi="Arial" w:cs="Arial"/>
          <w:caps/>
          <w:color w:val="333333"/>
          <w:sz w:val="27"/>
          <w:szCs w:val="27"/>
        </w:rPr>
      </w:pPr>
      <w:r w:rsidRPr="009324CA">
        <w:rPr>
          <w:rFonts w:ascii="Arial" w:hAnsi="Arial" w:cs="Arial" w:hint="eastAsia"/>
          <w:caps/>
          <w:color w:val="333333"/>
          <w:sz w:val="27"/>
          <w:szCs w:val="27"/>
        </w:rPr>
        <w:t>Оглавление</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диссертации</w:t>
      </w:r>
    </w:p>
    <w:p w14:paraId="65D4F43B" w14:textId="77777777" w:rsidR="009324CA" w:rsidRPr="009324CA" w:rsidRDefault="009324CA" w:rsidP="009324CA">
      <w:pPr>
        <w:rPr>
          <w:rFonts w:ascii="Arial" w:hAnsi="Arial" w:cs="Arial"/>
          <w:caps/>
          <w:color w:val="333333"/>
          <w:sz w:val="27"/>
          <w:szCs w:val="27"/>
        </w:rPr>
      </w:pPr>
      <w:r w:rsidRPr="009324CA">
        <w:rPr>
          <w:rFonts w:ascii="Arial" w:hAnsi="Arial" w:cs="Arial" w:hint="eastAsia"/>
          <w:caps/>
          <w:color w:val="333333"/>
          <w:sz w:val="27"/>
          <w:szCs w:val="27"/>
        </w:rPr>
        <w:t>кандидат</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социологических</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наук</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Калтырина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Елена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Леонидовна</w:t>
      </w:r>
    </w:p>
    <w:p w14:paraId="35AA68FB" w14:textId="77777777" w:rsidR="009324CA" w:rsidRPr="009324CA" w:rsidRDefault="009324CA" w:rsidP="009324CA">
      <w:pPr>
        <w:rPr>
          <w:rFonts w:ascii="Arial" w:hAnsi="Arial" w:cs="Arial"/>
          <w:caps/>
          <w:color w:val="333333"/>
          <w:sz w:val="27"/>
          <w:szCs w:val="27"/>
        </w:rPr>
      </w:pPr>
      <w:r w:rsidRPr="009324CA">
        <w:rPr>
          <w:rFonts w:ascii="Arial" w:hAnsi="Arial" w:cs="Arial" w:hint="eastAsia"/>
          <w:caps/>
          <w:color w:val="333333"/>
          <w:sz w:val="27"/>
          <w:szCs w:val="27"/>
        </w:rPr>
        <w:t>ВВЕДЕНИЕ</w:t>
      </w:r>
      <w:r w:rsidRPr="009324CA">
        <w:rPr>
          <w:rFonts w:ascii="Arial" w:hAnsi="Arial" w:cs="Arial"/>
          <w:caps/>
          <w:color w:val="333333"/>
          <w:sz w:val="27"/>
          <w:szCs w:val="27"/>
        </w:rPr>
        <w:t>.</w:t>
      </w:r>
    </w:p>
    <w:p w14:paraId="658A2E16" w14:textId="77777777" w:rsidR="009324CA" w:rsidRPr="009324CA" w:rsidRDefault="009324CA" w:rsidP="009324CA">
      <w:pPr>
        <w:rPr>
          <w:rFonts w:ascii="Arial" w:hAnsi="Arial" w:cs="Arial"/>
          <w:caps/>
          <w:color w:val="333333"/>
          <w:sz w:val="27"/>
          <w:szCs w:val="27"/>
        </w:rPr>
      </w:pPr>
    </w:p>
    <w:p w14:paraId="0116F815" w14:textId="77777777" w:rsidR="009324CA" w:rsidRPr="009324CA" w:rsidRDefault="009324CA" w:rsidP="009324CA">
      <w:pPr>
        <w:rPr>
          <w:rFonts w:ascii="Arial" w:hAnsi="Arial" w:cs="Arial"/>
          <w:caps/>
          <w:color w:val="333333"/>
          <w:sz w:val="27"/>
          <w:szCs w:val="27"/>
        </w:rPr>
      </w:pPr>
      <w:r w:rsidRPr="009324CA">
        <w:rPr>
          <w:rFonts w:ascii="Arial" w:hAnsi="Arial" w:cs="Arial" w:hint="eastAsia"/>
          <w:caps/>
          <w:color w:val="333333"/>
          <w:sz w:val="27"/>
          <w:szCs w:val="27"/>
        </w:rPr>
        <w:t>Глава</w:t>
      </w:r>
      <w:r w:rsidRPr="009324CA">
        <w:rPr>
          <w:rFonts w:ascii="Arial" w:hAnsi="Arial" w:cs="Arial"/>
          <w:caps/>
          <w:color w:val="333333"/>
          <w:sz w:val="27"/>
          <w:szCs w:val="27"/>
        </w:rPr>
        <w:t xml:space="preserve"> I. </w:t>
      </w:r>
      <w:r w:rsidRPr="009324CA">
        <w:rPr>
          <w:rFonts w:ascii="Arial" w:hAnsi="Arial" w:cs="Arial" w:hint="eastAsia"/>
          <w:caps/>
          <w:color w:val="333333"/>
          <w:sz w:val="27"/>
          <w:szCs w:val="27"/>
        </w:rPr>
        <w:t>СОЦИАЛЬНАЯ</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СТРУКТУРА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ОБЩЕСТВА</w:t>
      </w:r>
      <w:r w:rsidRPr="009324CA">
        <w:rPr>
          <w:rFonts w:ascii="Arial" w:hAnsi="Arial" w:cs="Arial"/>
          <w:caps/>
          <w:color w:val="333333"/>
          <w:sz w:val="27"/>
          <w:szCs w:val="27"/>
        </w:rPr>
        <w:t>:</w:t>
      </w:r>
    </w:p>
    <w:p w14:paraId="6937FB4B" w14:textId="77777777" w:rsidR="009324CA" w:rsidRPr="009324CA" w:rsidRDefault="009324CA" w:rsidP="009324CA">
      <w:pPr>
        <w:rPr>
          <w:rFonts w:ascii="Arial" w:hAnsi="Arial" w:cs="Arial"/>
          <w:caps/>
          <w:color w:val="333333"/>
          <w:sz w:val="27"/>
          <w:szCs w:val="27"/>
        </w:rPr>
      </w:pPr>
    </w:p>
    <w:p w14:paraId="23B058E5" w14:textId="77777777" w:rsidR="009324CA" w:rsidRPr="009324CA" w:rsidRDefault="009324CA" w:rsidP="009324CA">
      <w:pPr>
        <w:rPr>
          <w:rFonts w:ascii="Arial" w:hAnsi="Arial" w:cs="Arial"/>
          <w:caps/>
          <w:color w:val="333333"/>
          <w:sz w:val="27"/>
          <w:szCs w:val="27"/>
        </w:rPr>
      </w:pPr>
      <w:r w:rsidRPr="009324CA">
        <w:rPr>
          <w:rFonts w:ascii="Arial" w:hAnsi="Arial" w:cs="Arial" w:hint="eastAsia"/>
          <w:caps/>
          <w:color w:val="333333"/>
          <w:sz w:val="27"/>
          <w:szCs w:val="27"/>
        </w:rPr>
        <w:lastRenderedPageBreak/>
        <w:t>ТЕОРЕТИЧЕСКИЕ</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ОСНОВЫ</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АНАЛИЗА</w:t>
      </w:r>
      <w:r w:rsidRPr="009324CA">
        <w:rPr>
          <w:rFonts w:ascii="Arial" w:hAnsi="Arial" w:cs="Arial"/>
          <w:caps/>
          <w:color w:val="333333"/>
          <w:sz w:val="27"/>
          <w:szCs w:val="27"/>
        </w:rPr>
        <w:t>.</w:t>
      </w:r>
    </w:p>
    <w:p w14:paraId="3F4F16AB" w14:textId="77777777" w:rsidR="009324CA" w:rsidRPr="009324CA" w:rsidRDefault="009324CA" w:rsidP="009324CA">
      <w:pPr>
        <w:rPr>
          <w:rFonts w:ascii="Arial" w:hAnsi="Arial" w:cs="Arial"/>
          <w:caps/>
          <w:color w:val="333333"/>
          <w:sz w:val="27"/>
          <w:szCs w:val="27"/>
        </w:rPr>
      </w:pPr>
    </w:p>
    <w:p w14:paraId="582570EA" w14:textId="77777777" w:rsidR="009324CA" w:rsidRPr="009324CA" w:rsidRDefault="009324CA" w:rsidP="009324CA">
      <w:pPr>
        <w:rPr>
          <w:rFonts w:ascii="Arial" w:hAnsi="Arial" w:cs="Arial"/>
          <w:caps/>
          <w:color w:val="333333"/>
          <w:sz w:val="27"/>
          <w:szCs w:val="27"/>
        </w:rPr>
      </w:pPr>
      <w:r w:rsidRPr="009324CA">
        <w:rPr>
          <w:rFonts w:ascii="Arial" w:hAnsi="Arial" w:cs="Arial" w:hint="eastAsia"/>
          <w:caps/>
          <w:color w:val="333333"/>
          <w:sz w:val="27"/>
          <w:szCs w:val="27"/>
        </w:rPr>
        <w:t>§</w:t>
      </w:r>
      <w:r w:rsidRPr="009324CA">
        <w:rPr>
          <w:rFonts w:ascii="Arial" w:hAnsi="Arial" w:cs="Arial"/>
          <w:caps/>
          <w:color w:val="333333"/>
          <w:sz w:val="27"/>
          <w:szCs w:val="27"/>
        </w:rPr>
        <w:t xml:space="preserve"> 1 </w:t>
      </w:r>
      <w:r w:rsidRPr="009324CA">
        <w:rPr>
          <w:rFonts w:ascii="Arial" w:hAnsi="Arial" w:cs="Arial" w:hint="eastAsia"/>
          <w:caps/>
          <w:color w:val="333333"/>
          <w:sz w:val="27"/>
          <w:szCs w:val="27"/>
        </w:rPr>
        <w:t>Социологические</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подходы</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к</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изучению</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социальной</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структуры</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общества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сравнительный</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анализ</w:t>
      </w:r>
      <w:r w:rsidRPr="009324CA">
        <w:rPr>
          <w:rFonts w:ascii="Arial" w:hAnsi="Arial" w:cs="Arial"/>
          <w:caps/>
          <w:color w:val="333333"/>
          <w:sz w:val="27"/>
          <w:szCs w:val="27"/>
        </w:rPr>
        <w:t>.</w:t>
      </w:r>
    </w:p>
    <w:p w14:paraId="2F69B632" w14:textId="77777777" w:rsidR="009324CA" w:rsidRPr="009324CA" w:rsidRDefault="009324CA" w:rsidP="009324CA">
      <w:pPr>
        <w:rPr>
          <w:rFonts w:ascii="Arial" w:hAnsi="Arial" w:cs="Arial"/>
          <w:caps/>
          <w:color w:val="333333"/>
          <w:sz w:val="27"/>
          <w:szCs w:val="27"/>
        </w:rPr>
      </w:pPr>
    </w:p>
    <w:p w14:paraId="057F794E" w14:textId="77777777" w:rsidR="009324CA" w:rsidRPr="009324CA" w:rsidRDefault="009324CA" w:rsidP="009324CA">
      <w:pPr>
        <w:rPr>
          <w:rFonts w:ascii="Arial" w:hAnsi="Arial" w:cs="Arial"/>
          <w:caps/>
          <w:color w:val="333333"/>
          <w:sz w:val="27"/>
          <w:szCs w:val="27"/>
        </w:rPr>
      </w:pPr>
      <w:r w:rsidRPr="009324CA">
        <w:rPr>
          <w:rFonts w:ascii="Arial" w:hAnsi="Arial" w:cs="Arial" w:hint="eastAsia"/>
          <w:caps/>
          <w:color w:val="333333"/>
          <w:sz w:val="27"/>
          <w:szCs w:val="27"/>
        </w:rPr>
        <w:t>§</w:t>
      </w:r>
      <w:r w:rsidRPr="009324CA">
        <w:rPr>
          <w:rFonts w:ascii="Arial" w:hAnsi="Arial" w:cs="Arial"/>
          <w:caps/>
          <w:color w:val="333333"/>
          <w:sz w:val="27"/>
          <w:szCs w:val="27"/>
        </w:rPr>
        <w:t xml:space="preserve"> 2 </w:t>
      </w:r>
      <w:r w:rsidRPr="009324CA">
        <w:rPr>
          <w:rFonts w:ascii="Arial" w:hAnsi="Arial" w:cs="Arial" w:hint="eastAsia"/>
          <w:caps/>
          <w:color w:val="333333"/>
          <w:sz w:val="27"/>
          <w:szCs w:val="27"/>
        </w:rPr>
        <w:t>Теоретические</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основы</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изучения</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рабочего</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класса</w:t>
      </w:r>
      <w:r w:rsidRPr="009324CA">
        <w:rPr>
          <w:rFonts w:ascii="Arial" w:hAnsi="Arial" w:cs="Arial"/>
          <w:caps/>
          <w:color w:val="333333"/>
          <w:sz w:val="27"/>
          <w:szCs w:val="27"/>
        </w:rPr>
        <w:t>.</w:t>
      </w:r>
    </w:p>
    <w:p w14:paraId="065D5059" w14:textId="77777777" w:rsidR="009324CA" w:rsidRPr="009324CA" w:rsidRDefault="009324CA" w:rsidP="009324CA">
      <w:pPr>
        <w:rPr>
          <w:rFonts w:ascii="Arial" w:hAnsi="Arial" w:cs="Arial"/>
          <w:caps/>
          <w:color w:val="333333"/>
          <w:sz w:val="27"/>
          <w:szCs w:val="27"/>
        </w:rPr>
      </w:pPr>
    </w:p>
    <w:p w14:paraId="44E023D9" w14:textId="77777777" w:rsidR="009324CA" w:rsidRPr="009324CA" w:rsidRDefault="009324CA" w:rsidP="009324CA">
      <w:pPr>
        <w:rPr>
          <w:rFonts w:ascii="Arial" w:hAnsi="Arial" w:cs="Arial"/>
          <w:caps/>
          <w:color w:val="333333"/>
          <w:sz w:val="27"/>
          <w:szCs w:val="27"/>
        </w:rPr>
      </w:pPr>
      <w:r w:rsidRPr="009324CA">
        <w:rPr>
          <w:rFonts w:ascii="Arial" w:hAnsi="Arial" w:cs="Arial" w:hint="eastAsia"/>
          <w:caps/>
          <w:color w:val="333333"/>
          <w:sz w:val="27"/>
          <w:szCs w:val="27"/>
        </w:rPr>
        <w:t>Глава</w:t>
      </w:r>
      <w:r w:rsidRPr="009324CA">
        <w:rPr>
          <w:rFonts w:ascii="Arial" w:hAnsi="Arial" w:cs="Arial"/>
          <w:caps/>
          <w:color w:val="333333"/>
          <w:sz w:val="27"/>
          <w:szCs w:val="27"/>
        </w:rPr>
        <w:t xml:space="preserve"> II. </w:t>
      </w:r>
      <w:r w:rsidRPr="009324CA">
        <w:rPr>
          <w:rFonts w:ascii="Arial" w:hAnsi="Arial" w:cs="Arial" w:hint="eastAsia"/>
          <w:caps/>
          <w:color w:val="333333"/>
          <w:sz w:val="27"/>
          <w:szCs w:val="27"/>
        </w:rPr>
        <w:t>СОЦИАЛЬНАЯ</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МОРФОЛОГИЯ</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И</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ФУНКЦИОНАЛЬНАЯ</w:t>
      </w:r>
    </w:p>
    <w:p w14:paraId="65CC1A8A" w14:textId="77777777" w:rsidR="009324CA" w:rsidRPr="009324CA" w:rsidRDefault="009324CA" w:rsidP="009324CA">
      <w:pPr>
        <w:rPr>
          <w:rFonts w:ascii="Arial" w:hAnsi="Arial" w:cs="Arial"/>
          <w:caps/>
          <w:color w:val="333333"/>
          <w:sz w:val="27"/>
          <w:szCs w:val="27"/>
        </w:rPr>
      </w:pPr>
    </w:p>
    <w:p w14:paraId="622310C0" w14:textId="77777777" w:rsidR="009324CA" w:rsidRPr="009324CA" w:rsidRDefault="009324CA" w:rsidP="009324CA">
      <w:pPr>
        <w:rPr>
          <w:rFonts w:ascii="Arial" w:hAnsi="Arial" w:cs="Arial"/>
          <w:caps/>
          <w:color w:val="333333"/>
          <w:sz w:val="27"/>
          <w:szCs w:val="27"/>
        </w:rPr>
      </w:pPr>
      <w:r w:rsidRPr="009324CA">
        <w:rPr>
          <w:rFonts w:ascii="Arial" w:hAnsi="Arial" w:cs="Arial" w:hint="eastAsia"/>
          <w:caps/>
          <w:color w:val="333333"/>
          <w:sz w:val="27"/>
          <w:szCs w:val="27"/>
        </w:rPr>
        <w:t>СТРУКТУРА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РАБОЧЕГО</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КЛАССА</w:t>
      </w:r>
      <w:r w:rsidRPr="009324CA">
        <w:rPr>
          <w:rFonts w:ascii="Arial" w:hAnsi="Arial" w:cs="Arial"/>
          <w:caps/>
          <w:color w:val="333333"/>
          <w:sz w:val="27"/>
          <w:szCs w:val="27"/>
        </w:rPr>
        <w:t>.</w:t>
      </w:r>
    </w:p>
    <w:p w14:paraId="76466FD0" w14:textId="77777777" w:rsidR="009324CA" w:rsidRPr="009324CA" w:rsidRDefault="009324CA" w:rsidP="009324CA">
      <w:pPr>
        <w:rPr>
          <w:rFonts w:ascii="Arial" w:hAnsi="Arial" w:cs="Arial"/>
          <w:caps/>
          <w:color w:val="333333"/>
          <w:sz w:val="27"/>
          <w:szCs w:val="27"/>
        </w:rPr>
      </w:pPr>
    </w:p>
    <w:p w14:paraId="073C6525" w14:textId="77777777" w:rsidR="009324CA" w:rsidRPr="009324CA" w:rsidRDefault="009324CA" w:rsidP="009324CA">
      <w:pPr>
        <w:rPr>
          <w:rFonts w:ascii="Arial" w:hAnsi="Arial" w:cs="Arial"/>
          <w:caps/>
          <w:color w:val="333333"/>
          <w:sz w:val="27"/>
          <w:szCs w:val="27"/>
        </w:rPr>
      </w:pPr>
      <w:r w:rsidRPr="009324CA">
        <w:rPr>
          <w:rFonts w:ascii="Arial" w:hAnsi="Arial" w:cs="Arial" w:hint="eastAsia"/>
          <w:caps/>
          <w:color w:val="333333"/>
          <w:sz w:val="27"/>
          <w:szCs w:val="27"/>
        </w:rPr>
        <w:t>§</w:t>
      </w:r>
      <w:r w:rsidRPr="009324CA">
        <w:rPr>
          <w:rFonts w:ascii="Arial" w:hAnsi="Arial" w:cs="Arial"/>
          <w:caps/>
          <w:color w:val="333333"/>
          <w:sz w:val="27"/>
          <w:szCs w:val="27"/>
        </w:rPr>
        <w:t xml:space="preserve"> 1 </w:t>
      </w:r>
      <w:r w:rsidRPr="009324CA">
        <w:rPr>
          <w:rFonts w:ascii="Arial" w:hAnsi="Arial" w:cs="Arial" w:hint="eastAsia"/>
          <w:caps/>
          <w:color w:val="333333"/>
          <w:sz w:val="27"/>
          <w:szCs w:val="27"/>
        </w:rPr>
        <w:t>Социальные</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изменения</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в</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современном</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рабочем</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классе</w:t>
      </w:r>
      <w:r w:rsidRPr="009324CA">
        <w:rPr>
          <w:rFonts w:ascii="Arial" w:hAnsi="Arial" w:cs="Arial"/>
          <w:caps/>
          <w:color w:val="333333"/>
          <w:sz w:val="27"/>
          <w:szCs w:val="27"/>
        </w:rPr>
        <w:t xml:space="preserve"> * </w:t>
      </w:r>
      <w:r w:rsidRPr="009324CA">
        <w:rPr>
          <w:rFonts w:ascii="Arial" w:hAnsi="Arial" w:cs="Arial" w:hint="eastAsia"/>
          <w:caps/>
          <w:color w:val="333333"/>
          <w:sz w:val="27"/>
          <w:szCs w:val="27"/>
        </w:rPr>
        <w:t>как</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следствие</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экономических</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реформ</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и</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преобразований</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института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собственности</w:t>
      </w:r>
      <w:r w:rsidRPr="009324CA">
        <w:rPr>
          <w:rFonts w:ascii="Arial" w:hAnsi="Arial" w:cs="Arial"/>
          <w:caps/>
          <w:color w:val="333333"/>
          <w:sz w:val="27"/>
          <w:szCs w:val="27"/>
        </w:rPr>
        <w:t>.</w:t>
      </w:r>
    </w:p>
    <w:p w14:paraId="3300E32E" w14:textId="77777777" w:rsidR="009324CA" w:rsidRPr="009324CA" w:rsidRDefault="009324CA" w:rsidP="009324CA">
      <w:pPr>
        <w:rPr>
          <w:rFonts w:ascii="Arial" w:hAnsi="Arial" w:cs="Arial"/>
          <w:caps/>
          <w:color w:val="333333"/>
          <w:sz w:val="27"/>
          <w:szCs w:val="27"/>
        </w:rPr>
      </w:pPr>
    </w:p>
    <w:p w14:paraId="44183207" w14:textId="77777777" w:rsidR="009324CA" w:rsidRPr="009324CA" w:rsidRDefault="009324CA" w:rsidP="009324CA">
      <w:pPr>
        <w:rPr>
          <w:rFonts w:ascii="Arial" w:hAnsi="Arial" w:cs="Arial"/>
          <w:caps/>
          <w:color w:val="333333"/>
          <w:sz w:val="27"/>
          <w:szCs w:val="27"/>
        </w:rPr>
      </w:pPr>
      <w:r w:rsidRPr="009324CA">
        <w:rPr>
          <w:rFonts w:ascii="Arial" w:hAnsi="Arial" w:cs="Arial" w:hint="eastAsia"/>
          <w:caps/>
          <w:color w:val="333333"/>
          <w:sz w:val="27"/>
          <w:szCs w:val="27"/>
        </w:rPr>
        <w:t>§</w:t>
      </w:r>
      <w:r w:rsidRPr="009324CA">
        <w:rPr>
          <w:rFonts w:ascii="Arial" w:hAnsi="Arial" w:cs="Arial"/>
          <w:caps/>
          <w:color w:val="333333"/>
          <w:sz w:val="27"/>
          <w:szCs w:val="27"/>
        </w:rPr>
        <w:t xml:space="preserve"> 2 </w:t>
      </w:r>
      <w:r w:rsidRPr="009324CA">
        <w:rPr>
          <w:rFonts w:ascii="Arial" w:hAnsi="Arial" w:cs="Arial" w:hint="eastAsia"/>
          <w:caps/>
          <w:color w:val="333333"/>
          <w:sz w:val="27"/>
          <w:szCs w:val="27"/>
        </w:rPr>
        <w:t>Изменение</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социального</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статуса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и</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социальной</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роли</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российского</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рабочего</w:t>
      </w:r>
      <w:r w:rsidRPr="009324CA">
        <w:rPr>
          <w:rFonts w:ascii="Arial" w:hAnsi="Arial" w:cs="Arial"/>
          <w:caps/>
          <w:color w:val="333333"/>
          <w:sz w:val="27"/>
          <w:szCs w:val="27"/>
        </w:rPr>
        <w:t>.</w:t>
      </w:r>
    </w:p>
    <w:p w14:paraId="6F4419F8" w14:textId="77777777" w:rsidR="009324CA" w:rsidRPr="009324CA" w:rsidRDefault="009324CA" w:rsidP="009324CA">
      <w:pPr>
        <w:rPr>
          <w:rFonts w:ascii="Arial" w:hAnsi="Arial" w:cs="Arial"/>
          <w:caps/>
          <w:color w:val="333333"/>
          <w:sz w:val="27"/>
          <w:szCs w:val="27"/>
        </w:rPr>
      </w:pPr>
    </w:p>
    <w:p w14:paraId="22A540B9" w14:textId="77777777" w:rsidR="009324CA" w:rsidRPr="009324CA" w:rsidRDefault="009324CA" w:rsidP="009324CA">
      <w:pPr>
        <w:rPr>
          <w:rFonts w:ascii="Arial" w:hAnsi="Arial" w:cs="Arial"/>
          <w:caps/>
          <w:color w:val="333333"/>
          <w:sz w:val="27"/>
          <w:szCs w:val="27"/>
        </w:rPr>
      </w:pPr>
      <w:r w:rsidRPr="009324CA">
        <w:rPr>
          <w:rFonts w:ascii="Arial" w:hAnsi="Arial" w:cs="Arial" w:hint="eastAsia"/>
          <w:caps/>
          <w:color w:val="333333"/>
          <w:sz w:val="27"/>
          <w:szCs w:val="27"/>
        </w:rPr>
        <w:t>Глава</w:t>
      </w:r>
      <w:r w:rsidRPr="009324CA">
        <w:rPr>
          <w:rFonts w:ascii="Arial" w:hAnsi="Arial" w:cs="Arial"/>
          <w:caps/>
          <w:color w:val="333333"/>
          <w:sz w:val="27"/>
          <w:szCs w:val="27"/>
        </w:rPr>
        <w:t xml:space="preserve"> III. </w:t>
      </w:r>
      <w:r w:rsidRPr="009324CA">
        <w:rPr>
          <w:rFonts w:ascii="Arial" w:hAnsi="Arial" w:cs="Arial" w:hint="eastAsia"/>
          <w:caps/>
          <w:color w:val="333333"/>
          <w:sz w:val="27"/>
          <w:szCs w:val="27"/>
        </w:rPr>
        <w:t>ОСОБЕННОСТИ</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СОЦИАЛИЗАЦИИ</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РАБОЧИХ</w:t>
      </w:r>
      <w:r w:rsidRPr="009324CA">
        <w:rPr>
          <w:rFonts w:ascii="Arial" w:hAnsi="Arial" w:cs="Arial"/>
          <w:caps/>
          <w:color w:val="333333"/>
          <w:sz w:val="27"/>
          <w:szCs w:val="27"/>
        </w:rPr>
        <w:t>.</w:t>
      </w:r>
    </w:p>
    <w:p w14:paraId="38B0B5FA" w14:textId="77777777" w:rsidR="009324CA" w:rsidRPr="009324CA" w:rsidRDefault="009324CA" w:rsidP="009324CA">
      <w:pPr>
        <w:rPr>
          <w:rFonts w:ascii="Arial" w:hAnsi="Arial" w:cs="Arial"/>
          <w:caps/>
          <w:color w:val="333333"/>
          <w:sz w:val="27"/>
          <w:szCs w:val="27"/>
        </w:rPr>
      </w:pPr>
    </w:p>
    <w:p w14:paraId="6E41F735" w14:textId="77777777" w:rsidR="009324CA" w:rsidRPr="009324CA" w:rsidRDefault="009324CA" w:rsidP="009324CA">
      <w:pPr>
        <w:rPr>
          <w:rFonts w:ascii="Arial" w:hAnsi="Arial" w:cs="Arial"/>
          <w:caps/>
          <w:color w:val="333333"/>
          <w:sz w:val="27"/>
          <w:szCs w:val="27"/>
        </w:rPr>
      </w:pPr>
      <w:r w:rsidRPr="009324CA">
        <w:rPr>
          <w:rFonts w:ascii="Arial" w:hAnsi="Arial" w:cs="Arial" w:hint="eastAsia"/>
          <w:caps/>
          <w:color w:val="333333"/>
          <w:sz w:val="27"/>
          <w:szCs w:val="27"/>
        </w:rPr>
        <w:t>§</w:t>
      </w:r>
      <w:r w:rsidRPr="009324CA">
        <w:rPr>
          <w:rFonts w:ascii="Arial" w:hAnsi="Arial" w:cs="Arial"/>
          <w:caps/>
          <w:color w:val="333333"/>
          <w:sz w:val="27"/>
          <w:szCs w:val="27"/>
        </w:rPr>
        <w:t xml:space="preserve"> 1 </w:t>
      </w:r>
      <w:r w:rsidRPr="009324CA">
        <w:rPr>
          <w:rFonts w:ascii="Arial" w:hAnsi="Arial" w:cs="Arial" w:hint="eastAsia"/>
          <w:caps/>
          <w:color w:val="333333"/>
          <w:sz w:val="27"/>
          <w:szCs w:val="27"/>
        </w:rPr>
        <w:t>Специфика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социальной</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адаптации</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ш</w:t>
      </w:r>
      <w:r w:rsidRPr="009324CA">
        <w:rPr>
          <w:rFonts w:ascii="Arial" w:hAnsi="Arial" w:cs="Arial" w:hint="eastAsia"/>
          <w:caps/>
          <w:color w:val="333333"/>
          <w:sz w:val="27"/>
          <w:szCs w:val="27"/>
        </w:rPr>
        <w:lastRenderedPageBreak/>
        <w:t>ахтеров</w:t>
      </w:r>
      <w:r w:rsidRPr="009324CA">
        <w:rPr>
          <w:rFonts w:ascii="Arial" w:hAnsi="Arial" w:cs="Arial"/>
          <w:caps/>
          <w:color w:val="333333"/>
          <w:sz w:val="27"/>
          <w:szCs w:val="27"/>
        </w:rPr>
        <w:t>.</w:t>
      </w:r>
    </w:p>
    <w:p w14:paraId="73B59FB7" w14:textId="77777777" w:rsidR="009324CA" w:rsidRPr="009324CA" w:rsidRDefault="009324CA" w:rsidP="009324CA">
      <w:pPr>
        <w:rPr>
          <w:rFonts w:ascii="Arial" w:hAnsi="Arial" w:cs="Arial"/>
          <w:caps/>
          <w:color w:val="333333"/>
          <w:sz w:val="27"/>
          <w:szCs w:val="27"/>
        </w:rPr>
      </w:pPr>
    </w:p>
    <w:p w14:paraId="19BD2C3D" w14:textId="77777777" w:rsidR="009324CA" w:rsidRPr="009324CA" w:rsidRDefault="009324CA" w:rsidP="009324CA">
      <w:pPr>
        <w:rPr>
          <w:rFonts w:ascii="Arial" w:hAnsi="Arial" w:cs="Arial"/>
          <w:caps/>
          <w:color w:val="333333"/>
          <w:sz w:val="27"/>
          <w:szCs w:val="27"/>
        </w:rPr>
      </w:pPr>
      <w:r w:rsidRPr="009324CA">
        <w:rPr>
          <w:rFonts w:ascii="Arial" w:hAnsi="Arial" w:cs="Arial" w:hint="eastAsia"/>
          <w:caps/>
          <w:color w:val="333333"/>
          <w:sz w:val="27"/>
          <w:szCs w:val="27"/>
        </w:rPr>
        <w:t>§</w:t>
      </w:r>
      <w:r w:rsidRPr="009324CA">
        <w:rPr>
          <w:rFonts w:ascii="Arial" w:hAnsi="Arial" w:cs="Arial"/>
          <w:caps/>
          <w:color w:val="333333"/>
          <w:sz w:val="27"/>
          <w:szCs w:val="27"/>
        </w:rPr>
        <w:t xml:space="preserve"> 2 </w:t>
      </w:r>
      <w:r w:rsidRPr="009324CA">
        <w:rPr>
          <w:rFonts w:ascii="Arial" w:hAnsi="Arial" w:cs="Arial" w:hint="eastAsia"/>
          <w:caps/>
          <w:color w:val="333333"/>
          <w:sz w:val="27"/>
          <w:szCs w:val="27"/>
        </w:rPr>
        <w:t>Характеристика</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социальных</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ценностей</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современного</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рабочего</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класса</w:t>
      </w:r>
      <w:r w:rsidRPr="009324CA">
        <w:rPr>
          <w:rFonts w:ascii="Arial" w:hAnsi="Arial" w:cs="Arial"/>
          <w:caps/>
          <w:color w:val="333333"/>
          <w:sz w:val="27"/>
          <w:szCs w:val="27"/>
        </w:rPr>
        <w:t>.</w:t>
      </w:r>
    </w:p>
    <w:p w14:paraId="0956E446" w14:textId="77777777" w:rsidR="009324CA" w:rsidRPr="009324CA" w:rsidRDefault="009324CA" w:rsidP="009324CA">
      <w:pPr>
        <w:rPr>
          <w:rFonts w:ascii="Arial" w:hAnsi="Arial" w:cs="Arial"/>
          <w:caps/>
          <w:color w:val="333333"/>
          <w:sz w:val="27"/>
          <w:szCs w:val="27"/>
        </w:rPr>
      </w:pPr>
    </w:p>
    <w:p w14:paraId="2013FB89" w14:textId="6580092D" w:rsidR="00F0131B" w:rsidRPr="009324CA" w:rsidRDefault="009324CA" w:rsidP="009324CA">
      <w:r w:rsidRPr="009324CA">
        <w:rPr>
          <w:rFonts w:ascii="Arial" w:hAnsi="Arial" w:cs="Arial" w:hint="eastAsia"/>
          <w:caps/>
          <w:color w:val="333333"/>
          <w:sz w:val="27"/>
          <w:szCs w:val="27"/>
        </w:rPr>
        <w:t>§</w:t>
      </w:r>
      <w:r w:rsidRPr="009324CA">
        <w:rPr>
          <w:rFonts w:ascii="Arial" w:hAnsi="Arial" w:cs="Arial"/>
          <w:caps/>
          <w:color w:val="333333"/>
          <w:sz w:val="27"/>
          <w:szCs w:val="27"/>
        </w:rPr>
        <w:t xml:space="preserve"> 3 </w:t>
      </w:r>
      <w:r w:rsidRPr="009324CA">
        <w:rPr>
          <w:rFonts w:ascii="Arial" w:hAnsi="Arial" w:cs="Arial" w:hint="eastAsia"/>
          <w:caps/>
          <w:color w:val="333333"/>
          <w:sz w:val="27"/>
          <w:szCs w:val="27"/>
        </w:rPr>
        <w:t>Социальная</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активность</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как</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условие</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адаптации</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рабочих</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к</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российской</w:t>
      </w:r>
      <w:r w:rsidRPr="009324CA">
        <w:rPr>
          <w:rFonts w:ascii="Arial" w:hAnsi="Arial" w:cs="Arial"/>
          <w:caps/>
          <w:color w:val="333333"/>
          <w:sz w:val="27"/>
          <w:szCs w:val="27"/>
        </w:rPr>
        <w:t xml:space="preserve"> </w:t>
      </w:r>
      <w:r w:rsidRPr="009324CA">
        <w:rPr>
          <w:rFonts w:ascii="Arial" w:hAnsi="Arial" w:cs="Arial" w:hint="eastAsia"/>
          <w:caps/>
          <w:color w:val="333333"/>
          <w:sz w:val="27"/>
          <w:szCs w:val="27"/>
        </w:rPr>
        <w:t>действительности</w:t>
      </w:r>
      <w:r w:rsidRPr="009324CA">
        <w:rPr>
          <w:rFonts w:ascii="Arial" w:hAnsi="Arial" w:cs="Arial"/>
          <w:caps/>
          <w:color w:val="333333"/>
          <w:sz w:val="27"/>
          <w:szCs w:val="27"/>
        </w:rPr>
        <w:t>.</w:t>
      </w:r>
    </w:p>
    <w:sectPr w:rsidR="00F0131B" w:rsidRPr="009324C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6A14B" w14:textId="77777777" w:rsidR="00FD5EBA" w:rsidRDefault="00FD5EBA">
      <w:pPr>
        <w:spacing w:after="0" w:line="240" w:lineRule="auto"/>
      </w:pPr>
      <w:r>
        <w:separator/>
      </w:r>
    </w:p>
  </w:endnote>
  <w:endnote w:type="continuationSeparator" w:id="0">
    <w:p w14:paraId="6A0322D8" w14:textId="77777777" w:rsidR="00FD5EBA" w:rsidRDefault="00FD5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5C85B" w14:textId="77777777" w:rsidR="00FD5EBA" w:rsidRDefault="00FD5EBA"/>
    <w:p w14:paraId="113424D3" w14:textId="77777777" w:rsidR="00FD5EBA" w:rsidRDefault="00FD5EBA"/>
    <w:p w14:paraId="18757D5C" w14:textId="77777777" w:rsidR="00FD5EBA" w:rsidRDefault="00FD5EBA"/>
    <w:p w14:paraId="6E56E991" w14:textId="77777777" w:rsidR="00FD5EBA" w:rsidRDefault="00FD5EBA"/>
    <w:p w14:paraId="174B53E4" w14:textId="77777777" w:rsidR="00FD5EBA" w:rsidRDefault="00FD5EBA"/>
    <w:p w14:paraId="3FDE212D" w14:textId="77777777" w:rsidR="00FD5EBA" w:rsidRDefault="00FD5EBA"/>
    <w:p w14:paraId="47ABA2E6" w14:textId="77777777" w:rsidR="00FD5EBA" w:rsidRDefault="00FD5E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EC5C9D" wp14:editId="2CA9D81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649D7" w14:textId="77777777" w:rsidR="00FD5EBA" w:rsidRDefault="00FD5E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EC5C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5649D7" w14:textId="77777777" w:rsidR="00FD5EBA" w:rsidRDefault="00FD5E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952C72" w14:textId="77777777" w:rsidR="00FD5EBA" w:rsidRDefault="00FD5EBA"/>
    <w:p w14:paraId="5BD6D18D" w14:textId="77777777" w:rsidR="00FD5EBA" w:rsidRDefault="00FD5EBA"/>
    <w:p w14:paraId="5B31FAA4" w14:textId="77777777" w:rsidR="00FD5EBA" w:rsidRDefault="00FD5E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D4ABA7" wp14:editId="1BC9D45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F7FED" w14:textId="77777777" w:rsidR="00FD5EBA" w:rsidRDefault="00FD5EBA"/>
                          <w:p w14:paraId="5F8B9A43" w14:textId="77777777" w:rsidR="00FD5EBA" w:rsidRDefault="00FD5E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D4AB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6F7FED" w14:textId="77777777" w:rsidR="00FD5EBA" w:rsidRDefault="00FD5EBA"/>
                    <w:p w14:paraId="5F8B9A43" w14:textId="77777777" w:rsidR="00FD5EBA" w:rsidRDefault="00FD5E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695F6A" w14:textId="77777777" w:rsidR="00FD5EBA" w:rsidRDefault="00FD5EBA"/>
    <w:p w14:paraId="107E2653" w14:textId="77777777" w:rsidR="00FD5EBA" w:rsidRDefault="00FD5EBA">
      <w:pPr>
        <w:rPr>
          <w:sz w:val="2"/>
          <w:szCs w:val="2"/>
        </w:rPr>
      </w:pPr>
    </w:p>
    <w:p w14:paraId="5290F633" w14:textId="77777777" w:rsidR="00FD5EBA" w:rsidRDefault="00FD5EBA"/>
    <w:p w14:paraId="1E41D746" w14:textId="77777777" w:rsidR="00FD5EBA" w:rsidRDefault="00FD5EBA">
      <w:pPr>
        <w:spacing w:after="0" w:line="240" w:lineRule="auto"/>
      </w:pPr>
    </w:p>
  </w:footnote>
  <w:footnote w:type="continuationSeparator" w:id="0">
    <w:p w14:paraId="56A0E2EC" w14:textId="77777777" w:rsidR="00FD5EBA" w:rsidRDefault="00FD5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BA"/>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62396</TotalTime>
  <Pages>4</Pages>
  <Words>343</Words>
  <Characters>1961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3261</cp:revision>
  <cp:lastPrinted>2009-02-06T05:36:00Z</cp:lastPrinted>
  <dcterms:created xsi:type="dcterms:W3CDTF">2025-11-25T20:19:00Z</dcterms:created>
  <dcterms:modified xsi:type="dcterms:W3CDTF">2026-02-04T18:25:00Z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