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758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Хомякова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Ольга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Алексеевна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натангийской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периода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римского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влияния</w:t>
      </w:r>
      <w:r w:rsidRPr="00DE34DF">
        <w:rPr>
          <w:rFonts w:ascii="Courier New" w:eastAsia="Times New Roman" w:hAnsi="Courier New" w:cs="Times New Roman"/>
          <w:b/>
          <w:bCs/>
          <w:w w:val="70"/>
          <w:kern w:val="0"/>
          <w:sz w:val="31"/>
          <w:szCs w:val="31"/>
          <w:lang w:eastAsia="ru-RU"/>
        </w:rPr>
        <w:t xml:space="preserve"> (I-IV </w:t>
      </w:r>
      <w:r w:rsidRPr="00DE34DF">
        <w:rPr>
          <w:rFonts w:ascii="Courier New" w:eastAsia="Times New Roman" w:hAnsi="Courier New" w:cs="Times New Roman" w:hint="eastAsia"/>
          <w:b/>
          <w:bCs/>
          <w:w w:val="70"/>
          <w:kern w:val="0"/>
          <w:sz w:val="31"/>
          <w:szCs w:val="31"/>
          <w:lang w:eastAsia="ru-RU"/>
        </w:rPr>
        <w:t>вв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э</w:t>
      </w:r>
      <w:r w:rsidRPr="00DE34DF">
        <w:rPr>
          <w:rFonts w:ascii="Courier New" w:eastAsia="Times New Roman" w:hAnsi="Courier New" w:cs="Times New Roman"/>
          <w:b/>
          <w:bCs/>
          <w:w w:val="70"/>
          <w:kern w:val="0"/>
          <w:sz w:val="31"/>
          <w:szCs w:val="31"/>
          <w:lang w:eastAsia="ru-RU"/>
        </w:rPr>
        <w:t xml:space="preserve">.) : </w:t>
      </w:r>
      <w:r w:rsidRPr="00DE34DF">
        <w:rPr>
          <w:rFonts w:ascii="Courier New" w:eastAsia="Times New Roman" w:hAnsi="Courier New" w:cs="Times New Roman" w:hint="eastAsia"/>
          <w:b/>
          <w:bCs/>
          <w:w w:val="70"/>
          <w:kern w:val="0"/>
          <w:sz w:val="31"/>
          <w:szCs w:val="31"/>
          <w:lang w:eastAsia="ru-RU"/>
        </w:rPr>
        <w:t>анализ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компонентов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хронология</w:t>
      </w:r>
      <w:r w:rsidRPr="00DE34DF">
        <w:rPr>
          <w:rFonts w:ascii="Courier New" w:eastAsia="Times New Roman" w:hAnsi="Courier New" w:cs="Times New Roman"/>
          <w:b/>
          <w:bCs/>
          <w:w w:val="70"/>
          <w:kern w:val="0"/>
          <w:sz w:val="31"/>
          <w:szCs w:val="31"/>
          <w:lang w:eastAsia="ru-RU"/>
        </w:rPr>
        <w:t xml:space="preserve"> : </w:t>
      </w:r>
      <w:r w:rsidRPr="00DE34DF">
        <w:rPr>
          <w:rFonts w:ascii="Courier New" w:eastAsia="Times New Roman" w:hAnsi="Courier New" w:cs="Times New Roman" w:hint="eastAsia"/>
          <w:b/>
          <w:bCs/>
          <w:w w:val="70"/>
          <w:kern w:val="0"/>
          <w:sz w:val="31"/>
          <w:szCs w:val="31"/>
          <w:lang w:eastAsia="ru-RU"/>
        </w:rPr>
        <w:t>диссертация</w:t>
      </w:r>
      <w:r w:rsidRPr="00DE34DF">
        <w:rPr>
          <w:rFonts w:ascii="Courier New" w:eastAsia="Times New Roman" w:hAnsi="Courier New" w:cs="Times New Roman"/>
          <w:b/>
          <w:bCs/>
          <w:w w:val="70"/>
          <w:kern w:val="0"/>
          <w:sz w:val="31"/>
          <w:szCs w:val="31"/>
          <w:lang w:eastAsia="ru-RU"/>
        </w:rPr>
        <w:t xml:space="preserve"> ... </w:t>
      </w:r>
      <w:r w:rsidRPr="00DE34DF">
        <w:rPr>
          <w:rFonts w:ascii="Courier New" w:eastAsia="Times New Roman" w:hAnsi="Courier New" w:cs="Times New Roman" w:hint="eastAsia"/>
          <w:b/>
          <w:bCs/>
          <w:w w:val="70"/>
          <w:kern w:val="0"/>
          <w:sz w:val="31"/>
          <w:szCs w:val="31"/>
          <w:lang w:eastAsia="ru-RU"/>
        </w:rPr>
        <w:t>кандидата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исторических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наук</w:t>
      </w:r>
      <w:r w:rsidRPr="00DE34DF">
        <w:rPr>
          <w:rFonts w:ascii="Courier New" w:eastAsia="Times New Roman" w:hAnsi="Courier New" w:cs="Times New Roman"/>
          <w:b/>
          <w:bCs/>
          <w:w w:val="70"/>
          <w:kern w:val="0"/>
          <w:sz w:val="31"/>
          <w:szCs w:val="31"/>
          <w:lang w:eastAsia="ru-RU"/>
        </w:rPr>
        <w:t xml:space="preserve"> : 07.00.06 / </w:t>
      </w:r>
      <w:r w:rsidRPr="00DE34DF">
        <w:rPr>
          <w:rFonts w:ascii="Courier New" w:eastAsia="Times New Roman" w:hAnsi="Courier New" w:cs="Times New Roman" w:hint="eastAsia"/>
          <w:b/>
          <w:bCs/>
          <w:w w:val="70"/>
          <w:kern w:val="0"/>
          <w:sz w:val="31"/>
          <w:szCs w:val="31"/>
          <w:lang w:eastAsia="ru-RU"/>
        </w:rPr>
        <w:t>Хомякова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Ольга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Алексеевна</w:t>
      </w:r>
      <w:r w:rsidRPr="00DE34DF">
        <w:rPr>
          <w:rFonts w:ascii="Courier New" w:eastAsia="Times New Roman" w:hAnsi="Courier New" w:cs="Times New Roman"/>
          <w:b/>
          <w:bCs/>
          <w:w w:val="70"/>
          <w:kern w:val="0"/>
          <w:sz w:val="31"/>
          <w:szCs w:val="31"/>
          <w:lang w:eastAsia="ru-RU"/>
        </w:rPr>
        <w:t>; [</w:t>
      </w:r>
      <w:r w:rsidRPr="00DE34DF">
        <w:rPr>
          <w:rFonts w:ascii="Courier New" w:eastAsia="Times New Roman" w:hAnsi="Courier New" w:cs="Times New Roman" w:hint="eastAsia"/>
          <w:b/>
          <w:bCs/>
          <w:w w:val="70"/>
          <w:kern w:val="0"/>
          <w:sz w:val="31"/>
          <w:szCs w:val="31"/>
          <w:lang w:eastAsia="ru-RU"/>
        </w:rPr>
        <w:t>Место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защиты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т</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археологии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Москва</w:t>
      </w:r>
      <w:r w:rsidRPr="00DE34DF">
        <w:rPr>
          <w:rFonts w:ascii="Courier New" w:eastAsia="Times New Roman" w:hAnsi="Courier New" w:cs="Times New Roman"/>
          <w:b/>
          <w:bCs/>
          <w:w w:val="70"/>
          <w:kern w:val="0"/>
          <w:sz w:val="31"/>
          <w:szCs w:val="31"/>
          <w:lang w:eastAsia="ru-RU"/>
        </w:rPr>
        <w:t xml:space="preserve">, 2012.- 715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РГБ</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ОД</w:t>
      </w:r>
      <w:r w:rsidRPr="00DE34DF">
        <w:rPr>
          <w:rFonts w:ascii="Courier New" w:eastAsia="Times New Roman" w:hAnsi="Courier New" w:cs="Times New Roman"/>
          <w:b/>
          <w:bCs/>
          <w:w w:val="70"/>
          <w:kern w:val="0"/>
          <w:sz w:val="31"/>
          <w:szCs w:val="31"/>
          <w:lang w:eastAsia="ru-RU"/>
        </w:rPr>
        <w:t>, 61 12-7/291</w:t>
      </w:r>
    </w:p>
    <w:p w14:paraId="3749D637" w14:textId="77777777" w:rsidR="00DE34DF" w:rsidRPr="00DE34DF" w:rsidRDefault="00DE34DF" w:rsidP="00DE34DF">
      <w:pPr>
        <w:rPr>
          <w:rFonts w:ascii="Courier New" w:eastAsia="Times New Roman" w:hAnsi="Courier New" w:cs="Times New Roman"/>
          <w:b/>
          <w:bCs/>
          <w:w w:val="70"/>
          <w:kern w:val="0"/>
          <w:sz w:val="31"/>
          <w:szCs w:val="31"/>
          <w:lang w:eastAsia="ru-RU"/>
        </w:rPr>
      </w:pPr>
    </w:p>
    <w:p w14:paraId="26ABDB97" w14:textId="77777777" w:rsidR="00DE34DF" w:rsidRPr="00DE34DF" w:rsidRDefault="00DE34DF" w:rsidP="00DE34DF">
      <w:pPr>
        <w:rPr>
          <w:rFonts w:ascii="Courier New" w:eastAsia="Times New Roman" w:hAnsi="Courier New" w:cs="Times New Roman"/>
          <w:b/>
          <w:bCs/>
          <w:w w:val="70"/>
          <w:kern w:val="0"/>
          <w:sz w:val="31"/>
          <w:szCs w:val="31"/>
          <w:lang w:eastAsia="ru-RU"/>
        </w:rPr>
      </w:pPr>
    </w:p>
    <w:p w14:paraId="2A14010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Федеральное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государственное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бюджетное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учреждение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науки</w:t>
      </w:r>
    </w:p>
    <w:p w14:paraId="5C77525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Институт</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археологии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Российской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академии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наук</w:t>
      </w:r>
    </w:p>
    <w:p w14:paraId="689E985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правах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рукописи</w:t>
      </w:r>
    </w:p>
    <w:p w14:paraId="2746248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Хомякова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Ольга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Алексеевна</w:t>
      </w:r>
    </w:p>
    <w:p w14:paraId="48F5403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ЖЕНСКИМ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САМБИИСКО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НАТАНГИИСКОИ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КУЛЬТУРЫ</w:t>
      </w:r>
    </w:p>
    <w:p w14:paraId="03AD55A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ПЕРИОДА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РИМСКОГО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ВЛИЯНИЯ</w:t>
      </w:r>
      <w:r w:rsidRPr="00DE34DF">
        <w:rPr>
          <w:rFonts w:ascii="Courier New" w:eastAsia="Times New Roman" w:hAnsi="Courier New" w:cs="Times New Roman"/>
          <w:b/>
          <w:bCs/>
          <w:w w:val="70"/>
          <w:kern w:val="0"/>
          <w:sz w:val="31"/>
          <w:szCs w:val="31"/>
          <w:lang w:eastAsia="ru-RU"/>
        </w:rPr>
        <w:t xml:space="preserve"> (I - IV </w:t>
      </w:r>
      <w:r w:rsidRPr="00DE34DF">
        <w:rPr>
          <w:rFonts w:ascii="Courier New" w:eastAsia="Times New Roman" w:hAnsi="Courier New" w:cs="Times New Roman" w:hint="eastAsia"/>
          <w:b/>
          <w:bCs/>
          <w:w w:val="70"/>
          <w:kern w:val="0"/>
          <w:sz w:val="31"/>
          <w:szCs w:val="31"/>
          <w:lang w:eastAsia="ru-RU"/>
        </w:rPr>
        <w:t>ВВ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Э</w:t>
      </w:r>
      <w:r w:rsidRPr="00DE34DF">
        <w:rPr>
          <w:rFonts w:ascii="Courier New" w:eastAsia="Times New Roman" w:hAnsi="Courier New" w:cs="Times New Roman"/>
          <w:b/>
          <w:bCs/>
          <w:w w:val="70"/>
          <w:kern w:val="0"/>
          <w:sz w:val="31"/>
          <w:szCs w:val="31"/>
          <w:lang w:eastAsia="ru-RU"/>
        </w:rPr>
        <w:t>.)</w:t>
      </w:r>
    </w:p>
    <w:p w14:paraId="2BBB88B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АНАЛИЗ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КОМПОНЕНТОВ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ХРОНОЛОГИЯ</w:t>
      </w:r>
      <w:r w:rsidRPr="00DE34DF">
        <w:rPr>
          <w:rFonts w:ascii="Courier New" w:eastAsia="Times New Roman" w:hAnsi="Courier New" w:cs="Times New Roman"/>
          <w:b/>
          <w:bCs/>
          <w:w w:val="70"/>
          <w:kern w:val="0"/>
          <w:sz w:val="31"/>
          <w:szCs w:val="31"/>
          <w:lang w:eastAsia="ru-RU"/>
        </w:rPr>
        <w:t>)</w:t>
      </w:r>
    </w:p>
    <w:p w14:paraId="54788BE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Исторические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науки</w:t>
      </w:r>
      <w:r w:rsidRPr="00DE34DF">
        <w:rPr>
          <w:rFonts w:ascii="Courier New" w:eastAsia="Times New Roman" w:hAnsi="Courier New" w:cs="Times New Roman"/>
          <w:b/>
          <w:bCs/>
          <w:w w:val="70"/>
          <w:kern w:val="0"/>
          <w:sz w:val="31"/>
          <w:szCs w:val="31"/>
          <w:lang w:eastAsia="ru-RU"/>
        </w:rPr>
        <w:t>:</w:t>
      </w:r>
    </w:p>
    <w:p w14:paraId="2F9CECD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Специальность</w:t>
      </w:r>
      <w:r w:rsidRPr="00DE34DF">
        <w:rPr>
          <w:rFonts w:ascii="Courier New" w:eastAsia="Times New Roman" w:hAnsi="Courier New" w:cs="Times New Roman"/>
          <w:b/>
          <w:bCs/>
          <w:w w:val="70"/>
          <w:kern w:val="0"/>
          <w:sz w:val="31"/>
          <w:szCs w:val="31"/>
          <w:lang w:eastAsia="ru-RU"/>
        </w:rPr>
        <w:t xml:space="preserve"> - 07.00.06 - </w:t>
      </w:r>
      <w:r w:rsidRPr="00DE34DF">
        <w:rPr>
          <w:rFonts w:ascii="Courier New" w:eastAsia="Times New Roman" w:hAnsi="Courier New" w:cs="Times New Roman" w:hint="eastAsia"/>
          <w:b/>
          <w:bCs/>
          <w:w w:val="70"/>
          <w:kern w:val="0"/>
          <w:sz w:val="31"/>
          <w:szCs w:val="31"/>
          <w:lang w:eastAsia="ru-RU"/>
        </w:rPr>
        <w:t>археология</w:t>
      </w:r>
    </w:p>
    <w:p w14:paraId="3236197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Диссертация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соискание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ученой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степени</w:t>
      </w:r>
    </w:p>
    <w:p w14:paraId="607AE62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кандидата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исторических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наук</w:t>
      </w:r>
    </w:p>
    <w:p w14:paraId="65DB774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Научный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руководитель</w:t>
      </w:r>
      <w:r w:rsidRPr="00DE34DF">
        <w:rPr>
          <w:rFonts w:ascii="Courier New" w:eastAsia="Times New Roman" w:hAnsi="Courier New" w:cs="Times New Roman"/>
          <w:b/>
          <w:bCs/>
          <w:w w:val="70"/>
          <w:kern w:val="0"/>
          <w:sz w:val="31"/>
          <w:szCs w:val="31"/>
          <w:lang w:eastAsia="ru-RU"/>
        </w:rPr>
        <w:t xml:space="preserve"> - </w:t>
      </w:r>
      <w:r w:rsidRPr="00DE34DF">
        <w:rPr>
          <w:rFonts w:ascii="Courier New" w:eastAsia="Times New Roman" w:hAnsi="Courier New" w:cs="Times New Roman" w:hint="eastAsia"/>
          <w:b/>
          <w:bCs/>
          <w:w w:val="70"/>
          <w:kern w:val="0"/>
          <w:sz w:val="31"/>
          <w:szCs w:val="31"/>
          <w:lang w:eastAsia="ru-RU"/>
        </w:rPr>
        <w:t>доктор</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исторических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наук</w:t>
      </w:r>
    </w:p>
    <w:p w14:paraId="2F7B98D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Обломский</w:t>
      </w:r>
    </w:p>
    <w:p w14:paraId="33A4275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Москва</w:t>
      </w:r>
      <w:r w:rsidRPr="00DE34DF">
        <w:rPr>
          <w:rFonts w:ascii="Courier New" w:eastAsia="Times New Roman" w:hAnsi="Courier New" w:cs="Times New Roman"/>
          <w:b/>
          <w:bCs/>
          <w:w w:val="70"/>
          <w:kern w:val="0"/>
          <w:sz w:val="31"/>
          <w:szCs w:val="31"/>
          <w:lang w:eastAsia="ru-RU"/>
        </w:rPr>
        <w:t xml:space="preserve"> 2012 </w:t>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 xml:space="preserve">. </w:t>
      </w:r>
    </w:p>
    <w:p w14:paraId="3B86BC6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СОДЕРЖАНИЕ</w:t>
      </w:r>
      <w:r w:rsidRPr="00DE34DF">
        <w:rPr>
          <w:rFonts w:ascii="Courier New" w:eastAsia="Times New Roman" w:hAnsi="Courier New" w:cs="Times New Roman"/>
          <w:b/>
          <w:bCs/>
          <w:w w:val="70"/>
          <w:kern w:val="0"/>
          <w:sz w:val="31"/>
          <w:szCs w:val="31"/>
          <w:lang w:eastAsia="ru-RU"/>
        </w:rPr>
        <w:t>.</w:t>
      </w:r>
    </w:p>
    <w:p w14:paraId="3AF790C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ВВЕДЕНИЕ</w:t>
      </w:r>
      <w:r w:rsidRPr="00DE34DF">
        <w:rPr>
          <w:rFonts w:ascii="Courier New" w:eastAsia="Times New Roman" w:hAnsi="Courier New" w:cs="Times New Roman"/>
          <w:b/>
          <w:bCs/>
          <w:w w:val="70"/>
          <w:kern w:val="0"/>
          <w:sz w:val="31"/>
          <w:szCs w:val="31"/>
          <w:lang w:eastAsia="ru-RU"/>
        </w:rPr>
        <w:tab/>
        <w:t>7</w:t>
      </w:r>
    </w:p>
    <w:p w14:paraId="467A848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ГЛАВА</w:t>
      </w:r>
      <w:r w:rsidRPr="00DE34DF">
        <w:rPr>
          <w:rFonts w:ascii="Courier New" w:eastAsia="Times New Roman" w:hAnsi="Courier New" w:cs="Times New Roman"/>
          <w:b/>
          <w:bCs/>
          <w:w w:val="70"/>
          <w:kern w:val="0"/>
          <w:sz w:val="31"/>
          <w:szCs w:val="31"/>
          <w:lang w:eastAsia="ru-RU"/>
        </w:rPr>
        <w:t xml:space="preserve"> I. </w:t>
      </w:r>
      <w:r w:rsidRPr="00DE34DF">
        <w:rPr>
          <w:rFonts w:ascii="Courier New" w:eastAsia="Times New Roman" w:hAnsi="Courier New" w:cs="Times New Roman" w:hint="eastAsia"/>
          <w:b/>
          <w:bCs/>
          <w:w w:val="70"/>
          <w:kern w:val="0"/>
          <w:sz w:val="31"/>
          <w:szCs w:val="31"/>
          <w:lang w:eastAsia="ru-RU"/>
        </w:rPr>
        <w:t>ОБЗОР</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ИСТОРИОГРАФИИ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ИЗУЧЕНИЯ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НАТАНГИЙСКОЙ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ab/>
        <w:t>26</w:t>
      </w:r>
    </w:p>
    <w:p w14:paraId="653A0AA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ГЛАВА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АНАЛИЗ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КОМПОНЕНТОВ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УБОРА</w:t>
      </w:r>
      <w:r w:rsidRPr="00DE34DF">
        <w:rPr>
          <w:rFonts w:ascii="Courier New" w:eastAsia="Times New Roman" w:hAnsi="Courier New" w:cs="Times New Roman"/>
          <w:b/>
          <w:bCs/>
          <w:w w:val="70"/>
          <w:kern w:val="0"/>
          <w:sz w:val="31"/>
          <w:szCs w:val="31"/>
          <w:lang w:eastAsia="ru-RU"/>
        </w:rPr>
        <w:tab/>
        <w:t>44</w:t>
      </w:r>
    </w:p>
    <w:p w14:paraId="7EB76E9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ab/>
        <w:t>44</w:t>
      </w:r>
    </w:p>
    <w:p w14:paraId="5E19E94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III</w:t>
      </w:r>
      <w:r w:rsidRPr="00DE34DF">
        <w:rPr>
          <w:rFonts w:ascii="Courier New" w:eastAsia="Times New Roman" w:hAnsi="Courier New" w:cs="Times New Roman"/>
          <w:b/>
          <w:bCs/>
          <w:w w:val="70"/>
          <w:kern w:val="0"/>
          <w:sz w:val="31"/>
          <w:szCs w:val="31"/>
          <w:lang w:eastAsia="ru-RU"/>
        </w:rPr>
        <w:tab/>
        <w:t>46</w:t>
      </w:r>
    </w:p>
    <w:p w14:paraId="2317F80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lastRenderedPageBreak/>
        <w:t>11.1.2.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IV</w:t>
      </w:r>
      <w:r w:rsidRPr="00DE34DF">
        <w:rPr>
          <w:rFonts w:ascii="Courier New" w:eastAsia="Times New Roman" w:hAnsi="Courier New" w:cs="Times New Roman"/>
          <w:b/>
          <w:bCs/>
          <w:w w:val="70"/>
          <w:kern w:val="0"/>
          <w:sz w:val="31"/>
          <w:szCs w:val="31"/>
          <w:lang w:eastAsia="ru-RU"/>
        </w:rPr>
        <w:tab/>
        <w:t>50</w:t>
      </w:r>
    </w:p>
    <w:p w14:paraId="6993023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II</w:t>
      </w:r>
      <w:r w:rsidRPr="00DE34DF">
        <w:rPr>
          <w:rFonts w:ascii="Courier New" w:eastAsia="Times New Roman" w:hAnsi="Courier New" w:cs="Times New Roman"/>
          <w:b/>
          <w:bCs/>
          <w:w w:val="70"/>
          <w:kern w:val="0"/>
          <w:sz w:val="31"/>
          <w:szCs w:val="31"/>
          <w:lang w:eastAsia="ru-RU"/>
        </w:rPr>
        <w:tab/>
        <w:t>53</w:t>
      </w:r>
    </w:p>
    <w:p w14:paraId="47C860A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V, </w:t>
      </w:r>
      <w:r w:rsidRPr="00DE34DF">
        <w:rPr>
          <w:rFonts w:ascii="Courier New" w:eastAsia="Times New Roman" w:hAnsi="Courier New" w:cs="Times New Roman" w:hint="eastAsia"/>
          <w:b/>
          <w:bCs/>
          <w:w w:val="70"/>
          <w:kern w:val="0"/>
          <w:sz w:val="31"/>
          <w:szCs w:val="31"/>
          <w:lang w:eastAsia="ru-RU"/>
        </w:rPr>
        <w:t>серии</w:t>
      </w:r>
      <w:r w:rsidRPr="00DE34DF">
        <w:rPr>
          <w:rFonts w:ascii="Courier New" w:eastAsia="Times New Roman" w:hAnsi="Courier New" w:cs="Times New Roman"/>
          <w:b/>
          <w:bCs/>
          <w:w w:val="70"/>
          <w:kern w:val="0"/>
          <w:sz w:val="31"/>
          <w:szCs w:val="31"/>
          <w:lang w:eastAsia="ru-RU"/>
        </w:rPr>
        <w:tab/>
        <w:t>1</w:t>
      </w:r>
      <w:r w:rsidRPr="00DE34DF">
        <w:rPr>
          <w:rFonts w:ascii="Courier New" w:eastAsia="Times New Roman" w:hAnsi="Courier New" w:cs="Times New Roman"/>
          <w:b/>
          <w:bCs/>
          <w:w w:val="70"/>
          <w:kern w:val="0"/>
          <w:sz w:val="31"/>
          <w:szCs w:val="31"/>
          <w:lang w:eastAsia="ru-RU"/>
        </w:rPr>
        <w:tab/>
        <w:t>56</w:t>
      </w:r>
    </w:p>
    <w:p w14:paraId="6D31BA3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11.1.5.</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V, </w:t>
      </w:r>
      <w:r w:rsidRPr="00DE34DF">
        <w:rPr>
          <w:rFonts w:ascii="Courier New" w:eastAsia="Times New Roman" w:hAnsi="Courier New" w:cs="Times New Roman" w:hint="eastAsia"/>
          <w:b/>
          <w:bCs/>
          <w:w w:val="70"/>
          <w:kern w:val="0"/>
          <w:sz w:val="31"/>
          <w:szCs w:val="31"/>
          <w:lang w:eastAsia="ru-RU"/>
        </w:rPr>
        <w:t>серий</w:t>
      </w:r>
      <w:r w:rsidRPr="00DE34DF">
        <w:rPr>
          <w:rFonts w:ascii="Courier New" w:eastAsia="Times New Roman" w:hAnsi="Courier New" w:cs="Times New Roman"/>
          <w:b/>
          <w:bCs/>
          <w:w w:val="70"/>
          <w:kern w:val="0"/>
          <w:sz w:val="31"/>
          <w:szCs w:val="31"/>
          <w:lang w:eastAsia="ru-RU"/>
        </w:rPr>
        <w:tab/>
        <w:t>8-11</w:t>
      </w:r>
      <w:r w:rsidRPr="00DE34DF">
        <w:rPr>
          <w:rFonts w:ascii="Courier New" w:eastAsia="Times New Roman" w:hAnsi="Courier New" w:cs="Times New Roman"/>
          <w:b/>
          <w:bCs/>
          <w:w w:val="70"/>
          <w:kern w:val="0"/>
          <w:sz w:val="31"/>
          <w:szCs w:val="31"/>
          <w:lang w:eastAsia="ru-RU"/>
        </w:rPr>
        <w:tab/>
        <w:t>59</w:t>
      </w:r>
    </w:p>
    <w:p w14:paraId="27C2BDD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украшенные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кольцевым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декором</w:t>
      </w:r>
      <w:r w:rsidRPr="00DE34DF">
        <w:rPr>
          <w:rFonts w:ascii="Courier New" w:eastAsia="Times New Roman" w:hAnsi="Courier New" w:cs="Times New Roman"/>
          <w:b/>
          <w:bCs/>
          <w:w w:val="70"/>
          <w:kern w:val="0"/>
          <w:sz w:val="31"/>
          <w:szCs w:val="31"/>
          <w:lang w:eastAsia="ru-RU"/>
        </w:rPr>
        <w:tab/>
        <w:t>66</w:t>
      </w:r>
    </w:p>
    <w:p w14:paraId="74FA529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11.1.6.1.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VII</w:t>
      </w:r>
      <w:r w:rsidRPr="00DE34DF">
        <w:rPr>
          <w:rFonts w:ascii="Courier New" w:eastAsia="Times New Roman" w:hAnsi="Courier New" w:cs="Times New Roman"/>
          <w:b/>
          <w:bCs/>
          <w:w w:val="70"/>
          <w:kern w:val="0"/>
          <w:sz w:val="31"/>
          <w:szCs w:val="31"/>
          <w:lang w:eastAsia="ru-RU"/>
        </w:rPr>
        <w:tab/>
        <w:t>69</w:t>
      </w:r>
    </w:p>
    <w:p w14:paraId="423FA1D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11.1.6.2.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VI</w:t>
      </w:r>
      <w:r w:rsidRPr="00DE34DF">
        <w:rPr>
          <w:rFonts w:ascii="Courier New" w:eastAsia="Times New Roman" w:hAnsi="Courier New" w:cs="Times New Roman"/>
          <w:b/>
          <w:bCs/>
          <w:w w:val="70"/>
          <w:kern w:val="0"/>
          <w:sz w:val="31"/>
          <w:szCs w:val="31"/>
          <w:lang w:eastAsia="ru-RU"/>
        </w:rPr>
        <w:tab/>
        <w:t>76</w:t>
      </w:r>
    </w:p>
    <w:p w14:paraId="1E3031B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.1.6.2.</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«Большие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арбалетовидные»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(Grosse Armbrustfibeln)</w:t>
      </w:r>
      <w:r w:rsidRPr="00DE34DF">
        <w:rPr>
          <w:rFonts w:ascii="Courier New" w:eastAsia="Times New Roman" w:hAnsi="Courier New" w:cs="Times New Roman"/>
          <w:b/>
          <w:bCs/>
          <w:w w:val="70"/>
          <w:kern w:val="0"/>
          <w:sz w:val="31"/>
          <w:szCs w:val="31"/>
          <w:lang w:eastAsia="ru-RU"/>
        </w:rPr>
        <w:tab/>
        <w:t>82</w:t>
      </w:r>
    </w:p>
    <w:p w14:paraId="39F0CC7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11.1.6.3.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Происхождение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кольцевого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декора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материалах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натангийской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ab/>
        <w:t>88</w:t>
      </w:r>
    </w:p>
    <w:p w14:paraId="65E0E2E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II.1.6.4.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.1.6</w:t>
      </w:r>
      <w:r w:rsidRPr="00DE34DF">
        <w:rPr>
          <w:rFonts w:ascii="Courier New" w:eastAsia="Times New Roman" w:hAnsi="Courier New" w:cs="Times New Roman"/>
          <w:b/>
          <w:bCs/>
          <w:w w:val="70"/>
          <w:kern w:val="0"/>
          <w:sz w:val="31"/>
          <w:szCs w:val="31"/>
          <w:lang w:eastAsia="ru-RU"/>
        </w:rPr>
        <w:tab/>
        <w:t>92</w:t>
      </w:r>
    </w:p>
    <w:p w14:paraId="7F6D5A1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.1.7. </w:t>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VI</w:t>
      </w:r>
      <w:r w:rsidRPr="00DE34DF">
        <w:rPr>
          <w:rFonts w:ascii="Courier New" w:eastAsia="Times New Roman" w:hAnsi="Courier New" w:cs="Times New Roman"/>
          <w:b/>
          <w:bCs/>
          <w:w w:val="70"/>
          <w:kern w:val="0"/>
          <w:sz w:val="31"/>
          <w:szCs w:val="31"/>
          <w:lang w:eastAsia="ru-RU"/>
        </w:rPr>
        <w:tab/>
        <w:t>94</w:t>
      </w:r>
    </w:p>
    <w:p w14:paraId="2125D13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11.1.7.1.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.158</w:t>
      </w:r>
      <w:r w:rsidRPr="00DE34DF">
        <w:rPr>
          <w:rFonts w:ascii="Courier New" w:eastAsia="Times New Roman" w:hAnsi="Courier New" w:cs="Times New Roman"/>
          <w:b/>
          <w:bCs/>
          <w:w w:val="70"/>
          <w:kern w:val="0"/>
          <w:sz w:val="31"/>
          <w:szCs w:val="31"/>
          <w:lang w:eastAsia="ru-RU"/>
        </w:rPr>
        <w:tab/>
        <w:t>94</w:t>
      </w:r>
    </w:p>
    <w:p w14:paraId="42D8E38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11.1.7.2.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.161-162</w:t>
      </w:r>
      <w:r w:rsidRPr="00DE34DF">
        <w:rPr>
          <w:rFonts w:ascii="Courier New" w:eastAsia="Times New Roman" w:hAnsi="Courier New" w:cs="Times New Roman"/>
          <w:b/>
          <w:bCs/>
          <w:w w:val="70"/>
          <w:kern w:val="0"/>
          <w:sz w:val="31"/>
          <w:szCs w:val="31"/>
          <w:lang w:eastAsia="ru-RU"/>
        </w:rPr>
        <w:tab/>
        <w:t>96</w:t>
      </w:r>
    </w:p>
    <w:p w14:paraId="159CBD9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11.1.7.3.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.161-162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тремя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кнопками</w:t>
      </w:r>
      <w:r w:rsidRPr="00DE34DF">
        <w:rPr>
          <w:rFonts w:ascii="Courier New" w:eastAsia="Times New Roman" w:hAnsi="Courier New" w:cs="Times New Roman"/>
          <w:b/>
          <w:bCs/>
          <w:w w:val="70"/>
          <w:kern w:val="0"/>
          <w:sz w:val="31"/>
          <w:szCs w:val="31"/>
          <w:lang w:eastAsia="ru-RU"/>
        </w:rPr>
        <w:tab/>
        <w:t>101</w:t>
      </w:r>
    </w:p>
    <w:p w14:paraId="3922B2C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11.1.7.4.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гусеничной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ножкой</w:t>
      </w:r>
      <w:r w:rsidRPr="00DE34DF">
        <w:rPr>
          <w:rFonts w:ascii="Courier New" w:eastAsia="Times New Roman" w:hAnsi="Courier New" w:cs="Times New Roman"/>
          <w:b/>
          <w:bCs/>
          <w:w w:val="70"/>
          <w:kern w:val="0"/>
          <w:sz w:val="31"/>
          <w:szCs w:val="31"/>
          <w:lang w:eastAsia="ru-RU"/>
        </w:rPr>
        <w:tab/>
        <w:t>105</w:t>
      </w:r>
    </w:p>
    <w:p w14:paraId="03327E5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.1.8. </w:t>
      </w:r>
      <w:r w:rsidRPr="00DE34DF">
        <w:rPr>
          <w:rFonts w:ascii="Courier New" w:eastAsia="Times New Roman" w:hAnsi="Courier New" w:cs="Times New Roman" w:hint="eastAsia"/>
          <w:b/>
          <w:bCs/>
          <w:w w:val="70"/>
          <w:kern w:val="0"/>
          <w:sz w:val="31"/>
          <w:szCs w:val="31"/>
          <w:lang w:eastAsia="ru-RU"/>
        </w:rPr>
        <w:t>Импортные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паннонские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ab/>
        <w:t>105</w:t>
      </w:r>
    </w:p>
    <w:p w14:paraId="432508C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.1.9. </w:t>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II.1</w:t>
      </w:r>
      <w:r w:rsidRPr="00DE34DF">
        <w:rPr>
          <w:rFonts w:ascii="Courier New" w:eastAsia="Times New Roman" w:hAnsi="Courier New" w:cs="Times New Roman"/>
          <w:b/>
          <w:bCs/>
          <w:w w:val="70"/>
          <w:kern w:val="0"/>
          <w:sz w:val="31"/>
          <w:szCs w:val="31"/>
          <w:lang w:eastAsia="ru-RU"/>
        </w:rPr>
        <w:tab/>
        <w:t>106</w:t>
      </w:r>
    </w:p>
    <w:p w14:paraId="7ECF615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Булавки</w:t>
      </w:r>
      <w:r w:rsidRPr="00DE34DF">
        <w:rPr>
          <w:rFonts w:ascii="Courier New" w:eastAsia="Times New Roman" w:hAnsi="Courier New" w:cs="Times New Roman"/>
          <w:b/>
          <w:bCs/>
          <w:w w:val="70"/>
          <w:kern w:val="0"/>
          <w:sz w:val="31"/>
          <w:szCs w:val="31"/>
          <w:lang w:eastAsia="ru-RU"/>
        </w:rPr>
        <w:tab/>
        <w:t xml:space="preserve">  111</w:t>
      </w:r>
    </w:p>
    <w:p w14:paraId="74D702C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11.2.1.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Группа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ab/>
        <w:t>111</w:t>
      </w:r>
    </w:p>
    <w:p w14:paraId="7793606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11.2.2.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Группа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ab/>
        <w:t>112</w:t>
      </w:r>
    </w:p>
    <w:p w14:paraId="6BE5C82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11.2.3.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Группа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ab/>
        <w:t>114</w:t>
      </w:r>
    </w:p>
    <w:p w14:paraId="693C425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11.2.4.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Группа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ab/>
        <w:t>115</w:t>
      </w:r>
    </w:p>
    <w:p w14:paraId="47C9795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11.2.5.</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Бекманн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подгруппа</w:t>
      </w:r>
      <w:r w:rsidRPr="00DE34DF">
        <w:rPr>
          <w:rFonts w:ascii="Courier New" w:eastAsia="Times New Roman" w:hAnsi="Courier New" w:cs="Times New Roman"/>
          <w:b/>
          <w:bCs/>
          <w:w w:val="70"/>
          <w:kern w:val="0"/>
          <w:sz w:val="31"/>
          <w:szCs w:val="31"/>
          <w:lang w:eastAsia="ru-RU"/>
        </w:rPr>
        <w:t xml:space="preserve"> VII</w:t>
      </w:r>
      <w:r w:rsidRPr="00DE34DF">
        <w:rPr>
          <w:rFonts w:ascii="Courier New" w:eastAsia="Times New Roman" w:hAnsi="Courier New" w:cs="Times New Roman"/>
          <w:b/>
          <w:bCs/>
          <w:w w:val="70"/>
          <w:kern w:val="0"/>
          <w:sz w:val="31"/>
          <w:szCs w:val="31"/>
          <w:lang w:eastAsia="ru-RU"/>
        </w:rPr>
        <w:tab/>
        <w:t>116</w:t>
      </w:r>
    </w:p>
    <w:p w14:paraId="1740DCD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11.2.6.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II.2</w:t>
      </w:r>
      <w:r w:rsidRPr="00DE34DF">
        <w:rPr>
          <w:rFonts w:ascii="Courier New" w:eastAsia="Times New Roman" w:hAnsi="Courier New" w:cs="Times New Roman"/>
          <w:b/>
          <w:bCs/>
          <w:w w:val="70"/>
          <w:kern w:val="0"/>
          <w:sz w:val="31"/>
          <w:szCs w:val="31"/>
          <w:lang w:eastAsia="ru-RU"/>
        </w:rPr>
        <w:tab/>
        <w:t>117</w:t>
      </w:r>
    </w:p>
    <w:p w14:paraId="2E65F77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Ременные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гарнитуры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детали</w:t>
      </w:r>
      <w:r w:rsidRPr="00DE34DF">
        <w:rPr>
          <w:rFonts w:ascii="Courier New" w:eastAsia="Times New Roman" w:hAnsi="Courier New" w:cs="Times New Roman"/>
          <w:b/>
          <w:bCs/>
          <w:w w:val="70"/>
          <w:kern w:val="0"/>
          <w:sz w:val="31"/>
          <w:szCs w:val="31"/>
          <w:lang w:eastAsia="ru-RU"/>
        </w:rPr>
        <w:tab/>
        <w:t>119</w:t>
      </w:r>
    </w:p>
    <w:p w14:paraId="18D30FE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II.3.1.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ab/>
        <w:t>119</w:t>
      </w:r>
    </w:p>
    <w:p w14:paraId="741701C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lastRenderedPageBreak/>
        <w:t>П</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З</w:t>
      </w:r>
      <w:r w:rsidRPr="00DE34DF">
        <w:rPr>
          <w:rFonts w:ascii="Courier New" w:eastAsia="Times New Roman" w:hAnsi="Courier New" w:cs="Times New Roman"/>
          <w:b/>
          <w:bCs/>
          <w:w w:val="70"/>
          <w:kern w:val="0"/>
          <w:sz w:val="31"/>
          <w:szCs w:val="31"/>
          <w:lang w:eastAsia="ru-RU"/>
        </w:rPr>
        <w:t xml:space="preserve">.1.1. </w:t>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F</w:t>
      </w:r>
      <w:r w:rsidRPr="00DE34DF">
        <w:rPr>
          <w:rFonts w:ascii="Courier New" w:eastAsia="Times New Roman" w:hAnsi="Courier New" w:cs="Times New Roman"/>
          <w:b/>
          <w:bCs/>
          <w:w w:val="70"/>
          <w:kern w:val="0"/>
          <w:sz w:val="31"/>
          <w:szCs w:val="31"/>
          <w:lang w:eastAsia="ru-RU"/>
        </w:rPr>
        <w:tab/>
        <w:t>120</w:t>
      </w:r>
    </w:p>
    <w:p w14:paraId="31AC848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.3.1.2. </w:t>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G</w:t>
      </w:r>
      <w:r w:rsidRPr="00DE34DF">
        <w:rPr>
          <w:rFonts w:ascii="Courier New" w:eastAsia="Times New Roman" w:hAnsi="Courier New" w:cs="Times New Roman"/>
          <w:b/>
          <w:bCs/>
          <w:w w:val="70"/>
          <w:kern w:val="0"/>
          <w:sz w:val="31"/>
          <w:szCs w:val="31"/>
          <w:lang w:eastAsia="ru-RU"/>
        </w:rPr>
        <w:tab/>
        <w:t>120</w:t>
      </w:r>
    </w:p>
    <w:p w14:paraId="42657A2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11.3.1.3.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D</w:t>
      </w:r>
      <w:r w:rsidRPr="00DE34DF">
        <w:rPr>
          <w:rFonts w:ascii="Courier New" w:eastAsia="Times New Roman" w:hAnsi="Courier New" w:cs="Times New Roman"/>
          <w:b/>
          <w:bCs/>
          <w:w w:val="70"/>
          <w:kern w:val="0"/>
          <w:sz w:val="31"/>
          <w:szCs w:val="31"/>
          <w:lang w:eastAsia="ru-RU"/>
        </w:rPr>
        <w:tab/>
        <w:t>121</w:t>
      </w:r>
    </w:p>
    <w:p w14:paraId="4A0CD43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.3.1.4. </w:t>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Е</w:t>
      </w:r>
      <w:r w:rsidRPr="00DE34DF">
        <w:rPr>
          <w:rFonts w:ascii="Courier New" w:eastAsia="Times New Roman" w:hAnsi="Courier New" w:cs="Times New Roman"/>
          <w:b/>
          <w:bCs/>
          <w:w w:val="70"/>
          <w:kern w:val="0"/>
          <w:sz w:val="31"/>
          <w:szCs w:val="31"/>
          <w:lang w:eastAsia="ru-RU"/>
        </w:rPr>
        <w:tab/>
        <w:t xml:space="preserve">  126</w:t>
      </w:r>
    </w:p>
    <w:p w14:paraId="6936CB0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З</w:t>
      </w:r>
      <w:r w:rsidRPr="00DE34DF">
        <w:rPr>
          <w:rFonts w:ascii="Courier New" w:eastAsia="Times New Roman" w:hAnsi="Courier New" w:cs="Times New Roman"/>
          <w:b/>
          <w:bCs/>
          <w:w w:val="70"/>
          <w:kern w:val="0"/>
          <w:sz w:val="31"/>
          <w:szCs w:val="31"/>
          <w:lang w:eastAsia="ru-RU"/>
        </w:rPr>
        <w:t xml:space="preserve">.1.5. </w:t>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ab/>
        <w:t>127</w:t>
      </w:r>
    </w:p>
    <w:p w14:paraId="7616AA9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З</w:t>
      </w:r>
      <w:r w:rsidRPr="00DE34DF">
        <w:rPr>
          <w:rFonts w:ascii="Courier New" w:eastAsia="Times New Roman" w:hAnsi="Courier New" w:cs="Times New Roman"/>
          <w:b/>
          <w:bCs/>
          <w:w w:val="70"/>
          <w:kern w:val="0"/>
          <w:sz w:val="31"/>
          <w:szCs w:val="31"/>
          <w:lang w:eastAsia="ru-RU"/>
        </w:rPr>
        <w:t xml:space="preserve">.1.6. </w:t>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II.3.1</w:t>
      </w:r>
      <w:r w:rsidRPr="00DE34DF">
        <w:rPr>
          <w:rFonts w:ascii="Courier New" w:eastAsia="Times New Roman" w:hAnsi="Courier New" w:cs="Times New Roman"/>
          <w:b/>
          <w:bCs/>
          <w:w w:val="70"/>
          <w:kern w:val="0"/>
          <w:sz w:val="31"/>
          <w:szCs w:val="31"/>
          <w:lang w:eastAsia="ru-RU"/>
        </w:rPr>
        <w:tab/>
        <w:t>131</w:t>
      </w:r>
    </w:p>
    <w:p w14:paraId="5E9B832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З</w:t>
      </w:r>
      <w:r w:rsidRPr="00DE34DF">
        <w:rPr>
          <w:rFonts w:ascii="Courier New" w:eastAsia="Times New Roman" w:hAnsi="Courier New" w:cs="Times New Roman"/>
          <w:b/>
          <w:bCs/>
          <w:w w:val="70"/>
          <w:kern w:val="0"/>
          <w:sz w:val="31"/>
          <w:szCs w:val="31"/>
          <w:lang w:eastAsia="ru-RU"/>
        </w:rPr>
        <w:t xml:space="preserve">.2. </w:t>
      </w:r>
      <w:r w:rsidRPr="00DE34DF">
        <w:rPr>
          <w:rFonts w:ascii="Courier New" w:eastAsia="Times New Roman" w:hAnsi="Courier New" w:cs="Times New Roman" w:hint="eastAsia"/>
          <w:b/>
          <w:bCs/>
          <w:w w:val="70"/>
          <w:kern w:val="0"/>
          <w:sz w:val="31"/>
          <w:szCs w:val="31"/>
          <w:lang w:eastAsia="ru-RU"/>
        </w:rPr>
        <w:t>Самбийские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пояса</w:t>
      </w:r>
      <w:r w:rsidRPr="00DE34DF">
        <w:rPr>
          <w:rFonts w:ascii="Courier New" w:eastAsia="Times New Roman" w:hAnsi="Courier New" w:cs="Times New Roman"/>
          <w:b/>
          <w:bCs/>
          <w:w w:val="70"/>
          <w:kern w:val="0"/>
          <w:sz w:val="31"/>
          <w:szCs w:val="31"/>
          <w:lang w:eastAsia="ru-RU"/>
        </w:rPr>
        <w:tab/>
        <w:t>133</w:t>
      </w:r>
    </w:p>
    <w:p w14:paraId="0F0250D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11.3.2.1.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10 </w:t>
      </w:r>
      <w:r w:rsidRPr="00DE34DF">
        <w:rPr>
          <w:rFonts w:ascii="Courier New" w:eastAsia="Times New Roman" w:hAnsi="Courier New" w:cs="Times New Roman" w:hint="eastAsia"/>
          <w:b/>
          <w:bCs/>
          <w:w w:val="70"/>
          <w:kern w:val="0"/>
          <w:sz w:val="31"/>
          <w:szCs w:val="31"/>
          <w:lang w:eastAsia="ru-RU"/>
        </w:rPr>
        <w:t>по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Мадыде</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Легутко</w:t>
      </w:r>
      <w:r w:rsidRPr="00DE34DF">
        <w:rPr>
          <w:rFonts w:ascii="Courier New" w:eastAsia="Times New Roman" w:hAnsi="Courier New" w:cs="Times New Roman"/>
          <w:b/>
          <w:bCs/>
          <w:w w:val="70"/>
          <w:kern w:val="0"/>
          <w:sz w:val="31"/>
          <w:szCs w:val="31"/>
          <w:lang w:eastAsia="ru-RU"/>
        </w:rPr>
        <w:tab/>
        <w:t>134</w:t>
      </w:r>
    </w:p>
    <w:p w14:paraId="66E44FB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11.3.2.2.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11 </w:t>
      </w:r>
      <w:r w:rsidRPr="00DE34DF">
        <w:rPr>
          <w:rFonts w:ascii="Courier New" w:eastAsia="Times New Roman" w:hAnsi="Courier New" w:cs="Times New Roman" w:hint="eastAsia"/>
          <w:b/>
          <w:bCs/>
          <w:w w:val="70"/>
          <w:kern w:val="0"/>
          <w:sz w:val="31"/>
          <w:szCs w:val="31"/>
          <w:lang w:eastAsia="ru-RU"/>
        </w:rPr>
        <w:t>по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Мадыде</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Легутко</w:t>
      </w:r>
      <w:r w:rsidRPr="00DE34DF">
        <w:rPr>
          <w:rFonts w:ascii="Courier New" w:eastAsia="Times New Roman" w:hAnsi="Courier New" w:cs="Times New Roman"/>
          <w:b/>
          <w:bCs/>
          <w:w w:val="70"/>
          <w:kern w:val="0"/>
          <w:sz w:val="31"/>
          <w:szCs w:val="31"/>
          <w:lang w:eastAsia="ru-RU"/>
        </w:rPr>
        <w:tab/>
        <w:t>135</w:t>
      </w:r>
    </w:p>
    <w:p w14:paraId="5FD3639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.3.2.3. </w:t>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12 </w:t>
      </w:r>
      <w:r w:rsidRPr="00DE34DF">
        <w:rPr>
          <w:rFonts w:ascii="Courier New" w:eastAsia="Times New Roman" w:hAnsi="Courier New" w:cs="Times New Roman" w:hint="eastAsia"/>
          <w:b/>
          <w:bCs/>
          <w:w w:val="70"/>
          <w:kern w:val="0"/>
          <w:sz w:val="31"/>
          <w:szCs w:val="31"/>
          <w:lang w:eastAsia="ru-RU"/>
        </w:rPr>
        <w:t>по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Мадыде</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Легутко</w:t>
      </w:r>
      <w:r w:rsidRPr="00DE34DF">
        <w:rPr>
          <w:rFonts w:ascii="Courier New" w:eastAsia="Times New Roman" w:hAnsi="Courier New" w:cs="Times New Roman"/>
          <w:b/>
          <w:bCs/>
          <w:w w:val="70"/>
          <w:kern w:val="0"/>
          <w:sz w:val="31"/>
          <w:szCs w:val="31"/>
          <w:lang w:eastAsia="ru-RU"/>
        </w:rPr>
        <w:tab/>
        <w:t>136</w:t>
      </w:r>
    </w:p>
    <w:p w14:paraId="4B9F991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11.3.2.4.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Пряжки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застежкой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виде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крючка</w:t>
      </w:r>
      <w:r w:rsidRPr="00DE34DF">
        <w:rPr>
          <w:rFonts w:ascii="Courier New" w:eastAsia="Times New Roman" w:hAnsi="Courier New" w:cs="Times New Roman"/>
          <w:b/>
          <w:bCs/>
          <w:w w:val="70"/>
          <w:kern w:val="0"/>
          <w:sz w:val="31"/>
          <w:szCs w:val="31"/>
          <w:lang w:eastAsia="ru-RU"/>
        </w:rPr>
        <w:tab/>
        <w:t>136</w:t>
      </w:r>
    </w:p>
    <w:p w14:paraId="44C0613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.3.2.5. </w:t>
      </w:r>
      <w:r w:rsidRPr="00DE34DF">
        <w:rPr>
          <w:rFonts w:ascii="Courier New" w:eastAsia="Times New Roman" w:hAnsi="Courier New" w:cs="Times New Roman" w:hint="eastAsia"/>
          <w:b/>
          <w:bCs/>
          <w:w w:val="70"/>
          <w:kern w:val="0"/>
          <w:sz w:val="31"/>
          <w:szCs w:val="31"/>
          <w:lang w:eastAsia="ru-RU"/>
        </w:rPr>
        <w:t>Накладки</w:t>
      </w:r>
      <w:r w:rsidRPr="00DE34DF">
        <w:rPr>
          <w:rFonts w:ascii="Courier New" w:eastAsia="Times New Roman" w:hAnsi="Courier New" w:cs="Times New Roman"/>
          <w:b/>
          <w:bCs/>
          <w:w w:val="70"/>
          <w:kern w:val="0"/>
          <w:sz w:val="31"/>
          <w:szCs w:val="31"/>
          <w:lang w:eastAsia="ru-RU"/>
        </w:rPr>
        <w:tab/>
        <w:t>140</w:t>
      </w:r>
    </w:p>
    <w:p w14:paraId="235E69B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.3.2.6. </w:t>
      </w:r>
      <w:r w:rsidRPr="00DE34DF">
        <w:rPr>
          <w:rFonts w:ascii="Courier New" w:eastAsia="Times New Roman" w:hAnsi="Courier New" w:cs="Times New Roman" w:hint="eastAsia"/>
          <w:b/>
          <w:bCs/>
          <w:w w:val="70"/>
          <w:kern w:val="0"/>
          <w:sz w:val="31"/>
          <w:szCs w:val="31"/>
          <w:lang w:eastAsia="ru-RU"/>
        </w:rPr>
        <w:t>Орнамент</w:t>
      </w:r>
      <w:r w:rsidRPr="00DE34DF">
        <w:rPr>
          <w:rFonts w:ascii="Courier New" w:eastAsia="Times New Roman" w:hAnsi="Courier New" w:cs="Times New Roman"/>
          <w:b/>
          <w:bCs/>
          <w:w w:val="70"/>
          <w:kern w:val="0"/>
          <w:sz w:val="31"/>
          <w:szCs w:val="31"/>
          <w:lang w:eastAsia="ru-RU"/>
        </w:rPr>
        <w:tab/>
        <w:t>142</w:t>
      </w:r>
    </w:p>
    <w:p w14:paraId="780AC9E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.3.2.7. </w:t>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II.3.2</w:t>
      </w:r>
      <w:r w:rsidRPr="00DE34DF">
        <w:rPr>
          <w:rFonts w:ascii="Courier New" w:eastAsia="Times New Roman" w:hAnsi="Courier New" w:cs="Times New Roman"/>
          <w:b/>
          <w:bCs/>
          <w:w w:val="70"/>
          <w:kern w:val="0"/>
          <w:sz w:val="31"/>
          <w:szCs w:val="31"/>
          <w:lang w:eastAsia="ru-RU"/>
        </w:rPr>
        <w:tab/>
        <w:t>146</w:t>
      </w:r>
    </w:p>
    <w:p w14:paraId="50EF974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З</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Наконечники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ремней</w:t>
      </w:r>
      <w:r w:rsidRPr="00DE34DF">
        <w:rPr>
          <w:rFonts w:ascii="Courier New" w:eastAsia="Times New Roman" w:hAnsi="Courier New" w:cs="Times New Roman"/>
          <w:b/>
          <w:bCs/>
          <w:w w:val="70"/>
          <w:kern w:val="0"/>
          <w:sz w:val="31"/>
          <w:szCs w:val="31"/>
          <w:lang w:eastAsia="ru-RU"/>
        </w:rPr>
        <w:tab/>
        <w:t>149</w:t>
      </w:r>
    </w:p>
    <w:p w14:paraId="128A5C4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II.3.3.1.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Наконечники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ремней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w:t>
      </w:r>
      <w:r w:rsidRPr="00DE34DF">
        <w:rPr>
          <w:rFonts w:ascii="Courier New" w:eastAsia="Times New Roman" w:hAnsi="Courier New" w:cs="Times New Roman"/>
          <w:b/>
          <w:bCs/>
          <w:w w:val="70"/>
          <w:kern w:val="0"/>
          <w:sz w:val="31"/>
          <w:szCs w:val="31"/>
          <w:lang w:eastAsia="ru-RU"/>
        </w:rPr>
        <w:tab/>
        <w:t>150</w:t>
      </w:r>
    </w:p>
    <w:p w14:paraId="6102C41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.3.3.2. </w:t>
      </w:r>
      <w:r w:rsidRPr="00DE34DF">
        <w:rPr>
          <w:rFonts w:ascii="Courier New" w:eastAsia="Times New Roman" w:hAnsi="Courier New" w:cs="Times New Roman" w:hint="eastAsia"/>
          <w:b/>
          <w:bCs/>
          <w:w w:val="70"/>
          <w:kern w:val="0"/>
          <w:sz w:val="31"/>
          <w:szCs w:val="31"/>
          <w:lang w:eastAsia="ru-RU"/>
        </w:rPr>
        <w:t>Наконечники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ремней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J</w:t>
      </w:r>
      <w:r w:rsidRPr="00DE34DF">
        <w:rPr>
          <w:rFonts w:ascii="Courier New" w:eastAsia="Times New Roman" w:hAnsi="Courier New" w:cs="Times New Roman"/>
          <w:b/>
          <w:bCs/>
          <w:w w:val="70"/>
          <w:kern w:val="0"/>
          <w:sz w:val="31"/>
          <w:szCs w:val="31"/>
          <w:lang w:eastAsia="ru-RU"/>
        </w:rPr>
        <w:tab/>
        <w:t>152</w:t>
      </w:r>
    </w:p>
    <w:p w14:paraId="42299E5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11.3.3.3.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Языковидные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наконечники</w:t>
      </w:r>
      <w:r w:rsidRPr="00DE34DF">
        <w:rPr>
          <w:rFonts w:ascii="Courier New" w:eastAsia="Times New Roman" w:hAnsi="Courier New" w:cs="Times New Roman"/>
          <w:b/>
          <w:bCs/>
          <w:w w:val="70"/>
          <w:kern w:val="0"/>
          <w:sz w:val="31"/>
          <w:szCs w:val="31"/>
          <w:lang w:eastAsia="ru-RU"/>
        </w:rPr>
        <w:tab/>
        <w:t>156</w:t>
      </w:r>
    </w:p>
    <w:p w14:paraId="51AB5BD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.3.3.4. </w:t>
      </w:r>
      <w:r w:rsidRPr="00DE34DF">
        <w:rPr>
          <w:rFonts w:ascii="Courier New" w:eastAsia="Times New Roman" w:hAnsi="Courier New" w:cs="Times New Roman" w:hint="eastAsia"/>
          <w:b/>
          <w:bCs/>
          <w:w w:val="70"/>
          <w:kern w:val="0"/>
          <w:sz w:val="31"/>
          <w:szCs w:val="31"/>
          <w:lang w:eastAsia="ru-RU"/>
        </w:rPr>
        <w:t>Редкие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наконечников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ремней</w:t>
      </w:r>
      <w:r w:rsidRPr="00DE34DF">
        <w:rPr>
          <w:rFonts w:ascii="Courier New" w:eastAsia="Times New Roman" w:hAnsi="Courier New" w:cs="Times New Roman"/>
          <w:b/>
          <w:bCs/>
          <w:w w:val="70"/>
          <w:kern w:val="0"/>
          <w:sz w:val="31"/>
          <w:szCs w:val="31"/>
          <w:lang w:eastAsia="ru-RU"/>
        </w:rPr>
        <w:tab/>
        <w:t>158</w:t>
      </w:r>
    </w:p>
    <w:p w14:paraId="35EF662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.3.3.5. </w:t>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II.3.3</w:t>
      </w:r>
      <w:r w:rsidRPr="00DE34DF">
        <w:rPr>
          <w:rFonts w:ascii="Courier New" w:eastAsia="Times New Roman" w:hAnsi="Courier New" w:cs="Times New Roman"/>
          <w:b/>
          <w:bCs/>
          <w:w w:val="70"/>
          <w:kern w:val="0"/>
          <w:sz w:val="31"/>
          <w:szCs w:val="31"/>
          <w:lang w:eastAsia="ru-RU"/>
        </w:rPr>
        <w:tab/>
        <w:t>159</w:t>
      </w:r>
    </w:p>
    <w:p w14:paraId="3C2FBE1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.3.4. </w:t>
      </w:r>
      <w:r w:rsidRPr="00DE34DF">
        <w:rPr>
          <w:rFonts w:ascii="Courier New" w:eastAsia="Times New Roman" w:hAnsi="Courier New" w:cs="Times New Roman" w:hint="eastAsia"/>
          <w:b/>
          <w:bCs/>
          <w:w w:val="70"/>
          <w:kern w:val="0"/>
          <w:sz w:val="31"/>
          <w:szCs w:val="31"/>
          <w:lang w:eastAsia="ru-RU"/>
        </w:rPr>
        <w:t>Прочие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элементы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ременных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гарнитур</w:t>
      </w:r>
      <w:r w:rsidRPr="00DE34DF">
        <w:rPr>
          <w:rFonts w:ascii="Courier New" w:eastAsia="Times New Roman" w:hAnsi="Courier New" w:cs="Times New Roman"/>
          <w:b/>
          <w:bCs/>
          <w:w w:val="70"/>
          <w:kern w:val="0"/>
          <w:sz w:val="31"/>
          <w:szCs w:val="31"/>
          <w:lang w:eastAsia="ru-RU"/>
        </w:rPr>
        <w:tab/>
        <w:t>161</w:t>
      </w:r>
    </w:p>
    <w:p w14:paraId="0E9C47D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.3.4.1. </w:t>
      </w:r>
      <w:r w:rsidRPr="00DE34DF">
        <w:rPr>
          <w:rFonts w:ascii="Courier New" w:eastAsia="Times New Roman" w:hAnsi="Courier New" w:cs="Times New Roman" w:hint="eastAsia"/>
          <w:b/>
          <w:bCs/>
          <w:w w:val="70"/>
          <w:kern w:val="0"/>
          <w:sz w:val="31"/>
          <w:szCs w:val="31"/>
          <w:lang w:eastAsia="ru-RU"/>
        </w:rPr>
        <w:t>Прямоугольные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накладки</w:t>
      </w:r>
      <w:r w:rsidRPr="00DE34DF">
        <w:rPr>
          <w:rFonts w:ascii="Courier New" w:eastAsia="Times New Roman" w:hAnsi="Courier New" w:cs="Times New Roman"/>
          <w:b/>
          <w:bCs/>
          <w:w w:val="70"/>
          <w:kern w:val="0"/>
          <w:sz w:val="31"/>
          <w:szCs w:val="31"/>
          <w:lang w:eastAsia="ru-RU"/>
        </w:rPr>
        <w:tab/>
        <w:t xml:space="preserve">  161</w:t>
      </w:r>
    </w:p>
    <w:p w14:paraId="1C7D6BA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.3.4.2. </w:t>
      </w:r>
      <w:r w:rsidRPr="00DE34DF">
        <w:rPr>
          <w:rFonts w:ascii="Courier New" w:eastAsia="Times New Roman" w:hAnsi="Courier New" w:cs="Times New Roman" w:hint="eastAsia"/>
          <w:b/>
          <w:bCs/>
          <w:w w:val="70"/>
          <w:kern w:val="0"/>
          <w:sz w:val="31"/>
          <w:szCs w:val="31"/>
          <w:lang w:eastAsia="ru-RU"/>
        </w:rPr>
        <w:t>Дугообразные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держатели</w:t>
      </w:r>
      <w:r w:rsidRPr="00DE34DF">
        <w:rPr>
          <w:rFonts w:ascii="Courier New" w:eastAsia="Times New Roman" w:hAnsi="Courier New" w:cs="Times New Roman"/>
          <w:b/>
          <w:bCs/>
          <w:w w:val="70"/>
          <w:kern w:val="0"/>
          <w:sz w:val="31"/>
          <w:szCs w:val="31"/>
          <w:lang w:eastAsia="ru-RU"/>
        </w:rPr>
        <w:tab/>
        <w:t xml:space="preserve">163 </w:t>
      </w:r>
    </w:p>
    <w:p w14:paraId="1298EB3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з</w:t>
      </w:r>
    </w:p>
    <w:p w14:paraId="0F84AA9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11.3.4.3.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Кольца</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разделители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ремней</w:t>
      </w:r>
      <w:r w:rsidRPr="00DE34DF">
        <w:rPr>
          <w:rFonts w:ascii="Courier New" w:eastAsia="Times New Roman" w:hAnsi="Courier New" w:cs="Times New Roman"/>
          <w:b/>
          <w:bCs/>
          <w:w w:val="70"/>
          <w:kern w:val="0"/>
          <w:sz w:val="31"/>
          <w:szCs w:val="31"/>
          <w:lang w:eastAsia="ru-RU"/>
        </w:rPr>
        <w:tab/>
        <w:t>163</w:t>
      </w:r>
    </w:p>
    <w:p w14:paraId="6F916E9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11.3.4.4.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Оковки</w:t>
      </w:r>
      <w:r w:rsidRPr="00DE34DF">
        <w:rPr>
          <w:rFonts w:ascii="Courier New" w:eastAsia="Times New Roman" w:hAnsi="Courier New" w:cs="Times New Roman"/>
          <w:b/>
          <w:bCs/>
          <w:w w:val="70"/>
          <w:kern w:val="0"/>
          <w:sz w:val="31"/>
          <w:szCs w:val="31"/>
          <w:lang w:eastAsia="ru-RU"/>
        </w:rPr>
        <w:tab/>
        <w:t>164</w:t>
      </w:r>
    </w:p>
    <w:p w14:paraId="394CB43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lastRenderedPageBreak/>
        <w:t>11.3.4.5.</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Обоймицы</w:t>
      </w:r>
      <w:r w:rsidRPr="00DE34DF">
        <w:rPr>
          <w:rFonts w:ascii="Courier New" w:eastAsia="Times New Roman" w:hAnsi="Courier New" w:cs="Times New Roman"/>
          <w:b/>
          <w:bCs/>
          <w:w w:val="70"/>
          <w:kern w:val="0"/>
          <w:sz w:val="31"/>
          <w:szCs w:val="31"/>
          <w:lang w:eastAsia="ru-RU"/>
        </w:rPr>
        <w:tab/>
        <w:t>164</w:t>
      </w:r>
    </w:p>
    <w:p w14:paraId="4EAA19D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11.3.4.6.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II.3.4</w:t>
      </w:r>
      <w:r w:rsidRPr="00DE34DF">
        <w:rPr>
          <w:rFonts w:ascii="Courier New" w:eastAsia="Times New Roman" w:hAnsi="Courier New" w:cs="Times New Roman"/>
          <w:b/>
          <w:bCs/>
          <w:w w:val="70"/>
          <w:kern w:val="0"/>
          <w:sz w:val="31"/>
          <w:szCs w:val="31"/>
          <w:lang w:eastAsia="ru-RU"/>
        </w:rPr>
        <w:tab/>
        <w:t>165</w:t>
      </w:r>
    </w:p>
    <w:p w14:paraId="6EAD221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11.3.5.</w:t>
      </w:r>
      <w:r w:rsidRPr="00DE34DF">
        <w:rPr>
          <w:rFonts w:ascii="Courier New" w:eastAsia="Times New Roman" w:hAnsi="Courier New" w:cs="Times New Roman"/>
          <w:b/>
          <w:bCs/>
          <w:w w:val="70"/>
          <w:kern w:val="0"/>
          <w:sz w:val="31"/>
          <w:szCs w:val="31"/>
          <w:lang w:eastAsia="ru-RU"/>
        </w:rPr>
        <w:tab/>
        <w:t xml:space="preserve"> </w:t>
      </w:r>
      <w:r w:rsidRPr="00DE34DF">
        <w:rPr>
          <w:rFonts w:ascii="Courier New" w:eastAsia="Times New Roman" w:hAnsi="Courier New" w:cs="Times New Roman" w:hint="eastAsia"/>
          <w:b/>
          <w:bCs/>
          <w:w w:val="70"/>
          <w:kern w:val="0"/>
          <w:sz w:val="31"/>
          <w:szCs w:val="31"/>
          <w:lang w:eastAsia="ru-RU"/>
        </w:rPr>
        <w:t>Типы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поясных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наборов</w:t>
      </w:r>
      <w:r w:rsidRPr="00DE34DF">
        <w:rPr>
          <w:rFonts w:ascii="Courier New" w:eastAsia="Times New Roman" w:hAnsi="Courier New" w:cs="Times New Roman"/>
          <w:b/>
          <w:bCs/>
          <w:w w:val="70"/>
          <w:kern w:val="0"/>
          <w:sz w:val="31"/>
          <w:szCs w:val="31"/>
          <w:lang w:eastAsia="ru-RU"/>
        </w:rPr>
        <w:tab/>
        <w:t>166</w:t>
      </w:r>
    </w:p>
    <w:p w14:paraId="0302C5C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11.3.6.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11,3</w:t>
      </w:r>
      <w:r w:rsidRPr="00DE34DF">
        <w:rPr>
          <w:rFonts w:ascii="Courier New" w:eastAsia="Times New Roman" w:hAnsi="Courier New" w:cs="Times New Roman"/>
          <w:b/>
          <w:bCs/>
          <w:w w:val="70"/>
          <w:kern w:val="0"/>
          <w:sz w:val="31"/>
          <w:szCs w:val="31"/>
          <w:lang w:eastAsia="ru-RU"/>
        </w:rPr>
        <w:tab/>
        <w:t>168</w:t>
      </w:r>
    </w:p>
    <w:p w14:paraId="1C69ED9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ab/>
        <w:t>170</w:t>
      </w:r>
    </w:p>
    <w:p w14:paraId="26CB5C5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профилированными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окончаниями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змеевидные</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171</w:t>
      </w:r>
    </w:p>
    <w:p w14:paraId="62A375B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11.4.1.1.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варианта</w:t>
      </w:r>
      <w:r w:rsidRPr="00DE34DF">
        <w:rPr>
          <w:rFonts w:ascii="Courier New" w:eastAsia="Times New Roman" w:hAnsi="Courier New" w:cs="Times New Roman"/>
          <w:b/>
          <w:bCs/>
          <w:w w:val="70"/>
          <w:kern w:val="0"/>
          <w:sz w:val="31"/>
          <w:szCs w:val="31"/>
          <w:lang w:eastAsia="ru-RU"/>
        </w:rPr>
        <w:t xml:space="preserve"> 1</w:t>
      </w:r>
      <w:r w:rsidRPr="00DE34DF">
        <w:rPr>
          <w:rFonts w:ascii="Courier New" w:eastAsia="Times New Roman" w:hAnsi="Courier New" w:cs="Times New Roman"/>
          <w:b/>
          <w:bCs/>
          <w:w w:val="70"/>
          <w:kern w:val="0"/>
          <w:sz w:val="31"/>
          <w:szCs w:val="31"/>
          <w:lang w:eastAsia="ru-RU"/>
        </w:rPr>
        <w:tab/>
        <w:t>172</w:t>
      </w:r>
    </w:p>
    <w:p w14:paraId="33E6BE3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.4.1.2. </w:t>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варианта</w:t>
      </w:r>
      <w:r w:rsidRPr="00DE34DF">
        <w:rPr>
          <w:rFonts w:ascii="Courier New" w:eastAsia="Times New Roman" w:hAnsi="Courier New" w:cs="Times New Roman"/>
          <w:b/>
          <w:bCs/>
          <w:w w:val="70"/>
          <w:kern w:val="0"/>
          <w:sz w:val="31"/>
          <w:szCs w:val="31"/>
          <w:lang w:eastAsia="ru-RU"/>
        </w:rPr>
        <w:t xml:space="preserve"> II</w:t>
      </w:r>
      <w:r w:rsidRPr="00DE34DF">
        <w:rPr>
          <w:rFonts w:ascii="Courier New" w:eastAsia="Times New Roman" w:hAnsi="Courier New" w:cs="Times New Roman"/>
          <w:b/>
          <w:bCs/>
          <w:w w:val="70"/>
          <w:kern w:val="0"/>
          <w:sz w:val="31"/>
          <w:szCs w:val="31"/>
          <w:lang w:eastAsia="ru-RU"/>
        </w:rPr>
        <w:tab/>
        <w:t>175</w:t>
      </w:r>
    </w:p>
    <w:p w14:paraId="361C700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11.4.1.3.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варианта</w:t>
      </w:r>
      <w:r w:rsidRPr="00DE34DF">
        <w:rPr>
          <w:rFonts w:ascii="Courier New" w:eastAsia="Times New Roman" w:hAnsi="Courier New" w:cs="Times New Roman"/>
          <w:b/>
          <w:bCs/>
          <w:w w:val="70"/>
          <w:kern w:val="0"/>
          <w:sz w:val="31"/>
          <w:szCs w:val="31"/>
          <w:lang w:eastAsia="ru-RU"/>
        </w:rPr>
        <w:t xml:space="preserve"> III</w:t>
      </w:r>
      <w:r w:rsidRPr="00DE34DF">
        <w:rPr>
          <w:rFonts w:ascii="Courier New" w:eastAsia="Times New Roman" w:hAnsi="Courier New" w:cs="Times New Roman"/>
          <w:b/>
          <w:bCs/>
          <w:w w:val="70"/>
          <w:kern w:val="0"/>
          <w:sz w:val="31"/>
          <w:szCs w:val="31"/>
          <w:lang w:eastAsia="ru-RU"/>
        </w:rPr>
        <w:tab/>
        <w:t>176</w:t>
      </w:r>
    </w:p>
    <w:p w14:paraId="7C02251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11.4.1.4.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варианта</w:t>
      </w:r>
      <w:r w:rsidRPr="00DE34DF">
        <w:rPr>
          <w:rFonts w:ascii="Courier New" w:eastAsia="Times New Roman" w:hAnsi="Courier New" w:cs="Times New Roman"/>
          <w:b/>
          <w:bCs/>
          <w:w w:val="70"/>
          <w:kern w:val="0"/>
          <w:sz w:val="31"/>
          <w:szCs w:val="31"/>
          <w:lang w:eastAsia="ru-RU"/>
        </w:rPr>
        <w:t xml:space="preserve"> IV</w:t>
      </w:r>
      <w:r w:rsidRPr="00DE34DF">
        <w:rPr>
          <w:rFonts w:ascii="Courier New" w:eastAsia="Times New Roman" w:hAnsi="Courier New" w:cs="Times New Roman"/>
          <w:b/>
          <w:bCs/>
          <w:w w:val="70"/>
          <w:kern w:val="0"/>
          <w:sz w:val="31"/>
          <w:szCs w:val="31"/>
          <w:lang w:eastAsia="ru-RU"/>
        </w:rPr>
        <w:tab/>
        <w:t>176</w:t>
      </w:r>
    </w:p>
    <w:p w14:paraId="7955C2D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11.4.1.5.</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Вопросы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генезиса</w:t>
      </w:r>
      <w:r w:rsidRPr="00DE34DF">
        <w:rPr>
          <w:rFonts w:ascii="Courier New" w:eastAsia="Times New Roman" w:hAnsi="Courier New" w:cs="Times New Roman"/>
          <w:b/>
          <w:bCs/>
          <w:w w:val="70"/>
          <w:kern w:val="0"/>
          <w:sz w:val="31"/>
          <w:szCs w:val="31"/>
          <w:lang w:eastAsia="ru-RU"/>
        </w:rPr>
        <w:tab/>
        <w:t>178</w:t>
      </w:r>
    </w:p>
    <w:p w14:paraId="6A1F8F4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11.4.1.6.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ІІ</w:t>
      </w:r>
      <w:r w:rsidRPr="00DE34DF">
        <w:rPr>
          <w:rFonts w:ascii="Courier New" w:eastAsia="Times New Roman" w:hAnsi="Courier New" w:cs="Times New Roman"/>
          <w:b/>
          <w:bCs/>
          <w:w w:val="70"/>
          <w:kern w:val="0"/>
          <w:sz w:val="31"/>
          <w:szCs w:val="31"/>
          <w:lang w:eastAsia="ru-RU"/>
        </w:rPr>
        <w:t>.4.1</w:t>
      </w:r>
      <w:r w:rsidRPr="00DE34DF">
        <w:rPr>
          <w:rFonts w:ascii="Courier New" w:eastAsia="Times New Roman" w:hAnsi="Courier New" w:cs="Times New Roman"/>
          <w:b/>
          <w:bCs/>
          <w:w w:val="70"/>
          <w:kern w:val="0"/>
          <w:sz w:val="31"/>
          <w:szCs w:val="31"/>
          <w:lang w:eastAsia="ru-RU"/>
        </w:rPr>
        <w:tab/>
        <w:t>183</w:t>
      </w:r>
    </w:p>
    <w:p w14:paraId="57C8C8B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.4.2. </w:t>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профилированными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окончаниями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расширением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ленте</w:t>
      </w:r>
      <w:r w:rsidRPr="00DE34DF">
        <w:rPr>
          <w:rFonts w:ascii="Courier New" w:eastAsia="Times New Roman" w:hAnsi="Courier New" w:cs="Times New Roman"/>
          <w:b/>
          <w:bCs/>
          <w:w w:val="70"/>
          <w:kern w:val="0"/>
          <w:sz w:val="31"/>
          <w:szCs w:val="31"/>
          <w:lang w:eastAsia="ru-RU"/>
        </w:rPr>
        <w:tab/>
        <w:t>185</w:t>
      </w:r>
    </w:p>
    <w:p w14:paraId="4CCA307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.4.3. </w:t>
      </w:r>
      <w:r w:rsidRPr="00DE34DF">
        <w:rPr>
          <w:rFonts w:ascii="Courier New" w:eastAsia="Times New Roman" w:hAnsi="Courier New" w:cs="Times New Roman" w:hint="eastAsia"/>
          <w:b/>
          <w:bCs/>
          <w:w w:val="70"/>
          <w:kern w:val="0"/>
          <w:sz w:val="31"/>
          <w:szCs w:val="31"/>
          <w:lang w:eastAsia="ru-RU"/>
        </w:rPr>
        <w:t>Пластинчатые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ab/>
        <w:t>187</w:t>
      </w:r>
    </w:p>
    <w:p w14:paraId="03B1057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11.4.3.1.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варианта</w:t>
      </w:r>
      <w:r w:rsidRPr="00DE34DF">
        <w:rPr>
          <w:rFonts w:ascii="Courier New" w:eastAsia="Times New Roman" w:hAnsi="Courier New" w:cs="Times New Roman"/>
          <w:b/>
          <w:bCs/>
          <w:w w:val="70"/>
          <w:kern w:val="0"/>
          <w:sz w:val="31"/>
          <w:szCs w:val="31"/>
          <w:lang w:eastAsia="ru-RU"/>
        </w:rPr>
        <w:t xml:space="preserve"> 1</w:t>
      </w:r>
      <w:r w:rsidRPr="00DE34DF">
        <w:rPr>
          <w:rFonts w:ascii="Courier New" w:eastAsia="Times New Roman" w:hAnsi="Courier New" w:cs="Times New Roman"/>
          <w:b/>
          <w:bCs/>
          <w:w w:val="70"/>
          <w:kern w:val="0"/>
          <w:sz w:val="31"/>
          <w:szCs w:val="31"/>
          <w:lang w:eastAsia="ru-RU"/>
        </w:rPr>
        <w:tab/>
        <w:t>188</w:t>
      </w:r>
    </w:p>
    <w:p w14:paraId="392C6D3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11.4.3.2.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варианта</w:t>
      </w:r>
      <w:r w:rsidRPr="00DE34DF">
        <w:rPr>
          <w:rFonts w:ascii="Courier New" w:eastAsia="Times New Roman" w:hAnsi="Courier New" w:cs="Times New Roman"/>
          <w:b/>
          <w:bCs/>
          <w:w w:val="70"/>
          <w:kern w:val="0"/>
          <w:sz w:val="31"/>
          <w:szCs w:val="31"/>
          <w:lang w:eastAsia="ru-RU"/>
        </w:rPr>
        <w:t xml:space="preserve"> II</w:t>
      </w:r>
      <w:r w:rsidRPr="00DE34DF">
        <w:rPr>
          <w:rFonts w:ascii="Courier New" w:eastAsia="Times New Roman" w:hAnsi="Courier New" w:cs="Times New Roman"/>
          <w:b/>
          <w:bCs/>
          <w:w w:val="70"/>
          <w:kern w:val="0"/>
          <w:sz w:val="31"/>
          <w:szCs w:val="31"/>
          <w:lang w:eastAsia="ru-RU"/>
        </w:rPr>
        <w:tab/>
        <w:t>188</w:t>
      </w:r>
    </w:p>
    <w:p w14:paraId="7866CAE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11.4.3.3.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варианта</w:t>
      </w:r>
      <w:r w:rsidRPr="00DE34DF">
        <w:rPr>
          <w:rFonts w:ascii="Courier New" w:eastAsia="Times New Roman" w:hAnsi="Courier New" w:cs="Times New Roman"/>
          <w:b/>
          <w:bCs/>
          <w:w w:val="70"/>
          <w:kern w:val="0"/>
          <w:sz w:val="31"/>
          <w:szCs w:val="31"/>
          <w:lang w:eastAsia="ru-RU"/>
        </w:rPr>
        <w:t xml:space="preserve"> III</w:t>
      </w:r>
      <w:r w:rsidRPr="00DE34DF">
        <w:rPr>
          <w:rFonts w:ascii="Courier New" w:eastAsia="Times New Roman" w:hAnsi="Courier New" w:cs="Times New Roman"/>
          <w:b/>
          <w:bCs/>
          <w:w w:val="70"/>
          <w:kern w:val="0"/>
          <w:sz w:val="31"/>
          <w:szCs w:val="31"/>
          <w:lang w:eastAsia="ru-RU"/>
        </w:rPr>
        <w:tab/>
        <w:t>189</w:t>
      </w:r>
    </w:p>
    <w:p w14:paraId="1A828CF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11.4.3.4.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Вопросы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генезиса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датировки</w:t>
      </w:r>
      <w:r w:rsidRPr="00DE34DF">
        <w:rPr>
          <w:rFonts w:ascii="Courier New" w:eastAsia="Times New Roman" w:hAnsi="Courier New" w:cs="Times New Roman"/>
          <w:b/>
          <w:bCs/>
          <w:w w:val="70"/>
          <w:kern w:val="0"/>
          <w:sz w:val="31"/>
          <w:szCs w:val="31"/>
          <w:lang w:eastAsia="ru-RU"/>
        </w:rPr>
        <w:tab/>
        <w:t>190</w:t>
      </w:r>
    </w:p>
    <w:p w14:paraId="1D665DD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.4.3.5. </w:t>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ІІ</w:t>
      </w:r>
      <w:r w:rsidRPr="00DE34DF">
        <w:rPr>
          <w:rFonts w:ascii="Courier New" w:eastAsia="Times New Roman" w:hAnsi="Courier New" w:cs="Times New Roman"/>
          <w:b/>
          <w:bCs/>
          <w:w w:val="70"/>
          <w:kern w:val="0"/>
          <w:sz w:val="31"/>
          <w:szCs w:val="31"/>
          <w:lang w:eastAsia="ru-RU"/>
        </w:rPr>
        <w:t>.4.3</w:t>
      </w:r>
      <w:r w:rsidRPr="00DE34DF">
        <w:rPr>
          <w:rFonts w:ascii="Courier New" w:eastAsia="Times New Roman" w:hAnsi="Courier New" w:cs="Times New Roman"/>
          <w:b/>
          <w:bCs/>
          <w:w w:val="70"/>
          <w:kern w:val="0"/>
          <w:sz w:val="31"/>
          <w:szCs w:val="31"/>
          <w:lang w:eastAsia="ru-RU"/>
        </w:rPr>
        <w:tab/>
        <w:t>194</w:t>
      </w:r>
    </w:p>
    <w:p w14:paraId="7B2B860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ІІ</w:t>
      </w:r>
      <w:r w:rsidRPr="00DE34DF">
        <w:rPr>
          <w:rFonts w:ascii="Courier New" w:eastAsia="Times New Roman" w:hAnsi="Courier New" w:cs="Times New Roman"/>
          <w:b/>
          <w:bCs/>
          <w:w w:val="70"/>
          <w:kern w:val="0"/>
          <w:sz w:val="31"/>
          <w:szCs w:val="31"/>
          <w:lang w:eastAsia="ru-RU"/>
        </w:rPr>
        <w:t>.4.4.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Редкие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категории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браслетов</w:t>
      </w:r>
      <w:r w:rsidRPr="00DE34DF">
        <w:rPr>
          <w:rFonts w:ascii="Courier New" w:eastAsia="Times New Roman" w:hAnsi="Courier New" w:cs="Times New Roman"/>
          <w:b/>
          <w:bCs/>
          <w:w w:val="70"/>
          <w:kern w:val="0"/>
          <w:sz w:val="31"/>
          <w:szCs w:val="31"/>
          <w:lang w:eastAsia="ru-RU"/>
        </w:rPr>
        <w:tab/>
        <w:t>195</w:t>
      </w:r>
    </w:p>
    <w:p w14:paraId="4FC0C05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11.4.4.1.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Импортные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территории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вельбаркской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ab/>
        <w:t>195</w:t>
      </w:r>
    </w:p>
    <w:p w14:paraId="309F735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11.4.4.2.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Манжетовидные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ab/>
        <w:t>196</w:t>
      </w:r>
    </w:p>
    <w:p w14:paraId="7018B11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11.4.4.3.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Браслеты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колбовидными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окончаниями</w:t>
      </w:r>
      <w:r w:rsidRPr="00DE34DF">
        <w:rPr>
          <w:rFonts w:ascii="Courier New" w:eastAsia="Times New Roman" w:hAnsi="Courier New" w:cs="Times New Roman"/>
          <w:b/>
          <w:bCs/>
          <w:w w:val="70"/>
          <w:kern w:val="0"/>
          <w:sz w:val="31"/>
          <w:szCs w:val="31"/>
          <w:lang w:eastAsia="ru-RU"/>
        </w:rPr>
        <w:tab/>
        <w:t>197</w:t>
      </w:r>
    </w:p>
    <w:p w14:paraId="7E4F7D9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.4.5. </w:t>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ІІ</w:t>
      </w:r>
      <w:r w:rsidRPr="00DE34DF">
        <w:rPr>
          <w:rFonts w:ascii="Courier New" w:eastAsia="Times New Roman" w:hAnsi="Courier New" w:cs="Times New Roman"/>
          <w:b/>
          <w:bCs/>
          <w:w w:val="70"/>
          <w:kern w:val="0"/>
          <w:sz w:val="31"/>
          <w:szCs w:val="31"/>
          <w:lang w:eastAsia="ru-RU"/>
        </w:rPr>
        <w:t>.4</w:t>
      </w:r>
      <w:r w:rsidRPr="00DE34DF">
        <w:rPr>
          <w:rFonts w:ascii="Courier New" w:eastAsia="Times New Roman" w:hAnsi="Courier New" w:cs="Times New Roman"/>
          <w:b/>
          <w:bCs/>
          <w:w w:val="70"/>
          <w:kern w:val="0"/>
          <w:sz w:val="31"/>
          <w:szCs w:val="31"/>
          <w:lang w:eastAsia="ru-RU"/>
        </w:rPr>
        <w:tab/>
        <w:t>198</w:t>
      </w:r>
    </w:p>
    <w:p w14:paraId="4A915AB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11.5.</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Кольца</w:t>
      </w:r>
      <w:r w:rsidRPr="00DE34DF">
        <w:rPr>
          <w:rFonts w:ascii="Courier New" w:eastAsia="Times New Roman" w:hAnsi="Courier New" w:cs="Times New Roman"/>
          <w:b/>
          <w:bCs/>
          <w:w w:val="70"/>
          <w:kern w:val="0"/>
          <w:sz w:val="31"/>
          <w:szCs w:val="31"/>
          <w:lang w:eastAsia="ru-RU"/>
        </w:rPr>
        <w:tab/>
        <w:t>200</w:t>
      </w:r>
    </w:p>
    <w:p w14:paraId="455261D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lastRenderedPageBreak/>
        <w:t>11.5.1.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Кольца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Бекманн</w:t>
      </w:r>
      <w:r w:rsidRPr="00DE34DF">
        <w:rPr>
          <w:rFonts w:ascii="Courier New" w:eastAsia="Times New Roman" w:hAnsi="Courier New" w:cs="Times New Roman"/>
          <w:b/>
          <w:bCs/>
          <w:w w:val="70"/>
          <w:kern w:val="0"/>
          <w:sz w:val="31"/>
          <w:szCs w:val="31"/>
          <w:lang w:eastAsia="ru-RU"/>
        </w:rPr>
        <w:t xml:space="preserve"> 1</w:t>
      </w:r>
      <w:r w:rsidRPr="00DE34DF">
        <w:rPr>
          <w:rFonts w:ascii="Courier New" w:eastAsia="Times New Roman" w:hAnsi="Courier New" w:cs="Times New Roman"/>
          <w:b/>
          <w:bCs/>
          <w:w w:val="70"/>
          <w:kern w:val="0"/>
          <w:sz w:val="31"/>
          <w:szCs w:val="31"/>
          <w:lang w:eastAsia="ru-RU"/>
        </w:rPr>
        <w:tab/>
        <w:t>200</w:t>
      </w:r>
    </w:p>
    <w:p w14:paraId="047F7D6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11.5.2.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Кольца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Бекманн</w:t>
      </w:r>
      <w:r w:rsidRPr="00DE34DF">
        <w:rPr>
          <w:rFonts w:ascii="Courier New" w:eastAsia="Times New Roman" w:hAnsi="Courier New" w:cs="Times New Roman"/>
          <w:b/>
          <w:bCs/>
          <w:w w:val="70"/>
          <w:kern w:val="0"/>
          <w:sz w:val="31"/>
          <w:szCs w:val="31"/>
          <w:lang w:eastAsia="ru-RU"/>
        </w:rPr>
        <w:t xml:space="preserve"> II</w:t>
      </w:r>
      <w:r w:rsidRPr="00DE34DF">
        <w:rPr>
          <w:rFonts w:ascii="Courier New" w:eastAsia="Times New Roman" w:hAnsi="Courier New" w:cs="Times New Roman"/>
          <w:b/>
          <w:bCs/>
          <w:w w:val="70"/>
          <w:kern w:val="0"/>
          <w:sz w:val="31"/>
          <w:szCs w:val="31"/>
          <w:lang w:eastAsia="ru-RU"/>
        </w:rPr>
        <w:tab/>
        <w:t>202</w:t>
      </w:r>
    </w:p>
    <w:p w14:paraId="29F9755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11.5.3.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Кольца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Бекманн</w:t>
      </w:r>
      <w:r w:rsidRPr="00DE34DF">
        <w:rPr>
          <w:rFonts w:ascii="Courier New" w:eastAsia="Times New Roman" w:hAnsi="Courier New" w:cs="Times New Roman"/>
          <w:b/>
          <w:bCs/>
          <w:w w:val="70"/>
          <w:kern w:val="0"/>
          <w:sz w:val="31"/>
          <w:szCs w:val="31"/>
          <w:lang w:eastAsia="ru-RU"/>
        </w:rPr>
        <w:t xml:space="preserve"> V</w:t>
      </w:r>
      <w:r w:rsidRPr="00DE34DF">
        <w:rPr>
          <w:rFonts w:ascii="Courier New" w:eastAsia="Times New Roman" w:hAnsi="Courier New" w:cs="Times New Roman"/>
          <w:b/>
          <w:bCs/>
          <w:w w:val="70"/>
          <w:kern w:val="0"/>
          <w:sz w:val="31"/>
          <w:szCs w:val="31"/>
          <w:lang w:eastAsia="ru-RU"/>
        </w:rPr>
        <w:tab/>
        <w:t>203</w:t>
      </w:r>
    </w:p>
    <w:p w14:paraId="621642B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11.5.4.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Кольца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Бекманн</w:t>
      </w:r>
      <w:r w:rsidRPr="00DE34DF">
        <w:rPr>
          <w:rFonts w:ascii="Courier New" w:eastAsia="Times New Roman" w:hAnsi="Courier New" w:cs="Times New Roman"/>
          <w:b/>
          <w:bCs/>
          <w:w w:val="70"/>
          <w:kern w:val="0"/>
          <w:sz w:val="31"/>
          <w:szCs w:val="31"/>
          <w:lang w:eastAsia="ru-RU"/>
        </w:rPr>
        <w:t xml:space="preserve"> VI</w:t>
      </w:r>
      <w:r w:rsidRPr="00DE34DF">
        <w:rPr>
          <w:rFonts w:ascii="Courier New" w:eastAsia="Times New Roman" w:hAnsi="Courier New" w:cs="Times New Roman"/>
          <w:b/>
          <w:bCs/>
          <w:w w:val="70"/>
          <w:kern w:val="0"/>
          <w:sz w:val="31"/>
          <w:szCs w:val="31"/>
          <w:lang w:eastAsia="ru-RU"/>
        </w:rPr>
        <w:tab/>
        <w:t>204</w:t>
      </w:r>
    </w:p>
    <w:p w14:paraId="0B098F3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11.5.5.</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Кольца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Бекманн</w:t>
      </w:r>
      <w:r w:rsidRPr="00DE34DF">
        <w:rPr>
          <w:rFonts w:ascii="Courier New" w:eastAsia="Times New Roman" w:hAnsi="Courier New" w:cs="Times New Roman"/>
          <w:b/>
          <w:bCs/>
          <w:w w:val="70"/>
          <w:kern w:val="0"/>
          <w:sz w:val="31"/>
          <w:szCs w:val="31"/>
          <w:lang w:eastAsia="ru-RU"/>
        </w:rPr>
        <w:t xml:space="preserve"> VII</w:t>
      </w:r>
      <w:r w:rsidRPr="00DE34DF">
        <w:rPr>
          <w:rFonts w:ascii="Courier New" w:eastAsia="Times New Roman" w:hAnsi="Courier New" w:cs="Times New Roman"/>
          <w:b/>
          <w:bCs/>
          <w:w w:val="70"/>
          <w:kern w:val="0"/>
          <w:sz w:val="31"/>
          <w:szCs w:val="31"/>
          <w:lang w:eastAsia="ru-RU"/>
        </w:rPr>
        <w:tab/>
        <w:t>206</w:t>
      </w:r>
    </w:p>
    <w:p w14:paraId="08C70D3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11.5.6.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II.5</w:t>
      </w:r>
      <w:r w:rsidRPr="00DE34DF">
        <w:rPr>
          <w:rFonts w:ascii="Courier New" w:eastAsia="Times New Roman" w:hAnsi="Courier New" w:cs="Times New Roman"/>
          <w:b/>
          <w:bCs/>
          <w:w w:val="70"/>
          <w:kern w:val="0"/>
          <w:sz w:val="31"/>
          <w:szCs w:val="31"/>
          <w:lang w:eastAsia="ru-RU"/>
        </w:rPr>
        <w:tab/>
        <w:t>208</w:t>
      </w:r>
    </w:p>
    <w:p w14:paraId="5751C1B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Шейные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гривны</w:t>
      </w:r>
      <w:r w:rsidRPr="00DE34DF">
        <w:rPr>
          <w:rFonts w:ascii="Courier New" w:eastAsia="Times New Roman" w:hAnsi="Courier New" w:cs="Times New Roman"/>
          <w:b/>
          <w:bCs/>
          <w:w w:val="70"/>
          <w:kern w:val="0"/>
          <w:sz w:val="31"/>
          <w:szCs w:val="31"/>
          <w:lang w:eastAsia="ru-RU"/>
        </w:rPr>
        <w:tab/>
        <w:t>209</w:t>
      </w:r>
    </w:p>
    <w:p w14:paraId="7681EDD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11.6.1.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Гривны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конусовидными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окончаниями</w:t>
      </w:r>
      <w:r w:rsidRPr="00DE34DF">
        <w:rPr>
          <w:rFonts w:ascii="Courier New" w:eastAsia="Times New Roman" w:hAnsi="Courier New" w:cs="Times New Roman"/>
          <w:b/>
          <w:bCs/>
          <w:w w:val="70"/>
          <w:kern w:val="0"/>
          <w:sz w:val="31"/>
          <w:szCs w:val="31"/>
          <w:lang w:eastAsia="ru-RU"/>
        </w:rPr>
        <w:tab/>
        <w:t>209</w:t>
      </w:r>
    </w:p>
    <w:p w14:paraId="718F035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.6.2. </w:t>
      </w:r>
      <w:r w:rsidRPr="00DE34DF">
        <w:rPr>
          <w:rFonts w:ascii="Courier New" w:eastAsia="Times New Roman" w:hAnsi="Courier New" w:cs="Times New Roman" w:hint="eastAsia"/>
          <w:b/>
          <w:bCs/>
          <w:w w:val="70"/>
          <w:kern w:val="0"/>
          <w:sz w:val="31"/>
          <w:szCs w:val="31"/>
          <w:lang w:eastAsia="ru-RU"/>
        </w:rPr>
        <w:t>Гривны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конусовидными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застежками</w:t>
      </w:r>
      <w:r w:rsidRPr="00DE34DF">
        <w:rPr>
          <w:rFonts w:ascii="Courier New" w:eastAsia="Times New Roman" w:hAnsi="Courier New" w:cs="Times New Roman"/>
          <w:b/>
          <w:bCs/>
          <w:w w:val="70"/>
          <w:kern w:val="0"/>
          <w:sz w:val="31"/>
          <w:szCs w:val="31"/>
          <w:lang w:eastAsia="ru-RU"/>
        </w:rPr>
        <w:tab/>
        <w:t>219</w:t>
      </w:r>
    </w:p>
    <w:p w14:paraId="167FE22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11.6.3.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Однодротовые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гривны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проволочной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намоткой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застежкой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виде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петли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крючка</w:t>
      </w:r>
      <w:r w:rsidRPr="00DE34DF">
        <w:rPr>
          <w:rFonts w:ascii="Courier New" w:eastAsia="Times New Roman" w:hAnsi="Courier New" w:cs="Times New Roman"/>
          <w:b/>
          <w:bCs/>
          <w:w w:val="70"/>
          <w:kern w:val="0"/>
          <w:sz w:val="31"/>
          <w:szCs w:val="31"/>
          <w:lang w:eastAsia="ru-RU"/>
        </w:rPr>
        <w:t>.220</w:t>
      </w:r>
    </w:p>
    <w:p w14:paraId="4314631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11.6.4.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Гривны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грушевидным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замком</w:t>
      </w:r>
      <w:r w:rsidRPr="00DE34DF">
        <w:rPr>
          <w:rFonts w:ascii="Courier New" w:eastAsia="Times New Roman" w:hAnsi="Courier New" w:cs="Times New Roman"/>
          <w:b/>
          <w:bCs/>
          <w:w w:val="70"/>
          <w:kern w:val="0"/>
          <w:sz w:val="31"/>
          <w:szCs w:val="31"/>
          <w:lang w:eastAsia="ru-RU"/>
        </w:rPr>
        <w:tab/>
        <w:t>224</w:t>
      </w:r>
    </w:p>
    <w:p w14:paraId="002935A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11.6.5.</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II.6</w:t>
      </w:r>
      <w:r w:rsidRPr="00DE34DF">
        <w:rPr>
          <w:rFonts w:ascii="Courier New" w:eastAsia="Times New Roman" w:hAnsi="Courier New" w:cs="Times New Roman"/>
          <w:b/>
          <w:bCs/>
          <w:w w:val="70"/>
          <w:kern w:val="0"/>
          <w:sz w:val="31"/>
          <w:szCs w:val="31"/>
          <w:lang w:eastAsia="ru-RU"/>
        </w:rPr>
        <w:tab/>
        <w:t>227</w:t>
      </w:r>
    </w:p>
    <w:p w14:paraId="47FD180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.7. </w:t>
      </w:r>
      <w:r w:rsidRPr="00DE34DF">
        <w:rPr>
          <w:rFonts w:ascii="Courier New" w:eastAsia="Times New Roman" w:hAnsi="Courier New" w:cs="Times New Roman" w:hint="eastAsia"/>
          <w:b/>
          <w:bCs/>
          <w:w w:val="70"/>
          <w:kern w:val="0"/>
          <w:sz w:val="31"/>
          <w:szCs w:val="31"/>
          <w:lang w:eastAsia="ru-RU"/>
        </w:rPr>
        <w:t>Детали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головных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уборов</w:t>
      </w:r>
      <w:r w:rsidRPr="00DE34DF">
        <w:rPr>
          <w:rFonts w:ascii="Courier New" w:eastAsia="Times New Roman" w:hAnsi="Courier New" w:cs="Times New Roman"/>
          <w:b/>
          <w:bCs/>
          <w:w w:val="70"/>
          <w:kern w:val="0"/>
          <w:sz w:val="31"/>
          <w:szCs w:val="31"/>
          <w:lang w:eastAsia="ru-RU"/>
        </w:rPr>
        <w:tab/>
        <w:t>228</w:t>
      </w:r>
    </w:p>
    <w:p w14:paraId="538F606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11.7.1.</w:t>
      </w:r>
      <w:r w:rsidRPr="00DE34DF">
        <w:rPr>
          <w:rFonts w:ascii="Courier New" w:eastAsia="Times New Roman" w:hAnsi="Courier New" w:cs="Times New Roman"/>
          <w:b/>
          <w:bCs/>
          <w:w w:val="70"/>
          <w:kern w:val="0"/>
          <w:sz w:val="31"/>
          <w:szCs w:val="31"/>
          <w:lang w:eastAsia="ru-RU"/>
        </w:rPr>
        <w:tab/>
        <w:t xml:space="preserve"> </w:t>
      </w:r>
      <w:r w:rsidRPr="00DE34DF">
        <w:rPr>
          <w:rFonts w:ascii="Courier New" w:eastAsia="Times New Roman" w:hAnsi="Courier New" w:cs="Times New Roman" w:hint="eastAsia"/>
          <w:b/>
          <w:bCs/>
          <w:w w:val="70"/>
          <w:kern w:val="0"/>
          <w:sz w:val="31"/>
          <w:szCs w:val="31"/>
          <w:lang w:eastAsia="ru-RU"/>
        </w:rPr>
        <w:t>Металлические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накладки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как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детали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украшения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головных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уборов</w:t>
      </w:r>
      <w:r w:rsidRPr="00DE34DF">
        <w:rPr>
          <w:rFonts w:ascii="Courier New" w:eastAsia="Times New Roman" w:hAnsi="Courier New" w:cs="Times New Roman"/>
          <w:b/>
          <w:bCs/>
          <w:w w:val="70"/>
          <w:kern w:val="0"/>
          <w:sz w:val="31"/>
          <w:szCs w:val="31"/>
          <w:lang w:eastAsia="ru-RU"/>
        </w:rPr>
        <w:tab/>
        <w:t>229</w:t>
      </w:r>
    </w:p>
    <w:p w14:paraId="3E72C09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11.7.2.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Шайбовидные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фибулы</w:t>
      </w:r>
      <w:r w:rsidRPr="00DE34DF">
        <w:rPr>
          <w:rFonts w:ascii="Courier New" w:eastAsia="Times New Roman" w:hAnsi="Courier New" w:cs="Times New Roman"/>
          <w:b/>
          <w:bCs/>
          <w:w w:val="70"/>
          <w:kern w:val="0"/>
          <w:sz w:val="31"/>
          <w:szCs w:val="31"/>
          <w:lang w:eastAsia="ru-RU"/>
        </w:rPr>
        <w:tab/>
        <w:t>231</w:t>
      </w:r>
    </w:p>
    <w:p w14:paraId="5354156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11.7.3.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II.7</w:t>
      </w:r>
      <w:r w:rsidRPr="00DE34DF">
        <w:rPr>
          <w:rFonts w:ascii="Courier New" w:eastAsia="Times New Roman" w:hAnsi="Courier New" w:cs="Times New Roman"/>
          <w:b/>
          <w:bCs/>
          <w:w w:val="70"/>
          <w:kern w:val="0"/>
          <w:sz w:val="31"/>
          <w:szCs w:val="31"/>
          <w:lang w:eastAsia="ru-RU"/>
        </w:rPr>
        <w:tab/>
        <w:t>237</w:t>
      </w:r>
    </w:p>
    <w:p w14:paraId="5BC636D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ІІ</w:t>
      </w:r>
      <w:r w:rsidRPr="00DE34DF">
        <w:rPr>
          <w:rFonts w:ascii="Courier New" w:eastAsia="Times New Roman" w:hAnsi="Courier New" w:cs="Times New Roman"/>
          <w:b/>
          <w:bCs/>
          <w:w w:val="70"/>
          <w:kern w:val="0"/>
          <w:sz w:val="31"/>
          <w:szCs w:val="31"/>
          <w:lang w:eastAsia="ru-RU"/>
        </w:rPr>
        <w:t xml:space="preserve">.8. </w:t>
      </w:r>
      <w:r w:rsidRPr="00DE34DF">
        <w:rPr>
          <w:rFonts w:ascii="Courier New" w:eastAsia="Times New Roman" w:hAnsi="Courier New" w:cs="Times New Roman" w:hint="eastAsia"/>
          <w:b/>
          <w:bCs/>
          <w:w w:val="70"/>
          <w:kern w:val="0"/>
          <w:sz w:val="31"/>
          <w:szCs w:val="31"/>
          <w:lang w:eastAsia="ru-RU"/>
        </w:rPr>
        <w:t>Ожерелья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детали</w:t>
      </w:r>
      <w:r w:rsidRPr="00DE34DF">
        <w:rPr>
          <w:rFonts w:ascii="Courier New" w:eastAsia="Times New Roman" w:hAnsi="Courier New" w:cs="Times New Roman"/>
          <w:b/>
          <w:bCs/>
          <w:w w:val="70"/>
          <w:kern w:val="0"/>
          <w:sz w:val="31"/>
          <w:szCs w:val="31"/>
          <w:lang w:eastAsia="ru-RU"/>
        </w:rPr>
        <w:tab/>
        <w:t>238</w:t>
      </w:r>
    </w:p>
    <w:p w14:paraId="5E32737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ІІ</w:t>
      </w:r>
      <w:r w:rsidRPr="00DE34DF">
        <w:rPr>
          <w:rFonts w:ascii="Courier New" w:eastAsia="Times New Roman" w:hAnsi="Courier New" w:cs="Times New Roman"/>
          <w:b/>
          <w:bCs/>
          <w:w w:val="70"/>
          <w:kern w:val="0"/>
          <w:sz w:val="31"/>
          <w:szCs w:val="31"/>
          <w:lang w:eastAsia="ru-RU"/>
        </w:rPr>
        <w:t>.8.1.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Стеклянные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ab/>
        <w:t>240</w:t>
      </w:r>
    </w:p>
    <w:p w14:paraId="5084F0F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.8.1.1. </w:t>
      </w:r>
      <w:r w:rsidRPr="00DE34DF">
        <w:rPr>
          <w:rFonts w:ascii="Courier New" w:eastAsia="Times New Roman" w:hAnsi="Courier New" w:cs="Times New Roman" w:hint="eastAsia"/>
          <w:b/>
          <w:bCs/>
          <w:w w:val="70"/>
          <w:kern w:val="0"/>
          <w:sz w:val="31"/>
          <w:szCs w:val="31"/>
          <w:lang w:eastAsia="ru-RU"/>
        </w:rPr>
        <w:t>Монохромные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простой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формы</w:t>
      </w:r>
      <w:r w:rsidRPr="00DE34DF">
        <w:rPr>
          <w:rFonts w:ascii="Courier New" w:eastAsia="Times New Roman" w:hAnsi="Courier New" w:cs="Times New Roman"/>
          <w:b/>
          <w:bCs/>
          <w:w w:val="70"/>
          <w:kern w:val="0"/>
          <w:sz w:val="31"/>
          <w:szCs w:val="31"/>
          <w:lang w:eastAsia="ru-RU"/>
        </w:rPr>
        <w:tab/>
        <w:t>242</w:t>
      </w:r>
    </w:p>
    <w:p w14:paraId="171C8E1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.8.1.1.</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1</w:t>
      </w:r>
      <w:r w:rsidRPr="00DE34DF">
        <w:rPr>
          <w:rFonts w:ascii="Courier New" w:eastAsia="Times New Roman" w:hAnsi="Courier New" w:cs="Times New Roman"/>
          <w:b/>
          <w:bCs/>
          <w:w w:val="70"/>
          <w:kern w:val="0"/>
          <w:sz w:val="31"/>
          <w:szCs w:val="31"/>
          <w:lang w:eastAsia="ru-RU"/>
        </w:rPr>
        <w:tab/>
        <w:t>242</w:t>
      </w:r>
    </w:p>
    <w:p w14:paraId="3D84E7B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.8.1.1.6.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II</w:t>
      </w:r>
      <w:r w:rsidRPr="00DE34DF">
        <w:rPr>
          <w:rFonts w:ascii="Courier New" w:eastAsia="Times New Roman" w:hAnsi="Courier New" w:cs="Times New Roman"/>
          <w:b/>
          <w:bCs/>
          <w:w w:val="70"/>
          <w:kern w:val="0"/>
          <w:sz w:val="31"/>
          <w:szCs w:val="31"/>
          <w:lang w:eastAsia="ru-RU"/>
        </w:rPr>
        <w:tab/>
        <w:t>243</w:t>
      </w:r>
    </w:p>
    <w:p w14:paraId="2EB9667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III</w:t>
      </w:r>
      <w:r w:rsidRPr="00DE34DF">
        <w:rPr>
          <w:rFonts w:ascii="Courier New" w:eastAsia="Times New Roman" w:hAnsi="Courier New" w:cs="Times New Roman"/>
          <w:b/>
          <w:bCs/>
          <w:w w:val="70"/>
          <w:kern w:val="0"/>
          <w:sz w:val="31"/>
          <w:szCs w:val="31"/>
          <w:lang w:eastAsia="ru-RU"/>
        </w:rPr>
        <w:tab/>
        <w:t>243</w:t>
      </w:r>
    </w:p>
    <w:p w14:paraId="199DA68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IV</w:t>
      </w:r>
      <w:r w:rsidRPr="00DE34DF">
        <w:rPr>
          <w:rFonts w:ascii="Courier New" w:eastAsia="Times New Roman" w:hAnsi="Courier New" w:cs="Times New Roman"/>
          <w:b/>
          <w:bCs/>
          <w:w w:val="70"/>
          <w:kern w:val="0"/>
          <w:sz w:val="31"/>
          <w:szCs w:val="31"/>
          <w:lang w:eastAsia="ru-RU"/>
        </w:rPr>
        <w:tab/>
        <w:t>244</w:t>
      </w:r>
    </w:p>
    <w:p w14:paraId="500B1A3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Д</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V</w:t>
      </w:r>
      <w:r w:rsidRPr="00DE34DF">
        <w:rPr>
          <w:rFonts w:ascii="Courier New" w:eastAsia="Times New Roman" w:hAnsi="Courier New" w:cs="Times New Roman"/>
          <w:b/>
          <w:bCs/>
          <w:w w:val="70"/>
          <w:kern w:val="0"/>
          <w:sz w:val="31"/>
          <w:szCs w:val="31"/>
          <w:lang w:eastAsia="ru-RU"/>
        </w:rPr>
        <w:tab/>
        <w:t>245</w:t>
      </w:r>
    </w:p>
    <w:p w14:paraId="54FA2D5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Є</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IX</w:t>
      </w:r>
      <w:r w:rsidRPr="00DE34DF">
        <w:rPr>
          <w:rFonts w:ascii="Courier New" w:eastAsia="Times New Roman" w:hAnsi="Courier New" w:cs="Times New Roman"/>
          <w:b/>
          <w:bCs/>
          <w:w w:val="70"/>
          <w:kern w:val="0"/>
          <w:sz w:val="31"/>
          <w:szCs w:val="31"/>
          <w:lang w:eastAsia="ru-RU"/>
        </w:rPr>
        <w:tab/>
        <w:t>245</w:t>
      </w:r>
    </w:p>
    <w:p w14:paraId="1CA934C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lastRenderedPageBreak/>
        <w:t>П</w:t>
      </w:r>
      <w:r w:rsidRPr="00DE34DF">
        <w:rPr>
          <w:rFonts w:ascii="Courier New" w:eastAsia="Times New Roman" w:hAnsi="Courier New" w:cs="Times New Roman"/>
          <w:b/>
          <w:bCs/>
          <w:w w:val="70"/>
          <w:kern w:val="0"/>
          <w:sz w:val="31"/>
          <w:szCs w:val="31"/>
          <w:lang w:eastAsia="ru-RU"/>
        </w:rPr>
        <w:t xml:space="preserve">.8.1.2. </w:t>
      </w:r>
      <w:r w:rsidRPr="00DE34DF">
        <w:rPr>
          <w:rFonts w:ascii="Courier New" w:eastAsia="Times New Roman" w:hAnsi="Courier New" w:cs="Times New Roman" w:hint="eastAsia"/>
          <w:b/>
          <w:bCs/>
          <w:w w:val="70"/>
          <w:kern w:val="0"/>
          <w:sz w:val="31"/>
          <w:szCs w:val="31"/>
          <w:lang w:eastAsia="ru-RU"/>
        </w:rPr>
        <w:t>Монохромные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сложной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формы</w:t>
      </w:r>
      <w:r w:rsidRPr="00DE34DF">
        <w:rPr>
          <w:rFonts w:ascii="Courier New" w:eastAsia="Times New Roman" w:hAnsi="Courier New" w:cs="Times New Roman"/>
          <w:b/>
          <w:bCs/>
          <w:w w:val="70"/>
          <w:kern w:val="0"/>
          <w:sz w:val="31"/>
          <w:szCs w:val="31"/>
          <w:lang w:eastAsia="ru-RU"/>
        </w:rPr>
        <w:tab/>
        <w:t>246</w:t>
      </w:r>
    </w:p>
    <w:p w14:paraId="225A5A3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.8.1.2.</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w:t>
      </w:r>
      <w:r w:rsidRPr="00DE34DF">
        <w:rPr>
          <w:rFonts w:ascii="Courier New" w:eastAsia="Times New Roman" w:hAnsi="Courier New" w:cs="Times New Roman"/>
          <w:b/>
          <w:bCs/>
          <w:w w:val="70"/>
          <w:kern w:val="0"/>
          <w:sz w:val="31"/>
          <w:szCs w:val="31"/>
          <w:lang w:eastAsia="ru-RU"/>
        </w:rPr>
        <w:tab/>
        <w:t>246</w:t>
      </w:r>
    </w:p>
    <w:p w14:paraId="7F42972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ІІ</w:t>
      </w:r>
      <w:r w:rsidRPr="00DE34DF">
        <w:rPr>
          <w:rFonts w:ascii="Courier New" w:eastAsia="Times New Roman" w:hAnsi="Courier New" w:cs="Times New Roman"/>
          <w:b/>
          <w:bCs/>
          <w:w w:val="70"/>
          <w:kern w:val="0"/>
          <w:sz w:val="31"/>
          <w:szCs w:val="31"/>
          <w:lang w:eastAsia="ru-RU"/>
        </w:rPr>
        <w:t>.8.1.2.6.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XI</w:t>
      </w:r>
      <w:r w:rsidRPr="00DE34DF">
        <w:rPr>
          <w:rFonts w:ascii="Courier New" w:eastAsia="Times New Roman" w:hAnsi="Courier New" w:cs="Times New Roman"/>
          <w:b/>
          <w:bCs/>
          <w:w w:val="70"/>
          <w:kern w:val="0"/>
          <w:sz w:val="31"/>
          <w:szCs w:val="31"/>
          <w:lang w:eastAsia="ru-RU"/>
        </w:rPr>
        <w:tab/>
        <w:t>246</w:t>
      </w:r>
    </w:p>
    <w:p w14:paraId="38AD004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XII</w:t>
      </w:r>
      <w:r w:rsidRPr="00DE34DF">
        <w:rPr>
          <w:rFonts w:ascii="Courier New" w:eastAsia="Times New Roman" w:hAnsi="Courier New" w:cs="Times New Roman"/>
          <w:b/>
          <w:bCs/>
          <w:w w:val="70"/>
          <w:kern w:val="0"/>
          <w:sz w:val="31"/>
          <w:szCs w:val="31"/>
          <w:lang w:eastAsia="ru-RU"/>
        </w:rPr>
        <w:tab/>
        <w:t>247</w:t>
      </w:r>
    </w:p>
    <w:p w14:paraId="5FF10A5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XIV</w:t>
      </w:r>
      <w:r w:rsidRPr="00DE34DF">
        <w:rPr>
          <w:rFonts w:ascii="Courier New" w:eastAsia="Times New Roman" w:hAnsi="Courier New" w:cs="Times New Roman"/>
          <w:b/>
          <w:bCs/>
          <w:w w:val="70"/>
          <w:kern w:val="0"/>
          <w:sz w:val="31"/>
          <w:szCs w:val="31"/>
          <w:lang w:eastAsia="ru-RU"/>
        </w:rPr>
        <w:tab/>
        <w:t>247</w:t>
      </w:r>
    </w:p>
    <w:p w14:paraId="3D26CEA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Д</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XV</w:t>
      </w:r>
      <w:r w:rsidRPr="00DE34DF">
        <w:rPr>
          <w:rFonts w:ascii="Courier New" w:eastAsia="Times New Roman" w:hAnsi="Courier New" w:cs="Times New Roman"/>
          <w:b/>
          <w:bCs/>
          <w:w w:val="70"/>
          <w:kern w:val="0"/>
          <w:sz w:val="31"/>
          <w:szCs w:val="31"/>
          <w:lang w:eastAsia="ru-RU"/>
        </w:rPr>
        <w:tab/>
        <w:t xml:space="preserve">248 </w:t>
      </w:r>
    </w:p>
    <w:p w14:paraId="14D299B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Є</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XVI</w:t>
      </w:r>
      <w:r w:rsidRPr="00DE34DF">
        <w:rPr>
          <w:rFonts w:ascii="Courier New" w:eastAsia="Times New Roman" w:hAnsi="Courier New" w:cs="Times New Roman"/>
          <w:b/>
          <w:bCs/>
          <w:w w:val="70"/>
          <w:kern w:val="0"/>
          <w:sz w:val="31"/>
          <w:szCs w:val="31"/>
          <w:lang w:eastAsia="ru-RU"/>
        </w:rPr>
        <w:tab/>
        <w:t>249</w:t>
      </w:r>
    </w:p>
    <w:p w14:paraId="6E609C8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Ж</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XVIII</w:t>
      </w:r>
      <w:r w:rsidRPr="00DE34DF">
        <w:rPr>
          <w:rFonts w:ascii="Courier New" w:eastAsia="Times New Roman" w:hAnsi="Courier New" w:cs="Times New Roman"/>
          <w:b/>
          <w:bCs/>
          <w:w w:val="70"/>
          <w:kern w:val="0"/>
          <w:sz w:val="31"/>
          <w:szCs w:val="31"/>
          <w:lang w:eastAsia="ru-RU"/>
        </w:rPr>
        <w:tab/>
        <w:t>249</w:t>
      </w:r>
    </w:p>
    <w:p w14:paraId="0B62FCE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II.8.1.2.3.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XIX</w:t>
      </w:r>
      <w:r w:rsidRPr="00DE34DF">
        <w:rPr>
          <w:rFonts w:ascii="Courier New" w:eastAsia="Times New Roman" w:hAnsi="Courier New" w:cs="Times New Roman"/>
          <w:b/>
          <w:bCs/>
          <w:w w:val="70"/>
          <w:kern w:val="0"/>
          <w:sz w:val="31"/>
          <w:szCs w:val="31"/>
          <w:lang w:eastAsia="ru-RU"/>
        </w:rPr>
        <w:tab/>
        <w:t>251</w:t>
      </w:r>
    </w:p>
    <w:p w14:paraId="6F8E0E5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II.8.1.3.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Полихромные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накладным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декором</w:t>
      </w:r>
      <w:r w:rsidRPr="00DE34DF">
        <w:rPr>
          <w:rFonts w:ascii="Courier New" w:eastAsia="Times New Roman" w:hAnsi="Courier New" w:cs="Times New Roman"/>
          <w:b/>
          <w:bCs/>
          <w:w w:val="70"/>
          <w:kern w:val="0"/>
          <w:sz w:val="31"/>
          <w:szCs w:val="31"/>
          <w:lang w:eastAsia="ru-RU"/>
        </w:rPr>
        <w:tab/>
        <w:t>252</w:t>
      </w:r>
    </w:p>
    <w:p w14:paraId="37C96F0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.8.1.3.</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Полихромные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простым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накладным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декором</w:t>
      </w:r>
      <w:r w:rsidRPr="00DE34DF">
        <w:rPr>
          <w:rFonts w:ascii="Courier New" w:eastAsia="Times New Roman" w:hAnsi="Courier New" w:cs="Times New Roman"/>
          <w:b/>
          <w:bCs/>
          <w:w w:val="70"/>
          <w:kern w:val="0"/>
          <w:sz w:val="31"/>
          <w:szCs w:val="31"/>
          <w:lang w:eastAsia="ru-RU"/>
        </w:rPr>
        <w:tab/>
        <w:t>252</w:t>
      </w:r>
    </w:p>
    <w:p w14:paraId="45B4712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.8.1.3.</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w:t>
      </w:r>
      <w:r w:rsidRPr="00DE34DF">
        <w:rPr>
          <w:rFonts w:ascii="Courier New" w:eastAsia="Times New Roman" w:hAnsi="Courier New" w:cs="Times New Roman"/>
          <w:b/>
          <w:bCs/>
          <w:w w:val="70"/>
          <w:kern w:val="0"/>
          <w:sz w:val="31"/>
          <w:szCs w:val="31"/>
          <w:lang w:eastAsia="ru-RU"/>
        </w:rPr>
        <w:tab/>
        <w:t>252</w:t>
      </w:r>
    </w:p>
    <w:p w14:paraId="36668FD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.8.1.3.</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б</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XXI</w:t>
      </w:r>
      <w:r w:rsidRPr="00DE34DF">
        <w:rPr>
          <w:rFonts w:ascii="Courier New" w:eastAsia="Times New Roman" w:hAnsi="Courier New" w:cs="Times New Roman"/>
          <w:b/>
          <w:bCs/>
          <w:w w:val="70"/>
          <w:kern w:val="0"/>
          <w:sz w:val="31"/>
          <w:szCs w:val="31"/>
          <w:lang w:eastAsia="ru-RU"/>
        </w:rPr>
        <w:tab/>
        <w:t>.</w:t>
      </w:r>
      <w:r w:rsidRPr="00DE34DF">
        <w:rPr>
          <w:rFonts w:ascii="Courier New" w:eastAsia="Times New Roman" w:hAnsi="Courier New" w:cs="Times New Roman"/>
          <w:b/>
          <w:bCs/>
          <w:w w:val="70"/>
          <w:kern w:val="0"/>
          <w:sz w:val="31"/>
          <w:szCs w:val="31"/>
          <w:lang w:eastAsia="ru-RU"/>
        </w:rPr>
        <w:tab/>
        <w:t>252</w:t>
      </w:r>
    </w:p>
    <w:p w14:paraId="17A8B8F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11.8.1.3.6.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Полихромные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XXI </w:t>
      </w:r>
      <w:r w:rsidRPr="00DE34DF">
        <w:rPr>
          <w:rFonts w:ascii="Courier New" w:eastAsia="Times New Roman" w:hAnsi="Courier New" w:cs="Times New Roman" w:hint="eastAsia"/>
          <w:b/>
          <w:bCs/>
          <w:w w:val="70"/>
          <w:kern w:val="0"/>
          <w:sz w:val="31"/>
          <w:szCs w:val="31"/>
          <w:lang w:eastAsia="ru-RU"/>
        </w:rPr>
        <w:t>со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сложным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накладным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декором</w:t>
      </w:r>
      <w:r w:rsidRPr="00DE34DF">
        <w:rPr>
          <w:rFonts w:ascii="Courier New" w:eastAsia="Times New Roman" w:hAnsi="Courier New" w:cs="Times New Roman"/>
          <w:b/>
          <w:bCs/>
          <w:w w:val="70"/>
          <w:kern w:val="0"/>
          <w:sz w:val="31"/>
          <w:szCs w:val="31"/>
          <w:lang w:eastAsia="ru-RU"/>
        </w:rPr>
        <w:tab/>
        <w:t>253</w:t>
      </w:r>
    </w:p>
    <w:p w14:paraId="3ECCCCB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.8.1.4. </w:t>
      </w:r>
      <w:r w:rsidRPr="00DE34DF">
        <w:rPr>
          <w:rFonts w:ascii="Courier New" w:eastAsia="Times New Roman" w:hAnsi="Courier New" w:cs="Times New Roman" w:hint="eastAsia"/>
          <w:b/>
          <w:bCs/>
          <w:w w:val="70"/>
          <w:kern w:val="0"/>
          <w:sz w:val="31"/>
          <w:szCs w:val="31"/>
          <w:lang w:eastAsia="ru-RU"/>
        </w:rPr>
        <w:t>Полихромные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волнисто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полосатым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орнаментом</w:t>
      </w:r>
      <w:r w:rsidRPr="00DE34DF">
        <w:rPr>
          <w:rFonts w:ascii="Courier New" w:eastAsia="Times New Roman" w:hAnsi="Courier New" w:cs="Times New Roman"/>
          <w:b/>
          <w:bCs/>
          <w:w w:val="70"/>
          <w:kern w:val="0"/>
          <w:sz w:val="31"/>
          <w:szCs w:val="31"/>
          <w:lang w:eastAsia="ru-RU"/>
        </w:rPr>
        <w:tab/>
        <w:t>254</w:t>
      </w:r>
    </w:p>
    <w:p w14:paraId="51D6ABC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.8.1.4.</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XXII</w:t>
      </w:r>
      <w:r w:rsidRPr="00DE34DF">
        <w:rPr>
          <w:rFonts w:ascii="Courier New" w:eastAsia="Times New Roman" w:hAnsi="Courier New" w:cs="Times New Roman"/>
          <w:b/>
          <w:bCs/>
          <w:w w:val="70"/>
          <w:kern w:val="0"/>
          <w:sz w:val="31"/>
          <w:szCs w:val="31"/>
          <w:lang w:eastAsia="ru-RU"/>
        </w:rPr>
        <w:tab/>
        <w:t>254</w:t>
      </w:r>
    </w:p>
    <w:p w14:paraId="3387B6B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.8.1.4.6.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XXVI</w:t>
      </w:r>
      <w:r w:rsidRPr="00DE34DF">
        <w:rPr>
          <w:rFonts w:ascii="Courier New" w:eastAsia="Times New Roman" w:hAnsi="Courier New" w:cs="Times New Roman"/>
          <w:b/>
          <w:bCs/>
          <w:w w:val="70"/>
          <w:kern w:val="0"/>
          <w:sz w:val="31"/>
          <w:szCs w:val="31"/>
          <w:lang w:eastAsia="ru-RU"/>
        </w:rPr>
        <w:tab/>
        <w:t>259</w:t>
      </w:r>
    </w:p>
    <w:p w14:paraId="7879A61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.8.1.5. </w:t>
      </w:r>
      <w:r w:rsidRPr="00DE34DF">
        <w:rPr>
          <w:rFonts w:ascii="Courier New" w:eastAsia="Times New Roman" w:hAnsi="Courier New" w:cs="Times New Roman" w:hint="eastAsia"/>
          <w:b/>
          <w:bCs/>
          <w:w w:val="70"/>
          <w:kern w:val="0"/>
          <w:sz w:val="31"/>
          <w:szCs w:val="31"/>
          <w:lang w:eastAsia="ru-RU"/>
        </w:rPr>
        <w:t>Полихромные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мозаичным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орнаментом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группа</w:t>
      </w:r>
      <w:r w:rsidRPr="00DE34DF">
        <w:rPr>
          <w:rFonts w:ascii="Courier New" w:eastAsia="Times New Roman" w:hAnsi="Courier New" w:cs="Times New Roman"/>
          <w:b/>
          <w:bCs/>
          <w:w w:val="70"/>
          <w:kern w:val="0"/>
          <w:sz w:val="31"/>
          <w:szCs w:val="31"/>
          <w:lang w:eastAsia="ru-RU"/>
        </w:rPr>
        <w:t xml:space="preserve"> XXIII)</w:t>
      </w:r>
      <w:r w:rsidRPr="00DE34DF">
        <w:rPr>
          <w:rFonts w:ascii="Courier New" w:eastAsia="Times New Roman" w:hAnsi="Courier New" w:cs="Times New Roman"/>
          <w:b/>
          <w:bCs/>
          <w:w w:val="70"/>
          <w:kern w:val="0"/>
          <w:sz w:val="31"/>
          <w:szCs w:val="31"/>
          <w:lang w:eastAsia="ru-RU"/>
        </w:rPr>
        <w:tab/>
        <w:t>259</w:t>
      </w:r>
    </w:p>
    <w:p w14:paraId="6DE63DE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двухслойного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стекла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металлической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прокладкой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группа</w:t>
      </w:r>
      <w:r w:rsidRPr="00DE34DF">
        <w:rPr>
          <w:rFonts w:ascii="Courier New" w:eastAsia="Times New Roman" w:hAnsi="Courier New" w:cs="Times New Roman"/>
          <w:b/>
          <w:bCs/>
          <w:w w:val="70"/>
          <w:kern w:val="0"/>
          <w:sz w:val="31"/>
          <w:szCs w:val="31"/>
          <w:lang w:eastAsia="ru-RU"/>
        </w:rPr>
        <w:t xml:space="preserve"> XXIX)</w:t>
      </w:r>
      <w:r w:rsidRPr="00DE34DF">
        <w:rPr>
          <w:rFonts w:ascii="Courier New" w:eastAsia="Times New Roman" w:hAnsi="Courier New" w:cs="Times New Roman"/>
          <w:b/>
          <w:bCs/>
          <w:w w:val="70"/>
          <w:kern w:val="0"/>
          <w:sz w:val="31"/>
          <w:szCs w:val="31"/>
          <w:lang w:eastAsia="ru-RU"/>
        </w:rPr>
        <w:tab/>
        <w:t>266</w:t>
      </w:r>
    </w:p>
    <w:p w14:paraId="34E2074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11.8.1.7.</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II.8.1</w:t>
      </w:r>
      <w:r w:rsidRPr="00DE34DF">
        <w:rPr>
          <w:rFonts w:ascii="Courier New" w:eastAsia="Times New Roman" w:hAnsi="Courier New" w:cs="Times New Roman"/>
          <w:b/>
          <w:bCs/>
          <w:w w:val="70"/>
          <w:kern w:val="0"/>
          <w:sz w:val="31"/>
          <w:szCs w:val="31"/>
          <w:lang w:eastAsia="ru-RU"/>
        </w:rPr>
        <w:tab/>
        <w:t>268</w:t>
      </w:r>
    </w:p>
    <w:p w14:paraId="5E3D534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металла</w:t>
      </w:r>
      <w:r w:rsidRPr="00DE34DF">
        <w:rPr>
          <w:rFonts w:ascii="Courier New" w:eastAsia="Times New Roman" w:hAnsi="Courier New" w:cs="Times New Roman"/>
          <w:b/>
          <w:bCs/>
          <w:w w:val="70"/>
          <w:kern w:val="0"/>
          <w:sz w:val="31"/>
          <w:szCs w:val="31"/>
          <w:lang w:eastAsia="ru-RU"/>
        </w:rPr>
        <w:tab/>
        <w:t>273</w:t>
      </w:r>
    </w:p>
    <w:p w14:paraId="71B1B97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Изделия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янтаря</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b/>
          <w:bCs/>
          <w:w w:val="70"/>
          <w:kern w:val="0"/>
          <w:sz w:val="31"/>
          <w:szCs w:val="31"/>
          <w:lang w:eastAsia="ru-RU"/>
        </w:rPr>
        <w:tab/>
        <w:t>276</w:t>
      </w:r>
    </w:p>
    <w:p w14:paraId="4A25EEA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.8.3.1.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янтаря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изготовленные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вручную</w:t>
      </w:r>
      <w:r w:rsidRPr="00DE34DF">
        <w:rPr>
          <w:rFonts w:ascii="Courier New" w:eastAsia="Times New Roman" w:hAnsi="Courier New" w:cs="Times New Roman"/>
          <w:b/>
          <w:bCs/>
          <w:w w:val="70"/>
          <w:kern w:val="0"/>
          <w:sz w:val="31"/>
          <w:szCs w:val="31"/>
          <w:lang w:eastAsia="ru-RU"/>
        </w:rPr>
        <w:tab/>
        <w:t>279</w:t>
      </w:r>
    </w:p>
    <w:p w14:paraId="2C41CC2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.8.3.1.</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XXX</w:t>
      </w:r>
      <w:r w:rsidRPr="00DE34DF">
        <w:rPr>
          <w:rFonts w:ascii="Courier New" w:eastAsia="Times New Roman" w:hAnsi="Courier New" w:cs="Times New Roman"/>
          <w:b/>
          <w:bCs/>
          <w:w w:val="70"/>
          <w:kern w:val="0"/>
          <w:sz w:val="31"/>
          <w:szCs w:val="31"/>
          <w:lang w:eastAsia="ru-RU"/>
        </w:rPr>
        <w:tab/>
        <w:t>279</w:t>
      </w:r>
    </w:p>
    <w:p w14:paraId="73417FD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.8.3.1.6.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XXXI</w:t>
      </w:r>
      <w:r w:rsidRPr="00DE34DF">
        <w:rPr>
          <w:rFonts w:ascii="Courier New" w:eastAsia="Times New Roman" w:hAnsi="Courier New" w:cs="Times New Roman"/>
          <w:b/>
          <w:bCs/>
          <w:w w:val="70"/>
          <w:kern w:val="0"/>
          <w:sz w:val="31"/>
          <w:szCs w:val="31"/>
          <w:lang w:eastAsia="ru-RU"/>
        </w:rPr>
        <w:tab/>
        <w:t>280</w:t>
      </w:r>
    </w:p>
    <w:p w14:paraId="32D2DB4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lastRenderedPageBreak/>
        <w:t>11.8.3.1.</w:t>
      </w:r>
      <w:r w:rsidRPr="00DE34DF">
        <w:rPr>
          <w:rFonts w:ascii="Courier New" w:eastAsia="Times New Roman" w:hAnsi="Courier New" w:cs="Times New Roman"/>
          <w:b/>
          <w:bCs/>
          <w:w w:val="70"/>
          <w:kern w:val="0"/>
          <w:sz w:val="31"/>
          <w:szCs w:val="31"/>
          <w:lang w:eastAsia="ru-RU"/>
        </w:rPr>
        <w:tab/>
        <w:t xml:space="preserve">B.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XXXII</w:t>
      </w:r>
      <w:r w:rsidRPr="00DE34DF">
        <w:rPr>
          <w:rFonts w:ascii="Courier New" w:eastAsia="Times New Roman" w:hAnsi="Courier New" w:cs="Times New Roman"/>
          <w:b/>
          <w:bCs/>
          <w:w w:val="70"/>
          <w:kern w:val="0"/>
          <w:sz w:val="31"/>
          <w:szCs w:val="31"/>
          <w:lang w:eastAsia="ru-RU"/>
        </w:rPr>
        <w:tab/>
        <w:t>280</w:t>
      </w:r>
    </w:p>
    <w:p w14:paraId="5E335A8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11.8.3.1.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XXXIII</w:t>
      </w:r>
      <w:r w:rsidRPr="00DE34DF">
        <w:rPr>
          <w:rFonts w:ascii="Courier New" w:eastAsia="Times New Roman" w:hAnsi="Courier New" w:cs="Times New Roman"/>
          <w:b/>
          <w:bCs/>
          <w:w w:val="70"/>
          <w:kern w:val="0"/>
          <w:sz w:val="31"/>
          <w:szCs w:val="31"/>
          <w:lang w:eastAsia="ru-RU"/>
        </w:rPr>
        <w:tab/>
        <w:t>281</w:t>
      </w:r>
    </w:p>
    <w:p w14:paraId="7325EE0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.8.</w:t>
      </w:r>
      <w:r w:rsidRPr="00DE34DF">
        <w:rPr>
          <w:rFonts w:ascii="Courier New" w:eastAsia="Times New Roman" w:hAnsi="Courier New" w:cs="Times New Roman" w:hint="eastAsia"/>
          <w:b/>
          <w:bCs/>
          <w:w w:val="70"/>
          <w:kern w:val="0"/>
          <w:sz w:val="31"/>
          <w:szCs w:val="31"/>
          <w:lang w:eastAsia="ru-RU"/>
        </w:rPr>
        <w:t>З</w:t>
      </w:r>
      <w:r w:rsidRPr="00DE34DF">
        <w:rPr>
          <w:rFonts w:ascii="Courier New" w:eastAsia="Times New Roman" w:hAnsi="Courier New" w:cs="Times New Roman"/>
          <w:b/>
          <w:bCs/>
          <w:w w:val="70"/>
          <w:kern w:val="0"/>
          <w:sz w:val="31"/>
          <w:szCs w:val="31"/>
          <w:lang w:eastAsia="ru-RU"/>
        </w:rPr>
        <w:t>.1.</w:t>
      </w:r>
      <w:r w:rsidRPr="00DE34DF">
        <w:rPr>
          <w:rFonts w:ascii="Courier New" w:eastAsia="Times New Roman" w:hAnsi="Courier New" w:cs="Times New Roman" w:hint="eastAsia"/>
          <w:b/>
          <w:bCs/>
          <w:w w:val="70"/>
          <w:kern w:val="0"/>
          <w:sz w:val="31"/>
          <w:szCs w:val="31"/>
          <w:lang w:eastAsia="ru-RU"/>
        </w:rPr>
        <w:t>Д</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XXXIV</w:t>
      </w:r>
      <w:r w:rsidRPr="00DE34DF">
        <w:rPr>
          <w:rFonts w:ascii="Courier New" w:eastAsia="Times New Roman" w:hAnsi="Courier New" w:cs="Times New Roman"/>
          <w:b/>
          <w:bCs/>
          <w:w w:val="70"/>
          <w:kern w:val="0"/>
          <w:sz w:val="31"/>
          <w:szCs w:val="31"/>
          <w:lang w:eastAsia="ru-RU"/>
        </w:rPr>
        <w:tab/>
        <w:t>281</w:t>
      </w:r>
    </w:p>
    <w:p w14:paraId="1129405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11.8.3.1.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Є</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XXXVII</w:t>
      </w:r>
      <w:r w:rsidRPr="00DE34DF">
        <w:rPr>
          <w:rFonts w:ascii="Courier New" w:eastAsia="Times New Roman" w:hAnsi="Courier New" w:cs="Times New Roman"/>
          <w:b/>
          <w:bCs/>
          <w:w w:val="70"/>
          <w:kern w:val="0"/>
          <w:sz w:val="31"/>
          <w:szCs w:val="31"/>
          <w:lang w:eastAsia="ru-RU"/>
        </w:rPr>
        <w:tab/>
        <w:t>282</w:t>
      </w:r>
    </w:p>
    <w:p w14:paraId="7696DDB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.8.3.2.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янтаря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произведенные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токарном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станке</w:t>
      </w:r>
      <w:r w:rsidRPr="00DE34DF">
        <w:rPr>
          <w:rFonts w:ascii="Courier New" w:eastAsia="Times New Roman" w:hAnsi="Courier New" w:cs="Times New Roman"/>
          <w:b/>
          <w:bCs/>
          <w:w w:val="70"/>
          <w:kern w:val="0"/>
          <w:sz w:val="31"/>
          <w:szCs w:val="31"/>
          <w:lang w:eastAsia="ru-RU"/>
        </w:rPr>
        <w:tab/>
        <w:t>283</w:t>
      </w:r>
    </w:p>
    <w:p w14:paraId="14C49C9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.8.3.2.</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XLII</w:t>
      </w:r>
      <w:r w:rsidRPr="00DE34DF">
        <w:rPr>
          <w:rFonts w:ascii="Courier New" w:eastAsia="Times New Roman" w:hAnsi="Courier New" w:cs="Times New Roman"/>
          <w:b/>
          <w:bCs/>
          <w:w w:val="70"/>
          <w:kern w:val="0"/>
          <w:sz w:val="31"/>
          <w:szCs w:val="31"/>
          <w:lang w:eastAsia="ru-RU"/>
        </w:rPr>
        <w:tab/>
        <w:t xml:space="preserve">  283</w:t>
      </w:r>
    </w:p>
    <w:p w14:paraId="55B7D79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.8.3.2.6.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XLIII</w:t>
      </w:r>
      <w:r w:rsidRPr="00DE34DF">
        <w:rPr>
          <w:rFonts w:ascii="Courier New" w:eastAsia="Times New Roman" w:hAnsi="Courier New" w:cs="Times New Roman"/>
          <w:b/>
          <w:bCs/>
          <w:w w:val="70"/>
          <w:kern w:val="0"/>
          <w:sz w:val="31"/>
          <w:szCs w:val="31"/>
          <w:lang w:eastAsia="ru-RU"/>
        </w:rPr>
        <w:tab/>
        <w:t>283</w:t>
      </w:r>
    </w:p>
    <w:p w14:paraId="08D5D4E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11.8.3.2.</w:t>
      </w:r>
      <w:r w:rsidRPr="00DE34DF">
        <w:rPr>
          <w:rFonts w:ascii="Courier New" w:eastAsia="Times New Roman" w:hAnsi="Courier New" w:cs="Times New Roman"/>
          <w:b/>
          <w:bCs/>
          <w:w w:val="70"/>
          <w:kern w:val="0"/>
          <w:sz w:val="31"/>
          <w:szCs w:val="31"/>
          <w:lang w:eastAsia="ru-RU"/>
        </w:rPr>
        <w:tab/>
        <w:t xml:space="preserve">B.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XLV</w:t>
      </w:r>
      <w:r w:rsidRPr="00DE34DF">
        <w:rPr>
          <w:rFonts w:ascii="Courier New" w:eastAsia="Times New Roman" w:hAnsi="Courier New" w:cs="Times New Roman"/>
          <w:b/>
          <w:bCs/>
          <w:w w:val="70"/>
          <w:kern w:val="0"/>
          <w:sz w:val="31"/>
          <w:szCs w:val="31"/>
          <w:lang w:eastAsia="ru-RU"/>
        </w:rPr>
        <w:tab/>
        <w:t>284</w:t>
      </w:r>
    </w:p>
    <w:p w14:paraId="0E558C1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11.8.3.2.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XLVI</w:t>
      </w:r>
      <w:r w:rsidRPr="00DE34DF">
        <w:rPr>
          <w:rFonts w:ascii="Courier New" w:eastAsia="Times New Roman" w:hAnsi="Courier New" w:cs="Times New Roman"/>
          <w:b/>
          <w:bCs/>
          <w:w w:val="70"/>
          <w:kern w:val="0"/>
          <w:sz w:val="31"/>
          <w:szCs w:val="31"/>
          <w:lang w:eastAsia="ru-RU"/>
        </w:rPr>
        <w:tab/>
        <w:t>284</w:t>
      </w:r>
    </w:p>
    <w:p w14:paraId="02EC36F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11.8.3.2.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Д</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XLVII</w:t>
      </w:r>
      <w:r w:rsidRPr="00DE34DF">
        <w:rPr>
          <w:rFonts w:ascii="Courier New" w:eastAsia="Times New Roman" w:hAnsi="Courier New" w:cs="Times New Roman"/>
          <w:b/>
          <w:bCs/>
          <w:w w:val="70"/>
          <w:kern w:val="0"/>
          <w:sz w:val="31"/>
          <w:szCs w:val="31"/>
          <w:lang w:eastAsia="ru-RU"/>
        </w:rPr>
        <w:tab/>
        <w:t>285</w:t>
      </w:r>
    </w:p>
    <w:p w14:paraId="3B051E5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.8.3.3.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янтаря</w:t>
      </w:r>
      <w:r w:rsidRPr="00DE34DF">
        <w:rPr>
          <w:rFonts w:ascii="Courier New" w:eastAsia="Times New Roman" w:hAnsi="Courier New" w:cs="Times New Roman"/>
          <w:b/>
          <w:bCs/>
          <w:w w:val="70"/>
          <w:kern w:val="0"/>
          <w:sz w:val="31"/>
          <w:szCs w:val="31"/>
          <w:lang w:eastAsia="ru-RU"/>
        </w:rPr>
        <w:tab/>
        <w:t>286</w:t>
      </w:r>
    </w:p>
    <w:p w14:paraId="4E6A829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.8.3.3.</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XL</w:t>
      </w:r>
      <w:r w:rsidRPr="00DE34DF">
        <w:rPr>
          <w:rFonts w:ascii="Courier New" w:eastAsia="Times New Roman" w:hAnsi="Courier New" w:cs="Times New Roman"/>
          <w:b/>
          <w:bCs/>
          <w:w w:val="70"/>
          <w:kern w:val="0"/>
          <w:sz w:val="31"/>
          <w:szCs w:val="31"/>
          <w:lang w:eastAsia="ru-RU"/>
        </w:rPr>
        <w:tab/>
        <w:t>286</w:t>
      </w:r>
    </w:p>
    <w:p w14:paraId="6720E38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11.8.3.3.6.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XLI</w:t>
      </w:r>
      <w:r w:rsidRPr="00DE34DF">
        <w:rPr>
          <w:rFonts w:ascii="Courier New" w:eastAsia="Times New Roman" w:hAnsi="Courier New" w:cs="Times New Roman"/>
          <w:b/>
          <w:bCs/>
          <w:w w:val="70"/>
          <w:kern w:val="0"/>
          <w:sz w:val="31"/>
          <w:szCs w:val="31"/>
          <w:lang w:eastAsia="ru-RU"/>
        </w:rPr>
        <w:tab/>
        <w:t>286</w:t>
      </w:r>
    </w:p>
    <w:p w14:paraId="73C5718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11.8.3.3.</w:t>
      </w:r>
      <w:r w:rsidRPr="00DE34DF">
        <w:rPr>
          <w:rFonts w:ascii="Courier New" w:eastAsia="Times New Roman" w:hAnsi="Courier New" w:cs="Times New Roman"/>
          <w:b/>
          <w:bCs/>
          <w:w w:val="70"/>
          <w:kern w:val="0"/>
          <w:sz w:val="31"/>
          <w:szCs w:val="31"/>
          <w:lang w:eastAsia="ru-RU"/>
        </w:rPr>
        <w:tab/>
        <w:t xml:space="preserve">B.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XL, LV (</w:t>
      </w:r>
      <w:r w:rsidRPr="00DE34DF">
        <w:rPr>
          <w:rFonts w:ascii="Courier New" w:eastAsia="Times New Roman" w:hAnsi="Courier New" w:cs="Times New Roman" w:hint="eastAsia"/>
          <w:b/>
          <w:bCs/>
          <w:w w:val="70"/>
          <w:kern w:val="0"/>
          <w:sz w:val="31"/>
          <w:szCs w:val="31"/>
          <w:lang w:eastAsia="ru-RU"/>
        </w:rPr>
        <w:t>Грибовидные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287</w:t>
      </w:r>
    </w:p>
    <w:p w14:paraId="78A05C4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.8.3.4. </w:t>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II.8.3</w:t>
      </w:r>
      <w:r w:rsidRPr="00DE34DF">
        <w:rPr>
          <w:rFonts w:ascii="Courier New" w:eastAsia="Times New Roman" w:hAnsi="Courier New" w:cs="Times New Roman"/>
          <w:b/>
          <w:bCs/>
          <w:w w:val="70"/>
          <w:kern w:val="0"/>
          <w:sz w:val="31"/>
          <w:szCs w:val="31"/>
          <w:lang w:eastAsia="ru-RU"/>
        </w:rPr>
        <w:tab/>
        <w:t>288</w:t>
      </w:r>
    </w:p>
    <w:p w14:paraId="3B01A1F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.8.4. </w:t>
      </w:r>
      <w:r w:rsidRPr="00DE34DF">
        <w:rPr>
          <w:rFonts w:ascii="Courier New" w:eastAsia="Times New Roman" w:hAnsi="Courier New" w:cs="Times New Roman" w:hint="eastAsia"/>
          <w:b/>
          <w:bCs/>
          <w:w w:val="70"/>
          <w:kern w:val="0"/>
          <w:sz w:val="31"/>
          <w:szCs w:val="31"/>
          <w:lang w:eastAsia="ru-RU"/>
        </w:rPr>
        <w:t>Другие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детали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ожерелий</w:t>
      </w:r>
      <w:r w:rsidRPr="00DE34DF">
        <w:rPr>
          <w:rFonts w:ascii="Courier New" w:eastAsia="Times New Roman" w:hAnsi="Courier New" w:cs="Times New Roman"/>
          <w:b/>
          <w:bCs/>
          <w:w w:val="70"/>
          <w:kern w:val="0"/>
          <w:sz w:val="31"/>
          <w:szCs w:val="31"/>
          <w:lang w:eastAsia="ru-RU"/>
        </w:rPr>
        <w:tab/>
        <w:t>291</w:t>
      </w:r>
    </w:p>
    <w:p w14:paraId="48AEFF7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11.8.4.1.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Перстневидные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бусы</w:t>
      </w:r>
      <w:r w:rsidRPr="00DE34DF">
        <w:rPr>
          <w:rFonts w:ascii="Courier New" w:eastAsia="Times New Roman" w:hAnsi="Courier New" w:cs="Times New Roman"/>
          <w:b/>
          <w:bCs/>
          <w:w w:val="70"/>
          <w:kern w:val="0"/>
          <w:sz w:val="31"/>
          <w:szCs w:val="31"/>
          <w:lang w:eastAsia="ru-RU"/>
        </w:rPr>
        <w:tab/>
        <w:t>292</w:t>
      </w:r>
    </w:p>
    <w:p w14:paraId="7C8B01F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11.8.4.2.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Металлические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пронизи</w:t>
      </w:r>
      <w:r w:rsidRPr="00DE34DF">
        <w:rPr>
          <w:rFonts w:ascii="Courier New" w:eastAsia="Times New Roman" w:hAnsi="Courier New" w:cs="Times New Roman"/>
          <w:b/>
          <w:bCs/>
          <w:w w:val="70"/>
          <w:kern w:val="0"/>
          <w:sz w:val="31"/>
          <w:szCs w:val="31"/>
          <w:lang w:eastAsia="ru-RU"/>
        </w:rPr>
        <w:tab/>
        <w:t xml:space="preserve"> 294</w:t>
      </w:r>
    </w:p>
    <w:p w14:paraId="7BD7787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.8.4.3.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виде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металлической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оплетке</w:t>
      </w:r>
      <w:r w:rsidRPr="00DE34DF">
        <w:rPr>
          <w:rFonts w:ascii="Courier New" w:eastAsia="Times New Roman" w:hAnsi="Courier New" w:cs="Times New Roman"/>
          <w:b/>
          <w:bCs/>
          <w:w w:val="70"/>
          <w:kern w:val="0"/>
          <w:sz w:val="31"/>
          <w:szCs w:val="31"/>
          <w:lang w:eastAsia="ru-RU"/>
        </w:rPr>
        <w:tab/>
        <w:t>295</w:t>
      </w:r>
    </w:p>
    <w:p w14:paraId="143519F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.8.4.4. </w:t>
      </w:r>
      <w:r w:rsidRPr="00DE34DF">
        <w:rPr>
          <w:rFonts w:ascii="Courier New" w:eastAsia="Times New Roman" w:hAnsi="Courier New" w:cs="Times New Roman" w:hint="eastAsia"/>
          <w:b/>
          <w:bCs/>
          <w:w w:val="70"/>
          <w:kern w:val="0"/>
          <w:sz w:val="31"/>
          <w:szCs w:val="31"/>
          <w:lang w:eastAsia="ru-RU"/>
        </w:rPr>
        <w:t>Кольцевидные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ab/>
        <w:t>297</w:t>
      </w:r>
    </w:p>
    <w:p w14:paraId="5431DD2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.8.4.4.</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Кольцевидные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ушком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для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привешивания</w:t>
      </w:r>
      <w:r w:rsidRPr="00DE34DF">
        <w:rPr>
          <w:rFonts w:ascii="Courier New" w:eastAsia="Times New Roman" w:hAnsi="Courier New" w:cs="Times New Roman"/>
          <w:b/>
          <w:bCs/>
          <w:w w:val="70"/>
          <w:kern w:val="0"/>
          <w:sz w:val="31"/>
          <w:szCs w:val="31"/>
          <w:lang w:eastAsia="ru-RU"/>
        </w:rPr>
        <w:tab/>
        <w:t>297</w:t>
      </w:r>
    </w:p>
    <w:p w14:paraId="17FD81B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.8.4.4.6. </w:t>
      </w:r>
      <w:r w:rsidRPr="00DE34DF">
        <w:rPr>
          <w:rFonts w:ascii="Courier New" w:eastAsia="Times New Roman" w:hAnsi="Courier New" w:cs="Times New Roman" w:hint="eastAsia"/>
          <w:b/>
          <w:bCs/>
          <w:w w:val="70"/>
          <w:kern w:val="0"/>
          <w:sz w:val="31"/>
          <w:szCs w:val="31"/>
          <w:lang w:eastAsia="ru-RU"/>
        </w:rPr>
        <w:t>Кольцевидные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проволочной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намоткой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виде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спирали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концах</w:t>
      </w:r>
      <w:r w:rsidRPr="00DE34DF">
        <w:rPr>
          <w:rFonts w:ascii="Courier New" w:eastAsia="Times New Roman" w:hAnsi="Courier New" w:cs="Times New Roman"/>
          <w:b/>
          <w:bCs/>
          <w:w w:val="70"/>
          <w:kern w:val="0"/>
          <w:sz w:val="31"/>
          <w:szCs w:val="31"/>
          <w:lang w:eastAsia="ru-RU"/>
        </w:rPr>
        <w:tab/>
        <w:t>298</w:t>
      </w:r>
    </w:p>
    <w:p w14:paraId="73657EC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11.8.4.4.</w:t>
      </w:r>
      <w:r w:rsidRPr="00DE34DF">
        <w:rPr>
          <w:rFonts w:ascii="Courier New" w:eastAsia="Times New Roman" w:hAnsi="Courier New" w:cs="Times New Roman"/>
          <w:b/>
          <w:bCs/>
          <w:w w:val="70"/>
          <w:kern w:val="0"/>
          <w:sz w:val="31"/>
          <w:szCs w:val="31"/>
          <w:lang w:eastAsia="ru-RU"/>
        </w:rPr>
        <w:tab/>
        <w:t xml:space="preserve">B.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незамкнутыми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окончаниями</w:t>
      </w:r>
      <w:r w:rsidRPr="00DE34DF">
        <w:rPr>
          <w:rFonts w:ascii="Courier New" w:eastAsia="Times New Roman" w:hAnsi="Courier New" w:cs="Times New Roman"/>
          <w:b/>
          <w:bCs/>
          <w:w w:val="70"/>
          <w:kern w:val="0"/>
          <w:sz w:val="31"/>
          <w:szCs w:val="31"/>
          <w:lang w:eastAsia="ru-RU"/>
        </w:rPr>
        <w:tab/>
        <w:t>299</w:t>
      </w:r>
    </w:p>
    <w:p w14:paraId="17BD6E7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.8.4.5. </w:t>
      </w:r>
      <w:r w:rsidRPr="00DE34DF">
        <w:rPr>
          <w:rFonts w:ascii="Courier New" w:eastAsia="Times New Roman" w:hAnsi="Courier New" w:cs="Times New Roman" w:hint="eastAsia"/>
          <w:b/>
          <w:bCs/>
          <w:w w:val="70"/>
          <w:kern w:val="0"/>
          <w:sz w:val="31"/>
          <w:szCs w:val="31"/>
          <w:lang w:eastAsia="ru-RU"/>
        </w:rPr>
        <w:t>Бубенчиковидные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ab/>
        <w:t xml:space="preserve">  300</w:t>
      </w:r>
    </w:p>
    <w:p w14:paraId="59437A8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.8.4.6. </w:t>
      </w:r>
      <w:r w:rsidRPr="00DE34DF">
        <w:rPr>
          <w:rFonts w:ascii="Courier New" w:eastAsia="Times New Roman" w:hAnsi="Courier New" w:cs="Times New Roman" w:hint="eastAsia"/>
          <w:b/>
          <w:bCs/>
          <w:w w:val="70"/>
          <w:kern w:val="0"/>
          <w:sz w:val="31"/>
          <w:szCs w:val="31"/>
          <w:lang w:eastAsia="ru-RU"/>
        </w:rPr>
        <w:t>Ведерковидные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ab/>
        <w:t>302</w:t>
      </w:r>
    </w:p>
    <w:p w14:paraId="0CBFBEA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.8.4.7. </w:t>
      </w:r>
      <w:r w:rsidRPr="00DE34DF">
        <w:rPr>
          <w:rFonts w:ascii="Courier New" w:eastAsia="Times New Roman" w:hAnsi="Courier New" w:cs="Times New Roman" w:hint="eastAsia"/>
          <w:b/>
          <w:bCs/>
          <w:w w:val="70"/>
          <w:kern w:val="0"/>
          <w:sz w:val="31"/>
          <w:szCs w:val="31"/>
          <w:lang w:eastAsia="ru-RU"/>
        </w:rPr>
        <w:t>Редкие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подвесок</w:t>
      </w:r>
      <w:r w:rsidRPr="00DE34DF">
        <w:rPr>
          <w:rFonts w:ascii="Courier New" w:eastAsia="Times New Roman" w:hAnsi="Courier New" w:cs="Times New Roman"/>
          <w:b/>
          <w:bCs/>
          <w:w w:val="70"/>
          <w:kern w:val="0"/>
          <w:sz w:val="31"/>
          <w:szCs w:val="31"/>
          <w:lang w:eastAsia="ru-RU"/>
        </w:rPr>
        <w:tab/>
        <w:t>305</w:t>
      </w:r>
    </w:p>
    <w:p w14:paraId="3302801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lastRenderedPageBreak/>
        <w:t>П</w:t>
      </w:r>
      <w:r w:rsidRPr="00DE34DF">
        <w:rPr>
          <w:rFonts w:ascii="Courier New" w:eastAsia="Times New Roman" w:hAnsi="Courier New" w:cs="Times New Roman"/>
          <w:b/>
          <w:bCs/>
          <w:w w:val="70"/>
          <w:kern w:val="0"/>
          <w:sz w:val="31"/>
          <w:szCs w:val="31"/>
          <w:lang w:eastAsia="ru-RU"/>
        </w:rPr>
        <w:t>.8.4.7.</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Гроздевидные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ab/>
        <w:t xml:space="preserve">  305</w:t>
      </w:r>
    </w:p>
    <w:p w14:paraId="01F991C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11.8.4.7.6.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Спицевидные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ab/>
        <w:t>306</w:t>
      </w:r>
    </w:p>
    <w:p w14:paraId="5E5A76C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.8.4.7.</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профилированными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полями</w:t>
      </w:r>
      <w:r w:rsidRPr="00DE34DF">
        <w:rPr>
          <w:rFonts w:ascii="Courier New" w:eastAsia="Times New Roman" w:hAnsi="Courier New" w:cs="Times New Roman"/>
          <w:b/>
          <w:bCs/>
          <w:w w:val="70"/>
          <w:kern w:val="0"/>
          <w:sz w:val="31"/>
          <w:szCs w:val="31"/>
          <w:lang w:eastAsia="ru-RU"/>
        </w:rPr>
        <w:tab/>
        <w:t>307</w:t>
      </w:r>
    </w:p>
    <w:p w14:paraId="4F8C8BD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.8.4.7.</w:t>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 S-</w:t>
      </w:r>
      <w:r w:rsidRPr="00DE34DF">
        <w:rPr>
          <w:rFonts w:ascii="Courier New" w:eastAsia="Times New Roman" w:hAnsi="Courier New" w:cs="Times New Roman" w:hint="eastAsia"/>
          <w:b/>
          <w:bCs/>
          <w:w w:val="70"/>
          <w:kern w:val="0"/>
          <w:sz w:val="31"/>
          <w:szCs w:val="31"/>
          <w:lang w:eastAsia="ru-RU"/>
        </w:rPr>
        <w:t>видные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держатели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ожерелий</w:t>
      </w:r>
      <w:r w:rsidRPr="00DE34DF">
        <w:rPr>
          <w:rFonts w:ascii="Courier New" w:eastAsia="Times New Roman" w:hAnsi="Courier New" w:cs="Times New Roman"/>
          <w:b/>
          <w:bCs/>
          <w:w w:val="70"/>
          <w:kern w:val="0"/>
          <w:sz w:val="31"/>
          <w:szCs w:val="31"/>
          <w:lang w:eastAsia="ru-RU"/>
        </w:rPr>
        <w:tab/>
        <w:t>308</w:t>
      </w:r>
    </w:p>
    <w:p w14:paraId="5DDC864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w:t>
      </w:r>
      <w:r w:rsidRPr="00DE34DF">
        <w:rPr>
          <w:rFonts w:ascii="Courier New" w:eastAsia="Times New Roman" w:hAnsi="Courier New" w:cs="Times New Roman"/>
          <w:b/>
          <w:bCs/>
          <w:w w:val="70"/>
          <w:kern w:val="0"/>
          <w:sz w:val="31"/>
          <w:szCs w:val="31"/>
          <w:lang w:eastAsia="ru-RU"/>
        </w:rPr>
        <w:t xml:space="preserve">.8.4.8. </w:t>
      </w:r>
      <w:r w:rsidRPr="00DE34DF">
        <w:rPr>
          <w:rFonts w:ascii="Courier New" w:eastAsia="Times New Roman" w:hAnsi="Courier New" w:cs="Times New Roman" w:hint="eastAsia"/>
          <w:b/>
          <w:bCs/>
          <w:w w:val="70"/>
          <w:kern w:val="0"/>
          <w:sz w:val="31"/>
          <w:szCs w:val="31"/>
          <w:lang w:eastAsia="ru-RU"/>
        </w:rPr>
        <w:t>Подвески</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монеты</w:t>
      </w:r>
      <w:r w:rsidRPr="00DE34DF">
        <w:rPr>
          <w:rFonts w:ascii="Courier New" w:eastAsia="Times New Roman" w:hAnsi="Courier New" w:cs="Times New Roman"/>
          <w:b/>
          <w:bCs/>
          <w:w w:val="70"/>
          <w:kern w:val="0"/>
          <w:sz w:val="31"/>
          <w:szCs w:val="31"/>
          <w:lang w:eastAsia="ru-RU"/>
        </w:rPr>
        <w:tab/>
        <w:t>309</w:t>
      </w:r>
    </w:p>
    <w:p w14:paraId="701811DB"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 xml:space="preserve">II.8.4.9. </w:t>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II.8.4</w:t>
      </w:r>
      <w:r w:rsidRPr="00DE34DF">
        <w:rPr>
          <w:rFonts w:ascii="Courier New" w:eastAsia="Times New Roman" w:hAnsi="Courier New" w:cs="Times New Roman"/>
          <w:b/>
          <w:bCs/>
          <w:w w:val="70"/>
          <w:kern w:val="0"/>
          <w:sz w:val="31"/>
          <w:szCs w:val="31"/>
          <w:lang w:eastAsia="ru-RU"/>
        </w:rPr>
        <w:tab/>
        <w:t>312</w:t>
      </w:r>
    </w:p>
    <w:p w14:paraId="6671E40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11.8.5.</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Типы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ожерелий</w:t>
      </w:r>
      <w:r w:rsidRPr="00DE34DF">
        <w:rPr>
          <w:rFonts w:ascii="Courier New" w:eastAsia="Times New Roman" w:hAnsi="Courier New" w:cs="Times New Roman"/>
          <w:b/>
          <w:bCs/>
          <w:w w:val="70"/>
          <w:kern w:val="0"/>
          <w:sz w:val="31"/>
          <w:szCs w:val="31"/>
          <w:lang w:eastAsia="ru-RU"/>
        </w:rPr>
        <w:tab/>
        <w:t>315</w:t>
      </w:r>
    </w:p>
    <w:p w14:paraId="3A451ED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11.8.6.</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разделу</w:t>
      </w:r>
      <w:r w:rsidRPr="00DE34DF">
        <w:rPr>
          <w:rFonts w:ascii="Courier New" w:eastAsia="Times New Roman" w:hAnsi="Courier New" w:cs="Times New Roman"/>
          <w:b/>
          <w:bCs/>
          <w:w w:val="70"/>
          <w:kern w:val="0"/>
          <w:sz w:val="31"/>
          <w:szCs w:val="31"/>
          <w:lang w:eastAsia="ru-RU"/>
        </w:rPr>
        <w:t xml:space="preserve"> II.8</w:t>
      </w:r>
      <w:r w:rsidRPr="00DE34DF">
        <w:rPr>
          <w:rFonts w:ascii="Courier New" w:eastAsia="Times New Roman" w:hAnsi="Courier New" w:cs="Times New Roman"/>
          <w:b/>
          <w:bCs/>
          <w:w w:val="70"/>
          <w:kern w:val="0"/>
          <w:sz w:val="31"/>
          <w:szCs w:val="31"/>
          <w:lang w:eastAsia="ru-RU"/>
        </w:rPr>
        <w:tab/>
        <w:t>318</w:t>
      </w:r>
    </w:p>
    <w:p w14:paraId="08BC9FC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ГЛАВА</w:t>
      </w:r>
      <w:r w:rsidRPr="00DE34DF">
        <w:rPr>
          <w:rFonts w:ascii="Courier New" w:eastAsia="Times New Roman" w:hAnsi="Courier New" w:cs="Times New Roman"/>
          <w:b/>
          <w:bCs/>
          <w:w w:val="70"/>
          <w:kern w:val="0"/>
          <w:sz w:val="31"/>
          <w:szCs w:val="31"/>
          <w:lang w:eastAsia="ru-RU"/>
        </w:rPr>
        <w:t xml:space="preserve"> III. </w:t>
      </w:r>
      <w:r w:rsidRPr="00DE34DF">
        <w:rPr>
          <w:rFonts w:ascii="Courier New" w:eastAsia="Times New Roman" w:hAnsi="Courier New" w:cs="Times New Roman" w:hint="eastAsia"/>
          <w:b/>
          <w:bCs/>
          <w:w w:val="70"/>
          <w:kern w:val="0"/>
          <w:sz w:val="31"/>
          <w:szCs w:val="31"/>
          <w:lang w:eastAsia="ru-RU"/>
        </w:rPr>
        <w:t>ХРОНОЛОГИЯ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КОМПОНЕНТОВ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УБОРА</w:t>
      </w:r>
      <w:r w:rsidRPr="00DE34DF">
        <w:rPr>
          <w:rFonts w:ascii="Courier New" w:eastAsia="Times New Roman" w:hAnsi="Courier New" w:cs="Times New Roman"/>
          <w:b/>
          <w:bCs/>
          <w:w w:val="70"/>
          <w:kern w:val="0"/>
          <w:sz w:val="31"/>
          <w:szCs w:val="31"/>
          <w:lang w:eastAsia="ru-RU"/>
        </w:rPr>
        <w:tab/>
        <w:t xml:space="preserve"> 320</w:t>
      </w:r>
    </w:p>
    <w:p w14:paraId="474988C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Обзор</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историографии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хронологии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натангийской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ab/>
        <w:t>320</w:t>
      </w:r>
    </w:p>
    <w:p w14:paraId="6B120A9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111.2.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Характеристика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сложившейся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хронологический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системы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натангийской</w:t>
      </w:r>
    </w:p>
    <w:p w14:paraId="2E2C64A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ab/>
        <w:t>323</w:t>
      </w:r>
    </w:p>
    <w:p w14:paraId="781EE80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 xml:space="preserve">III. 3. </w:t>
      </w:r>
      <w:r w:rsidRPr="00DE34DF">
        <w:rPr>
          <w:rFonts w:ascii="Courier New" w:eastAsia="Times New Roman" w:hAnsi="Courier New" w:cs="Times New Roman" w:hint="eastAsia"/>
          <w:b/>
          <w:bCs/>
          <w:w w:val="70"/>
          <w:kern w:val="0"/>
          <w:sz w:val="31"/>
          <w:szCs w:val="31"/>
          <w:lang w:eastAsia="ru-RU"/>
        </w:rPr>
        <w:t>Методика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хронологического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анализа</w:t>
      </w:r>
      <w:r w:rsidRPr="00DE34DF">
        <w:rPr>
          <w:rFonts w:ascii="Courier New" w:eastAsia="Times New Roman" w:hAnsi="Courier New" w:cs="Times New Roman"/>
          <w:b/>
          <w:bCs/>
          <w:w w:val="70"/>
          <w:kern w:val="0"/>
          <w:sz w:val="31"/>
          <w:szCs w:val="31"/>
          <w:lang w:eastAsia="ru-RU"/>
        </w:rPr>
        <w:tab/>
        <w:t>327</w:t>
      </w:r>
    </w:p>
    <w:p w14:paraId="54B87B0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 xml:space="preserve">III. 4. </w:t>
      </w:r>
      <w:r w:rsidRPr="00DE34DF">
        <w:rPr>
          <w:rFonts w:ascii="Courier New" w:eastAsia="Times New Roman" w:hAnsi="Courier New" w:cs="Times New Roman" w:hint="eastAsia"/>
          <w:b/>
          <w:bCs/>
          <w:w w:val="70"/>
          <w:kern w:val="0"/>
          <w:sz w:val="31"/>
          <w:szCs w:val="31"/>
          <w:lang w:eastAsia="ru-RU"/>
        </w:rPr>
        <w:t>Хронология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элементов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убора</w:t>
      </w:r>
      <w:r w:rsidRPr="00DE34DF">
        <w:rPr>
          <w:rFonts w:ascii="Courier New" w:eastAsia="Times New Roman" w:hAnsi="Courier New" w:cs="Times New Roman"/>
          <w:b/>
          <w:bCs/>
          <w:w w:val="70"/>
          <w:kern w:val="0"/>
          <w:sz w:val="31"/>
          <w:szCs w:val="31"/>
          <w:lang w:eastAsia="ru-RU"/>
        </w:rPr>
        <w:tab/>
        <w:t>330</w:t>
      </w:r>
    </w:p>
    <w:p w14:paraId="4454D31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ЗАКЛЮЧЕНИЕ</w:t>
      </w:r>
      <w:r w:rsidRPr="00DE34DF">
        <w:rPr>
          <w:rFonts w:ascii="Courier New" w:eastAsia="Times New Roman" w:hAnsi="Courier New" w:cs="Times New Roman"/>
          <w:b/>
          <w:bCs/>
          <w:w w:val="70"/>
          <w:kern w:val="0"/>
          <w:sz w:val="31"/>
          <w:szCs w:val="31"/>
          <w:lang w:eastAsia="ru-RU"/>
        </w:rPr>
        <w:tab/>
        <w:t>346</w:t>
      </w:r>
    </w:p>
    <w:p w14:paraId="053437B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СПИСОК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СОКРАЩЕНИЙ</w:t>
      </w:r>
      <w:r w:rsidRPr="00DE34DF">
        <w:rPr>
          <w:rFonts w:ascii="Courier New" w:eastAsia="Times New Roman" w:hAnsi="Courier New" w:cs="Times New Roman"/>
          <w:b/>
          <w:bCs/>
          <w:w w:val="70"/>
          <w:kern w:val="0"/>
          <w:sz w:val="31"/>
          <w:szCs w:val="31"/>
          <w:lang w:eastAsia="ru-RU"/>
        </w:rPr>
        <w:tab/>
        <w:t>353</w:t>
      </w:r>
    </w:p>
    <w:p w14:paraId="3F4A06B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АРХИВНЫЕ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МАТЕРИАЛЫ</w:t>
      </w:r>
      <w:r w:rsidRPr="00DE34DF">
        <w:rPr>
          <w:rFonts w:ascii="Courier New" w:eastAsia="Times New Roman" w:hAnsi="Courier New" w:cs="Times New Roman"/>
          <w:b/>
          <w:bCs/>
          <w:w w:val="70"/>
          <w:kern w:val="0"/>
          <w:sz w:val="31"/>
          <w:szCs w:val="31"/>
          <w:lang w:eastAsia="ru-RU"/>
        </w:rPr>
        <w:tab/>
        <w:t>354</w:t>
      </w:r>
    </w:p>
    <w:p w14:paraId="15F0DD9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СПИСОК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ЛИТЕРАТУРЫ</w:t>
      </w:r>
      <w:r w:rsidRPr="00DE34DF">
        <w:rPr>
          <w:rFonts w:ascii="Courier New" w:eastAsia="Times New Roman" w:hAnsi="Courier New" w:cs="Times New Roman"/>
          <w:b/>
          <w:bCs/>
          <w:w w:val="70"/>
          <w:kern w:val="0"/>
          <w:sz w:val="31"/>
          <w:szCs w:val="31"/>
          <w:lang w:eastAsia="ru-RU"/>
        </w:rPr>
        <w:tab/>
        <w:t>356</w:t>
      </w:r>
    </w:p>
    <w:p w14:paraId="5471E9C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СПИСОК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ПРИЛОЖЕНИЙ</w:t>
      </w:r>
      <w:r w:rsidRPr="00DE34DF">
        <w:rPr>
          <w:rFonts w:ascii="Courier New" w:eastAsia="Times New Roman" w:hAnsi="Courier New" w:cs="Times New Roman"/>
          <w:b/>
          <w:bCs/>
          <w:w w:val="70"/>
          <w:kern w:val="0"/>
          <w:sz w:val="31"/>
          <w:szCs w:val="31"/>
          <w:lang w:eastAsia="ru-RU"/>
        </w:rPr>
        <w:tab/>
        <w:t>384</w:t>
      </w:r>
    </w:p>
    <w:p w14:paraId="312193A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СПИСОК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ДИАГРАММ</w:t>
      </w:r>
      <w:r w:rsidRPr="00DE34DF">
        <w:rPr>
          <w:rFonts w:ascii="Courier New" w:eastAsia="Times New Roman" w:hAnsi="Courier New" w:cs="Times New Roman"/>
          <w:b/>
          <w:bCs/>
          <w:w w:val="70"/>
          <w:kern w:val="0"/>
          <w:sz w:val="31"/>
          <w:szCs w:val="31"/>
          <w:lang w:eastAsia="ru-RU"/>
        </w:rPr>
        <w:tab/>
        <w:t>385</w:t>
      </w:r>
    </w:p>
    <w:p w14:paraId="7029BE1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СПИСОК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КАРТ</w:t>
      </w:r>
      <w:r w:rsidRPr="00DE34DF">
        <w:rPr>
          <w:rFonts w:ascii="Courier New" w:eastAsia="Times New Roman" w:hAnsi="Courier New" w:cs="Times New Roman"/>
          <w:b/>
          <w:bCs/>
          <w:w w:val="70"/>
          <w:kern w:val="0"/>
          <w:sz w:val="31"/>
          <w:szCs w:val="31"/>
          <w:lang w:eastAsia="ru-RU"/>
        </w:rPr>
        <w:tab/>
        <w:t>387</w:t>
      </w:r>
    </w:p>
    <w:p w14:paraId="0C6E451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СПИСОК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РИСУНКОВ</w:t>
      </w:r>
      <w:r w:rsidRPr="00DE34DF">
        <w:rPr>
          <w:rFonts w:ascii="Courier New" w:eastAsia="Times New Roman" w:hAnsi="Courier New" w:cs="Times New Roman"/>
          <w:b/>
          <w:bCs/>
          <w:w w:val="70"/>
          <w:kern w:val="0"/>
          <w:sz w:val="31"/>
          <w:szCs w:val="31"/>
          <w:lang w:eastAsia="ru-RU"/>
        </w:rPr>
        <w:tab/>
        <w:t>389</w:t>
      </w:r>
    </w:p>
    <w:p w14:paraId="7D5D107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КАТАЛОГ</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ПОГРЕБАЛЬНЫХ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КОМПЛЕКСОВ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СЛУЧАЙНЫХ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НАХОДОК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ОТНОСЯЩИХСЯ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ЖЕНСКОМУ</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УБОРУ</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НАТАНГИЙСКОЙ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ab/>
        <w:t>409</w:t>
      </w:r>
    </w:p>
    <w:p w14:paraId="764D9D4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w:t>
      </w:r>
      <w:r w:rsidRPr="00DE34DF">
        <w:rPr>
          <w:rFonts w:ascii="Courier New" w:eastAsia="Times New Roman" w:hAnsi="Courier New" w:cs="Times New Roman"/>
          <w:b/>
          <w:bCs/>
          <w:w w:val="70"/>
          <w:kern w:val="0"/>
          <w:sz w:val="31"/>
          <w:szCs w:val="31"/>
          <w:lang w:eastAsia="ru-RU"/>
        </w:rPr>
        <w:tab/>
        <w:t xml:space="preserve">Bieskobniken,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Охотное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b/>
          <w:bCs/>
          <w:w w:val="70"/>
          <w:kern w:val="0"/>
          <w:sz w:val="31"/>
          <w:szCs w:val="31"/>
          <w:lang w:eastAsia="ru-RU"/>
        </w:rPr>
        <w:tab/>
        <w:t>410</w:t>
      </w:r>
    </w:p>
    <w:p w14:paraId="1A97133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lastRenderedPageBreak/>
        <w:t>2.</w:t>
      </w:r>
      <w:r w:rsidRPr="00DE34DF">
        <w:rPr>
          <w:rFonts w:ascii="Courier New" w:eastAsia="Times New Roman" w:hAnsi="Courier New" w:cs="Times New Roman"/>
          <w:b/>
          <w:bCs/>
          <w:w w:val="70"/>
          <w:kern w:val="0"/>
          <w:sz w:val="31"/>
          <w:szCs w:val="31"/>
          <w:lang w:eastAsia="ru-RU"/>
        </w:rPr>
        <w:tab/>
        <w:t xml:space="preserve">Bludau,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Кострово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410</w:t>
      </w:r>
    </w:p>
    <w:p w14:paraId="30CA0DC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w:t>
      </w:r>
      <w:r w:rsidRPr="00DE34DF">
        <w:rPr>
          <w:rFonts w:ascii="Courier New" w:eastAsia="Times New Roman" w:hAnsi="Courier New" w:cs="Times New Roman"/>
          <w:b/>
          <w:bCs/>
          <w:w w:val="70"/>
          <w:kern w:val="0"/>
          <w:sz w:val="31"/>
          <w:szCs w:val="31"/>
          <w:lang w:eastAsia="ru-RU"/>
        </w:rPr>
        <w:tab/>
        <w:t xml:space="preserve">Cojehnen,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был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переименован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410</w:t>
      </w:r>
    </w:p>
    <w:p w14:paraId="527EBC5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w:t>
      </w:r>
      <w:r w:rsidRPr="00DE34DF">
        <w:rPr>
          <w:rFonts w:ascii="Courier New" w:eastAsia="Times New Roman" w:hAnsi="Courier New" w:cs="Times New Roman"/>
          <w:b/>
          <w:bCs/>
          <w:w w:val="70"/>
          <w:kern w:val="0"/>
          <w:sz w:val="31"/>
          <w:szCs w:val="31"/>
          <w:lang w:eastAsia="ru-RU"/>
        </w:rPr>
        <w:tab/>
        <w:t xml:space="preserve">Corjeiten,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Путилово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411</w:t>
      </w:r>
    </w:p>
    <w:p w14:paraId="630B5E6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5.</w:t>
      </w:r>
      <w:r w:rsidRPr="00DE34DF">
        <w:rPr>
          <w:rFonts w:ascii="Courier New" w:eastAsia="Times New Roman" w:hAnsi="Courier New" w:cs="Times New Roman"/>
          <w:b/>
          <w:bCs/>
          <w:w w:val="70"/>
          <w:kern w:val="0"/>
          <w:sz w:val="31"/>
          <w:szCs w:val="31"/>
          <w:lang w:eastAsia="ru-RU"/>
        </w:rPr>
        <w:tab/>
        <w:t xml:space="preserve">Craam,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Грачевка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413</w:t>
      </w:r>
    </w:p>
    <w:p w14:paraId="463122E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6.</w:t>
      </w:r>
      <w:r w:rsidRPr="00DE34DF">
        <w:rPr>
          <w:rFonts w:ascii="Courier New" w:eastAsia="Times New Roman" w:hAnsi="Courier New" w:cs="Times New Roman"/>
          <w:b/>
          <w:bCs/>
          <w:w w:val="70"/>
          <w:kern w:val="0"/>
          <w:sz w:val="31"/>
          <w:szCs w:val="31"/>
          <w:lang w:eastAsia="ru-RU"/>
        </w:rPr>
        <w:tab/>
        <w:t xml:space="preserve">Dollkeim,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Коврово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413</w:t>
      </w:r>
    </w:p>
    <w:p w14:paraId="6614EC6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7.</w:t>
      </w:r>
      <w:r w:rsidRPr="00DE34DF">
        <w:rPr>
          <w:rFonts w:ascii="Courier New" w:eastAsia="Times New Roman" w:hAnsi="Courier New" w:cs="Times New Roman"/>
          <w:b/>
          <w:bCs/>
          <w:w w:val="70"/>
          <w:kern w:val="0"/>
          <w:sz w:val="31"/>
          <w:szCs w:val="31"/>
          <w:lang w:eastAsia="ru-RU"/>
        </w:rPr>
        <w:tab/>
        <w:t xml:space="preserve">Eislieten,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Геройское</w:t>
      </w:r>
      <w:r w:rsidRPr="00DE34DF">
        <w:rPr>
          <w:rFonts w:ascii="Courier New" w:eastAsia="Times New Roman" w:hAnsi="Courier New" w:cs="Times New Roman"/>
          <w:b/>
          <w:bCs/>
          <w:w w:val="70"/>
          <w:kern w:val="0"/>
          <w:sz w:val="31"/>
          <w:szCs w:val="31"/>
          <w:lang w:eastAsia="ru-RU"/>
        </w:rPr>
        <w:t xml:space="preserve"> 5,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420</w:t>
      </w:r>
    </w:p>
    <w:p w14:paraId="4BBF231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8.</w:t>
      </w:r>
      <w:r w:rsidRPr="00DE34DF">
        <w:rPr>
          <w:rFonts w:ascii="Courier New" w:eastAsia="Times New Roman" w:hAnsi="Courier New" w:cs="Times New Roman"/>
          <w:b/>
          <w:bCs/>
          <w:w w:val="70"/>
          <w:kern w:val="0"/>
          <w:sz w:val="31"/>
          <w:szCs w:val="31"/>
          <w:lang w:eastAsia="ru-RU"/>
        </w:rPr>
        <w:tab/>
        <w:t xml:space="preserve">Eisselbitten,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Сиренево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421</w:t>
      </w:r>
    </w:p>
    <w:p w14:paraId="7EB2B94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9.</w:t>
      </w:r>
      <w:r w:rsidRPr="00DE34DF">
        <w:rPr>
          <w:rFonts w:ascii="Courier New" w:eastAsia="Times New Roman" w:hAnsi="Courier New" w:cs="Times New Roman"/>
          <w:b/>
          <w:bCs/>
          <w:w w:val="70"/>
          <w:kern w:val="0"/>
          <w:sz w:val="31"/>
          <w:szCs w:val="31"/>
          <w:lang w:eastAsia="ru-RU"/>
        </w:rPr>
        <w:tab/>
        <w:t xml:space="preserve">Ekritten,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Ветрово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421</w:t>
      </w:r>
    </w:p>
    <w:p w14:paraId="297A6C9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10.</w:t>
      </w:r>
      <w:r w:rsidRPr="00DE34DF">
        <w:rPr>
          <w:rFonts w:ascii="Courier New" w:eastAsia="Times New Roman" w:hAnsi="Courier New" w:cs="Times New Roman"/>
          <w:b/>
          <w:bCs/>
          <w:w w:val="70"/>
          <w:kern w:val="0"/>
          <w:sz w:val="31"/>
          <w:szCs w:val="31"/>
          <w:lang w:eastAsia="ru-RU"/>
        </w:rPr>
        <w:tab/>
        <w:t xml:space="preserve">Eilerhaus,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Круглово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422</w:t>
      </w:r>
    </w:p>
    <w:p w14:paraId="58A41B7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11.</w:t>
      </w:r>
      <w:r w:rsidRPr="00DE34DF">
        <w:rPr>
          <w:rFonts w:ascii="Courier New" w:eastAsia="Times New Roman" w:hAnsi="Courier New" w:cs="Times New Roman"/>
          <w:b/>
          <w:bCs/>
          <w:w w:val="70"/>
          <w:kern w:val="0"/>
          <w:sz w:val="31"/>
          <w:szCs w:val="31"/>
          <w:lang w:eastAsia="ru-RU"/>
        </w:rPr>
        <w:tab/>
        <w:t xml:space="preserve">Friedrichsthal,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Wehlau (</w:t>
      </w:r>
      <w:r w:rsidRPr="00DE34DF">
        <w:rPr>
          <w:rFonts w:ascii="Courier New" w:eastAsia="Times New Roman" w:hAnsi="Courier New" w:cs="Times New Roman" w:hint="eastAsia"/>
          <w:b/>
          <w:bCs/>
          <w:w w:val="70"/>
          <w:kern w:val="0"/>
          <w:sz w:val="31"/>
          <w:szCs w:val="31"/>
          <w:lang w:eastAsia="ru-RU"/>
        </w:rPr>
        <w:t>Солдатово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Полесский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422</w:t>
      </w:r>
    </w:p>
    <w:p w14:paraId="2ABDA84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12.</w:t>
      </w:r>
      <w:r w:rsidRPr="00DE34DF">
        <w:rPr>
          <w:rFonts w:ascii="Courier New" w:eastAsia="Times New Roman" w:hAnsi="Courier New" w:cs="Times New Roman"/>
          <w:b/>
          <w:bCs/>
          <w:w w:val="70"/>
          <w:kern w:val="0"/>
          <w:sz w:val="31"/>
          <w:szCs w:val="31"/>
          <w:lang w:eastAsia="ru-RU"/>
        </w:rPr>
        <w:tab/>
        <w:t xml:space="preserve">Fiirstenwalde-Niedtkeim,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Konigsberg (</w:t>
      </w:r>
      <w:r w:rsidRPr="00DE34DF">
        <w:rPr>
          <w:rFonts w:ascii="Courier New" w:eastAsia="Times New Roman" w:hAnsi="Courier New" w:cs="Times New Roman" w:hint="eastAsia"/>
          <w:b/>
          <w:bCs/>
          <w:w w:val="70"/>
          <w:kern w:val="0"/>
          <w:sz w:val="31"/>
          <w:szCs w:val="31"/>
          <w:lang w:eastAsia="ru-RU"/>
        </w:rPr>
        <w:t>Поддубное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Гурьевский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423</w:t>
      </w:r>
    </w:p>
    <w:p w14:paraId="48EE5B2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13.</w:t>
      </w:r>
      <w:r w:rsidRPr="00DE34DF">
        <w:rPr>
          <w:rFonts w:ascii="Courier New" w:eastAsia="Times New Roman" w:hAnsi="Courier New" w:cs="Times New Roman"/>
          <w:b/>
          <w:bCs/>
          <w:w w:val="70"/>
          <w:kern w:val="0"/>
          <w:sz w:val="31"/>
          <w:szCs w:val="31"/>
          <w:lang w:eastAsia="ru-RU"/>
        </w:rPr>
        <w:tab/>
        <w:t xml:space="preserve">Gaffken,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Парусное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425</w:t>
      </w:r>
    </w:p>
    <w:p w14:paraId="7B2CB8F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14.</w:t>
      </w:r>
      <w:r w:rsidRPr="00DE34DF">
        <w:rPr>
          <w:rFonts w:ascii="Courier New" w:eastAsia="Times New Roman" w:hAnsi="Courier New" w:cs="Times New Roman"/>
          <w:b/>
          <w:bCs/>
          <w:w w:val="70"/>
          <w:kern w:val="0"/>
          <w:sz w:val="31"/>
          <w:szCs w:val="31"/>
          <w:lang w:eastAsia="ru-RU"/>
        </w:rPr>
        <w:tab/>
        <w:t>Grebieten Nord (</w:t>
      </w:r>
      <w:r w:rsidRPr="00DE34DF">
        <w:rPr>
          <w:rFonts w:ascii="Courier New" w:eastAsia="Times New Roman" w:hAnsi="Courier New" w:cs="Times New Roman" w:hint="eastAsia"/>
          <w:b/>
          <w:bCs/>
          <w:w w:val="70"/>
          <w:kern w:val="0"/>
          <w:sz w:val="31"/>
          <w:szCs w:val="31"/>
          <w:lang w:eastAsia="ru-RU"/>
        </w:rPr>
        <w:t>северное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погребений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был</w:t>
      </w:r>
    </w:p>
    <w:p w14:paraId="7DBFEF7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переименован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Раскопки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Буйяка</w:t>
      </w:r>
      <w:r w:rsidRPr="00DE34DF">
        <w:rPr>
          <w:rFonts w:ascii="Courier New" w:eastAsia="Times New Roman" w:hAnsi="Courier New" w:cs="Times New Roman"/>
          <w:b/>
          <w:bCs/>
          <w:w w:val="70"/>
          <w:kern w:val="0"/>
          <w:sz w:val="31"/>
          <w:szCs w:val="31"/>
          <w:lang w:eastAsia="ru-RU"/>
        </w:rPr>
        <w:tab/>
        <w:t>425</w:t>
      </w:r>
    </w:p>
    <w:p w14:paraId="475249B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15.</w:t>
      </w:r>
      <w:r w:rsidRPr="00DE34DF">
        <w:rPr>
          <w:rFonts w:ascii="Courier New" w:eastAsia="Times New Roman" w:hAnsi="Courier New" w:cs="Times New Roman"/>
          <w:b/>
          <w:bCs/>
          <w:w w:val="70"/>
          <w:kern w:val="0"/>
          <w:sz w:val="31"/>
          <w:szCs w:val="31"/>
          <w:lang w:eastAsia="ru-RU"/>
        </w:rPr>
        <w:tab/>
        <w:t>Grebieten Slid (</w:t>
      </w:r>
      <w:r w:rsidRPr="00DE34DF">
        <w:rPr>
          <w:rFonts w:ascii="Courier New" w:eastAsia="Times New Roman" w:hAnsi="Courier New" w:cs="Times New Roman" w:hint="eastAsia"/>
          <w:b/>
          <w:bCs/>
          <w:w w:val="70"/>
          <w:kern w:val="0"/>
          <w:sz w:val="31"/>
          <w:szCs w:val="31"/>
          <w:lang w:eastAsia="ru-RU"/>
        </w:rPr>
        <w:t>южное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погребений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был</w:t>
      </w:r>
    </w:p>
    <w:p w14:paraId="3AE31F8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переименован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Раскопки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Буйяка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октябре</w:t>
      </w:r>
      <w:r w:rsidRPr="00DE34DF">
        <w:rPr>
          <w:rFonts w:ascii="Courier New" w:eastAsia="Times New Roman" w:hAnsi="Courier New" w:cs="Times New Roman"/>
          <w:b/>
          <w:bCs/>
          <w:w w:val="70"/>
          <w:kern w:val="0"/>
          <w:sz w:val="31"/>
          <w:szCs w:val="31"/>
          <w:lang w:eastAsia="ru-RU"/>
        </w:rPr>
        <w:t xml:space="preserve"> 1881 </w:t>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ab/>
        <w:t>429</w:t>
      </w:r>
    </w:p>
    <w:p w14:paraId="363DC91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16.</w:t>
      </w:r>
      <w:r w:rsidRPr="00DE34DF">
        <w:rPr>
          <w:rFonts w:ascii="Courier New" w:eastAsia="Times New Roman" w:hAnsi="Courier New" w:cs="Times New Roman"/>
          <w:b/>
          <w:bCs/>
          <w:w w:val="70"/>
          <w:kern w:val="0"/>
          <w:sz w:val="31"/>
          <w:szCs w:val="31"/>
          <w:lang w:eastAsia="ru-RU"/>
        </w:rPr>
        <w:tab/>
        <w:t>Grebieten (</w:t>
      </w:r>
      <w:r w:rsidRPr="00DE34DF">
        <w:rPr>
          <w:rFonts w:ascii="Courier New" w:eastAsia="Times New Roman" w:hAnsi="Courier New" w:cs="Times New Roman" w:hint="eastAsia"/>
          <w:b/>
          <w:bCs/>
          <w:w w:val="70"/>
          <w:kern w:val="0"/>
          <w:sz w:val="31"/>
          <w:szCs w:val="31"/>
          <w:lang w:eastAsia="ru-RU"/>
        </w:rPr>
        <w:t>поле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погребений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угодьях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фрау</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Ниманн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p>
    <w:p w14:paraId="7B58A75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был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переименован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Раскопки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Хайдека</w:t>
      </w:r>
      <w:r w:rsidRPr="00DE34DF">
        <w:rPr>
          <w:rFonts w:ascii="Courier New" w:eastAsia="Times New Roman" w:hAnsi="Courier New" w:cs="Times New Roman"/>
          <w:b/>
          <w:bCs/>
          <w:w w:val="70"/>
          <w:kern w:val="0"/>
          <w:sz w:val="31"/>
          <w:szCs w:val="31"/>
          <w:lang w:eastAsia="ru-RU"/>
        </w:rPr>
        <w:t xml:space="preserve"> 1886 </w:t>
      </w:r>
      <w:r w:rsidRPr="00DE34DF">
        <w:rPr>
          <w:rFonts w:ascii="Courier New" w:eastAsia="Times New Roman" w:hAnsi="Courier New" w:cs="Times New Roman" w:hint="eastAsia"/>
          <w:b/>
          <w:bCs/>
          <w:w w:val="70"/>
          <w:kern w:val="0"/>
          <w:sz w:val="31"/>
          <w:szCs w:val="31"/>
          <w:lang w:eastAsia="ru-RU"/>
        </w:rPr>
        <w:t>г</w:t>
      </w:r>
      <w:r w:rsidRPr="00DE34DF">
        <w:rPr>
          <w:rFonts w:ascii="Courier New" w:eastAsia="Times New Roman" w:hAnsi="Courier New" w:cs="Times New Roman"/>
          <w:b/>
          <w:bCs/>
          <w:w w:val="70"/>
          <w:kern w:val="0"/>
          <w:sz w:val="31"/>
          <w:szCs w:val="31"/>
          <w:lang w:eastAsia="ru-RU"/>
        </w:rPr>
        <w:tab/>
        <w:t>432</w:t>
      </w:r>
    </w:p>
    <w:p w14:paraId="1319681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17.</w:t>
      </w:r>
      <w:r w:rsidRPr="00DE34DF">
        <w:rPr>
          <w:rFonts w:ascii="Courier New" w:eastAsia="Times New Roman" w:hAnsi="Courier New" w:cs="Times New Roman"/>
          <w:b/>
          <w:bCs/>
          <w:w w:val="70"/>
          <w:kern w:val="0"/>
          <w:sz w:val="31"/>
          <w:szCs w:val="31"/>
          <w:lang w:eastAsia="ru-RU"/>
        </w:rPr>
        <w:tab/>
        <w:t xml:space="preserve">Greibau,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был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переименован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441</w:t>
      </w:r>
    </w:p>
    <w:p w14:paraId="50BBE56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18.</w:t>
      </w:r>
      <w:r w:rsidRPr="00DE34DF">
        <w:rPr>
          <w:rFonts w:ascii="Courier New" w:eastAsia="Times New Roman" w:hAnsi="Courier New" w:cs="Times New Roman"/>
          <w:b/>
          <w:bCs/>
          <w:w w:val="70"/>
          <w:kern w:val="0"/>
          <w:sz w:val="31"/>
          <w:szCs w:val="31"/>
          <w:lang w:eastAsia="ru-RU"/>
        </w:rPr>
        <w:tab/>
        <w:t xml:space="preserve">GroR Friedrichsberg,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Konigsberg (</w:t>
      </w:r>
      <w:r w:rsidRPr="00DE34DF">
        <w:rPr>
          <w:rFonts w:ascii="Courier New" w:eastAsia="Times New Roman" w:hAnsi="Courier New" w:cs="Times New Roman" w:hint="eastAsia"/>
          <w:b/>
          <w:bCs/>
          <w:w w:val="70"/>
          <w:kern w:val="0"/>
          <w:sz w:val="31"/>
          <w:szCs w:val="31"/>
          <w:lang w:eastAsia="ru-RU"/>
        </w:rPr>
        <w:t>Калининград</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областной</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443</w:t>
      </w:r>
    </w:p>
    <w:p w14:paraId="535C2AC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19.</w:t>
      </w:r>
      <w:r w:rsidRPr="00DE34DF">
        <w:rPr>
          <w:rFonts w:ascii="Courier New" w:eastAsia="Times New Roman" w:hAnsi="Courier New" w:cs="Times New Roman"/>
          <w:b/>
          <w:bCs/>
          <w:w w:val="70"/>
          <w:kern w:val="0"/>
          <w:sz w:val="31"/>
          <w:szCs w:val="31"/>
          <w:lang w:eastAsia="ru-RU"/>
        </w:rPr>
        <w:tab/>
        <w:t xml:space="preserve">GroR Medenau,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Логвино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443</w:t>
      </w:r>
    </w:p>
    <w:p w14:paraId="11E130D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lastRenderedPageBreak/>
        <w:t>20.</w:t>
      </w:r>
      <w:r w:rsidRPr="00DE34DF">
        <w:rPr>
          <w:rFonts w:ascii="Courier New" w:eastAsia="Times New Roman" w:hAnsi="Courier New" w:cs="Times New Roman"/>
          <w:b/>
          <w:bCs/>
          <w:w w:val="70"/>
          <w:kern w:val="0"/>
          <w:sz w:val="31"/>
          <w:szCs w:val="31"/>
          <w:lang w:eastAsia="ru-RU"/>
        </w:rPr>
        <w:tab/>
        <w:t xml:space="preserve">GroR Ottenhagen,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PreuRisch Eylau (</w:t>
      </w:r>
      <w:r w:rsidRPr="00DE34DF">
        <w:rPr>
          <w:rFonts w:ascii="Courier New" w:eastAsia="Times New Roman" w:hAnsi="Courier New" w:cs="Times New Roman" w:hint="eastAsia"/>
          <w:b/>
          <w:bCs/>
          <w:w w:val="70"/>
          <w:kern w:val="0"/>
          <w:sz w:val="31"/>
          <w:szCs w:val="31"/>
          <w:lang w:eastAsia="ru-RU"/>
        </w:rPr>
        <w:t>Березовка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Гвардейский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443</w:t>
      </w:r>
    </w:p>
    <w:p w14:paraId="071C66B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21.</w:t>
      </w:r>
      <w:r w:rsidRPr="00DE34DF">
        <w:rPr>
          <w:rFonts w:ascii="Courier New" w:eastAsia="Times New Roman" w:hAnsi="Courier New" w:cs="Times New Roman"/>
          <w:b/>
          <w:bCs/>
          <w:w w:val="70"/>
          <w:kern w:val="0"/>
          <w:sz w:val="31"/>
          <w:szCs w:val="31"/>
          <w:lang w:eastAsia="ru-RU"/>
        </w:rPr>
        <w:tab/>
        <w:t xml:space="preserve">GroR Steegen-Schatzberg,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PreuRisch Eylau (</w:t>
      </w:r>
      <w:r w:rsidRPr="00DE34DF">
        <w:rPr>
          <w:rFonts w:ascii="Courier New" w:eastAsia="Times New Roman" w:hAnsi="Courier New" w:cs="Times New Roman" w:hint="eastAsia"/>
          <w:b/>
          <w:bCs/>
          <w:w w:val="70"/>
          <w:kern w:val="0"/>
          <w:sz w:val="31"/>
          <w:szCs w:val="31"/>
          <w:lang w:eastAsia="ru-RU"/>
        </w:rPr>
        <w:t>Скарбиец</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Вармийско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Мазурское</w:t>
      </w:r>
    </w:p>
    <w:p w14:paraId="679CC7C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воеводство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Польша</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445</w:t>
      </w:r>
    </w:p>
    <w:p w14:paraId="04A8121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22.</w:t>
      </w:r>
      <w:r w:rsidRPr="00DE34DF">
        <w:rPr>
          <w:rFonts w:ascii="Courier New" w:eastAsia="Times New Roman" w:hAnsi="Courier New" w:cs="Times New Roman"/>
          <w:b/>
          <w:bCs/>
          <w:w w:val="70"/>
          <w:kern w:val="0"/>
          <w:sz w:val="31"/>
          <w:szCs w:val="31"/>
          <w:lang w:eastAsia="ru-RU"/>
        </w:rPr>
        <w:tab/>
        <w:t xml:space="preserve">Hoh-Shnakeinen,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PreuRisch Eylau (</w:t>
      </w:r>
      <w:r w:rsidRPr="00DE34DF">
        <w:rPr>
          <w:rFonts w:ascii="Courier New" w:eastAsia="Times New Roman" w:hAnsi="Courier New" w:cs="Times New Roman" w:hint="eastAsia"/>
          <w:b/>
          <w:bCs/>
          <w:w w:val="70"/>
          <w:kern w:val="0"/>
          <w:sz w:val="31"/>
          <w:szCs w:val="31"/>
          <w:lang w:eastAsia="ru-RU"/>
        </w:rPr>
        <w:t>Багратионовский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был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переименован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445</w:t>
      </w:r>
    </w:p>
    <w:p w14:paraId="3ECA505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23.</w:t>
      </w:r>
      <w:r w:rsidRPr="00DE34DF">
        <w:rPr>
          <w:rFonts w:ascii="Courier New" w:eastAsia="Times New Roman" w:hAnsi="Courier New" w:cs="Times New Roman"/>
          <w:b/>
          <w:bCs/>
          <w:w w:val="70"/>
          <w:kern w:val="0"/>
          <w:sz w:val="31"/>
          <w:szCs w:val="31"/>
          <w:lang w:eastAsia="ru-RU"/>
        </w:rPr>
        <w:tab/>
        <w:t xml:space="preserve">Hunenberg bei Rantau,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Доброе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446</w:t>
      </w:r>
    </w:p>
    <w:p w14:paraId="727A34C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24.</w:t>
      </w:r>
      <w:r w:rsidRPr="00DE34DF">
        <w:rPr>
          <w:rFonts w:ascii="Courier New" w:eastAsia="Times New Roman" w:hAnsi="Courier New" w:cs="Times New Roman"/>
          <w:b/>
          <w:bCs/>
          <w:w w:val="70"/>
          <w:kern w:val="0"/>
          <w:sz w:val="31"/>
          <w:szCs w:val="31"/>
          <w:lang w:eastAsia="ru-RU"/>
        </w:rPr>
        <w:tab/>
        <w:t xml:space="preserve">Imten,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Wehlau (</w:t>
      </w:r>
      <w:r w:rsidRPr="00DE34DF">
        <w:rPr>
          <w:rFonts w:ascii="Courier New" w:eastAsia="Times New Roman" w:hAnsi="Courier New" w:cs="Times New Roman" w:hint="eastAsia"/>
          <w:b/>
          <w:bCs/>
          <w:w w:val="70"/>
          <w:kern w:val="0"/>
          <w:sz w:val="31"/>
          <w:szCs w:val="31"/>
          <w:lang w:eastAsia="ru-RU"/>
        </w:rPr>
        <w:t>Карьерное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Гвардейский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447</w:t>
      </w:r>
    </w:p>
    <w:p w14:paraId="5548E36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25.</w:t>
      </w:r>
      <w:r w:rsidRPr="00DE34DF">
        <w:rPr>
          <w:rFonts w:ascii="Courier New" w:eastAsia="Times New Roman" w:hAnsi="Courier New" w:cs="Times New Roman"/>
          <w:b/>
          <w:bCs/>
          <w:w w:val="70"/>
          <w:kern w:val="0"/>
          <w:sz w:val="31"/>
          <w:szCs w:val="31"/>
          <w:lang w:eastAsia="ru-RU"/>
        </w:rPr>
        <w:tab/>
        <w:t xml:space="preserve">Jaugehnen,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Алейка</w:t>
      </w:r>
      <w:r w:rsidRPr="00DE34DF">
        <w:rPr>
          <w:rFonts w:ascii="Courier New" w:eastAsia="Times New Roman" w:hAnsi="Courier New" w:cs="Times New Roman"/>
          <w:b/>
          <w:bCs/>
          <w:w w:val="70"/>
          <w:kern w:val="0"/>
          <w:sz w:val="31"/>
          <w:szCs w:val="31"/>
          <w:lang w:eastAsia="ru-RU"/>
        </w:rPr>
        <w:t xml:space="preserve"> 3,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448</w:t>
      </w:r>
    </w:p>
    <w:p w14:paraId="6848F08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26.</w:t>
      </w:r>
      <w:r w:rsidRPr="00DE34DF">
        <w:rPr>
          <w:rFonts w:ascii="Courier New" w:eastAsia="Times New Roman" w:hAnsi="Courier New" w:cs="Times New Roman"/>
          <w:b/>
          <w:bCs/>
          <w:w w:val="70"/>
          <w:kern w:val="0"/>
          <w:sz w:val="31"/>
          <w:szCs w:val="31"/>
          <w:lang w:eastAsia="ru-RU"/>
        </w:rPr>
        <w:tab/>
        <w:t xml:space="preserve">Keimkallen,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Heiligenbeil (</w:t>
      </w:r>
      <w:r w:rsidRPr="00DE34DF">
        <w:rPr>
          <w:rFonts w:ascii="Courier New" w:eastAsia="Times New Roman" w:hAnsi="Courier New" w:cs="Times New Roman" w:hint="eastAsia"/>
          <w:b/>
          <w:bCs/>
          <w:w w:val="70"/>
          <w:kern w:val="0"/>
          <w:sz w:val="31"/>
          <w:szCs w:val="31"/>
          <w:lang w:eastAsia="ru-RU"/>
        </w:rPr>
        <w:t>Краснодонское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Багратионовский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455</w:t>
      </w:r>
    </w:p>
    <w:p w14:paraId="513FA25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27.</w:t>
      </w:r>
      <w:r w:rsidRPr="00DE34DF">
        <w:rPr>
          <w:rFonts w:ascii="Courier New" w:eastAsia="Times New Roman" w:hAnsi="Courier New" w:cs="Times New Roman"/>
          <w:b/>
          <w:bCs/>
          <w:w w:val="70"/>
          <w:kern w:val="0"/>
          <w:sz w:val="31"/>
          <w:szCs w:val="31"/>
          <w:lang w:eastAsia="ru-RU"/>
        </w:rPr>
        <w:tab/>
        <w:t xml:space="preserve">Kirpehnen,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Поваровка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456</w:t>
      </w:r>
    </w:p>
    <w:p w14:paraId="11449C4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28.</w:t>
      </w:r>
      <w:r w:rsidRPr="00DE34DF">
        <w:rPr>
          <w:rFonts w:ascii="Courier New" w:eastAsia="Times New Roman" w:hAnsi="Courier New" w:cs="Times New Roman"/>
          <w:b/>
          <w:bCs/>
          <w:w w:val="70"/>
          <w:kern w:val="0"/>
          <w:sz w:val="31"/>
          <w:szCs w:val="31"/>
          <w:lang w:eastAsia="ru-RU"/>
        </w:rPr>
        <w:tab/>
        <w:t xml:space="preserve">Klein FlieR,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Labiau (</w:t>
      </w:r>
      <w:r w:rsidRPr="00DE34DF">
        <w:rPr>
          <w:rFonts w:ascii="Courier New" w:eastAsia="Times New Roman" w:hAnsi="Courier New" w:cs="Times New Roman" w:hint="eastAsia"/>
          <w:b/>
          <w:bCs/>
          <w:w w:val="70"/>
          <w:kern w:val="0"/>
          <w:sz w:val="31"/>
          <w:szCs w:val="31"/>
          <w:lang w:eastAsia="ru-RU"/>
        </w:rPr>
        <w:t>Изобильное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Полесский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458</w:t>
      </w:r>
    </w:p>
    <w:p w14:paraId="102C4F7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29.</w:t>
      </w:r>
      <w:r w:rsidRPr="00DE34DF">
        <w:rPr>
          <w:rFonts w:ascii="Courier New" w:eastAsia="Times New Roman" w:hAnsi="Courier New" w:cs="Times New Roman"/>
          <w:b/>
          <w:bCs/>
          <w:w w:val="70"/>
          <w:kern w:val="0"/>
          <w:sz w:val="31"/>
          <w:szCs w:val="31"/>
          <w:lang w:eastAsia="ru-RU"/>
        </w:rPr>
        <w:tab/>
        <w:t xml:space="preserve">Klein Heide,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Konigsberg (</w:t>
      </w:r>
      <w:r w:rsidRPr="00DE34DF">
        <w:rPr>
          <w:rFonts w:ascii="Courier New" w:eastAsia="Times New Roman" w:hAnsi="Courier New" w:cs="Times New Roman" w:hint="eastAsia"/>
          <w:b/>
          <w:bCs/>
          <w:w w:val="70"/>
          <w:kern w:val="0"/>
          <w:sz w:val="31"/>
          <w:szCs w:val="31"/>
          <w:lang w:eastAsia="ru-RU"/>
        </w:rPr>
        <w:t>Гурьевск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459</w:t>
      </w:r>
    </w:p>
    <w:p w14:paraId="0EF19C3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30.</w:t>
      </w:r>
      <w:r w:rsidRPr="00DE34DF">
        <w:rPr>
          <w:rFonts w:ascii="Courier New" w:eastAsia="Times New Roman" w:hAnsi="Courier New" w:cs="Times New Roman"/>
          <w:b/>
          <w:bCs/>
          <w:w w:val="70"/>
          <w:kern w:val="0"/>
          <w:sz w:val="31"/>
          <w:szCs w:val="31"/>
          <w:lang w:eastAsia="ru-RU"/>
        </w:rPr>
        <w:tab/>
        <w:t xml:space="preserve">Koddien,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Wehlau (</w:t>
      </w:r>
      <w:r w:rsidRPr="00DE34DF">
        <w:rPr>
          <w:rFonts w:ascii="Courier New" w:eastAsia="Times New Roman" w:hAnsi="Courier New" w:cs="Times New Roman" w:hint="eastAsia"/>
          <w:b/>
          <w:bCs/>
          <w:w w:val="70"/>
          <w:kern w:val="0"/>
          <w:sz w:val="31"/>
          <w:szCs w:val="31"/>
          <w:lang w:eastAsia="ru-RU"/>
        </w:rPr>
        <w:t>Великолукское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Гвардейский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459</w:t>
      </w:r>
    </w:p>
    <w:p w14:paraId="6602B9D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31.</w:t>
      </w:r>
      <w:r w:rsidRPr="00DE34DF">
        <w:rPr>
          <w:rFonts w:ascii="Courier New" w:eastAsia="Times New Roman" w:hAnsi="Courier New" w:cs="Times New Roman"/>
          <w:b/>
          <w:bCs/>
          <w:w w:val="70"/>
          <w:kern w:val="0"/>
          <w:sz w:val="31"/>
          <w:szCs w:val="31"/>
          <w:lang w:eastAsia="ru-RU"/>
        </w:rPr>
        <w:tab/>
        <w:t xml:space="preserve">Kunterstrauch-Wargenau,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Клинцовка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урочище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Дубки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460</w:t>
      </w:r>
    </w:p>
    <w:p w14:paraId="11A0D22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32.</w:t>
      </w:r>
      <w:r w:rsidRPr="00DE34DF">
        <w:rPr>
          <w:rFonts w:ascii="Courier New" w:eastAsia="Times New Roman" w:hAnsi="Courier New" w:cs="Times New Roman"/>
          <w:b/>
          <w:bCs/>
          <w:w w:val="70"/>
          <w:kern w:val="0"/>
          <w:sz w:val="31"/>
          <w:szCs w:val="31"/>
          <w:lang w:eastAsia="ru-RU"/>
        </w:rPr>
        <w:tab/>
        <w:t xml:space="preserve">Lauth,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Konigsberg (</w:t>
      </w:r>
      <w:r w:rsidRPr="00DE34DF">
        <w:rPr>
          <w:rFonts w:ascii="Courier New" w:eastAsia="Times New Roman" w:hAnsi="Courier New" w:cs="Times New Roman" w:hint="eastAsia"/>
          <w:b/>
          <w:bCs/>
          <w:w w:val="70"/>
          <w:kern w:val="0"/>
          <w:sz w:val="31"/>
          <w:szCs w:val="31"/>
          <w:lang w:eastAsia="ru-RU"/>
        </w:rPr>
        <w:t>Большое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Исаково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Гурьевский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461</w:t>
      </w:r>
    </w:p>
    <w:p w14:paraId="61AB534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33.</w:t>
      </w:r>
      <w:r w:rsidRPr="00DE34DF">
        <w:rPr>
          <w:rFonts w:ascii="Courier New" w:eastAsia="Times New Roman" w:hAnsi="Courier New" w:cs="Times New Roman"/>
          <w:b/>
          <w:bCs/>
          <w:w w:val="70"/>
          <w:kern w:val="0"/>
          <w:sz w:val="31"/>
          <w:szCs w:val="31"/>
          <w:lang w:eastAsia="ru-RU"/>
        </w:rPr>
        <w:tab/>
        <w:t xml:space="preserve">Legden,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PreuRisch Eylau (</w:t>
      </w:r>
      <w:r w:rsidRPr="00DE34DF">
        <w:rPr>
          <w:rFonts w:ascii="Courier New" w:eastAsia="Times New Roman" w:hAnsi="Courier New" w:cs="Times New Roman" w:hint="eastAsia"/>
          <w:b/>
          <w:bCs/>
          <w:w w:val="70"/>
          <w:kern w:val="0"/>
          <w:sz w:val="31"/>
          <w:szCs w:val="31"/>
          <w:lang w:eastAsia="ru-RU"/>
        </w:rPr>
        <w:t>Лейды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Вармийско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Мазурское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воеводство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Польши</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476</w:t>
      </w:r>
    </w:p>
    <w:p w14:paraId="04A773B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34.</w:t>
      </w:r>
      <w:r w:rsidRPr="00DE34DF">
        <w:rPr>
          <w:rFonts w:ascii="Courier New" w:eastAsia="Times New Roman" w:hAnsi="Courier New" w:cs="Times New Roman"/>
          <w:b/>
          <w:bCs/>
          <w:w w:val="70"/>
          <w:kern w:val="0"/>
          <w:sz w:val="31"/>
          <w:szCs w:val="31"/>
          <w:lang w:eastAsia="ru-RU"/>
        </w:rPr>
        <w:tab/>
        <w:t xml:space="preserve">Lehndorf,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был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переименован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476</w:t>
      </w:r>
    </w:p>
    <w:p w14:paraId="270FC71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35.</w:t>
      </w:r>
      <w:r w:rsidRPr="00DE34DF">
        <w:rPr>
          <w:rFonts w:ascii="Courier New" w:eastAsia="Times New Roman" w:hAnsi="Courier New" w:cs="Times New Roman"/>
          <w:b/>
          <w:bCs/>
          <w:w w:val="70"/>
          <w:kern w:val="0"/>
          <w:sz w:val="31"/>
          <w:szCs w:val="31"/>
          <w:lang w:eastAsia="ru-RU"/>
        </w:rPr>
        <w:tab/>
        <w:t xml:space="preserve">Lieckeim,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Friedland (</w:t>
      </w:r>
      <w:r w:rsidRPr="00DE34DF">
        <w:rPr>
          <w:rFonts w:ascii="Courier New" w:eastAsia="Times New Roman" w:hAnsi="Courier New" w:cs="Times New Roman" w:hint="eastAsia"/>
          <w:b/>
          <w:bCs/>
          <w:w w:val="70"/>
          <w:kern w:val="0"/>
          <w:sz w:val="31"/>
          <w:szCs w:val="31"/>
          <w:lang w:eastAsia="ru-RU"/>
        </w:rPr>
        <w:t>Наликаймы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Вармийско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Мазурское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воеводство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Польши</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477</w:t>
      </w:r>
    </w:p>
    <w:p w14:paraId="2354B3D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36.</w:t>
      </w:r>
      <w:r w:rsidRPr="00DE34DF">
        <w:rPr>
          <w:rFonts w:ascii="Courier New" w:eastAsia="Times New Roman" w:hAnsi="Courier New" w:cs="Times New Roman"/>
          <w:b/>
          <w:bCs/>
          <w:w w:val="70"/>
          <w:kern w:val="0"/>
          <w:sz w:val="31"/>
          <w:szCs w:val="31"/>
          <w:lang w:eastAsia="ru-RU"/>
        </w:rPr>
        <w:tab/>
        <w:t xml:space="preserve">Lobitten,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Konigsberg (</w:t>
      </w:r>
      <w:r w:rsidRPr="00DE34DF">
        <w:rPr>
          <w:rFonts w:ascii="Courier New" w:eastAsia="Times New Roman" w:hAnsi="Courier New" w:cs="Times New Roman" w:hint="eastAsia"/>
          <w:b/>
          <w:bCs/>
          <w:w w:val="70"/>
          <w:kern w:val="0"/>
          <w:sz w:val="31"/>
          <w:szCs w:val="31"/>
          <w:lang w:eastAsia="ru-RU"/>
        </w:rPr>
        <w:t>Луговское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477</w:t>
      </w:r>
    </w:p>
    <w:p w14:paraId="0384F33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37.</w:t>
      </w:r>
      <w:r w:rsidRPr="00DE34DF">
        <w:rPr>
          <w:rFonts w:ascii="Courier New" w:eastAsia="Times New Roman" w:hAnsi="Courier New" w:cs="Times New Roman"/>
          <w:b/>
          <w:bCs/>
          <w:w w:val="70"/>
          <w:kern w:val="0"/>
          <w:sz w:val="31"/>
          <w:szCs w:val="31"/>
          <w:lang w:eastAsia="ru-RU"/>
        </w:rPr>
        <w:tab/>
        <w:t xml:space="preserve">Margen,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Жуковское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Гурьевский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477</w:t>
      </w:r>
    </w:p>
    <w:p w14:paraId="1E7334D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38.</w:t>
      </w:r>
      <w:r w:rsidRPr="00DE34DF">
        <w:rPr>
          <w:rFonts w:ascii="Courier New" w:eastAsia="Times New Roman" w:hAnsi="Courier New" w:cs="Times New Roman"/>
          <w:b/>
          <w:bCs/>
          <w:w w:val="70"/>
          <w:kern w:val="0"/>
          <w:sz w:val="31"/>
          <w:szCs w:val="31"/>
          <w:lang w:eastAsia="ru-RU"/>
        </w:rPr>
        <w:tab/>
        <w:t xml:space="preserve">Perteltnicken,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Терновка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478</w:t>
      </w:r>
    </w:p>
    <w:p w14:paraId="44BFB86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lastRenderedPageBreak/>
        <w:t>39.</w:t>
      </w:r>
      <w:r w:rsidRPr="00DE34DF">
        <w:rPr>
          <w:rFonts w:ascii="Courier New" w:eastAsia="Times New Roman" w:hAnsi="Courier New" w:cs="Times New Roman"/>
          <w:b/>
          <w:bCs/>
          <w:w w:val="70"/>
          <w:kern w:val="0"/>
          <w:sz w:val="31"/>
          <w:szCs w:val="31"/>
          <w:lang w:eastAsia="ru-RU"/>
        </w:rPr>
        <w:tab/>
        <w:t xml:space="preserve">Regehnen,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Дубравка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478</w:t>
      </w:r>
    </w:p>
    <w:p w14:paraId="0A1166F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40.</w:t>
      </w:r>
      <w:r w:rsidRPr="00DE34DF">
        <w:rPr>
          <w:rFonts w:ascii="Courier New" w:eastAsia="Times New Roman" w:hAnsi="Courier New" w:cs="Times New Roman"/>
          <w:b/>
          <w:bCs/>
          <w:w w:val="70"/>
          <w:kern w:val="0"/>
          <w:sz w:val="31"/>
          <w:szCs w:val="31"/>
          <w:lang w:eastAsia="ru-RU"/>
        </w:rPr>
        <w:tab/>
        <w:t xml:space="preserve">Ringels, </w:t>
      </w:r>
      <w:r w:rsidRPr="00DE34DF">
        <w:rPr>
          <w:rFonts w:ascii="Courier New" w:eastAsia="Times New Roman" w:hAnsi="Courier New" w:cs="Times New Roman" w:hint="eastAsia"/>
          <w:b/>
          <w:bCs/>
          <w:w w:val="70"/>
          <w:kern w:val="0"/>
          <w:sz w:val="31"/>
          <w:szCs w:val="31"/>
          <w:lang w:eastAsia="ru-RU"/>
        </w:rPr>
        <w:t>Кг</w:t>
      </w:r>
      <w:r w:rsidRPr="00DE34DF">
        <w:rPr>
          <w:rFonts w:ascii="Courier New" w:eastAsia="Times New Roman" w:hAnsi="Courier New" w:cs="Times New Roman"/>
          <w:b/>
          <w:bCs/>
          <w:w w:val="70"/>
          <w:kern w:val="0"/>
          <w:sz w:val="31"/>
          <w:szCs w:val="31"/>
          <w:lang w:eastAsia="ru-RU"/>
        </w:rPr>
        <w:t>. Fischhausen (</w:t>
      </w:r>
      <w:r w:rsidRPr="00DE34DF">
        <w:rPr>
          <w:rFonts w:ascii="Courier New" w:eastAsia="Times New Roman" w:hAnsi="Courier New" w:cs="Times New Roman" w:hint="eastAsia"/>
          <w:b/>
          <w:bCs/>
          <w:w w:val="70"/>
          <w:kern w:val="0"/>
          <w:sz w:val="31"/>
          <w:szCs w:val="31"/>
          <w:lang w:eastAsia="ru-RU"/>
        </w:rPr>
        <w:t>Искрово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478</w:t>
      </w:r>
    </w:p>
    <w:p w14:paraId="58A8B42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41.</w:t>
      </w:r>
      <w:r w:rsidRPr="00DE34DF">
        <w:rPr>
          <w:rFonts w:ascii="Courier New" w:eastAsia="Times New Roman" w:hAnsi="Courier New" w:cs="Times New Roman"/>
          <w:b/>
          <w:bCs/>
          <w:w w:val="70"/>
          <w:kern w:val="0"/>
          <w:sz w:val="31"/>
          <w:szCs w:val="31"/>
          <w:lang w:eastAsia="ru-RU"/>
        </w:rPr>
        <w:tab/>
        <w:t>Rosenau, Kr. Konigsberg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был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переименован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479</w:t>
      </w:r>
    </w:p>
    <w:p w14:paraId="5B14178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42.</w:t>
      </w:r>
      <w:r w:rsidRPr="00DE34DF">
        <w:rPr>
          <w:rFonts w:ascii="Courier New" w:eastAsia="Times New Roman" w:hAnsi="Courier New" w:cs="Times New Roman"/>
          <w:b/>
          <w:bCs/>
          <w:w w:val="70"/>
          <w:kern w:val="0"/>
          <w:sz w:val="31"/>
          <w:szCs w:val="31"/>
          <w:lang w:eastAsia="ru-RU"/>
        </w:rPr>
        <w:tab/>
        <w:t>Schlakalken IV, Kr. Fischhausen (</w:t>
      </w:r>
      <w:r w:rsidRPr="00DE34DF">
        <w:rPr>
          <w:rFonts w:ascii="Courier New" w:eastAsia="Times New Roman" w:hAnsi="Courier New" w:cs="Times New Roman" w:hint="eastAsia"/>
          <w:b/>
          <w:bCs/>
          <w:w w:val="70"/>
          <w:kern w:val="0"/>
          <w:sz w:val="31"/>
          <w:szCs w:val="31"/>
          <w:lang w:eastAsia="ru-RU"/>
        </w:rPr>
        <w:t>Ярославское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479</w:t>
      </w:r>
    </w:p>
    <w:p w14:paraId="2CD699D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43.</w:t>
      </w:r>
      <w:r w:rsidRPr="00DE34DF">
        <w:rPr>
          <w:rFonts w:ascii="Courier New" w:eastAsia="Times New Roman" w:hAnsi="Courier New" w:cs="Times New Roman"/>
          <w:b/>
          <w:bCs/>
          <w:w w:val="70"/>
          <w:kern w:val="0"/>
          <w:sz w:val="31"/>
          <w:szCs w:val="31"/>
          <w:lang w:eastAsia="ru-RU"/>
        </w:rPr>
        <w:tab/>
        <w:t>Schuditten, Kr. Konigsberg (</w:t>
      </w:r>
      <w:r w:rsidRPr="00DE34DF">
        <w:rPr>
          <w:rFonts w:ascii="Courier New" w:eastAsia="Times New Roman" w:hAnsi="Courier New" w:cs="Times New Roman" w:hint="eastAsia"/>
          <w:b/>
          <w:bCs/>
          <w:w w:val="70"/>
          <w:kern w:val="0"/>
          <w:sz w:val="31"/>
          <w:szCs w:val="31"/>
          <w:lang w:eastAsia="ru-RU"/>
        </w:rPr>
        <w:t>Ореховка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Гурьевский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480</w:t>
      </w:r>
    </w:p>
    <w:p w14:paraId="3FD7944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44.</w:t>
      </w:r>
      <w:r w:rsidRPr="00DE34DF">
        <w:rPr>
          <w:rFonts w:ascii="Courier New" w:eastAsia="Times New Roman" w:hAnsi="Courier New" w:cs="Times New Roman"/>
          <w:b/>
          <w:bCs/>
          <w:w w:val="70"/>
          <w:kern w:val="0"/>
          <w:sz w:val="31"/>
          <w:szCs w:val="31"/>
          <w:lang w:eastAsia="ru-RU"/>
        </w:rPr>
        <w:tab/>
        <w:t>Warthen, Kr. Konigsberg (</w:t>
      </w:r>
      <w:r w:rsidRPr="00DE34DF">
        <w:rPr>
          <w:rFonts w:ascii="Courier New" w:eastAsia="Times New Roman" w:hAnsi="Courier New" w:cs="Times New Roman" w:hint="eastAsia"/>
          <w:b/>
          <w:bCs/>
          <w:w w:val="70"/>
          <w:kern w:val="0"/>
          <w:sz w:val="31"/>
          <w:szCs w:val="31"/>
          <w:lang w:eastAsia="ru-RU"/>
        </w:rPr>
        <w:t>Шоссейный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Гурьевский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480</w:t>
      </w:r>
    </w:p>
    <w:p w14:paraId="4C5F7DB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45.</w:t>
      </w:r>
      <w:r w:rsidRPr="00DE34DF">
        <w:rPr>
          <w:rFonts w:ascii="Courier New" w:eastAsia="Times New Roman" w:hAnsi="Courier New" w:cs="Times New Roman"/>
          <w:b/>
          <w:bCs/>
          <w:w w:val="70"/>
          <w:kern w:val="0"/>
          <w:sz w:val="31"/>
          <w:szCs w:val="31"/>
          <w:lang w:eastAsia="ru-RU"/>
        </w:rPr>
        <w:tab/>
        <w:t>Stobingen, Kr. Wehlau (</w:t>
      </w:r>
      <w:r w:rsidRPr="00DE34DF">
        <w:rPr>
          <w:rFonts w:ascii="Courier New" w:eastAsia="Times New Roman" w:hAnsi="Courier New" w:cs="Times New Roman" w:hint="eastAsia"/>
          <w:b/>
          <w:bCs/>
          <w:w w:val="70"/>
          <w:kern w:val="0"/>
          <w:sz w:val="31"/>
          <w:szCs w:val="31"/>
          <w:lang w:eastAsia="ru-RU"/>
        </w:rPr>
        <w:t>Придорожное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Славский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481</w:t>
      </w:r>
    </w:p>
    <w:p w14:paraId="0665E7B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46.</w:t>
      </w:r>
      <w:r w:rsidRPr="00DE34DF">
        <w:rPr>
          <w:rFonts w:ascii="Courier New" w:eastAsia="Times New Roman" w:hAnsi="Courier New" w:cs="Times New Roman"/>
          <w:b/>
          <w:bCs/>
          <w:w w:val="70"/>
          <w:kern w:val="0"/>
          <w:sz w:val="31"/>
          <w:szCs w:val="31"/>
          <w:lang w:eastAsia="ru-RU"/>
        </w:rPr>
        <w:tab/>
        <w:t>Trausitten, Kr. Fischhausen (</w:t>
      </w:r>
      <w:r w:rsidRPr="00DE34DF">
        <w:rPr>
          <w:rFonts w:ascii="Courier New" w:eastAsia="Times New Roman" w:hAnsi="Courier New" w:cs="Times New Roman" w:hint="eastAsia"/>
          <w:b/>
          <w:bCs/>
          <w:w w:val="70"/>
          <w:kern w:val="0"/>
          <w:sz w:val="31"/>
          <w:szCs w:val="31"/>
          <w:lang w:eastAsia="ru-RU"/>
        </w:rPr>
        <w:t>Гурьевск</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Новый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Гурьевский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482</w:t>
      </w:r>
    </w:p>
    <w:p w14:paraId="0E7706FD"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47.</w:t>
      </w:r>
      <w:r w:rsidRPr="00DE34DF">
        <w:rPr>
          <w:rFonts w:ascii="Courier New" w:eastAsia="Times New Roman" w:hAnsi="Courier New" w:cs="Times New Roman"/>
          <w:b/>
          <w:bCs/>
          <w:w w:val="70"/>
          <w:kern w:val="0"/>
          <w:sz w:val="31"/>
          <w:szCs w:val="31"/>
          <w:lang w:eastAsia="ru-RU"/>
        </w:rPr>
        <w:tab/>
        <w:t>Trompau, Kr. Konigsberg (</w:t>
      </w:r>
      <w:r w:rsidRPr="00DE34DF">
        <w:rPr>
          <w:rFonts w:ascii="Courier New" w:eastAsia="Times New Roman" w:hAnsi="Courier New" w:cs="Times New Roman" w:hint="eastAsia"/>
          <w:b/>
          <w:bCs/>
          <w:w w:val="70"/>
          <w:kern w:val="0"/>
          <w:sz w:val="31"/>
          <w:szCs w:val="31"/>
          <w:lang w:eastAsia="ru-RU"/>
        </w:rPr>
        <w:t>Лазовское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Гурьевский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483</w:t>
      </w:r>
    </w:p>
    <w:p w14:paraId="0753D18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48.</w:t>
      </w:r>
      <w:r w:rsidRPr="00DE34DF">
        <w:rPr>
          <w:rFonts w:ascii="Courier New" w:eastAsia="Times New Roman" w:hAnsi="Courier New" w:cs="Times New Roman"/>
          <w:b/>
          <w:bCs/>
          <w:w w:val="70"/>
          <w:kern w:val="0"/>
          <w:sz w:val="31"/>
          <w:szCs w:val="31"/>
          <w:lang w:eastAsia="ru-RU"/>
        </w:rPr>
        <w:tab/>
        <w:t>Viehof, Kr. Labiau (</w:t>
      </w:r>
      <w:r w:rsidRPr="00DE34DF">
        <w:rPr>
          <w:rFonts w:ascii="Courier New" w:eastAsia="Times New Roman" w:hAnsi="Courier New" w:cs="Times New Roman" w:hint="eastAsia"/>
          <w:b/>
          <w:bCs/>
          <w:w w:val="70"/>
          <w:kern w:val="0"/>
          <w:sz w:val="31"/>
          <w:szCs w:val="31"/>
          <w:lang w:eastAsia="ru-RU"/>
        </w:rPr>
        <w:t>Тюленино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Полесский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483</w:t>
      </w:r>
    </w:p>
    <w:p w14:paraId="359A1C08"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49.</w:t>
      </w:r>
      <w:r w:rsidRPr="00DE34DF">
        <w:rPr>
          <w:rFonts w:ascii="Courier New" w:eastAsia="Times New Roman" w:hAnsi="Courier New" w:cs="Times New Roman"/>
          <w:b/>
          <w:bCs/>
          <w:w w:val="70"/>
          <w:kern w:val="0"/>
          <w:sz w:val="31"/>
          <w:szCs w:val="31"/>
          <w:lang w:eastAsia="ru-RU"/>
        </w:rPr>
        <w:tab/>
        <w:t>Wackern, Kr. PreuRisch Eylau (</w:t>
      </w:r>
      <w:r w:rsidRPr="00DE34DF">
        <w:rPr>
          <w:rFonts w:ascii="Courier New" w:eastAsia="Times New Roman" w:hAnsi="Courier New" w:cs="Times New Roman" w:hint="eastAsia"/>
          <w:b/>
          <w:bCs/>
          <w:w w:val="70"/>
          <w:kern w:val="0"/>
          <w:sz w:val="31"/>
          <w:szCs w:val="31"/>
          <w:lang w:eastAsia="ru-RU"/>
        </w:rPr>
        <w:t>Елановка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Баргатионовский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483</w:t>
      </w:r>
    </w:p>
    <w:p w14:paraId="74323FA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50.</w:t>
      </w:r>
      <w:r w:rsidRPr="00DE34DF">
        <w:rPr>
          <w:rFonts w:ascii="Courier New" w:eastAsia="Times New Roman" w:hAnsi="Courier New" w:cs="Times New Roman"/>
          <w:b/>
          <w:bCs/>
          <w:w w:val="70"/>
          <w:kern w:val="0"/>
          <w:sz w:val="31"/>
          <w:szCs w:val="31"/>
          <w:lang w:eastAsia="ru-RU"/>
        </w:rPr>
        <w:tab/>
        <w:t>Warengen, Kr. Fischhausen (</w:t>
      </w:r>
      <w:r w:rsidRPr="00DE34DF">
        <w:rPr>
          <w:rFonts w:ascii="Courier New" w:eastAsia="Times New Roman" w:hAnsi="Courier New" w:cs="Times New Roman" w:hint="eastAsia"/>
          <w:b/>
          <w:bCs/>
          <w:w w:val="70"/>
          <w:kern w:val="0"/>
          <w:sz w:val="31"/>
          <w:szCs w:val="31"/>
          <w:lang w:eastAsia="ru-RU"/>
        </w:rPr>
        <w:t>Котельниково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485</w:t>
      </w:r>
    </w:p>
    <w:p w14:paraId="46C03D29"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51.</w:t>
      </w:r>
      <w:r w:rsidRPr="00DE34DF">
        <w:rPr>
          <w:rFonts w:ascii="Courier New" w:eastAsia="Times New Roman" w:hAnsi="Courier New" w:cs="Times New Roman"/>
          <w:b/>
          <w:bCs/>
          <w:w w:val="70"/>
          <w:kern w:val="0"/>
          <w:sz w:val="31"/>
          <w:szCs w:val="31"/>
          <w:lang w:eastAsia="ru-RU"/>
        </w:rPr>
        <w:tab/>
        <w:t>Warglitten, Kr. Fischhausen (</w:t>
      </w:r>
      <w:r w:rsidRPr="00DE34DF">
        <w:rPr>
          <w:rFonts w:ascii="Courier New" w:eastAsia="Times New Roman" w:hAnsi="Courier New" w:cs="Times New Roman" w:hint="eastAsia"/>
          <w:b/>
          <w:bCs/>
          <w:w w:val="70"/>
          <w:kern w:val="0"/>
          <w:sz w:val="31"/>
          <w:szCs w:val="31"/>
          <w:lang w:eastAsia="ru-RU"/>
        </w:rPr>
        <w:t>Вугрово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488</w:t>
      </w:r>
    </w:p>
    <w:p w14:paraId="57F72BE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52.</w:t>
      </w:r>
      <w:r w:rsidRPr="00DE34DF">
        <w:rPr>
          <w:rFonts w:ascii="Courier New" w:eastAsia="Times New Roman" w:hAnsi="Courier New" w:cs="Times New Roman"/>
          <w:b/>
          <w:bCs/>
          <w:w w:val="70"/>
          <w:kern w:val="0"/>
          <w:sz w:val="31"/>
          <w:szCs w:val="31"/>
          <w:lang w:eastAsia="ru-RU"/>
        </w:rPr>
        <w:tab/>
        <w:t>Wiekau, Kr. Fischhausen (</w:t>
      </w:r>
      <w:r w:rsidRPr="00DE34DF">
        <w:rPr>
          <w:rFonts w:ascii="Courier New" w:eastAsia="Times New Roman" w:hAnsi="Courier New" w:cs="Times New Roman" w:hint="eastAsia"/>
          <w:b/>
          <w:bCs/>
          <w:w w:val="70"/>
          <w:kern w:val="0"/>
          <w:sz w:val="31"/>
          <w:szCs w:val="31"/>
          <w:lang w:eastAsia="ru-RU"/>
        </w:rPr>
        <w:t>Хрустальное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488</w:t>
      </w:r>
    </w:p>
    <w:p w14:paraId="405D21B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53.</w:t>
      </w:r>
      <w:r w:rsidRPr="00DE34DF">
        <w:rPr>
          <w:rFonts w:ascii="Courier New" w:eastAsia="Times New Roman" w:hAnsi="Courier New" w:cs="Times New Roman"/>
          <w:b/>
          <w:bCs/>
          <w:w w:val="70"/>
          <w:kern w:val="0"/>
          <w:sz w:val="31"/>
          <w:szCs w:val="31"/>
          <w:lang w:eastAsia="ru-RU"/>
        </w:rPr>
        <w:tab/>
        <w:t>Willkuhnen, Kr. Konigsberg (</w:t>
      </w:r>
      <w:r w:rsidRPr="00DE34DF">
        <w:rPr>
          <w:rFonts w:ascii="Courier New" w:eastAsia="Times New Roman" w:hAnsi="Courier New" w:cs="Times New Roman" w:hint="eastAsia"/>
          <w:b/>
          <w:bCs/>
          <w:w w:val="70"/>
          <w:kern w:val="0"/>
          <w:sz w:val="31"/>
          <w:szCs w:val="31"/>
          <w:lang w:eastAsia="ru-RU"/>
        </w:rPr>
        <w:t>Головенское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Гвардейский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491</w:t>
      </w:r>
    </w:p>
    <w:p w14:paraId="4FE3B55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54.</w:t>
      </w:r>
      <w:r w:rsidRPr="00DE34DF">
        <w:rPr>
          <w:rFonts w:ascii="Courier New" w:eastAsia="Times New Roman" w:hAnsi="Courier New" w:cs="Times New Roman"/>
          <w:b/>
          <w:bCs/>
          <w:w w:val="70"/>
          <w:kern w:val="0"/>
          <w:sz w:val="31"/>
          <w:szCs w:val="31"/>
          <w:lang w:eastAsia="ru-RU"/>
        </w:rPr>
        <w:tab/>
        <w:t>Wogau, Kr. PreuRisch Eylau (</w:t>
      </w:r>
      <w:r w:rsidRPr="00DE34DF">
        <w:rPr>
          <w:rFonts w:ascii="Courier New" w:eastAsia="Times New Roman" w:hAnsi="Courier New" w:cs="Times New Roman" w:hint="eastAsia"/>
          <w:b/>
          <w:bCs/>
          <w:w w:val="70"/>
          <w:kern w:val="0"/>
          <w:sz w:val="31"/>
          <w:szCs w:val="31"/>
          <w:lang w:eastAsia="ru-RU"/>
        </w:rPr>
        <w:t>Лермонтово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Багратионовский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491</w:t>
      </w:r>
    </w:p>
    <w:p w14:paraId="6DB16DA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55.</w:t>
      </w:r>
      <w:r w:rsidRPr="00DE34DF">
        <w:rPr>
          <w:rFonts w:ascii="Courier New" w:eastAsia="Times New Roman" w:hAnsi="Courier New" w:cs="Times New Roman"/>
          <w:b/>
          <w:bCs/>
          <w:w w:val="70"/>
          <w:kern w:val="0"/>
          <w:sz w:val="31"/>
          <w:szCs w:val="31"/>
          <w:lang w:eastAsia="ru-RU"/>
        </w:rPr>
        <w:tab/>
        <w:t>Wollitnick-Fedderau, Kr. Heiligenbeil (</w:t>
      </w:r>
      <w:r w:rsidRPr="00DE34DF">
        <w:rPr>
          <w:rFonts w:ascii="Courier New" w:eastAsia="Times New Roman" w:hAnsi="Courier New" w:cs="Times New Roman" w:hint="eastAsia"/>
          <w:b/>
          <w:bCs/>
          <w:w w:val="70"/>
          <w:kern w:val="0"/>
          <w:sz w:val="31"/>
          <w:szCs w:val="31"/>
          <w:lang w:eastAsia="ru-RU"/>
        </w:rPr>
        <w:t>Приморское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Багратионовский</w:t>
      </w:r>
      <w:r w:rsidRPr="00DE34DF">
        <w:rPr>
          <w:rFonts w:ascii="Courier New" w:eastAsia="Times New Roman" w:hAnsi="Courier New" w:cs="Times New Roman"/>
          <w:b/>
          <w:bCs/>
          <w:w w:val="70"/>
          <w:kern w:val="0"/>
          <w:sz w:val="31"/>
          <w:szCs w:val="31"/>
          <w:lang w:eastAsia="ru-RU"/>
        </w:rPr>
        <w:tab/>
        <w:t>491</w:t>
      </w:r>
    </w:p>
    <w:p w14:paraId="4AC77FD8" w14:textId="77777777" w:rsidR="00DE34DF" w:rsidRPr="00DE34DF" w:rsidRDefault="00DE34DF" w:rsidP="00DE34DF">
      <w:pPr>
        <w:rPr>
          <w:rFonts w:ascii="Courier New" w:eastAsia="Times New Roman" w:hAnsi="Courier New" w:cs="Times New Roman"/>
          <w:b/>
          <w:bCs/>
          <w:w w:val="70"/>
          <w:kern w:val="0"/>
          <w:sz w:val="31"/>
          <w:szCs w:val="31"/>
          <w:lang w:val="en-US" w:eastAsia="ru-RU"/>
        </w:rPr>
      </w:pP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val="en-US"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val="en-US" w:eastAsia="ru-RU"/>
        </w:rPr>
        <w:t>)</w:t>
      </w:r>
      <w:r w:rsidRPr="00DE34DF">
        <w:rPr>
          <w:rFonts w:ascii="Courier New" w:eastAsia="Times New Roman" w:hAnsi="Courier New" w:cs="Times New Roman"/>
          <w:b/>
          <w:bCs/>
          <w:w w:val="70"/>
          <w:kern w:val="0"/>
          <w:sz w:val="31"/>
          <w:szCs w:val="31"/>
          <w:lang w:val="en-US" w:eastAsia="ru-RU"/>
        </w:rPr>
        <w:tab/>
        <w:t>491</w:t>
      </w:r>
    </w:p>
    <w:p w14:paraId="628070E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val="en-US" w:eastAsia="ru-RU"/>
        </w:rPr>
        <w:t>56.</w:t>
      </w:r>
      <w:r w:rsidRPr="00DE34DF">
        <w:rPr>
          <w:rFonts w:ascii="Courier New" w:eastAsia="Times New Roman" w:hAnsi="Courier New" w:cs="Times New Roman"/>
          <w:b/>
          <w:bCs/>
          <w:w w:val="70"/>
          <w:kern w:val="0"/>
          <w:sz w:val="31"/>
          <w:szCs w:val="31"/>
          <w:lang w:val="en-US" w:eastAsia="ru-RU"/>
        </w:rPr>
        <w:tab/>
        <w:t xml:space="preserve">Sausgarten, Kr. Pr. </w:t>
      </w:r>
      <w:r w:rsidRPr="00DE34DF">
        <w:rPr>
          <w:rFonts w:ascii="Courier New" w:eastAsia="Times New Roman" w:hAnsi="Courier New" w:cs="Times New Roman"/>
          <w:b/>
          <w:bCs/>
          <w:w w:val="70"/>
          <w:kern w:val="0"/>
          <w:sz w:val="31"/>
          <w:szCs w:val="31"/>
          <w:lang w:eastAsia="ru-RU"/>
        </w:rPr>
        <w:t>Eylau (</w:t>
      </w:r>
      <w:r w:rsidRPr="00DE34DF">
        <w:rPr>
          <w:rFonts w:ascii="Courier New" w:eastAsia="Times New Roman" w:hAnsi="Courier New" w:cs="Times New Roman" w:hint="eastAsia"/>
          <w:b/>
          <w:bCs/>
          <w:w w:val="70"/>
          <w:kern w:val="0"/>
          <w:sz w:val="31"/>
          <w:szCs w:val="31"/>
          <w:lang w:eastAsia="ru-RU"/>
        </w:rPr>
        <w:t>Березовка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Багратионовский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492</w:t>
      </w:r>
    </w:p>
    <w:p w14:paraId="7477921F"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57.</w:t>
      </w:r>
      <w:r w:rsidRPr="00DE34DF">
        <w:rPr>
          <w:rFonts w:ascii="Courier New" w:eastAsia="Times New Roman" w:hAnsi="Courier New" w:cs="Times New Roman"/>
          <w:b/>
          <w:bCs/>
          <w:w w:val="70"/>
          <w:kern w:val="0"/>
          <w:sz w:val="31"/>
          <w:szCs w:val="31"/>
          <w:lang w:eastAsia="ru-RU"/>
        </w:rPr>
        <w:tab/>
        <w:t>Brandenburg, Kr. Heiligenbeil (</w:t>
      </w:r>
      <w:r w:rsidRPr="00DE34DF">
        <w:rPr>
          <w:rFonts w:ascii="Courier New" w:eastAsia="Times New Roman" w:hAnsi="Courier New" w:cs="Times New Roman" w:hint="eastAsia"/>
          <w:b/>
          <w:bCs/>
          <w:w w:val="70"/>
          <w:kern w:val="0"/>
          <w:sz w:val="31"/>
          <w:szCs w:val="31"/>
          <w:lang w:eastAsia="ru-RU"/>
        </w:rPr>
        <w:t>Ушаково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Гурьевский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492</w:t>
      </w:r>
    </w:p>
    <w:p w14:paraId="2A2DB16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58.</w:t>
      </w:r>
      <w:r w:rsidRPr="00DE34DF">
        <w:rPr>
          <w:rFonts w:ascii="Courier New" w:eastAsia="Times New Roman" w:hAnsi="Courier New" w:cs="Times New Roman"/>
          <w:b/>
          <w:bCs/>
          <w:w w:val="70"/>
          <w:kern w:val="0"/>
          <w:sz w:val="31"/>
          <w:szCs w:val="31"/>
          <w:lang w:eastAsia="ru-RU"/>
        </w:rPr>
        <w:tab/>
        <w:t>Kiauten, Kr. Fischhausen (</w:t>
      </w:r>
      <w:r w:rsidRPr="00DE34DF">
        <w:rPr>
          <w:rFonts w:ascii="Courier New" w:eastAsia="Times New Roman" w:hAnsi="Courier New" w:cs="Times New Roman" w:hint="eastAsia"/>
          <w:b/>
          <w:bCs/>
          <w:w w:val="70"/>
          <w:kern w:val="0"/>
          <w:sz w:val="31"/>
          <w:szCs w:val="31"/>
          <w:lang w:eastAsia="ru-RU"/>
        </w:rPr>
        <w:t>Муромское</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Лужки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Зеленоградский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492</w:t>
      </w:r>
    </w:p>
    <w:p w14:paraId="35FBF69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lastRenderedPageBreak/>
        <w:t>59.</w:t>
      </w:r>
      <w:r w:rsidRPr="00DE34DF">
        <w:rPr>
          <w:rFonts w:ascii="Courier New" w:eastAsia="Times New Roman" w:hAnsi="Courier New" w:cs="Times New Roman"/>
          <w:b/>
          <w:bCs/>
          <w:w w:val="70"/>
          <w:kern w:val="0"/>
          <w:sz w:val="31"/>
          <w:szCs w:val="31"/>
          <w:lang w:eastAsia="ru-RU"/>
        </w:rPr>
        <w:tab/>
        <w:t>Drusker Forst, Kr. Wehlau (</w:t>
      </w:r>
      <w:r w:rsidRPr="00DE34DF">
        <w:rPr>
          <w:rFonts w:ascii="Courier New" w:eastAsia="Times New Roman" w:hAnsi="Courier New" w:cs="Times New Roman" w:hint="eastAsia"/>
          <w:b/>
          <w:bCs/>
          <w:w w:val="70"/>
          <w:kern w:val="0"/>
          <w:sz w:val="31"/>
          <w:szCs w:val="31"/>
          <w:lang w:eastAsia="ru-RU"/>
        </w:rPr>
        <w:t>Полесский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лес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Полесский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493</w:t>
      </w:r>
    </w:p>
    <w:p w14:paraId="1E30CD5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ПРИЛОЖЕНИЯ</w:t>
      </w:r>
      <w:r w:rsidRPr="00DE34DF">
        <w:rPr>
          <w:rFonts w:ascii="Courier New" w:eastAsia="Times New Roman" w:hAnsi="Courier New" w:cs="Times New Roman"/>
          <w:b/>
          <w:bCs/>
          <w:w w:val="70"/>
          <w:kern w:val="0"/>
          <w:sz w:val="31"/>
          <w:szCs w:val="31"/>
          <w:lang w:eastAsia="ru-RU"/>
        </w:rPr>
        <w:t xml:space="preserve"> I -XII</w:t>
      </w:r>
      <w:r w:rsidRPr="00DE34DF">
        <w:rPr>
          <w:rFonts w:ascii="Courier New" w:eastAsia="Times New Roman" w:hAnsi="Courier New" w:cs="Times New Roman"/>
          <w:b/>
          <w:bCs/>
          <w:w w:val="70"/>
          <w:kern w:val="0"/>
          <w:sz w:val="31"/>
          <w:szCs w:val="31"/>
          <w:lang w:eastAsia="ru-RU"/>
        </w:rPr>
        <w:tab/>
        <w:t>494</w:t>
      </w:r>
    </w:p>
    <w:p w14:paraId="5142301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I. </w:t>
      </w:r>
      <w:r w:rsidRPr="00DE34DF">
        <w:rPr>
          <w:rFonts w:ascii="Courier New" w:eastAsia="Times New Roman" w:hAnsi="Courier New" w:cs="Times New Roman" w:hint="eastAsia"/>
          <w:b/>
          <w:bCs/>
          <w:w w:val="70"/>
          <w:kern w:val="0"/>
          <w:sz w:val="31"/>
          <w:szCs w:val="31"/>
          <w:lang w:eastAsia="ru-RU"/>
        </w:rPr>
        <w:t>Перечень</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могильников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натангийской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находками</w:t>
      </w:r>
    </w:p>
    <w:p w14:paraId="733B9FA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изделий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украшенных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кольцевой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гарнитурой</w:t>
      </w:r>
      <w:r w:rsidRPr="00DE34DF">
        <w:rPr>
          <w:rFonts w:ascii="Courier New" w:eastAsia="Times New Roman" w:hAnsi="Courier New" w:cs="Times New Roman"/>
          <w:b/>
          <w:bCs/>
          <w:w w:val="70"/>
          <w:kern w:val="0"/>
          <w:sz w:val="31"/>
          <w:szCs w:val="31"/>
          <w:lang w:eastAsia="ru-RU"/>
        </w:rPr>
        <w:tab/>
        <w:t>495</w:t>
      </w:r>
    </w:p>
    <w:p w14:paraId="51686D1C"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II. </w:t>
      </w:r>
      <w:r w:rsidRPr="00DE34DF">
        <w:rPr>
          <w:rFonts w:ascii="Courier New" w:eastAsia="Times New Roman" w:hAnsi="Courier New" w:cs="Times New Roman" w:hint="eastAsia"/>
          <w:b/>
          <w:bCs/>
          <w:w w:val="70"/>
          <w:kern w:val="0"/>
          <w:sz w:val="31"/>
          <w:szCs w:val="31"/>
          <w:lang w:eastAsia="ru-RU"/>
        </w:rPr>
        <w:t>Предварительная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датировка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компонентов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убора</w:t>
      </w:r>
      <w:r w:rsidRPr="00DE34DF">
        <w:rPr>
          <w:rFonts w:ascii="Courier New" w:eastAsia="Times New Roman" w:hAnsi="Courier New" w:cs="Times New Roman"/>
          <w:b/>
          <w:bCs/>
          <w:w w:val="70"/>
          <w:kern w:val="0"/>
          <w:sz w:val="31"/>
          <w:szCs w:val="31"/>
          <w:lang w:eastAsia="ru-RU"/>
        </w:rPr>
        <w:tab/>
        <w:t>496</w:t>
      </w:r>
    </w:p>
    <w:p w14:paraId="2E2EA1D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Предварительная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датировка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кольцевого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декора</w:t>
      </w:r>
      <w:r w:rsidRPr="00DE34DF">
        <w:rPr>
          <w:rFonts w:ascii="Courier New" w:eastAsia="Times New Roman" w:hAnsi="Courier New" w:cs="Times New Roman"/>
          <w:b/>
          <w:bCs/>
          <w:w w:val="70"/>
          <w:kern w:val="0"/>
          <w:sz w:val="31"/>
          <w:szCs w:val="31"/>
          <w:lang w:eastAsia="ru-RU"/>
        </w:rPr>
        <w:tab/>
        <w:t>496</w:t>
      </w:r>
    </w:p>
    <w:p w14:paraId="4E047B31"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Предварительная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датировка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пряжек</w:t>
      </w:r>
      <w:r w:rsidRPr="00DE34DF">
        <w:rPr>
          <w:rFonts w:ascii="Courier New" w:eastAsia="Times New Roman" w:hAnsi="Courier New" w:cs="Times New Roman"/>
          <w:b/>
          <w:bCs/>
          <w:w w:val="70"/>
          <w:kern w:val="0"/>
          <w:sz w:val="31"/>
          <w:szCs w:val="31"/>
          <w:lang w:eastAsia="ru-RU"/>
        </w:rPr>
        <w:tab/>
        <w:t>496</w:t>
      </w:r>
    </w:p>
    <w:p w14:paraId="1CF6F3D3"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Предварительная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датировка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поясов</w:t>
      </w:r>
      <w:r w:rsidRPr="00DE34DF">
        <w:rPr>
          <w:rFonts w:ascii="Courier New" w:eastAsia="Times New Roman" w:hAnsi="Courier New" w:cs="Times New Roman"/>
          <w:b/>
          <w:bCs/>
          <w:w w:val="70"/>
          <w:kern w:val="0"/>
          <w:sz w:val="31"/>
          <w:szCs w:val="31"/>
          <w:lang w:eastAsia="ru-RU"/>
        </w:rPr>
        <w:tab/>
        <w:t>497</w:t>
      </w:r>
    </w:p>
    <w:p w14:paraId="48F4A42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Предварительная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датировка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наконечников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ремней</w:t>
      </w:r>
      <w:r w:rsidRPr="00DE34DF">
        <w:rPr>
          <w:rFonts w:ascii="Courier New" w:eastAsia="Times New Roman" w:hAnsi="Courier New" w:cs="Times New Roman"/>
          <w:b/>
          <w:bCs/>
          <w:w w:val="70"/>
          <w:kern w:val="0"/>
          <w:sz w:val="31"/>
          <w:szCs w:val="31"/>
          <w:lang w:eastAsia="ru-RU"/>
        </w:rPr>
        <w:tab/>
        <w:t>498</w:t>
      </w:r>
    </w:p>
    <w:p w14:paraId="6C49E5A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III. </w:t>
      </w:r>
      <w:r w:rsidRPr="00DE34DF">
        <w:rPr>
          <w:rFonts w:ascii="Courier New" w:eastAsia="Times New Roman" w:hAnsi="Courier New" w:cs="Times New Roman" w:hint="eastAsia"/>
          <w:b/>
          <w:bCs/>
          <w:w w:val="70"/>
          <w:kern w:val="0"/>
          <w:sz w:val="31"/>
          <w:szCs w:val="31"/>
          <w:lang w:eastAsia="ru-RU"/>
        </w:rPr>
        <w:t>Морфологические</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признаки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фибул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группы</w:t>
      </w:r>
      <w:r w:rsidRPr="00DE34DF">
        <w:rPr>
          <w:rFonts w:ascii="Courier New" w:eastAsia="Times New Roman" w:hAnsi="Courier New" w:cs="Times New Roman"/>
          <w:b/>
          <w:bCs/>
          <w:w w:val="70"/>
          <w:kern w:val="0"/>
          <w:sz w:val="31"/>
          <w:szCs w:val="31"/>
          <w:lang w:eastAsia="ru-RU"/>
        </w:rPr>
        <w:t xml:space="preserve"> VI</w:t>
      </w:r>
      <w:r w:rsidRPr="00DE34DF">
        <w:rPr>
          <w:rFonts w:ascii="Courier New" w:eastAsia="Times New Roman" w:hAnsi="Courier New" w:cs="Times New Roman"/>
          <w:b/>
          <w:bCs/>
          <w:w w:val="70"/>
          <w:kern w:val="0"/>
          <w:sz w:val="31"/>
          <w:szCs w:val="31"/>
          <w:lang w:eastAsia="ru-RU"/>
        </w:rPr>
        <w:tab/>
        <w:t>499</w:t>
      </w:r>
    </w:p>
    <w:p w14:paraId="69FBF2B6"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1.</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Признаки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фибул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кольцевым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декором</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комплексов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натангийской</w:t>
      </w:r>
    </w:p>
    <w:p w14:paraId="019B0F0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.167)</w:t>
      </w:r>
      <w:r w:rsidRPr="00DE34DF">
        <w:rPr>
          <w:rFonts w:ascii="Courier New" w:eastAsia="Times New Roman" w:hAnsi="Courier New" w:cs="Times New Roman"/>
          <w:b/>
          <w:bCs/>
          <w:w w:val="70"/>
          <w:kern w:val="0"/>
          <w:sz w:val="31"/>
          <w:szCs w:val="31"/>
          <w:lang w:eastAsia="ru-RU"/>
        </w:rPr>
        <w:tab/>
        <w:t xml:space="preserve">  499</w:t>
      </w:r>
    </w:p>
    <w:p w14:paraId="349D44E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2.</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Признаки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«больших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арбалетовидных»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фибул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комплексов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p>
    <w:p w14:paraId="10685FC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натангийской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w:t>
      </w:r>
      <w:r w:rsidRPr="00DE34DF">
        <w:rPr>
          <w:rFonts w:ascii="Courier New" w:eastAsia="Times New Roman" w:hAnsi="Courier New" w:cs="Times New Roman"/>
          <w:b/>
          <w:bCs/>
          <w:w w:val="70"/>
          <w:kern w:val="0"/>
          <w:sz w:val="31"/>
          <w:szCs w:val="31"/>
          <w:lang w:eastAsia="ru-RU"/>
        </w:rPr>
        <w:t xml:space="preserve"> GABF)</w:t>
      </w:r>
      <w:r w:rsidRPr="00DE34DF">
        <w:rPr>
          <w:rFonts w:ascii="Courier New" w:eastAsia="Times New Roman" w:hAnsi="Courier New" w:cs="Times New Roman"/>
          <w:b/>
          <w:bCs/>
          <w:w w:val="70"/>
          <w:kern w:val="0"/>
          <w:sz w:val="31"/>
          <w:szCs w:val="31"/>
          <w:lang w:eastAsia="ru-RU"/>
        </w:rPr>
        <w:tab/>
        <w:t>501</w:t>
      </w:r>
    </w:p>
    <w:p w14:paraId="0F302EA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3.</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Признаки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прогнутых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подвязных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фибул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комплексов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натангийской</w:t>
      </w:r>
    </w:p>
    <w:p w14:paraId="467B73F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.161-162)</w:t>
      </w:r>
      <w:r w:rsidRPr="00DE34DF">
        <w:rPr>
          <w:rFonts w:ascii="Courier New" w:eastAsia="Times New Roman" w:hAnsi="Courier New" w:cs="Times New Roman"/>
          <w:b/>
          <w:bCs/>
          <w:w w:val="70"/>
          <w:kern w:val="0"/>
          <w:sz w:val="31"/>
          <w:szCs w:val="31"/>
          <w:lang w:eastAsia="ru-RU"/>
        </w:rPr>
        <w:tab/>
        <w:t>503</w:t>
      </w:r>
    </w:p>
    <w:p w14:paraId="091C5CA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b/>
          <w:bCs/>
          <w:w w:val="70"/>
          <w:kern w:val="0"/>
          <w:sz w:val="31"/>
          <w:szCs w:val="31"/>
          <w:lang w:eastAsia="ru-RU"/>
        </w:rPr>
        <w:t>4.</w:t>
      </w:r>
      <w:r w:rsidRPr="00DE34DF">
        <w:rPr>
          <w:rFonts w:ascii="Courier New" w:eastAsia="Times New Roman" w:hAnsi="Courier New" w:cs="Times New Roman"/>
          <w:b/>
          <w:bCs/>
          <w:w w:val="70"/>
          <w:kern w:val="0"/>
          <w:sz w:val="31"/>
          <w:szCs w:val="31"/>
          <w:lang w:eastAsia="ru-RU"/>
        </w:rPr>
        <w:tab/>
      </w:r>
      <w:r w:rsidRPr="00DE34DF">
        <w:rPr>
          <w:rFonts w:ascii="Courier New" w:eastAsia="Times New Roman" w:hAnsi="Courier New" w:cs="Times New Roman" w:hint="eastAsia"/>
          <w:b/>
          <w:bCs/>
          <w:w w:val="70"/>
          <w:kern w:val="0"/>
          <w:sz w:val="31"/>
          <w:szCs w:val="31"/>
          <w:lang w:eastAsia="ru-RU"/>
        </w:rPr>
        <w:t>Признаки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прогнутых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подвязных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фибул</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комплексов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самбийско</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hint="eastAsia"/>
          <w:b/>
          <w:bCs/>
          <w:w w:val="70"/>
          <w:kern w:val="0"/>
          <w:sz w:val="31"/>
          <w:szCs w:val="31"/>
          <w:lang w:eastAsia="ru-RU"/>
        </w:rPr>
        <w:t>натангийской</w:t>
      </w:r>
    </w:p>
    <w:p w14:paraId="201C32C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культуры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тип</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А</w:t>
      </w:r>
      <w:r w:rsidRPr="00DE34DF">
        <w:rPr>
          <w:rFonts w:ascii="Courier New" w:eastAsia="Times New Roman" w:hAnsi="Courier New" w:cs="Times New Roman"/>
          <w:b/>
          <w:bCs/>
          <w:w w:val="70"/>
          <w:kern w:val="0"/>
          <w:sz w:val="31"/>
          <w:szCs w:val="31"/>
          <w:lang w:eastAsia="ru-RU"/>
        </w:rPr>
        <w:t xml:space="preserve">.161-162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тремя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кнопками</w:t>
      </w:r>
      <w:r w:rsidRPr="00DE34DF">
        <w:rPr>
          <w:rFonts w:ascii="Courier New" w:eastAsia="Times New Roman" w:hAnsi="Courier New" w:cs="Times New Roman"/>
          <w:b/>
          <w:bCs/>
          <w:w w:val="70"/>
          <w:kern w:val="0"/>
          <w:sz w:val="31"/>
          <w:szCs w:val="31"/>
          <w:lang w:eastAsia="ru-RU"/>
        </w:rPr>
        <w:t>)</w:t>
      </w:r>
      <w:r w:rsidRPr="00DE34DF">
        <w:rPr>
          <w:rFonts w:ascii="Courier New" w:eastAsia="Times New Roman" w:hAnsi="Courier New" w:cs="Times New Roman"/>
          <w:b/>
          <w:bCs/>
          <w:w w:val="70"/>
          <w:kern w:val="0"/>
          <w:sz w:val="31"/>
          <w:szCs w:val="31"/>
          <w:lang w:eastAsia="ru-RU"/>
        </w:rPr>
        <w:tab/>
        <w:t>505</w:t>
      </w:r>
    </w:p>
    <w:p w14:paraId="74D43B7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IV. </w:t>
      </w:r>
      <w:r w:rsidRPr="00DE34DF">
        <w:rPr>
          <w:rFonts w:ascii="Courier New" w:eastAsia="Times New Roman" w:hAnsi="Courier New" w:cs="Times New Roman" w:hint="eastAsia"/>
          <w:b/>
          <w:bCs/>
          <w:w w:val="70"/>
          <w:kern w:val="0"/>
          <w:sz w:val="31"/>
          <w:szCs w:val="31"/>
          <w:lang w:eastAsia="ru-RU"/>
        </w:rPr>
        <w:t>Типы</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поясных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наборов</w:t>
      </w:r>
      <w:r w:rsidRPr="00DE34DF">
        <w:rPr>
          <w:rFonts w:ascii="Courier New" w:eastAsia="Times New Roman" w:hAnsi="Courier New" w:cs="Times New Roman"/>
          <w:b/>
          <w:bCs/>
          <w:w w:val="70"/>
          <w:kern w:val="0"/>
          <w:sz w:val="31"/>
          <w:szCs w:val="31"/>
          <w:lang w:eastAsia="ru-RU"/>
        </w:rPr>
        <w:tab/>
        <w:t>507</w:t>
      </w:r>
    </w:p>
    <w:p w14:paraId="0CFAB2F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V. </w:t>
      </w:r>
      <w:r w:rsidRPr="00DE34DF">
        <w:rPr>
          <w:rFonts w:ascii="Courier New" w:eastAsia="Times New Roman" w:hAnsi="Courier New" w:cs="Times New Roman" w:hint="eastAsia"/>
          <w:b/>
          <w:bCs/>
          <w:w w:val="70"/>
          <w:kern w:val="0"/>
          <w:sz w:val="31"/>
          <w:szCs w:val="31"/>
          <w:lang w:eastAsia="ru-RU"/>
        </w:rPr>
        <w:t>Признаки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классификации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змеевидных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браслетов</w:t>
      </w:r>
      <w:r w:rsidRPr="00DE34DF">
        <w:rPr>
          <w:rFonts w:ascii="Courier New" w:eastAsia="Times New Roman" w:hAnsi="Courier New" w:cs="Times New Roman"/>
          <w:b/>
          <w:bCs/>
          <w:w w:val="70"/>
          <w:kern w:val="0"/>
          <w:sz w:val="31"/>
          <w:szCs w:val="31"/>
          <w:lang w:eastAsia="ru-RU"/>
        </w:rPr>
        <w:tab/>
        <w:t>512</w:t>
      </w:r>
    </w:p>
    <w:p w14:paraId="08B00965"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VI. </w:t>
      </w:r>
      <w:r w:rsidRPr="00DE34DF">
        <w:rPr>
          <w:rFonts w:ascii="Courier New" w:eastAsia="Times New Roman" w:hAnsi="Courier New" w:cs="Times New Roman" w:hint="eastAsia"/>
          <w:b/>
          <w:bCs/>
          <w:w w:val="70"/>
          <w:kern w:val="0"/>
          <w:sz w:val="31"/>
          <w:szCs w:val="31"/>
          <w:lang w:eastAsia="ru-RU"/>
        </w:rPr>
        <w:t>Сериация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признаков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самбийских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змеевидных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браслетов</w:t>
      </w:r>
      <w:r w:rsidRPr="00DE34DF">
        <w:rPr>
          <w:rFonts w:ascii="Courier New" w:eastAsia="Times New Roman" w:hAnsi="Courier New" w:cs="Times New Roman"/>
          <w:b/>
          <w:bCs/>
          <w:w w:val="70"/>
          <w:kern w:val="0"/>
          <w:sz w:val="31"/>
          <w:szCs w:val="31"/>
          <w:lang w:eastAsia="ru-RU"/>
        </w:rPr>
        <w:tab/>
        <w:t>513</w:t>
      </w:r>
    </w:p>
    <w:p w14:paraId="6465177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VII. </w:t>
      </w:r>
      <w:r w:rsidRPr="00DE34DF">
        <w:rPr>
          <w:rFonts w:ascii="Courier New" w:eastAsia="Times New Roman" w:hAnsi="Courier New" w:cs="Times New Roman" w:hint="eastAsia"/>
          <w:b/>
          <w:bCs/>
          <w:w w:val="70"/>
          <w:kern w:val="0"/>
          <w:sz w:val="31"/>
          <w:szCs w:val="31"/>
          <w:lang w:eastAsia="ru-RU"/>
        </w:rPr>
        <w:t>Сериация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погребений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деталями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ожерелий</w:t>
      </w:r>
      <w:r w:rsidRPr="00DE34DF">
        <w:rPr>
          <w:rFonts w:ascii="Courier New" w:eastAsia="Times New Roman" w:hAnsi="Courier New" w:cs="Times New Roman"/>
          <w:b/>
          <w:bCs/>
          <w:w w:val="70"/>
          <w:kern w:val="0"/>
          <w:sz w:val="31"/>
          <w:szCs w:val="31"/>
          <w:lang w:eastAsia="ru-RU"/>
        </w:rPr>
        <w:tab/>
        <w:t>515</w:t>
      </w:r>
    </w:p>
    <w:p w14:paraId="154338A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lastRenderedPageBreak/>
        <w:t>Приложение</w:t>
      </w:r>
      <w:r w:rsidRPr="00DE34DF">
        <w:rPr>
          <w:rFonts w:ascii="Courier New" w:eastAsia="Times New Roman" w:hAnsi="Courier New" w:cs="Times New Roman"/>
          <w:b/>
          <w:bCs/>
          <w:w w:val="70"/>
          <w:kern w:val="0"/>
          <w:sz w:val="31"/>
          <w:szCs w:val="31"/>
          <w:lang w:eastAsia="ru-RU"/>
        </w:rPr>
        <w:t xml:space="preserve"> VIII. </w:t>
      </w:r>
      <w:r w:rsidRPr="00DE34DF">
        <w:rPr>
          <w:rFonts w:ascii="Courier New" w:eastAsia="Times New Roman" w:hAnsi="Courier New" w:cs="Times New Roman" w:hint="eastAsia"/>
          <w:b/>
          <w:bCs/>
          <w:w w:val="70"/>
          <w:kern w:val="0"/>
          <w:sz w:val="31"/>
          <w:szCs w:val="31"/>
          <w:lang w:eastAsia="ru-RU"/>
        </w:rPr>
        <w:t>Список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комплексов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включенный</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корелляционную</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сериационную</w:t>
      </w:r>
    </w:p>
    <w:p w14:paraId="4EE05BFE"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таблицы</w:t>
      </w:r>
      <w:r w:rsidRPr="00DE34DF">
        <w:rPr>
          <w:rFonts w:ascii="Courier New" w:eastAsia="Times New Roman" w:hAnsi="Courier New" w:cs="Times New Roman"/>
          <w:b/>
          <w:bCs/>
          <w:w w:val="70"/>
          <w:kern w:val="0"/>
          <w:sz w:val="31"/>
          <w:szCs w:val="31"/>
          <w:lang w:eastAsia="ru-RU"/>
        </w:rPr>
        <w:tab/>
        <w:t>517</w:t>
      </w:r>
    </w:p>
    <w:p w14:paraId="10360182"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IX. </w:t>
      </w:r>
      <w:r w:rsidRPr="00DE34DF">
        <w:rPr>
          <w:rFonts w:ascii="Courier New" w:eastAsia="Times New Roman" w:hAnsi="Courier New" w:cs="Times New Roman" w:hint="eastAsia"/>
          <w:b/>
          <w:bCs/>
          <w:w w:val="70"/>
          <w:kern w:val="0"/>
          <w:sz w:val="31"/>
          <w:szCs w:val="31"/>
          <w:lang w:eastAsia="ru-RU"/>
        </w:rPr>
        <w:t>Список</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датирующих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признаков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предметов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из</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состава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убора</w:t>
      </w:r>
      <w:r w:rsidRPr="00DE34DF">
        <w:rPr>
          <w:rFonts w:ascii="Courier New" w:eastAsia="Times New Roman" w:hAnsi="Courier New" w:cs="Times New Roman"/>
          <w:b/>
          <w:bCs/>
          <w:w w:val="70"/>
          <w:kern w:val="0"/>
          <w:sz w:val="31"/>
          <w:szCs w:val="31"/>
          <w:lang w:eastAsia="ru-RU"/>
        </w:rPr>
        <w:tab/>
        <w:t>520</w:t>
      </w:r>
    </w:p>
    <w:p w14:paraId="02E490BA"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X. </w:t>
      </w:r>
      <w:r w:rsidRPr="00DE34DF">
        <w:rPr>
          <w:rFonts w:ascii="Courier New" w:eastAsia="Times New Roman" w:hAnsi="Courier New" w:cs="Times New Roman" w:hint="eastAsia"/>
          <w:b/>
          <w:bCs/>
          <w:w w:val="70"/>
          <w:kern w:val="0"/>
          <w:sz w:val="31"/>
          <w:szCs w:val="31"/>
          <w:lang w:eastAsia="ru-RU"/>
        </w:rPr>
        <w:t>Расчет</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коэффициента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корелляции</w:t>
      </w:r>
      <w:r w:rsidRPr="00DE34DF">
        <w:rPr>
          <w:rFonts w:ascii="Courier New" w:eastAsia="Times New Roman" w:hAnsi="Courier New" w:cs="Times New Roman"/>
          <w:b/>
          <w:bCs/>
          <w:w w:val="70"/>
          <w:kern w:val="0"/>
          <w:sz w:val="31"/>
          <w:szCs w:val="31"/>
          <w:lang w:eastAsia="ru-RU"/>
        </w:rPr>
        <w:tab/>
        <w:t>524</w:t>
      </w:r>
    </w:p>
    <w:p w14:paraId="1590E167"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XI. </w:t>
      </w:r>
      <w:r w:rsidRPr="00DE34DF">
        <w:rPr>
          <w:rFonts w:ascii="Courier New" w:eastAsia="Times New Roman" w:hAnsi="Courier New" w:cs="Times New Roman" w:hint="eastAsia"/>
          <w:b/>
          <w:bCs/>
          <w:w w:val="70"/>
          <w:kern w:val="0"/>
          <w:sz w:val="31"/>
          <w:szCs w:val="31"/>
          <w:lang w:eastAsia="ru-RU"/>
        </w:rPr>
        <w:t>Корелляционная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таблица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признаков</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женского</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убора</w:t>
      </w:r>
      <w:r w:rsidRPr="00DE34DF">
        <w:rPr>
          <w:rFonts w:ascii="Courier New" w:eastAsia="Times New Roman" w:hAnsi="Courier New" w:cs="Times New Roman"/>
          <w:b/>
          <w:bCs/>
          <w:w w:val="70"/>
          <w:kern w:val="0"/>
          <w:sz w:val="31"/>
          <w:szCs w:val="31"/>
          <w:lang w:eastAsia="ru-RU"/>
        </w:rPr>
        <w:tab/>
        <w:t>526</w:t>
      </w:r>
    </w:p>
    <w:p w14:paraId="7223D7E0"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Приложение</w:t>
      </w:r>
      <w:r w:rsidRPr="00DE34DF">
        <w:rPr>
          <w:rFonts w:ascii="Courier New" w:eastAsia="Times New Roman" w:hAnsi="Courier New" w:cs="Times New Roman"/>
          <w:b/>
          <w:bCs/>
          <w:w w:val="70"/>
          <w:kern w:val="0"/>
          <w:sz w:val="31"/>
          <w:szCs w:val="31"/>
          <w:lang w:eastAsia="ru-RU"/>
        </w:rPr>
        <w:t xml:space="preserve"> XII. </w:t>
      </w:r>
      <w:r w:rsidRPr="00DE34DF">
        <w:rPr>
          <w:rFonts w:ascii="Courier New" w:eastAsia="Times New Roman" w:hAnsi="Courier New" w:cs="Times New Roman" w:hint="eastAsia"/>
          <w:b/>
          <w:bCs/>
          <w:w w:val="70"/>
          <w:kern w:val="0"/>
          <w:sz w:val="31"/>
          <w:szCs w:val="31"/>
          <w:lang w:eastAsia="ru-RU"/>
        </w:rPr>
        <w:t>Сериационная</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таблица</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женских</w:t>
      </w:r>
      <w:r w:rsidRPr="00DE34DF">
        <w:rPr>
          <w:rFonts w:ascii="Courier New" w:eastAsia="Times New Roman" w:hAnsi="Courier New" w:cs="Times New Roman"/>
          <w:b/>
          <w:bCs/>
          <w:w w:val="70"/>
          <w:kern w:val="0"/>
          <w:sz w:val="31"/>
          <w:szCs w:val="31"/>
          <w:lang w:eastAsia="ru-RU"/>
        </w:rPr>
        <w:t xml:space="preserve"> </w:t>
      </w:r>
      <w:r w:rsidRPr="00DE34DF">
        <w:rPr>
          <w:rFonts w:ascii="Courier New" w:eastAsia="Times New Roman" w:hAnsi="Courier New" w:cs="Times New Roman" w:hint="eastAsia"/>
          <w:b/>
          <w:bCs/>
          <w:w w:val="70"/>
          <w:kern w:val="0"/>
          <w:sz w:val="31"/>
          <w:szCs w:val="31"/>
          <w:lang w:eastAsia="ru-RU"/>
        </w:rPr>
        <w:t>погребений</w:t>
      </w:r>
      <w:r w:rsidRPr="00DE34DF">
        <w:rPr>
          <w:rFonts w:ascii="Courier New" w:eastAsia="Times New Roman" w:hAnsi="Courier New" w:cs="Times New Roman"/>
          <w:b/>
          <w:bCs/>
          <w:w w:val="70"/>
          <w:kern w:val="0"/>
          <w:sz w:val="31"/>
          <w:szCs w:val="31"/>
          <w:lang w:eastAsia="ru-RU"/>
        </w:rPr>
        <w:tab/>
        <w:t>528</w:t>
      </w:r>
    </w:p>
    <w:p w14:paraId="641DAAB4" w14:textId="77777777" w:rsidR="00DE34DF" w:rsidRPr="00DE34DF"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ДИАГРАММЫ</w:t>
      </w:r>
      <w:r w:rsidRPr="00DE34DF">
        <w:rPr>
          <w:rFonts w:ascii="Courier New" w:eastAsia="Times New Roman" w:hAnsi="Courier New" w:cs="Times New Roman"/>
          <w:b/>
          <w:bCs/>
          <w:w w:val="70"/>
          <w:kern w:val="0"/>
          <w:sz w:val="31"/>
          <w:szCs w:val="31"/>
          <w:lang w:eastAsia="ru-RU"/>
        </w:rPr>
        <w:t xml:space="preserve"> 1 -47</w:t>
      </w:r>
      <w:r w:rsidRPr="00DE34DF">
        <w:rPr>
          <w:rFonts w:ascii="Courier New" w:eastAsia="Times New Roman" w:hAnsi="Courier New" w:cs="Times New Roman"/>
          <w:b/>
          <w:bCs/>
          <w:w w:val="70"/>
          <w:kern w:val="0"/>
          <w:sz w:val="31"/>
          <w:szCs w:val="31"/>
          <w:lang w:eastAsia="ru-RU"/>
        </w:rPr>
        <w:tab/>
        <w:t>530-548</w:t>
      </w:r>
    </w:p>
    <w:p w14:paraId="4F7032F7" w14:textId="53E92FF2" w:rsidR="008E2C13" w:rsidRDefault="00DE34DF" w:rsidP="00DE34DF">
      <w:pPr>
        <w:rPr>
          <w:rFonts w:ascii="Courier New" w:eastAsia="Times New Roman" w:hAnsi="Courier New" w:cs="Times New Roman"/>
          <w:b/>
          <w:bCs/>
          <w:w w:val="70"/>
          <w:kern w:val="0"/>
          <w:sz w:val="31"/>
          <w:szCs w:val="31"/>
          <w:lang w:eastAsia="ru-RU"/>
        </w:rPr>
      </w:pPr>
      <w:r w:rsidRPr="00DE34DF">
        <w:rPr>
          <w:rFonts w:ascii="Courier New" w:eastAsia="Times New Roman" w:hAnsi="Courier New" w:cs="Times New Roman" w:hint="eastAsia"/>
          <w:b/>
          <w:bCs/>
          <w:w w:val="70"/>
          <w:kern w:val="0"/>
          <w:sz w:val="31"/>
          <w:szCs w:val="31"/>
          <w:lang w:eastAsia="ru-RU"/>
        </w:rPr>
        <w:t>КАРТЫ</w:t>
      </w:r>
      <w:r w:rsidRPr="00DE34DF">
        <w:rPr>
          <w:rFonts w:ascii="Courier New" w:eastAsia="Times New Roman" w:hAnsi="Courier New" w:cs="Times New Roman"/>
          <w:b/>
          <w:bCs/>
          <w:w w:val="70"/>
          <w:kern w:val="0"/>
          <w:sz w:val="31"/>
          <w:szCs w:val="31"/>
          <w:lang w:eastAsia="ru-RU"/>
        </w:rPr>
        <w:t xml:space="preserve"> 1-40</w:t>
      </w:r>
      <w:r w:rsidRPr="00DE34DF">
        <w:rPr>
          <w:rFonts w:ascii="Courier New" w:eastAsia="Times New Roman" w:hAnsi="Courier New" w:cs="Times New Roman"/>
          <w:b/>
          <w:bCs/>
          <w:w w:val="70"/>
          <w:kern w:val="0"/>
          <w:sz w:val="31"/>
          <w:szCs w:val="31"/>
          <w:lang w:eastAsia="ru-RU"/>
        </w:rPr>
        <w:tab/>
        <w:t>549-586</w:t>
      </w:r>
    </w:p>
    <w:p w14:paraId="33E13D31" w14:textId="2638F908" w:rsidR="00DE34DF" w:rsidRDefault="00DE34DF" w:rsidP="00DE34DF">
      <w:pPr>
        <w:rPr>
          <w:rFonts w:ascii="Courier New" w:eastAsia="Times New Roman" w:hAnsi="Courier New" w:cs="Times New Roman"/>
          <w:b/>
          <w:bCs/>
          <w:w w:val="70"/>
          <w:kern w:val="0"/>
          <w:sz w:val="31"/>
          <w:szCs w:val="31"/>
          <w:lang w:eastAsia="ru-RU"/>
        </w:rPr>
      </w:pPr>
    </w:p>
    <w:p w14:paraId="72B66AAA" w14:textId="5B26F5E4" w:rsidR="00DE34DF" w:rsidRDefault="00DE34DF" w:rsidP="00DE34DF">
      <w:pPr>
        <w:rPr>
          <w:rFonts w:ascii="Courier New" w:eastAsia="Times New Roman" w:hAnsi="Courier New" w:cs="Times New Roman"/>
          <w:b/>
          <w:bCs/>
          <w:w w:val="70"/>
          <w:kern w:val="0"/>
          <w:sz w:val="31"/>
          <w:szCs w:val="31"/>
          <w:lang w:eastAsia="ru-RU"/>
        </w:rPr>
      </w:pPr>
    </w:p>
    <w:p w14:paraId="00B408AB" w14:textId="15BD3D9F" w:rsidR="00DE34DF" w:rsidRDefault="00DE34DF" w:rsidP="00DE34DF">
      <w:pPr>
        <w:rPr>
          <w:rFonts w:ascii="Courier New" w:eastAsia="Times New Roman" w:hAnsi="Courier New" w:cs="Times New Roman"/>
          <w:b/>
          <w:bCs/>
          <w:w w:val="70"/>
          <w:kern w:val="0"/>
          <w:sz w:val="31"/>
          <w:szCs w:val="31"/>
          <w:lang w:eastAsia="ru-RU"/>
        </w:rPr>
      </w:pPr>
    </w:p>
    <w:p w14:paraId="46D790C7" w14:textId="77777777" w:rsidR="00DE34DF" w:rsidRPr="00DE34DF" w:rsidRDefault="00DE34DF" w:rsidP="00DE34DF">
      <w:pPr>
        <w:keepNext/>
        <w:keepLines/>
        <w:tabs>
          <w:tab w:val="clear" w:pos="709"/>
        </w:tabs>
        <w:suppressAutoHyphens w:val="0"/>
        <w:spacing w:after="782" w:line="280" w:lineRule="exact"/>
        <w:ind w:firstLine="0"/>
        <w:jc w:val="center"/>
        <w:outlineLvl w:val="8"/>
        <w:rPr>
          <w:rFonts w:ascii="Times New Roman" w:eastAsia="Times New Roman" w:hAnsi="Times New Roman" w:cs="Times New Roman"/>
          <w:b/>
          <w:bCs/>
          <w:kern w:val="0"/>
          <w:sz w:val="28"/>
          <w:szCs w:val="28"/>
          <w:lang w:eastAsia="ru-RU"/>
        </w:rPr>
      </w:pPr>
      <w:bookmarkStart w:id="0" w:name="bookmark316"/>
      <w:bookmarkStart w:id="1" w:name="bookmark317"/>
      <w:r w:rsidRPr="00DE34DF">
        <w:rPr>
          <w:rFonts w:ascii="Times New Roman" w:eastAsia="Times New Roman" w:hAnsi="Times New Roman" w:cs="Times New Roman"/>
          <w:b/>
          <w:bCs/>
          <w:color w:val="000000"/>
          <w:kern w:val="0"/>
          <w:sz w:val="28"/>
          <w:szCs w:val="28"/>
          <w:shd w:val="clear" w:color="auto" w:fill="FFFFFF"/>
          <w:lang w:eastAsia="ru-RU"/>
        </w:rPr>
        <w:t>ЗАКЛЮЧЕНИЕ</w:t>
      </w:r>
      <w:bookmarkEnd w:id="0"/>
      <w:bookmarkEnd w:id="1"/>
    </w:p>
    <w:p w14:paraId="56D9F982" w14:textId="77777777" w:rsidR="00DE34DF" w:rsidRPr="00DE34DF" w:rsidRDefault="00DE34DF" w:rsidP="00DE34DF">
      <w:pPr>
        <w:tabs>
          <w:tab w:val="clear" w:pos="709"/>
        </w:tabs>
        <w:suppressAutoHyphens w:val="0"/>
        <w:spacing w:after="0" w:line="480" w:lineRule="exact"/>
        <w:ind w:left="340" w:right="340" w:firstLine="52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Комплексный анализ компонентов женского убора самбийско- натангиискои культуры - тот необходимым базис, который в дальнейшем позволит понять вопросы, связанные с его структурой и генезисом, а также глубже проникнуть в сущность культурно-исторических процессов рассматриваемой археологической общности.</w:t>
      </w:r>
    </w:p>
    <w:p w14:paraId="0345DA8E" w14:textId="77777777" w:rsidR="00DE34DF" w:rsidRPr="00DE34DF" w:rsidRDefault="00DE34DF" w:rsidP="00DE34DF">
      <w:pPr>
        <w:tabs>
          <w:tab w:val="clear" w:pos="709"/>
        </w:tabs>
        <w:suppressAutoHyphens w:val="0"/>
        <w:spacing w:after="0" w:line="480" w:lineRule="exact"/>
        <w:ind w:left="340" w:right="340" w:firstLine="52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 xml:space="preserve">Несмотря на длительную историю изучения древностей Самбии и Натангии, работы, содержащие комплексные сведения о женском уборе, отсутствуют. Внимания заслуживали лишь отдельные категории находок, которые рассматривались, как правило, в общем контексте центральноевропейских древностей. В основе существующих реконструкции находились отрывочные данные. Ряд украшений до сих пор не получил достаточного освещения в специальной литературе (см. </w:t>
      </w:r>
      <w:r w:rsidRPr="00DE34DF">
        <w:rPr>
          <w:rFonts w:ascii="Times New Roman" w:eastAsia="Times New Roman" w:hAnsi="Times New Roman" w:cs="Times New Roman"/>
          <w:i/>
          <w:iCs/>
          <w:color w:val="000000"/>
          <w:kern w:val="0"/>
          <w:sz w:val="28"/>
          <w:szCs w:val="28"/>
          <w:shd w:val="clear" w:color="auto" w:fill="FFFFFF"/>
          <w:lang w:eastAsia="ru-RU"/>
        </w:rPr>
        <w:t>главу I).</w:t>
      </w:r>
      <w:r w:rsidRPr="00DE34DF">
        <w:rPr>
          <w:rFonts w:ascii="Times New Roman" w:eastAsia="Times New Roman" w:hAnsi="Times New Roman" w:cs="Times New Roman"/>
          <w:color w:val="000000"/>
          <w:kern w:val="0"/>
          <w:sz w:val="28"/>
          <w:szCs w:val="28"/>
          <w:shd w:val="clear" w:color="auto" w:fill="FFFFFF"/>
          <w:lang w:eastAsia="ru-RU"/>
        </w:rPr>
        <w:t xml:space="preserve"> В настоящем диссертационном исследовании предпринята попытка рассмотрения всего комплекса украшении и деталей убора из женских погребении самбииско- </w:t>
      </w:r>
      <w:r w:rsidRPr="00DE34DF">
        <w:rPr>
          <w:rFonts w:ascii="Times New Roman" w:eastAsia="Times New Roman" w:hAnsi="Times New Roman" w:cs="Times New Roman"/>
          <w:color w:val="000000"/>
          <w:kern w:val="0"/>
          <w:sz w:val="28"/>
          <w:szCs w:val="28"/>
          <w:shd w:val="clear" w:color="auto" w:fill="FFFFFF"/>
          <w:lang w:eastAsia="ru-RU"/>
        </w:rPr>
        <w:lastRenderedPageBreak/>
        <w:t>натангийской культуры.</w:t>
      </w:r>
    </w:p>
    <w:p w14:paraId="29DE2366" w14:textId="77777777" w:rsidR="00DE34DF" w:rsidRPr="00DE34DF" w:rsidRDefault="00DE34DF" w:rsidP="00DE34DF">
      <w:pPr>
        <w:tabs>
          <w:tab w:val="clear" w:pos="709"/>
        </w:tabs>
        <w:suppressAutoHyphens w:val="0"/>
        <w:spacing w:after="0" w:line="480" w:lineRule="exact"/>
        <w:ind w:left="340" w:right="340" w:firstLine="52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В главе II рассмотрены такие категории из его состава, как фибулы (застежки), булавки, детали ременных наборов, браслеты, кольца, шейные гривны, головные уборы, а так же ожерелья и их детали: бусы (стеклянняе и янтарные), подвески. Были выделены основные хроноиндикаторы и признаки женского убора, характерные для отдельных фаз его развития, определены основные сочетания предметов, их наиболее характерные взаимовстречаемости. Там, где это было возможно, указано и место, которое занимали те, или иные предметы в составе убора. Одним из направлений исследования в данном разделе стало выявление источников влияний, поиск ближайших аналогии и отдаленных прототипов различных элементов в культурах Центрально-европейского региона, Северной Европе, Восточной Прибалтике. Это позволило выявить как заимствованные компоненты, так и характерные исключитально для древностей самбийско-натангийской культуры. В результате проделанного анализа было доказано, что балтские мастера не только копировали заимствованные предметы, но и создавали собственные исключительные варианты украшений. Отдельное внимание было уделено такой важной составляющей дальнейшей реконструкции убора, как выявление сочетаний застежек, состава раменных наборов, корреляции деталей ожерелий различных периодов.</w:t>
      </w:r>
    </w:p>
    <w:p w14:paraId="4A00C12B"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Относительная хронология компонентов убора, представленная в главе III, характеризует периоды развития материальной культуры и отражает направление основных импульсов и связей, содержат информацию об этнической и экономической ситуации на Самбии и Натангии в римское время. В римский период выделяются 4 фазы развития набора компонентов женского убора.</w:t>
      </w:r>
    </w:p>
    <w:p w14:paraId="19FF798C"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 xml:space="preserve">Наиболее ранняя стадия (I) соотносится с этапом В2, при этом в массе элементы тяготеют к первой половине-середине II в. н.э. Набор компонентов убора фазы I сложился под влиянием вельбаркской культуры, зон А и </w:t>
      </w:r>
      <w:r w:rsidRPr="00DE34DF">
        <w:rPr>
          <w:rFonts w:ascii="Times New Roman" w:eastAsia="Times New Roman" w:hAnsi="Times New Roman" w:cs="Times New Roman"/>
          <w:color w:val="000000"/>
          <w:kern w:val="0"/>
          <w:sz w:val="28"/>
          <w:szCs w:val="28"/>
          <w:shd w:val="clear" w:color="auto" w:fill="FFFFFF"/>
          <w:lang w:val="en-US" w:eastAsia="en-US"/>
        </w:rPr>
        <w:t>D</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eastAsia="ru-RU"/>
        </w:rPr>
        <w:t xml:space="preserve">по Р. Волангвечу </w:t>
      </w:r>
      <w:r w:rsidRPr="00DE34DF">
        <w:rPr>
          <w:rFonts w:ascii="Times New Roman" w:eastAsia="Times New Roman" w:hAnsi="Times New Roman" w:cs="Times New Roman"/>
          <w:color w:val="000000"/>
          <w:kern w:val="0"/>
          <w:sz w:val="28"/>
          <w:szCs w:val="28"/>
          <w:shd w:val="clear" w:color="auto" w:fill="FFFFFF"/>
          <w:lang w:eastAsia="en-US"/>
        </w:rPr>
        <w:t>(</w:t>
      </w:r>
      <w:r w:rsidRPr="00DE34DF">
        <w:rPr>
          <w:rFonts w:ascii="Times New Roman" w:eastAsia="Times New Roman" w:hAnsi="Times New Roman" w:cs="Times New Roman"/>
          <w:color w:val="000000"/>
          <w:kern w:val="0"/>
          <w:sz w:val="28"/>
          <w:szCs w:val="28"/>
          <w:shd w:val="clear" w:color="auto" w:fill="FFFFFF"/>
          <w:lang w:val="en-US" w:eastAsia="en-US"/>
        </w:rPr>
        <w:t>Wol</w:t>
      </w:r>
      <w:r w:rsidRPr="00DE34DF">
        <w:rPr>
          <w:rFonts w:ascii="Times New Roman" w:eastAsia="Times New Roman" w:hAnsi="Times New Roman" w:cs="Times New Roman"/>
          <w:color w:val="000000"/>
          <w:kern w:val="0"/>
          <w:sz w:val="28"/>
          <w:szCs w:val="28"/>
          <w:shd w:val="clear" w:color="auto" w:fill="FFFFFF"/>
          <w:lang w:eastAsia="en-US"/>
        </w:rPr>
        <w:t>^</w:t>
      </w:r>
      <w:r w:rsidRPr="00DE34DF">
        <w:rPr>
          <w:rFonts w:ascii="Times New Roman" w:eastAsia="Times New Roman" w:hAnsi="Times New Roman" w:cs="Times New Roman"/>
          <w:color w:val="000000"/>
          <w:kern w:val="0"/>
          <w:sz w:val="28"/>
          <w:szCs w:val="28"/>
          <w:shd w:val="clear" w:color="auto" w:fill="FFFFFF"/>
          <w:lang w:val="en-US" w:eastAsia="en-US"/>
        </w:rPr>
        <w:t>giewicz</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val="en-US" w:eastAsia="en-US"/>
        </w:rPr>
        <w:t>R</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eastAsia="ru-RU"/>
        </w:rPr>
        <w:t xml:space="preserve">1981. Р. 84, 85. </w:t>
      </w:r>
      <w:r w:rsidRPr="00DE34DF">
        <w:rPr>
          <w:rFonts w:ascii="Times New Roman" w:eastAsia="Times New Roman" w:hAnsi="Times New Roman" w:cs="Times New Roman"/>
          <w:color w:val="000000"/>
          <w:kern w:val="0"/>
          <w:sz w:val="28"/>
          <w:szCs w:val="28"/>
          <w:shd w:val="clear" w:color="auto" w:fill="FFFFFF"/>
          <w:lang w:val="en-US" w:eastAsia="en-US"/>
        </w:rPr>
        <w:t>Rye</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eastAsia="ru-RU"/>
        </w:rPr>
        <w:t xml:space="preserve">3), сформировавшихся во </w:t>
      </w:r>
      <w:r w:rsidRPr="00DE34DF">
        <w:rPr>
          <w:rFonts w:ascii="Times New Roman" w:eastAsia="Times New Roman" w:hAnsi="Times New Roman" w:cs="Times New Roman"/>
          <w:color w:val="000000"/>
          <w:kern w:val="0"/>
          <w:sz w:val="28"/>
          <w:szCs w:val="28"/>
          <w:shd w:val="clear" w:color="auto" w:fill="FFFFFF"/>
          <w:lang w:eastAsia="ru-RU"/>
        </w:rPr>
        <w:lastRenderedPageBreak/>
        <w:t xml:space="preserve">второй половине I - начале II в. н.э. Дельта Вислы занимала ведущее положение в янтарном обмене региона и играла роль основного «фильтра» и источника влияний и инноваций для племен, проживавших восточнее р. Паслёнка. Вельбаркское влияние на женский убор было преобладающим на всех этапах Римского времени. Прекращение связей с гепидским населением Эльблонгской возвышенности в V в. н.э. в итоге привело к трансформации самбийско-натангийской культуры и значительному изменению системы женского убора </w:t>
      </w:r>
      <w:r w:rsidRPr="00DE34DF">
        <w:rPr>
          <w:rFonts w:ascii="Times New Roman" w:eastAsia="Times New Roman" w:hAnsi="Times New Roman" w:cs="Times New Roman"/>
          <w:color w:val="000000"/>
          <w:kern w:val="0"/>
          <w:sz w:val="28"/>
          <w:szCs w:val="28"/>
          <w:shd w:val="clear" w:color="auto" w:fill="FFFFFF"/>
          <w:lang w:eastAsia="en-US"/>
        </w:rPr>
        <w:t>(</w:t>
      </w:r>
      <w:r w:rsidRPr="00DE34DF">
        <w:rPr>
          <w:rFonts w:ascii="Times New Roman" w:eastAsia="Times New Roman" w:hAnsi="Times New Roman" w:cs="Times New Roman"/>
          <w:color w:val="000000"/>
          <w:kern w:val="0"/>
          <w:sz w:val="28"/>
          <w:szCs w:val="28"/>
          <w:shd w:val="clear" w:color="auto" w:fill="FFFFFF"/>
          <w:lang w:val="en-US" w:eastAsia="en-US"/>
        </w:rPr>
        <w:t>Nowakowski</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val="en-US" w:eastAsia="en-US"/>
        </w:rPr>
        <w:t>W</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eastAsia="ru-RU"/>
        </w:rPr>
        <w:t xml:space="preserve">1996. </w:t>
      </w:r>
      <w:r w:rsidRPr="00DE34DF">
        <w:rPr>
          <w:rFonts w:ascii="Times New Roman" w:eastAsia="Times New Roman" w:hAnsi="Times New Roman" w:cs="Times New Roman"/>
          <w:color w:val="000000"/>
          <w:kern w:val="0"/>
          <w:sz w:val="28"/>
          <w:szCs w:val="28"/>
          <w:shd w:val="clear" w:color="auto" w:fill="FFFFFF"/>
          <w:lang w:val="en-US" w:eastAsia="en-US"/>
        </w:rPr>
        <w:t>S</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eastAsia="ru-RU"/>
        </w:rPr>
        <w:t xml:space="preserve">99, 100; </w:t>
      </w:r>
      <w:r w:rsidRPr="00DE34DF">
        <w:rPr>
          <w:rFonts w:ascii="Times New Roman" w:eastAsia="Times New Roman" w:hAnsi="Times New Roman" w:cs="Times New Roman"/>
          <w:color w:val="000000"/>
          <w:kern w:val="0"/>
          <w:sz w:val="28"/>
          <w:szCs w:val="28"/>
          <w:shd w:val="clear" w:color="auto" w:fill="FFFFFF"/>
          <w:lang w:val="en-US" w:eastAsia="en-US"/>
        </w:rPr>
        <w:t>Bitner</w:t>
      </w:r>
      <w:r w:rsidRPr="00DE34DF">
        <w:rPr>
          <w:rFonts w:ascii="Times New Roman" w:eastAsia="Times New Roman" w:hAnsi="Times New Roman" w:cs="Times New Roman"/>
          <w:color w:val="000000"/>
          <w:kern w:val="0"/>
          <w:sz w:val="28"/>
          <w:szCs w:val="28"/>
          <w:shd w:val="clear" w:color="auto" w:fill="FFFFFF"/>
          <w:lang w:eastAsia="en-US"/>
        </w:rPr>
        <w:t>-</w:t>
      </w:r>
      <w:r w:rsidRPr="00DE34DF">
        <w:rPr>
          <w:rFonts w:ascii="Times New Roman" w:eastAsia="Times New Roman" w:hAnsi="Times New Roman" w:cs="Times New Roman"/>
          <w:color w:val="000000"/>
          <w:kern w:val="0"/>
          <w:sz w:val="28"/>
          <w:szCs w:val="28"/>
          <w:shd w:val="clear" w:color="auto" w:fill="FFFFFF"/>
          <w:lang w:val="en-US" w:eastAsia="en-US"/>
        </w:rPr>
        <w:t>Wroblewska</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eastAsia="ru-RU"/>
        </w:rPr>
        <w:t>А., 2001. Р. 22). Наибольшее количество элементов убора фазы I находит параллели с формами из нижнего Повисленья этапа В2а. Другое направление контактов в этот период - с островами Балтийского моря, влияние которых также прослеживается в отдельных категориях убора.</w:t>
      </w:r>
    </w:p>
    <w:p w14:paraId="78E6AB0D"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Тем не менее большинство предметов убора в этот период - предметы местного производства, в основе которых заимствованные формы.</w:t>
      </w:r>
    </w:p>
    <w:p w14:paraId="443CFE98"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Следующая ступень развития набора женских украшений (фаза II) представляет «смешанный» горизонт, в котором сосуществуют формы раннеримского времени и предметы, характеризующие позднеримский период. Датировка его соотносится с этапами В2/С1-С1а. В это время женский убор самбииско-натангиискои культуры находился под влиянием стилистического консерватизма, утвердившегося в вельбаркской зоне Поморья. Появление в его составе предметов позднеримского периода, вероятно, соотносится с «постмаркоманнским» горизонтом (С 1а), когда на материальной культуре племен юго-восточной Прибалтики начали сказываться изменения, связанные с прекращением торговых связей с пшеворскими племенами и угасанием среднедунайских центров.</w:t>
      </w:r>
    </w:p>
    <w:p w14:paraId="72FFE435"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 xml:space="preserve">Фаза III в развитии женского убора в целом датируется широко - в пределах фаз С1-С2. Однако в его составе выделяются более ранние, соотносящиеся с периодом В2/С1-С1, и более поздние элементы, которые могут датироваться этапом С2. Сложившаяся («классическая») система убора данного периода относится к этапу С1Ь-С2. В это время комплекс женских </w:t>
      </w:r>
      <w:r w:rsidRPr="00DE34DF">
        <w:rPr>
          <w:rFonts w:ascii="Times New Roman" w:eastAsia="Times New Roman" w:hAnsi="Times New Roman" w:cs="Times New Roman"/>
          <w:color w:val="000000"/>
          <w:kern w:val="0"/>
          <w:sz w:val="28"/>
          <w:szCs w:val="28"/>
          <w:shd w:val="clear" w:color="auto" w:fill="FFFFFF"/>
          <w:lang w:eastAsia="ru-RU"/>
        </w:rPr>
        <w:lastRenderedPageBreak/>
        <w:t>украшений имеет большое количество аналогий не только на вельбаркских памятниках Эльблонгской возвышенности, но и в эльбско-германском круге, а также на островах Балтийского моря. Это связано с изменением основного направления обмена и торговли, действием так называемого балтийского варианта Янтарного пути.</w:t>
      </w:r>
    </w:p>
    <w:p w14:paraId="5DE2C109"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 xml:space="preserve">Наиболее поздний вариант убора римского времени IV фазы может датироваться периодом </w:t>
      </w:r>
      <w:r w:rsidRPr="00DE34DF">
        <w:rPr>
          <w:rFonts w:ascii="Times New Roman" w:eastAsia="Times New Roman" w:hAnsi="Times New Roman" w:cs="Times New Roman"/>
          <w:color w:val="000000"/>
          <w:kern w:val="0"/>
          <w:sz w:val="28"/>
          <w:szCs w:val="28"/>
          <w:shd w:val="clear" w:color="auto" w:fill="FFFFFF"/>
          <w:lang w:val="en-US" w:eastAsia="en-US"/>
        </w:rPr>
        <w:t>C</w:t>
      </w:r>
      <w:r w:rsidRPr="00DE34DF">
        <w:rPr>
          <w:rFonts w:ascii="Times New Roman" w:eastAsia="Times New Roman" w:hAnsi="Times New Roman" w:cs="Times New Roman"/>
          <w:color w:val="000000"/>
          <w:kern w:val="0"/>
          <w:sz w:val="28"/>
          <w:szCs w:val="28"/>
          <w:shd w:val="clear" w:color="auto" w:fill="FFFFFF"/>
          <w:lang w:eastAsia="en-US"/>
        </w:rPr>
        <w:t>2/</w:t>
      </w:r>
      <w:r w:rsidRPr="00DE34DF">
        <w:rPr>
          <w:rFonts w:ascii="Times New Roman" w:eastAsia="Times New Roman" w:hAnsi="Times New Roman" w:cs="Times New Roman"/>
          <w:color w:val="000000"/>
          <w:kern w:val="0"/>
          <w:sz w:val="28"/>
          <w:szCs w:val="28"/>
          <w:shd w:val="clear" w:color="auto" w:fill="FFFFFF"/>
          <w:lang w:val="en-US" w:eastAsia="en-US"/>
        </w:rPr>
        <w:t>D</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eastAsia="ru-RU"/>
        </w:rPr>
        <w:t xml:space="preserve">Его характеризует сосуществование стилей позднеримского времени начального этапа Великого переселения народов. Представляется, что женская субкультура не позволяет выделить переход между фазами С и </w:t>
      </w:r>
      <w:r w:rsidRPr="00DE34DF">
        <w:rPr>
          <w:rFonts w:ascii="Times New Roman" w:eastAsia="Times New Roman" w:hAnsi="Times New Roman" w:cs="Times New Roman"/>
          <w:color w:val="000000"/>
          <w:kern w:val="0"/>
          <w:sz w:val="28"/>
          <w:szCs w:val="28"/>
          <w:shd w:val="clear" w:color="auto" w:fill="FFFFFF"/>
          <w:lang w:val="en-US" w:eastAsia="en-US"/>
        </w:rPr>
        <w:t>D</w:t>
      </w:r>
      <w:r w:rsidRPr="00DE34DF">
        <w:rPr>
          <w:rFonts w:ascii="Times New Roman" w:eastAsia="Times New Roman" w:hAnsi="Times New Roman" w:cs="Times New Roman"/>
          <w:color w:val="000000"/>
          <w:kern w:val="0"/>
          <w:sz w:val="28"/>
          <w:szCs w:val="28"/>
          <w:shd w:val="clear" w:color="auto" w:fill="FFFFFF"/>
          <w:lang w:eastAsia="en-US"/>
        </w:rPr>
        <w:t xml:space="preserve"> </w:t>
      </w:r>
      <w:r w:rsidRPr="00DE34DF">
        <w:rPr>
          <w:rFonts w:ascii="Times New Roman" w:eastAsia="Times New Roman" w:hAnsi="Times New Roman" w:cs="Times New Roman"/>
          <w:color w:val="000000"/>
          <w:kern w:val="0"/>
          <w:sz w:val="28"/>
          <w:szCs w:val="28"/>
          <w:shd w:val="clear" w:color="auto" w:fill="FFFFFF"/>
          <w:lang w:eastAsia="ru-RU"/>
        </w:rPr>
        <w:t>в местных материалах. На комплекс украшений и компонентов убора этой фазы продолжали оказывать влияние традиции горизонта «княжеских» захоронений.</w:t>
      </w:r>
    </w:p>
    <w:p w14:paraId="5F1452CE"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В результате проведенного в работе анализа установлено, что основным фактором, оказывавшим влияние на формирование набора компонентов женского убора римского периода в частности и археологической культуры в целом, являлось активное вовлечение местного населения в меновую торговлю по Янтарному пути и систему трансбалтийских контактов. В рамках этого находились и такие институты, как заложничество, кросскузенные браки, дарообмен. Все эти изменения могли сказываться на традиционном костюме и обуславливать наличие разного рода аналогий с материалами придунайских провинций, ареалом пшеворской культуры. Другие его элементы свидетельствуют о контактах с населением Мазурского поозерья и Сувалыцины. С другой стороны, в женский убор входили украшения, указывающие на прямые связи со Скандинавией и достаточно устойчивый их характер на протяжении всего времени. Возможным представляется даже переселение оттуда на Самбию небольших групп родовых коллективов.</w:t>
      </w:r>
    </w:p>
    <w:p w14:paraId="29B98F31"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 xml:space="preserve">Эволюция набора украшений отражает основные изменения конъюнктуры в янтарной торговле. Если в раннеримское время заимствования были связаны с действием маршрута через территорию пшеворской культуры, то на позднеримском этапе - его балтийского варианта. Это обусловило появление в </w:t>
      </w:r>
      <w:r w:rsidRPr="00DE34DF">
        <w:rPr>
          <w:rFonts w:ascii="Times New Roman" w:eastAsia="Times New Roman" w:hAnsi="Times New Roman" w:cs="Times New Roman"/>
          <w:color w:val="000000"/>
          <w:kern w:val="0"/>
          <w:sz w:val="28"/>
          <w:szCs w:val="28"/>
          <w:shd w:val="clear" w:color="auto" w:fill="FFFFFF"/>
          <w:lang w:eastAsia="ru-RU"/>
        </w:rPr>
        <w:lastRenderedPageBreak/>
        <w:t xml:space="preserve">составе убора предметов, находящих аналогии в северных областях </w:t>
      </w:r>
      <w:r w:rsidRPr="00DE34DF">
        <w:rPr>
          <w:rFonts w:ascii="Times New Roman" w:eastAsia="Times New Roman" w:hAnsi="Times New Roman" w:cs="Times New Roman"/>
          <w:i/>
          <w:iCs/>
          <w:color w:val="000000"/>
          <w:kern w:val="0"/>
          <w:sz w:val="28"/>
          <w:szCs w:val="28"/>
          <w:shd w:val="clear" w:color="auto" w:fill="FFFFFF"/>
          <w:lang w:val="en-US" w:eastAsia="en-US"/>
        </w:rPr>
        <w:t>Germania</w:t>
      </w:r>
      <w:r w:rsidRPr="00DE34DF">
        <w:rPr>
          <w:rFonts w:ascii="Times New Roman" w:eastAsia="Times New Roman" w:hAnsi="Times New Roman" w:cs="Times New Roman"/>
          <w:i/>
          <w:iCs/>
          <w:color w:val="000000"/>
          <w:kern w:val="0"/>
          <w:sz w:val="28"/>
          <w:szCs w:val="28"/>
          <w:shd w:val="clear" w:color="auto" w:fill="FFFFFF"/>
          <w:lang w:eastAsia="en-US"/>
        </w:rPr>
        <w:t xml:space="preserve"> </w:t>
      </w:r>
      <w:r w:rsidRPr="00DE34DF">
        <w:rPr>
          <w:rFonts w:ascii="Times New Roman" w:eastAsia="Times New Roman" w:hAnsi="Times New Roman" w:cs="Times New Roman"/>
          <w:i/>
          <w:iCs/>
          <w:color w:val="000000"/>
          <w:kern w:val="0"/>
          <w:sz w:val="28"/>
          <w:szCs w:val="28"/>
          <w:shd w:val="clear" w:color="auto" w:fill="FFFFFF"/>
          <w:lang w:val="en-US" w:eastAsia="en-US"/>
        </w:rPr>
        <w:t>Libera</w:t>
      </w:r>
      <w:r w:rsidRPr="00DE34DF">
        <w:rPr>
          <w:rFonts w:ascii="Times New Roman" w:eastAsia="Times New Roman" w:hAnsi="Times New Roman" w:cs="Times New Roman"/>
          <w:color w:val="000000"/>
          <w:kern w:val="0"/>
          <w:sz w:val="28"/>
          <w:szCs w:val="28"/>
          <w:shd w:val="clear" w:color="auto" w:fill="FFFFFF"/>
          <w:lang w:eastAsia="ru-RU"/>
        </w:rPr>
        <w:t>, рейнской области. Эти перемены особенно хорошо видны на примере массовых импортных украшений, а также некоторых других категорий убора.</w:t>
      </w:r>
    </w:p>
    <w:p w14:paraId="4EB702EC"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 xml:space="preserve">Комплекс компонентов женского убора Самбии и Натангии сформировался, главным образом, под влиянием двух стилей - так называемого североскандинавского «филигранного» и «вельбаркского барокко», получивших в балтском мире </w:t>
      </w:r>
      <w:r w:rsidRPr="00DE34DF">
        <w:rPr>
          <w:rFonts w:ascii="Times New Roman" w:eastAsia="Times New Roman" w:hAnsi="Times New Roman" w:cs="Times New Roman"/>
          <w:i/>
          <w:iCs/>
          <w:color w:val="000000"/>
          <w:kern w:val="0"/>
          <w:sz w:val="28"/>
          <w:szCs w:val="28"/>
          <w:shd w:val="clear" w:color="auto" w:fill="FFFFFF"/>
          <w:lang w:eastAsia="ru-RU"/>
        </w:rPr>
        <w:t>новое развитие.</w:t>
      </w:r>
      <w:r w:rsidRPr="00DE34DF">
        <w:rPr>
          <w:rFonts w:ascii="Times New Roman" w:eastAsia="Times New Roman" w:hAnsi="Times New Roman" w:cs="Times New Roman"/>
          <w:color w:val="000000"/>
          <w:kern w:val="0"/>
          <w:sz w:val="28"/>
          <w:szCs w:val="28"/>
          <w:shd w:val="clear" w:color="auto" w:fill="FFFFFF"/>
          <w:lang w:eastAsia="ru-RU"/>
        </w:rPr>
        <w:t xml:space="preserve"> Восточногерманские формы послужили только прототипами, попав в другую культурную среду с иным уровнем ювелирного мастерства.</w:t>
      </w:r>
    </w:p>
    <w:p w14:paraId="5DF7F372"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 xml:space="preserve">Особо следует отметить, что убор местных жительниц ярко отражает и особую роль самбииско-натангиискои культуры как основной зоны контактов, границы балтского и германского миров. Большое количество категорий женского убора, имевших прототипы в германских древностях, вероятно, первоначально появлялись именно на Самбийском полуострове и лишь затем у племен восточной Прибалтики, где они в виде различных имитаций продолжали бытовать в отдельных случаях до </w:t>
      </w:r>
      <w:r w:rsidRPr="00DE34DF">
        <w:rPr>
          <w:rFonts w:ascii="Times New Roman" w:eastAsia="Times New Roman" w:hAnsi="Times New Roman" w:cs="Times New Roman"/>
          <w:color w:val="000000"/>
          <w:kern w:val="0"/>
          <w:sz w:val="28"/>
          <w:szCs w:val="28"/>
          <w:shd w:val="clear" w:color="auto" w:fill="FFFFFF"/>
          <w:lang w:val="en-US" w:eastAsia="en-US"/>
        </w:rPr>
        <w:t xml:space="preserve">VIII-IX </w:t>
      </w:r>
      <w:r w:rsidRPr="00DE34DF">
        <w:rPr>
          <w:rFonts w:ascii="Times New Roman" w:eastAsia="Times New Roman" w:hAnsi="Times New Roman" w:cs="Times New Roman"/>
          <w:color w:val="000000"/>
          <w:kern w:val="0"/>
          <w:sz w:val="28"/>
          <w:szCs w:val="28"/>
          <w:shd w:val="clear" w:color="auto" w:fill="FFFFFF"/>
          <w:lang w:eastAsia="ru-RU"/>
        </w:rPr>
        <w:t xml:space="preserve">вв. Предметы из Самбии и Натангии </w:t>
      </w:r>
      <w:r w:rsidRPr="00DE34DF">
        <w:rPr>
          <w:rFonts w:ascii="Times New Roman" w:eastAsia="Times New Roman" w:hAnsi="Times New Roman" w:cs="Times New Roman"/>
          <w:i/>
          <w:iCs/>
          <w:color w:val="000000"/>
          <w:kern w:val="0"/>
          <w:sz w:val="28"/>
          <w:szCs w:val="28"/>
          <w:shd w:val="clear" w:color="auto" w:fill="FFFFFF"/>
          <w:lang w:eastAsia="ru-RU"/>
        </w:rPr>
        <w:t>{этот тезис частично применим и для западной Литвы</w:t>
      </w:r>
      <w:r w:rsidRPr="00DE34DF">
        <w:rPr>
          <w:rFonts w:ascii="Times New Roman" w:eastAsia="Times New Roman" w:hAnsi="Times New Roman" w:cs="Times New Roman"/>
          <w:color w:val="000000"/>
          <w:kern w:val="0"/>
          <w:sz w:val="28"/>
          <w:szCs w:val="28"/>
          <w:shd w:val="clear" w:color="auto" w:fill="FFFFFF"/>
          <w:lang w:eastAsia="ru-RU"/>
        </w:rPr>
        <w:t>) не сильно отличались от своих западноевропейских прообразов и существовали синхронно с ними. Устойчивая тенденция их использования на других балтийских территориях в течение длительного периода может быть одним из свидетельств культурной стабильности этих племен и отличия на их фоне самбийско-натангийской культуры, ориентированный в большей степени на германский мир, нежели на традиционную культуру балтов, ее открытости различным инновациям.</w:t>
      </w:r>
    </w:p>
    <w:p w14:paraId="0C4342D8"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 xml:space="preserve">Мощное влияние, оказываемое на местное население соседними германскими племенами </w:t>
      </w:r>
      <w:r w:rsidRPr="00DE34DF">
        <w:rPr>
          <w:rFonts w:ascii="Times New Roman" w:eastAsia="Times New Roman" w:hAnsi="Times New Roman" w:cs="Times New Roman"/>
          <w:i/>
          <w:iCs/>
          <w:color w:val="000000"/>
          <w:kern w:val="0"/>
          <w:sz w:val="28"/>
          <w:szCs w:val="28"/>
          <w:shd w:val="clear" w:color="auto" w:fill="FFFFFF"/>
          <w:lang w:eastAsia="ru-RU"/>
        </w:rPr>
        <w:t>{прежде всего готами и гепидами),</w:t>
      </w:r>
      <w:r w:rsidRPr="00DE34DF">
        <w:rPr>
          <w:rFonts w:ascii="Times New Roman" w:eastAsia="Times New Roman" w:hAnsi="Times New Roman" w:cs="Times New Roman"/>
          <w:color w:val="000000"/>
          <w:kern w:val="0"/>
          <w:sz w:val="28"/>
          <w:szCs w:val="28"/>
          <w:shd w:val="clear" w:color="auto" w:fill="FFFFFF"/>
          <w:lang w:eastAsia="ru-RU"/>
        </w:rPr>
        <w:t xml:space="preserve"> стоящими на более высокой ступени социального развития, по-видимому, могло нести характер </w:t>
      </w:r>
      <w:r w:rsidRPr="00DE34DF">
        <w:rPr>
          <w:rFonts w:ascii="Times New Roman" w:eastAsia="Times New Roman" w:hAnsi="Times New Roman" w:cs="Times New Roman"/>
          <w:i/>
          <w:iCs/>
          <w:color w:val="000000"/>
          <w:kern w:val="0"/>
          <w:sz w:val="28"/>
          <w:szCs w:val="28"/>
          <w:shd w:val="clear" w:color="auto" w:fill="FFFFFF"/>
          <w:lang w:eastAsia="ru-RU"/>
        </w:rPr>
        <w:t>трансляции.</w:t>
      </w:r>
      <w:r w:rsidRPr="00DE34DF">
        <w:rPr>
          <w:rFonts w:ascii="Times New Roman" w:eastAsia="Times New Roman" w:hAnsi="Times New Roman" w:cs="Times New Roman"/>
          <w:color w:val="000000"/>
          <w:kern w:val="0"/>
          <w:sz w:val="28"/>
          <w:szCs w:val="28"/>
          <w:shd w:val="clear" w:color="auto" w:fill="FFFFFF"/>
          <w:lang w:eastAsia="ru-RU"/>
        </w:rPr>
        <w:t xml:space="preserve"> Этим может объясняться резкое изменение материальной культуры во конце I - начале II в. н.э. и </w:t>
      </w:r>
      <w:r w:rsidRPr="00DE34DF">
        <w:rPr>
          <w:rFonts w:ascii="Times New Roman" w:eastAsia="Times New Roman" w:hAnsi="Times New Roman" w:cs="Times New Roman"/>
          <w:i/>
          <w:iCs/>
          <w:color w:val="000000"/>
          <w:kern w:val="0"/>
          <w:sz w:val="28"/>
          <w:szCs w:val="28"/>
          <w:shd w:val="clear" w:color="auto" w:fill="FFFFFF"/>
          <w:lang w:eastAsia="ru-RU"/>
        </w:rPr>
        <w:t>кажущееся</w:t>
      </w:r>
      <w:r w:rsidRPr="00DE34DF">
        <w:rPr>
          <w:rFonts w:ascii="Times New Roman" w:eastAsia="Times New Roman" w:hAnsi="Times New Roman" w:cs="Times New Roman"/>
          <w:color w:val="000000"/>
          <w:kern w:val="0"/>
          <w:sz w:val="28"/>
          <w:szCs w:val="28"/>
          <w:shd w:val="clear" w:color="auto" w:fill="FFFFFF"/>
          <w:lang w:eastAsia="ru-RU"/>
        </w:rPr>
        <w:t xml:space="preserve"> отсутствие преемственности с существовавшей здесь более ранней культурой </w:t>
      </w:r>
      <w:r w:rsidRPr="00DE34DF">
        <w:rPr>
          <w:rFonts w:ascii="Times New Roman" w:eastAsia="Times New Roman" w:hAnsi="Times New Roman" w:cs="Times New Roman"/>
          <w:color w:val="000000"/>
          <w:kern w:val="0"/>
          <w:sz w:val="28"/>
          <w:szCs w:val="28"/>
          <w:shd w:val="clear" w:color="auto" w:fill="FFFFFF"/>
          <w:lang w:eastAsia="ru-RU"/>
        </w:rPr>
        <w:lastRenderedPageBreak/>
        <w:t>западнобалтийских курганов.</w:t>
      </w:r>
    </w:p>
    <w:p w14:paraId="0B681790" w14:textId="77777777" w:rsidR="00DE34DF" w:rsidRPr="00DE34DF" w:rsidRDefault="00DE34DF" w:rsidP="00DE34DF">
      <w:pPr>
        <w:tabs>
          <w:tab w:val="clear" w:pos="709"/>
        </w:tabs>
        <w:suppressAutoHyphens w:val="0"/>
        <w:spacing w:after="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t xml:space="preserve">Здесь стоит обратить внимание на характер этого культурного контакта. На примере анализа различных категорий женского убора можно говорить, что основным его видом было не «замещение» и «полное отторжение» </w:t>
      </w:r>
      <w:r w:rsidRPr="00DE34DF">
        <w:rPr>
          <w:rFonts w:ascii="Times New Roman" w:eastAsia="Times New Roman" w:hAnsi="Times New Roman" w:cs="Times New Roman"/>
          <w:i/>
          <w:iCs/>
          <w:color w:val="000000"/>
          <w:kern w:val="0"/>
          <w:sz w:val="28"/>
          <w:szCs w:val="28"/>
          <w:shd w:val="clear" w:color="auto" w:fill="FFFFFF"/>
          <w:lang w:eastAsia="ru-RU"/>
        </w:rPr>
        <w:t>{реакция),</w:t>
      </w:r>
      <w:r w:rsidRPr="00DE34DF">
        <w:rPr>
          <w:rFonts w:ascii="Times New Roman" w:eastAsia="Times New Roman" w:hAnsi="Times New Roman" w:cs="Times New Roman"/>
          <w:color w:val="000000"/>
          <w:kern w:val="0"/>
          <w:sz w:val="28"/>
          <w:szCs w:val="28"/>
          <w:shd w:val="clear" w:color="auto" w:fill="FFFFFF"/>
          <w:lang w:eastAsia="ru-RU"/>
        </w:rPr>
        <w:t xml:space="preserve"> а </w:t>
      </w:r>
      <w:r w:rsidRPr="00DE34DF">
        <w:rPr>
          <w:rFonts w:ascii="Times New Roman" w:eastAsia="Times New Roman" w:hAnsi="Times New Roman" w:cs="Times New Roman"/>
          <w:i/>
          <w:iCs/>
          <w:color w:val="000000"/>
          <w:kern w:val="0"/>
          <w:sz w:val="28"/>
          <w:szCs w:val="28"/>
          <w:shd w:val="clear" w:color="auto" w:fill="FFFFFF"/>
          <w:lang w:eastAsia="ru-RU"/>
        </w:rPr>
        <w:t>адаптация,</w:t>
      </w:r>
      <w:r w:rsidRPr="00DE34DF">
        <w:rPr>
          <w:rFonts w:ascii="Times New Roman" w:eastAsia="Times New Roman" w:hAnsi="Times New Roman" w:cs="Times New Roman"/>
          <w:color w:val="000000"/>
          <w:kern w:val="0"/>
          <w:sz w:val="28"/>
          <w:szCs w:val="28"/>
          <w:shd w:val="clear" w:color="auto" w:fill="FFFFFF"/>
          <w:lang w:eastAsia="ru-RU"/>
        </w:rPr>
        <w:t xml:space="preserve"> т.е. частичное изменение различных элементов. Такая адаптация, по-видимому, и связана с балтской основой общества и его традициями. Несмотря на присутствие как мощных прямых, так и опосредованных влияний и их устойчивость, женский убор не был синкретичным, а к первой половине - середине II в. н.э. представлял собой сложившуюся систему, включавшую уже </w:t>
      </w:r>
      <w:r w:rsidRPr="00DE34DF">
        <w:rPr>
          <w:rFonts w:ascii="Times New Roman" w:eastAsia="Times New Roman" w:hAnsi="Times New Roman" w:cs="Times New Roman"/>
          <w:i/>
          <w:iCs/>
          <w:color w:val="000000"/>
          <w:kern w:val="0"/>
          <w:sz w:val="28"/>
          <w:szCs w:val="28"/>
          <w:shd w:val="clear" w:color="auto" w:fill="FFFFFF"/>
          <w:lang w:eastAsia="ru-RU"/>
        </w:rPr>
        <w:t>адаптированные</w:t>
      </w:r>
      <w:r w:rsidRPr="00DE34DF">
        <w:rPr>
          <w:rFonts w:ascii="Times New Roman" w:eastAsia="Times New Roman" w:hAnsi="Times New Roman" w:cs="Times New Roman"/>
          <w:color w:val="000000"/>
          <w:kern w:val="0"/>
          <w:sz w:val="28"/>
          <w:szCs w:val="28"/>
          <w:shd w:val="clear" w:color="auto" w:fill="FFFFFF"/>
          <w:lang w:eastAsia="ru-RU"/>
        </w:rPr>
        <w:t xml:space="preserve"> в балтской среде элементы. Наиболее яркое проявление </w:t>
      </w:r>
      <w:r w:rsidRPr="00DE34DF">
        <w:rPr>
          <w:rFonts w:ascii="Times New Roman" w:eastAsia="Times New Roman" w:hAnsi="Times New Roman" w:cs="Times New Roman"/>
          <w:i/>
          <w:iCs/>
          <w:color w:val="000000"/>
          <w:kern w:val="0"/>
          <w:sz w:val="28"/>
          <w:szCs w:val="28"/>
          <w:shd w:val="clear" w:color="auto" w:fill="FFFFFF"/>
          <w:lang w:eastAsia="ru-RU"/>
        </w:rPr>
        <w:t>адаптация</w:t>
      </w:r>
      <w:r w:rsidRPr="00DE34DF">
        <w:rPr>
          <w:rFonts w:ascii="Times New Roman" w:eastAsia="Times New Roman" w:hAnsi="Times New Roman" w:cs="Times New Roman"/>
          <w:color w:val="000000"/>
          <w:kern w:val="0"/>
          <w:sz w:val="28"/>
          <w:szCs w:val="28"/>
          <w:shd w:val="clear" w:color="auto" w:fill="FFFFFF"/>
          <w:lang w:eastAsia="ru-RU"/>
        </w:rPr>
        <w:t xml:space="preserve"> нашла в наборе компонентов фаз I и IV. Пример - категории ажурных поясов, шайбовидных застежек, некоторых типов фибул (I), предметы «горизонта Замланд» (IV). Напротив, состав украшений и фурнитуры фаз П-Ш, представляющих «надрегиональные» типы, обусловлен мощным характером </w:t>
      </w:r>
      <w:r w:rsidRPr="00DE34DF">
        <w:rPr>
          <w:rFonts w:ascii="Times New Roman" w:eastAsia="Times New Roman" w:hAnsi="Times New Roman" w:cs="Times New Roman"/>
          <w:i/>
          <w:iCs/>
          <w:color w:val="000000"/>
          <w:kern w:val="0"/>
          <w:sz w:val="28"/>
          <w:szCs w:val="28"/>
          <w:shd w:val="clear" w:color="auto" w:fill="FFFFFF"/>
          <w:lang w:eastAsia="ru-RU"/>
        </w:rPr>
        <w:t>культурной трансляции,</w:t>
      </w:r>
      <w:r w:rsidRPr="00DE34DF">
        <w:rPr>
          <w:rFonts w:ascii="Times New Roman" w:eastAsia="Times New Roman" w:hAnsi="Times New Roman" w:cs="Times New Roman"/>
          <w:color w:val="000000"/>
          <w:kern w:val="0"/>
          <w:sz w:val="28"/>
          <w:szCs w:val="28"/>
          <w:shd w:val="clear" w:color="auto" w:fill="FFFFFF"/>
          <w:lang w:eastAsia="ru-RU"/>
        </w:rPr>
        <w:t xml:space="preserve"> максимальной активизацией янтарной торговли, вовлеченностью в этот период местного населения в культурные, социальные и экономические процессы, связанные с деятельностью Янтарного пути. Последний, как уже отмечалось выше, нельзя рассматривать исключительно как торговую трассу. «Янтарный путь» представлял собой сложный механизм взаимоотношений в системе престижных экономик первобытного общества и связанные с ними явления, где главенствующую роль играли верхушки родовых коллективов, имевшие отношение к редистрибуции и обмену. Этим может объясняться как механизм заимствований, так и присутствие в составе убора импортных предметов, минимальное количество которых </w:t>
      </w:r>
      <w:r w:rsidRPr="00DE34DF">
        <w:rPr>
          <w:rFonts w:ascii="Times New Roman" w:eastAsia="Times New Roman" w:hAnsi="Times New Roman" w:cs="Times New Roman"/>
          <w:i/>
          <w:iCs/>
          <w:color w:val="000000"/>
          <w:kern w:val="0"/>
          <w:sz w:val="28"/>
          <w:szCs w:val="28"/>
          <w:shd w:val="clear" w:color="auto" w:fill="FFFFFF"/>
          <w:lang w:eastAsia="ru-RU"/>
        </w:rPr>
        <w:t xml:space="preserve">{некоторые примеры: такие “этноопределители”, как янтарные грибовидные подвески, детали вельбаркского происхождения — змеевидные держатели ожерелий, серебряные браслеты типов </w:t>
      </w:r>
      <w:r w:rsidRPr="00DE34DF">
        <w:rPr>
          <w:rFonts w:ascii="Times New Roman" w:eastAsia="Times New Roman" w:hAnsi="Times New Roman" w:cs="Times New Roman"/>
          <w:i/>
          <w:iCs/>
          <w:color w:val="000000"/>
          <w:kern w:val="0"/>
          <w:sz w:val="28"/>
          <w:szCs w:val="28"/>
          <w:shd w:val="clear" w:color="auto" w:fill="FFFFFF"/>
          <w:lang w:val="en-US" w:eastAsia="en-US"/>
        </w:rPr>
        <w:t xml:space="preserve">IV-V </w:t>
      </w:r>
      <w:r w:rsidRPr="00DE34DF">
        <w:rPr>
          <w:rFonts w:ascii="Times New Roman" w:eastAsia="Times New Roman" w:hAnsi="Times New Roman" w:cs="Times New Roman"/>
          <w:i/>
          <w:iCs/>
          <w:color w:val="000000"/>
          <w:kern w:val="0"/>
          <w:sz w:val="28"/>
          <w:szCs w:val="28"/>
          <w:shd w:val="clear" w:color="auto" w:fill="FFFFFF"/>
          <w:lang w:eastAsia="ru-RU"/>
        </w:rPr>
        <w:t>по Т. Вуйцику)</w:t>
      </w:r>
      <w:r w:rsidRPr="00DE34DF">
        <w:rPr>
          <w:rFonts w:ascii="Times New Roman" w:eastAsia="Times New Roman" w:hAnsi="Times New Roman" w:cs="Times New Roman"/>
          <w:color w:val="000000"/>
          <w:kern w:val="0"/>
          <w:sz w:val="28"/>
          <w:szCs w:val="28"/>
          <w:shd w:val="clear" w:color="auto" w:fill="FFFFFF"/>
          <w:lang w:eastAsia="ru-RU"/>
        </w:rPr>
        <w:t xml:space="preserve"> как раз и может указывать на принадлежность этим верхушкам, а также свидетельствовать о наличии в составе культуры иных </w:t>
      </w:r>
      <w:r w:rsidRPr="00DE34DF">
        <w:rPr>
          <w:rFonts w:ascii="Times New Roman" w:eastAsia="Times New Roman" w:hAnsi="Times New Roman" w:cs="Times New Roman"/>
          <w:i/>
          <w:iCs/>
          <w:color w:val="000000"/>
          <w:kern w:val="0"/>
          <w:sz w:val="28"/>
          <w:szCs w:val="28"/>
          <w:shd w:val="clear" w:color="auto" w:fill="FFFFFF"/>
          <w:lang w:eastAsia="ru-RU"/>
        </w:rPr>
        <w:t xml:space="preserve">{этнических) </w:t>
      </w:r>
      <w:r w:rsidRPr="00DE34DF">
        <w:rPr>
          <w:rFonts w:ascii="Times New Roman" w:eastAsia="Times New Roman" w:hAnsi="Times New Roman" w:cs="Times New Roman"/>
          <w:color w:val="000000"/>
          <w:kern w:val="0"/>
          <w:sz w:val="28"/>
          <w:szCs w:val="28"/>
          <w:shd w:val="clear" w:color="auto" w:fill="FFFFFF"/>
          <w:lang w:eastAsia="ru-RU"/>
        </w:rPr>
        <w:t>компонентов.</w:t>
      </w:r>
    </w:p>
    <w:p w14:paraId="335CA08B" w14:textId="77777777" w:rsidR="00DE34DF" w:rsidRPr="00DE34DF" w:rsidRDefault="00DE34DF" w:rsidP="00DE34DF">
      <w:pPr>
        <w:tabs>
          <w:tab w:val="clear" w:pos="709"/>
        </w:tabs>
        <w:suppressAutoHyphens w:val="0"/>
        <w:spacing w:after="1380" w:line="480" w:lineRule="exact"/>
        <w:ind w:left="300" w:right="360" w:firstLine="540"/>
        <w:rPr>
          <w:rFonts w:ascii="Times New Roman" w:eastAsia="Times New Roman" w:hAnsi="Times New Roman" w:cs="Times New Roman"/>
          <w:kern w:val="0"/>
          <w:sz w:val="28"/>
          <w:szCs w:val="28"/>
          <w:lang w:eastAsia="ru-RU"/>
        </w:rPr>
      </w:pPr>
      <w:r w:rsidRPr="00DE34DF">
        <w:rPr>
          <w:rFonts w:ascii="Times New Roman" w:eastAsia="Times New Roman" w:hAnsi="Times New Roman" w:cs="Times New Roman"/>
          <w:color w:val="000000"/>
          <w:kern w:val="0"/>
          <w:sz w:val="28"/>
          <w:szCs w:val="28"/>
          <w:shd w:val="clear" w:color="auto" w:fill="FFFFFF"/>
          <w:lang w:eastAsia="ru-RU"/>
        </w:rPr>
        <w:lastRenderedPageBreak/>
        <w:t>В целом, анализ элементов традиционного женского костюма самбийско-натангийской культуры указывает на относительно гомогенный характер археологической общности на всех этапах римского времени.</w:t>
      </w:r>
    </w:p>
    <w:p w14:paraId="17F1CAC4" w14:textId="0387B4F0" w:rsidR="00DE34DF" w:rsidRPr="00DE34DF" w:rsidRDefault="00DE34DF" w:rsidP="00DE34DF">
      <w:r w:rsidRPr="00DE34DF">
        <w:rPr>
          <w:rFonts w:ascii="Times New Roman" w:eastAsia="Times New Roman" w:hAnsi="Times New Roman" w:cs="Microsoft Sans Serif"/>
          <w:color w:val="000000"/>
          <w:kern w:val="0"/>
          <w:sz w:val="28"/>
          <w:szCs w:val="28"/>
          <w:shd w:val="clear" w:color="auto" w:fill="FFFFFF"/>
          <w:lang w:eastAsia="ru-RU"/>
        </w:rPr>
        <w:t>Настоящее исследование не может полностью осветить весь круг проблем, связанных с женским убором населения Самбии и Натангии римского времени как явления. Однако представленный корпус его компонентов, типологический и хронологический анализ в полной мере отражают смешивание привнесенных и местных традиций, характер сложного культурного синтеза. Дальнейшими задачами должны стать углубленное изучение различных категорий женского убора, сопоставление их с материалами мужских комплексов, антропологическое исследование костного материала, анализ текстиля, внимание к технологии изготовления предметов, решение вопросов половозрастной и социальной дифференциации, наконец реконструкция костюма, выделение его вариантов для различных периодов, что позволит более глубоко понять не только рассматриваемое явление, но и судьбы самбийско-натангийской культуры римского времени в целом.</w:t>
      </w:r>
    </w:p>
    <w:sectPr w:rsidR="00DE34DF" w:rsidRPr="00DE34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E416" w14:textId="77777777" w:rsidR="005F018F" w:rsidRDefault="005F018F">
      <w:pPr>
        <w:spacing w:after="0" w:line="240" w:lineRule="auto"/>
      </w:pPr>
      <w:r>
        <w:separator/>
      </w:r>
    </w:p>
  </w:endnote>
  <w:endnote w:type="continuationSeparator" w:id="0">
    <w:p w14:paraId="77E69BA2" w14:textId="77777777" w:rsidR="005F018F" w:rsidRDefault="005F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84C0" w14:textId="77777777" w:rsidR="005F018F" w:rsidRDefault="005F018F"/>
    <w:p w14:paraId="593F8F51" w14:textId="77777777" w:rsidR="005F018F" w:rsidRDefault="005F018F"/>
    <w:p w14:paraId="766A00E5" w14:textId="77777777" w:rsidR="005F018F" w:rsidRDefault="005F018F"/>
    <w:p w14:paraId="5BB155AA" w14:textId="77777777" w:rsidR="005F018F" w:rsidRDefault="005F018F"/>
    <w:p w14:paraId="3D3039FE" w14:textId="77777777" w:rsidR="005F018F" w:rsidRDefault="005F018F"/>
    <w:p w14:paraId="7E2D99F0" w14:textId="77777777" w:rsidR="005F018F" w:rsidRDefault="005F018F"/>
    <w:p w14:paraId="36779622" w14:textId="77777777" w:rsidR="005F018F" w:rsidRDefault="005F01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AECDF5" wp14:editId="271FFD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038C" w14:textId="77777777" w:rsidR="005F018F" w:rsidRDefault="005F01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ECD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FF038C" w14:textId="77777777" w:rsidR="005F018F" w:rsidRDefault="005F01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C75944" w14:textId="77777777" w:rsidR="005F018F" w:rsidRDefault="005F018F"/>
    <w:p w14:paraId="0EB8410D" w14:textId="77777777" w:rsidR="005F018F" w:rsidRDefault="005F018F"/>
    <w:p w14:paraId="4DA43DCE" w14:textId="77777777" w:rsidR="005F018F" w:rsidRDefault="005F01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3DCB21" wp14:editId="0AA66E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645D" w14:textId="77777777" w:rsidR="005F018F" w:rsidRDefault="005F018F"/>
                          <w:p w14:paraId="6C48EE44" w14:textId="77777777" w:rsidR="005F018F" w:rsidRDefault="005F01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DCB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DA645D" w14:textId="77777777" w:rsidR="005F018F" w:rsidRDefault="005F018F"/>
                    <w:p w14:paraId="6C48EE44" w14:textId="77777777" w:rsidR="005F018F" w:rsidRDefault="005F01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E3D683" w14:textId="77777777" w:rsidR="005F018F" w:rsidRDefault="005F018F"/>
    <w:p w14:paraId="2FA92ECA" w14:textId="77777777" w:rsidR="005F018F" w:rsidRDefault="005F018F">
      <w:pPr>
        <w:rPr>
          <w:sz w:val="2"/>
          <w:szCs w:val="2"/>
        </w:rPr>
      </w:pPr>
    </w:p>
    <w:p w14:paraId="0874D500" w14:textId="77777777" w:rsidR="005F018F" w:rsidRDefault="005F018F"/>
    <w:p w14:paraId="051C1DC5" w14:textId="77777777" w:rsidR="005F018F" w:rsidRDefault="005F018F">
      <w:pPr>
        <w:spacing w:after="0" w:line="240" w:lineRule="auto"/>
      </w:pPr>
    </w:p>
  </w:footnote>
  <w:footnote w:type="continuationSeparator" w:id="0">
    <w:p w14:paraId="75A33B4F" w14:textId="77777777" w:rsidR="005F018F" w:rsidRDefault="005F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8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103794</TotalTime>
  <Pages>19</Pages>
  <Words>3817</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1106</cp:revision>
  <cp:lastPrinted>2009-02-06T05:36:00Z</cp:lastPrinted>
  <dcterms:created xsi:type="dcterms:W3CDTF">2024-01-07T13:43:00Z</dcterms:created>
  <dcterms:modified xsi:type="dcterms:W3CDTF">2025-05-31T20:50:00Z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