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9B0EB" w14:textId="77777777" w:rsidR="00A048A7" w:rsidRPr="00A048A7" w:rsidRDefault="00A048A7" w:rsidP="00A048A7">
      <w:pPr>
        <w:rPr>
          <w:rFonts w:ascii="Helvetica" w:eastAsia="Symbol" w:hAnsi="Helvetica" w:cs="Helvetica"/>
          <w:b/>
          <w:bCs/>
          <w:color w:val="222222"/>
          <w:kern w:val="0"/>
          <w:sz w:val="21"/>
          <w:szCs w:val="21"/>
          <w:lang w:eastAsia="ru-RU"/>
        </w:rPr>
      </w:pPr>
      <w:r w:rsidRPr="00A048A7">
        <w:rPr>
          <w:rFonts w:ascii="Helvetica" w:eastAsia="Symbol" w:hAnsi="Helvetica" w:cs="Helvetica"/>
          <w:b/>
          <w:bCs/>
          <w:color w:val="222222"/>
          <w:kern w:val="0"/>
          <w:sz w:val="21"/>
          <w:szCs w:val="21"/>
          <w:lang w:eastAsia="ru-RU"/>
        </w:rPr>
        <w:t>Баутин, Константин Викторович.</w:t>
      </w:r>
      <w:r w:rsidRPr="00A048A7">
        <w:rPr>
          <w:rFonts w:ascii="Helvetica" w:eastAsia="Symbol" w:hAnsi="Helvetica" w:cs="Helvetica"/>
          <w:b/>
          <w:bCs/>
          <w:color w:val="222222"/>
          <w:kern w:val="0"/>
          <w:sz w:val="21"/>
          <w:szCs w:val="21"/>
          <w:lang w:eastAsia="ru-RU"/>
        </w:rPr>
        <w:br/>
        <w:t>Релаксация электронных возбуждений в кристаллах оксида бериллия : диссертация ... кандидата физико-математических наук : 01.04.07. - Екатеринбург, 1999. - 133 с. : ил.</w:t>
      </w:r>
    </w:p>
    <w:p w14:paraId="46251CEF" w14:textId="77777777" w:rsidR="00A048A7" w:rsidRPr="00A048A7" w:rsidRDefault="00A048A7" w:rsidP="00A048A7">
      <w:pPr>
        <w:rPr>
          <w:rFonts w:ascii="Helvetica" w:eastAsia="Symbol" w:hAnsi="Helvetica" w:cs="Helvetica"/>
          <w:b/>
          <w:bCs/>
          <w:color w:val="222222"/>
          <w:kern w:val="0"/>
          <w:sz w:val="21"/>
          <w:szCs w:val="21"/>
          <w:lang w:eastAsia="ru-RU"/>
        </w:rPr>
      </w:pPr>
    </w:p>
    <w:p w14:paraId="18D3D684" w14:textId="77777777" w:rsidR="00A048A7" w:rsidRPr="00A048A7" w:rsidRDefault="00A048A7" w:rsidP="00A048A7">
      <w:pPr>
        <w:rPr>
          <w:rFonts w:ascii="Helvetica" w:eastAsia="Symbol" w:hAnsi="Helvetica" w:cs="Helvetica"/>
          <w:b/>
          <w:bCs/>
          <w:color w:val="222222"/>
          <w:kern w:val="0"/>
          <w:sz w:val="21"/>
          <w:szCs w:val="21"/>
          <w:lang w:eastAsia="ru-RU"/>
        </w:rPr>
      </w:pPr>
      <w:r w:rsidRPr="00A048A7">
        <w:rPr>
          <w:rFonts w:ascii="Helvetica" w:eastAsia="Symbol" w:hAnsi="Helvetica" w:cs="Helvetica"/>
          <w:b/>
          <w:bCs/>
          <w:color w:val="222222"/>
          <w:kern w:val="0"/>
          <w:sz w:val="21"/>
          <w:szCs w:val="21"/>
          <w:lang w:eastAsia="ru-RU"/>
        </w:rPr>
        <w:t>Оглавление диссертациикандидат физико-математических наук Баутин, Константин Викторович</w:t>
      </w:r>
    </w:p>
    <w:p w14:paraId="11D949B1" w14:textId="77777777" w:rsidR="00A048A7" w:rsidRPr="00A048A7" w:rsidRDefault="00A048A7" w:rsidP="00A048A7">
      <w:pPr>
        <w:rPr>
          <w:rFonts w:ascii="Helvetica" w:eastAsia="Symbol" w:hAnsi="Helvetica" w:cs="Helvetica"/>
          <w:b/>
          <w:bCs/>
          <w:color w:val="222222"/>
          <w:kern w:val="0"/>
          <w:sz w:val="21"/>
          <w:szCs w:val="21"/>
          <w:lang w:eastAsia="ru-RU"/>
        </w:rPr>
      </w:pPr>
      <w:r w:rsidRPr="00A048A7">
        <w:rPr>
          <w:rFonts w:ascii="Helvetica" w:eastAsia="Symbol" w:hAnsi="Helvetica" w:cs="Helvetica"/>
          <w:b/>
          <w:bCs/>
          <w:color w:val="222222"/>
          <w:kern w:val="0"/>
          <w:sz w:val="21"/>
          <w:szCs w:val="21"/>
          <w:lang w:eastAsia="ru-RU"/>
        </w:rPr>
        <w:t>ВВЕДЕНИЕ</w:t>
      </w:r>
    </w:p>
    <w:p w14:paraId="57ECC691" w14:textId="77777777" w:rsidR="00A048A7" w:rsidRPr="00A048A7" w:rsidRDefault="00A048A7" w:rsidP="00A048A7">
      <w:pPr>
        <w:rPr>
          <w:rFonts w:ascii="Helvetica" w:eastAsia="Symbol" w:hAnsi="Helvetica" w:cs="Helvetica"/>
          <w:b/>
          <w:bCs/>
          <w:color w:val="222222"/>
          <w:kern w:val="0"/>
          <w:sz w:val="21"/>
          <w:szCs w:val="21"/>
          <w:lang w:eastAsia="ru-RU"/>
        </w:rPr>
      </w:pPr>
      <w:r w:rsidRPr="00A048A7">
        <w:rPr>
          <w:rFonts w:ascii="Helvetica" w:eastAsia="Symbol" w:hAnsi="Helvetica" w:cs="Helvetica"/>
          <w:b/>
          <w:bCs/>
          <w:color w:val="222222"/>
          <w:kern w:val="0"/>
          <w:sz w:val="21"/>
          <w:szCs w:val="21"/>
          <w:lang w:eastAsia="ru-RU"/>
        </w:rPr>
        <w:t>1. РЕЛАКСАЦИЯ ЭЛЕКТРОННЫХ ВОЗБУЖДЕНИЙ В ИОННЫХ КРИСТАЛЛАХ</w:t>
      </w:r>
    </w:p>
    <w:p w14:paraId="318A9C84" w14:textId="77777777" w:rsidR="00A048A7" w:rsidRPr="00A048A7" w:rsidRDefault="00A048A7" w:rsidP="00A048A7">
      <w:pPr>
        <w:rPr>
          <w:rFonts w:ascii="Helvetica" w:eastAsia="Symbol" w:hAnsi="Helvetica" w:cs="Helvetica"/>
          <w:b/>
          <w:bCs/>
          <w:color w:val="222222"/>
          <w:kern w:val="0"/>
          <w:sz w:val="21"/>
          <w:szCs w:val="21"/>
          <w:lang w:eastAsia="ru-RU"/>
        </w:rPr>
      </w:pPr>
      <w:r w:rsidRPr="00A048A7">
        <w:rPr>
          <w:rFonts w:ascii="Helvetica" w:eastAsia="Symbol" w:hAnsi="Helvetica" w:cs="Helvetica"/>
          <w:b/>
          <w:bCs/>
          <w:color w:val="222222"/>
          <w:kern w:val="0"/>
          <w:sz w:val="21"/>
          <w:szCs w:val="21"/>
          <w:lang w:eastAsia="ru-RU"/>
        </w:rPr>
        <w:t>1.1 Автолокализация электронных возбуждений в диэлектриках</w:t>
      </w:r>
    </w:p>
    <w:p w14:paraId="2DA346C0" w14:textId="77777777" w:rsidR="00A048A7" w:rsidRPr="00A048A7" w:rsidRDefault="00A048A7" w:rsidP="00A048A7">
      <w:pPr>
        <w:rPr>
          <w:rFonts w:ascii="Helvetica" w:eastAsia="Symbol" w:hAnsi="Helvetica" w:cs="Helvetica"/>
          <w:b/>
          <w:bCs/>
          <w:color w:val="222222"/>
          <w:kern w:val="0"/>
          <w:sz w:val="21"/>
          <w:szCs w:val="21"/>
          <w:lang w:eastAsia="ru-RU"/>
        </w:rPr>
      </w:pPr>
      <w:r w:rsidRPr="00A048A7">
        <w:rPr>
          <w:rFonts w:ascii="Helvetica" w:eastAsia="Symbol" w:hAnsi="Helvetica" w:cs="Helvetica"/>
          <w:b/>
          <w:bCs/>
          <w:color w:val="222222"/>
          <w:kern w:val="0"/>
          <w:sz w:val="21"/>
          <w:szCs w:val="21"/>
          <w:lang w:eastAsia="ru-RU"/>
        </w:rPr>
        <w:t>1.2 Автолокализованные экситоны в модельных ЩГК и широкозонных оксидах</w:t>
      </w:r>
    </w:p>
    <w:p w14:paraId="6BDE0292" w14:textId="77777777" w:rsidR="00A048A7" w:rsidRPr="00A048A7" w:rsidRDefault="00A048A7" w:rsidP="00A048A7">
      <w:pPr>
        <w:rPr>
          <w:rFonts w:ascii="Helvetica" w:eastAsia="Symbol" w:hAnsi="Helvetica" w:cs="Helvetica"/>
          <w:b/>
          <w:bCs/>
          <w:color w:val="222222"/>
          <w:kern w:val="0"/>
          <w:sz w:val="21"/>
          <w:szCs w:val="21"/>
          <w:lang w:eastAsia="ru-RU"/>
        </w:rPr>
      </w:pPr>
      <w:r w:rsidRPr="00A048A7">
        <w:rPr>
          <w:rFonts w:ascii="Helvetica" w:eastAsia="Symbol" w:hAnsi="Helvetica" w:cs="Helvetica"/>
          <w:b/>
          <w:bCs/>
          <w:color w:val="222222"/>
          <w:kern w:val="0"/>
          <w:sz w:val="21"/>
          <w:szCs w:val="21"/>
          <w:lang w:eastAsia="ru-RU"/>
        </w:rPr>
        <w:t>1.3 Структура и свойства ВеО</w:t>
      </w:r>
    </w:p>
    <w:p w14:paraId="3F159E8A" w14:textId="77777777" w:rsidR="00A048A7" w:rsidRPr="00A048A7" w:rsidRDefault="00A048A7" w:rsidP="00A048A7">
      <w:pPr>
        <w:rPr>
          <w:rFonts w:ascii="Helvetica" w:eastAsia="Symbol" w:hAnsi="Helvetica" w:cs="Helvetica"/>
          <w:b/>
          <w:bCs/>
          <w:color w:val="222222"/>
          <w:kern w:val="0"/>
          <w:sz w:val="21"/>
          <w:szCs w:val="21"/>
          <w:lang w:eastAsia="ru-RU"/>
        </w:rPr>
      </w:pPr>
      <w:r w:rsidRPr="00A048A7">
        <w:rPr>
          <w:rFonts w:ascii="Helvetica" w:eastAsia="Symbol" w:hAnsi="Helvetica" w:cs="Helvetica"/>
          <w:b/>
          <w:bCs/>
          <w:color w:val="222222"/>
          <w:kern w:val="0"/>
          <w:sz w:val="21"/>
          <w:szCs w:val="21"/>
          <w:lang w:eastAsia="ru-RU"/>
        </w:rPr>
        <w:t>1.3.1 Кристаллическая структура ВеО, особенности симметрии и химической связи</w:t>
      </w:r>
    </w:p>
    <w:p w14:paraId="3B6FE595" w14:textId="77777777" w:rsidR="00A048A7" w:rsidRPr="00A048A7" w:rsidRDefault="00A048A7" w:rsidP="00A048A7">
      <w:pPr>
        <w:rPr>
          <w:rFonts w:ascii="Helvetica" w:eastAsia="Symbol" w:hAnsi="Helvetica" w:cs="Helvetica"/>
          <w:b/>
          <w:bCs/>
          <w:color w:val="222222"/>
          <w:kern w:val="0"/>
          <w:sz w:val="21"/>
          <w:szCs w:val="21"/>
          <w:lang w:eastAsia="ru-RU"/>
        </w:rPr>
      </w:pPr>
      <w:r w:rsidRPr="00A048A7">
        <w:rPr>
          <w:rFonts w:ascii="Helvetica" w:eastAsia="Symbol" w:hAnsi="Helvetica" w:cs="Helvetica"/>
          <w:b/>
          <w:bCs/>
          <w:color w:val="222222"/>
          <w:kern w:val="0"/>
          <w:sz w:val="21"/>
          <w:szCs w:val="21"/>
          <w:lang w:eastAsia="ru-RU"/>
        </w:rPr>
        <w:t>1.3.2 Электронная энергетическая структура ВеО</w:t>
      </w:r>
    </w:p>
    <w:p w14:paraId="4EC7499D" w14:textId="77777777" w:rsidR="00A048A7" w:rsidRPr="00A048A7" w:rsidRDefault="00A048A7" w:rsidP="00A048A7">
      <w:pPr>
        <w:rPr>
          <w:rFonts w:ascii="Helvetica" w:eastAsia="Symbol" w:hAnsi="Helvetica" w:cs="Helvetica"/>
          <w:b/>
          <w:bCs/>
          <w:color w:val="222222"/>
          <w:kern w:val="0"/>
          <w:sz w:val="21"/>
          <w:szCs w:val="21"/>
          <w:lang w:eastAsia="ru-RU"/>
        </w:rPr>
      </w:pPr>
      <w:r w:rsidRPr="00A048A7">
        <w:rPr>
          <w:rFonts w:ascii="Helvetica" w:eastAsia="Symbol" w:hAnsi="Helvetica" w:cs="Helvetica"/>
          <w:b/>
          <w:bCs/>
          <w:color w:val="222222"/>
          <w:kern w:val="0"/>
          <w:sz w:val="21"/>
          <w:szCs w:val="21"/>
          <w:lang w:eastAsia="ru-RU"/>
        </w:rPr>
        <w:t>1.3.3 Люминесценция и центры окраски в ВеО</w:t>
      </w:r>
    </w:p>
    <w:p w14:paraId="4E5FE69F" w14:textId="77777777" w:rsidR="00A048A7" w:rsidRPr="00A048A7" w:rsidRDefault="00A048A7" w:rsidP="00A048A7">
      <w:pPr>
        <w:rPr>
          <w:rFonts w:ascii="Helvetica" w:eastAsia="Symbol" w:hAnsi="Helvetica" w:cs="Helvetica"/>
          <w:b/>
          <w:bCs/>
          <w:color w:val="222222"/>
          <w:kern w:val="0"/>
          <w:sz w:val="21"/>
          <w:szCs w:val="21"/>
          <w:lang w:eastAsia="ru-RU"/>
        </w:rPr>
      </w:pPr>
      <w:r w:rsidRPr="00A048A7">
        <w:rPr>
          <w:rFonts w:ascii="Helvetica" w:eastAsia="Symbol" w:hAnsi="Helvetica" w:cs="Helvetica"/>
          <w:b/>
          <w:bCs/>
          <w:color w:val="222222"/>
          <w:kern w:val="0"/>
          <w:sz w:val="21"/>
          <w:szCs w:val="21"/>
          <w:lang w:eastAsia="ru-RU"/>
        </w:rPr>
        <w:t>1.4 Задачи настоящей работы</w:t>
      </w:r>
    </w:p>
    <w:p w14:paraId="501F52C1" w14:textId="77777777" w:rsidR="00A048A7" w:rsidRPr="00A048A7" w:rsidRDefault="00A048A7" w:rsidP="00A048A7">
      <w:pPr>
        <w:rPr>
          <w:rFonts w:ascii="Helvetica" w:eastAsia="Symbol" w:hAnsi="Helvetica" w:cs="Helvetica"/>
          <w:b/>
          <w:bCs/>
          <w:color w:val="222222"/>
          <w:kern w:val="0"/>
          <w:sz w:val="21"/>
          <w:szCs w:val="21"/>
          <w:lang w:eastAsia="ru-RU"/>
        </w:rPr>
      </w:pPr>
      <w:r w:rsidRPr="00A048A7">
        <w:rPr>
          <w:rFonts w:ascii="Helvetica" w:eastAsia="Symbol" w:hAnsi="Helvetica" w:cs="Helvetica"/>
          <w:b/>
          <w:bCs/>
          <w:color w:val="222222"/>
          <w:kern w:val="0"/>
          <w:sz w:val="21"/>
          <w:szCs w:val="21"/>
          <w:lang w:eastAsia="ru-RU"/>
        </w:rPr>
        <w:t>2. ХАРАКТЕРИСТИКА ОБЪЕКТОВ ИССЛЕДОВАНИЯ И ЭКСПЕРИМЕНТАЛЬНЫХ МЕТОДИК</w:t>
      </w:r>
    </w:p>
    <w:p w14:paraId="5CB68CA7" w14:textId="77777777" w:rsidR="00A048A7" w:rsidRPr="00A048A7" w:rsidRDefault="00A048A7" w:rsidP="00A048A7">
      <w:pPr>
        <w:rPr>
          <w:rFonts w:ascii="Helvetica" w:eastAsia="Symbol" w:hAnsi="Helvetica" w:cs="Helvetica"/>
          <w:b/>
          <w:bCs/>
          <w:color w:val="222222"/>
          <w:kern w:val="0"/>
          <w:sz w:val="21"/>
          <w:szCs w:val="21"/>
          <w:lang w:eastAsia="ru-RU"/>
        </w:rPr>
      </w:pPr>
      <w:r w:rsidRPr="00A048A7">
        <w:rPr>
          <w:rFonts w:ascii="Helvetica" w:eastAsia="Symbol" w:hAnsi="Helvetica" w:cs="Helvetica"/>
          <w:b/>
          <w:bCs/>
          <w:color w:val="222222"/>
          <w:kern w:val="0"/>
          <w:sz w:val="21"/>
          <w:szCs w:val="21"/>
          <w:lang w:eastAsia="ru-RU"/>
        </w:rPr>
        <w:t>2.1 Образцы кристаллов оксида бериллия</w:t>
      </w:r>
    </w:p>
    <w:p w14:paraId="623EDB00" w14:textId="77777777" w:rsidR="00A048A7" w:rsidRPr="00A048A7" w:rsidRDefault="00A048A7" w:rsidP="00A048A7">
      <w:pPr>
        <w:rPr>
          <w:rFonts w:ascii="Helvetica" w:eastAsia="Symbol" w:hAnsi="Helvetica" w:cs="Helvetica"/>
          <w:b/>
          <w:bCs/>
          <w:color w:val="222222"/>
          <w:kern w:val="0"/>
          <w:sz w:val="21"/>
          <w:szCs w:val="21"/>
          <w:lang w:eastAsia="ru-RU"/>
        </w:rPr>
      </w:pPr>
      <w:r w:rsidRPr="00A048A7">
        <w:rPr>
          <w:rFonts w:ascii="Helvetica" w:eastAsia="Symbol" w:hAnsi="Helvetica" w:cs="Helvetica"/>
          <w:b/>
          <w:bCs/>
          <w:color w:val="222222"/>
          <w:kern w:val="0"/>
          <w:sz w:val="21"/>
          <w:szCs w:val="21"/>
          <w:lang w:eastAsia="ru-RU"/>
        </w:rPr>
        <w:t>2.2 Техника эксперимента</w:t>
      </w:r>
    </w:p>
    <w:p w14:paraId="20648444" w14:textId="77777777" w:rsidR="00A048A7" w:rsidRPr="00A048A7" w:rsidRDefault="00A048A7" w:rsidP="00A048A7">
      <w:pPr>
        <w:rPr>
          <w:rFonts w:ascii="Helvetica" w:eastAsia="Symbol" w:hAnsi="Helvetica" w:cs="Helvetica"/>
          <w:b/>
          <w:bCs/>
          <w:color w:val="222222"/>
          <w:kern w:val="0"/>
          <w:sz w:val="21"/>
          <w:szCs w:val="21"/>
          <w:lang w:eastAsia="ru-RU"/>
        </w:rPr>
      </w:pPr>
      <w:r w:rsidRPr="00A048A7">
        <w:rPr>
          <w:rFonts w:ascii="Helvetica" w:eastAsia="Symbol" w:hAnsi="Helvetica" w:cs="Helvetica"/>
          <w:b/>
          <w:bCs/>
          <w:color w:val="222222"/>
          <w:kern w:val="0"/>
          <w:sz w:val="21"/>
          <w:szCs w:val="21"/>
          <w:lang w:eastAsia="ru-RU"/>
        </w:rPr>
        <w:t>2.2.1 Синхротронные исследования</w:t>
      </w:r>
    </w:p>
    <w:p w14:paraId="4B32E272" w14:textId="77777777" w:rsidR="00A048A7" w:rsidRPr="00A048A7" w:rsidRDefault="00A048A7" w:rsidP="00A048A7">
      <w:pPr>
        <w:rPr>
          <w:rFonts w:ascii="Helvetica" w:eastAsia="Symbol" w:hAnsi="Helvetica" w:cs="Helvetica"/>
          <w:b/>
          <w:bCs/>
          <w:color w:val="222222"/>
          <w:kern w:val="0"/>
          <w:sz w:val="21"/>
          <w:szCs w:val="21"/>
          <w:lang w:eastAsia="ru-RU"/>
        </w:rPr>
      </w:pPr>
      <w:r w:rsidRPr="00A048A7">
        <w:rPr>
          <w:rFonts w:ascii="Helvetica" w:eastAsia="Symbol" w:hAnsi="Helvetica" w:cs="Helvetica"/>
          <w:b/>
          <w:bCs/>
          <w:color w:val="222222"/>
          <w:kern w:val="0"/>
          <w:sz w:val="21"/>
          <w:szCs w:val="21"/>
          <w:lang w:eastAsia="ru-RU"/>
        </w:rPr>
        <w:t>2.2.2 Особенности изучения ориентационных эффектов при использовании синхротронного излучения</w:t>
      </w:r>
    </w:p>
    <w:p w14:paraId="7A25FCA9" w14:textId="77777777" w:rsidR="00A048A7" w:rsidRPr="00A048A7" w:rsidRDefault="00A048A7" w:rsidP="00A048A7">
      <w:pPr>
        <w:rPr>
          <w:rFonts w:ascii="Helvetica" w:eastAsia="Symbol" w:hAnsi="Helvetica" w:cs="Helvetica"/>
          <w:b/>
          <w:bCs/>
          <w:color w:val="222222"/>
          <w:kern w:val="0"/>
          <w:sz w:val="21"/>
          <w:szCs w:val="21"/>
          <w:lang w:eastAsia="ru-RU"/>
        </w:rPr>
      </w:pPr>
      <w:r w:rsidRPr="00A048A7">
        <w:rPr>
          <w:rFonts w:ascii="Helvetica" w:eastAsia="Symbol" w:hAnsi="Helvetica" w:cs="Helvetica"/>
          <w:b/>
          <w:bCs/>
          <w:color w:val="222222"/>
          <w:kern w:val="0"/>
          <w:sz w:val="21"/>
          <w:szCs w:val="21"/>
          <w:lang w:eastAsia="ru-RU"/>
        </w:rPr>
        <w:t>2.2.3 Исследования люминесценции и транзитного оптического поглощения ВеО при воздействии электронного пучка</w:t>
      </w:r>
    </w:p>
    <w:p w14:paraId="1E5AEA04" w14:textId="77777777" w:rsidR="00A048A7" w:rsidRPr="00A048A7" w:rsidRDefault="00A048A7" w:rsidP="00A048A7">
      <w:pPr>
        <w:rPr>
          <w:rFonts w:ascii="Helvetica" w:eastAsia="Symbol" w:hAnsi="Helvetica" w:cs="Helvetica"/>
          <w:b/>
          <w:bCs/>
          <w:color w:val="222222"/>
          <w:kern w:val="0"/>
          <w:sz w:val="21"/>
          <w:szCs w:val="21"/>
          <w:lang w:eastAsia="ru-RU"/>
        </w:rPr>
      </w:pPr>
      <w:r w:rsidRPr="00A048A7">
        <w:rPr>
          <w:rFonts w:ascii="Helvetica" w:eastAsia="Symbol" w:hAnsi="Helvetica" w:cs="Helvetica"/>
          <w:b/>
          <w:bCs/>
          <w:color w:val="222222"/>
          <w:kern w:val="0"/>
          <w:sz w:val="21"/>
          <w:szCs w:val="21"/>
          <w:lang w:eastAsia="ru-RU"/>
        </w:rPr>
        <w:t>2.3 Обработка экспериментальных результатов</w:t>
      </w:r>
    </w:p>
    <w:p w14:paraId="20D0506E" w14:textId="77777777" w:rsidR="00A048A7" w:rsidRPr="00A048A7" w:rsidRDefault="00A048A7" w:rsidP="00A048A7">
      <w:pPr>
        <w:rPr>
          <w:rFonts w:ascii="Helvetica" w:eastAsia="Symbol" w:hAnsi="Helvetica" w:cs="Helvetica"/>
          <w:b/>
          <w:bCs/>
          <w:color w:val="222222"/>
          <w:kern w:val="0"/>
          <w:sz w:val="21"/>
          <w:szCs w:val="21"/>
          <w:lang w:eastAsia="ru-RU"/>
        </w:rPr>
      </w:pPr>
      <w:r w:rsidRPr="00A048A7">
        <w:rPr>
          <w:rFonts w:ascii="Helvetica" w:eastAsia="Symbol" w:hAnsi="Helvetica" w:cs="Helvetica"/>
          <w:b/>
          <w:bCs/>
          <w:color w:val="222222"/>
          <w:kern w:val="0"/>
          <w:sz w:val="21"/>
          <w:szCs w:val="21"/>
          <w:lang w:eastAsia="ru-RU"/>
        </w:rPr>
        <w:t>3. РЕЛАКСАЦИЯ СОБСТВЕННЫХ ЭЛЕКТРОННЫХ ВОЗБУЖДЕНИЙ В КРИСТАЛЛАХ ВеО</w:t>
      </w:r>
    </w:p>
    <w:p w14:paraId="72AA4F8B" w14:textId="77777777" w:rsidR="00A048A7" w:rsidRPr="00A048A7" w:rsidRDefault="00A048A7" w:rsidP="00A048A7">
      <w:pPr>
        <w:rPr>
          <w:rFonts w:ascii="Helvetica" w:eastAsia="Symbol" w:hAnsi="Helvetica" w:cs="Helvetica"/>
          <w:b/>
          <w:bCs/>
          <w:color w:val="222222"/>
          <w:kern w:val="0"/>
          <w:sz w:val="21"/>
          <w:szCs w:val="21"/>
          <w:lang w:eastAsia="ru-RU"/>
        </w:rPr>
      </w:pPr>
      <w:r w:rsidRPr="00A048A7">
        <w:rPr>
          <w:rFonts w:ascii="Helvetica" w:eastAsia="Symbol" w:hAnsi="Helvetica" w:cs="Helvetica"/>
          <w:b/>
          <w:bCs/>
          <w:color w:val="222222"/>
          <w:kern w:val="0"/>
          <w:sz w:val="21"/>
          <w:szCs w:val="21"/>
          <w:lang w:eastAsia="ru-RU"/>
        </w:rPr>
        <w:t>3.1 Ветвление релаксации электронных возбуждений</w:t>
      </w:r>
    </w:p>
    <w:p w14:paraId="0ABA818F" w14:textId="77777777" w:rsidR="00A048A7" w:rsidRPr="00A048A7" w:rsidRDefault="00A048A7" w:rsidP="00A048A7">
      <w:pPr>
        <w:rPr>
          <w:rFonts w:ascii="Helvetica" w:eastAsia="Symbol" w:hAnsi="Helvetica" w:cs="Helvetica"/>
          <w:b/>
          <w:bCs/>
          <w:color w:val="222222"/>
          <w:kern w:val="0"/>
          <w:sz w:val="21"/>
          <w:szCs w:val="21"/>
          <w:lang w:eastAsia="ru-RU"/>
        </w:rPr>
      </w:pPr>
      <w:r w:rsidRPr="00A048A7">
        <w:rPr>
          <w:rFonts w:ascii="Helvetica" w:eastAsia="Symbol" w:hAnsi="Helvetica" w:cs="Helvetica"/>
          <w:b/>
          <w:bCs/>
          <w:color w:val="222222"/>
          <w:kern w:val="0"/>
          <w:sz w:val="21"/>
          <w:szCs w:val="21"/>
          <w:lang w:eastAsia="ru-RU"/>
        </w:rPr>
        <w:t>3.2 Модель двух типов аксиальных АЛЭ</w:t>
      </w:r>
    </w:p>
    <w:p w14:paraId="3008FA61" w14:textId="77777777" w:rsidR="00A048A7" w:rsidRPr="00A048A7" w:rsidRDefault="00A048A7" w:rsidP="00A048A7">
      <w:pPr>
        <w:rPr>
          <w:rFonts w:ascii="Helvetica" w:eastAsia="Symbol" w:hAnsi="Helvetica" w:cs="Helvetica"/>
          <w:b/>
          <w:bCs/>
          <w:color w:val="222222"/>
          <w:kern w:val="0"/>
          <w:sz w:val="21"/>
          <w:szCs w:val="21"/>
          <w:lang w:eastAsia="ru-RU"/>
        </w:rPr>
      </w:pPr>
      <w:r w:rsidRPr="00A048A7">
        <w:rPr>
          <w:rFonts w:ascii="Helvetica" w:eastAsia="Symbol" w:hAnsi="Helvetica" w:cs="Helvetica"/>
          <w:b/>
          <w:bCs/>
          <w:color w:val="222222"/>
          <w:kern w:val="0"/>
          <w:sz w:val="21"/>
          <w:szCs w:val="21"/>
          <w:lang w:eastAsia="ru-RU"/>
        </w:rPr>
        <w:t>3.3 Ориентационные эффекты в миграции электронных возбуждений</w:t>
      </w:r>
    </w:p>
    <w:p w14:paraId="637A3440" w14:textId="77777777" w:rsidR="00A048A7" w:rsidRPr="00A048A7" w:rsidRDefault="00A048A7" w:rsidP="00A048A7">
      <w:pPr>
        <w:rPr>
          <w:rFonts w:ascii="Helvetica" w:eastAsia="Symbol" w:hAnsi="Helvetica" w:cs="Helvetica"/>
          <w:b/>
          <w:bCs/>
          <w:color w:val="222222"/>
          <w:kern w:val="0"/>
          <w:sz w:val="21"/>
          <w:szCs w:val="21"/>
          <w:lang w:eastAsia="ru-RU"/>
        </w:rPr>
      </w:pPr>
      <w:r w:rsidRPr="00A048A7">
        <w:rPr>
          <w:rFonts w:ascii="Helvetica" w:eastAsia="Symbol" w:hAnsi="Helvetica" w:cs="Helvetica"/>
          <w:b/>
          <w:bCs/>
          <w:color w:val="222222"/>
          <w:kern w:val="0"/>
          <w:sz w:val="21"/>
          <w:szCs w:val="21"/>
          <w:lang w:eastAsia="ru-RU"/>
        </w:rPr>
        <w:t>Выводы к главе</w:t>
      </w:r>
    </w:p>
    <w:p w14:paraId="6233735C" w14:textId="77777777" w:rsidR="00A048A7" w:rsidRPr="00A048A7" w:rsidRDefault="00A048A7" w:rsidP="00A048A7">
      <w:pPr>
        <w:rPr>
          <w:rFonts w:ascii="Helvetica" w:eastAsia="Symbol" w:hAnsi="Helvetica" w:cs="Helvetica"/>
          <w:b/>
          <w:bCs/>
          <w:color w:val="222222"/>
          <w:kern w:val="0"/>
          <w:sz w:val="21"/>
          <w:szCs w:val="21"/>
          <w:lang w:eastAsia="ru-RU"/>
        </w:rPr>
      </w:pPr>
      <w:r w:rsidRPr="00A048A7">
        <w:rPr>
          <w:rFonts w:ascii="Helvetica" w:eastAsia="Symbol" w:hAnsi="Helvetica" w:cs="Helvetica"/>
          <w:b/>
          <w:bCs/>
          <w:color w:val="222222"/>
          <w:kern w:val="0"/>
          <w:sz w:val="21"/>
          <w:szCs w:val="21"/>
          <w:lang w:eastAsia="ru-RU"/>
        </w:rPr>
        <w:t>4. МОДЕЛЬ АВТОЛОКАЛИЗОВАННЫХ ЭКСИТОНОВ В ВеО</w:t>
      </w:r>
    </w:p>
    <w:p w14:paraId="6ADD70C7" w14:textId="77777777" w:rsidR="00A048A7" w:rsidRPr="00A048A7" w:rsidRDefault="00A048A7" w:rsidP="00A048A7">
      <w:pPr>
        <w:rPr>
          <w:rFonts w:ascii="Helvetica" w:eastAsia="Symbol" w:hAnsi="Helvetica" w:cs="Helvetica"/>
          <w:b/>
          <w:bCs/>
          <w:color w:val="222222"/>
          <w:kern w:val="0"/>
          <w:sz w:val="21"/>
          <w:szCs w:val="21"/>
          <w:lang w:eastAsia="ru-RU"/>
        </w:rPr>
      </w:pPr>
      <w:r w:rsidRPr="00A048A7">
        <w:rPr>
          <w:rFonts w:ascii="Helvetica" w:eastAsia="Symbol" w:hAnsi="Helvetica" w:cs="Helvetica"/>
          <w:b/>
          <w:bCs/>
          <w:color w:val="222222"/>
          <w:kern w:val="0"/>
          <w:sz w:val="21"/>
          <w:szCs w:val="21"/>
          <w:lang w:eastAsia="ru-RU"/>
        </w:rPr>
        <w:t>4.1 Оптические проявления расщепления триплетных состояний АЛЭ</w:t>
      </w:r>
    </w:p>
    <w:p w14:paraId="4C3C72C3" w14:textId="77777777" w:rsidR="00A048A7" w:rsidRPr="00A048A7" w:rsidRDefault="00A048A7" w:rsidP="00A048A7">
      <w:pPr>
        <w:rPr>
          <w:rFonts w:ascii="Helvetica" w:eastAsia="Symbol" w:hAnsi="Helvetica" w:cs="Helvetica"/>
          <w:b/>
          <w:bCs/>
          <w:color w:val="222222"/>
          <w:kern w:val="0"/>
          <w:sz w:val="21"/>
          <w:szCs w:val="21"/>
          <w:lang w:eastAsia="ru-RU"/>
        </w:rPr>
      </w:pPr>
      <w:r w:rsidRPr="00A048A7">
        <w:rPr>
          <w:rFonts w:ascii="Helvetica" w:eastAsia="Symbol" w:hAnsi="Helvetica" w:cs="Helvetica"/>
          <w:b/>
          <w:bCs/>
          <w:color w:val="222222"/>
          <w:kern w:val="0"/>
          <w:sz w:val="21"/>
          <w:szCs w:val="21"/>
          <w:lang w:eastAsia="ru-RU"/>
        </w:rPr>
        <w:t>4.2 Комплексная модель автолокализованных экситонов в ВеО Выводы к главе</w:t>
      </w:r>
    </w:p>
    <w:p w14:paraId="460B6F0B" w14:textId="77777777" w:rsidR="00A048A7" w:rsidRPr="00A048A7" w:rsidRDefault="00A048A7" w:rsidP="00A048A7">
      <w:pPr>
        <w:rPr>
          <w:rFonts w:ascii="Helvetica" w:eastAsia="Symbol" w:hAnsi="Helvetica" w:cs="Helvetica"/>
          <w:b/>
          <w:bCs/>
          <w:color w:val="222222"/>
          <w:kern w:val="0"/>
          <w:sz w:val="21"/>
          <w:szCs w:val="21"/>
          <w:lang w:eastAsia="ru-RU"/>
        </w:rPr>
      </w:pPr>
      <w:r w:rsidRPr="00A048A7">
        <w:rPr>
          <w:rFonts w:ascii="Helvetica" w:eastAsia="Symbol" w:hAnsi="Helvetica" w:cs="Helvetica"/>
          <w:b/>
          <w:bCs/>
          <w:color w:val="222222"/>
          <w:kern w:val="0"/>
          <w:sz w:val="21"/>
          <w:szCs w:val="21"/>
          <w:lang w:eastAsia="ru-RU"/>
        </w:rPr>
        <w:t xml:space="preserve">5. РЕЛАКСИРОВАННЫЕ ЭЛЕКТРОННЫЕ ВОЗБУЖДЕНИЯ В КРИСТАЛЛАХ ВеО С </w:t>
      </w:r>
      <w:r w:rsidRPr="00A048A7">
        <w:rPr>
          <w:rFonts w:ascii="Helvetica" w:eastAsia="Symbol" w:hAnsi="Helvetica" w:cs="Helvetica"/>
          <w:b/>
          <w:bCs/>
          <w:color w:val="222222"/>
          <w:kern w:val="0"/>
          <w:sz w:val="21"/>
          <w:szCs w:val="21"/>
          <w:lang w:eastAsia="ru-RU"/>
        </w:rPr>
        <w:lastRenderedPageBreak/>
        <w:t>ПРИМЕСЯМИ И ДЕФЕКТАМИ РЕШЕТКИ</w:t>
      </w:r>
    </w:p>
    <w:p w14:paraId="3FAFC86C" w14:textId="77777777" w:rsidR="00A048A7" w:rsidRPr="00A048A7" w:rsidRDefault="00A048A7" w:rsidP="00A048A7">
      <w:pPr>
        <w:rPr>
          <w:rFonts w:ascii="Helvetica" w:eastAsia="Symbol" w:hAnsi="Helvetica" w:cs="Helvetica"/>
          <w:b/>
          <w:bCs/>
          <w:color w:val="222222"/>
          <w:kern w:val="0"/>
          <w:sz w:val="21"/>
          <w:szCs w:val="21"/>
          <w:lang w:eastAsia="ru-RU"/>
        </w:rPr>
      </w:pPr>
      <w:r w:rsidRPr="00A048A7">
        <w:rPr>
          <w:rFonts w:ascii="Helvetica" w:eastAsia="Symbol" w:hAnsi="Helvetica" w:cs="Helvetica"/>
          <w:b/>
          <w:bCs/>
          <w:color w:val="222222"/>
          <w:kern w:val="0"/>
          <w:sz w:val="21"/>
          <w:szCs w:val="21"/>
          <w:lang w:eastAsia="ru-RU"/>
        </w:rPr>
        <w:t>5.1 Релаксированные электронные возбуждения в кристаллах ВеО^п</w:t>
      </w:r>
    </w:p>
    <w:p w14:paraId="55A89F64" w14:textId="77777777" w:rsidR="00A048A7" w:rsidRPr="00A048A7" w:rsidRDefault="00A048A7" w:rsidP="00A048A7">
      <w:pPr>
        <w:rPr>
          <w:rFonts w:ascii="Helvetica" w:eastAsia="Symbol" w:hAnsi="Helvetica" w:cs="Helvetica"/>
          <w:b/>
          <w:bCs/>
          <w:color w:val="222222"/>
          <w:kern w:val="0"/>
          <w:sz w:val="21"/>
          <w:szCs w:val="21"/>
          <w:lang w:eastAsia="ru-RU"/>
        </w:rPr>
      </w:pPr>
      <w:r w:rsidRPr="00A048A7">
        <w:rPr>
          <w:rFonts w:ascii="Helvetica" w:eastAsia="Symbol" w:hAnsi="Helvetica" w:cs="Helvetica"/>
          <w:b/>
          <w:bCs/>
          <w:color w:val="222222"/>
          <w:kern w:val="0"/>
          <w:sz w:val="21"/>
          <w:szCs w:val="21"/>
          <w:lang w:eastAsia="ru-RU"/>
        </w:rPr>
        <w:t>5.1.1 Люминесценция и транзитное оптическое поглощение экситона, локализованного около +</w:t>
      </w:r>
    </w:p>
    <w:p w14:paraId="40F79618" w14:textId="77777777" w:rsidR="00A048A7" w:rsidRPr="00A048A7" w:rsidRDefault="00A048A7" w:rsidP="00A048A7">
      <w:pPr>
        <w:rPr>
          <w:rFonts w:ascii="Helvetica" w:eastAsia="Symbol" w:hAnsi="Helvetica" w:cs="Helvetica"/>
          <w:b/>
          <w:bCs/>
          <w:color w:val="222222"/>
          <w:kern w:val="0"/>
          <w:sz w:val="21"/>
          <w:szCs w:val="21"/>
          <w:lang w:eastAsia="ru-RU"/>
        </w:rPr>
      </w:pPr>
      <w:r w:rsidRPr="00A048A7">
        <w:rPr>
          <w:rFonts w:ascii="Helvetica" w:eastAsia="Symbol" w:hAnsi="Helvetica" w:cs="Helvetica"/>
          <w:b/>
          <w:bCs/>
          <w:color w:val="222222"/>
          <w:kern w:val="0"/>
          <w:sz w:val="21"/>
          <w:szCs w:val="21"/>
          <w:lang w:eastAsia="ru-RU"/>
        </w:rPr>
        <w:t>5.1.2 Транзитное оптическое поглощение 2п+-центров</w:t>
      </w:r>
    </w:p>
    <w:p w14:paraId="7545FD98" w14:textId="77777777" w:rsidR="00A048A7" w:rsidRPr="00A048A7" w:rsidRDefault="00A048A7" w:rsidP="00A048A7">
      <w:pPr>
        <w:rPr>
          <w:rFonts w:ascii="Helvetica" w:eastAsia="Symbol" w:hAnsi="Helvetica" w:cs="Helvetica"/>
          <w:b/>
          <w:bCs/>
          <w:color w:val="222222"/>
          <w:kern w:val="0"/>
          <w:sz w:val="21"/>
          <w:szCs w:val="21"/>
          <w:lang w:eastAsia="ru-RU"/>
        </w:rPr>
      </w:pPr>
      <w:r w:rsidRPr="00A048A7">
        <w:rPr>
          <w:rFonts w:ascii="Helvetica" w:eastAsia="Symbol" w:hAnsi="Helvetica" w:cs="Helvetica"/>
          <w:b/>
          <w:bCs/>
          <w:color w:val="222222"/>
          <w:kern w:val="0"/>
          <w:sz w:val="21"/>
          <w:szCs w:val="21"/>
          <w:lang w:eastAsia="ru-RU"/>
        </w:rPr>
        <w:t>5.1.3 Особенности термостимулированных рекомбинационных процессов в кристаллах ВеО-2п</w:t>
      </w:r>
    </w:p>
    <w:p w14:paraId="191E991F" w14:textId="77777777" w:rsidR="00A048A7" w:rsidRPr="00A048A7" w:rsidRDefault="00A048A7" w:rsidP="00A048A7">
      <w:pPr>
        <w:rPr>
          <w:rFonts w:ascii="Helvetica" w:eastAsia="Symbol" w:hAnsi="Helvetica" w:cs="Helvetica"/>
          <w:b/>
          <w:bCs/>
          <w:color w:val="222222"/>
          <w:kern w:val="0"/>
          <w:sz w:val="21"/>
          <w:szCs w:val="21"/>
          <w:lang w:eastAsia="ru-RU"/>
        </w:rPr>
      </w:pPr>
      <w:r w:rsidRPr="00A048A7">
        <w:rPr>
          <w:rFonts w:ascii="Helvetica" w:eastAsia="Symbol" w:hAnsi="Helvetica" w:cs="Helvetica"/>
          <w:b/>
          <w:bCs/>
          <w:color w:val="222222"/>
          <w:kern w:val="0"/>
          <w:sz w:val="21"/>
          <w:szCs w:val="21"/>
          <w:lang w:eastAsia="ru-RU"/>
        </w:rPr>
        <w:t>5.1.4 Модель «околоцинкового» экситона</w:t>
      </w:r>
    </w:p>
    <w:p w14:paraId="45E4F920" w14:textId="77777777" w:rsidR="00A048A7" w:rsidRPr="00A048A7" w:rsidRDefault="00A048A7" w:rsidP="00A048A7">
      <w:pPr>
        <w:rPr>
          <w:rFonts w:ascii="Helvetica" w:eastAsia="Symbol" w:hAnsi="Helvetica" w:cs="Helvetica"/>
          <w:b/>
          <w:bCs/>
          <w:color w:val="222222"/>
          <w:kern w:val="0"/>
          <w:sz w:val="21"/>
          <w:szCs w:val="21"/>
          <w:lang w:eastAsia="ru-RU"/>
        </w:rPr>
      </w:pPr>
      <w:r w:rsidRPr="00A048A7">
        <w:rPr>
          <w:rFonts w:ascii="Helvetica" w:eastAsia="Symbol" w:hAnsi="Helvetica" w:cs="Helvetica"/>
          <w:b/>
          <w:bCs/>
          <w:color w:val="222222"/>
          <w:kern w:val="0"/>
          <w:sz w:val="21"/>
          <w:szCs w:val="21"/>
          <w:lang w:eastAsia="ru-RU"/>
        </w:rPr>
        <w:t>5.2 Люминесцентно-оптические свойства кристаллов ВеО с анионными вакансиями</w:t>
      </w:r>
    </w:p>
    <w:p w14:paraId="7C3629AC" w14:textId="77777777" w:rsidR="00A048A7" w:rsidRPr="00A048A7" w:rsidRDefault="00A048A7" w:rsidP="00A048A7">
      <w:pPr>
        <w:rPr>
          <w:rFonts w:ascii="Helvetica" w:eastAsia="Symbol" w:hAnsi="Helvetica" w:cs="Helvetica"/>
          <w:b/>
          <w:bCs/>
          <w:color w:val="222222"/>
          <w:kern w:val="0"/>
          <w:sz w:val="21"/>
          <w:szCs w:val="21"/>
          <w:lang w:eastAsia="ru-RU"/>
        </w:rPr>
      </w:pPr>
      <w:r w:rsidRPr="00A048A7">
        <w:rPr>
          <w:rFonts w:ascii="Helvetica" w:eastAsia="Symbol" w:hAnsi="Helvetica" w:cs="Helvetica"/>
          <w:b/>
          <w:bCs/>
          <w:color w:val="222222"/>
          <w:kern w:val="0"/>
          <w:sz w:val="21"/>
          <w:szCs w:val="21"/>
          <w:lang w:eastAsia="ru-RU"/>
        </w:rPr>
        <w:t>5.2.1 Люминесцентные свойства Р-центров</w:t>
      </w:r>
    </w:p>
    <w:p w14:paraId="44E99EA6" w14:textId="77777777" w:rsidR="00A048A7" w:rsidRPr="00A048A7" w:rsidRDefault="00A048A7" w:rsidP="00A048A7">
      <w:pPr>
        <w:rPr>
          <w:rFonts w:ascii="Helvetica" w:eastAsia="Symbol" w:hAnsi="Helvetica" w:cs="Helvetica"/>
          <w:b/>
          <w:bCs/>
          <w:color w:val="222222"/>
          <w:kern w:val="0"/>
          <w:sz w:val="21"/>
          <w:szCs w:val="21"/>
          <w:lang w:eastAsia="ru-RU"/>
        </w:rPr>
      </w:pPr>
      <w:r w:rsidRPr="00A048A7">
        <w:rPr>
          <w:rFonts w:ascii="Helvetica" w:eastAsia="Symbol" w:hAnsi="Helvetica" w:cs="Helvetica"/>
          <w:b/>
          <w:bCs/>
          <w:color w:val="222222"/>
          <w:kern w:val="0"/>
          <w:sz w:val="21"/>
          <w:szCs w:val="21"/>
          <w:lang w:eastAsia="ru-RU"/>
        </w:rPr>
        <w:t>5.2.2 Метастабильное оптическое поглощение возбужденных Б-центров</w:t>
      </w:r>
    </w:p>
    <w:p w14:paraId="51782730" w14:textId="77777777" w:rsidR="00A048A7" w:rsidRPr="00A048A7" w:rsidRDefault="00A048A7" w:rsidP="00A048A7">
      <w:pPr>
        <w:rPr>
          <w:rFonts w:ascii="Helvetica" w:eastAsia="Symbol" w:hAnsi="Helvetica" w:cs="Helvetica"/>
          <w:b/>
          <w:bCs/>
          <w:color w:val="222222"/>
          <w:kern w:val="0"/>
          <w:sz w:val="21"/>
          <w:szCs w:val="21"/>
          <w:lang w:eastAsia="ru-RU"/>
        </w:rPr>
      </w:pPr>
      <w:r w:rsidRPr="00A048A7">
        <w:rPr>
          <w:rFonts w:ascii="Helvetica" w:eastAsia="Symbol" w:hAnsi="Helvetica" w:cs="Helvetica"/>
          <w:b/>
          <w:bCs/>
          <w:color w:val="222222"/>
          <w:kern w:val="0"/>
          <w:sz w:val="21"/>
          <w:szCs w:val="21"/>
          <w:lang w:eastAsia="ru-RU"/>
        </w:rPr>
        <w:t>5.3 Влияние примесей и дефектов решетки на процессы релаксации ЭВ</w:t>
      </w:r>
    </w:p>
    <w:p w14:paraId="098430F6" w14:textId="77777777" w:rsidR="00A048A7" w:rsidRPr="00A048A7" w:rsidRDefault="00A048A7" w:rsidP="00A048A7">
      <w:pPr>
        <w:rPr>
          <w:rFonts w:ascii="Helvetica" w:eastAsia="Symbol" w:hAnsi="Helvetica" w:cs="Helvetica"/>
          <w:b/>
          <w:bCs/>
          <w:color w:val="222222"/>
          <w:kern w:val="0"/>
          <w:sz w:val="21"/>
          <w:szCs w:val="21"/>
          <w:lang w:eastAsia="ru-RU"/>
        </w:rPr>
      </w:pPr>
      <w:r w:rsidRPr="00A048A7">
        <w:rPr>
          <w:rFonts w:ascii="Helvetica" w:eastAsia="Symbol" w:hAnsi="Helvetica" w:cs="Helvetica"/>
          <w:b/>
          <w:bCs/>
          <w:color w:val="222222"/>
          <w:kern w:val="0"/>
          <w:sz w:val="21"/>
          <w:szCs w:val="21"/>
          <w:lang w:eastAsia="ru-RU"/>
        </w:rPr>
        <w:t>Выводы к главе 5 ЗАКЛЮЧЕНИЕ</w:t>
      </w:r>
    </w:p>
    <w:p w14:paraId="071EBB05" w14:textId="2737942D" w:rsidR="00E67B85" w:rsidRPr="00A048A7" w:rsidRDefault="00E67B85" w:rsidP="00A048A7"/>
    <w:sectPr w:rsidR="00E67B85" w:rsidRPr="00A048A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37C48" w14:textId="77777777" w:rsidR="00350004" w:rsidRDefault="00350004">
      <w:pPr>
        <w:spacing w:after="0" w:line="240" w:lineRule="auto"/>
      </w:pPr>
      <w:r>
        <w:separator/>
      </w:r>
    </w:p>
  </w:endnote>
  <w:endnote w:type="continuationSeparator" w:id="0">
    <w:p w14:paraId="6BBBEA0D" w14:textId="77777777" w:rsidR="00350004" w:rsidRDefault="00350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D335B" w14:textId="77777777" w:rsidR="00350004" w:rsidRDefault="00350004"/>
    <w:p w14:paraId="6E67F5A9" w14:textId="77777777" w:rsidR="00350004" w:rsidRDefault="00350004"/>
    <w:p w14:paraId="254838CD" w14:textId="77777777" w:rsidR="00350004" w:rsidRDefault="00350004"/>
    <w:p w14:paraId="5EB7D33B" w14:textId="77777777" w:rsidR="00350004" w:rsidRDefault="00350004"/>
    <w:p w14:paraId="4D2F7891" w14:textId="77777777" w:rsidR="00350004" w:rsidRDefault="00350004"/>
    <w:p w14:paraId="31312F5D" w14:textId="77777777" w:rsidR="00350004" w:rsidRDefault="00350004"/>
    <w:p w14:paraId="46F2D0B6" w14:textId="77777777" w:rsidR="00350004" w:rsidRDefault="0035000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A85101" wp14:editId="49388FA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DFD16" w14:textId="77777777" w:rsidR="00350004" w:rsidRDefault="003500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A8510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4BDFD16" w14:textId="77777777" w:rsidR="00350004" w:rsidRDefault="003500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C3DAC5B" w14:textId="77777777" w:rsidR="00350004" w:rsidRDefault="00350004"/>
    <w:p w14:paraId="150A21E3" w14:textId="77777777" w:rsidR="00350004" w:rsidRDefault="00350004"/>
    <w:p w14:paraId="40C2BAA3" w14:textId="77777777" w:rsidR="00350004" w:rsidRDefault="0035000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9EC7A26" wp14:editId="2016D44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FC6E6" w14:textId="77777777" w:rsidR="00350004" w:rsidRDefault="00350004"/>
                          <w:p w14:paraId="3DEE2F82" w14:textId="77777777" w:rsidR="00350004" w:rsidRDefault="003500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EC7A2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22FC6E6" w14:textId="77777777" w:rsidR="00350004" w:rsidRDefault="00350004"/>
                    <w:p w14:paraId="3DEE2F82" w14:textId="77777777" w:rsidR="00350004" w:rsidRDefault="003500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7EC966" w14:textId="77777777" w:rsidR="00350004" w:rsidRDefault="00350004"/>
    <w:p w14:paraId="6000FAC9" w14:textId="77777777" w:rsidR="00350004" w:rsidRDefault="00350004">
      <w:pPr>
        <w:rPr>
          <w:sz w:val="2"/>
          <w:szCs w:val="2"/>
        </w:rPr>
      </w:pPr>
    </w:p>
    <w:p w14:paraId="20A1DBB8" w14:textId="77777777" w:rsidR="00350004" w:rsidRDefault="00350004"/>
    <w:p w14:paraId="7C76EE7E" w14:textId="77777777" w:rsidR="00350004" w:rsidRDefault="00350004">
      <w:pPr>
        <w:spacing w:after="0" w:line="240" w:lineRule="auto"/>
      </w:pPr>
    </w:p>
  </w:footnote>
  <w:footnote w:type="continuationSeparator" w:id="0">
    <w:p w14:paraId="2824B018" w14:textId="77777777" w:rsidR="00350004" w:rsidRDefault="00350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04"/>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112101</TotalTime>
  <Pages>2</Pages>
  <Words>332</Words>
  <Characters>1898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1817</cp:revision>
  <cp:lastPrinted>2009-02-06T05:36:00Z</cp:lastPrinted>
  <dcterms:created xsi:type="dcterms:W3CDTF">2024-01-07T13:43:00Z</dcterms:created>
  <dcterms:modified xsi:type="dcterms:W3CDTF">2025-06-11T07:25:00Z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