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BB61" w14:textId="442CDDEC" w:rsidR="007A1F61" w:rsidRDefault="00FA7F05" w:rsidP="00FA7F05">
      <w:pPr>
        <w:rPr>
          <w:rFonts w:ascii="Times New Roman" w:eastAsia="Arial Unicode MS" w:hAnsi="Times New Roman" w:cs="Times New Roman"/>
          <w:b/>
          <w:bCs/>
          <w:color w:val="000000"/>
          <w:kern w:val="0"/>
          <w:sz w:val="28"/>
          <w:szCs w:val="28"/>
          <w:lang w:eastAsia="ru-RU" w:bidi="uk-UA"/>
        </w:rPr>
      </w:pPr>
      <w:r w:rsidRPr="00FA7F05">
        <w:rPr>
          <w:rFonts w:ascii="Times New Roman" w:eastAsia="Arial Unicode MS" w:hAnsi="Times New Roman" w:cs="Times New Roman" w:hint="eastAsia"/>
          <w:b/>
          <w:bCs/>
          <w:color w:val="000000"/>
          <w:kern w:val="0"/>
          <w:sz w:val="28"/>
          <w:szCs w:val="28"/>
          <w:lang w:eastAsia="ru-RU" w:bidi="uk-UA"/>
        </w:rPr>
        <w:t>Калинова</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Юлия</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Система</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геометрических</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задач</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дивергентного</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типа</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как</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средство</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обучения</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учащихся</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основной</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школы</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анализу</w:t>
      </w:r>
      <w:r w:rsidRPr="00FA7F05">
        <w:rPr>
          <w:rFonts w:ascii="Times New Roman" w:eastAsia="Arial Unicode MS" w:hAnsi="Times New Roman" w:cs="Times New Roman"/>
          <w:b/>
          <w:bCs/>
          <w:color w:val="000000"/>
          <w:kern w:val="0"/>
          <w:sz w:val="28"/>
          <w:szCs w:val="28"/>
          <w:lang w:eastAsia="ru-RU" w:bidi="uk-UA"/>
        </w:rPr>
        <w:t xml:space="preserve"> </w:t>
      </w:r>
      <w:r w:rsidRPr="00FA7F05">
        <w:rPr>
          <w:rFonts w:ascii="Times New Roman" w:eastAsia="Arial Unicode MS" w:hAnsi="Times New Roman" w:cs="Times New Roman" w:hint="eastAsia"/>
          <w:b/>
          <w:bCs/>
          <w:color w:val="000000"/>
          <w:kern w:val="0"/>
          <w:sz w:val="28"/>
          <w:szCs w:val="28"/>
          <w:lang w:eastAsia="ru-RU" w:bidi="uk-UA"/>
        </w:rPr>
        <w:t>информации</w:t>
      </w:r>
    </w:p>
    <w:p w14:paraId="4628CE11" w14:textId="77777777" w:rsidR="00FA7F05" w:rsidRDefault="00FA7F05" w:rsidP="00FA7F05">
      <w:pPr>
        <w:rPr>
          <w:lang w:bidi="uk-UA"/>
        </w:rPr>
      </w:pPr>
      <w:r>
        <w:rPr>
          <w:rFonts w:hint="eastAsia"/>
          <w:lang w:bidi="uk-UA"/>
        </w:rPr>
        <w:t>ОГЛАВЛЕНИЕ</w:t>
      </w:r>
      <w:r>
        <w:rPr>
          <w:lang w:bidi="uk-UA"/>
        </w:rPr>
        <w:t xml:space="preserve"> </w:t>
      </w:r>
      <w:r>
        <w:rPr>
          <w:rFonts w:hint="eastAsia"/>
          <w:lang w:bidi="uk-UA"/>
        </w:rPr>
        <w:t>ДИССЕРТАЦИИ</w:t>
      </w:r>
    </w:p>
    <w:p w14:paraId="26764DC6" w14:textId="77777777" w:rsidR="00FA7F05" w:rsidRDefault="00FA7F05" w:rsidP="00FA7F0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Калинова</w:t>
      </w:r>
      <w:r>
        <w:rPr>
          <w:lang w:bidi="uk-UA"/>
        </w:rPr>
        <w:t xml:space="preserve"> </w:t>
      </w:r>
      <w:r>
        <w:rPr>
          <w:rFonts w:hint="eastAsia"/>
          <w:lang w:bidi="uk-UA"/>
        </w:rPr>
        <w:t>Юлия</w:t>
      </w:r>
      <w:r>
        <w:rPr>
          <w:lang w:bidi="uk-UA"/>
        </w:rPr>
        <w:t xml:space="preserve"> </w:t>
      </w:r>
      <w:r>
        <w:rPr>
          <w:rFonts w:hint="eastAsia"/>
          <w:lang w:bidi="uk-UA"/>
        </w:rPr>
        <w:t>Александровна</w:t>
      </w:r>
    </w:p>
    <w:p w14:paraId="2392787A" w14:textId="77777777" w:rsidR="00FA7F05" w:rsidRDefault="00FA7F05" w:rsidP="00FA7F05">
      <w:pPr>
        <w:rPr>
          <w:lang w:bidi="uk-UA"/>
        </w:rPr>
      </w:pPr>
      <w:r>
        <w:rPr>
          <w:rFonts w:hint="eastAsia"/>
          <w:lang w:bidi="uk-UA"/>
        </w:rPr>
        <w:t>Введение</w:t>
      </w:r>
    </w:p>
    <w:p w14:paraId="4524A81A" w14:textId="77777777" w:rsidR="00FA7F05" w:rsidRDefault="00FA7F05" w:rsidP="00FA7F05">
      <w:pPr>
        <w:rPr>
          <w:lang w:bidi="uk-UA"/>
        </w:rPr>
      </w:pPr>
    </w:p>
    <w:p w14:paraId="2A51C7BC" w14:textId="77777777" w:rsidR="00FA7F05" w:rsidRDefault="00FA7F05" w:rsidP="00FA7F05">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активизации</w:t>
      </w:r>
      <w:r>
        <w:rPr>
          <w:lang w:bidi="uk-UA"/>
        </w:rPr>
        <w:t xml:space="preserve"> </w:t>
      </w:r>
      <w:r>
        <w:rPr>
          <w:rFonts w:hint="eastAsia"/>
          <w:lang w:bidi="uk-UA"/>
        </w:rPr>
        <w:t>дивергентного</w:t>
      </w:r>
      <w:r>
        <w:rPr>
          <w:lang w:bidi="uk-UA"/>
        </w:rPr>
        <w:t xml:space="preserve"> </w:t>
      </w:r>
      <w:r>
        <w:rPr>
          <w:rFonts w:hint="eastAsia"/>
          <w:lang w:bidi="uk-UA"/>
        </w:rPr>
        <w:t>мышления</w:t>
      </w:r>
      <w:r>
        <w:rPr>
          <w:lang w:bidi="uk-UA"/>
        </w:rPr>
        <w:t xml:space="preserve"> </w:t>
      </w:r>
      <w:r>
        <w:rPr>
          <w:rFonts w:hint="eastAsia"/>
          <w:lang w:bidi="uk-UA"/>
        </w:rPr>
        <w:t>с</w:t>
      </w:r>
      <w:r>
        <w:rPr>
          <w:lang w:bidi="uk-UA"/>
        </w:rPr>
        <w:t xml:space="preserve"> </w:t>
      </w:r>
      <w:r>
        <w:rPr>
          <w:rFonts w:hint="eastAsia"/>
          <w:lang w:bidi="uk-UA"/>
        </w:rPr>
        <w:t>целью</w:t>
      </w:r>
    </w:p>
    <w:p w14:paraId="1E684C6B" w14:textId="77777777" w:rsidR="00FA7F05" w:rsidRDefault="00FA7F05" w:rsidP="00FA7F05">
      <w:pPr>
        <w:rPr>
          <w:lang w:bidi="uk-UA"/>
        </w:rPr>
      </w:pPr>
    </w:p>
    <w:p w14:paraId="22486589" w14:textId="77777777" w:rsidR="00FA7F05" w:rsidRDefault="00FA7F05" w:rsidP="00FA7F05">
      <w:pPr>
        <w:rPr>
          <w:lang w:bidi="uk-UA"/>
        </w:rPr>
      </w:pPr>
      <w:r>
        <w:rPr>
          <w:rFonts w:hint="eastAsia"/>
          <w:lang w:bidi="uk-UA"/>
        </w:rPr>
        <w:t>развития</w:t>
      </w:r>
      <w:r>
        <w:rPr>
          <w:lang w:bidi="uk-UA"/>
        </w:rPr>
        <w:t xml:space="preserve"> </w:t>
      </w:r>
      <w:r>
        <w:rPr>
          <w:rFonts w:hint="eastAsia"/>
          <w:lang w:bidi="uk-UA"/>
        </w:rPr>
        <w:t>умения</w:t>
      </w:r>
      <w:r>
        <w:rPr>
          <w:lang w:bidi="uk-UA"/>
        </w:rPr>
        <w:t xml:space="preserve"> </w:t>
      </w:r>
      <w:r>
        <w:rPr>
          <w:rFonts w:hint="eastAsia"/>
          <w:lang w:bidi="uk-UA"/>
        </w:rPr>
        <w:t>анализировать</w:t>
      </w:r>
      <w:r>
        <w:rPr>
          <w:lang w:bidi="uk-UA"/>
        </w:rPr>
        <w:t xml:space="preserve"> </w:t>
      </w:r>
      <w:r>
        <w:rPr>
          <w:rFonts w:hint="eastAsia"/>
          <w:lang w:bidi="uk-UA"/>
        </w:rPr>
        <w:t>информацию</w:t>
      </w:r>
    </w:p>
    <w:p w14:paraId="4E6C093E" w14:textId="77777777" w:rsidR="00FA7F05" w:rsidRDefault="00FA7F05" w:rsidP="00FA7F05">
      <w:pPr>
        <w:rPr>
          <w:lang w:bidi="uk-UA"/>
        </w:rPr>
      </w:pPr>
    </w:p>
    <w:p w14:paraId="21AB6C83" w14:textId="77777777" w:rsidR="00FA7F05" w:rsidRDefault="00FA7F05" w:rsidP="00FA7F05">
      <w:pPr>
        <w:rPr>
          <w:lang w:bidi="uk-UA"/>
        </w:rPr>
      </w:pPr>
      <w:r>
        <w:rPr>
          <w:rFonts w:hint="eastAsia"/>
          <w:lang w:bidi="uk-UA"/>
        </w:rPr>
        <w:t>§</w:t>
      </w:r>
      <w:r>
        <w:rPr>
          <w:lang w:bidi="uk-UA"/>
        </w:rPr>
        <w:t xml:space="preserve"> 1. </w:t>
      </w:r>
      <w:r>
        <w:rPr>
          <w:rFonts w:hint="eastAsia"/>
          <w:lang w:bidi="uk-UA"/>
        </w:rPr>
        <w:t>Роль</w:t>
      </w:r>
      <w:r>
        <w:rPr>
          <w:lang w:bidi="uk-UA"/>
        </w:rPr>
        <w:t xml:space="preserve"> </w:t>
      </w:r>
      <w:r>
        <w:rPr>
          <w:rFonts w:hint="eastAsia"/>
          <w:lang w:bidi="uk-UA"/>
        </w:rPr>
        <w:t>дивергентного</w:t>
      </w:r>
      <w:r>
        <w:rPr>
          <w:lang w:bidi="uk-UA"/>
        </w:rPr>
        <w:t xml:space="preserve"> </w:t>
      </w:r>
      <w:r>
        <w:rPr>
          <w:rFonts w:hint="eastAsia"/>
          <w:lang w:bidi="uk-UA"/>
        </w:rPr>
        <w:t>мышления</w:t>
      </w:r>
      <w:r>
        <w:rPr>
          <w:lang w:bidi="uk-UA"/>
        </w:rPr>
        <w:t xml:space="preserve"> </w:t>
      </w:r>
      <w:r>
        <w:rPr>
          <w:rFonts w:hint="eastAsia"/>
          <w:lang w:bidi="uk-UA"/>
        </w:rPr>
        <w:t>в</w:t>
      </w:r>
      <w:r>
        <w:rPr>
          <w:lang w:bidi="uk-UA"/>
        </w:rPr>
        <w:t xml:space="preserve"> </w:t>
      </w:r>
      <w:r>
        <w:rPr>
          <w:rFonts w:hint="eastAsia"/>
          <w:lang w:bidi="uk-UA"/>
        </w:rPr>
        <w:t>анализе</w:t>
      </w:r>
    </w:p>
    <w:p w14:paraId="486EA106" w14:textId="77777777" w:rsidR="00FA7F05" w:rsidRDefault="00FA7F05" w:rsidP="00FA7F05">
      <w:pPr>
        <w:rPr>
          <w:lang w:bidi="uk-UA"/>
        </w:rPr>
      </w:pPr>
    </w:p>
    <w:p w14:paraId="57244F4D" w14:textId="77777777" w:rsidR="00FA7F05" w:rsidRDefault="00FA7F05" w:rsidP="00FA7F05">
      <w:pPr>
        <w:rPr>
          <w:lang w:bidi="uk-UA"/>
        </w:rPr>
      </w:pPr>
      <w:r>
        <w:rPr>
          <w:rFonts w:hint="eastAsia"/>
          <w:lang w:bidi="uk-UA"/>
        </w:rPr>
        <w:t>информации</w:t>
      </w:r>
    </w:p>
    <w:p w14:paraId="27031AEF" w14:textId="77777777" w:rsidR="00FA7F05" w:rsidRDefault="00FA7F05" w:rsidP="00FA7F05">
      <w:pPr>
        <w:rPr>
          <w:lang w:bidi="uk-UA"/>
        </w:rPr>
      </w:pPr>
    </w:p>
    <w:p w14:paraId="3D2D141F" w14:textId="77777777" w:rsidR="00FA7F05" w:rsidRDefault="00FA7F05" w:rsidP="00FA7F05">
      <w:pPr>
        <w:rPr>
          <w:lang w:bidi="uk-UA"/>
        </w:rPr>
      </w:pPr>
      <w:r>
        <w:rPr>
          <w:rFonts w:hint="eastAsia"/>
          <w:lang w:bidi="uk-UA"/>
        </w:rPr>
        <w:t>§</w:t>
      </w:r>
      <w:r>
        <w:rPr>
          <w:lang w:bidi="uk-UA"/>
        </w:rPr>
        <w:t xml:space="preserve"> 2. </w:t>
      </w:r>
      <w:r>
        <w:rPr>
          <w:rFonts w:hint="eastAsia"/>
          <w:lang w:bidi="uk-UA"/>
        </w:rPr>
        <w:t>Виды</w:t>
      </w:r>
      <w:r>
        <w:rPr>
          <w:lang w:bidi="uk-UA"/>
        </w:rPr>
        <w:t xml:space="preserve"> </w:t>
      </w:r>
      <w:r>
        <w:rPr>
          <w:rFonts w:hint="eastAsia"/>
          <w:lang w:bidi="uk-UA"/>
        </w:rPr>
        <w:t>заданий</w:t>
      </w:r>
      <w:r>
        <w:rPr>
          <w:lang w:bidi="uk-UA"/>
        </w:rPr>
        <w:t xml:space="preserve"> </w:t>
      </w:r>
      <w:r>
        <w:rPr>
          <w:rFonts w:hint="eastAsia"/>
          <w:lang w:bidi="uk-UA"/>
        </w:rPr>
        <w:t>дивергентного</w:t>
      </w:r>
      <w:r>
        <w:rPr>
          <w:lang w:bidi="uk-UA"/>
        </w:rPr>
        <w:t xml:space="preserve"> </w:t>
      </w:r>
      <w:r>
        <w:rPr>
          <w:rFonts w:hint="eastAsia"/>
          <w:lang w:bidi="uk-UA"/>
        </w:rPr>
        <w:t>типа</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функции</w:t>
      </w:r>
    </w:p>
    <w:p w14:paraId="0569C62D" w14:textId="77777777" w:rsidR="00FA7F05" w:rsidRDefault="00FA7F05" w:rsidP="00FA7F05">
      <w:pPr>
        <w:rPr>
          <w:lang w:bidi="uk-UA"/>
        </w:rPr>
      </w:pPr>
    </w:p>
    <w:p w14:paraId="45E468D1" w14:textId="77777777" w:rsidR="00FA7F05" w:rsidRDefault="00FA7F05" w:rsidP="00FA7F05">
      <w:pPr>
        <w:rPr>
          <w:lang w:bidi="uk-UA"/>
        </w:rPr>
      </w:pPr>
      <w:r>
        <w:rPr>
          <w:rFonts w:hint="eastAsia"/>
          <w:lang w:bidi="uk-UA"/>
        </w:rPr>
        <w:t>§</w:t>
      </w:r>
      <w:r>
        <w:rPr>
          <w:lang w:bidi="uk-UA"/>
        </w:rPr>
        <w:t xml:space="preserve"> 3. </w:t>
      </w:r>
      <w:r>
        <w:rPr>
          <w:rFonts w:hint="eastAsia"/>
          <w:lang w:bidi="uk-UA"/>
        </w:rPr>
        <w:t>Виды</w:t>
      </w:r>
      <w:r>
        <w:rPr>
          <w:lang w:bidi="uk-UA"/>
        </w:rPr>
        <w:t xml:space="preserve"> </w:t>
      </w:r>
      <w:r>
        <w:rPr>
          <w:rFonts w:hint="eastAsia"/>
          <w:lang w:bidi="uk-UA"/>
        </w:rPr>
        <w:t>дивергенции</w:t>
      </w:r>
      <w:r>
        <w:rPr>
          <w:lang w:bidi="uk-UA"/>
        </w:rPr>
        <w:t xml:space="preserve">, </w:t>
      </w:r>
      <w:r>
        <w:rPr>
          <w:rFonts w:hint="eastAsia"/>
          <w:lang w:bidi="uk-UA"/>
        </w:rPr>
        <w:t>возникающей</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анализа</w:t>
      </w:r>
      <w:r>
        <w:rPr>
          <w:lang w:bidi="uk-UA"/>
        </w:rPr>
        <w:t xml:space="preserve"> </w:t>
      </w:r>
      <w:r>
        <w:rPr>
          <w:rFonts w:hint="eastAsia"/>
          <w:lang w:bidi="uk-UA"/>
        </w:rPr>
        <w:t>текста</w:t>
      </w:r>
      <w:r>
        <w:rPr>
          <w:lang w:bidi="uk-UA"/>
        </w:rPr>
        <w:t xml:space="preserve"> </w:t>
      </w:r>
      <w:r>
        <w:rPr>
          <w:rFonts w:hint="eastAsia"/>
          <w:lang w:bidi="uk-UA"/>
        </w:rPr>
        <w:t>геометрической</w:t>
      </w:r>
    </w:p>
    <w:p w14:paraId="6695E3CE" w14:textId="77777777" w:rsidR="00FA7F05" w:rsidRDefault="00FA7F05" w:rsidP="00FA7F05">
      <w:pPr>
        <w:rPr>
          <w:lang w:bidi="uk-UA"/>
        </w:rPr>
      </w:pPr>
    </w:p>
    <w:p w14:paraId="1F51336C" w14:textId="77777777" w:rsidR="00FA7F05" w:rsidRDefault="00FA7F05" w:rsidP="00FA7F05">
      <w:pPr>
        <w:rPr>
          <w:lang w:bidi="uk-UA"/>
        </w:rPr>
      </w:pPr>
      <w:r>
        <w:rPr>
          <w:rFonts w:hint="eastAsia"/>
          <w:lang w:bidi="uk-UA"/>
        </w:rPr>
        <w:t>задачи</w:t>
      </w:r>
    </w:p>
    <w:p w14:paraId="092E8B0F" w14:textId="77777777" w:rsidR="00FA7F05" w:rsidRDefault="00FA7F05" w:rsidP="00FA7F05">
      <w:pPr>
        <w:rPr>
          <w:lang w:bidi="uk-UA"/>
        </w:rPr>
      </w:pPr>
    </w:p>
    <w:p w14:paraId="5999633D" w14:textId="77777777" w:rsidR="00FA7F05" w:rsidRDefault="00FA7F05" w:rsidP="00FA7F05">
      <w:pPr>
        <w:rPr>
          <w:lang w:bidi="uk-UA"/>
        </w:rPr>
      </w:pPr>
      <w:r>
        <w:rPr>
          <w:rFonts w:hint="eastAsia"/>
          <w:lang w:bidi="uk-UA"/>
        </w:rPr>
        <w:t>§</w:t>
      </w:r>
      <w:r>
        <w:rPr>
          <w:lang w:bidi="uk-UA"/>
        </w:rPr>
        <w:t xml:space="preserve"> 4. </w:t>
      </w:r>
      <w:r>
        <w:rPr>
          <w:rFonts w:hint="eastAsia"/>
          <w:lang w:bidi="uk-UA"/>
        </w:rPr>
        <w:t>Принципы</w:t>
      </w:r>
      <w:r>
        <w:rPr>
          <w:lang w:bidi="uk-UA"/>
        </w:rPr>
        <w:t xml:space="preserve"> </w:t>
      </w:r>
      <w:r>
        <w:rPr>
          <w:rFonts w:hint="eastAsia"/>
          <w:lang w:bidi="uk-UA"/>
        </w:rPr>
        <w:t>построения</w:t>
      </w:r>
      <w:r>
        <w:rPr>
          <w:lang w:bidi="uk-UA"/>
        </w:rPr>
        <w:t xml:space="preserve"> </w:t>
      </w:r>
      <w:r>
        <w:rPr>
          <w:rFonts w:hint="eastAsia"/>
          <w:lang w:bidi="uk-UA"/>
        </w:rPr>
        <w:t>системы</w:t>
      </w:r>
      <w:r>
        <w:rPr>
          <w:lang w:bidi="uk-UA"/>
        </w:rPr>
        <w:t xml:space="preserve"> </w:t>
      </w:r>
      <w:r>
        <w:rPr>
          <w:rFonts w:hint="eastAsia"/>
          <w:lang w:bidi="uk-UA"/>
        </w:rPr>
        <w:t>геометрических</w:t>
      </w:r>
      <w:r>
        <w:rPr>
          <w:lang w:bidi="uk-UA"/>
        </w:rPr>
        <w:t xml:space="preserve"> </w:t>
      </w:r>
      <w:r>
        <w:rPr>
          <w:rFonts w:hint="eastAsia"/>
          <w:lang w:bidi="uk-UA"/>
        </w:rPr>
        <w:t>задач</w:t>
      </w:r>
      <w:r>
        <w:rPr>
          <w:lang w:bidi="uk-UA"/>
        </w:rPr>
        <w:t xml:space="preserve"> </w:t>
      </w:r>
      <w:r>
        <w:rPr>
          <w:rFonts w:hint="eastAsia"/>
          <w:lang w:bidi="uk-UA"/>
        </w:rPr>
        <w:t>дивергентного</w:t>
      </w:r>
      <w:r>
        <w:rPr>
          <w:lang w:bidi="uk-UA"/>
        </w:rPr>
        <w:t xml:space="preserve"> </w:t>
      </w:r>
      <w:r>
        <w:rPr>
          <w:rFonts w:hint="eastAsia"/>
          <w:lang w:bidi="uk-UA"/>
        </w:rPr>
        <w:t>типа</w:t>
      </w:r>
      <w:r>
        <w:rPr>
          <w:lang w:bidi="uk-UA"/>
        </w:rPr>
        <w:t>,</w:t>
      </w:r>
    </w:p>
    <w:p w14:paraId="6C80FC1D" w14:textId="77777777" w:rsidR="00FA7F05" w:rsidRDefault="00FA7F05" w:rsidP="00FA7F05">
      <w:pPr>
        <w:rPr>
          <w:lang w:bidi="uk-UA"/>
        </w:rPr>
      </w:pPr>
    </w:p>
    <w:p w14:paraId="2B54E663" w14:textId="77777777" w:rsidR="00FA7F05" w:rsidRDefault="00FA7F05" w:rsidP="00FA7F05">
      <w:pPr>
        <w:rPr>
          <w:lang w:bidi="uk-UA"/>
        </w:rPr>
      </w:pPr>
      <w:r>
        <w:rPr>
          <w:rFonts w:hint="eastAsia"/>
          <w:lang w:bidi="uk-UA"/>
        </w:rPr>
        <w:t>направленных</w:t>
      </w:r>
      <w:r>
        <w:rPr>
          <w:lang w:bidi="uk-UA"/>
        </w:rPr>
        <w:t xml:space="preserve"> </w:t>
      </w:r>
      <w:r>
        <w:rPr>
          <w:rFonts w:hint="eastAsia"/>
          <w:lang w:bidi="uk-UA"/>
        </w:rPr>
        <w:t>на</w:t>
      </w:r>
      <w:r>
        <w:rPr>
          <w:lang w:bidi="uk-UA"/>
        </w:rPr>
        <w:t xml:space="preserve"> </w:t>
      </w:r>
      <w:r>
        <w:rPr>
          <w:rFonts w:hint="eastAsia"/>
          <w:lang w:bidi="uk-UA"/>
        </w:rPr>
        <w:t>обучение</w:t>
      </w:r>
      <w:r>
        <w:rPr>
          <w:lang w:bidi="uk-UA"/>
        </w:rPr>
        <w:t xml:space="preserve"> </w:t>
      </w:r>
      <w:r>
        <w:rPr>
          <w:rFonts w:hint="eastAsia"/>
          <w:lang w:bidi="uk-UA"/>
        </w:rPr>
        <w:t>анализу</w:t>
      </w:r>
      <w:r>
        <w:rPr>
          <w:lang w:bidi="uk-UA"/>
        </w:rPr>
        <w:t xml:space="preserve"> </w:t>
      </w:r>
      <w:r>
        <w:rPr>
          <w:rFonts w:hint="eastAsia"/>
          <w:lang w:bidi="uk-UA"/>
        </w:rPr>
        <w:t>информации</w:t>
      </w:r>
    </w:p>
    <w:p w14:paraId="7317358F" w14:textId="77777777" w:rsidR="00FA7F05" w:rsidRDefault="00FA7F05" w:rsidP="00FA7F05">
      <w:pPr>
        <w:rPr>
          <w:lang w:bidi="uk-UA"/>
        </w:rPr>
      </w:pPr>
    </w:p>
    <w:p w14:paraId="5C6EA7BB" w14:textId="77777777" w:rsidR="00FA7F05" w:rsidRDefault="00FA7F05" w:rsidP="00FA7F0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1C25A9A5" w14:textId="77777777" w:rsidR="00FA7F05" w:rsidRDefault="00FA7F05" w:rsidP="00FA7F05">
      <w:pPr>
        <w:rPr>
          <w:lang w:bidi="uk-UA"/>
        </w:rPr>
      </w:pPr>
    </w:p>
    <w:p w14:paraId="6BE9EA51" w14:textId="77777777" w:rsidR="00FA7F05" w:rsidRDefault="00FA7F05" w:rsidP="00FA7F05">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работы</w:t>
      </w:r>
      <w:r>
        <w:rPr>
          <w:lang w:bidi="uk-UA"/>
        </w:rPr>
        <w:t xml:space="preserve"> </w:t>
      </w:r>
      <w:r>
        <w:rPr>
          <w:rFonts w:hint="eastAsia"/>
          <w:lang w:bidi="uk-UA"/>
        </w:rPr>
        <w:t>с</w:t>
      </w:r>
      <w:r>
        <w:rPr>
          <w:lang w:bidi="uk-UA"/>
        </w:rPr>
        <w:t xml:space="preserve"> </w:t>
      </w:r>
      <w:r>
        <w:rPr>
          <w:rFonts w:hint="eastAsia"/>
          <w:lang w:bidi="uk-UA"/>
        </w:rPr>
        <w:t>геометрическими</w:t>
      </w:r>
      <w:r>
        <w:rPr>
          <w:lang w:bidi="uk-UA"/>
        </w:rPr>
        <w:t xml:space="preserve"> </w:t>
      </w:r>
      <w:r>
        <w:rPr>
          <w:rFonts w:hint="eastAsia"/>
          <w:lang w:bidi="uk-UA"/>
        </w:rPr>
        <w:t>задач</w:t>
      </w:r>
      <w:r>
        <w:rPr>
          <w:rFonts w:hint="eastAsia"/>
          <w:lang w:bidi="uk-UA"/>
        </w:rPr>
        <w:lastRenderedPageBreak/>
        <w:t>ами</w:t>
      </w:r>
      <w:r>
        <w:rPr>
          <w:lang w:bidi="uk-UA"/>
        </w:rPr>
        <w:t xml:space="preserve"> </w:t>
      </w:r>
      <w:r>
        <w:rPr>
          <w:rFonts w:hint="eastAsia"/>
          <w:lang w:bidi="uk-UA"/>
        </w:rPr>
        <w:t>дивергентного</w:t>
      </w:r>
      <w:r>
        <w:rPr>
          <w:lang w:bidi="uk-UA"/>
        </w:rPr>
        <w:t xml:space="preserve"> </w:t>
      </w:r>
      <w:r>
        <w:rPr>
          <w:rFonts w:hint="eastAsia"/>
          <w:lang w:bidi="uk-UA"/>
        </w:rPr>
        <w:t>типа</w:t>
      </w:r>
    </w:p>
    <w:p w14:paraId="07CF1B4B" w14:textId="77777777" w:rsidR="00FA7F05" w:rsidRDefault="00FA7F05" w:rsidP="00FA7F05">
      <w:pPr>
        <w:rPr>
          <w:lang w:bidi="uk-UA"/>
        </w:rPr>
      </w:pPr>
    </w:p>
    <w:p w14:paraId="2F56B515" w14:textId="77777777" w:rsidR="00FA7F05" w:rsidRDefault="00FA7F05" w:rsidP="00FA7F05">
      <w:pPr>
        <w:rPr>
          <w:lang w:bidi="uk-UA"/>
        </w:rPr>
      </w:pPr>
      <w:r>
        <w:rPr>
          <w:rFonts w:hint="eastAsia"/>
          <w:lang w:bidi="uk-UA"/>
        </w:rPr>
        <w:t>§</w:t>
      </w:r>
      <w:r>
        <w:rPr>
          <w:lang w:bidi="uk-UA"/>
        </w:rPr>
        <w:t xml:space="preserve"> 1.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анализу</w:t>
      </w:r>
      <w:r>
        <w:rPr>
          <w:lang w:bidi="uk-UA"/>
        </w:rPr>
        <w:t xml:space="preserve"> </w:t>
      </w:r>
      <w:r>
        <w:rPr>
          <w:rFonts w:hint="eastAsia"/>
          <w:lang w:bidi="uk-UA"/>
        </w:rPr>
        <w:t>словесной</w:t>
      </w:r>
      <w:r>
        <w:rPr>
          <w:lang w:bidi="uk-UA"/>
        </w:rPr>
        <w:t xml:space="preserve"> </w:t>
      </w:r>
      <w:r>
        <w:rPr>
          <w:rFonts w:hint="eastAsia"/>
          <w:lang w:bidi="uk-UA"/>
        </w:rPr>
        <w:t>формулировки</w:t>
      </w:r>
    </w:p>
    <w:p w14:paraId="2C6DC03F" w14:textId="77777777" w:rsidR="00FA7F05" w:rsidRDefault="00FA7F05" w:rsidP="00FA7F05">
      <w:pPr>
        <w:rPr>
          <w:lang w:bidi="uk-UA"/>
        </w:rPr>
      </w:pPr>
    </w:p>
    <w:p w14:paraId="0974EDA8" w14:textId="77777777" w:rsidR="00FA7F05" w:rsidRDefault="00FA7F05" w:rsidP="00FA7F05">
      <w:pPr>
        <w:rPr>
          <w:lang w:bidi="uk-UA"/>
        </w:rPr>
      </w:pPr>
      <w:r>
        <w:rPr>
          <w:rFonts w:hint="eastAsia"/>
          <w:lang w:bidi="uk-UA"/>
        </w:rPr>
        <w:t>§</w:t>
      </w:r>
      <w:r>
        <w:rPr>
          <w:lang w:bidi="uk-UA"/>
        </w:rPr>
        <w:t xml:space="preserve"> 2.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анализу</w:t>
      </w:r>
      <w:r>
        <w:rPr>
          <w:lang w:bidi="uk-UA"/>
        </w:rPr>
        <w:t xml:space="preserve"> </w:t>
      </w:r>
      <w:r>
        <w:rPr>
          <w:rFonts w:hint="eastAsia"/>
          <w:lang w:bidi="uk-UA"/>
        </w:rPr>
        <w:t>чертежа</w:t>
      </w:r>
    </w:p>
    <w:p w14:paraId="65CE056B" w14:textId="77777777" w:rsidR="00FA7F05" w:rsidRDefault="00FA7F05" w:rsidP="00FA7F05">
      <w:pPr>
        <w:rPr>
          <w:lang w:bidi="uk-UA"/>
        </w:rPr>
      </w:pPr>
    </w:p>
    <w:p w14:paraId="2BB2CD56" w14:textId="77777777" w:rsidR="00FA7F05" w:rsidRDefault="00FA7F05" w:rsidP="00FA7F05">
      <w:pPr>
        <w:rPr>
          <w:lang w:bidi="uk-UA"/>
        </w:rPr>
      </w:pPr>
      <w:r>
        <w:rPr>
          <w:rFonts w:hint="eastAsia"/>
          <w:lang w:bidi="uk-UA"/>
        </w:rPr>
        <w:t>§</w:t>
      </w:r>
      <w:r>
        <w:rPr>
          <w:lang w:bidi="uk-UA"/>
        </w:rPr>
        <w:t xml:space="preserve"> 3.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анализу</w:t>
      </w:r>
      <w:r>
        <w:rPr>
          <w:lang w:bidi="uk-UA"/>
        </w:rPr>
        <w:t xml:space="preserve"> </w:t>
      </w:r>
      <w:r>
        <w:rPr>
          <w:rFonts w:hint="eastAsia"/>
          <w:lang w:bidi="uk-UA"/>
        </w:rPr>
        <w:t>информации</w:t>
      </w:r>
      <w:r>
        <w:rPr>
          <w:lang w:bidi="uk-UA"/>
        </w:rPr>
        <w:t xml:space="preserve"> </w:t>
      </w:r>
      <w:r>
        <w:rPr>
          <w:rFonts w:hint="eastAsia"/>
          <w:lang w:bidi="uk-UA"/>
        </w:rPr>
        <w:t>на</w:t>
      </w:r>
      <w:r>
        <w:rPr>
          <w:lang w:bidi="uk-UA"/>
        </w:rPr>
        <w:t xml:space="preserve"> </w:t>
      </w:r>
      <w:r>
        <w:rPr>
          <w:rFonts w:hint="eastAsia"/>
          <w:lang w:bidi="uk-UA"/>
        </w:rPr>
        <w:t>предмет</w:t>
      </w:r>
      <w:r>
        <w:rPr>
          <w:lang w:bidi="uk-UA"/>
        </w:rPr>
        <w:t xml:space="preserve"> </w:t>
      </w:r>
      <w:r>
        <w:rPr>
          <w:rFonts w:hint="eastAsia"/>
          <w:lang w:bidi="uk-UA"/>
        </w:rPr>
        <w:t>ее</w:t>
      </w:r>
      <w:r>
        <w:rPr>
          <w:lang w:bidi="uk-UA"/>
        </w:rPr>
        <w:t xml:space="preserve"> </w:t>
      </w:r>
      <w:r>
        <w:rPr>
          <w:rFonts w:hint="eastAsia"/>
          <w:lang w:bidi="uk-UA"/>
        </w:rPr>
        <w:t>достоверности</w:t>
      </w:r>
    </w:p>
    <w:p w14:paraId="057C3290" w14:textId="77777777" w:rsidR="00FA7F05" w:rsidRDefault="00FA7F05" w:rsidP="00FA7F05">
      <w:pPr>
        <w:rPr>
          <w:lang w:bidi="uk-UA"/>
        </w:rPr>
      </w:pPr>
    </w:p>
    <w:p w14:paraId="08AC7B62" w14:textId="77777777" w:rsidR="00FA7F05" w:rsidRDefault="00FA7F05" w:rsidP="00FA7F05">
      <w:pPr>
        <w:rPr>
          <w:lang w:bidi="uk-UA"/>
        </w:rPr>
      </w:pPr>
      <w:r>
        <w:rPr>
          <w:rFonts w:hint="eastAsia"/>
          <w:lang w:bidi="uk-UA"/>
        </w:rPr>
        <w:t>§</w:t>
      </w:r>
      <w:r>
        <w:rPr>
          <w:lang w:bidi="uk-UA"/>
        </w:rPr>
        <w:t xml:space="preserve"> 4. </w:t>
      </w:r>
      <w:r>
        <w:rPr>
          <w:rFonts w:hint="eastAsia"/>
          <w:lang w:bidi="uk-UA"/>
        </w:rPr>
        <w:t>Методика</w:t>
      </w:r>
      <w:r>
        <w:rPr>
          <w:lang w:bidi="uk-UA"/>
        </w:rPr>
        <w:t xml:space="preserve"> </w:t>
      </w:r>
      <w:r>
        <w:rPr>
          <w:rFonts w:hint="eastAsia"/>
          <w:lang w:bidi="uk-UA"/>
        </w:rPr>
        <w:t>обучения</w:t>
      </w:r>
      <w:r>
        <w:rPr>
          <w:lang w:bidi="uk-UA"/>
        </w:rPr>
        <w:t xml:space="preserve"> </w:t>
      </w:r>
      <w:r>
        <w:rPr>
          <w:rFonts w:hint="eastAsia"/>
          <w:lang w:bidi="uk-UA"/>
        </w:rPr>
        <w:t>анализу</w:t>
      </w:r>
      <w:r>
        <w:rPr>
          <w:lang w:bidi="uk-UA"/>
        </w:rPr>
        <w:t xml:space="preserve"> </w:t>
      </w:r>
      <w:r>
        <w:rPr>
          <w:rFonts w:hint="eastAsia"/>
          <w:lang w:bidi="uk-UA"/>
        </w:rPr>
        <w:t>информации</w:t>
      </w:r>
      <w:r>
        <w:rPr>
          <w:lang w:bidi="uk-UA"/>
        </w:rPr>
        <w:t xml:space="preserve"> </w:t>
      </w:r>
      <w:r>
        <w:rPr>
          <w:rFonts w:hint="eastAsia"/>
          <w:lang w:bidi="uk-UA"/>
        </w:rPr>
        <w:t>на</w:t>
      </w:r>
      <w:r>
        <w:rPr>
          <w:lang w:bidi="uk-UA"/>
        </w:rPr>
        <w:t xml:space="preserve"> </w:t>
      </w:r>
      <w:r>
        <w:rPr>
          <w:rFonts w:hint="eastAsia"/>
          <w:lang w:bidi="uk-UA"/>
        </w:rPr>
        <w:t>предмет</w:t>
      </w:r>
      <w:r>
        <w:rPr>
          <w:lang w:bidi="uk-UA"/>
        </w:rPr>
        <w:t xml:space="preserve"> </w:t>
      </w:r>
      <w:r>
        <w:rPr>
          <w:rFonts w:hint="eastAsia"/>
          <w:lang w:bidi="uk-UA"/>
        </w:rPr>
        <w:t>ее</w:t>
      </w:r>
      <w:r>
        <w:rPr>
          <w:lang w:bidi="uk-UA"/>
        </w:rPr>
        <w:t xml:space="preserve"> </w:t>
      </w:r>
      <w:r>
        <w:rPr>
          <w:rFonts w:hint="eastAsia"/>
          <w:lang w:bidi="uk-UA"/>
        </w:rPr>
        <w:t>полноты</w:t>
      </w:r>
    </w:p>
    <w:p w14:paraId="5C061380" w14:textId="77777777" w:rsidR="00FA7F05" w:rsidRDefault="00FA7F05" w:rsidP="00FA7F05">
      <w:pPr>
        <w:rPr>
          <w:lang w:bidi="uk-UA"/>
        </w:rPr>
      </w:pPr>
    </w:p>
    <w:p w14:paraId="7026F87A" w14:textId="77777777" w:rsidR="00FA7F05" w:rsidRDefault="00FA7F05" w:rsidP="00FA7F05">
      <w:pPr>
        <w:rPr>
          <w:lang w:bidi="uk-UA"/>
        </w:rPr>
      </w:pPr>
      <w:r>
        <w:rPr>
          <w:rFonts w:hint="eastAsia"/>
          <w:lang w:bidi="uk-UA"/>
        </w:rPr>
        <w:t>§</w:t>
      </w:r>
      <w:r>
        <w:rPr>
          <w:lang w:bidi="uk-UA"/>
        </w:rPr>
        <w:t xml:space="preserve"> 5. </w:t>
      </w:r>
      <w:r>
        <w:rPr>
          <w:rFonts w:hint="eastAsia"/>
          <w:lang w:bidi="uk-UA"/>
        </w:rPr>
        <w:t>Приемы</w:t>
      </w:r>
      <w:r>
        <w:rPr>
          <w:lang w:bidi="uk-UA"/>
        </w:rPr>
        <w:t xml:space="preserve"> </w:t>
      </w:r>
      <w:r>
        <w:rPr>
          <w:rFonts w:hint="eastAsia"/>
          <w:lang w:bidi="uk-UA"/>
        </w:rPr>
        <w:t>обучения</w:t>
      </w:r>
      <w:r>
        <w:rPr>
          <w:lang w:bidi="uk-UA"/>
        </w:rPr>
        <w:t xml:space="preserve"> </w:t>
      </w:r>
      <w:r>
        <w:rPr>
          <w:rFonts w:hint="eastAsia"/>
          <w:lang w:bidi="uk-UA"/>
        </w:rPr>
        <w:t>конструированию</w:t>
      </w:r>
      <w:r>
        <w:rPr>
          <w:lang w:bidi="uk-UA"/>
        </w:rPr>
        <w:t xml:space="preserve"> </w:t>
      </w:r>
      <w:r>
        <w:rPr>
          <w:rFonts w:hint="eastAsia"/>
          <w:lang w:bidi="uk-UA"/>
        </w:rPr>
        <w:t>информации</w:t>
      </w:r>
    </w:p>
    <w:p w14:paraId="22175E80" w14:textId="77777777" w:rsidR="00FA7F05" w:rsidRDefault="00FA7F05" w:rsidP="00FA7F05">
      <w:pPr>
        <w:rPr>
          <w:lang w:bidi="uk-UA"/>
        </w:rPr>
      </w:pPr>
    </w:p>
    <w:p w14:paraId="759129D7" w14:textId="77777777" w:rsidR="00FA7F05" w:rsidRDefault="00FA7F05" w:rsidP="00FA7F05">
      <w:pPr>
        <w:rPr>
          <w:lang w:bidi="uk-UA"/>
        </w:rPr>
      </w:pPr>
      <w:r>
        <w:rPr>
          <w:rFonts w:hint="eastAsia"/>
          <w:lang w:bidi="uk-UA"/>
        </w:rPr>
        <w:t>§</w:t>
      </w:r>
      <w:r>
        <w:rPr>
          <w:lang w:bidi="uk-UA"/>
        </w:rPr>
        <w:t xml:space="preserve"> 6. </w:t>
      </w:r>
      <w:r>
        <w:rPr>
          <w:rFonts w:hint="eastAsia"/>
          <w:lang w:bidi="uk-UA"/>
        </w:rPr>
        <w:t>Организация</w:t>
      </w:r>
      <w:r>
        <w:rPr>
          <w:lang w:bidi="uk-UA"/>
        </w:rPr>
        <w:t xml:space="preserve"> </w:t>
      </w:r>
      <w:r>
        <w:rPr>
          <w:rFonts w:hint="eastAsia"/>
          <w:lang w:bidi="uk-UA"/>
        </w:rPr>
        <w:t>и</w:t>
      </w:r>
      <w:r>
        <w:rPr>
          <w:lang w:bidi="uk-UA"/>
        </w:rPr>
        <w:t xml:space="preserve"> </w:t>
      </w:r>
      <w:r>
        <w:rPr>
          <w:rFonts w:hint="eastAsia"/>
          <w:lang w:bidi="uk-UA"/>
        </w:rPr>
        <w:t>основные</w:t>
      </w:r>
      <w:r>
        <w:rPr>
          <w:lang w:bidi="uk-UA"/>
        </w:rPr>
        <w:t xml:space="preserve"> </w:t>
      </w:r>
      <w:r>
        <w:rPr>
          <w:rFonts w:hint="eastAsia"/>
          <w:lang w:bidi="uk-UA"/>
        </w:rPr>
        <w:t>итоги</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5CFF1909" w14:textId="77777777" w:rsidR="00FA7F05" w:rsidRDefault="00FA7F05" w:rsidP="00FA7F05">
      <w:pPr>
        <w:rPr>
          <w:lang w:bidi="uk-UA"/>
        </w:rPr>
      </w:pPr>
    </w:p>
    <w:p w14:paraId="417058E5" w14:textId="77777777" w:rsidR="00FA7F05" w:rsidRDefault="00FA7F05" w:rsidP="00FA7F0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E0F0EE1" w14:textId="77777777" w:rsidR="00FA7F05" w:rsidRDefault="00FA7F05" w:rsidP="00FA7F05">
      <w:pPr>
        <w:rPr>
          <w:lang w:bidi="uk-UA"/>
        </w:rPr>
      </w:pPr>
    </w:p>
    <w:p w14:paraId="72BA7E5D" w14:textId="77777777" w:rsidR="00FA7F05" w:rsidRDefault="00FA7F05" w:rsidP="00FA7F05">
      <w:pPr>
        <w:rPr>
          <w:lang w:bidi="uk-UA"/>
        </w:rPr>
      </w:pPr>
      <w:r>
        <w:rPr>
          <w:rFonts w:hint="eastAsia"/>
          <w:lang w:bidi="uk-UA"/>
        </w:rPr>
        <w:t>Заключение</w:t>
      </w:r>
    </w:p>
    <w:p w14:paraId="778EB190" w14:textId="77777777" w:rsidR="00FA7F05" w:rsidRDefault="00FA7F05" w:rsidP="00FA7F05">
      <w:pPr>
        <w:rPr>
          <w:lang w:bidi="uk-UA"/>
        </w:rPr>
      </w:pPr>
    </w:p>
    <w:p w14:paraId="383EE437" w14:textId="77777777" w:rsidR="00FA7F05" w:rsidRDefault="00FA7F05" w:rsidP="00FA7F05">
      <w:pPr>
        <w:rPr>
          <w:lang w:bidi="uk-UA"/>
        </w:rPr>
      </w:pPr>
      <w:r>
        <w:rPr>
          <w:rFonts w:hint="eastAsia"/>
          <w:lang w:bidi="uk-UA"/>
        </w:rPr>
        <w:t>Список</w:t>
      </w:r>
      <w:r>
        <w:rPr>
          <w:lang w:bidi="uk-UA"/>
        </w:rPr>
        <w:t xml:space="preserve"> </w:t>
      </w:r>
      <w:r>
        <w:rPr>
          <w:rFonts w:hint="eastAsia"/>
          <w:lang w:bidi="uk-UA"/>
        </w:rPr>
        <w:t>литературы</w:t>
      </w:r>
    </w:p>
    <w:p w14:paraId="5FC5D20B" w14:textId="77777777" w:rsidR="00FA7F05" w:rsidRDefault="00FA7F05" w:rsidP="00FA7F05">
      <w:pPr>
        <w:rPr>
          <w:lang w:bidi="uk-UA"/>
        </w:rPr>
      </w:pPr>
    </w:p>
    <w:p w14:paraId="2F5B403F" w14:textId="4317D573" w:rsidR="00FA7F05" w:rsidRPr="00FA7F05" w:rsidRDefault="00FA7F05" w:rsidP="00FA7F05">
      <w:pPr>
        <w:rPr>
          <w:lang w:bidi="uk-UA"/>
        </w:rPr>
      </w:pPr>
      <w:r>
        <w:rPr>
          <w:rFonts w:hint="eastAsia"/>
          <w:lang w:bidi="uk-UA"/>
        </w:rPr>
        <w:t>Приложение</w:t>
      </w:r>
    </w:p>
    <w:sectPr w:rsidR="00FA7F05" w:rsidRPr="00FA7F05" w:rsidSect="001210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35DA" w14:textId="77777777" w:rsidR="001210CF" w:rsidRDefault="001210CF">
      <w:pPr>
        <w:spacing w:after="0" w:line="240" w:lineRule="auto"/>
      </w:pPr>
      <w:r>
        <w:separator/>
      </w:r>
    </w:p>
  </w:endnote>
  <w:endnote w:type="continuationSeparator" w:id="0">
    <w:p w14:paraId="7157A2C4" w14:textId="77777777" w:rsidR="001210CF" w:rsidRDefault="0012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5CC7" w14:textId="77777777" w:rsidR="001210CF" w:rsidRDefault="001210CF"/>
    <w:p w14:paraId="57ED3E32" w14:textId="77777777" w:rsidR="001210CF" w:rsidRDefault="001210CF"/>
    <w:p w14:paraId="4377E053" w14:textId="77777777" w:rsidR="001210CF" w:rsidRDefault="001210CF"/>
    <w:p w14:paraId="68E5BA06" w14:textId="77777777" w:rsidR="001210CF" w:rsidRDefault="001210CF"/>
    <w:p w14:paraId="501E6B45" w14:textId="77777777" w:rsidR="001210CF" w:rsidRDefault="001210CF"/>
    <w:p w14:paraId="3A060FE8" w14:textId="77777777" w:rsidR="001210CF" w:rsidRDefault="001210CF"/>
    <w:p w14:paraId="159D08F5" w14:textId="77777777" w:rsidR="001210CF" w:rsidRDefault="001210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7DD8F5" wp14:editId="33F908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49E6" w14:textId="77777777" w:rsidR="001210CF" w:rsidRDefault="00121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7DD8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E249E6" w14:textId="77777777" w:rsidR="001210CF" w:rsidRDefault="00121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D5208" w14:textId="77777777" w:rsidR="001210CF" w:rsidRDefault="001210CF"/>
    <w:p w14:paraId="30F0CB22" w14:textId="77777777" w:rsidR="001210CF" w:rsidRDefault="001210CF"/>
    <w:p w14:paraId="20ADA31B" w14:textId="77777777" w:rsidR="001210CF" w:rsidRDefault="001210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AD7E1" wp14:editId="2D98CA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2ACA" w14:textId="77777777" w:rsidR="001210CF" w:rsidRDefault="001210CF"/>
                          <w:p w14:paraId="3B457A79" w14:textId="77777777" w:rsidR="001210CF" w:rsidRDefault="00121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AD7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1B2ACA" w14:textId="77777777" w:rsidR="001210CF" w:rsidRDefault="001210CF"/>
                    <w:p w14:paraId="3B457A79" w14:textId="77777777" w:rsidR="001210CF" w:rsidRDefault="00121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570EC9" w14:textId="77777777" w:rsidR="001210CF" w:rsidRDefault="001210CF"/>
    <w:p w14:paraId="66DF15E6" w14:textId="77777777" w:rsidR="001210CF" w:rsidRDefault="001210CF">
      <w:pPr>
        <w:rPr>
          <w:sz w:val="2"/>
          <w:szCs w:val="2"/>
        </w:rPr>
      </w:pPr>
    </w:p>
    <w:p w14:paraId="17581371" w14:textId="77777777" w:rsidR="001210CF" w:rsidRDefault="001210CF"/>
    <w:p w14:paraId="28EE8555" w14:textId="77777777" w:rsidR="001210CF" w:rsidRDefault="001210CF">
      <w:pPr>
        <w:spacing w:after="0" w:line="240" w:lineRule="auto"/>
      </w:pPr>
    </w:p>
  </w:footnote>
  <w:footnote w:type="continuationSeparator" w:id="0">
    <w:p w14:paraId="1577FDA7" w14:textId="77777777" w:rsidR="001210CF" w:rsidRDefault="0012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CF"/>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5571</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505</cp:revision>
  <cp:lastPrinted>2009-02-06T05:36:00Z</cp:lastPrinted>
  <dcterms:created xsi:type="dcterms:W3CDTF">2024-01-07T13:43:00Z</dcterms:created>
  <dcterms:modified xsi:type="dcterms:W3CDTF">2024-01-17T21:56:00Z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