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FD2" w:rsidRDefault="00695FD2" w:rsidP="00695FD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Кальченко Ярослав Юрійович</w:t>
      </w:r>
      <w:r>
        <w:rPr>
          <w:rFonts w:ascii="CIDFont+F3" w:hAnsi="CIDFont+F3" w:cs="CIDFont+F3"/>
          <w:kern w:val="0"/>
          <w:sz w:val="28"/>
          <w:szCs w:val="28"/>
          <w:lang w:eastAsia="ru-RU"/>
        </w:rPr>
        <w:t>, ад’юнкт Національного університету</w:t>
      </w:r>
    </w:p>
    <w:p w:rsidR="00695FD2" w:rsidRDefault="00695FD2" w:rsidP="00695FD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цивільного захисту України, тема дисертації: «Підвищення</w:t>
      </w:r>
    </w:p>
    <w:p w:rsidR="00695FD2" w:rsidRDefault="00695FD2" w:rsidP="00695FD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ефективності системи експлуатації теплових пожежних сповіщувачів</w:t>
      </w:r>
    </w:p>
    <w:p w:rsidR="00695FD2" w:rsidRDefault="00695FD2" w:rsidP="00695FD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шляхом удосконалення методів та засобів їх випробувань» (261</w:t>
      </w:r>
    </w:p>
    <w:p w:rsidR="00695FD2" w:rsidRDefault="00695FD2" w:rsidP="00695FD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Пожежна безпека). Спеціалізована вчена рада ДФ 64.707.001 у</w:t>
      </w:r>
    </w:p>
    <w:p w:rsidR="00623B9C" w:rsidRPr="00695FD2" w:rsidRDefault="00695FD2" w:rsidP="00695FD2">
      <w:r>
        <w:rPr>
          <w:rFonts w:ascii="CIDFont+F3" w:hAnsi="CIDFont+F3" w:cs="CIDFont+F3"/>
          <w:kern w:val="0"/>
          <w:sz w:val="28"/>
          <w:szCs w:val="28"/>
          <w:lang w:eastAsia="ru-RU"/>
        </w:rPr>
        <w:t>Національному університеті цивільного захисту України</w:t>
      </w:r>
    </w:p>
    <w:sectPr w:rsidR="00623B9C" w:rsidRPr="00695FD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695FD2" w:rsidRPr="00695FD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A2341-AB16-4112-9A85-A3362F5E2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1390</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108</cp:revision>
  <cp:lastPrinted>2009-02-06T05:36:00Z</cp:lastPrinted>
  <dcterms:created xsi:type="dcterms:W3CDTF">2021-12-17T08:06:00Z</dcterms:created>
  <dcterms:modified xsi:type="dcterms:W3CDTF">2021-12-18T10:00:00Z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