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ФЕДЕРАЛЬНОЕ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ГОСУДАРСТВЕННОЕ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БЮДЖЕТНОЕ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НАУЧНОЕ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УЧРЕЖДЕНИЕ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«ВСЕРОССИЙСКИЙ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НАУЧНО</w:t>
      </w:r>
      <w:r w:rsidRPr="002E5B20">
        <w:rPr>
          <w:rFonts w:ascii="Times New Roman" w:eastAsia="Times New Roman" w:hAnsi="Times New Roman" w:cs="Times New Roman"/>
          <w:kern w:val="0"/>
          <w:sz w:val="28"/>
          <w:szCs w:val="28"/>
          <w:lang w:eastAsia="ru-RU"/>
        </w:rPr>
        <w:t>-</w:t>
      </w:r>
      <w:r w:rsidRPr="002E5B20">
        <w:rPr>
          <w:rFonts w:ascii="Times New Roman" w:eastAsia="Times New Roman" w:hAnsi="Times New Roman" w:cs="Times New Roman" w:hint="eastAsia"/>
          <w:kern w:val="0"/>
          <w:sz w:val="28"/>
          <w:szCs w:val="28"/>
          <w:lang w:eastAsia="ru-RU"/>
        </w:rPr>
        <w:t>ИССЛЕДОВАТЕЛЬСКИЙ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ИНСТИТУТ</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ПЛЕМЕННОГО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ДЕЛА»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ФГБНУ</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ВНИИплем</w:t>
      </w:r>
      <w:r w:rsidRPr="002E5B20">
        <w:rPr>
          <w:rFonts w:ascii="Times New Roman" w:eastAsia="Times New Roman" w:hAnsi="Times New Roman" w:cs="Times New Roman"/>
          <w:kern w:val="0"/>
          <w:sz w:val="28"/>
          <w:szCs w:val="28"/>
          <w:lang w:eastAsia="ru-RU"/>
        </w:rPr>
        <w:t>)</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На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правах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рукописи</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МАКАРОВА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НАТАЛИЯ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НИКОЛАЕВНА</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ПРОДУКТИВНЫЕ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БИОЛОГИЧЕСКИЕ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КАЧЕСТВА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ПОМЕСНОГО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ПОТОМСТВА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ОТ</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РОМАНОВСКИХ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ОВЦЕМАТОК</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БАРАНОВ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ПОРОДЫ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ДОРСЕТ</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Специальность</w:t>
      </w:r>
      <w:r w:rsidRPr="002E5B20">
        <w:rPr>
          <w:rFonts w:ascii="Times New Roman" w:eastAsia="Times New Roman" w:hAnsi="Times New Roman" w:cs="Times New Roman"/>
          <w:kern w:val="0"/>
          <w:sz w:val="28"/>
          <w:szCs w:val="28"/>
          <w:lang w:eastAsia="ru-RU"/>
        </w:rPr>
        <w:t xml:space="preserve">: 06.02.10 - </w:t>
      </w:r>
      <w:r w:rsidRPr="002E5B20">
        <w:rPr>
          <w:rFonts w:ascii="Times New Roman" w:eastAsia="Times New Roman" w:hAnsi="Times New Roman" w:cs="Times New Roman" w:hint="eastAsia"/>
          <w:kern w:val="0"/>
          <w:sz w:val="28"/>
          <w:szCs w:val="28"/>
          <w:lang w:eastAsia="ru-RU"/>
        </w:rPr>
        <w:t>частная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зоотехния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технология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производства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про¬дуктов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животноводства</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ДИССЕРТАЦИЯ</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на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соискание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ученой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степени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кандидата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сельскохозяйственных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наук</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Научный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руководитель</w:t>
      </w:r>
      <w:r w:rsidRPr="002E5B20">
        <w:rPr>
          <w:rFonts w:ascii="Times New Roman" w:eastAsia="Times New Roman" w:hAnsi="Times New Roman" w:cs="Times New Roman"/>
          <w:kern w:val="0"/>
          <w:sz w:val="28"/>
          <w:szCs w:val="28"/>
          <w:lang w:eastAsia="ru-RU"/>
        </w:rPr>
        <w:t>:</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доктор</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сельскохозяйственных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наук</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доцент</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Хататаев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Салауди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Абдулхаджиевич</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п</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Лесные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поляны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Московской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области</w:t>
      </w:r>
      <w:r w:rsidRPr="002E5B20">
        <w:rPr>
          <w:rFonts w:ascii="Times New Roman" w:eastAsia="Times New Roman" w:hAnsi="Times New Roman" w:cs="Times New Roman"/>
          <w:kern w:val="0"/>
          <w:sz w:val="28"/>
          <w:szCs w:val="28"/>
          <w:lang w:eastAsia="ru-RU"/>
        </w:rPr>
        <w:t xml:space="preserve"> - 2022 </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СОДЕРЖАНИЕ</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w:t>
      </w:r>
      <w:r w:rsidRPr="002E5B20">
        <w:rPr>
          <w:rFonts w:ascii="Times New Roman" w:eastAsia="Times New Roman" w:hAnsi="Times New Roman" w:cs="Times New Roman"/>
          <w:kern w:val="0"/>
          <w:sz w:val="28"/>
          <w:szCs w:val="28"/>
          <w:lang w:eastAsia="ru-RU"/>
        </w:rPr>
        <w:t>/</w:t>
      </w:r>
      <w:r w:rsidRPr="002E5B20">
        <w:rPr>
          <w:rFonts w:ascii="Times New Roman" w:eastAsia="Times New Roman" w:hAnsi="Times New Roman" w:cs="Times New Roman" w:hint="eastAsia"/>
          <w:kern w:val="0"/>
          <w:sz w:val="28"/>
          <w:szCs w:val="28"/>
          <w:lang w:eastAsia="ru-RU"/>
        </w:rPr>
        <w:t>п</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Наименование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раздела</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Стр</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Введение</w:t>
      </w:r>
      <w:r w:rsidRPr="002E5B20">
        <w:rPr>
          <w:rFonts w:ascii="Times New Roman" w:eastAsia="Times New Roman" w:hAnsi="Times New Roman" w:cs="Times New Roman"/>
          <w:kern w:val="0"/>
          <w:sz w:val="28"/>
          <w:szCs w:val="28"/>
          <w:lang w:eastAsia="ru-RU"/>
        </w:rPr>
        <w:tab/>
        <w:t>3</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ОСНОВНАЯ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ЧАСТЬ</w:t>
      </w:r>
      <w:r w:rsidRPr="002E5B20">
        <w:rPr>
          <w:rFonts w:ascii="Times New Roman" w:eastAsia="Times New Roman" w:hAnsi="Times New Roman" w:cs="Times New Roman"/>
          <w:kern w:val="0"/>
          <w:sz w:val="28"/>
          <w:szCs w:val="28"/>
          <w:lang w:eastAsia="ru-RU"/>
        </w:rPr>
        <w:tab/>
        <w:t>8</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Обзор</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литературы</w:t>
      </w:r>
      <w:r w:rsidRPr="002E5B20">
        <w:rPr>
          <w:rFonts w:ascii="Times New Roman" w:eastAsia="Times New Roman" w:hAnsi="Times New Roman" w:cs="Times New Roman"/>
          <w:kern w:val="0"/>
          <w:sz w:val="28"/>
          <w:szCs w:val="28"/>
          <w:lang w:eastAsia="ru-RU"/>
        </w:rPr>
        <w:tab/>
        <w:t>8</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2.1.1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Современное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состояние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перспективы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развития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мясного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овцеводства</w:t>
      </w:r>
      <w:r w:rsidRPr="002E5B20">
        <w:rPr>
          <w:rFonts w:ascii="Times New Roman" w:eastAsia="Times New Roman" w:hAnsi="Times New Roman" w:cs="Times New Roman"/>
          <w:kern w:val="0"/>
          <w:sz w:val="28"/>
          <w:szCs w:val="28"/>
          <w:lang w:eastAsia="ru-RU"/>
        </w:rPr>
        <w:tab/>
        <w:t>8</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2.1.2</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Теоретические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аспекты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скрещивания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пород</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овцеводстве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целью</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повышения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производства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баранины</w:t>
      </w:r>
      <w:r w:rsidRPr="002E5B20">
        <w:rPr>
          <w:rFonts w:ascii="Times New Roman" w:eastAsia="Times New Roman" w:hAnsi="Times New Roman" w:cs="Times New Roman"/>
          <w:kern w:val="0"/>
          <w:sz w:val="28"/>
          <w:szCs w:val="28"/>
          <w:lang w:eastAsia="ru-RU"/>
        </w:rPr>
        <w:tab/>
        <w:t>17</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2.1.3</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Характеристика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пород</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используемых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скрещивании</w:t>
      </w:r>
      <w:r w:rsidRPr="002E5B20">
        <w:rPr>
          <w:rFonts w:ascii="Times New Roman" w:eastAsia="Times New Roman" w:hAnsi="Times New Roman" w:cs="Times New Roman"/>
          <w:kern w:val="0"/>
          <w:sz w:val="28"/>
          <w:szCs w:val="28"/>
          <w:lang w:eastAsia="ru-RU"/>
        </w:rPr>
        <w:tab/>
        <w:t>25</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2.1.3.1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Романовская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порода</w:t>
      </w:r>
      <w:r w:rsidRPr="002E5B20">
        <w:rPr>
          <w:rFonts w:ascii="Times New Roman" w:eastAsia="Times New Roman" w:hAnsi="Times New Roman" w:cs="Times New Roman"/>
          <w:kern w:val="0"/>
          <w:sz w:val="28"/>
          <w:szCs w:val="28"/>
          <w:lang w:eastAsia="ru-RU"/>
        </w:rPr>
        <w:tab/>
        <w:t>25</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2.1.3.2</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Порода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дорсет</w:t>
      </w:r>
      <w:r w:rsidRPr="002E5B20">
        <w:rPr>
          <w:rFonts w:ascii="Times New Roman" w:eastAsia="Times New Roman" w:hAnsi="Times New Roman" w:cs="Times New Roman"/>
          <w:kern w:val="0"/>
          <w:sz w:val="28"/>
          <w:szCs w:val="28"/>
          <w:lang w:eastAsia="ru-RU"/>
        </w:rPr>
        <w:tab/>
        <w:t>26</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3</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Материал</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методика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исследований</w:t>
      </w:r>
      <w:r w:rsidRPr="002E5B20">
        <w:rPr>
          <w:rFonts w:ascii="Times New Roman" w:eastAsia="Times New Roman" w:hAnsi="Times New Roman" w:cs="Times New Roman"/>
          <w:kern w:val="0"/>
          <w:sz w:val="28"/>
          <w:szCs w:val="28"/>
          <w:lang w:eastAsia="ru-RU"/>
        </w:rPr>
        <w:tab/>
        <w:t>29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3.1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Место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материал</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методы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исследований</w:t>
      </w:r>
      <w:r w:rsidRPr="002E5B20">
        <w:rPr>
          <w:rFonts w:ascii="Times New Roman" w:eastAsia="Times New Roman" w:hAnsi="Times New Roman" w:cs="Times New Roman"/>
          <w:kern w:val="0"/>
          <w:sz w:val="28"/>
          <w:szCs w:val="28"/>
          <w:lang w:eastAsia="ru-RU"/>
        </w:rPr>
        <w:tab/>
        <w:t>29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lastRenderedPageBreak/>
        <w:t>3.2</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Кормление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содержание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подопытных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овец</w:t>
      </w:r>
      <w:r w:rsidRPr="002E5B20">
        <w:rPr>
          <w:rFonts w:ascii="Times New Roman" w:eastAsia="Times New Roman" w:hAnsi="Times New Roman" w:cs="Times New Roman"/>
          <w:kern w:val="0"/>
          <w:sz w:val="28"/>
          <w:szCs w:val="28"/>
          <w:lang w:eastAsia="ru-RU"/>
        </w:rPr>
        <w:tab/>
        <w:t>36</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Результаты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исследований</w:t>
      </w:r>
      <w:r w:rsidRPr="002E5B20">
        <w:rPr>
          <w:rFonts w:ascii="Times New Roman" w:eastAsia="Times New Roman" w:hAnsi="Times New Roman" w:cs="Times New Roman"/>
          <w:kern w:val="0"/>
          <w:sz w:val="28"/>
          <w:szCs w:val="28"/>
          <w:lang w:eastAsia="ru-RU"/>
        </w:rPr>
        <w:tab/>
        <w:t>39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Характеристика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исходных</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поголовья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баранов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маток</w:t>
      </w:r>
      <w:r w:rsidRPr="002E5B20">
        <w:rPr>
          <w:rFonts w:ascii="Times New Roman" w:eastAsia="Times New Roman" w:hAnsi="Times New Roman" w:cs="Times New Roman"/>
          <w:kern w:val="0"/>
          <w:sz w:val="28"/>
          <w:szCs w:val="28"/>
          <w:lang w:eastAsia="ru-RU"/>
        </w:rPr>
        <w:tab/>
        <w:t>39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4.2</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Динамика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живой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массы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подопытного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молодняка</w:t>
      </w:r>
      <w:r w:rsidRPr="002E5B20">
        <w:rPr>
          <w:rFonts w:ascii="Times New Roman" w:eastAsia="Times New Roman" w:hAnsi="Times New Roman" w:cs="Times New Roman"/>
          <w:kern w:val="0"/>
          <w:sz w:val="28"/>
          <w:szCs w:val="28"/>
          <w:lang w:eastAsia="ru-RU"/>
        </w:rPr>
        <w:tab/>
        <w:t>42</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4.3</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Экстерьер</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промеры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туловища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баранчиков</w:t>
      </w:r>
      <w:r w:rsidRPr="002E5B20">
        <w:rPr>
          <w:rFonts w:ascii="Times New Roman" w:eastAsia="Times New Roman" w:hAnsi="Times New Roman" w:cs="Times New Roman"/>
          <w:kern w:val="0"/>
          <w:sz w:val="28"/>
          <w:szCs w:val="28"/>
          <w:lang w:eastAsia="ru-RU"/>
        </w:rPr>
        <w:tab/>
        <w:t>51</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4.4</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Откормочные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качества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подопытного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молодняка</w:t>
      </w:r>
      <w:r w:rsidRPr="002E5B20">
        <w:rPr>
          <w:rFonts w:ascii="Times New Roman" w:eastAsia="Times New Roman" w:hAnsi="Times New Roman" w:cs="Times New Roman"/>
          <w:kern w:val="0"/>
          <w:sz w:val="28"/>
          <w:szCs w:val="28"/>
          <w:lang w:eastAsia="ru-RU"/>
        </w:rPr>
        <w:tab/>
        <w:t>56</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Мясная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продуктивность</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подопытного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молодняка</w:t>
      </w:r>
      <w:r w:rsidRPr="002E5B20">
        <w:rPr>
          <w:rFonts w:ascii="Times New Roman" w:eastAsia="Times New Roman" w:hAnsi="Times New Roman" w:cs="Times New Roman"/>
          <w:kern w:val="0"/>
          <w:sz w:val="28"/>
          <w:szCs w:val="28"/>
          <w:lang w:eastAsia="ru-RU"/>
        </w:rPr>
        <w:tab/>
        <w:t>59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4.5.1</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Убойные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качества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количественные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показатели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мясной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продуктивности</w:t>
      </w:r>
      <w:r w:rsidRPr="002E5B20">
        <w:rPr>
          <w:rFonts w:ascii="Times New Roman" w:eastAsia="Times New Roman" w:hAnsi="Times New Roman" w:cs="Times New Roman"/>
          <w:kern w:val="0"/>
          <w:sz w:val="28"/>
          <w:szCs w:val="28"/>
          <w:lang w:eastAsia="ru-RU"/>
        </w:rPr>
        <w:tab/>
        <w:t>59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4.5.2</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Состав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туши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анатомическим</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частям</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ее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морфологиче¬ский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состав</w:t>
      </w:r>
      <w:r w:rsidRPr="002E5B20">
        <w:rPr>
          <w:rFonts w:ascii="Times New Roman" w:eastAsia="Times New Roman" w:hAnsi="Times New Roman" w:cs="Times New Roman"/>
          <w:kern w:val="0"/>
          <w:sz w:val="28"/>
          <w:szCs w:val="28"/>
          <w:lang w:eastAsia="ru-RU"/>
        </w:rPr>
        <w:tab/>
        <w:t>62</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4.5.3</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Интерьерные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показатели</w:t>
      </w:r>
      <w:r w:rsidRPr="002E5B20">
        <w:rPr>
          <w:rFonts w:ascii="Times New Roman" w:eastAsia="Times New Roman" w:hAnsi="Times New Roman" w:cs="Times New Roman"/>
          <w:kern w:val="0"/>
          <w:sz w:val="28"/>
          <w:szCs w:val="28"/>
          <w:lang w:eastAsia="ru-RU"/>
        </w:rPr>
        <w:tab/>
        <w:t>68</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4.5.4</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Качество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мяса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подопытного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молодняка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его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энергетическая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ценность</w:t>
      </w:r>
      <w:r w:rsidRPr="002E5B20">
        <w:rPr>
          <w:rFonts w:ascii="Times New Roman" w:eastAsia="Times New Roman" w:hAnsi="Times New Roman" w:cs="Times New Roman"/>
          <w:kern w:val="0"/>
          <w:sz w:val="28"/>
          <w:szCs w:val="28"/>
          <w:lang w:eastAsia="ru-RU"/>
        </w:rPr>
        <w:tab/>
        <w:t>72</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4.5.5</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Дегустационная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оценка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мяса</w:t>
      </w:r>
      <w:r w:rsidRPr="002E5B20">
        <w:rPr>
          <w:rFonts w:ascii="Times New Roman" w:eastAsia="Times New Roman" w:hAnsi="Times New Roman" w:cs="Times New Roman"/>
          <w:kern w:val="0"/>
          <w:sz w:val="28"/>
          <w:szCs w:val="28"/>
          <w:lang w:eastAsia="ru-RU"/>
        </w:rPr>
        <w:tab/>
        <w:t>74</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4.5.6</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Аминокислотный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состав</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мяса</w:t>
      </w:r>
      <w:r w:rsidRPr="002E5B20">
        <w:rPr>
          <w:rFonts w:ascii="Times New Roman" w:eastAsia="Times New Roman" w:hAnsi="Times New Roman" w:cs="Times New Roman"/>
          <w:kern w:val="0"/>
          <w:sz w:val="28"/>
          <w:szCs w:val="28"/>
          <w:lang w:eastAsia="ru-RU"/>
        </w:rPr>
        <w:tab/>
        <w:t>77</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4.6</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Воспроизводительная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функция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овцематок</w:t>
      </w:r>
      <w:r w:rsidRPr="002E5B20">
        <w:rPr>
          <w:rFonts w:ascii="Times New Roman" w:eastAsia="Times New Roman" w:hAnsi="Times New Roman" w:cs="Times New Roman"/>
          <w:kern w:val="0"/>
          <w:sz w:val="28"/>
          <w:szCs w:val="28"/>
          <w:lang w:eastAsia="ru-RU"/>
        </w:rPr>
        <w:tab/>
        <w:t>81</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4.7</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Шубные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качества</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овчин</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подопытного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молодняка</w:t>
      </w:r>
      <w:r w:rsidRPr="002E5B20">
        <w:rPr>
          <w:rFonts w:ascii="Times New Roman" w:eastAsia="Times New Roman" w:hAnsi="Times New Roman" w:cs="Times New Roman"/>
          <w:kern w:val="0"/>
          <w:sz w:val="28"/>
          <w:szCs w:val="28"/>
          <w:lang w:eastAsia="ru-RU"/>
        </w:rPr>
        <w:tab/>
        <w:t>82</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4.8</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Г</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ематологические</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показатели</w:t>
      </w:r>
      <w:r w:rsidRPr="002E5B20">
        <w:rPr>
          <w:rFonts w:ascii="Times New Roman" w:eastAsia="Times New Roman" w:hAnsi="Times New Roman" w:cs="Times New Roman"/>
          <w:kern w:val="0"/>
          <w:sz w:val="28"/>
          <w:szCs w:val="28"/>
          <w:lang w:eastAsia="ru-RU"/>
        </w:rPr>
        <w:tab/>
        <w:t>102</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kern w:val="0"/>
          <w:sz w:val="28"/>
          <w:szCs w:val="28"/>
          <w:lang w:eastAsia="ru-RU"/>
        </w:rPr>
        <w:t>4.9</w:t>
      </w:r>
      <w:r w:rsidRPr="002E5B20">
        <w:rPr>
          <w:rFonts w:ascii="Times New Roman" w:eastAsia="Times New Roman" w:hAnsi="Times New Roman" w:cs="Times New Roman"/>
          <w:kern w:val="0"/>
          <w:sz w:val="28"/>
          <w:szCs w:val="28"/>
          <w:lang w:eastAsia="ru-RU"/>
        </w:rPr>
        <w:tab/>
      </w:r>
      <w:r w:rsidRPr="002E5B20">
        <w:rPr>
          <w:rFonts w:ascii="Times New Roman" w:eastAsia="Times New Roman" w:hAnsi="Times New Roman" w:cs="Times New Roman" w:hint="eastAsia"/>
          <w:kern w:val="0"/>
          <w:sz w:val="28"/>
          <w:szCs w:val="28"/>
          <w:lang w:eastAsia="ru-RU"/>
        </w:rPr>
        <w:t>Экономическая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эффективность</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использования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помесного</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потомства</w:t>
      </w:r>
      <w:r w:rsidRPr="002E5B20">
        <w:rPr>
          <w:rFonts w:ascii="Times New Roman" w:eastAsia="Times New Roman" w:hAnsi="Times New Roman" w:cs="Times New Roman"/>
          <w:kern w:val="0"/>
          <w:sz w:val="28"/>
          <w:szCs w:val="28"/>
          <w:lang w:eastAsia="ru-RU"/>
        </w:rPr>
        <w:tab/>
        <w:t>105</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Выводы</w:t>
      </w:r>
      <w:r w:rsidRPr="002E5B20">
        <w:rPr>
          <w:rFonts w:ascii="Times New Roman" w:eastAsia="Times New Roman" w:hAnsi="Times New Roman" w:cs="Times New Roman"/>
          <w:kern w:val="0"/>
          <w:sz w:val="28"/>
          <w:szCs w:val="28"/>
          <w:lang w:eastAsia="ru-RU"/>
        </w:rPr>
        <w:tab/>
        <w:t>107</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Предложения</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производству</w:t>
      </w:r>
      <w:r w:rsidRPr="002E5B20">
        <w:rPr>
          <w:rFonts w:ascii="Times New Roman" w:eastAsia="Times New Roman" w:hAnsi="Times New Roman" w:cs="Times New Roman"/>
          <w:kern w:val="0"/>
          <w:sz w:val="28"/>
          <w:szCs w:val="28"/>
          <w:lang w:eastAsia="ru-RU"/>
        </w:rPr>
        <w:tab/>
        <w:t>109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Перспективы</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дальнейшей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разработки</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темы</w:t>
      </w:r>
      <w:r w:rsidRPr="002E5B20">
        <w:rPr>
          <w:rFonts w:ascii="Times New Roman" w:eastAsia="Times New Roman" w:hAnsi="Times New Roman" w:cs="Times New Roman"/>
          <w:kern w:val="0"/>
          <w:sz w:val="28"/>
          <w:szCs w:val="28"/>
          <w:lang w:eastAsia="ru-RU"/>
        </w:rPr>
        <w:tab/>
        <w:t>109</w:t>
      </w:r>
    </w:p>
    <w:p w:rsidR="002E5B20" w:rsidRPr="002E5B20" w:rsidRDefault="002E5B20" w:rsidP="002E5B20">
      <w:pPr>
        <w:rPr>
          <w:rFonts w:ascii="Times New Roman" w:eastAsia="Times New Roman" w:hAnsi="Times New Roman" w:cs="Times New Roman"/>
          <w:kern w:val="0"/>
          <w:sz w:val="28"/>
          <w:szCs w:val="28"/>
          <w:lang w:eastAsia="ru-RU"/>
        </w:rPr>
      </w:pPr>
      <w:r w:rsidRPr="002E5B20">
        <w:rPr>
          <w:rFonts w:ascii="Times New Roman" w:eastAsia="Times New Roman" w:hAnsi="Times New Roman" w:cs="Times New Roman" w:hint="eastAsia"/>
          <w:kern w:val="0"/>
          <w:sz w:val="28"/>
          <w:szCs w:val="28"/>
          <w:lang w:eastAsia="ru-RU"/>
        </w:rPr>
        <w:t>Список</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используемой</w:t>
      </w:r>
      <w:r w:rsidRPr="002E5B20">
        <w:rPr>
          <w:rFonts w:ascii="Times New Roman" w:eastAsia="Times New Roman" w:hAnsi="Times New Roman" w:cs="Times New Roman"/>
          <w:kern w:val="0"/>
          <w:sz w:val="28"/>
          <w:szCs w:val="28"/>
          <w:lang w:eastAsia="ru-RU"/>
        </w:rPr>
        <w:t xml:space="preserve"> </w:t>
      </w:r>
      <w:r w:rsidRPr="002E5B20">
        <w:rPr>
          <w:rFonts w:ascii="Times New Roman" w:eastAsia="Times New Roman" w:hAnsi="Times New Roman" w:cs="Times New Roman" w:hint="eastAsia"/>
          <w:kern w:val="0"/>
          <w:sz w:val="28"/>
          <w:szCs w:val="28"/>
          <w:lang w:eastAsia="ru-RU"/>
        </w:rPr>
        <w:t>литературы</w:t>
      </w:r>
      <w:r w:rsidRPr="002E5B20">
        <w:rPr>
          <w:rFonts w:ascii="Times New Roman" w:eastAsia="Times New Roman" w:hAnsi="Times New Roman" w:cs="Times New Roman"/>
          <w:kern w:val="0"/>
          <w:sz w:val="28"/>
          <w:szCs w:val="28"/>
          <w:lang w:eastAsia="ru-RU"/>
        </w:rPr>
        <w:tab/>
        <w:t>110</w:t>
      </w:r>
    </w:p>
    <w:p w:rsidR="009D56C7" w:rsidRDefault="009D56C7" w:rsidP="002E5B20"/>
    <w:p w:rsidR="002E5B20" w:rsidRDefault="002E5B20" w:rsidP="002E5B20"/>
    <w:p w:rsidR="002E5B20" w:rsidRDefault="002E5B20" w:rsidP="002E5B20"/>
    <w:p w:rsidR="00D30A1E" w:rsidRDefault="00D30A1E" w:rsidP="00D30A1E">
      <w:r>
        <w:rPr>
          <w:rFonts w:hint="eastAsia"/>
        </w:rPr>
        <w:t>ВЫВОДЫ</w:t>
      </w:r>
    </w:p>
    <w:p w:rsidR="00D30A1E" w:rsidRDefault="00D30A1E" w:rsidP="00D30A1E">
      <w:r>
        <w:lastRenderedPageBreak/>
        <w:t></w:t>
      </w:r>
      <w:r>
        <w:t></w:t>
      </w:r>
      <w:r>
        <w:tab/>
      </w:r>
      <w:r>
        <w:t></w:t>
      </w:r>
      <w:r>
        <w:rPr>
          <w:rFonts w:hint="eastAsia"/>
        </w:rPr>
        <w:t>Скрещивание</w:t>
      </w:r>
      <w:r>
        <w:t></w:t>
      </w:r>
      <w:r>
        <w:rPr>
          <w:rFonts w:hint="eastAsia"/>
        </w:rPr>
        <w:t>овцематок</w:t>
      </w:r>
      <w:r>
        <w:t></w:t>
      </w:r>
      <w:r>
        <w:rPr>
          <w:rFonts w:hint="eastAsia"/>
        </w:rPr>
        <w:t>романовской</w:t>
      </w:r>
      <w:r>
        <w:t></w:t>
      </w:r>
      <w:r>
        <w:rPr>
          <w:rFonts w:hint="eastAsia"/>
        </w:rPr>
        <w:t>породы</w:t>
      </w:r>
      <w:r>
        <w:t></w:t>
      </w:r>
      <w:r>
        <w:rPr>
          <w:rFonts w:hint="eastAsia"/>
        </w:rPr>
        <w:t>с</w:t>
      </w:r>
      <w:r>
        <w:t></w:t>
      </w:r>
      <w:r>
        <w:rPr>
          <w:rFonts w:hint="eastAsia"/>
        </w:rPr>
        <w:t>баранами</w:t>
      </w:r>
      <w:r>
        <w:t></w:t>
      </w:r>
      <w:r>
        <w:rPr>
          <w:rFonts w:hint="eastAsia"/>
        </w:rPr>
        <w:t>дорсет</w:t>
      </w:r>
      <w:r>
        <w:t></w:t>
      </w:r>
      <w:r>
        <w:rPr>
          <w:rFonts w:hint="eastAsia"/>
        </w:rPr>
        <w:t>поз</w:t>
      </w:r>
      <w:r>
        <w:t></w:t>
      </w:r>
      <w:r>
        <w:rPr>
          <w:rFonts w:hint="eastAsia"/>
        </w:rPr>
        <w:t>волило</w:t>
      </w:r>
      <w:r>
        <w:t></w:t>
      </w:r>
      <w:r>
        <w:rPr>
          <w:rFonts w:hint="eastAsia"/>
        </w:rPr>
        <w:t>получить</w:t>
      </w:r>
      <w:r>
        <w:t></w:t>
      </w:r>
      <w:r>
        <w:rPr>
          <w:rFonts w:hint="eastAsia"/>
        </w:rPr>
        <w:t>помесный</w:t>
      </w:r>
      <w:r>
        <w:t></w:t>
      </w:r>
      <w:r>
        <w:rPr>
          <w:rFonts w:hint="eastAsia"/>
        </w:rPr>
        <w:t>молодняк</w:t>
      </w:r>
      <w:r>
        <w:t></w:t>
      </w:r>
      <w:r>
        <w:rPr>
          <w:rFonts w:hint="eastAsia"/>
        </w:rPr>
        <w:t>с</w:t>
      </w:r>
      <w:r>
        <w:t></w:t>
      </w:r>
      <w:r>
        <w:rPr>
          <w:rFonts w:hint="eastAsia"/>
        </w:rPr>
        <w:t>большей</w:t>
      </w:r>
      <w:r>
        <w:t></w:t>
      </w:r>
      <w:r>
        <w:rPr>
          <w:rFonts w:hint="eastAsia"/>
        </w:rPr>
        <w:t>живой</w:t>
      </w:r>
      <w:r>
        <w:t></w:t>
      </w:r>
      <w:r>
        <w:rPr>
          <w:rFonts w:hint="eastAsia"/>
        </w:rPr>
        <w:t>массой</w:t>
      </w:r>
      <w:r>
        <w:t></w:t>
      </w:r>
      <w:r>
        <w:t></w:t>
      </w:r>
      <w:r>
        <w:rPr>
          <w:rFonts w:hint="eastAsia"/>
        </w:rPr>
        <w:t>относительно</w:t>
      </w:r>
      <w:r>
        <w:t></w:t>
      </w:r>
      <w:r>
        <w:rPr>
          <w:rFonts w:hint="eastAsia"/>
        </w:rPr>
        <w:t>сверстников</w:t>
      </w:r>
      <w:r>
        <w:t></w:t>
      </w:r>
      <w:r>
        <w:rPr>
          <w:rFonts w:hint="eastAsia"/>
        </w:rPr>
        <w:t>романовской</w:t>
      </w:r>
      <w:r>
        <w:t></w:t>
      </w:r>
      <w:r>
        <w:rPr>
          <w:rFonts w:hint="eastAsia"/>
        </w:rPr>
        <w:t>породы</w:t>
      </w:r>
      <w:r>
        <w:t></w:t>
      </w:r>
      <w:r>
        <w:t></w:t>
      </w:r>
      <w:r>
        <w:rPr>
          <w:rFonts w:hint="eastAsia"/>
        </w:rPr>
        <w:t>так</w:t>
      </w:r>
      <w:r>
        <w:t></w:t>
      </w:r>
      <w:r>
        <w:rPr>
          <w:rFonts w:hint="eastAsia"/>
        </w:rPr>
        <w:t>по</w:t>
      </w:r>
      <w:r>
        <w:t></w:t>
      </w:r>
      <w:r>
        <w:rPr>
          <w:rFonts w:hint="eastAsia"/>
        </w:rPr>
        <w:t>ярочкам</w:t>
      </w:r>
      <w:r>
        <w:t></w:t>
      </w:r>
      <w:r>
        <w:rPr>
          <w:rFonts w:hint="eastAsia"/>
        </w:rPr>
        <w:t>и</w:t>
      </w:r>
      <w:r>
        <w:t></w:t>
      </w:r>
      <w:r>
        <w:rPr>
          <w:rFonts w:hint="eastAsia"/>
        </w:rPr>
        <w:t>баранчикам</w:t>
      </w:r>
      <w:r>
        <w:t></w:t>
      </w:r>
      <w:r>
        <w:t></w:t>
      </w:r>
      <w:r>
        <w:rPr>
          <w:rFonts w:hint="eastAsia"/>
        </w:rPr>
        <w:t>при</w:t>
      </w:r>
      <w:r>
        <w:t></w:t>
      </w:r>
      <w:r>
        <w:rPr>
          <w:rFonts w:hint="eastAsia"/>
        </w:rPr>
        <w:t>рожде</w:t>
      </w:r>
      <w:r>
        <w:t></w:t>
      </w:r>
      <w:r>
        <w:rPr>
          <w:rFonts w:hint="eastAsia"/>
        </w:rPr>
        <w:t>нии</w:t>
      </w:r>
      <w:r>
        <w:t></w:t>
      </w:r>
      <w:r>
        <w:t></w:t>
      </w:r>
      <w:r>
        <w:t></w:t>
      </w:r>
      <w:r>
        <w:t></w:t>
      </w:r>
      <w:r>
        <w:t></w:t>
      </w:r>
      <w:r>
        <w:t></w:t>
      </w:r>
      <w:r>
        <w:t></w:t>
      </w:r>
      <w:r>
        <w:t></w:t>
      </w:r>
      <w:r>
        <w:rPr>
          <w:rFonts w:hint="eastAsia"/>
        </w:rPr>
        <w:t>и</w:t>
      </w:r>
      <w:r>
        <w:t></w:t>
      </w:r>
      <w:r>
        <w:rPr>
          <w:rFonts w:hint="eastAsia"/>
        </w:rPr>
        <w:t>на</w:t>
      </w:r>
      <w:r>
        <w:t></w:t>
      </w:r>
      <w:r>
        <w:t></w:t>
      </w:r>
      <w:r>
        <w:t></w:t>
      </w:r>
      <w:r>
        <w:t></w:t>
      </w:r>
      <w:r>
        <w:t></w:t>
      </w:r>
      <w:r>
        <w:t></w:t>
      </w:r>
      <w:r>
        <w:rPr>
          <w:rFonts w:hint="eastAsia"/>
        </w:rPr>
        <w:t>к</w:t>
      </w:r>
      <w:r>
        <w:t></w:t>
      </w:r>
      <w:r>
        <w:t></w:t>
      </w:r>
      <w:r>
        <w:t></w:t>
      </w:r>
      <w:r>
        <w:rPr>
          <w:rFonts w:hint="eastAsia"/>
        </w:rPr>
        <w:t>месяцам</w:t>
      </w:r>
      <w:r>
        <w:t></w:t>
      </w:r>
      <w:r>
        <w:t></w:t>
      </w:r>
      <w:r>
        <w:t></w:t>
      </w:r>
      <w:r>
        <w:rPr>
          <w:rFonts w:hint="eastAsia"/>
        </w:rPr>
        <w:t>на</w:t>
      </w:r>
      <w:r>
        <w:t></w:t>
      </w:r>
      <w:r>
        <w:t></w:t>
      </w:r>
      <w:r>
        <w:t></w:t>
      </w:r>
      <w:r>
        <w:t></w:t>
      </w:r>
      <w:r>
        <w:t></w:t>
      </w:r>
      <w:r>
        <w:rPr>
          <w:rFonts w:hint="eastAsia"/>
        </w:rPr>
        <w:t>и</w:t>
      </w:r>
      <w:r>
        <w:t></w:t>
      </w:r>
      <w:r>
        <w:t></w:t>
      </w:r>
      <w:r>
        <w:t></w:t>
      </w:r>
      <w:r>
        <w:t></w:t>
      </w:r>
      <w:r>
        <w:t></w:t>
      </w:r>
      <w:r>
        <w:rPr>
          <w:rFonts w:hint="eastAsia"/>
        </w:rPr>
        <w:t>к</w:t>
      </w:r>
      <w:r>
        <w:t></w:t>
      </w:r>
      <w:r>
        <w:t></w:t>
      </w:r>
      <w:r>
        <w:t></w:t>
      </w:r>
      <w:r>
        <w:t></w:t>
      </w:r>
      <w:r>
        <w:rPr>
          <w:rFonts w:hint="eastAsia"/>
        </w:rPr>
        <w:t>месяцам</w:t>
      </w:r>
      <w:r>
        <w:t></w:t>
      </w:r>
      <w:r>
        <w:t></w:t>
      </w:r>
      <w:r>
        <w:t></w:t>
      </w:r>
      <w:r>
        <w:rPr>
          <w:rFonts w:hint="eastAsia"/>
        </w:rPr>
        <w:t>на</w:t>
      </w:r>
      <w:r>
        <w:t></w:t>
      </w:r>
      <w:r>
        <w:t></w:t>
      </w:r>
      <w:r>
        <w:t></w:t>
      </w:r>
      <w:r>
        <w:t></w:t>
      </w:r>
      <w:r>
        <w:t></w:t>
      </w:r>
      <w:r>
        <w:rPr>
          <w:rFonts w:hint="eastAsia"/>
        </w:rPr>
        <w:t>и</w:t>
      </w:r>
      <w:r>
        <w:t></w:t>
      </w:r>
      <w:r>
        <w:t></w:t>
      </w:r>
      <w:r>
        <w:t></w:t>
      </w:r>
      <w:r>
        <w:t></w:t>
      </w:r>
      <w:r>
        <w:t></w:t>
      </w:r>
      <w:r>
        <w:rPr>
          <w:rFonts w:hint="eastAsia"/>
        </w:rPr>
        <w:t>соответственно</w:t>
      </w:r>
      <w:r>
        <w:t></w:t>
      </w:r>
    </w:p>
    <w:p w:rsidR="00D30A1E" w:rsidRDefault="00D30A1E" w:rsidP="00D30A1E">
      <w:r>
        <w:t></w:t>
      </w:r>
      <w:r>
        <w:t></w:t>
      </w:r>
      <w:r>
        <w:tab/>
      </w:r>
      <w:r>
        <w:t></w:t>
      </w:r>
      <w:r>
        <w:rPr>
          <w:rFonts w:hint="eastAsia"/>
        </w:rPr>
        <w:t>По</w:t>
      </w:r>
      <w:r>
        <w:t></w:t>
      </w:r>
      <w:r>
        <w:rPr>
          <w:rFonts w:hint="eastAsia"/>
        </w:rPr>
        <w:t>промерам</w:t>
      </w:r>
      <w:r>
        <w:t></w:t>
      </w:r>
      <w:r>
        <w:rPr>
          <w:rFonts w:hint="eastAsia"/>
        </w:rPr>
        <w:t>туловища</w:t>
      </w:r>
      <w:r>
        <w:t></w:t>
      </w:r>
      <w:r>
        <w:rPr>
          <w:rFonts w:hint="eastAsia"/>
        </w:rPr>
        <w:t>помесные</w:t>
      </w:r>
      <w:r>
        <w:t></w:t>
      </w:r>
      <w:r>
        <w:rPr>
          <w:rFonts w:hint="eastAsia"/>
        </w:rPr>
        <w:t>баранчики</w:t>
      </w:r>
      <w:r>
        <w:t></w:t>
      </w:r>
      <w:r>
        <w:rPr>
          <w:rFonts w:hint="eastAsia"/>
        </w:rPr>
        <w:t>в</w:t>
      </w:r>
      <w:r>
        <w:t></w:t>
      </w:r>
      <w:r>
        <w:rPr>
          <w:rFonts w:hint="eastAsia"/>
        </w:rPr>
        <w:t>возрасте</w:t>
      </w:r>
      <w:r>
        <w:t></w:t>
      </w:r>
      <w:r>
        <w:t></w:t>
      </w:r>
      <w:r>
        <w:t></w:t>
      </w:r>
      <w:r>
        <w:t></w:t>
      </w:r>
      <w:r>
        <w:rPr>
          <w:rFonts w:hint="eastAsia"/>
        </w:rPr>
        <w:t>месяцев</w:t>
      </w:r>
      <w:r>
        <w:t></w:t>
      </w:r>
      <w:r>
        <w:rPr>
          <w:rFonts w:hint="eastAsia"/>
        </w:rPr>
        <w:t>достоверно</w:t>
      </w:r>
      <w:r>
        <w:t></w:t>
      </w:r>
      <w:r>
        <w:rPr>
          <w:rFonts w:hint="eastAsia"/>
        </w:rPr>
        <w:t>превосходили</w:t>
      </w:r>
      <w:r>
        <w:t></w:t>
      </w:r>
      <w:r>
        <w:rPr>
          <w:rFonts w:hint="eastAsia"/>
        </w:rPr>
        <w:t>чистопородных</w:t>
      </w:r>
      <w:r>
        <w:t></w:t>
      </w:r>
      <w:r>
        <w:rPr>
          <w:rFonts w:hint="eastAsia"/>
        </w:rPr>
        <w:t>романовских</w:t>
      </w:r>
      <w:r>
        <w:t></w:t>
      </w:r>
      <w:r>
        <w:rPr>
          <w:rFonts w:hint="eastAsia"/>
        </w:rPr>
        <w:t>сверстников</w:t>
      </w:r>
      <w:r>
        <w:t></w:t>
      </w:r>
      <w:r>
        <w:rPr>
          <w:rFonts w:hint="eastAsia"/>
        </w:rPr>
        <w:t>по</w:t>
      </w:r>
      <w:r>
        <w:t></w:t>
      </w:r>
      <w:r>
        <w:rPr>
          <w:rFonts w:hint="eastAsia"/>
        </w:rPr>
        <w:t>высо</w:t>
      </w:r>
      <w:r>
        <w:t></w:t>
      </w:r>
      <w:r>
        <w:rPr>
          <w:rFonts w:hint="eastAsia"/>
        </w:rPr>
        <w:t>те</w:t>
      </w:r>
      <w:r>
        <w:t></w:t>
      </w:r>
      <w:r>
        <w:rPr>
          <w:rFonts w:hint="eastAsia"/>
        </w:rPr>
        <w:t>в</w:t>
      </w:r>
      <w:r>
        <w:t></w:t>
      </w:r>
      <w:r>
        <w:rPr>
          <w:rFonts w:hint="eastAsia"/>
        </w:rPr>
        <w:t>холке</w:t>
      </w:r>
      <w:r>
        <w:t></w:t>
      </w:r>
      <w:r>
        <w:t></w:t>
      </w:r>
      <w:r>
        <w:rPr>
          <w:rFonts w:hint="eastAsia"/>
        </w:rPr>
        <w:t>на</w:t>
      </w:r>
      <w:r>
        <w:t></w:t>
      </w:r>
      <w:r>
        <w:t></w:t>
      </w:r>
      <w:r>
        <w:t></w:t>
      </w:r>
      <w:r>
        <w:t></w:t>
      </w:r>
      <w:r>
        <w:t></w:t>
      </w:r>
      <w:r>
        <w:t></w:t>
      </w:r>
      <w:r>
        <w:t></w:t>
      </w:r>
      <w:r>
        <w:t></w:t>
      </w:r>
      <w:r>
        <w:rPr>
          <w:rFonts w:hint="eastAsia"/>
        </w:rPr>
        <w:t>обхвату</w:t>
      </w:r>
      <w:r>
        <w:t></w:t>
      </w:r>
      <w:r>
        <w:rPr>
          <w:rFonts w:hint="eastAsia"/>
        </w:rPr>
        <w:t>пясти</w:t>
      </w:r>
      <w:r>
        <w:t></w:t>
      </w:r>
      <w:r>
        <w:t></w:t>
      </w:r>
      <w:r>
        <w:rPr>
          <w:rFonts w:hint="eastAsia"/>
        </w:rPr>
        <w:t>на</w:t>
      </w:r>
      <w:r>
        <w:t></w:t>
      </w:r>
      <w:r>
        <w:t></w:t>
      </w:r>
      <w:r>
        <w:t></w:t>
      </w:r>
      <w:r>
        <w:t></w:t>
      </w:r>
      <w:r>
        <w:t></w:t>
      </w:r>
      <w:r>
        <w:t></w:t>
      </w:r>
      <w:r>
        <w:t></w:t>
      </w:r>
      <w:r>
        <w:t></w:t>
      </w:r>
      <w:r>
        <w:rPr>
          <w:rFonts w:hint="eastAsia"/>
        </w:rPr>
        <w:t>и</w:t>
      </w:r>
      <w:r>
        <w:t></w:t>
      </w:r>
      <w:r>
        <w:rPr>
          <w:rFonts w:hint="eastAsia"/>
        </w:rPr>
        <w:t>уступали</w:t>
      </w:r>
      <w:r>
        <w:t></w:t>
      </w:r>
      <w:r>
        <w:rPr>
          <w:rFonts w:hint="eastAsia"/>
        </w:rPr>
        <w:t>по</w:t>
      </w:r>
      <w:r>
        <w:t></w:t>
      </w:r>
      <w:r>
        <w:rPr>
          <w:rFonts w:hint="eastAsia"/>
        </w:rPr>
        <w:t>индексу</w:t>
      </w:r>
      <w:r>
        <w:t></w:t>
      </w:r>
      <w:r>
        <w:rPr>
          <w:rFonts w:hint="eastAsia"/>
        </w:rPr>
        <w:t>кости</w:t>
      </w:r>
      <w:r>
        <w:t></w:t>
      </w:r>
      <w:r>
        <w:rPr>
          <w:rFonts w:hint="eastAsia"/>
        </w:rPr>
        <w:t>стости</w:t>
      </w:r>
      <w:r>
        <w:t></w:t>
      </w:r>
      <w:r>
        <w:t></w:t>
      </w:r>
      <w:r>
        <w:rPr>
          <w:rFonts w:hint="eastAsia"/>
        </w:rPr>
        <w:t>на</w:t>
      </w:r>
      <w:r>
        <w:t></w:t>
      </w:r>
      <w:r>
        <w:t></w:t>
      </w:r>
      <w:r>
        <w:t></w:t>
      </w:r>
      <w:r>
        <w:t></w:t>
      </w:r>
      <w:r>
        <w:t></w:t>
      </w:r>
      <w:r>
        <w:t></w:t>
      </w:r>
      <w:r>
        <w:rPr>
          <w:rFonts w:hint="eastAsia"/>
        </w:rPr>
        <w:t>при</w:t>
      </w:r>
      <w:r>
        <w:t></w:t>
      </w:r>
      <w:r>
        <w:rPr>
          <w:rFonts w:hint="eastAsia"/>
        </w:rPr>
        <w:t>достоверно</w:t>
      </w:r>
      <w:r>
        <w:t></w:t>
      </w:r>
      <w:r>
        <w:rPr>
          <w:rFonts w:hint="eastAsia"/>
        </w:rPr>
        <w:t>большей</w:t>
      </w:r>
      <w:r>
        <w:t></w:t>
      </w:r>
      <w:r>
        <w:rPr>
          <w:rFonts w:hint="eastAsia"/>
        </w:rPr>
        <w:t>ширине</w:t>
      </w:r>
      <w:r>
        <w:t></w:t>
      </w:r>
      <w:r>
        <w:rPr>
          <w:rFonts w:hint="eastAsia"/>
        </w:rPr>
        <w:t>в</w:t>
      </w:r>
      <w:r>
        <w:t></w:t>
      </w:r>
      <w:r>
        <w:rPr>
          <w:rFonts w:hint="eastAsia"/>
        </w:rPr>
        <w:t>маклоках</w:t>
      </w:r>
      <w:r>
        <w:t></w:t>
      </w:r>
      <w:r>
        <w:t></w:t>
      </w:r>
      <w:r>
        <w:rPr>
          <w:rFonts w:hint="eastAsia"/>
        </w:rPr>
        <w:t>на</w:t>
      </w:r>
      <w:r>
        <w:t></w:t>
      </w:r>
      <w:r>
        <w:t></w:t>
      </w:r>
      <w:r>
        <w:t></w:t>
      </w:r>
      <w:r>
        <w:t></w:t>
      </w:r>
      <w:r>
        <w:t></w:t>
      </w:r>
      <w:r>
        <w:t></w:t>
      </w:r>
      <w:r>
        <w:t></w:t>
      </w:r>
      <w:r>
        <w:t></w:t>
      </w:r>
    </w:p>
    <w:p w:rsidR="00D30A1E" w:rsidRDefault="00D30A1E" w:rsidP="00D30A1E">
      <w:r>
        <w:t></w:t>
      </w:r>
      <w:r>
        <w:t></w:t>
      </w:r>
      <w:r>
        <w:tab/>
      </w:r>
      <w:r>
        <w:t></w:t>
      </w:r>
      <w:r>
        <w:rPr>
          <w:rFonts w:hint="eastAsia"/>
        </w:rPr>
        <w:t>Затраты</w:t>
      </w:r>
      <w:r>
        <w:t></w:t>
      </w:r>
      <w:r>
        <w:rPr>
          <w:rFonts w:hint="eastAsia"/>
        </w:rPr>
        <w:t>корма</w:t>
      </w:r>
      <w:r>
        <w:t></w:t>
      </w:r>
      <w:r>
        <w:rPr>
          <w:rFonts w:hint="eastAsia"/>
        </w:rPr>
        <w:t>на</w:t>
      </w:r>
      <w:r>
        <w:t></w:t>
      </w:r>
      <w:r>
        <w:rPr>
          <w:rFonts w:hint="eastAsia"/>
        </w:rPr>
        <w:t>единицу</w:t>
      </w:r>
      <w:r>
        <w:t></w:t>
      </w:r>
      <w:r>
        <w:rPr>
          <w:rFonts w:hint="eastAsia"/>
        </w:rPr>
        <w:t>прироста</w:t>
      </w:r>
      <w:r>
        <w:t></w:t>
      </w:r>
      <w:r>
        <w:rPr>
          <w:rFonts w:hint="eastAsia"/>
        </w:rPr>
        <w:t>живой</w:t>
      </w:r>
      <w:r>
        <w:t></w:t>
      </w:r>
      <w:r>
        <w:rPr>
          <w:rFonts w:hint="eastAsia"/>
        </w:rPr>
        <w:t>массы</w:t>
      </w:r>
      <w:r>
        <w:t></w:t>
      </w:r>
      <w:r>
        <w:rPr>
          <w:rFonts w:hint="eastAsia"/>
        </w:rPr>
        <w:t>за</w:t>
      </w:r>
      <w:r>
        <w:t></w:t>
      </w:r>
      <w:r>
        <w:rPr>
          <w:rFonts w:hint="eastAsia"/>
        </w:rPr>
        <w:t>период</w:t>
      </w:r>
      <w:r>
        <w:t></w:t>
      </w:r>
      <w:r>
        <w:rPr>
          <w:rFonts w:hint="eastAsia"/>
        </w:rPr>
        <w:t>кон</w:t>
      </w:r>
      <w:r>
        <w:t></w:t>
      </w:r>
      <w:r>
        <w:rPr>
          <w:rFonts w:hint="eastAsia"/>
        </w:rPr>
        <w:t>трольного</w:t>
      </w:r>
      <w:r>
        <w:t></w:t>
      </w:r>
      <w:r>
        <w:rPr>
          <w:rFonts w:hint="eastAsia"/>
        </w:rPr>
        <w:t>кормления</w:t>
      </w:r>
      <w:r>
        <w:t></w:t>
      </w:r>
      <w:r>
        <w:t></w:t>
      </w:r>
      <w:r>
        <w:rPr>
          <w:rFonts w:hint="eastAsia"/>
        </w:rPr>
        <w:t>в</w:t>
      </w:r>
      <w:r>
        <w:t></w:t>
      </w:r>
      <w:r>
        <w:rPr>
          <w:rFonts w:hint="eastAsia"/>
        </w:rPr>
        <w:t>возрасте</w:t>
      </w:r>
      <w:r>
        <w:t></w:t>
      </w:r>
      <w:r>
        <w:t></w:t>
      </w:r>
      <w:r>
        <w:t></w:t>
      </w:r>
      <w:r>
        <w:t></w:t>
      </w:r>
      <w:r>
        <w:t></w:t>
      </w:r>
      <w:r>
        <w:t></w:t>
      </w:r>
      <w:r>
        <w:t></w:t>
      </w:r>
      <w:r>
        <w:t></w:t>
      </w:r>
      <w:r>
        <w:rPr>
          <w:rFonts w:hint="eastAsia"/>
        </w:rPr>
        <w:t>месяцев</w:t>
      </w:r>
      <w:r>
        <w:t></w:t>
      </w:r>
      <w:r>
        <w:t></w:t>
      </w:r>
      <w:r>
        <w:rPr>
          <w:rFonts w:hint="eastAsia"/>
        </w:rPr>
        <w:t>у</w:t>
      </w:r>
      <w:r>
        <w:t></w:t>
      </w:r>
      <w:r>
        <w:rPr>
          <w:rFonts w:hint="eastAsia"/>
        </w:rPr>
        <w:t>помесных</w:t>
      </w:r>
      <w:r>
        <w:t></w:t>
      </w:r>
      <w:r>
        <w:rPr>
          <w:rFonts w:hint="eastAsia"/>
        </w:rPr>
        <w:t>баранчиков</w:t>
      </w:r>
      <w:r>
        <w:t></w:t>
      </w:r>
      <w:r>
        <w:rPr>
          <w:rFonts w:hint="eastAsia"/>
        </w:rPr>
        <w:t>бы</w:t>
      </w:r>
      <w:r>
        <w:t></w:t>
      </w:r>
      <w:r>
        <w:rPr>
          <w:rFonts w:hint="eastAsia"/>
        </w:rPr>
        <w:t>ли</w:t>
      </w:r>
      <w:r>
        <w:t></w:t>
      </w:r>
      <w:r>
        <w:rPr>
          <w:rFonts w:hint="eastAsia"/>
        </w:rPr>
        <w:t>меньше</w:t>
      </w:r>
      <w:r>
        <w:t></w:t>
      </w:r>
      <w:r>
        <w:t></w:t>
      </w:r>
      <w:r>
        <w:rPr>
          <w:rFonts w:hint="eastAsia"/>
        </w:rPr>
        <w:t>чем</w:t>
      </w:r>
      <w:r>
        <w:t></w:t>
      </w:r>
      <w:r>
        <w:rPr>
          <w:rFonts w:hint="eastAsia"/>
        </w:rPr>
        <w:t>у</w:t>
      </w:r>
      <w:r>
        <w:t></w:t>
      </w:r>
      <w:r>
        <w:rPr>
          <w:rFonts w:hint="eastAsia"/>
        </w:rPr>
        <w:t>чистопородных</w:t>
      </w:r>
      <w:r>
        <w:t></w:t>
      </w:r>
      <w:r>
        <w:rPr>
          <w:rFonts w:hint="eastAsia"/>
        </w:rPr>
        <w:t>романовских</w:t>
      </w:r>
      <w:r>
        <w:t></w:t>
      </w:r>
      <w:r>
        <w:rPr>
          <w:rFonts w:hint="eastAsia"/>
        </w:rPr>
        <w:t>баранчиков</w:t>
      </w:r>
      <w:r>
        <w:t></w:t>
      </w:r>
      <w:r>
        <w:rPr>
          <w:rFonts w:hint="eastAsia"/>
        </w:rPr>
        <w:t>на</w:t>
      </w:r>
      <w:r>
        <w:t></w:t>
      </w:r>
      <w:r>
        <w:t></w:t>
      </w:r>
      <w:r>
        <w:t></w:t>
      </w:r>
      <w:r>
        <w:t></w:t>
      </w:r>
      <w:r>
        <w:t></w:t>
      </w:r>
      <w:r>
        <w:t></w:t>
      </w:r>
    </w:p>
    <w:p w:rsidR="00D30A1E" w:rsidRDefault="00D30A1E" w:rsidP="00D30A1E">
      <w:r>
        <w:t></w:t>
      </w:r>
      <w:r>
        <w:t></w:t>
      </w:r>
      <w:r>
        <w:tab/>
      </w:r>
      <w:r>
        <w:t></w:t>
      </w:r>
      <w:r>
        <w:rPr>
          <w:rFonts w:hint="eastAsia"/>
        </w:rPr>
        <w:t>По</w:t>
      </w:r>
      <w:r>
        <w:t></w:t>
      </w:r>
      <w:r>
        <w:rPr>
          <w:rFonts w:hint="eastAsia"/>
        </w:rPr>
        <w:t>массе</w:t>
      </w:r>
      <w:r>
        <w:t></w:t>
      </w:r>
      <w:r>
        <w:rPr>
          <w:rFonts w:hint="eastAsia"/>
        </w:rPr>
        <w:t>парной</w:t>
      </w:r>
      <w:r>
        <w:t></w:t>
      </w:r>
      <w:r>
        <w:rPr>
          <w:rFonts w:hint="eastAsia"/>
        </w:rPr>
        <w:t>туши</w:t>
      </w:r>
      <w:r>
        <w:t></w:t>
      </w:r>
      <w:r>
        <w:rPr>
          <w:rFonts w:hint="eastAsia"/>
        </w:rPr>
        <w:t>помесные</w:t>
      </w:r>
      <w:r>
        <w:t></w:t>
      </w:r>
      <w:r>
        <w:rPr>
          <w:rFonts w:hint="eastAsia"/>
        </w:rPr>
        <w:t>баранчики</w:t>
      </w:r>
      <w:r>
        <w:t></w:t>
      </w:r>
      <w:r>
        <w:rPr>
          <w:rFonts w:hint="eastAsia"/>
        </w:rPr>
        <w:t>достоверно</w:t>
      </w:r>
      <w:r>
        <w:t></w:t>
      </w:r>
      <w:r>
        <w:rPr>
          <w:rFonts w:hint="eastAsia"/>
        </w:rPr>
        <w:t>превосходили</w:t>
      </w:r>
      <w:r>
        <w:t></w:t>
      </w:r>
      <w:r>
        <w:rPr>
          <w:rFonts w:hint="eastAsia"/>
        </w:rPr>
        <w:t>чистопородных</w:t>
      </w:r>
      <w:r>
        <w:t></w:t>
      </w:r>
      <w:r>
        <w:rPr>
          <w:rFonts w:hint="eastAsia"/>
        </w:rPr>
        <w:t>сверстников</w:t>
      </w:r>
      <w:r>
        <w:t></w:t>
      </w:r>
      <w:r>
        <w:rPr>
          <w:rFonts w:hint="eastAsia"/>
        </w:rPr>
        <w:t>на</w:t>
      </w:r>
      <w:r>
        <w:t></w:t>
      </w:r>
      <w:r>
        <w:t></w:t>
      </w:r>
      <w:r>
        <w:t></w:t>
      </w:r>
      <w:r>
        <w:t></w:t>
      </w:r>
      <w:r>
        <w:t></w:t>
      </w:r>
      <w:r>
        <w:t></w:t>
      </w:r>
      <w:r>
        <w:rPr>
          <w:rFonts w:hint="eastAsia"/>
        </w:rPr>
        <w:t>убойной</w:t>
      </w:r>
      <w:r>
        <w:t></w:t>
      </w:r>
      <w:r>
        <w:rPr>
          <w:rFonts w:hint="eastAsia"/>
        </w:rPr>
        <w:t>массе</w:t>
      </w:r>
      <w:r>
        <w:t></w:t>
      </w:r>
      <w:r>
        <w:t></w:t>
      </w:r>
      <w:r>
        <w:t></w:t>
      </w:r>
      <w:r>
        <w:rPr>
          <w:rFonts w:hint="eastAsia"/>
        </w:rPr>
        <w:t>на</w:t>
      </w:r>
      <w:r>
        <w:t></w:t>
      </w:r>
      <w:r>
        <w:t></w:t>
      </w:r>
      <w:r>
        <w:t></w:t>
      </w:r>
      <w:r>
        <w:t></w:t>
      </w:r>
      <w:r>
        <w:t></w:t>
      </w:r>
      <w:r>
        <w:t></w:t>
      </w:r>
      <w:r>
        <w:rPr>
          <w:rFonts w:hint="eastAsia"/>
        </w:rPr>
        <w:t>убойному</w:t>
      </w:r>
      <w:r>
        <w:t></w:t>
      </w:r>
      <w:r>
        <w:rPr>
          <w:rFonts w:hint="eastAsia"/>
        </w:rPr>
        <w:t>вы</w:t>
      </w:r>
      <w:r>
        <w:t></w:t>
      </w:r>
      <w:r>
        <w:rPr>
          <w:rFonts w:hint="eastAsia"/>
        </w:rPr>
        <w:t>ходу</w:t>
      </w:r>
      <w:r>
        <w:t></w:t>
      </w:r>
      <w:r>
        <w:rPr>
          <w:rFonts w:hint="eastAsia"/>
        </w:rPr>
        <w:t>туши</w:t>
      </w:r>
      <w:r>
        <w:t></w:t>
      </w:r>
      <w:r>
        <w:t></w:t>
      </w:r>
      <w:r>
        <w:t></w:t>
      </w:r>
      <w:r>
        <w:rPr>
          <w:rFonts w:hint="eastAsia"/>
        </w:rPr>
        <w:t>на</w:t>
      </w:r>
      <w:r>
        <w:t></w:t>
      </w:r>
      <w:r>
        <w:t></w:t>
      </w:r>
      <w:r>
        <w:t></w:t>
      </w:r>
      <w:r>
        <w:t></w:t>
      </w:r>
      <w:r>
        <w:t></w:t>
      </w:r>
      <w:r>
        <w:t></w:t>
      </w:r>
      <w:r>
        <w:rPr>
          <w:rFonts w:hint="eastAsia"/>
        </w:rPr>
        <w:t>Туши</w:t>
      </w:r>
      <w:r>
        <w:t></w:t>
      </w:r>
      <w:r>
        <w:rPr>
          <w:rFonts w:hint="eastAsia"/>
        </w:rPr>
        <w:t>помесных</w:t>
      </w:r>
      <w:r>
        <w:t></w:t>
      </w:r>
      <w:r>
        <w:rPr>
          <w:rFonts w:hint="eastAsia"/>
        </w:rPr>
        <w:t>баранчиков</w:t>
      </w:r>
      <w:r>
        <w:t></w:t>
      </w:r>
      <w:r>
        <w:rPr>
          <w:rFonts w:hint="eastAsia"/>
        </w:rPr>
        <w:t>были</w:t>
      </w:r>
      <w:r>
        <w:t></w:t>
      </w:r>
      <w:r>
        <w:rPr>
          <w:rFonts w:hint="eastAsia"/>
        </w:rPr>
        <w:t>достоверно</w:t>
      </w:r>
      <w:r>
        <w:t></w:t>
      </w:r>
      <w:r>
        <w:rPr>
          <w:rFonts w:hint="eastAsia"/>
        </w:rPr>
        <w:t>больше</w:t>
      </w:r>
      <w:r>
        <w:t></w:t>
      </w:r>
      <w:r>
        <w:rPr>
          <w:rFonts w:hint="eastAsia"/>
        </w:rPr>
        <w:t>по</w:t>
      </w:r>
      <w:r>
        <w:t></w:t>
      </w:r>
      <w:r>
        <w:rPr>
          <w:rFonts w:hint="eastAsia"/>
        </w:rPr>
        <w:t>глубине</w:t>
      </w:r>
      <w:r>
        <w:t></w:t>
      </w:r>
      <w:r>
        <w:rPr>
          <w:rFonts w:hint="eastAsia"/>
        </w:rPr>
        <w:t>груди</w:t>
      </w:r>
      <w:r>
        <w:t></w:t>
      </w:r>
      <w:r>
        <w:t></w:t>
      </w:r>
      <w:r>
        <w:rPr>
          <w:rFonts w:hint="eastAsia"/>
        </w:rPr>
        <w:t>полноты</w:t>
      </w:r>
      <w:r>
        <w:t></w:t>
      </w:r>
      <w:r>
        <w:rPr>
          <w:rFonts w:hint="eastAsia"/>
        </w:rPr>
        <w:t>бедер</w:t>
      </w:r>
      <w:r>
        <w:t></w:t>
      </w:r>
      <w:r>
        <w:t></w:t>
      </w:r>
      <w:r>
        <w:rPr>
          <w:rFonts w:hint="eastAsia"/>
        </w:rPr>
        <w:t>площади</w:t>
      </w:r>
      <w:r>
        <w:t></w:t>
      </w:r>
      <w:r>
        <w:rPr>
          <w:rFonts w:hint="eastAsia"/>
        </w:rPr>
        <w:t>мышечного</w:t>
      </w:r>
      <w:r>
        <w:t></w:t>
      </w:r>
      <w:r>
        <w:rPr>
          <w:rFonts w:hint="eastAsia"/>
        </w:rPr>
        <w:t>глазка</w:t>
      </w:r>
      <w:r>
        <w:t></w:t>
      </w:r>
      <w:r>
        <w:rPr>
          <w:rFonts w:hint="eastAsia"/>
        </w:rPr>
        <w:t>на</w:t>
      </w:r>
      <w:r>
        <w:t></w:t>
      </w:r>
      <w:r>
        <w:t></w:t>
      </w:r>
      <w:r>
        <w:t></w:t>
      </w:r>
      <w:r>
        <w:t></w:t>
      </w:r>
      <w:r>
        <w:t></w:t>
      </w:r>
      <w:r>
        <w:t></w:t>
      </w:r>
      <w:r>
        <w:t></w:t>
      </w:r>
      <w:r>
        <w:t></w:t>
      </w:r>
      <w:r>
        <w:t></w:t>
      </w:r>
      <w:r>
        <w:rPr>
          <w:rFonts w:hint="eastAsia"/>
        </w:rPr>
        <w:t>и</w:t>
      </w:r>
      <w:r>
        <w:t></w:t>
      </w:r>
      <w:r>
        <w:t></w:t>
      </w:r>
      <w:r>
        <w:t></w:t>
      </w:r>
      <w:r>
        <w:t></w:t>
      </w:r>
      <w:r>
        <w:t></w:t>
      </w:r>
      <w:r>
        <w:t></w:t>
      </w:r>
      <w:r>
        <w:rPr>
          <w:rFonts w:hint="eastAsia"/>
        </w:rPr>
        <w:t>соответственно</w:t>
      </w:r>
      <w:r>
        <w:t></w:t>
      </w:r>
      <w:r>
        <w:t></w:t>
      </w:r>
      <w:r>
        <w:rPr>
          <w:rFonts w:hint="eastAsia"/>
        </w:rPr>
        <w:t>чем</w:t>
      </w:r>
      <w:r>
        <w:t></w:t>
      </w:r>
      <w:r>
        <w:rPr>
          <w:rFonts w:hint="eastAsia"/>
        </w:rPr>
        <w:t>туши</w:t>
      </w:r>
      <w:r>
        <w:t></w:t>
      </w:r>
      <w:r>
        <w:rPr>
          <w:rFonts w:hint="eastAsia"/>
        </w:rPr>
        <w:t>чистопородных</w:t>
      </w:r>
      <w:r>
        <w:t></w:t>
      </w:r>
      <w:r>
        <w:rPr>
          <w:rFonts w:hint="eastAsia"/>
        </w:rPr>
        <w:t>романовских</w:t>
      </w:r>
      <w:r>
        <w:t></w:t>
      </w:r>
      <w:r>
        <w:rPr>
          <w:rFonts w:hint="eastAsia"/>
        </w:rPr>
        <w:t>баранчиков</w:t>
      </w:r>
      <w:r>
        <w:t></w:t>
      </w:r>
    </w:p>
    <w:p w:rsidR="00D30A1E" w:rsidRDefault="00D30A1E" w:rsidP="00D30A1E">
      <w:r>
        <w:t></w:t>
      </w:r>
      <w:r>
        <w:t></w:t>
      </w:r>
      <w:r>
        <w:tab/>
      </w:r>
      <w:r>
        <w:t></w:t>
      </w:r>
      <w:r>
        <w:rPr>
          <w:rFonts w:hint="eastAsia"/>
        </w:rPr>
        <w:t>У</w:t>
      </w:r>
      <w:r>
        <w:t></w:t>
      </w:r>
      <w:r>
        <w:rPr>
          <w:rFonts w:hint="eastAsia"/>
        </w:rPr>
        <w:t>помесных</w:t>
      </w:r>
      <w:r>
        <w:t></w:t>
      </w:r>
      <w:r>
        <w:rPr>
          <w:rFonts w:hint="eastAsia"/>
        </w:rPr>
        <w:t>баранчиков</w:t>
      </w:r>
      <w:r>
        <w:t></w:t>
      </w:r>
      <w:r>
        <w:rPr>
          <w:rFonts w:hint="eastAsia"/>
        </w:rPr>
        <w:t>была</w:t>
      </w:r>
      <w:r>
        <w:t></w:t>
      </w:r>
      <w:r>
        <w:rPr>
          <w:rFonts w:hint="eastAsia"/>
        </w:rPr>
        <w:t>достоверно</w:t>
      </w:r>
      <w:r>
        <w:t></w:t>
      </w:r>
      <w:r>
        <w:rPr>
          <w:rFonts w:hint="eastAsia"/>
        </w:rPr>
        <w:t>больше</w:t>
      </w:r>
      <w:r>
        <w:t></w:t>
      </w:r>
      <w:r>
        <w:rPr>
          <w:rFonts w:hint="eastAsia"/>
        </w:rPr>
        <w:t>масса</w:t>
      </w:r>
      <w:r>
        <w:t></w:t>
      </w:r>
      <w:r>
        <w:rPr>
          <w:rFonts w:hint="eastAsia"/>
        </w:rPr>
        <w:t>отрубов</w:t>
      </w:r>
      <w:r>
        <w:t></w:t>
      </w:r>
      <w:r>
        <w:t></w:t>
      </w:r>
      <w:r>
        <w:rPr>
          <w:rFonts w:hint="eastAsia"/>
        </w:rPr>
        <w:t>пле</w:t>
      </w:r>
      <w:r>
        <w:t></w:t>
      </w:r>
      <w:r>
        <w:rPr>
          <w:rFonts w:hint="eastAsia"/>
        </w:rPr>
        <w:t>челопаточного</w:t>
      </w:r>
      <w:r>
        <w:t></w:t>
      </w:r>
      <w:r>
        <w:t></w:t>
      </w:r>
      <w:r>
        <w:t></w:t>
      </w:r>
      <w:r>
        <w:rPr>
          <w:rFonts w:hint="eastAsia"/>
        </w:rPr>
        <w:t>на</w:t>
      </w:r>
      <w:r>
        <w:t></w:t>
      </w:r>
      <w:r>
        <w:t></w:t>
      </w:r>
      <w:r>
        <w:t></w:t>
      </w:r>
      <w:r>
        <w:t></w:t>
      </w:r>
      <w:r>
        <w:t></w:t>
      </w:r>
      <w:r>
        <w:t></w:t>
      </w:r>
      <w:r>
        <w:rPr>
          <w:rFonts w:hint="eastAsia"/>
        </w:rPr>
        <w:t>спинно</w:t>
      </w:r>
      <w:r>
        <w:t></w:t>
      </w:r>
      <w:r>
        <w:rPr>
          <w:rFonts w:hint="eastAsia"/>
        </w:rPr>
        <w:t>реберного</w:t>
      </w:r>
      <w:r>
        <w:t></w:t>
      </w:r>
      <w:r>
        <w:t></w:t>
      </w:r>
      <w:r>
        <w:t></w:t>
      </w:r>
      <w:r>
        <w:rPr>
          <w:rFonts w:hint="eastAsia"/>
        </w:rPr>
        <w:t>на</w:t>
      </w:r>
      <w:r>
        <w:t></w:t>
      </w:r>
      <w:r>
        <w:t></w:t>
      </w:r>
      <w:r>
        <w:t></w:t>
      </w:r>
      <w:r>
        <w:t></w:t>
      </w:r>
      <w:r>
        <w:t></w:t>
      </w:r>
      <w:r>
        <w:t></w:t>
      </w:r>
      <w:r>
        <w:rPr>
          <w:rFonts w:hint="eastAsia"/>
        </w:rPr>
        <w:t>поясничного</w:t>
      </w:r>
      <w:r>
        <w:t></w:t>
      </w:r>
      <w:r>
        <w:t></w:t>
      </w:r>
      <w:r>
        <w:t></w:t>
      </w:r>
      <w:r>
        <w:rPr>
          <w:rFonts w:hint="eastAsia"/>
        </w:rPr>
        <w:t>на</w:t>
      </w:r>
      <w:r>
        <w:t></w:t>
      </w:r>
      <w:r>
        <w:t></w:t>
      </w:r>
      <w:r>
        <w:t></w:t>
      </w:r>
      <w:r>
        <w:t></w:t>
      </w:r>
      <w:r>
        <w:t></w:t>
      </w:r>
      <w:r>
        <w:t></w:t>
      </w:r>
      <w:r>
        <w:rPr>
          <w:rFonts w:hint="eastAsia"/>
        </w:rPr>
        <w:t>тазобедренного</w:t>
      </w:r>
      <w:r>
        <w:t></w:t>
      </w:r>
      <w:r>
        <w:t></w:t>
      </w:r>
      <w:r>
        <w:t></w:t>
      </w:r>
      <w:r>
        <w:rPr>
          <w:rFonts w:hint="eastAsia"/>
        </w:rPr>
        <w:t>на</w:t>
      </w:r>
      <w:r>
        <w:t></w:t>
      </w:r>
      <w:r>
        <w:t></w:t>
      </w:r>
      <w:r>
        <w:t></w:t>
      </w:r>
      <w:r>
        <w:t></w:t>
      </w:r>
      <w:r>
        <w:t></w:t>
      </w:r>
      <w:r>
        <w:t></w:t>
      </w:r>
      <w:r>
        <w:rPr>
          <w:rFonts w:hint="eastAsia"/>
        </w:rPr>
        <w:t>массе</w:t>
      </w:r>
      <w:r>
        <w:t></w:t>
      </w:r>
      <w:r>
        <w:rPr>
          <w:rFonts w:hint="eastAsia"/>
        </w:rPr>
        <w:t>грудного</w:t>
      </w:r>
      <w:r>
        <w:t></w:t>
      </w:r>
      <w:r>
        <w:rPr>
          <w:rFonts w:hint="eastAsia"/>
        </w:rPr>
        <w:t>отруба</w:t>
      </w:r>
      <w:r>
        <w:t></w:t>
      </w:r>
      <w:r>
        <w:t></w:t>
      </w:r>
      <w:r>
        <w:t></w:t>
      </w:r>
      <w:r>
        <w:rPr>
          <w:rFonts w:hint="eastAsia"/>
        </w:rPr>
        <w:t>на</w:t>
      </w:r>
      <w:r>
        <w:t></w:t>
      </w:r>
      <w:r>
        <w:t></w:t>
      </w:r>
      <w:r>
        <w:t></w:t>
      </w:r>
      <w:r>
        <w:t></w:t>
      </w:r>
      <w:r>
        <w:t></w:t>
      </w:r>
      <w:r>
        <w:t></w:t>
      </w:r>
      <w:r>
        <w:rPr>
          <w:rFonts w:hint="eastAsia"/>
        </w:rPr>
        <w:t>массе</w:t>
      </w:r>
      <w:r>
        <w:t></w:t>
      </w:r>
      <w:r>
        <w:rPr>
          <w:rFonts w:hint="eastAsia"/>
        </w:rPr>
        <w:t>вырезки</w:t>
      </w:r>
      <w:r>
        <w:t></w:t>
      </w:r>
      <w:r>
        <w:t></w:t>
      </w:r>
      <w:r>
        <w:t></w:t>
      </w:r>
      <w:r>
        <w:rPr>
          <w:rFonts w:hint="eastAsia"/>
        </w:rPr>
        <w:t>на</w:t>
      </w:r>
      <w:r>
        <w:t></w:t>
      </w:r>
      <w:r>
        <w:t></w:t>
      </w:r>
      <w:r>
        <w:t></w:t>
      </w:r>
      <w:r>
        <w:t></w:t>
      </w:r>
      <w:r>
        <w:t></w:t>
      </w:r>
      <w:r>
        <w:t></w:t>
      </w:r>
      <w:r>
        <w:rPr>
          <w:rFonts w:hint="eastAsia"/>
        </w:rPr>
        <w:t>чем</w:t>
      </w:r>
      <w:r>
        <w:t></w:t>
      </w:r>
      <w:r>
        <w:rPr>
          <w:rFonts w:hint="eastAsia"/>
        </w:rPr>
        <w:t>у</w:t>
      </w:r>
      <w:r>
        <w:t></w:t>
      </w:r>
      <w:r>
        <w:rPr>
          <w:rFonts w:hint="eastAsia"/>
        </w:rPr>
        <w:t>чистопородных</w:t>
      </w:r>
      <w:r>
        <w:t></w:t>
      </w:r>
      <w:r>
        <w:rPr>
          <w:rFonts w:hint="eastAsia"/>
        </w:rPr>
        <w:t>баранчиков</w:t>
      </w:r>
      <w:r>
        <w:t></w:t>
      </w:r>
    </w:p>
    <w:p w:rsidR="00D30A1E" w:rsidRDefault="00D30A1E" w:rsidP="00D30A1E">
      <w:r>
        <w:rPr>
          <w:rFonts w:hint="eastAsia"/>
        </w:rPr>
        <w:t>Процент</w:t>
      </w:r>
      <w:r>
        <w:t></w:t>
      </w:r>
      <w:r>
        <w:rPr>
          <w:rFonts w:hint="eastAsia"/>
        </w:rPr>
        <w:t>мякоти</w:t>
      </w:r>
      <w:r>
        <w:t></w:t>
      </w:r>
      <w:r>
        <w:rPr>
          <w:rFonts w:hint="eastAsia"/>
        </w:rPr>
        <w:t>в</w:t>
      </w:r>
      <w:r>
        <w:t></w:t>
      </w:r>
      <w:r>
        <w:rPr>
          <w:rFonts w:hint="eastAsia"/>
        </w:rPr>
        <w:t>туше</w:t>
      </w:r>
      <w:r>
        <w:t></w:t>
      </w:r>
      <w:r>
        <w:rPr>
          <w:rFonts w:hint="eastAsia"/>
        </w:rPr>
        <w:t>помесных</w:t>
      </w:r>
      <w:r>
        <w:t></w:t>
      </w:r>
      <w:r>
        <w:rPr>
          <w:rFonts w:hint="eastAsia"/>
        </w:rPr>
        <w:t>баранчиков</w:t>
      </w:r>
      <w:r>
        <w:t></w:t>
      </w:r>
      <w:r>
        <w:rPr>
          <w:rFonts w:hint="eastAsia"/>
        </w:rPr>
        <w:t>был</w:t>
      </w:r>
      <w:r>
        <w:t></w:t>
      </w:r>
      <w:r>
        <w:rPr>
          <w:rFonts w:hint="eastAsia"/>
        </w:rPr>
        <w:t>достоверно</w:t>
      </w:r>
      <w:r>
        <w:t></w:t>
      </w:r>
      <w:r>
        <w:rPr>
          <w:rFonts w:hint="eastAsia"/>
        </w:rPr>
        <w:t>больше</w:t>
      </w:r>
      <w:r>
        <w:t></w:t>
      </w:r>
      <w:r>
        <w:rPr>
          <w:rFonts w:hint="eastAsia"/>
        </w:rPr>
        <w:t>на</w:t>
      </w:r>
      <w:r>
        <w:t></w:t>
      </w:r>
      <w:r>
        <w:t></w:t>
      </w:r>
      <w:r>
        <w:t></w:t>
      </w:r>
      <w:r>
        <w:t></w:t>
      </w:r>
      <w:r>
        <w:t></w:t>
      </w:r>
      <w:r>
        <w:rPr>
          <w:rFonts w:hint="eastAsia"/>
        </w:rPr>
        <w:t>чем</w:t>
      </w:r>
      <w:r>
        <w:t></w:t>
      </w:r>
      <w:r>
        <w:rPr>
          <w:rFonts w:hint="eastAsia"/>
        </w:rPr>
        <w:t>в</w:t>
      </w:r>
      <w:r>
        <w:t></w:t>
      </w:r>
      <w:r>
        <w:rPr>
          <w:rFonts w:hint="eastAsia"/>
        </w:rPr>
        <w:t>туше</w:t>
      </w:r>
      <w:r>
        <w:t></w:t>
      </w:r>
      <w:r>
        <w:rPr>
          <w:rFonts w:hint="eastAsia"/>
        </w:rPr>
        <w:t>чистопородных</w:t>
      </w:r>
      <w:r>
        <w:t></w:t>
      </w:r>
      <w:r>
        <w:rPr>
          <w:rFonts w:hint="eastAsia"/>
        </w:rPr>
        <w:t>сверстников</w:t>
      </w:r>
      <w:r>
        <w:t></w:t>
      </w:r>
      <w:r>
        <w:t></w:t>
      </w:r>
      <w:r>
        <w:rPr>
          <w:rFonts w:hint="eastAsia"/>
        </w:rPr>
        <w:t>а</w:t>
      </w:r>
      <w:r>
        <w:t></w:t>
      </w:r>
      <w:r>
        <w:rPr>
          <w:rFonts w:hint="eastAsia"/>
        </w:rPr>
        <w:t>процент</w:t>
      </w:r>
      <w:r>
        <w:t></w:t>
      </w:r>
      <w:r>
        <w:rPr>
          <w:rFonts w:hint="eastAsia"/>
        </w:rPr>
        <w:t>костей</w:t>
      </w:r>
      <w:r>
        <w:t></w:t>
      </w:r>
      <w:r>
        <w:rPr>
          <w:rFonts w:hint="eastAsia"/>
        </w:rPr>
        <w:t>был</w:t>
      </w:r>
      <w:r>
        <w:t></w:t>
      </w:r>
      <w:r>
        <w:rPr>
          <w:rFonts w:hint="eastAsia"/>
        </w:rPr>
        <w:t>мень</w:t>
      </w:r>
      <w:r>
        <w:t></w:t>
      </w:r>
      <w:r>
        <w:rPr>
          <w:rFonts w:hint="eastAsia"/>
        </w:rPr>
        <w:t>ше</w:t>
      </w:r>
      <w:r>
        <w:t></w:t>
      </w:r>
      <w:r>
        <w:rPr>
          <w:rFonts w:hint="eastAsia"/>
        </w:rPr>
        <w:t>на</w:t>
      </w:r>
      <w:r>
        <w:t></w:t>
      </w:r>
      <w:r>
        <w:t></w:t>
      </w:r>
      <w:r>
        <w:t></w:t>
      </w:r>
      <w:r>
        <w:t></w:t>
      </w:r>
      <w:r>
        <w:t></w:t>
      </w:r>
      <w:r>
        <w:rPr>
          <w:rFonts w:hint="eastAsia"/>
        </w:rPr>
        <w:t>Коэффициент</w:t>
      </w:r>
      <w:r>
        <w:t></w:t>
      </w:r>
      <w:r>
        <w:rPr>
          <w:rFonts w:hint="eastAsia"/>
        </w:rPr>
        <w:t>мясности</w:t>
      </w:r>
      <w:r>
        <w:t></w:t>
      </w:r>
      <w:r>
        <w:rPr>
          <w:rFonts w:hint="eastAsia"/>
        </w:rPr>
        <w:t>у</w:t>
      </w:r>
      <w:r>
        <w:t></w:t>
      </w:r>
      <w:r>
        <w:rPr>
          <w:rFonts w:hint="eastAsia"/>
        </w:rPr>
        <w:t>помесных</w:t>
      </w:r>
      <w:r>
        <w:t></w:t>
      </w:r>
      <w:r>
        <w:rPr>
          <w:rFonts w:hint="eastAsia"/>
        </w:rPr>
        <w:t>баранчиков</w:t>
      </w:r>
      <w:r>
        <w:t></w:t>
      </w:r>
      <w:r>
        <w:rPr>
          <w:rFonts w:hint="eastAsia"/>
        </w:rPr>
        <w:t>был</w:t>
      </w:r>
      <w:r>
        <w:t></w:t>
      </w:r>
      <w:r>
        <w:rPr>
          <w:rFonts w:hint="eastAsia"/>
        </w:rPr>
        <w:t>на</w:t>
      </w:r>
      <w:r>
        <w:t></w:t>
      </w:r>
      <w:r>
        <w:t></w:t>
      </w:r>
      <w:r>
        <w:t></w:t>
      </w:r>
      <w:r>
        <w:t></w:t>
      </w:r>
      <w:r>
        <w:t></w:t>
      </w:r>
      <w:r>
        <w:rPr>
          <w:rFonts w:hint="eastAsia"/>
        </w:rPr>
        <w:t>боль</w:t>
      </w:r>
      <w:r>
        <w:t></w:t>
      </w:r>
      <w:r>
        <w:rPr>
          <w:rFonts w:hint="eastAsia"/>
        </w:rPr>
        <w:t>ше</w:t>
      </w:r>
      <w:r>
        <w:t></w:t>
      </w:r>
    </w:p>
    <w:p w:rsidR="00D30A1E" w:rsidRDefault="00D30A1E" w:rsidP="00D30A1E">
      <w:r>
        <w:t></w:t>
      </w:r>
      <w:r>
        <w:t></w:t>
      </w:r>
      <w:r>
        <w:tab/>
      </w:r>
      <w:r>
        <w:t></w:t>
      </w:r>
      <w:r>
        <w:rPr>
          <w:rFonts w:hint="eastAsia"/>
        </w:rPr>
        <w:t>Помесные</w:t>
      </w:r>
      <w:r>
        <w:t></w:t>
      </w:r>
      <w:r>
        <w:rPr>
          <w:rFonts w:hint="eastAsia"/>
        </w:rPr>
        <w:t>животные</w:t>
      </w:r>
      <w:r>
        <w:t></w:t>
      </w:r>
      <w:r>
        <w:rPr>
          <w:rFonts w:hint="eastAsia"/>
        </w:rPr>
        <w:t>по</w:t>
      </w:r>
      <w:r>
        <w:t></w:t>
      </w:r>
      <w:r>
        <w:rPr>
          <w:rFonts w:hint="eastAsia"/>
        </w:rPr>
        <w:t>сравнению</w:t>
      </w:r>
      <w:r>
        <w:t></w:t>
      </w:r>
      <w:r>
        <w:rPr>
          <w:rFonts w:hint="eastAsia"/>
        </w:rPr>
        <w:t>с</w:t>
      </w:r>
      <w:r>
        <w:t></w:t>
      </w:r>
      <w:r>
        <w:rPr>
          <w:rFonts w:hint="eastAsia"/>
        </w:rPr>
        <w:t>чистопородными</w:t>
      </w:r>
      <w:r>
        <w:t></w:t>
      </w:r>
      <w:r>
        <w:rPr>
          <w:rFonts w:hint="eastAsia"/>
        </w:rPr>
        <w:t>сверстниками</w:t>
      </w:r>
      <w:r>
        <w:t></w:t>
      </w:r>
      <w:r>
        <w:rPr>
          <w:rFonts w:hint="eastAsia"/>
        </w:rPr>
        <w:t>имели</w:t>
      </w:r>
      <w:r>
        <w:t></w:t>
      </w:r>
      <w:r>
        <w:rPr>
          <w:rFonts w:hint="eastAsia"/>
        </w:rPr>
        <w:t>достоверно</w:t>
      </w:r>
      <w:r>
        <w:t></w:t>
      </w:r>
      <w:r>
        <w:rPr>
          <w:rFonts w:hint="eastAsia"/>
        </w:rPr>
        <w:t>более</w:t>
      </w:r>
      <w:r>
        <w:t></w:t>
      </w:r>
      <w:r>
        <w:rPr>
          <w:rFonts w:hint="eastAsia"/>
        </w:rPr>
        <w:t>высокую</w:t>
      </w:r>
      <w:r>
        <w:t></w:t>
      </w:r>
      <w:r>
        <w:rPr>
          <w:rFonts w:hint="eastAsia"/>
        </w:rPr>
        <w:t>абсолютную</w:t>
      </w:r>
      <w:r>
        <w:t></w:t>
      </w:r>
      <w:r>
        <w:rPr>
          <w:rFonts w:hint="eastAsia"/>
        </w:rPr>
        <w:t>массу</w:t>
      </w:r>
      <w:r>
        <w:t></w:t>
      </w:r>
      <w:r>
        <w:rPr>
          <w:rFonts w:hint="eastAsia"/>
        </w:rPr>
        <w:t>жизненно</w:t>
      </w:r>
      <w:r>
        <w:t></w:t>
      </w:r>
      <w:r>
        <w:rPr>
          <w:rFonts w:hint="eastAsia"/>
        </w:rPr>
        <w:t>важных</w:t>
      </w:r>
      <w:r>
        <w:t></w:t>
      </w:r>
      <w:r>
        <w:rPr>
          <w:rFonts w:hint="eastAsia"/>
        </w:rPr>
        <w:t>орга</w:t>
      </w:r>
      <w:r>
        <w:t></w:t>
      </w:r>
      <w:r>
        <w:rPr>
          <w:rFonts w:hint="eastAsia"/>
        </w:rPr>
        <w:t>нов</w:t>
      </w:r>
      <w:r>
        <w:t></w:t>
      </w:r>
      <w:r>
        <w:t></w:t>
      </w:r>
      <w:r>
        <w:rPr>
          <w:rFonts w:hint="eastAsia"/>
        </w:rPr>
        <w:t>сердца</w:t>
      </w:r>
      <w:r>
        <w:t></w:t>
      </w:r>
      <w:r>
        <w:t></w:t>
      </w:r>
      <w:r>
        <w:t></w:t>
      </w:r>
      <w:r>
        <w:rPr>
          <w:rFonts w:hint="eastAsia"/>
        </w:rPr>
        <w:t>на</w:t>
      </w:r>
      <w:r>
        <w:t></w:t>
      </w:r>
      <w:r>
        <w:t></w:t>
      </w:r>
      <w:r>
        <w:t></w:t>
      </w:r>
      <w:r>
        <w:t></w:t>
      </w:r>
      <w:r>
        <w:t></w:t>
      </w:r>
      <w:r>
        <w:t></w:t>
      </w:r>
      <w:r>
        <w:rPr>
          <w:rFonts w:hint="eastAsia"/>
        </w:rPr>
        <w:t>печени</w:t>
      </w:r>
      <w:r>
        <w:t></w:t>
      </w:r>
      <w:r>
        <w:t></w:t>
      </w:r>
      <w:r>
        <w:t></w:t>
      </w:r>
      <w:r>
        <w:rPr>
          <w:rFonts w:hint="eastAsia"/>
        </w:rPr>
        <w:t>на</w:t>
      </w:r>
      <w:r>
        <w:t></w:t>
      </w:r>
      <w:r>
        <w:t></w:t>
      </w:r>
      <w:r>
        <w:t></w:t>
      </w:r>
      <w:r>
        <w:t></w:t>
      </w:r>
      <w:r>
        <w:t></w:t>
      </w:r>
      <w:r>
        <w:t></w:t>
      </w:r>
      <w:r>
        <w:rPr>
          <w:rFonts w:hint="eastAsia"/>
        </w:rPr>
        <w:t>селезенки</w:t>
      </w:r>
      <w:r>
        <w:t></w:t>
      </w:r>
      <w:r>
        <w:t></w:t>
      </w:r>
      <w:r>
        <w:t></w:t>
      </w:r>
      <w:r>
        <w:rPr>
          <w:rFonts w:hint="eastAsia"/>
        </w:rPr>
        <w:t>на</w:t>
      </w:r>
      <w:r>
        <w:t></w:t>
      </w:r>
      <w:r>
        <w:t></w:t>
      </w:r>
      <w:r>
        <w:t></w:t>
      </w:r>
      <w:r>
        <w:t></w:t>
      </w:r>
      <w:r>
        <w:t></w:t>
      </w:r>
      <w:r>
        <w:t></w:t>
      </w:r>
      <w:r>
        <w:rPr>
          <w:rFonts w:hint="eastAsia"/>
        </w:rPr>
        <w:t>а</w:t>
      </w:r>
      <w:r>
        <w:t></w:t>
      </w:r>
      <w:r>
        <w:rPr>
          <w:rFonts w:hint="eastAsia"/>
        </w:rPr>
        <w:t>также</w:t>
      </w:r>
      <w:r>
        <w:t></w:t>
      </w:r>
      <w:r>
        <w:rPr>
          <w:rFonts w:hint="eastAsia"/>
        </w:rPr>
        <w:t>желудка</w:t>
      </w:r>
      <w:r>
        <w:t></w:t>
      </w:r>
      <w:r>
        <w:t></w:t>
      </w:r>
      <w:r>
        <w:t></w:t>
      </w:r>
      <w:r>
        <w:rPr>
          <w:rFonts w:hint="eastAsia"/>
        </w:rPr>
        <w:t>на</w:t>
      </w:r>
      <w:r>
        <w:t></w:t>
      </w:r>
      <w:r>
        <w:t></w:t>
      </w:r>
      <w:r>
        <w:t></w:t>
      </w:r>
      <w:r>
        <w:t></w:t>
      </w:r>
      <w:r>
        <w:t></w:t>
      </w:r>
      <w:r>
        <w:rPr>
          <w:rFonts w:hint="eastAsia"/>
        </w:rPr>
        <w:t>и</w:t>
      </w:r>
      <w:r>
        <w:t></w:t>
      </w:r>
      <w:r>
        <w:rPr>
          <w:rFonts w:hint="eastAsia"/>
        </w:rPr>
        <w:t>кишечника</w:t>
      </w:r>
      <w:r>
        <w:t></w:t>
      </w:r>
      <w:r>
        <w:t></w:t>
      </w:r>
      <w:r>
        <w:t></w:t>
      </w:r>
      <w:r>
        <w:t></w:t>
      </w:r>
      <w:r>
        <w:rPr>
          <w:rFonts w:hint="eastAsia"/>
        </w:rPr>
        <w:t>на</w:t>
      </w:r>
      <w:r>
        <w:t></w:t>
      </w:r>
      <w:r>
        <w:t></w:t>
      </w:r>
      <w:r>
        <w:t></w:t>
      </w:r>
      <w:r>
        <w:t></w:t>
      </w:r>
    </w:p>
    <w:p w:rsidR="00D30A1E" w:rsidRDefault="00D30A1E" w:rsidP="00D30A1E">
      <w:r>
        <w:t></w:t>
      </w:r>
      <w:r>
        <w:t></w:t>
      </w:r>
      <w:r>
        <w:tab/>
      </w:r>
      <w:r>
        <w:t></w:t>
      </w:r>
      <w:r>
        <w:rPr>
          <w:rFonts w:hint="eastAsia"/>
        </w:rPr>
        <w:t>Учитывая</w:t>
      </w:r>
      <w:r>
        <w:t></w:t>
      </w:r>
      <w:r>
        <w:rPr>
          <w:rFonts w:hint="eastAsia"/>
        </w:rPr>
        <w:t>химический</w:t>
      </w:r>
      <w:r>
        <w:t></w:t>
      </w:r>
      <w:r>
        <w:rPr>
          <w:rFonts w:hint="eastAsia"/>
        </w:rPr>
        <w:t>и</w:t>
      </w:r>
      <w:r>
        <w:t></w:t>
      </w:r>
      <w:r>
        <w:rPr>
          <w:rFonts w:hint="eastAsia"/>
        </w:rPr>
        <w:t>аминокислотный</w:t>
      </w:r>
      <w:r>
        <w:t></w:t>
      </w:r>
      <w:r>
        <w:rPr>
          <w:rFonts w:hint="eastAsia"/>
        </w:rPr>
        <w:t>состав</w:t>
      </w:r>
      <w:r>
        <w:t></w:t>
      </w:r>
      <w:r>
        <w:t></w:t>
      </w:r>
      <w:r>
        <w:rPr>
          <w:rFonts w:hint="eastAsia"/>
        </w:rPr>
        <w:t>а</w:t>
      </w:r>
      <w:r>
        <w:t></w:t>
      </w:r>
      <w:r>
        <w:rPr>
          <w:rFonts w:hint="eastAsia"/>
        </w:rPr>
        <w:t>также</w:t>
      </w:r>
      <w:r>
        <w:t></w:t>
      </w:r>
      <w:r>
        <w:rPr>
          <w:rFonts w:hint="eastAsia"/>
        </w:rPr>
        <w:t>энергетиче</w:t>
      </w:r>
      <w:r>
        <w:t></w:t>
      </w:r>
      <w:r>
        <w:rPr>
          <w:rFonts w:hint="eastAsia"/>
        </w:rPr>
        <w:t>скую</w:t>
      </w:r>
      <w:r>
        <w:t></w:t>
      </w:r>
      <w:r>
        <w:rPr>
          <w:rFonts w:hint="eastAsia"/>
        </w:rPr>
        <w:t>ценность</w:t>
      </w:r>
      <w:r>
        <w:t></w:t>
      </w:r>
      <w:r>
        <w:t></w:t>
      </w:r>
      <w:r>
        <w:rPr>
          <w:rFonts w:hint="eastAsia"/>
        </w:rPr>
        <w:t>мясо</w:t>
      </w:r>
      <w:r>
        <w:t></w:t>
      </w:r>
      <w:r>
        <w:rPr>
          <w:rFonts w:hint="eastAsia"/>
        </w:rPr>
        <w:t>было</w:t>
      </w:r>
      <w:r>
        <w:t></w:t>
      </w:r>
      <w:r>
        <w:rPr>
          <w:rFonts w:hint="eastAsia"/>
        </w:rPr>
        <w:t>высокого</w:t>
      </w:r>
      <w:r>
        <w:t></w:t>
      </w:r>
      <w:r>
        <w:rPr>
          <w:rFonts w:hint="eastAsia"/>
        </w:rPr>
        <w:t>качества</w:t>
      </w:r>
      <w:r>
        <w:t></w:t>
      </w:r>
      <w:r>
        <w:rPr>
          <w:rFonts w:hint="eastAsia"/>
        </w:rPr>
        <w:t>у</w:t>
      </w:r>
      <w:r>
        <w:t></w:t>
      </w:r>
      <w:r>
        <w:rPr>
          <w:rFonts w:hint="eastAsia"/>
        </w:rPr>
        <w:t>помесных</w:t>
      </w:r>
      <w:r>
        <w:t></w:t>
      </w:r>
      <w:r>
        <w:rPr>
          <w:rFonts w:hint="eastAsia"/>
        </w:rPr>
        <w:t>и</w:t>
      </w:r>
      <w:r>
        <w:t></w:t>
      </w:r>
      <w:r>
        <w:rPr>
          <w:rFonts w:hint="eastAsia"/>
        </w:rPr>
        <w:t>чистопородных</w:t>
      </w:r>
      <w:r>
        <w:t></w:t>
      </w:r>
      <w:r>
        <w:rPr>
          <w:rFonts w:hint="eastAsia"/>
        </w:rPr>
        <w:t>баранчиков</w:t>
      </w:r>
      <w:r>
        <w:t></w:t>
      </w:r>
      <w:r>
        <w:t></w:t>
      </w:r>
      <w:r>
        <w:rPr>
          <w:rFonts w:hint="eastAsia"/>
        </w:rPr>
        <w:t>однако</w:t>
      </w:r>
      <w:r>
        <w:t></w:t>
      </w:r>
      <w:r>
        <w:rPr>
          <w:rFonts w:hint="eastAsia"/>
        </w:rPr>
        <w:t>в</w:t>
      </w:r>
      <w:r>
        <w:t></w:t>
      </w:r>
      <w:r>
        <w:rPr>
          <w:rFonts w:hint="eastAsia"/>
        </w:rPr>
        <w:t>мясе</w:t>
      </w:r>
      <w:r>
        <w:t></w:t>
      </w:r>
      <w:r>
        <w:rPr>
          <w:rFonts w:hint="eastAsia"/>
        </w:rPr>
        <w:t>помесных</w:t>
      </w:r>
      <w:r>
        <w:t></w:t>
      </w:r>
      <w:r>
        <w:rPr>
          <w:rFonts w:hint="eastAsia"/>
        </w:rPr>
        <w:t>животных</w:t>
      </w:r>
      <w:r>
        <w:t></w:t>
      </w:r>
      <w:r>
        <w:rPr>
          <w:rFonts w:hint="eastAsia"/>
        </w:rPr>
        <w:t>было</w:t>
      </w:r>
      <w:r>
        <w:t></w:t>
      </w:r>
      <w:r>
        <w:rPr>
          <w:rFonts w:hint="eastAsia"/>
        </w:rPr>
        <w:t>больше</w:t>
      </w:r>
      <w:r>
        <w:t></w:t>
      </w:r>
      <w:r>
        <w:rPr>
          <w:rFonts w:hint="eastAsia"/>
        </w:rPr>
        <w:t>сухого</w:t>
      </w:r>
      <w:r>
        <w:t></w:t>
      </w:r>
      <w:r>
        <w:rPr>
          <w:rFonts w:hint="eastAsia"/>
        </w:rPr>
        <w:t>веще</w:t>
      </w:r>
      <w:r>
        <w:t></w:t>
      </w:r>
      <w:r>
        <w:rPr>
          <w:rFonts w:hint="eastAsia"/>
        </w:rPr>
        <w:t>ства</w:t>
      </w:r>
      <w:r>
        <w:t></w:t>
      </w:r>
      <w:r>
        <w:rPr>
          <w:rFonts w:hint="eastAsia"/>
        </w:rPr>
        <w:t>на</w:t>
      </w:r>
      <w:r>
        <w:t></w:t>
      </w:r>
      <w:r>
        <w:t></w:t>
      </w:r>
      <w:r>
        <w:t></w:t>
      </w:r>
      <w:r>
        <w:t></w:t>
      </w:r>
      <w:r>
        <w:t></w:t>
      </w:r>
      <w:r>
        <w:t></w:t>
      </w:r>
      <w:r>
        <w:rPr>
          <w:rFonts w:hint="eastAsia"/>
        </w:rPr>
        <w:t>жира</w:t>
      </w:r>
      <w:r>
        <w:t></w:t>
      </w:r>
      <w:r>
        <w:t></w:t>
      </w:r>
      <w:r>
        <w:t></w:t>
      </w:r>
      <w:r>
        <w:rPr>
          <w:rFonts w:hint="eastAsia"/>
        </w:rPr>
        <w:t>на</w:t>
      </w:r>
      <w:r>
        <w:t></w:t>
      </w:r>
      <w:r>
        <w:t></w:t>
      </w:r>
      <w:r>
        <w:t></w:t>
      </w:r>
      <w:r>
        <w:t></w:t>
      </w:r>
      <w:r>
        <w:t></w:t>
      </w:r>
      <w:r>
        <w:t></w:t>
      </w:r>
      <w:r>
        <w:rPr>
          <w:rFonts w:hint="eastAsia"/>
        </w:rPr>
        <w:t>а</w:t>
      </w:r>
      <w:r>
        <w:t></w:t>
      </w:r>
      <w:r>
        <w:rPr>
          <w:rFonts w:hint="eastAsia"/>
        </w:rPr>
        <w:t>протеина</w:t>
      </w:r>
      <w:r>
        <w:t></w:t>
      </w:r>
      <w:r>
        <w:t></w:t>
      </w:r>
      <w:r>
        <w:t></w:t>
      </w:r>
      <w:r>
        <w:rPr>
          <w:rFonts w:hint="eastAsia"/>
        </w:rPr>
        <w:t>меньше</w:t>
      </w:r>
      <w:r>
        <w:t></w:t>
      </w:r>
      <w:r>
        <w:rPr>
          <w:rFonts w:hint="eastAsia"/>
        </w:rPr>
        <w:t>на</w:t>
      </w:r>
      <w:r>
        <w:t></w:t>
      </w:r>
      <w:r>
        <w:t></w:t>
      </w:r>
      <w:r>
        <w:t></w:t>
      </w:r>
      <w:r>
        <w:t></w:t>
      </w:r>
      <w:r>
        <w:t></w:t>
      </w:r>
      <w:r>
        <w:rPr>
          <w:rFonts w:hint="eastAsia"/>
        </w:rPr>
        <w:t>чем</w:t>
      </w:r>
      <w:r>
        <w:t></w:t>
      </w:r>
      <w:r>
        <w:rPr>
          <w:rFonts w:hint="eastAsia"/>
        </w:rPr>
        <w:t>у</w:t>
      </w:r>
      <w:r>
        <w:t></w:t>
      </w:r>
      <w:r>
        <w:rPr>
          <w:rFonts w:hint="eastAsia"/>
        </w:rPr>
        <w:t>чистопород</w:t>
      </w:r>
      <w:r>
        <w:t></w:t>
      </w:r>
      <w:r>
        <w:rPr>
          <w:rFonts w:hint="eastAsia"/>
        </w:rPr>
        <w:t>ных</w:t>
      </w:r>
      <w:r>
        <w:t></w:t>
      </w:r>
      <w:r>
        <w:rPr>
          <w:rFonts w:hint="eastAsia"/>
        </w:rPr>
        <w:t>баранчиков</w:t>
      </w:r>
      <w:r>
        <w:t></w:t>
      </w:r>
      <w:r>
        <w:t></w:t>
      </w:r>
      <w:r>
        <w:rPr>
          <w:rFonts w:hint="eastAsia"/>
        </w:rPr>
        <w:t>Калорийность</w:t>
      </w:r>
      <w:r>
        <w:t></w:t>
      </w:r>
      <w:r>
        <w:rPr>
          <w:rFonts w:hint="eastAsia"/>
        </w:rPr>
        <w:t>мяса</w:t>
      </w:r>
      <w:r>
        <w:t></w:t>
      </w:r>
      <w:r>
        <w:rPr>
          <w:rFonts w:hint="eastAsia"/>
        </w:rPr>
        <w:t>помесных</w:t>
      </w:r>
      <w:r>
        <w:t></w:t>
      </w:r>
      <w:r>
        <w:rPr>
          <w:rFonts w:hint="eastAsia"/>
        </w:rPr>
        <w:t>баранчиков</w:t>
      </w:r>
      <w:r>
        <w:t></w:t>
      </w:r>
      <w:r>
        <w:rPr>
          <w:rFonts w:hint="eastAsia"/>
        </w:rPr>
        <w:t>была</w:t>
      </w:r>
      <w:r>
        <w:t></w:t>
      </w:r>
      <w:r>
        <w:rPr>
          <w:rFonts w:hint="eastAsia"/>
        </w:rPr>
        <w:t>выше</w:t>
      </w:r>
      <w:r>
        <w:t></w:t>
      </w:r>
      <w:r>
        <w:rPr>
          <w:rFonts w:hint="eastAsia"/>
        </w:rPr>
        <w:t>на</w:t>
      </w:r>
      <w:r>
        <w:t></w:t>
      </w:r>
      <w:r>
        <w:t></w:t>
      </w:r>
      <w:r>
        <w:t></w:t>
      </w:r>
      <w:r>
        <w:t></w:t>
      </w:r>
      <w:r>
        <w:t></w:t>
      </w:r>
    </w:p>
    <w:p w:rsidR="00D30A1E" w:rsidRDefault="00D30A1E" w:rsidP="00D30A1E">
      <w:r>
        <w:lastRenderedPageBreak/>
        <w:t></w:t>
      </w:r>
      <w:r>
        <w:t></w:t>
      </w:r>
      <w:r>
        <w:tab/>
      </w:r>
      <w:r>
        <w:t></w:t>
      </w:r>
      <w:r>
        <w:rPr>
          <w:rFonts w:hint="eastAsia"/>
        </w:rPr>
        <w:t>Овчины</w:t>
      </w:r>
      <w:r>
        <w:t></w:t>
      </w:r>
      <w:r>
        <w:rPr>
          <w:rFonts w:hint="eastAsia"/>
        </w:rPr>
        <w:t>от</w:t>
      </w:r>
      <w:r>
        <w:t></w:t>
      </w:r>
      <w:r>
        <w:rPr>
          <w:rFonts w:hint="eastAsia"/>
        </w:rPr>
        <w:t>помесных</w:t>
      </w:r>
      <w:r>
        <w:t></w:t>
      </w:r>
      <w:r>
        <w:rPr>
          <w:rFonts w:hint="eastAsia"/>
        </w:rPr>
        <w:t>баранчиков</w:t>
      </w:r>
      <w:r>
        <w:t></w:t>
      </w:r>
      <w:r>
        <w:rPr>
          <w:rFonts w:hint="eastAsia"/>
        </w:rPr>
        <w:t>были</w:t>
      </w:r>
      <w:r>
        <w:t></w:t>
      </w:r>
      <w:r>
        <w:rPr>
          <w:rFonts w:hint="eastAsia"/>
        </w:rPr>
        <w:t>более</w:t>
      </w:r>
      <w:r>
        <w:t></w:t>
      </w:r>
      <w:r>
        <w:rPr>
          <w:rFonts w:hint="eastAsia"/>
        </w:rPr>
        <w:t>уравнены</w:t>
      </w:r>
      <w:r>
        <w:t></w:t>
      </w:r>
      <w:r>
        <w:rPr>
          <w:rFonts w:hint="eastAsia"/>
        </w:rPr>
        <w:t>по</w:t>
      </w:r>
      <w:r>
        <w:t></w:t>
      </w:r>
      <w:r>
        <w:rPr>
          <w:rFonts w:hint="eastAsia"/>
        </w:rPr>
        <w:t>толщине</w:t>
      </w:r>
      <w:r>
        <w:t></w:t>
      </w:r>
      <w:r>
        <w:rPr>
          <w:rFonts w:hint="eastAsia"/>
        </w:rPr>
        <w:t>кожевой</w:t>
      </w:r>
      <w:r>
        <w:t></w:t>
      </w:r>
      <w:r>
        <w:rPr>
          <w:rFonts w:hint="eastAsia"/>
        </w:rPr>
        <w:t>ткани</w:t>
      </w:r>
      <w:r>
        <w:t></w:t>
      </w:r>
      <w:r>
        <w:rPr>
          <w:rFonts w:hint="eastAsia"/>
        </w:rPr>
        <w:t>по</w:t>
      </w:r>
      <w:r>
        <w:t></w:t>
      </w:r>
      <w:r>
        <w:rPr>
          <w:rFonts w:hint="eastAsia"/>
        </w:rPr>
        <w:t>всей</w:t>
      </w:r>
      <w:r>
        <w:t></w:t>
      </w:r>
      <w:r>
        <w:rPr>
          <w:rFonts w:hint="eastAsia"/>
        </w:rPr>
        <w:t>её</w:t>
      </w:r>
      <w:r>
        <w:t></w:t>
      </w:r>
      <w:r>
        <w:rPr>
          <w:rFonts w:hint="eastAsia"/>
        </w:rPr>
        <w:t>площади</w:t>
      </w:r>
      <w:r>
        <w:t></w:t>
      </w:r>
      <w:r>
        <w:t></w:t>
      </w:r>
      <w:r>
        <w:rPr>
          <w:rFonts w:hint="eastAsia"/>
        </w:rPr>
        <w:t>по</w:t>
      </w:r>
      <w:r>
        <w:t></w:t>
      </w:r>
      <w:r>
        <w:rPr>
          <w:rFonts w:hint="eastAsia"/>
        </w:rPr>
        <w:t>показателям</w:t>
      </w:r>
      <w:r>
        <w:t></w:t>
      </w:r>
      <w:r>
        <w:rPr>
          <w:rFonts w:hint="eastAsia"/>
        </w:rPr>
        <w:t>упруго</w:t>
      </w:r>
      <w:r>
        <w:t></w:t>
      </w:r>
      <w:r>
        <w:rPr>
          <w:rFonts w:hint="eastAsia"/>
        </w:rPr>
        <w:t>пластичных</w:t>
      </w:r>
      <w:r>
        <w:t></w:t>
      </w:r>
      <w:r>
        <w:rPr>
          <w:rFonts w:hint="eastAsia"/>
        </w:rPr>
        <w:t>свойств</w:t>
      </w:r>
      <w:r>
        <w:t></w:t>
      </w:r>
      <w:r>
        <w:t></w:t>
      </w:r>
      <w:r>
        <w:t></w:t>
      </w:r>
      <w:r>
        <w:rPr>
          <w:rFonts w:hint="eastAsia"/>
        </w:rPr>
        <w:t>показатели</w:t>
      </w:r>
      <w:r>
        <w:t></w:t>
      </w:r>
      <w:r>
        <w:rPr>
          <w:rFonts w:hint="eastAsia"/>
        </w:rPr>
        <w:t>были</w:t>
      </w:r>
      <w:r>
        <w:t></w:t>
      </w:r>
      <w:r>
        <w:rPr>
          <w:rFonts w:hint="eastAsia"/>
        </w:rPr>
        <w:t>меньшие</w:t>
      </w:r>
      <w:r>
        <w:t></w:t>
      </w:r>
      <w:r>
        <w:t></w:t>
      </w:r>
      <w:r>
        <w:rPr>
          <w:rFonts w:hint="eastAsia"/>
        </w:rPr>
        <w:t>чем</w:t>
      </w:r>
      <w:r>
        <w:t></w:t>
      </w:r>
      <w:r>
        <w:rPr>
          <w:rFonts w:hint="eastAsia"/>
        </w:rPr>
        <w:t>от</w:t>
      </w:r>
      <w:r>
        <w:t></w:t>
      </w:r>
      <w:r>
        <w:rPr>
          <w:rFonts w:hint="eastAsia"/>
        </w:rPr>
        <w:t>чистопородных</w:t>
      </w:r>
      <w:r>
        <w:t></w:t>
      </w:r>
      <w:r>
        <w:rPr>
          <w:rFonts w:hint="eastAsia"/>
        </w:rPr>
        <w:t>сверстников</w:t>
      </w:r>
      <w:r>
        <w:t></w:t>
      </w:r>
      <w:r>
        <w:t></w:t>
      </w:r>
      <w:r>
        <w:rPr>
          <w:rFonts w:hint="eastAsia"/>
        </w:rPr>
        <w:t>а</w:t>
      </w:r>
      <w:r>
        <w:t></w:t>
      </w:r>
      <w:r>
        <w:rPr>
          <w:rFonts w:hint="eastAsia"/>
        </w:rPr>
        <w:t>по</w:t>
      </w:r>
      <w:r>
        <w:t></w:t>
      </w:r>
      <w:r>
        <w:rPr>
          <w:rFonts w:hint="eastAsia"/>
        </w:rPr>
        <w:t>прочности</w:t>
      </w:r>
      <w:r>
        <w:t></w:t>
      </w:r>
      <w:r>
        <w:t></w:t>
      </w:r>
      <w:r>
        <w:rPr>
          <w:rFonts w:hint="eastAsia"/>
        </w:rPr>
        <w:t>химическому</w:t>
      </w:r>
      <w:r>
        <w:t></w:t>
      </w:r>
      <w:r>
        <w:rPr>
          <w:rFonts w:hint="eastAsia"/>
        </w:rPr>
        <w:t>составу</w:t>
      </w:r>
      <w:r>
        <w:t></w:t>
      </w:r>
      <w:r>
        <w:t></w:t>
      </w:r>
      <w:r>
        <w:rPr>
          <w:rFonts w:hint="eastAsia"/>
        </w:rPr>
        <w:t>водородному</w:t>
      </w:r>
      <w:r>
        <w:t></w:t>
      </w:r>
      <w:r>
        <w:rPr>
          <w:rFonts w:hint="eastAsia"/>
        </w:rPr>
        <w:t>показателю</w:t>
      </w:r>
      <w:r>
        <w:t></w:t>
      </w:r>
      <w:r>
        <w:rPr>
          <w:rFonts w:hint="eastAsia"/>
        </w:rPr>
        <w:t>и</w:t>
      </w:r>
      <w:r>
        <w:t></w:t>
      </w:r>
      <w:r>
        <w:rPr>
          <w:rFonts w:hint="eastAsia"/>
        </w:rPr>
        <w:t>температуре</w:t>
      </w:r>
      <w:r>
        <w:t></w:t>
      </w:r>
      <w:r>
        <w:rPr>
          <w:rFonts w:hint="eastAsia"/>
        </w:rPr>
        <w:t>сваривания</w:t>
      </w:r>
      <w:r>
        <w:t></w:t>
      </w:r>
      <w:r>
        <w:rPr>
          <w:rFonts w:hint="eastAsia"/>
        </w:rPr>
        <w:t>помеси</w:t>
      </w:r>
      <w:r>
        <w:t></w:t>
      </w:r>
      <w:r>
        <w:rPr>
          <w:rFonts w:hint="eastAsia"/>
        </w:rPr>
        <w:t>не</w:t>
      </w:r>
      <w:r>
        <w:t></w:t>
      </w:r>
      <w:r>
        <w:rPr>
          <w:rFonts w:hint="eastAsia"/>
        </w:rPr>
        <w:t>уступали</w:t>
      </w:r>
      <w:r>
        <w:t></w:t>
      </w:r>
      <w:r>
        <w:rPr>
          <w:rFonts w:hint="eastAsia"/>
        </w:rPr>
        <w:t>чистопородным</w:t>
      </w:r>
      <w:r>
        <w:t></w:t>
      </w:r>
      <w:r>
        <w:rPr>
          <w:rFonts w:hint="eastAsia"/>
        </w:rPr>
        <w:t>романовским</w:t>
      </w:r>
      <w:r>
        <w:t></w:t>
      </w:r>
      <w:r>
        <w:t></w:t>
      </w:r>
      <w:r>
        <w:rPr>
          <w:rFonts w:hint="eastAsia"/>
        </w:rPr>
        <w:t>и</w:t>
      </w:r>
      <w:r>
        <w:t></w:t>
      </w:r>
      <w:r>
        <w:rPr>
          <w:rFonts w:hint="eastAsia"/>
        </w:rPr>
        <w:t>соответство</w:t>
      </w:r>
      <w:r>
        <w:t></w:t>
      </w:r>
      <w:r>
        <w:rPr>
          <w:rFonts w:hint="eastAsia"/>
        </w:rPr>
        <w:t>вали</w:t>
      </w:r>
      <w:r>
        <w:t></w:t>
      </w:r>
      <w:r>
        <w:rPr>
          <w:rFonts w:hint="eastAsia"/>
        </w:rPr>
        <w:t>требованиям</w:t>
      </w:r>
      <w:r>
        <w:t></w:t>
      </w:r>
      <w:r>
        <w:rPr>
          <w:rFonts w:hint="eastAsia"/>
        </w:rPr>
        <w:t>ГОСТ</w:t>
      </w:r>
      <w:r>
        <w:t></w:t>
      </w:r>
      <w:r>
        <w:t></w:t>
      </w:r>
      <w:r>
        <w:rPr>
          <w:rFonts w:hint="eastAsia"/>
        </w:rPr>
        <w:t>Это</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овчины</w:t>
      </w:r>
      <w:r>
        <w:t></w:t>
      </w:r>
      <w:r>
        <w:rPr>
          <w:rFonts w:hint="eastAsia"/>
        </w:rPr>
        <w:t>помесных</w:t>
      </w:r>
      <w:r>
        <w:t></w:t>
      </w:r>
      <w:r>
        <w:rPr>
          <w:rFonts w:hint="eastAsia"/>
        </w:rPr>
        <w:t>животных</w:t>
      </w:r>
      <w:r>
        <w:t></w:t>
      </w:r>
      <w:r>
        <w:rPr>
          <w:rFonts w:hint="eastAsia"/>
        </w:rPr>
        <w:t>пригодны</w:t>
      </w:r>
      <w:r>
        <w:t></w:t>
      </w:r>
      <w:r>
        <w:rPr>
          <w:rFonts w:hint="eastAsia"/>
        </w:rPr>
        <w:t>для</w:t>
      </w:r>
      <w:r>
        <w:t></w:t>
      </w:r>
      <w:r>
        <w:rPr>
          <w:rFonts w:hint="eastAsia"/>
        </w:rPr>
        <w:t>выработки</w:t>
      </w:r>
      <w:r>
        <w:t></w:t>
      </w:r>
      <w:r>
        <w:rPr>
          <w:rFonts w:hint="eastAsia"/>
        </w:rPr>
        <w:t>меховых</w:t>
      </w:r>
      <w:r>
        <w:t></w:t>
      </w:r>
      <w:r>
        <w:rPr>
          <w:rFonts w:hint="eastAsia"/>
        </w:rPr>
        <w:t>изделий</w:t>
      </w:r>
      <w:r>
        <w:t></w:t>
      </w:r>
    </w:p>
    <w:p w:rsidR="00D30A1E" w:rsidRDefault="00D30A1E" w:rsidP="00D30A1E">
      <w:r>
        <w:t></w:t>
      </w:r>
      <w:r>
        <w:t></w:t>
      </w:r>
      <w:r>
        <w:tab/>
      </w:r>
      <w:r>
        <w:t></w:t>
      </w:r>
      <w:r>
        <w:rPr>
          <w:rFonts w:hint="eastAsia"/>
        </w:rPr>
        <w:t>Показатели</w:t>
      </w:r>
      <w:r>
        <w:t></w:t>
      </w:r>
      <w:r>
        <w:rPr>
          <w:rFonts w:hint="eastAsia"/>
        </w:rPr>
        <w:t>крови</w:t>
      </w:r>
      <w:r>
        <w:t></w:t>
      </w:r>
      <w:r>
        <w:rPr>
          <w:rFonts w:hint="eastAsia"/>
        </w:rPr>
        <w:t>баранчиков</w:t>
      </w:r>
      <w:r>
        <w:t></w:t>
      </w:r>
      <w:r>
        <w:rPr>
          <w:rFonts w:hint="eastAsia"/>
        </w:rPr>
        <w:t>опытной</w:t>
      </w:r>
      <w:r>
        <w:t></w:t>
      </w:r>
      <w:r>
        <w:rPr>
          <w:rFonts w:hint="eastAsia"/>
        </w:rPr>
        <w:t>и</w:t>
      </w:r>
      <w:r>
        <w:t></w:t>
      </w:r>
      <w:r>
        <w:rPr>
          <w:rFonts w:hint="eastAsia"/>
        </w:rPr>
        <w:t>контрольной</w:t>
      </w:r>
      <w:r>
        <w:t></w:t>
      </w:r>
      <w:r>
        <w:rPr>
          <w:rFonts w:hint="eastAsia"/>
        </w:rPr>
        <w:t>группы</w:t>
      </w:r>
      <w:r>
        <w:t></w:t>
      </w:r>
      <w:r>
        <w:rPr>
          <w:rFonts w:hint="eastAsia"/>
        </w:rPr>
        <w:t>не</w:t>
      </w:r>
      <w:r>
        <w:t></w:t>
      </w:r>
      <w:r>
        <w:rPr>
          <w:rFonts w:hint="eastAsia"/>
        </w:rPr>
        <w:t>име</w:t>
      </w:r>
      <w:r>
        <w:t></w:t>
      </w:r>
      <w:r>
        <w:rPr>
          <w:rFonts w:hint="eastAsia"/>
        </w:rPr>
        <w:t>ли</w:t>
      </w:r>
      <w:r>
        <w:t></w:t>
      </w:r>
      <w:r>
        <w:rPr>
          <w:rFonts w:hint="eastAsia"/>
        </w:rPr>
        <w:t>значительных</w:t>
      </w:r>
      <w:r>
        <w:t></w:t>
      </w:r>
      <w:r>
        <w:rPr>
          <w:rFonts w:hint="eastAsia"/>
        </w:rPr>
        <w:t>различий</w:t>
      </w:r>
      <w:r>
        <w:t></w:t>
      </w:r>
      <w:r>
        <w:rPr>
          <w:rFonts w:hint="eastAsia"/>
        </w:rPr>
        <w:t>и</w:t>
      </w:r>
      <w:r>
        <w:t></w:t>
      </w:r>
      <w:r>
        <w:rPr>
          <w:rFonts w:hint="eastAsia"/>
        </w:rPr>
        <w:t>были</w:t>
      </w:r>
      <w:r>
        <w:t></w:t>
      </w:r>
      <w:r>
        <w:rPr>
          <w:rFonts w:hint="eastAsia"/>
        </w:rPr>
        <w:t>в</w:t>
      </w:r>
      <w:r>
        <w:t></w:t>
      </w:r>
      <w:r>
        <w:rPr>
          <w:rFonts w:hint="eastAsia"/>
        </w:rPr>
        <w:t>пределах</w:t>
      </w:r>
      <w:r>
        <w:t></w:t>
      </w:r>
      <w:r>
        <w:rPr>
          <w:rFonts w:hint="eastAsia"/>
        </w:rPr>
        <w:t>референтных</w:t>
      </w:r>
      <w:r>
        <w:t></w:t>
      </w:r>
      <w:r>
        <w:rPr>
          <w:rFonts w:hint="eastAsia"/>
        </w:rPr>
        <w:t>значений</w:t>
      </w:r>
      <w:r>
        <w:t></w:t>
      </w:r>
    </w:p>
    <w:p w:rsidR="002E5B20" w:rsidRPr="002E5B20" w:rsidRDefault="00D30A1E" w:rsidP="00D30A1E">
      <w:r>
        <w:t></w:t>
      </w:r>
      <w:r>
        <w:rPr>
          <w:rFonts w:hint="eastAsia"/>
        </w:rPr>
        <w:t>Уровень</w:t>
      </w:r>
      <w:r>
        <w:t></w:t>
      </w:r>
      <w:r>
        <w:rPr>
          <w:rFonts w:hint="eastAsia"/>
        </w:rPr>
        <w:t>рентабельности</w:t>
      </w:r>
      <w:r>
        <w:t></w:t>
      </w:r>
      <w:r>
        <w:rPr>
          <w:rFonts w:hint="eastAsia"/>
        </w:rPr>
        <w:t>выращивания</w:t>
      </w:r>
      <w:r>
        <w:t></w:t>
      </w:r>
      <w:r>
        <w:rPr>
          <w:rFonts w:hint="eastAsia"/>
        </w:rPr>
        <w:t>помесных</w:t>
      </w:r>
      <w:r>
        <w:t></w:t>
      </w:r>
      <w:r>
        <w:rPr>
          <w:rFonts w:hint="eastAsia"/>
        </w:rPr>
        <w:t>баранчиков</w:t>
      </w:r>
      <w:r>
        <w:t></w:t>
      </w:r>
      <w:r>
        <w:t></w:t>
      </w:r>
      <w:r>
        <w:rPr>
          <w:rFonts w:hint="eastAsia"/>
        </w:rPr>
        <w:t>полу</w:t>
      </w:r>
      <w:r>
        <w:t></w:t>
      </w:r>
      <w:r>
        <w:rPr>
          <w:rFonts w:hint="eastAsia"/>
        </w:rPr>
        <w:t>ченных</w:t>
      </w:r>
      <w:r>
        <w:t></w:t>
      </w:r>
      <w:r>
        <w:rPr>
          <w:rFonts w:hint="eastAsia"/>
        </w:rPr>
        <w:t>от</w:t>
      </w:r>
      <w:r>
        <w:t></w:t>
      </w:r>
      <w:r>
        <w:rPr>
          <w:rFonts w:hint="eastAsia"/>
        </w:rPr>
        <w:t>овцематок</w:t>
      </w:r>
      <w:r>
        <w:t></w:t>
      </w:r>
      <w:r>
        <w:rPr>
          <w:rFonts w:hint="eastAsia"/>
        </w:rPr>
        <w:t>романовской</w:t>
      </w:r>
      <w:r>
        <w:t></w:t>
      </w:r>
      <w:r>
        <w:rPr>
          <w:rFonts w:hint="eastAsia"/>
        </w:rPr>
        <w:t>и</w:t>
      </w:r>
      <w:r>
        <w:t></w:t>
      </w:r>
      <w:r>
        <w:rPr>
          <w:rFonts w:hint="eastAsia"/>
        </w:rPr>
        <w:t>баранов</w:t>
      </w:r>
      <w:r>
        <w:t></w:t>
      </w:r>
      <w:r>
        <w:rPr>
          <w:rFonts w:hint="eastAsia"/>
        </w:rPr>
        <w:t>дорсет</w:t>
      </w:r>
      <w:r>
        <w:t></w:t>
      </w:r>
      <w:r>
        <w:t></w:t>
      </w:r>
      <w:r>
        <w:rPr>
          <w:rFonts w:hint="eastAsia"/>
        </w:rPr>
        <w:t>при</w:t>
      </w:r>
      <w:r>
        <w:t></w:t>
      </w:r>
      <w:r>
        <w:rPr>
          <w:rFonts w:hint="eastAsia"/>
        </w:rPr>
        <w:t>реализации</w:t>
      </w:r>
      <w:r>
        <w:t></w:t>
      </w:r>
      <w:r>
        <w:rPr>
          <w:rFonts w:hint="eastAsia"/>
        </w:rPr>
        <w:t>на</w:t>
      </w:r>
      <w:r>
        <w:t></w:t>
      </w:r>
      <w:r>
        <w:rPr>
          <w:rFonts w:hint="eastAsia"/>
        </w:rPr>
        <w:t>мясо</w:t>
      </w:r>
      <w:r>
        <w:t></w:t>
      </w:r>
      <w:r>
        <w:rPr>
          <w:rFonts w:hint="eastAsia"/>
        </w:rPr>
        <w:t>был</w:t>
      </w:r>
      <w:r>
        <w:t></w:t>
      </w:r>
      <w:r>
        <w:rPr>
          <w:rFonts w:hint="eastAsia"/>
        </w:rPr>
        <w:t>на</w:t>
      </w:r>
      <w:r>
        <w:t></w:t>
      </w:r>
      <w:r>
        <w:t></w:t>
      </w:r>
      <w:r>
        <w:t></w:t>
      </w:r>
      <w:r>
        <w:t></w:t>
      </w:r>
      <w:r>
        <w:t></w:t>
      </w:r>
      <w:r>
        <w:rPr>
          <w:rFonts w:hint="eastAsia"/>
        </w:rPr>
        <w:t>больше</w:t>
      </w:r>
      <w:r>
        <w:t></w:t>
      </w:r>
      <w:r>
        <w:t></w:t>
      </w:r>
      <w:r>
        <w:rPr>
          <w:rFonts w:hint="eastAsia"/>
        </w:rPr>
        <w:t>чем</w:t>
      </w:r>
      <w:r>
        <w:t></w:t>
      </w:r>
      <w:r>
        <w:rPr>
          <w:rFonts w:hint="eastAsia"/>
        </w:rPr>
        <w:t>чистопородных</w:t>
      </w:r>
      <w:r>
        <w:t></w:t>
      </w:r>
      <w:r>
        <w:rPr>
          <w:rFonts w:hint="eastAsia"/>
        </w:rPr>
        <w:t>романовских</w:t>
      </w:r>
      <w:r>
        <w:t></w:t>
      </w:r>
      <w:bookmarkStart w:id="0" w:name="_GoBack"/>
      <w:bookmarkEnd w:id="0"/>
    </w:p>
    <w:sectPr w:rsidR="002E5B20" w:rsidRPr="002E5B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186" w:rsidRDefault="00DD6186">
      <w:pPr>
        <w:spacing w:after="0" w:line="240" w:lineRule="auto"/>
      </w:pPr>
      <w:r>
        <w:separator/>
      </w:r>
    </w:p>
  </w:endnote>
  <w:endnote w:type="continuationSeparator" w:id="0">
    <w:p w:rsidR="00DD6186" w:rsidRDefault="00DD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186" w:rsidRDefault="00DD6186"/>
    <w:p w:rsidR="00DD6186" w:rsidRDefault="00DD6186"/>
    <w:p w:rsidR="00DD6186" w:rsidRDefault="00DD6186"/>
    <w:p w:rsidR="00DD6186" w:rsidRDefault="00DD6186"/>
    <w:p w:rsidR="00DD6186" w:rsidRDefault="00DD6186"/>
    <w:p w:rsidR="00DD6186" w:rsidRDefault="00DD6186"/>
    <w:p w:rsidR="00DD6186" w:rsidRDefault="00DD618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186" w:rsidRDefault="00DD61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D6186" w:rsidRDefault="00DD61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D6186" w:rsidRDefault="00DD6186"/>
    <w:p w:rsidR="00DD6186" w:rsidRDefault="00DD6186"/>
    <w:p w:rsidR="00DD6186" w:rsidRDefault="00DD618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186" w:rsidRDefault="00DD6186"/>
                          <w:p w:rsidR="00DD6186" w:rsidRDefault="00DD61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D6186" w:rsidRDefault="00DD6186"/>
                    <w:p w:rsidR="00DD6186" w:rsidRDefault="00DD61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D6186" w:rsidRDefault="00DD6186"/>
    <w:p w:rsidR="00DD6186" w:rsidRDefault="00DD6186">
      <w:pPr>
        <w:rPr>
          <w:sz w:val="2"/>
          <w:szCs w:val="2"/>
        </w:rPr>
      </w:pPr>
    </w:p>
    <w:p w:rsidR="00DD6186" w:rsidRDefault="00DD6186"/>
    <w:p w:rsidR="00DD6186" w:rsidRDefault="00DD6186">
      <w:pPr>
        <w:spacing w:after="0" w:line="240" w:lineRule="auto"/>
      </w:pPr>
    </w:p>
  </w:footnote>
  <w:footnote w:type="continuationSeparator" w:id="0">
    <w:p w:rsidR="00DD6186" w:rsidRDefault="00DD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186"/>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7A063-760E-4B35-AFE8-52A5BC4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4</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cp:revision>
  <cp:lastPrinted>2009-02-06T05:36:00Z</cp:lastPrinted>
  <dcterms:created xsi:type="dcterms:W3CDTF">2023-07-11T13:30:00Z</dcterms:created>
  <dcterms:modified xsi:type="dcterms:W3CDTF">2023-07-21T10:00:00Z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