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73BC1" w:rsidRDefault="00173BC1" w:rsidP="00173BC1">
      <w:r w:rsidRPr="00E96295">
        <w:rPr>
          <w:rFonts w:ascii="Times New Roman" w:eastAsia="Times New Roman" w:hAnsi="Times New Roman" w:cs="Times New Roman"/>
          <w:b/>
          <w:color w:val="000000"/>
          <w:sz w:val="24"/>
          <w:szCs w:val="24"/>
          <w:lang w:eastAsia="uk-UA"/>
        </w:rPr>
        <w:t>Калитка Мирон Іванович</w:t>
      </w:r>
      <w:r w:rsidRPr="00E96295">
        <w:rPr>
          <w:rFonts w:ascii="Times New Roman" w:eastAsia="Times New Roman" w:hAnsi="Times New Roman" w:cs="Times New Roman"/>
          <w:color w:val="000000"/>
          <w:sz w:val="24"/>
          <w:szCs w:val="24"/>
          <w:lang w:eastAsia="uk-UA"/>
        </w:rPr>
        <w:t xml:space="preserve">, </w:t>
      </w:r>
      <w:r w:rsidRPr="00E96295">
        <w:rPr>
          <w:rFonts w:ascii="Times New Roman" w:eastAsia="Times New Roman" w:hAnsi="Times New Roman" w:cs="Times New Roman"/>
          <w:sz w:val="24"/>
          <w:szCs w:val="24"/>
          <w:lang w:eastAsia="uk-UA"/>
        </w:rPr>
        <w:t xml:space="preserve">старший викладач кафедри автоматизації та комп’ютерних технологій, </w:t>
      </w:r>
      <w:r w:rsidRPr="00E96295">
        <w:rPr>
          <w:rFonts w:ascii="Times New Roman" w:eastAsia="Times New Roman" w:hAnsi="Times New Roman" w:cs="Times New Roman"/>
          <w:color w:val="000000"/>
          <w:sz w:val="24"/>
          <w:szCs w:val="24"/>
          <w:lang w:eastAsia="uk-UA"/>
        </w:rPr>
        <w:t>Українська академія друкарства. Назва дисертації: «</w:t>
      </w:r>
      <w:r w:rsidRPr="00E96295">
        <w:rPr>
          <w:rFonts w:ascii="Times New Roman" w:eastAsia="Times New Roman" w:hAnsi="Times New Roman" w:cs="Times New Roman"/>
          <w:sz w:val="24"/>
          <w:szCs w:val="24"/>
          <w:lang w:eastAsia="uk-UA"/>
        </w:rPr>
        <w:t>Інформаційна технологія визначення технологічно необхідного фарбозаповнення для підвищення точності налагодження офсетних машин</w:t>
      </w:r>
      <w:r w:rsidRPr="00E96295">
        <w:rPr>
          <w:rFonts w:ascii="Times New Roman" w:eastAsia="Times New Roman" w:hAnsi="Times New Roman" w:cs="Times New Roman"/>
          <w:color w:val="000000"/>
          <w:sz w:val="24"/>
          <w:szCs w:val="24"/>
          <w:lang w:eastAsia="uk-UA"/>
        </w:rPr>
        <w:t xml:space="preserve">». Шифр та назва спеціальності – </w:t>
      </w:r>
      <w:r w:rsidRPr="00E96295">
        <w:rPr>
          <w:rFonts w:ascii="Times New Roman" w:eastAsia="Times New Roman" w:hAnsi="Times New Roman" w:cs="Times New Roman"/>
          <w:sz w:val="24"/>
          <w:szCs w:val="24"/>
          <w:lang w:eastAsia="uk-UA"/>
        </w:rPr>
        <w:t xml:space="preserve">05.13.06 – інформаційні технології. </w:t>
      </w:r>
      <w:r w:rsidRPr="00E96295">
        <w:rPr>
          <w:rFonts w:ascii="Times New Roman" w:eastAsia="Times New Roman" w:hAnsi="Times New Roman" w:cs="Times New Roman"/>
          <w:color w:val="000000"/>
          <w:sz w:val="24"/>
          <w:szCs w:val="24"/>
          <w:lang w:eastAsia="uk-UA"/>
        </w:rPr>
        <w:t>Спецрада Д 35.101.01 Української академії друкарства</w:t>
      </w:r>
    </w:p>
    <w:sectPr w:rsidR="004111C7" w:rsidRPr="00173B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73BC1" w:rsidRPr="00173B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612BA-B2C5-4581-BC61-EC66D3F9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2021-03-18T16:28:00Z</dcterms:created>
  <dcterms:modified xsi:type="dcterms:W3CDTF">2021-03-21T09:39:00Z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