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02053" w14:textId="2D801074" w:rsidR="00404DF8" w:rsidRDefault="00ED6E0F" w:rsidP="00ED6E0F">
      <w:r w:rsidRPr="00ED6E0F">
        <w:rPr>
          <w:rFonts w:hint="eastAsia"/>
        </w:rPr>
        <w:t>Стоянова</w:t>
      </w:r>
      <w:r w:rsidRPr="00ED6E0F">
        <w:t xml:space="preserve"> </w:t>
      </w:r>
      <w:r w:rsidRPr="00ED6E0F">
        <w:rPr>
          <w:rFonts w:hint="eastAsia"/>
        </w:rPr>
        <w:t>Маргарита</w:t>
      </w:r>
      <w:r w:rsidRPr="00ED6E0F">
        <w:t xml:space="preserve"> </w:t>
      </w:r>
      <w:r w:rsidRPr="00ED6E0F">
        <w:rPr>
          <w:rFonts w:hint="eastAsia"/>
        </w:rPr>
        <w:t>Васильевна</w:t>
      </w:r>
      <w:r>
        <w:t xml:space="preserve"> </w:t>
      </w:r>
      <w:r w:rsidRPr="00ED6E0F">
        <w:rPr>
          <w:rFonts w:hint="eastAsia"/>
        </w:rPr>
        <w:t>Разработка</w:t>
      </w:r>
      <w:r w:rsidRPr="00ED6E0F">
        <w:t xml:space="preserve"> </w:t>
      </w:r>
      <w:r w:rsidRPr="00ED6E0F">
        <w:rPr>
          <w:rFonts w:hint="eastAsia"/>
        </w:rPr>
        <w:t>механизма</w:t>
      </w:r>
      <w:r w:rsidRPr="00ED6E0F">
        <w:t xml:space="preserve"> </w:t>
      </w:r>
      <w:r w:rsidRPr="00ED6E0F">
        <w:rPr>
          <w:rFonts w:hint="eastAsia"/>
        </w:rPr>
        <w:t>управления</w:t>
      </w:r>
      <w:r w:rsidRPr="00ED6E0F">
        <w:t xml:space="preserve"> </w:t>
      </w:r>
      <w:r w:rsidRPr="00ED6E0F">
        <w:rPr>
          <w:rFonts w:hint="eastAsia"/>
        </w:rPr>
        <w:t>инжиниринговыми</w:t>
      </w:r>
      <w:r w:rsidRPr="00ED6E0F">
        <w:t xml:space="preserve"> </w:t>
      </w:r>
      <w:r w:rsidRPr="00ED6E0F">
        <w:rPr>
          <w:rFonts w:hint="eastAsia"/>
        </w:rPr>
        <w:t>компаниями</w:t>
      </w:r>
      <w:r w:rsidRPr="00ED6E0F">
        <w:t xml:space="preserve"> </w:t>
      </w:r>
      <w:r w:rsidRPr="00ED6E0F">
        <w:rPr>
          <w:rFonts w:hint="eastAsia"/>
        </w:rPr>
        <w:t>в</w:t>
      </w:r>
      <w:r w:rsidRPr="00ED6E0F">
        <w:t xml:space="preserve"> </w:t>
      </w:r>
      <w:r w:rsidRPr="00ED6E0F">
        <w:rPr>
          <w:rFonts w:hint="eastAsia"/>
        </w:rPr>
        <w:t>промышленности</w:t>
      </w:r>
    </w:p>
    <w:p w14:paraId="0A687272" w14:textId="77777777" w:rsidR="00ED6E0F" w:rsidRDefault="00ED6E0F" w:rsidP="00ED6E0F">
      <w:r>
        <w:rPr>
          <w:rFonts w:hint="eastAsia"/>
        </w:rPr>
        <w:t>ОГЛАВЛЕНИЕ</w:t>
      </w:r>
      <w:r>
        <w:t xml:space="preserve"> </w:t>
      </w:r>
      <w:r>
        <w:rPr>
          <w:rFonts w:hint="eastAsia"/>
        </w:rPr>
        <w:t>ДИССЕРТАЦИИ</w:t>
      </w:r>
    </w:p>
    <w:p w14:paraId="63FB2BFF" w14:textId="77777777" w:rsidR="00ED6E0F" w:rsidRDefault="00ED6E0F" w:rsidP="00ED6E0F">
      <w:r>
        <w:rPr>
          <w:rFonts w:hint="eastAsia"/>
        </w:rPr>
        <w:t>кандидат</w:t>
      </w:r>
      <w:r>
        <w:t xml:space="preserve"> </w:t>
      </w:r>
      <w:r>
        <w:rPr>
          <w:rFonts w:hint="eastAsia"/>
        </w:rPr>
        <w:t>наук</w:t>
      </w:r>
      <w:r>
        <w:t xml:space="preserve"> </w:t>
      </w:r>
      <w:r>
        <w:rPr>
          <w:rFonts w:hint="eastAsia"/>
        </w:rPr>
        <w:t>Стоянова</w:t>
      </w:r>
      <w:r>
        <w:t xml:space="preserve"> </w:t>
      </w:r>
      <w:r>
        <w:rPr>
          <w:rFonts w:hint="eastAsia"/>
        </w:rPr>
        <w:t>Маргарита</w:t>
      </w:r>
      <w:r>
        <w:t xml:space="preserve"> </w:t>
      </w:r>
      <w:r>
        <w:rPr>
          <w:rFonts w:hint="eastAsia"/>
        </w:rPr>
        <w:t>Васильевна</w:t>
      </w:r>
    </w:p>
    <w:p w14:paraId="35D3B266" w14:textId="77777777" w:rsidR="00ED6E0F" w:rsidRDefault="00ED6E0F" w:rsidP="00ED6E0F">
      <w:r>
        <w:rPr>
          <w:rFonts w:hint="eastAsia"/>
        </w:rPr>
        <w:t>ВВЕДЕНИЕ</w:t>
      </w:r>
    </w:p>
    <w:p w14:paraId="156FC7F4" w14:textId="77777777" w:rsidR="00ED6E0F" w:rsidRDefault="00ED6E0F" w:rsidP="00ED6E0F"/>
    <w:p w14:paraId="7C568765" w14:textId="77777777" w:rsidR="00ED6E0F" w:rsidRDefault="00ED6E0F" w:rsidP="00ED6E0F">
      <w:r>
        <w:rPr>
          <w:rFonts w:hint="eastAsia"/>
        </w:rPr>
        <w:t>ГЛАВА</w:t>
      </w:r>
      <w:r>
        <w:t xml:space="preserve"> 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РЫНКА</w:t>
      </w:r>
      <w:r>
        <w:t xml:space="preserve"> </w:t>
      </w:r>
      <w:r>
        <w:rPr>
          <w:rFonts w:hint="eastAsia"/>
        </w:rPr>
        <w:t>ИНЖИНИРИНГОВОЙ</w:t>
      </w:r>
      <w:r>
        <w:t xml:space="preserve"> </w:t>
      </w:r>
      <w:r>
        <w:rPr>
          <w:rFonts w:hint="eastAsia"/>
        </w:rPr>
        <w:t>ДЕЯТЕЛЬНОСТИ</w:t>
      </w:r>
      <w:r>
        <w:t xml:space="preserve"> </w:t>
      </w:r>
      <w:r>
        <w:rPr>
          <w:rFonts w:hint="eastAsia"/>
        </w:rPr>
        <w:t>В</w:t>
      </w:r>
      <w:r>
        <w:t xml:space="preserve"> </w:t>
      </w:r>
      <w:r>
        <w:rPr>
          <w:rFonts w:hint="eastAsia"/>
        </w:rPr>
        <w:t>ПРОМЫШЛЕННОСТИ</w:t>
      </w:r>
    </w:p>
    <w:p w14:paraId="1E9530E5" w14:textId="77777777" w:rsidR="00ED6E0F" w:rsidRDefault="00ED6E0F" w:rsidP="00ED6E0F"/>
    <w:p w14:paraId="5C8176C4" w14:textId="77777777" w:rsidR="00ED6E0F" w:rsidRDefault="00ED6E0F" w:rsidP="00ED6E0F">
      <w:r>
        <w:t xml:space="preserve">1.1. </w:t>
      </w:r>
      <w:r>
        <w:rPr>
          <w:rFonts w:hint="eastAsia"/>
        </w:rPr>
        <w:t>Анализ</w:t>
      </w:r>
      <w:r>
        <w:t xml:space="preserve"> </w:t>
      </w:r>
      <w:r>
        <w:rPr>
          <w:rFonts w:hint="eastAsia"/>
        </w:rPr>
        <w:t>существующих</w:t>
      </w:r>
      <w:r>
        <w:t xml:space="preserve"> </w:t>
      </w:r>
      <w:r>
        <w:rPr>
          <w:rFonts w:hint="eastAsia"/>
        </w:rPr>
        <w:t>определений</w:t>
      </w:r>
      <w:r>
        <w:t xml:space="preserve"> </w:t>
      </w:r>
      <w:r>
        <w:rPr>
          <w:rFonts w:hint="eastAsia"/>
        </w:rPr>
        <w:t>инжиниринговой</w:t>
      </w:r>
    </w:p>
    <w:p w14:paraId="6DB6122B" w14:textId="77777777" w:rsidR="00ED6E0F" w:rsidRDefault="00ED6E0F" w:rsidP="00ED6E0F"/>
    <w:p w14:paraId="7CE3FB12" w14:textId="77777777" w:rsidR="00ED6E0F" w:rsidRDefault="00ED6E0F" w:rsidP="00ED6E0F">
      <w:r>
        <w:rPr>
          <w:rFonts w:hint="eastAsia"/>
        </w:rPr>
        <w:t>деятельности</w:t>
      </w:r>
      <w:r>
        <w:t xml:space="preserve"> </w:t>
      </w:r>
      <w:r>
        <w:rPr>
          <w:rFonts w:hint="eastAsia"/>
        </w:rPr>
        <w:t>в</w:t>
      </w:r>
      <w:r>
        <w:t xml:space="preserve"> </w:t>
      </w:r>
      <w:r>
        <w:rPr>
          <w:rFonts w:hint="eastAsia"/>
        </w:rPr>
        <w:t>промышленности</w:t>
      </w:r>
    </w:p>
    <w:p w14:paraId="5123E0B1" w14:textId="77777777" w:rsidR="00ED6E0F" w:rsidRDefault="00ED6E0F" w:rsidP="00ED6E0F"/>
    <w:p w14:paraId="686FC994" w14:textId="77777777" w:rsidR="00ED6E0F" w:rsidRDefault="00ED6E0F" w:rsidP="00ED6E0F">
      <w:r>
        <w:t xml:space="preserve">1.2. </w:t>
      </w:r>
      <w:r>
        <w:rPr>
          <w:rFonts w:hint="eastAsia"/>
        </w:rPr>
        <w:t>Типология</w:t>
      </w:r>
      <w:r>
        <w:t xml:space="preserve"> </w:t>
      </w:r>
      <w:r>
        <w:rPr>
          <w:rFonts w:hint="eastAsia"/>
        </w:rPr>
        <w:t>конкурентной</w:t>
      </w:r>
      <w:r>
        <w:t xml:space="preserve"> </w:t>
      </w:r>
      <w:r>
        <w:rPr>
          <w:rFonts w:hint="eastAsia"/>
        </w:rPr>
        <w:t>среды</w:t>
      </w:r>
    </w:p>
    <w:p w14:paraId="23952675" w14:textId="77777777" w:rsidR="00ED6E0F" w:rsidRDefault="00ED6E0F" w:rsidP="00ED6E0F"/>
    <w:p w14:paraId="2BF11B5D" w14:textId="77777777" w:rsidR="00ED6E0F" w:rsidRDefault="00ED6E0F" w:rsidP="00ED6E0F">
      <w:r>
        <w:t xml:space="preserve">1.3. </w:t>
      </w:r>
      <w:r>
        <w:rPr>
          <w:rFonts w:hint="eastAsia"/>
        </w:rPr>
        <w:t>Анализ</w:t>
      </w:r>
      <w:r>
        <w:t xml:space="preserve"> </w:t>
      </w:r>
      <w:r>
        <w:rPr>
          <w:rFonts w:hint="eastAsia"/>
        </w:rPr>
        <w:t>инжиниринговой</w:t>
      </w:r>
      <w:r>
        <w:t xml:space="preserve"> </w:t>
      </w:r>
      <w:r>
        <w:rPr>
          <w:rFonts w:hint="eastAsia"/>
        </w:rPr>
        <w:t>деятельности</w:t>
      </w:r>
      <w:r>
        <w:t xml:space="preserve"> </w:t>
      </w:r>
      <w:r>
        <w:rPr>
          <w:rFonts w:hint="eastAsia"/>
        </w:rPr>
        <w:t>российских</w:t>
      </w:r>
      <w:r>
        <w:t xml:space="preserve"> </w:t>
      </w:r>
      <w:r>
        <w:rPr>
          <w:rFonts w:hint="eastAsia"/>
        </w:rPr>
        <w:t>и</w:t>
      </w:r>
      <w:r>
        <w:t xml:space="preserve"> </w:t>
      </w:r>
      <w:r>
        <w:rPr>
          <w:rFonts w:hint="eastAsia"/>
        </w:rPr>
        <w:t>зарубежных</w:t>
      </w:r>
      <w:r>
        <w:t xml:space="preserve"> </w:t>
      </w:r>
      <w:r>
        <w:rPr>
          <w:rFonts w:hint="eastAsia"/>
        </w:rPr>
        <w:t>промышленных</w:t>
      </w:r>
      <w:r>
        <w:t xml:space="preserve"> </w:t>
      </w:r>
      <w:r>
        <w:rPr>
          <w:rFonts w:hint="eastAsia"/>
        </w:rPr>
        <w:t>компаний</w:t>
      </w:r>
    </w:p>
    <w:p w14:paraId="5BB395DA" w14:textId="77777777" w:rsidR="00ED6E0F" w:rsidRDefault="00ED6E0F" w:rsidP="00ED6E0F"/>
    <w:p w14:paraId="1388A896" w14:textId="77777777" w:rsidR="00ED6E0F" w:rsidRDefault="00ED6E0F" w:rsidP="00ED6E0F">
      <w:r>
        <w:t xml:space="preserve">1.4.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w:t>
      </w:r>
    </w:p>
    <w:p w14:paraId="7CB8348A" w14:textId="77777777" w:rsidR="00ED6E0F" w:rsidRDefault="00ED6E0F" w:rsidP="00ED6E0F"/>
    <w:p w14:paraId="41C49F39" w14:textId="77777777" w:rsidR="00ED6E0F" w:rsidRDefault="00ED6E0F" w:rsidP="00ED6E0F">
      <w:r>
        <w:rPr>
          <w:rFonts w:hint="eastAsia"/>
        </w:rPr>
        <w:t>ВЫВОДЫ</w:t>
      </w:r>
      <w:r>
        <w:t xml:space="preserve"> </w:t>
      </w:r>
      <w:r>
        <w:rPr>
          <w:rFonts w:hint="eastAsia"/>
        </w:rPr>
        <w:t>К</w:t>
      </w:r>
      <w:r>
        <w:t xml:space="preserve"> </w:t>
      </w:r>
      <w:r>
        <w:rPr>
          <w:rFonts w:hint="eastAsia"/>
        </w:rPr>
        <w:t>ГЛАВЕ</w:t>
      </w:r>
    </w:p>
    <w:p w14:paraId="2F1D28BF" w14:textId="77777777" w:rsidR="00ED6E0F" w:rsidRDefault="00ED6E0F" w:rsidP="00ED6E0F"/>
    <w:p w14:paraId="0CB0F577" w14:textId="77777777" w:rsidR="00ED6E0F" w:rsidRDefault="00ED6E0F" w:rsidP="00ED6E0F">
      <w:r>
        <w:rPr>
          <w:rFonts w:hint="eastAsia"/>
        </w:rPr>
        <w:t>ГЛАВА</w:t>
      </w:r>
      <w:r>
        <w:t xml:space="preserve"> 2. </w:t>
      </w:r>
      <w:r>
        <w:rPr>
          <w:rFonts w:hint="eastAsia"/>
        </w:rPr>
        <w:t>РАЗРАБОТКА</w:t>
      </w:r>
      <w:r>
        <w:t xml:space="preserve"> </w:t>
      </w:r>
      <w:r>
        <w:rPr>
          <w:rFonts w:hint="eastAsia"/>
        </w:rPr>
        <w:t>МЕХАНИЗМА</w:t>
      </w:r>
      <w:r>
        <w:t xml:space="preserve"> </w:t>
      </w:r>
      <w:r>
        <w:rPr>
          <w:rFonts w:hint="eastAsia"/>
        </w:rPr>
        <w:t>УПРАВЛЕНИЯ</w:t>
      </w:r>
      <w:r>
        <w:t xml:space="preserve"> </w:t>
      </w:r>
      <w:r>
        <w:rPr>
          <w:rFonts w:hint="eastAsia"/>
        </w:rPr>
        <w:t>ИПК</w:t>
      </w:r>
      <w:r>
        <w:t xml:space="preserve"> </w:t>
      </w:r>
      <w:r>
        <w:rPr>
          <w:rFonts w:hint="eastAsia"/>
        </w:rPr>
        <w:t>НА</w:t>
      </w:r>
      <w:r>
        <w:t xml:space="preserve"> </w:t>
      </w:r>
      <w:r>
        <w:rPr>
          <w:rFonts w:hint="eastAsia"/>
        </w:rPr>
        <w:t>ОСНОВЕ</w:t>
      </w:r>
      <w:r>
        <w:t xml:space="preserve"> </w:t>
      </w:r>
      <w:r>
        <w:rPr>
          <w:rFonts w:hint="eastAsia"/>
        </w:rPr>
        <w:t>СОЗДАНИЯ</w:t>
      </w:r>
      <w:r>
        <w:t xml:space="preserve"> </w:t>
      </w:r>
      <w:r>
        <w:rPr>
          <w:rFonts w:hint="eastAsia"/>
        </w:rPr>
        <w:t>СИСТЕМЫ</w:t>
      </w:r>
      <w:r>
        <w:t xml:space="preserve"> </w:t>
      </w:r>
      <w:r>
        <w:rPr>
          <w:rFonts w:hint="eastAsia"/>
        </w:rPr>
        <w:t>СТРАТЕГИЧЕСКИХ</w:t>
      </w:r>
      <w:r>
        <w:t xml:space="preserve"> </w:t>
      </w:r>
      <w:r>
        <w:rPr>
          <w:rFonts w:hint="eastAsia"/>
        </w:rPr>
        <w:t>И</w:t>
      </w:r>
      <w:r>
        <w:t xml:space="preserve"> </w:t>
      </w:r>
      <w:r>
        <w:rPr>
          <w:rFonts w:hint="eastAsia"/>
        </w:rPr>
        <w:t>ОПЕРАТИВНЫХ</w:t>
      </w:r>
      <w:r>
        <w:t xml:space="preserve"> </w:t>
      </w:r>
      <w:r>
        <w:rPr>
          <w:rFonts w:hint="eastAsia"/>
        </w:rPr>
        <w:t>ЦЕЛЕЙ</w:t>
      </w:r>
    </w:p>
    <w:p w14:paraId="7BC5940B" w14:textId="77777777" w:rsidR="00ED6E0F" w:rsidRDefault="00ED6E0F" w:rsidP="00ED6E0F"/>
    <w:p w14:paraId="65CD6494" w14:textId="77777777" w:rsidR="00ED6E0F" w:rsidRDefault="00ED6E0F" w:rsidP="00ED6E0F">
      <w:r>
        <w:t xml:space="preserve">2.1. </w:t>
      </w:r>
      <w:r>
        <w:rPr>
          <w:rFonts w:hint="eastAsia"/>
        </w:rPr>
        <w:t>Исследование</w:t>
      </w:r>
      <w:r>
        <w:t xml:space="preserve"> </w:t>
      </w:r>
      <w:r>
        <w:rPr>
          <w:rFonts w:hint="eastAsia"/>
        </w:rPr>
        <w:t>стратегических</w:t>
      </w:r>
      <w:r>
        <w:t xml:space="preserve"> </w:t>
      </w:r>
      <w:r>
        <w:rPr>
          <w:rFonts w:hint="eastAsia"/>
        </w:rPr>
        <w:t>и</w:t>
      </w:r>
      <w:r>
        <w:t xml:space="preserve"> </w:t>
      </w:r>
      <w:r>
        <w:rPr>
          <w:rFonts w:hint="eastAsia"/>
        </w:rPr>
        <w:t>оперативных</w:t>
      </w:r>
      <w:r>
        <w:t xml:space="preserve"> </w:t>
      </w:r>
      <w:r>
        <w:rPr>
          <w:rFonts w:hint="eastAsia"/>
        </w:rPr>
        <w:t>целей</w:t>
      </w:r>
      <w:r>
        <w:t xml:space="preserve"> </w:t>
      </w:r>
      <w:r>
        <w:rPr>
          <w:rFonts w:hint="eastAsia"/>
        </w:rPr>
        <w:t>инжиниринговых</w:t>
      </w:r>
      <w:r>
        <w:t xml:space="preserve"> </w:t>
      </w:r>
      <w:r>
        <w:rPr>
          <w:rFonts w:hint="eastAsia"/>
        </w:rPr>
        <w:t>промышленных</w:t>
      </w:r>
      <w:r>
        <w:t xml:space="preserve"> </w:t>
      </w:r>
      <w:r>
        <w:rPr>
          <w:rFonts w:hint="eastAsia"/>
        </w:rPr>
        <w:t>компаний</w:t>
      </w:r>
    </w:p>
    <w:p w14:paraId="139861E7" w14:textId="77777777" w:rsidR="00ED6E0F" w:rsidRDefault="00ED6E0F" w:rsidP="00ED6E0F"/>
    <w:p w14:paraId="57F0901E" w14:textId="77777777" w:rsidR="00ED6E0F" w:rsidRDefault="00ED6E0F" w:rsidP="00ED6E0F">
      <w:r>
        <w:t xml:space="preserve">2.2. </w:t>
      </w:r>
      <w:r>
        <w:rPr>
          <w:rFonts w:hint="eastAsia"/>
        </w:rPr>
        <w:t>Формирование</w:t>
      </w:r>
      <w:r>
        <w:t xml:space="preserve"> </w:t>
      </w:r>
      <w:r>
        <w:rPr>
          <w:rFonts w:hint="eastAsia"/>
        </w:rPr>
        <w:t>организационно</w:t>
      </w:r>
      <w:r>
        <w:t>-</w:t>
      </w:r>
      <w:r>
        <w:rPr>
          <w:rFonts w:hint="eastAsia"/>
        </w:rPr>
        <w:t>технологического</w:t>
      </w:r>
      <w:r>
        <w:t xml:space="preserve"> </w:t>
      </w:r>
      <w:r>
        <w:rPr>
          <w:rFonts w:hint="eastAsia"/>
        </w:rPr>
        <w:t>уровня</w:t>
      </w:r>
      <w:r>
        <w:t xml:space="preserve"> </w:t>
      </w:r>
      <w:r>
        <w:rPr>
          <w:rFonts w:hint="eastAsia"/>
        </w:rPr>
        <w:t>инжиниринговых</w:t>
      </w:r>
      <w:r>
        <w:t xml:space="preserve"> </w:t>
      </w:r>
      <w:r>
        <w:rPr>
          <w:rFonts w:hint="eastAsia"/>
        </w:rPr>
        <w:t>промышленных</w:t>
      </w:r>
      <w:r>
        <w:t xml:space="preserve"> </w:t>
      </w:r>
      <w:r>
        <w:rPr>
          <w:rFonts w:hint="eastAsia"/>
        </w:rPr>
        <w:t>компаний</w:t>
      </w:r>
    </w:p>
    <w:p w14:paraId="42D5A764" w14:textId="77777777" w:rsidR="00ED6E0F" w:rsidRDefault="00ED6E0F" w:rsidP="00ED6E0F"/>
    <w:p w14:paraId="19836EAA" w14:textId="77777777" w:rsidR="00ED6E0F" w:rsidRDefault="00ED6E0F" w:rsidP="00ED6E0F">
      <w:r>
        <w:lastRenderedPageBreak/>
        <w:t xml:space="preserve">2.3. </w:t>
      </w:r>
      <w:r>
        <w:rPr>
          <w:rFonts w:hint="eastAsia"/>
        </w:rPr>
        <w:t>Исследование</w:t>
      </w:r>
      <w:r>
        <w:t xml:space="preserve"> </w:t>
      </w:r>
      <w:r>
        <w:rPr>
          <w:rFonts w:hint="eastAsia"/>
        </w:rPr>
        <w:t>внутренних</w:t>
      </w:r>
      <w:r>
        <w:t xml:space="preserve"> </w:t>
      </w:r>
      <w:r>
        <w:rPr>
          <w:rFonts w:hint="eastAsia"/>
        </w:rPr>
        <w:t>и</w:t>
      </w:r>
      <w:r>
        <w:t xml:space="preserve"> </w:t>
      </w:r>
      <w:r>
        <w:rPr>
          <w:rFonts w:hint="eastAsia"/>
        </w:rPr>
        <w:t>внешних</w:t>
      </w:r>
      <w:r>
        <w:t xml:space="preserve"> </w:t>
      </w:r>
      <w:r>
        <w:rPr>
          <w:rFonts w:hint="eastAsia"/>
        </w:rPr>
        <w:t>эффектов</w:t>
      </w:r>
      <w:r>
        <w:t xml:space="preserve"> </w:t>
      </w:r>
      <w:r>
        <w:rPr>
          <w:rFonts w:hint="eastAsia"/>
        </w:rPr>
        <w:t>синергии</w:t>
      </w:r>
      <w:r>
        <w:t xml:space="preserve"> </w:t>
      </w:r>
      <w:r>
        <w:rPr>
          <w:rFonts w:hint="eastAsia"/>
        </w:rPr>
        <w:t>инжиниринговой</w:t>
      </w:r>
      <w:r>
        <w:t xml:space="preserve"> </w:t>
      </w:r>
      <w:r>
        <w:rPr>
          <w:rFonts w:hint="eastAsia"/>
        </w:rPr>
        <w:t>деятельности</w:t>
      </w:r>
    </w:p>
    <w:p w14:paraId="6239203C" w14:textId="77777777" w:rsidR="00ED6E0F" w:rsidRDefault="00ED6E0F" w:rsidP="00ED6E0F"/>
    <w:p w14:paraId="44968BA4" w14:textId="77777777" w:rsidR="00ED6E0F" w:rsidRDefault="00ED6E0F" w:rsidP="00ED6E0F">
      <w:r>
        <w:t xml:space="preserve">2.4. </w:t>
      </w:r>
      <w:r>
        <w:rPr>
          <w:rFonts w:hint="eastAsia"/>
        </w:rPr>
        <w:t>Разработка</w:t>
      </w:r>
      <w:r>
        <w:t xml:space="preserve"> </w:t>
      </w:r>
      <w:r>
        <w:rPr>
          <w:rFonts w:hint="eastAsia"/>
        </w:rPr>
        <w:t>приема</w:t>
      </w:r>
      <w:r>
        <w:t xml:space="preserve"> </w:t>
      </w:r>
      <w:r>
        <w:rPr>
          <w:rFonts w:hint="eastAsia"/>
        </w:rPr>
        <w:t>по</w:t>
      </w:r>
      <w:r>
        <w:t xml:space="preserve"> </w:t>
      </w:r>
      <w:r>
        <w:rPr>
          <w:rFonts w:hint="eastAsia"/>
        </w:rPr>
        <w:t>оценке</w:t>
      </w:r>
      <w:r>
        <w:t xml:space="preserve"> </w:t>
      </w:r>
      <w:r>
        <w:rPr>
          <w:rFonts w:hint="eastAsia"/>
        </w:rPr>
        <w:t>инжиниринговой</w:t>
      </w:r>
      <w:r>
        <w:t xml:space="preserve"> </w:t>
      </w:r>
      <w:r>
        <w:rPr>
          <w:rFonts w:hint="eastAsia"/>
        </w:rPr>
        <w:t>ренты</w:t>
      </w:r>
    </w:p>
    <w:p w14:paraId="5E77F75B" w14:textId="77777777" w:rsidR="00ED6E0F" w:rsidRDefault="00ED6E0F" w:rsidP="00ED6E0F"/>
    <w:p w14:paraId="3B5943A9" w14:textId="77777777" w:rsidR="00ED6E0F" w:rsidRDefault="00ED6E0F" w:rsidP="00ED6E0F">
      <w:r>
        <w:t xml:space="preserve">2.5. </w:t>
      </w:r>
      <w:r>
        <w:rPr>
          <w:rFonts w:hint="eastAsia"/>
        </w:rPr>
        <w:t>Обоснование</w:t>
      </w:r>
      <w:r>
        <w:t xml:space="preserve"> </w:t>
      </w:r>
      <w:r>
        <w:rPr>
          <w:rFonts w:hint="eastAsia"/>
        </w:rPr>
        <w:t>выбора</w:t>
      </w:r>
      <w:r>
        <w:t xml:space="preserve"> </w:t>
      </w:r>
      <w:r>
        <w:rPr>
          <w:rFonts w:hint="eastAsia"/>
        </w:rPr>
        <w:t>маржинальной</w:t>
      </w:r>
      <w:r>
        <w:t xml:space="preserve"> </w:t>
      </w:r>
      <w:r>
        <w:rPr>
          <w:rFonts w:hint="eastAsia"/>
        </w:rPr>
        <w:t>прибыли</w:t>
      </w:r>
      <w:r>
        <w:t xml:space="preserve"> </w:t>
      </w:r>
      <w:r>
        <w:rPr>
          <w:rFonts w:hint="eastAsia"/>
        </w:rPr>
        <w:t>в</w:t>
      </w:r>
      <w:r>
        <w:t xml:space="preserve"> </w:t>
      </w:r>
      <w:r>
        <w:rPr>
          <w:rFonts w:hint="eastAsia"/>
        </w:rPr>
        <w:t>качестве</w:t>
      </w:r>
      <w:r>
        <w:t xml:space="preserve"> </w:t>
      </w:r>
      <w:r>
        <w:rPr>
          <w:rFonts w:hint="eastAsia"/>
        </w:rPr>
        <w:t>оперативной</w:t>
      </w:r>
      <w:r>
        <w:t xml:space="preserve"> </w:t>
      </w:r>
      <w:r>
        <w:rPr>
          <w:rFonts w:hint="eastAsia"/>
        </w:rPr>
        <w:t>цели</w:t>
      </w:r>
      <w:r>
        <w:t xml:space="preserve"> </w:t>
      </w:r>
      <w:r>
        <w:rPr>
          <w:rFonts w:hint="eastAsia"/>
        </w:rPr>
        <w:t>инжиниринговых</w:t>
      </w:r>
      <w:r>
        <w:t xml:space="preserve"> </w:t>
      </w:r>
      <w:r>
        <w:rPr>
          <w:rFonts w:hint="eastAsia"/>
        </w:rPr>
        <w:t>промышленных</w:t>
      </w:r>
      <w:r>
        <w:t xml:space="preserve"> </w:t>
      </w:r>
      <w:r>
        <w:rPr>
          <w:rFonts w:hint="eastAsia"/>
        </w:rPr>
        <w:t>компаний</w:t>
      </w:r>
    </w:p>
    <w:p w14:paraId="6A858FEC" w14:textId="77777777" w:rsidR="00ED6E0F" w:rsidRDefault="00ED6E0F" w:rsidP="00ED6E0F"/>
    <w:p w14:paraId="20EF2F4C" w14:textId="77777777" w:rsidR="00ED6E0F" w:rsidRDefault="00ED6E0F" w:rsidP="00ED6E0F">
      <w:r>
        <w:t xml:space="preserve">2.6. </w:t>
      </w:r>
      <w:r>
        <w:rPr>
          <w:rFonts w:hint="eastAsia"/>
        </w:rPr>
        <w:t>Разработка</w:t>
      </w:r>
      <w:r>
        <w:t xml:space="preserve"> </w:t>
      </w:r>
      <w:r>
        <w:rPr>
          <w:rFonts w:hint="eastAsia"/>
        </w:rPr>
        <w:t>схемы</w:t>
      </w:r>
      <w:r>
        <w:t xml:space="preserve"> </w:t>
      </w:r>
      <w:r>
        <w:rPr>
          <w:rFonts w:hint="eastAsia"/>
        </w:rPr>
        <w:t>единого</w:t>
      </w:r>
      <w:r>
        <w:t xml:space="preserve"> </w:t>
      </w:r>
      <w:r>
        <w:rPr>
          <w:rFonts w:hint="eastAsia"/>
        </w:rPr>
        <w:t>контура</w:t>
      </w:r>
      <w:r>
        <w:t xml:space="preserve"> </w:t>
      </w:r>
      <w:r>
        <w:rPr>
          <w:rFonts w:hint="eastAsia"/>
        </w:rPr>
        <w:t>целей</w:t>
      </w:r>
      <w:r>
        <w:t xml:space="preserve"> </w:t>
      </w:r>
      <w:r>
        <w:rPr>
          <w:rFonts w:hint="eastAsia"/>
        </w:rPr>
        <w:t>инжиниринговых</w:t>
      </w:r>
      <w:r>
        <w:t xml:space="preserve"> </w:t>
      </w:r>
      <w:r>
        <w:rPr>
          <w:rFonts w:hint="eastAsia"/>
        </w:rPr>
        <w:t>промышленных</w:t>
      </w:r>
      <w:r>
        <w:t xml:space="preserve"> </w:t>
      </w:r>
      <w:r>
        <w:rPr>
          <w:rFonts w:hint="eastAsia"/>
        </w:rPr>
        <w:t>компаний</w:t>
      </w:r>
    </w:p>
    <w:p w14:paraId="12F632EE" w14:textId="77777777" w:rsidR="00ED6E0F" w:rsidRDefault="00ED6E0F" w:rsidP="00ED6E0F"/>
    <w:p w14:paraId="0A0C9068" w14:textId="77777777" w:rsidR="00ED6E0F" w:rsidRDefault="00ED6E0F" w:rsidP="00ED6E0F">
      <w:r>
        <w:rPr>
          <w:rFonts w:hint="eastAsia"/>
        </w:rPr>
        <w:t>ВЫВОДЫ</w:t>
      </w:r>
      <w:r>
        <w:t xml:space="preserve"> </w:t>
      </w:r>
      <w:r>
        <w:rPr>
          <w:rFonts w:hint="eastAsia"/>
        </w:rPr>
        <w:t>К</w:t>
      </w:r>
      <w:r>
        <w:t xml:space="preserve"> </w:t>
      </w:r>
      <w:r>
        <w:rPr>
          <w:rFonts w:hint="eastAsia"/>
        </w:rPr>
        <w:t>ГЛАВЕ</w:t>
      </w:r>
    </w:p>
    <w:p w14:paraId="1F0CA53F" w14:textId="77777777" w:rsidR="00ED6E0F" w:rsidRDefault="00ED6E0F" w:rsidP="00ED6E0F"/>
    <w:p w14:paraId="432C35F5" w14:textId="77777777" w:rsidR="00ED6E0F" w:rsidRDefault="00ED6E0F" w:rsidP="00ED6E0F">
      <w:r>
        <w:rPr>
          <w:rFonts w:hint="eastAsia"/>
        </w:rPr>
        <w:t>ГЛАВА</w:t>
      </w:r>
      <w:r>
        <w:t xml:space="preserve"> 3. </w:t>
      </w:r>
      <w:r>
        <w:rPr>
          <w:rFonts w:hint="eastAsia"/>
        </w:rPr>
        <w:t>МОДЕЛИ</w:t>
      </w:r>
      <w:r>
        <w:t xml:space="preserve"> </w:t>
      </w:r>
      <w:r>
        <w:rPr>
          <w:rFonts w:hint="eastAsia"/>
        </w:rPr>
        <w:t>УПРАВЛЕНИЯ</w:t>
      </w:r>
      <w:r>
        <w:t xml:space="preserve"> </w:t>
      </w:r>
      <w:r>
        <w:rPr>
          <w:rFonts w:hint="eastAsia"/>
        </w:rPr>
        <w:t>ИНЖИНИРИНГОВЫМИ</w:t>
      </w:r>
      <w:r>
        <w:t xml:space="preserve"> </w:t>
      </w:r>
      <w:r>
        <w:rPr>
          <w:rFonts w:hint="eastAsia"/>
        </w:rPr>
        <w:t>Стр</w:t>
      </w:r>
      <w:r>
        <w:t xml:space="preserve">. </w:t>
      </w:r>
      <w:r>
        <w:rPr>
          <w:rFonts w:hint="eastAsia"/>
        </w:rPr>
        <w:t>ПРОМЫШЛЕННЫМИ</w:t>
      </w:r>
      <w:r>
        <w:t xml:space="preserve"> </w:t>
      </w:r>
      <w:r>
        <w:rPr>
          <w:rFonts w:hint="eastAsia"/>
        </w:rPr>
        <w:t>КОМПАНИЯМИ</w:t>
      </w:r>
      <w:r>
        <w:t xml:space="preserve"> </w:t>
      </w:r>
      <w:r>
        <w:rPr>
          <w:rFonts w:hint="eastAsia"/>
        </w:rPr>
        <w:t>В</w:t>
      </w:r>
      <w:r>
        <w:t xml:space="preserve"> </w:t>
      </w:r>
      <w:r>
        <w:rPr>
          <w:rFonts w:hint="eastAsia"/>
        </w:rPr>
        <w:t>РАЗЛИЧНЫХ</w:t>
      </w:r>
      <w:r>
        <w:t xml:space="preserve"> </w:t>
      </w:r>
      <w:r>
        <w:rPr>
          <w:rFonts w:hint="eastAsia"/>
        </w:rPr>
        <w:t>ТИПАХ</w:t>
      </w:r>
    </w:p>
    <w:p w14:paraId="121ECA34" w14:textId="77777777" w:rsidR="00ED6E0F" w:rsidRDefault="00ED6E0F" w:rsidP="00ED6E0F"/>
    <w:p w14:paraId="423FEA55" w14:textId="77777777" w:rsidR="00ED6E0F" w:rsidRDefault="00ED6E0F" w:rsidP="00ED6E0F">
      <w:r>
        <w:rPr>
          <w:rFonts w:hint="eastAsia"/>
        </w:rPr>
        <w:t>КОНКУРЕНТНОЙ</w:t>
      </w:r>
      <w:r>
        <w:t xml:space="preserve"> </w:t>
      </w:r>
      <w:r>
        <w:rPr>
          <w:rFonts w:hint="eastAsia"/>
        </w:rPr>
        <w:t>СРЕДЫ</w:t>
      </w:r>
    </w:p>
    <w:p w14:paraId="290D969F" w14:textId="77777777" w:rsidR="00ED6E0F" w:rsidRDefault="00ED6E0F" w:rsidP="00ED6E0F"/>
    <w:p w14:paraId="09582024" w14:textId="77777777" w:rsidR="00ED6E0F" w:rsidRDefault="00ED6E0F" w:rsidP="00ED6E0F">
      <w:r>
        <w:t xml:space="preserve">3.1. </w:t>
      </w:r>
      <w:r>
        <w:rPr>
          <w:rFonts w:hint="eastAsia"/>
        </w:rPr>
        <w:t>Оценка</w:t>
      </w:r>
      <w:r>
        <w:t xml:space="preserve"> </w:t>
      </w:r>
      <w:r>
        <w:rPr>
          <w:rFonts w:hint="eastAsia"/>
        </w:rPr>
        <w:t>организационно</w:t>
      </w:r>
      <w:r>
        <w:t>-</w:t>
      </w:r>
      <w:r>
        <w:rPr>
          <w:rFonts w:hint="eastAsia"/>
        </w:rPr>
        <w:t>технологических</w:t>
      </w:r>
      <w:r>
        <w:t xml:space="preserve"> </w:t>
      </w:r>
      <w:r>
        <w:rPr>
          <w:rFonts w:hint="eastAsia"/>
        </w:rPr>
        <w:t>ресурсов</w:t>
      </w:r>
      <w:r>
        <w:t xml:space="preserve"> </w:t>
      </w:r>
      <w:r>
        <w:rPr>
          <w:rFonts w:hint="eastAsia"/>
        </w:rPr>
        <w:t>и</w:t>
      </w:r>
    </w:p>
    <w:p w14:paraId="14D5B868" w14:textId="77777777" w:rsidR="00ED6E0F" w:rsidRDefault="00ED6E0F" w:rsidP="00ED6E0F"/>
    <w:p w14:paraId="66103184" w14:textId="77777777" w:rsidR="00ED6E0F" w:rsidRDefault="00ED6E0F" w:rsidP="00ED6E0F">
      <w:r>
        <w:rPr>
          <w:rFonts w:hint="eastAsia"/>
        </w:rPr>
        <w:t>компетенций</w:t>
      </w:r>
      <w:r>
        <w:t xml:space="preserve"> </w:t>
      </w:r>
      <w:r>
        <w:rPr>
          <w:rFonts w:hint="eastAsia"/>
        </w:rPr>
        <w:t>инжиниринговой</w:t>
      </w:r>
      <w:r>
        <w:t xml:space="preserve"> </w:t>
      </w:r>
      <w:r>
        <w:rPr>
          <w:rFonts w:hint="eastAsia"/>
        </w:rPr>
        <w:t>промышленной</w:t>
      </w:r>
      <w:r>
        <w:t xml:space="preserve"> </w:t>
      </w:r>
      <w:r>
        <w:rPr>
          <w:rFonts w:hint="eastAsia"/>
        </w:rPr>
        <w:t>компании</w:t>
      </w:r>
    </w:p>
    <w:p w14:paraId="16487696" w14:textId="77777777" w:rsidR="00ED6E0F" w:rsidRDefault="00ED6E0F" w:rsidP="00ED6E0F"/>
    <w:p w14:paraId="74FA25F7" w14:textId="77777777" w:rsidR="00ED6E0F" w:rsidRDefault="00ED6E0F" w:rsidP="00ED6E0F">
      <w:r>
        <w:t xml:space="preserve">3.2. </w:t>
      </w:r>
      <w:r>
        <w:rPr>
          <w:rFonts w:hint="eastAsia"/>
        </w:rPr>
        <w:t>Разработка</w:t>
      </w:r>
      <w:r>
        <w:t xml:space="preserve"> </w:t>
      </w:r>
      <w:r>
        <w:rPr>
          <w:rFonts w:hint="eastAsia"/>
        </w:rPr>
        <w:t>моделей</w:t>
      </w:r>
      <w:r>
        <w:t xml:space="preserve"> </w:t>
      </w:r>
      <w:r>
        <w:rPr>
          <w:rFonts w:hint="eastAsia"/>
        </w:rPr>
        <w:t>управления</w:t>
      </w:r>
      <w:r>
        <w:t xml:space="preserve"> </w:t>
      </w:r>
      <w:r>
        <w:rPr>
          <w:rFonts w:hint="eastAsia"/>
        </w:rPr>
        <w:t>инжиниринговыми</w:t>
      </w:r>
    </w:p>
    <w:p w14:paraId="3B8F6DE4" w14:textId="77777777" w:rsidR="00ED6E0F" w:rsidRDefault="00ED6E0F" w:rsidP="00ED6E0F"/>
    <w:p w14:paraId="087792BB" w14:textId="77777777" w:rsidR="00ED6E0F" w:rsidRDefault="00ED6E0F" w:rsidP="00ED6E0F">
      <w:r>
        <w:rPr>
          <w:rFonts w:hint="eastAsia"/>
        </w:rPr>
        <w:t>промышленными</w:t>
      </w:r>
      <w:r>
        <w:t xml:space="preserve"> </w:t>
      </w:r>
      <w:r>
        <w:rPr>
          <w:rFonts w:hint="eastAsia"/>
        </w:rPr>
        <w:t>компаниями</w:t>
      </w:r>
      <w:r>
        <w:t xml:space="preserve"> </w:t>
      </w:r>
      <w:r>
        <w:rPr>
          <w:rFonts w:hint="eastAsia"/>
        </w:rPr>
        <w:t>в</w:t>
      </w:r>
      <w:r>
        <w:t xml:space="preserve"> </w:t>
      </w:r>
      <w:r>
        <w:rPr>
          <w:rFonts w:hint="eastAsia"/>
        </w:rPr>
        <w:t>разных</w:t>
      </w:r>
      <w:r>
        <w:t xml:space="preserve"> </w:t>
      </w:r>
      <w:r>
        <w:rPr>
          <w:rFonts w:hint="eastAsia"/>
        </w:rPr>
        <w:t>типах</w:t>
      </w:r>
      <w:r>
        <w:t xml:space="preserve"> </w:t>
      </w:r>
      <w:r>
        <w:rPr>
          <w:rFonts w:hint="eastAsia"/>
        </w:rPr>
        <w:t>конкурентной</w:t>
      </w:r>
      <w:r>
        <w:t xml:space="preserve"> </w:t>
      </w:r>
      <w:r>
        <w:rPr>
          <w:rFonts w:hint="eastAsia"/>
        </w:rPr>
        <w:t>среды</w:t>
      </w:r>
    </w:p>
    <w:p w14:paraId="6E44CDAC" w14:textId="77777777" w:rsidR="00ED6E0F" w:rsidRDefault="00ED6E0F" w:rsidP="00ED6E0F"/>
    <w:p w14:paraId="60933319" w14:textId="77777777" w:rsidR="00ED6E0F" w:rsidRDefault="00ED6E0F" w:rsidP="00ED6E0F">
      <w:r>
        <w:t xml:space="preserve">3.3. </w:t>
      </w:r>
      <w:r>
        <w:rPr>
          <w:rFonts w:hint="eastAsia"/>
        </w:rPr>
        <w:t>Алгоритм</w:t>
      </w:r>
      <w:r>
        <w:t xml:space="preserve"> </w:t>
      </w:r>
      <w:r>
        <w:rPr>
          <w:rFonts w:hint="eastAsia"/>
        </w:rPr>
        <w:t>внедрения</w:t>
      </w:r>
      <w:r>
        <w:t xml:space="preserve"> </w:t>
      </w:r>
      <w:r>
        <w:rPr>
          <w:rFonts w:hint="eastAsia"/>
        </w:rPr>
        <w:t>механизма</w:t>
      </w:r>
      <w:r>
        <w:t xml:space="preserve"> </w:t>
      </w:r>
      <w:r>
        <w:rPr>
          <w:rFonts w:hint="eastAsia"/>
        </w:rPr>
        <w:t>управления</w:t>
      </w:r>
      <w:r>
        <w:t xml:space="preserve"> </w:t>
      </w:r>
      <w:r>
        <w:rPr>
          <w:rFonts w:hint="eastAsia"/>
        </w:rPr>
        <w:t>ИПК</w:t>
      </w:r>
    </w:p>
    <w:p w14:paraId="0A1C2A6A" w14:textId="77777777" w:rsidR="00ED6E0F" w:rsidRDefault="00ED6E0F" w:rsidP="00ED6E0F"/>
    <w:p w14:paraId="7593E04C" w14:textId="77777777" w:rsidR="00ED6E0F" w:rsidRDefault="00ED6E0F" w:rsidP="00ED6E0F">
      <w:r>
        <w:lastRenderedPageBreak/>
        <w:t xml:space="preserve">3.4. </w:t>
      </w:r>
      <w:r>
        <w:rPr>
          <w:rFonts w:hint="eastAsia"/>
        </w:rPr>
        <w:t>Оценка</w:t>
      </w:r>
      <w:r>
        <w:t xml:space="preserve"> </w:t>
      </w:r>
      <w:r>
        <w:rPr>
          <w:rFonts w:hint="eastAsia"/>
        </w:rPr>
        <w:t>эффекта</w:t>
      </w:r>
      <w:r>
        <w:t xml:space="preserve"> </w:t>
      </w:r>
      <w:r>
        <w:rPr>
          <w:rFonts w:hint="eastAsia"/>
        </w:rPr>
        <w:t>и</w:t>
      </w:r>
      <w:r>
        <w:t xml:space="preserve"> </w:t>
      </w:r>
      <w:r>
        <w:rPr>
          <w:rFonts w:hint="eastAsia"/>
        </w:rPr>
        <w:t>эффективности</w:t>
      </w:r>
      <w:r>
        <w:t xml:space="preserve"> </w:t>
      </w:r>
      <w:r>
        <w:rPr>
          <w:rFonts w:hint="eastAsia"/>
        </w:rPr>
        <w:t>разработанного</w:t>
      </w:r>
      <w:r>
        <w:t xml:space="preserve"> </w:t>
      </w:r>
      <w:r>
        <w:rPr>
          <w:rFonts w:hint="eastAsia"/>
        </w:rPr>
        <w:t>механизма</w:t>
      </w:r>
      <w:r>
        <w:t xml:space="preserve"> </w:t>
      </w:r>
      <w:r>
        <w:rPr>
          <w:rFonts w:hint="eastAsia"/>
        </w:rPr>
        <w:t>при</w:t>
      </w:r>
      <w:r>
        <w:t xml:space="preserve"> </w:t>
      </w:r>
      <w:r>
        <w:rPr>
          <w:rFonts w:hint="eastAsia"/>
        </w:rPr>
        <w:t>внедрении</w:t>
      </w:r>
      <w:r>
        <w:t xml:space="preserve"> </w:t>
      </w:r>
      <w:r>
        <w:rPr>
          <w:rFonts w:hint="eastAsia"/>
        </w:rPr>
        <w:t>в</w:t>
      </w:r>
      <w:r>
        <w:t xml:space="preserve"> </w:t>
      </w:r>
      <w:r>
        <w:rPr>
          <w:rFonts w:hint="eastAsia"/>
        </w:rPr>
        <w:t>ООО</w:t>
      </w:r>
      <w:r>
        <w:t xml:space="preserve"> </w:t>
      </w:r>
      <w:r>
        <w:rPr>
          <w:rFonts w:hint="eastAsia"/>
        </w:rPr>
        <w:t>«</w:t>
      </w:r>
      <w:r>
        <w:rPr>
          <w:rFonts w:hint="eastAsia"/>
        </w:rPr>
        <w:t>НПО</w:t>
      </w:r>
      <w:r>
        <w:t xml:space="preserve"> </w:t>
      </w:r>
      <w:r>
        <w:rPr>
          <w:rFonts w:hint="eastAsia"/>
        </w:rPr>
        <w:t>«</w:t>
      </w:r>
      <w:r>
        <w:rPr>
          <w:rFonts w:hint="eastAsia"/>
        </w:rPr>
        <w:t>Север</w:t>
      </w:r>
      <w:r>
        <w:rPr>
          <w:rFonts w:hint="eastAsia"/>
        </w:rPr>
        <w:t>»</w:t>
      </w:r>
    </w:p>
    <w:p w14:paraId="4510C1DD" w14:textId="77777777" w:rsidR="00ED6E0F" w:rsidRDefault="00ED6E0F" w:rsidP="00ED6E0F"/>
    <w:p w14:paraId="2EEA17AC" w14:textId="77777777" w:rsidR="00ED6E0F" w:rsidRDefault="00ED6E0F" w:rsidP="00ED6E0F">
      <w:r>
        <w:rPr>
          <w:rFonts w:hint="eastAsia"/>
        </w:rPr>
        <w:t>ВЫВОДЫ</w:t>
      </w:r>
      <w:r>
        <w:t xml:space="preserve"> </w:t>
      </w:r>
      <w:r>
        <w:rPr>
          <w:rFonts w:hint="eastAsia"/>
        </w:rPr>
        <w:t>К</w:t>
      </w:r>
      <w:r>
        <w:t xml:space="preserve"> </w:t>
      </w:r>
      <w:r>
        <w:rPr>
          <w:rFonts w:hint="eastAsia"/>
        </w:rPr>
        <w:t>ГЛАВЕ</w:t>
      </w:r>
    </w:p>
    <w:p w14:paraId="659AF9E6" w14:textId="77777777" w:rsidR="00ED6E0F" w:rsidRDefault="00ED6E0F" w:rsidP="00ED6E0F"/>
    <w:p w14:paraId="0571D349" w14:textId="77777777" w:rsidR="00ED6E0F" w:rsidRDefault="00ED6E0F" w:rsidP="00ED6E0F">
      <w:r>
        <w:rPr>
          <w:rFonts w:hint="eastAsia"/>
        </w:rPr>
        <w:t>ОБЩИЕ</w:t>
      </w:r>
      <w:r>
        <w:t xml:space="preserve"> </w:t>
      </w:r>
      <w:r>
        <w:rPr>
          <w:rFonts w:hint="eastAsia"/>
        </w:rPr>
        <w:t>ВЫВОДЫ</w:t>
      </w:r>
      <w:r>
        <w:t xml:space="preserve"> </w:t>
      </w:r>
      <w:r>
        <w:rPr>
          <w:rFonts w:hint="eastAsia"/>
        </w:rPr>
        <w:t>И</w:t>
      </w:r>
      <w:r>
        <w:t xml:space="preserve"> </w:t>
      </w:r>
      <w:r>
        <w:rPr>
          <w:rFonts w:hint="eastAsia"/>
        </w:rPr>
        <w:t>ЗАКЛЮЧЕНИЕ</w:t>
      </w:r>
    </w:p>
    <w:p w14:paraId="7AC34C1E" w14:textId="77777777" w:rsidR="00ED6E0F" w:rsidRDefault="00ED6E0F" w:rsidP="00ED6E0F"/>
    <w:p w14:paraId="314C085F" w14:textId="77777777" w:rsidR="00ED6E0F" w:rsidRDefault="00ED6E0F" w:rsidP="00ED6E0F">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CE9E686" w14:textId="77777777" w:rsidR="00ED6E0F" w:rsidRDefault="00ED6E0F" w:rsidP="00ED6E0F"/>
    <w:p w14:paraId="443D7D7E" w14:textId="77777777" w:rsidR="00ED6E0F" w:rsidRDefault="00ED6E0F" w:rsidP="00ED6E0F">
      <w:r>
        <w:rPr>
          <w:rFonts w:hint="eastAsia"/>
        </w:rPr>
        <w:t>СПИСОК</w:t>
      </w:r>
      <w:r>
        <w:t xml:space="preserve"> </w:t>
      </w:r>
      <w:r>
        <w:rPr>
          <w:rFonts w:hint="eastAsia"/>
        </w:rPr>
        <w:t>ЛИТЕРАТУРЫ</w:t>
      </w:r>
    </w:p>
    <w:p w14:paraId="06042A50" w14:textId="77777777" w:rsidR="00ED6E0F" w:rsidRDefault="00ED6E0F" w:rsidP="00ED6E0F"/>
    <w:p w14:paraId="2538A5C8" w14:textId="68D7E2E0" w:rsidR="00ED6E0F" w:rsidRPr="00ED6E0F" w:rsidRDefault="00ED6E0F" w:rsidP="00ED6E0F">
      <w:r>
        <w:rPr>
          <w:rFonts w:hint="eastAsia"/>
        </w:rPr>
        <w:t>ПРИЛОЖЕНИЕ</w:t>
      </w:r>
    </w:p>
    <w:sectPr w:rsidR="00ED6E0F" w:rsidRPr="00ED6E0F" w:rsidSect="00AA392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004A" w14:textId="77777777" w:rsidR="00AA392B" w:rsidRDefault="00AA392B">
      <w:pPr>
        <w:spacing w:after="0" w:line="240" w:lineRule="auto"/>
      </w:pPr>
      <w:r>
        <w:separator/>
      </w:r>
    </w:p>
  </w:endnote>
  <w:endnote w:type="continuationSeparator" w:id="0">
    <w:p w14:paraId="40343945" w14:textId="77777777" w:rsidR="00AA392B" w:rsidRDefault="00AA3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AD69" w14:textId="77777777" w:rsidR="00AA392B" w:rsidRDefault="00AA392B"/>
    <w:p w14:paraId="664449E4" w14:textId="77777777" w:rsidR="00AA392B" w:rsidRDefault="00AA392B"/>
    <w:p w14:paraId="64D3AB3C" w14:textId="77777777" w:rsidR="00AA392B" w:rsidRDefault="00AA392B"/>
    <w:p w14:paraId="275CFCDB" w14:textId="77777777" w:rsidR="00AA392B" w:rsidRDefault="00AA392B"/>
    <w:p w14:paraId="355D3227" w14:textId="77777777" w:rsidR="00AA392B" w:rsidRDefault="00AA392B"/>
    <w:p w14:paraId="5359DEC7" w14:textId="77777777" w:rsidR="00AA392B" w:rsidRDefault="00AA392B"/>
    <w:p w14:paraId="39C4659D" w14:textId="77777777" w:rsidR="00AA392B" w:rsidRDefault="00AA39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46DAF2" wp14:editId="1A4A5E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5B8E8" w14:textId="77777777" w:rsidR="00AA392B" w:rsidRDefault="00AA39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46DA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8C5B8E8" w14:textId="77777777" w:rsidR="00AA392B" w:rsidRDefault="00AA39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7B1266" w14:textId="77777777" w:rsidR="00AA392B" w:rsidRDefault="00AA392B"/>
    <w:p w14:paraId="127DAF25" w14:textId="77777777" w:rsidR="00AA392B" w:rsidRDefault="00AA392B"/>
    <w:p w14:paraId="7AB4DAFB" w14:textId="77777777" w:rsidR="00AA392B" w:rsidRDefault="00AA39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12F791" wp14:editId="1CB051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9A1CC" w14:textId="77777777" w:rsidR="00AA392B" w:rsidRDefault="00AA392B"/>
                          <w:p w14:paraId="7AA0DAC9" w14:textId="77777777" w:rsidR="00AA392B" w:rsidRDefault="00AA39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12F7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559A1CC" w14:textId="77777777" w:rsidR="00AA392B" w:rsidRDefault="00AA392B"/>
                    <w:p w14:paraId="7AA0DAC9" w14:textId="77777777" w:rsidR="00AA392B" w:rsidRDefault="00AA39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41C666" w14:textId="77777777" w:rsidR="00AA392B" w:rsidRDefault="00AA392B"/>
    <w:p w14:paraId="0164EA3C" w14:textId="77777777" w:rsidR="00AA392B" w:rsidRDefault="00AA392B">
      <w:pPr>
        <w:rPr>
          <w:sz w:val="2"/>
          <w:szCs w:val="2"/>
        </w:rPr>
      </w:pPr>
    </w:p>
    <w:p w14:paraId="177AB599" w14:textId="77777777" w:rsidR="00AA392B" w:rsidRDefault="00AA392B"/>
    <w:p w14:paraId="59957218" w14:textId="77777777" w:rsidR="00AA392B" w:rsidRDefault="00AA392B">
      <w:pPr>
        <w:spacing w:after="0" w:line="240" w:lineRule="auto"/>
      </w:pPr>
    </w:p>
  </w:footnote>
  <w:footnote w:type="continuationSeparator" w:id="0">
    <w:p w14:paraId="7A3A1F37" w14:textId="77777777" w:rsidR="00AA392B" w:rsidRDefault="00AA3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2B"/>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11156</TotalTime>
  <Pages>3</Pages>
  <Words>262</Words>
  <Characters>1497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1671</cp:revision>
  <cp:lastPrinted>2009-02-06T05:36:00Z</cp:lastPrinted>
  <dcterms:created xsi:type="dcterms:W3CDTF">2024-04-09T10:20:00Z</dcterms:created>
  <dcterms:modified xsi:type="dcterms:W3CDTF">2024-04-23T21:36:00Z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