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F551" w14:textId="5994DE5B" w:rsidR="00842923" w:rsidRDefault="00795DAB" w:rsidP="00795DAB">
      <w:r w:rsidRPr="00795DAB">
        <w:rPr>
          <w:rFonts w:hint="eastAsia"/>
        </w:rPr>
        <w:t>Санникова</w:t>
      </w:r>
      <w:r w:rsidRPr="00795DAB">
        <w:t xml:space="preserve"> </w:t>
      </w:r>
      <w:r w:rsidRPr="00795DAB">
        <w:rPr>
          <w:rFonts w:hint="eastAsia"/>
        </w:rPr>
        <w:t>Светлана</w:t>
      </w:r>
      <w:r w:rsidRPr="00795DAB">
        <w:t xml:space="preserve"> </w:t>
      </w:r>
      <w:r w:rsidRPr="00795DAB">
        <w:rPr>
          <w:rFonts w:hint="eastAsia"/>
        </w:rPr>
        <w:t>Сергеевна</w:t>
      </w:r>
      <w:r>
        <w:t xml:space="preserve"> </w:t>
      </w:r>
      <w:r w:rsidRPr="00795DAB">
        <w:rPr>
          <w:rFonts w:hint="eastAsia"/>
        </w:rPr>
        <w:t>Административно</w:t>
      </w:r>
      <w:r w:rsidRPr="00795DAB">
        <w:t>-</w:t>
      </w:r>
      <w:r w:rsidRPr="00795DAB">
        <w:rPr>
          <w:rFonts w:hint="eastAsia"/>
        </w:rPr>
        <w:t>правовое</w:t>
      </w:r>
      <w:r w:rsidRPr="00795DAB">
        <w:t xml:space="preserve"> </w:t>
      </w:r>
      <w:r w:rsidRPr="00795DAB">
        <w:rPr>
          <w:rFonts w:hint="eastAsia"/>
        </w:rPr>
        <w:t>обеспечение</w:t>
      </w:r>
      <w:r w:rsidRPr="00795DAB">
        <w:t xml:space="preserve"> </w:t>
      </w:r>
      <w:r w:rsidRPr="00795DAB">
        <w:rPr>
          <w:rFonts w:hint="eastAsia"/>
        </w:rPr>
        <w:t>продовольственной</w:t>
      </w:r>
      <w:r w:rsidRPr="00795DAB">
        <w:t xml:space="preserve"> </w:t>
      </w:r>
      <w:r w:rsidRPr="00795DAB">
        <w:rPr>
          <w:rFonts w:hint="eastAsia"/>
        </w:rPr>
        <w:t>безопасности</w:t>
      </w:r>
      <w:r w:rsidRPr="00795DAB">
        <w:t xml:space="preserve"> </w:t>
      </w:r>
      <w:r w:rsidRPr="00795DAB">
        <w:rPr>
          <w:rFonts w:hint="eastAsia"/>
        </w:rPr>
        <w:t>в</w:t>
      </w:r>
      <w:r w:rsidRPr="00795DAB">
        <w:t xml:space="preserve"> </w:t>
      </w:r>
      <w:r w:rsidRPr="00795DAB">
        <w:rPr>
          <w:rFonts w:hint="eastAsia"/>
        </w:rPr>
        <w:t>Российской</w:t>
      </w:r>
      <w:r w:rsidRPr="00795DAB">
        <w:t xml:space="preserve"> </w:t>
      </w:r>
      <w:r w:rsidRPr="00795DAB">
        <w:rPr>
          <w:rFonts w:hint="eastAsia"/>
        </w:rPr>
        <w:t>Федерации</w:t>
      </w:r>
    </w:p>
    <w:p w14:paraId="4B8E2616" w14:textId="77777777" w:rsidR="00795DAB" w:rsidRDefault="00795DAB" w:rsidP="00795DAB">
      <w:r>
        <w:rPr>
          <w:rFonts w:hint="eastAsia"/>
        </w:rPr>
        <w:t>ОГЛАВЛЕНИЕ</w:t>
      </w:r>
      <w:r>
        <w:t xml:space="preserve"> </w:t>
      </w:r>
      <w:r>
        <w:rPr>
          <w:rFonts w:hint="eastAsia"/>
        </w:rPr>
        <w:t>ДИССЕРТАЦИИ</w:t>
      </w:r>
    </w:p>
    <w:p w14:paraId="2757E659" w14:textId="77777777" w:rsidR="00795DAB" w:rsidRDefault="00795DAB" w:rsidP="00795DAB">
      <w:r>
        <w:rPr>
          <w:rFonts w:hint="eastAsia"/>
        </w:rPr>
        <w:t>кандидат</w:t>
      </w:r>
      <w:r>
        <w:t xml:space="preserve"> </w:t>
      </w:r>
      <w:r>
        <w:rPr>
          <w:rFonts w:hint="eastAsia"/>
        </w:rPr>
        <w:t>наук</w:t>
      </w:r>
      <w:r>
        <w:t xml:space="preserve"> </w:t>
      </w:r>
      <w:r>
        <w:rPr>
          <w:rFonts w:hint="eastAsia"/>
        </w:rPr>
        <w:t>Санникова</w:t>
      </w:r>
      <w:r>
        <w:t xml:space="preserve"> </w:t>
      </w:r>
      <w:r>
        <w:rPr>
          <w:rFonts w:hint="eastAsia"/>
        </w:rPr>
        <w:t>Светлана</w:t>
      </w:r>
      <w:r>
        <w:t xml:space="preserve"> </w:t>
      </w:r>
      <w:r>
        <w:rPr>
          <w:rFonts w:hint="eastAsia"/>
        </w:rPr>
        <w:t>Сергеевна</w:t>
      </w:r>
    </w:p>
    <w:p w14:paraId="722C9B54" w14:textId="77777777" w:rsidR="00795DAB" w:rsidRDefault="00795DAB" w:rsidP="00795DAB">
      <w:r>
        <w:rPr>
          <w:rFonts w:hint="eastAsia"/>
        </w:rPr>
        <w:t>Введение</w:t>
      </w:r>
    </w:p>
    <w:p w14:paraId="344FCBCB" w14:textId="77777777" w:rsidR="00795DAB" w:rsidRDefault="00795DAB" w:rsidP="00795DAB"/>
    <w:p w14:paraId="744A0256" w14:textId="77777777" w:rsidR="00795DAB" w:rsidRDefault="00795DAB" w:rsidP="00795DAB">
      <w:r>
        <w:rPr>
          <w:rFonts w:hint="eastAsia"/>
        </w:rPr>
        <w:t>Глава</w:t>
      </w:r>
      <w:r>
        <w:t xml:space="preserve"> 1. </w:t>
      </w:r>
      <w:r>
        <w:rPr>
          <w:rFonts w:hint="eastAsia"/>
        </w:rPr>
        <w:t>Общая</w:t>
      </w:r>
      <w:r>
        <w:t xml:space="preserve"> </w:t>
      </w:r>
      <w:r>
        <w:rPr>
          <w:rFonts w:hint="eastAsia"/>
        </w:rPr>
        <w:t>характеристика</w:t>
      </w:r>
      <w:r>
        <w:t xml:space="preserve"> </w:t>
      </w:r>
      <w:r>
        <w:rPr>
          <w:rFonts w:hint="eastAsia"/>
        </w:rPr>
        <w:t>административно</w:t>
      </w:r>
      <w:r>
        <w:t>-</w:t>
      </w:r>
      <w:r>
        <w:rPr>
          <w:rFonts w:hint="eastAsia"/>
        </w:rPr>
        <w:t>правового</w:t>
      </w:r>
      <w:r>
        <w:t xml:space="preserve"> </w:t>
      </w:r>
      <w:r>
        <w:rPr>
          <w:rFonts w:hint="eastAsia"/>
        </w:rPr>
        <w:t>регулирования</w:t>
      </w:r>
      <w:r>
        <w:t xml:space="preserve"> </w:t>
      </w:r>
      <w:r>
        <w:rPr>
          <w:rFonts w:hint="eastAsia"/>
        </w:rPr>
        <w:t>в</w:t>
      </w:r>
      <w:r>
        <w:t xml:space="preserve"> </w:t>
      </w:r>
      <w:r>
        <w:rPr>
          <w:rFonts w:hint="eastAsia"/>
        </w:rPr>
        <w:t>сфере</w:t>
      </w:r>
      <w:r>
        <w:t xml:space="preserve"> </w:t>
      </w:r>
      <w:r>
        <w:rPr>
          <w:rFonts w:hint="eastAsia"/>
        </w:rPr>
        <w:t>продовольственной</w:t>
      </w:r>
      <w:r>
        <w:t xml:space="preserve"> </w:t>
      </w:r>
      <w:r>
        <w:rPr>
          <w:rFonts w:hint="eastAsia"/>
        </w:rPr>
        <w:t>безопасности</w:t>
      </w:r>
      <w:r>
        <w:t xml:space="preserve"> </w:t>
      </w:r>
      <w:r>
        <w:rPr>
          <w:rFonts w:hint="eastAsia"/>
        </w:rPr>
        <w:t>в</w:t>
      </w:r>
      <w:r>
        <w:t xml:space="preserve"> </w:t>
      </w:r>
      <w:r>
        <w:rPr>
          <w:rFonts w:hint="eastAsia"/>
        </w:rPr>
        <w:t>Российской</w:t>
      </w:r>
      <w:r>
        <w:t xml:space="preserve"> </w:t>
      </w:r>
      <w:r>
        <w:rPr>
          <w:rFonts w:hint="eastAsia"/>
        </w:rPr>
        <w:t>Федерации</w:t>
      </w:r>
    </w:p>
    <w:p w14:paraId="5648840B" w14:textId="77777777" w:rsidR="00795DAB" w:rsidRDefault="00795DAB" w:rsidP="00795DAB"/>
    <w:p w14:paraId="36FE7BEE" w14:textId="77777777" w:rsidR="00795DAB" w:rsidRDefault="00795DAB" w:rsidP="00795DAB">
      <w:r>
        <w:t xml:space="preserve">1.1 </w:t>
      </w:r>
      <w:r>
        <w:rPr>
          <w:rFonts w:hint="eastAsia"/>
        </w:rPr>
        <w:t>Продовольственная</w:t>
      </w:r>
      <w:r>
        <w:t xml:space="preserve"> </w:t>
      </w:r>
      <w:r>
        <w:rPr>
          <w:rFonts w:hint="eastAsia"/>
        </w:rPr>
        <w:t>безопасность</w:t>
      </w:r>
      <w:r>
        <w:t xml:space="preserve"> </w:t>
      </w:r>
      <w:r>
        <w:rPr>
          <w:rFonts w:hint="eastAsia"/>
        </w:rPr>
        <w:t>в</w:t>
      </w:r>
      <w:r>
        <w:t xml:space="preserve"> </w:t>
      </w:r>
      <w:r>
        <w:rPr>
          <w:rFonts w:hint="eastAsia"/>
        </w:rPr>
        <w:t>системе</w:t>
      </w:r>
      <w:r>
        <w:t xml:space="preserve"> </w:t>
      </w:r>
      <w:r>
        <w:rPr>
          <w:rFonts w:hint="eastAsia"/>
        </w:rPr>
        <w:t>национальной</w:t>
      </w:r>
      <w:r>
        <w:t xml:space="preserve"> </w:t>
      </w:r>
      <w:r>
        <w:rPr>
          <w:rFonts w:hint="eastAsia"/>
        </w:rPr>
        <w:t>безопасности</w:t>
      </w:r>
      <w:r>
        <w:t xml:space="preserve"> </w:t>
      </w:r>
      <w:r>
        <w:rPr>
          <w:rFonts w:hint="eastAsia"/>
        </w:rPr>
        <w:t>Российской</w:t>
      </w:r>
      <w:r>
        <w:t xml:space="preserve"> </w:t>
      </w:r>
      <w:r>
        <w:rPr>
          <w:rFonts w:hint="eastAsia"/>
        </w:rPr>
        <w:t>Федерации</w:t>
      </w:r>
      <w:r>
        <w:t xml:space="preserve">: </w:t>
      </w:r>
      <w:r>
        <w:rPr>
          <w:rFonts w:hint="eastAsia"/>
        </w:rPr>
        <w:t>административно</w:t>
      </w:r>
      <w:r>
        <w:t>-</w:t>
      </w:r>
      <w:r>
        <w:rPr>
          <w:rFonts w:hint="eastAsia"/>
        </w:rPr>
        <w:t>правовой</w:t>
      </w:r>
      <w:r>
        <w:t xml:space="preserve"> </w:t>
      </w:r>
      <w:r>
        <w:rPr>
          <w:rFonts w:hint="eastAsia"/>
        </w:rPr>
        <w:t>аспект</w:t>
      </w:r>
    </w:p>
    <w:p w14:paraId="5BE51C72" w14:textId="77777777" w:rsidR="00795DAB" w:rsidRDefault="00795DAB" w:rsidP="00795DAB"/>
    <w:p w14:paraId="7F812A16" w14:textId="77777777" w:rsidR="00795DAB" w:rsidRDefault="00795DAB" w:rsidP="00795DAB">
      <w:r>
        <w:t xml:space="preserve">1.2 </w:t>
      </w:r>
      <w:r>
        <w:rPr>
          <w:rFonts w:hint="eastAsia"/>
        </w:rPr>
        <w:t>Понятие</w:t>
      </w:r>
      <w:r>
        <w:t xml:space="preserve"> </w:t>
      </w:r>
      <w:r>
        <w:rPr>
          <w:rFonts w:hint="eastAsia"/>
        </w:rPr>
        <w:t>продовольственной</w:t>
      </w:r>
      <w:r>
        <w:t xml:space="preserve"> </w:t>
      </w:r>
      <w:r>
        <w:rPr>
          <w:rFonts w:hint="eastAsia"/>
        </w:rPr>
        <w:t>безопасности</w:t>
      </w:r>
      <w:r>
        <w:t xml:space="preserve"> </w:t>
      </w:r>
      <w:r>
        <w:rPr>
          <w:rFonts w:hint="eastAsia"/>
        </w:rPr>
        <w:t>и</w:t>
      </w:r>
      <w:r>
        <w:t xml:space="preserve"> </w:t>
      </w:r>
      <w:r>
        <w:rPr>
          <w:rFonts w:hint="eastAsia"/>
        </w:rPr>
        <w:t>её</w:t>
      </w:r>
      <w:r>
        <w:t xml:space="preserve"> </w:t>
      </w:r>
      <w:r>
        <w:rPr>
          <w:rFonts w:hint="eastAsia"/>
        </w:rPr>
        <w:t>административно</w:t>
      </w:r>
      <w:r>
        <w:t>-</w:t>
      </w:r>
      <w:r>
        <w:rPr>
          <w:rFonts w:hint="eastAsia"/>
        </w:rPr>
        <w:t>правового</w:t>
      </w:r>
      <w:r>
        <w:t xml:space="preserve"> </w:t>
      </w:r>
      <w:r>
        <w:rPr>
          <w:rFonts w:hint="eastAsia"/>
        </w:rPr>
        <w:t>обеспечения</w:t>
      </w:r>
    </w:p>
    <w:p w14:paraId="193884AE" w14:textId="77777777" w:rsidR="00795DAB" w:rsidRDefault="00795DAB" w:rsidP="00795DAB"/>
    <w:p w14:paraId="2846D643" w14:textId="77777777" w:rsidR="00795DAB" w:rsidRDefault="00795DAB" w:rsidP="00795DAB">
      <w:r>
        <w:t xml:space="preserve">1.3 </w:t>
      </w:r>
      <w:r>
        <w:rPr>
          <w:rFonts w:hint="eastAsia"/>
        </w:rPr>
        <w:t>Административно</w:t>
      </w:r>
      <w:r>
        <w:t>-</w:t>
      </w:r>
      <w:r>
        <w:rPr>
          <w:rFonts w:hint="eastAsia"/>
        </w:rPr>
        <w:t>правовое</w:t>
      </w:r>
      <w:r>
        <w:t xml:space="preserve"> </w:t>
      </w:r>
      <w:r>
        <w:rPr>
          <w:rFonts w:hint="eastAsia"/>
        </w:rPr>
        <w:t>обеспечение</w:t>
      </w:r>
      <w:r>
        <w:t xml:space="preserve"> </w:t>
      </w:r>
      <w:r>
        <w:rPr>
          <w:rFonts w:hint="eastAsia"/>
        </w:rPr>
        <w:t>продовольственной</w:t>
      </w:r>
      <w:r>
        <w:t xml:space="preserve"> </w:t>
      </w:r>
      <w:r>
        <w:rPr>
          <w:rFonts w:hint="eastAsia"/>
        </w:rPr>
        <w:t>безопасности</w:t>
      </w:r>
      <w:r>
        <w:t xml:space="preserve"> </w:t>
      </w:r>
      <w:r>
        <w:rPr>
          <w:rFonts w:hint="eastAsia"/>
        </w:rPr>
        <w:t>в</w:t>
      </w:r>
      <w:r>
        <w:t xml:space="preserve"> </w:t>
      </w:r>
      <w:r>
        <w:rPr>
          <w:rFonts w:hint="eastAsia"/>
        </w:rPr>
        <w:t>истории</w:t>
      </w:r>
      <w:r>
        <w:t xml:space="preserve"> </w:t>
      </w:r>
      <w:r>
        <w:rPr>
          <w:rFonts w:hint="eastAsia"/>
        </w:rPr>
        <w:t>отечественного</w:t>
      </w:r>
      <w:r>
        <w:t xml:space="preserve"> </w:t>
      </w:r>
      <w:r>
        <w:rPr>
          <w:rFonts w:hint="eastAsia"/>
        </w:rPr>
        <w:t>законодательства</w:t>
      </w:r>
    </w:p>
    <w:p w14:paraId="40969405" w14:textId="77777777" w:rsidR="00795DAB" w:rsidRDefault="00795DAB" w:rsidP="00795DAB"/>
    <w:p w14:paraId="6BB948D3" w14:textId="77777777" w:rsidR="00795DAB" w:rsidRDefault="00795DAB" w:rsidP="00795DAB">
      <w:r>
        <w:rPr>
          <w:rFonts w:hint="eastAsia"/>
        </w:rPr>
        <w:t>Глава</w:t>
      </w:r>
      <w:r>
        <w:t xml:space="preserve"> 2. </w:t>
      </w:r>
      <w:r>
        <w:rPr>
          <w:rFonts w:hint="eastAsia"/>
        </w:rPr>
        <w:t>Субъекты</w:t>
      </w:r>
      <w:r>
        <w:t xml:space="preserve"> </w:t>
      </w:r>
      <w:r>
        <w:rPr>
          <w:rFonts w:hint="eastAsia"/>
        </w:rPr>
        <w:t>и</w:t>
      </w:r>
      <w:r>
        <w:t xml:space="preserve"> </w:t>
      </w:r>
      <w:r>
        <w:rPr>
          <w:rFonts w:hint="eastAsia"/>
        </w:rPr>
        <w:t>отдельные</w:t>
      </w:r>
      <w:r>
        <w:t xml:space="preserve"> </w:t>
      </w:r>
      <w:r>
        <w:rPr>
          <w:rFonts w:hint="eastAsia"/>
        </w:rPr>
        <w:t>административно</w:t>
      </w:r>
      <w:r>
        <w:t>-</w:t>
      </w:r>
      <w:r>
        <w:rPr>
          <w:rFonts w:hint="eastAsia"/>
        </w:rPr>
        <w:t>правовыесредства</w:t>
      </w:r>
      <w:r>
        <w:t xml:space="preserve"> </w:t>
      </w:r>
      <w:r>
        <w:rPr>
          <w:rFonts w:hint="eastAsia"/>
        </w:rPr>
        <w:t>обеспечения</w:t>
      </w:r>
      <w:r>
        <w:t xml:space="preserve"> </w:t>
      </w:r>
      <w:r>
        <w:rPr>
          <w:rFonts w:hint="eastAsia"/>
        </w:rPr>
        <w:t>продовольственной</w:t>
      </w:r>
      <w:r>
        <w:t xml:space="preserve"> </w:t>
      </w:r>
      <w:r>
        <w:rPr>
          <w:rFonts w:hint="eastAsia"/>
        </w:rPr>
        <w:t>безопасности</w:t>
      </w:r>
      <w:r>
        <w:t xml:space="preserve"> </w:t>
      </w:r>
      <w:r>
        <w:rPr>
          <w:rFonts w:hint="eastAsia"/>
        </w:rPr>
        <w:t>в</w:t>
      </w:r>
      <w:r>
        <w:t xml:space="preserve"> </w:t>
      </w:r>
      <w:r>
        <w:rPr>
          <w:rFonts w:hint="eastAsia"/>
        </w:rPr>
        <w:t>Российской</w:t>
      </w:r>
      <w:r>
        <w:t xml:space="preserve"> </w:t>
      </w:r>
      <w:r>
        <w:rPr>
          <w:rFonts w:hint="eastAsia"/>
        </w:rPr>
        <w:t>Федерации</w:t>
      </w:r>
    </w:p>
    <w:p w14:paraId="3E2BABA8" w14:textId="77777777" w:rsidR="00795DAB" w:rsidRDefault="00795DAB" w:rsidP="00795DAB"/>
    <w:p w14:paraId="2C65202D" w14:textId="77777777" w:rsidR="00795DAB" w:rsidRDefault="00795DAB" w:rsidP="00795DAB">
      <w:r>
        <w:t xml:space="preserve">2.1 </w:t>
      </w:r>
      <w:r>
        <w:rPr>
          <w:rFonts w:hint="eastAsia"/>
        </w:rPr>
        <w:t>Субъекты</w:t>
      </w:r>
      <w:r>
        <w:t xml:space="preserve"> </w:t>
      </w:r>
      <w:r>
        <w:rPr>
          <w:rFonts w:hint="eastAsia"/>
        </w:rPr>
        <w:t>административно</w:t>
      </w:r>
      <w:r>
        <w:t>-</w:t>
      </w:r>
      <w:r>
        <w:rPr>
          <w:rFonts w:hint="eastAsia"/>
        </w:rPr>
        <w:t>правового</w:t>
      </w:r>
      <w:r>
        <w:t xml:space="preserve"> </w:t>
      </w:r>
      <w:r>
        <w:rPr>
          <w:rFonts w:hint="eastAsia"/>
        </w:rPr>
        <w:t>обеспечения</w:t>
      </w:r>
      <w:r>
        <w:t xml:space="preserve"> </w:t>
      </w:r>
      <w:r>
        <w:rPr>
          <w:rFonts w:hint="eastAsia"/>
        </w:rPr>
        <w:t>продовольственной</w:t>
      </w:r>
      <w:r>
        <w:t xml:space="preserve"> </w:t>
      </w:r>
      <w:r>
        <w:rPr>
          <w:rFonts w:hint="eastAsia"/>
        </w:rPr>
        <w:t>безопасности</w:t>
      </w:r>
    </w:p>
    <w:p w14:paraId="3E903783" w14:textId="77777777" w:rsidR="00795DAB" w:rsidRDefault="00795DAB" w:rsidP="00795DAB"/>
    <w:p w14:paraId="3DAE7C46" w14:textId="77777777" w:rsidR="00795DAB" w:rsidRDefault="00795DAB" w:rsidP="00795DAB">
      <w:r>
        <w:t xml:space="preserve">2.2 </w:t>
      </w:r>
      <w:r>
        <w:rPr>
          <w:rFonts w:hint="eastAsia"/>
        </w:rPr>
        <w:t>Административно</w:t>
      </w:r>
      <w:r>
        <w:t>-</w:t>
      </w:r>
      <w:r>
        <w:rPr>
          <w:rFonts w:hint="eastAsia"/>
        </w:rPr>
        <w:t>правовые</w:t>
      </w:r>
      <w:r>
        <w:t xml:space="preserve"> </w:t>
      </w:r>
      <w:r>
        <w:rPr>
          <w:rFonts w:hint="eastAsia"/>
        </w:rPr>
        <w:t>средства</w:t>
      </w:r>
      <w:r>
        <w:t xml:space="preserve"> </w:t>
      </w:r>
      <w:r>
        <w:rPr>
          <w:rFonts w:hint="eastAsia"/>
        </w:rPr>
        <w:t>обеспечения</w:t>
      </w:r>
      <w:r>
        <w:t xml:space="preserve"> </w:t>
      </w:r>
      <w:r>
        <w:rPr>
          <w:rFonts w:hint="eastAsia"/>
        </w:rPr>
        <w:t>импортозамещения</w:t>
      </w:r>
      <w:r>
        <w:t xml:space="preserve"> </w:t>
      </w:r>
      <w:r>
        <w:rPr>
          <w:rFonts w:hint="eastAsia"/>
        </w:rPr>
        <w:t>продовольственных</w:t>
      </w:r>
      <w:r>
        <w:t xml:space="preserve"> </w:t>
      </w:r>
      <w:r>
        <w:rPr>
          <w:rFonts w:hint="eastAsia"/>
        </w:rPr>
        <w:t>товаров</w:t>
      </w:r>
    </w:p>
    <w:p w14:paraId="69E2618B" w14:textId="77777777" w:rsidR="00795DAB" w:rsidRDefault="00795DAB" w:rsidP="00795DAB"/>
    <w:p w14:paraId="2CC502B7" w14:textId="77777777" w:rsidR="00795DAB" w:rsidRDefault="00795DAB" w:rsidP="00795DAB">
      <w:r>
        <w:t xml:space="preserve">2.3 </w:t>
      </w:r>
      <w:r>
        <w:rPr>
          <w:rFonts w:hint="eastAsia"/>
        </w:rPr>
        <w:t>Административно</w:t>
      </w:r>
      <w:r>
        <w:t>-</w:t>
      </w:r>
      <w:r>
        <w:rPr>
          <w:rFonts w:hint="eastAsia"/>
        </w:rPr>
        <w:t>правовые</w:t>
      </w:r>
      <w:r>
        <w:t xml:space="preserve"> </w:t>
      </w:r>
      <w:r>
        <w:rPr>
          <w:rFonts w:hint="eastAsia"/>
        </w:rPr>
        <w:t>средства</w:t>
      </w:r>
      <w:r>
        <w:t xml:space="preserve"> </w:t>
      </w:r>
      <w:r>
        <w:rPr>
          <w:rFonts w:hint="eastAsia"/>
        </w:rPr>
        <w:t>обеспечения</w:t>
      </w:r>
      <w:r>
        <w:t xml:space="preserve"> </w:t>
      </w:r>
      <w:r>
        <w:rPr>
          <w:rFonts w:hint="eastAsia"/>
        </w:rPr>
        <w:t>качества</w:t>
      </w:r>
      <w:r>
        <w:t xml:space="preserve"> </w:t>
      </w:r>
      <w:r>
        <w:rPr>
          <w:rFonts w:hint="eastAsia"/>
        </w:rPr>
        <w:t>и</w:t>
      </w:r>
      <w:r>
        <w:t xml:space="preserve"> </w:t>
      </w:r>
      <w:r>
        <w:rPr>
          <w:rFonts w:hint="eastAsia"/>
        </w:rPr>
        <w:t>безопасности</w:t>
      </w:r>
      <w:r>
        <w:t xml:space="preserve"> </w:t>
      </w:r>
      <w:r>
        <w:rPr>
          <w:rFonts w:hint="eastAsia"/>
        </w:rPr>
        <w:t>пищевых</w:t>
      </w:r>
      <w:r>
        <w:t xml:space="preserve"> </w:t>
      </w:r>
      <w:r>
        <w:rPr>
          <w:rFonts w:hint="eastAsia"/>
        </w:rPr>
        <w:t>продуктов</w:t>
      </w:r>
    </w:p>
    <w:p w14:paraId="1D05EB91" w14:textId="77777777" w:rsidR="00795DAB" w:rsidRDefault="00795DAB" w:rsidP="00795DAB"/>
    <w:p w14:paraId="072ADF4A" w14:textId="77777777" w:rsidR="00795DAB" w:rsidRDefault="00795DAB" w:rsidP="00795DAB">
      <w:r>
        <w:rPr>
          <w:rFonts w:hint="eastAsia"/>
        </w:rPr>
        <w:t>Заключение</w:t>
      </w:r>
    </w:p>
    <w:p w14:paraId="12C4C38C" w14:textId="77777777" w:rsidR="00795DAB" w:rsidRDefault="00795DAB" w:rsidP="00795DAB"/>
    <w:p w14:paraId="218E850A" w14:textId="77777777" w:rsidR="00795DAB" w:rsidRDefault="00795DAB" w:rsidP="00795DAB">
      <w:r>
        <w:rPr>
          <w:rFonts w:hint="eastAsia"/>
        </w:rPr>
        <w:t>Библиографический</w:t>
      </w:r>
      <w:r>
        <w:t xml:space="preserve"> </w:t>
      </w:r>
      <w:r>
        <w:rPr>
          <w:rFonts w:hint="eastAsia"/>
        </w:rPr>
        <w:t>список</w:t>
      </w:r>
      <w:r>
        <w:t xml:space="preserve"> </w:t>
      </w:r>
      <w:r>
        <w:rPr>
          <w:rFonts w:hint="eastAsia"/>
        </w:rPr>
        <w:t>использованных</w:t>
      </w:r>
      <w:r>
        <w:t xml:space="preserve"> </w:t>
      </w:r>
      <w:r>
        <w:rPr>
          <w:rFonts w:hint="eastAsia"/>
        </w:rPr>
        <w:t>источников</w:t>
      </w:r>
    </w:p>
    <w:p w14:paraId="7392866E" w14:textId="77777777" w:rsidR="00795DAB" w:rsidRDefault="00795DAB" w:rsidP="00795DAB"/>
    <w:p w14:paraId="464E7191" w14:textId="573C13D5" w:rsidR="00795DAB" w:rsidRPr="00795DAB" w:rsidRDefault="00795DAB" w:rsidP="00795DAB">
      <w:r>
        <w:rPr>
          <w:rFonts w:hint="eastAsia"/>
        </w:rPr>
        <w:t>Приложения</w:t>
      </w:r>
    </w:p>
    <w:sectPr w:rsidR="00795DAB" w:rsidRPr="00795DAB" w:rsidSect="000F649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D884" w14:textId="77777777" w:rsidR="000F6497" w:rsidRDefault="000F6497">
      <w:pPr>
        <w:spacing w:after="0" w:line="240" w:lineRule="auto"/>
      </w:pPr>
      <w:r>
        <w:separator/>
      </w:r>
    </w:p>
  </w:endnote>
  <w:endnote w:type="continuationSeparator" w:id="0">
    <w:p w14:paraId="42B31967" w14:textId="77777777" w:rsidR="000F6497" w:rsidRDefault="000F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BA316" w14:textId="77777777" w:rsidR="000F6497" w:rsidRDefault="000F6497"/>
    <w:p w14:paraId="138C73C3" w14:textId="77777777" w:rsidR="000F6497" w:rsidRDefault="000F6497"/>
    <w:p w14:paraId="0E41C17B" w14:textId="77777777" w:rsidR="000F6497" w:rsidRDefault="000F6497"/>
    <w:p w14:paraId="0BA843A9" w14:textId="77777777" w:rsidR="000F6497" w:rsidRDefault="000F6497"/>
    <w:p w14:paraId="513851CE" w14:textId="77777777" w:rsidR="000F6497" w:rsidRDefault="000F6497"/>
    <w:p w14:paraId="78A73A80" w14:textId="77777777" w:rsidR="000F6497" w:rsidRDefault="000F6497"/>
    <w:p w14:paraId="427C4B91" w14:textId="77777777" w:rsidR="000F6497" w:rsidRDefault="000F64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3FE835" wp14:editId="20BBED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0C0A7" w14:textId="77777777" w:rsidR="000F6497" w:rsidRDefault="000F64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3FE8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90C0A7" w14:textId="77777777" w:rsidR="000F6497" w:rsidRDefault="000F64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6BD850" w14:textId="77777777" w:rsidR="000F6497" w:rsidRDefault="000F6497"/>
    <w:p w14:paraId="0556385A" w14:textId="77777777" w:rsidR="000F6497" w:rsidRDefault="000F6497"/>
    <w:p w14:paraId="57BC8C84" w14:textId="77777777" w:rsidR="000F6497" w:rsidRDefault="000F64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9AF1EC" wp14:editId="273FDB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5224B" w14:textId="77777777" w:rsidR="000F6497" w:rsidRDefault="000F6497"/>
                          <w:p w14:paraId="09B177FB" w14:textId="77777777" w:rsidR="000F6497" w:rsidRDefault="000F64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9AF1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75224B" w14:textId="77777777" w:rsidR="000F6497" w:rsidRDefault="000F6497"/>
                    <w:p w14:paraId="09B177FB" w14:textId="77777777" w:rsidR="000F6497" w:rsidRDefault="000F64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678A27" w14:textId="77777777" w:rsidR="000F6497" w:rsidRDefault="000F6497"/>
    <w:p w14:paraId="5A2BF114" w14:textId="77777777" w:rsidR="000F6497" w:rsidRDefault="000F6497">
      <w:pPr>
        <w:rPr>
          <w:sz w:val="2"/>
          <w:szCs w:val="2"/>
        </w:rPr>
      </w:pPr>
    </w:p>
    <w:p w14:paraId="62CC704B" w14:textId="77777777" w:rsidR="000F6497" w:rsidRDefault="000F6497"/>
    <w:p w14:paraId="57FCD9E4" w14:textId="77777777" w:rsidR="000F6497" w:rsidRDefault="000F6497">
      <w:pPr>
        <w:spacing w:after="0" w:line="240" w:lineRule="auto"/>
      </w:pPr>
    </w:p>
  </w:footnote>
  <w:footnote w:type="continuationSeparator" w:id="0">
    <w:p w14:paraId="490AC02A" w14:textId="77777777" w:rsidR="000F6497" w:rsidRDefault="000F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97"/>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3857</TotalTime>
  <Pages>2</Pages>
  <Words>168</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515</cp:revision>
  <cp:lastPrinted>2009-02-06T05:36:00Z</cp:lastPrinted>
  <dcterms:created xsi:type="dcterms:W3CDTF">2024-04-09T10:20:00Z</dcterms:created>
  <dcterms:modified xsi:type="dcterms:W3CDTF">2024-04-13T16:39:00Z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