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EA629E" w14:textId="39476809" w:rsidR="00050925" w:rsidRDefault="002E3346" w:rsidP="002E3346">
      <w:r w:rsidRPr="002E3346">
        <w:rPr>
          <w:rFonts w:hint="eastAsia"/>
        </w:rPr>
        <w:t>Воронина</w:t>
      </w:r>
      <w:r w:rsidRPr="002E3346">
        <w:t xml:space="preserve"> </w:t>
      </w:r>
      <w:r w:rsidRPr="002E3346">
        <w:rPr>
          <w:rFonts w:hint="eastAsia"/>
        </w:rPr>
        <w:t>Яна</w:t>
      </w:r>
      <w:r w:rsidRPr="002E3346">
        <w:t xml:space="preserve"> </w:t>
      </w:r>
      <w:r w:rsidRPr="002E3346">
        <w:rPr>
          <w:rFonts w:hint="eastAsia"/>
        </w:rPr>
        <w:t>Викторовна</w:t>
      </w:r>
      <w:r>
        <w:t xml:space="preserve"> </w:t>
      </w:r>
      <w:r w:rsidRPr="002E3346">
        <w:rPr>
          <w:rFonts w:hint="eastAsia"/>
        </w:rPr>
        <w:t>Развитие</w:t>
      </w:r>
      <w:r w:rsidRPr="002E3346">
        <w:t xml:space="preserve"> </w:t>
      </w:r>
      <w:r w:rsidRPr="002E3346">
        <w:rPr>
          <w:rFonts w:hint="eastAsia"/>
        </w:rPr>
        <w:t>крестьянских</w:t>
      </w:r>
      <w:r w:rsidRPr="002E3346">
        <w:t xml:space="preserve"> (</w:t>
      </w:r>
      <w:r w:rsidRPr="002E3346">
        <w:rPr>
          <w:rFonts w:hint="eastAsia"/>
        </w:rPr>
        <w:t>фермерских</w:t>
      </w:r>
      <w:r w:rsidRPr="002E3346">
        <w:t xml:space="preserve">) </w:t>
      </w:r>
      <w:r w:rsidRPr="002E3346">
        <w:rPr>
          <w:rFonts w:hint="eastAsia"/>
        </w:rPr>
        <w:t>хозяйств</w:t>
      </w:r>
      <w:r w:rsidRPr="002E3346">
        <w:t xml:space="preserve"> </w:t>
      </w:r>
      <w:r w:rsidRPr="002E3346">
        <w:rPr>
          <w:rFonts w:hint="eastAsia"/>
        </w:rPr>
        <w:t>под</w:t>
      </w:r>
      <w:r w:rsidRPr="002E3346">
        <w:t xml:space="preserve"> </w:t>
      </w:r>
      <w:r w:rsidRPr="002E3346">
        <w:rPr>
          <w:rFonts w:hint="eastAsia"/>
        </w:rPr>
        <w:t>влиянием</w:t>
      </w:r>
      <w:r w:rsidRPr="002E3346">
        <w:t xml:space="preserve"> </w:t>
      </w:r>
      <w:r w:rsidRPr="002E3346">
        <w:rPr>
          <w:rFonts w:hint="eastAsia"/>
        </w:rPr>
        <w:t>организационно</w:t>
      </w:r>
      <w:r w:rsidRPr="002E3346">
        <w:t>-</w:t>
      </w:r>
      <w:r w:rsidRPr="002E3346">
        <w:rPr>
          <w:rFonts w:hint="eastAsia"/>
        </w:rPr>
        <w:t>экономических</w:t>
      </w:r>
      <w:r w:rsidRPr="002E3346">
        <w:t xml:space="preserve"> </w:t>
      </w:r>
      <w:r w:rsidRPr="002E3346">
        <w:rPr>
          <w:rFonts w:hint="eastAsia"/>
        </w:rPr>
        <w:t>механизмов</w:t>
      </w:r>
      <w:r w:rsidRPr="002E3346">
        <w:t xml:space="preserve"> </w:t>
      </w:r>
      <w:r w:rsidRPr="002E3346">
        <w:rPr>
          <w:rFonts w:hint="eastAsia"/>
        </w:rPr>
        <w:t>государственного</w:t>
      </w:r>
      <w:r w:rsidRPr="002E3346">
        <w:t xml:space="preserve"> </w:t>
      </w:r>
      <w:r w:rsidRPr="002E3346">
        <w:rPr>
          <w:rFonts w:hint="eastAsia"/>
        </w:rPr>
        <w:t>регулирования</w:t>
      </w:r>
      <w:r w:rsidRPr="002E3346">
        <w:t xml:space="preserve"> </w:t>
      </w:r>
      <w:r w:rsidRPr="002E3346">
        <w:rPr>
          <w:rFonts w:hint="eastAsia"/>
        </w:rPr>
        <w:t>и</w:t>
      </w:r>
      <w:r w:rsidRPr="002E3346">
        <w:t xml:space="preserve"> </w:t>
      </w:r>
      <w:r w:rsidRPr="002E3346">
        <w:rPr>
          <w:rFonts w:hint="eastAsia"/>
        </w:rPr>
        <w:t>государственной</w:t>
      </w:r>
      <w:r w:rsidRPr="002E3346">
        <w:t xml:space="preserve"> </w:t>
      </w:r>
      <w:r w:rsidRPr="002E3346">
        <w:rPr>
          <w:rFonts w:hint="eastAsia"/>
        </w:rPr>
        <w:t>поддержки</w:t>
      </w:r>
    </w:p>
    <w:p w14:paraId="7300F771" w14:textId="77777777" w:rsidR="002E3346" w:rsidRDefault="002E3346" w:rsidP="002E3346">
      <w:r>
        <w:rPr>
          <w:rFonts w:hint="eastAsia"/>
        </w:rPr>
        <w:t>ОГЛАВЛЕНИЕ</w:t>
      </w:r>
      <w:r>
        <w:t xml:space="preserve"> </w:t>
      </w:r>
      <w:r>
        <w:rPr>
          <w:rFonts w:hint="eastAsia"/>
        </w:rPr>
        <w:t>ДИССЕРТАЦИИ</w:t>
      </w:r>
    </w:p>
    <w:p w14:paraId="07219F8B" w14:textId="77777777" w:rsidR="002E3346" w:rsidRDefault="002E3346" w:rsidP="002E3346">
      <w:r>
        <w:rPr>
          <w:rFonts w:hint="eastAsia"/>
        </w:rPr>
        <w:t>кандидат</w:t>
      </w:r>
      <w:r>
        <w:t xml:space="preserve"> </w:t>
      </w:r>
      <w:r>
        <w:rPr>
          <w:rFonts w:hint="eastAsia"/>
        </w:rPr>
        <w:t>наук</w:t>
      </w:r>
      <w:r>
        <w:t xml:space="preserve"> </w:t>
      </w:r>
      <w:r>
        <w:rPr>
          <w:rFonts w:hint="eastAsia"/>
        </w:rPr>
        <w:t>Воронина</w:t>
      </w:r>
      <w:r>
        <w:t xml:space="preserve"> </w:t>
      </w:r>
      <w:r>
        <w:rPr>
          <w:rFonts w:hint="eastAsia"/>
        </w:rPr>
        <w:t>Яна</w:t>
      </w:r>
      <w:r>
        <w:t xml:space="preserve"> </w:t>
      </w:r>
      <w:r>
        <w:rPr>
          <w:rFonts w:hint="eastAsia"/>
        </w:rPr>
        <w:t>Викторовна</w:t>
      </w:r>
    </w:p>
    <w:p w14:paraId="2FF243C8" w14:textId="77777777" w:rsidR="002E3346" w:rsidRDefault="002E3346" w:rsidP="002E3346">
      <w:r>
        <w:rPr>
          <w:rFonts w:hint="eastAsia"/>
        </w:rPr>
        <w:t>ВВЕДЕНИЕ</w:t>
      </w:r>
    </w:p>
    <w:p w14:paraId="7C1F108A" w14:textId="77777777" w:rsidR="002E3346" w:rsidRDefault="002E3346" w:rsidP="002E3346"/>
    <w:p w14:paraId="4ECA89E0" w14:textId="77777777" w:rsidR="002E3346" w:rsidRDefault="002E3346" w:rsidP="002E3346">
      <w:r>
        <w:rPr>
          <w:rFonts w:hint="eastAsia"/>
        </w:rPr>
        <w:t>ГЛАВА</w:t>
      </w:r>
      <w:r>
        <w:t xml:space="preserve"> 1. </w:t>
      </w:r>
      <w:r>
        <w:rPr>
          <w:rFonts w:hint="eastAsia"/>
        </w:rPr>
        <w:t>ТЕОРЕТИЧЕСКИЕ</w:t>
      </w:r>
      <w:r>
        <w:t xml:space="preserve"> </w:t>
      </w:r>
      <w:r>
        <w:rPr>
          <w:rFonts w:hint="eastAsia"/>
        </w:rPr>
        <w:t>ПОЛОЖЕНИЯ</w:t>
      </w:r>
      <w:r>
        <w:t xml:space="preserve"> </w:t>
      </w:r>
      <w:r>
        <w:rPr>
          <w:rFonts w:hint="eastAsia"/>
        </w:rPr>
        <w:t>О</w:t>
      </w:r>
      <w:r>
        <w:t xml:space="preserve"> </w:t>
      </w:r>
      <w:r>
        <w:rPr>
          <w:rFonts w:hint="eastAsia"/>
        </w:rPr>
        <w:t>СУЩНОСТИ</w:t>
      </w:r>
      <w:r>
        <w:t xml:space="preserve"> </w:t>
      </w:r>
      <w:r>
        <w:rPr>
          <w:rFonts w:hint="eastAsia"/>
        </w:rPr>
        <w:t>И</w:t>
      </w:r>
      <w:r>
        <w:t xml:space="preserve"> </w:t>
      </w:r>
      <w:r>
        <w:rPr>
          <w:rFonts w:hint="eastAsia"/>
        </w:rPr>
        <w:t>ПРОЦЕССАХ</w:t>
      </w:r>
      <w:r>
        <w:t xml:space="preserve"> </w:t>
      </w:r>
      <w:r>
        <w:rPr>
          <w:rFonts w:hint="eastAsia"/>
        </w:rPr>
        <w:t>РАЗВИТИЯ</w:t>
      </w:r>
      <w:r>
        <w:t xml:space="preserve"> </w:t>
      </w:r>
      <w:r>
        <w:rPr>
          <w:rFonts w:hint="eastAsia"/>
        </w:rPr>
        <w:t>ФЕРМЕРСКИХ</w:t>
      </w:r>
      <w:r>
        <w:t xml:space="preserve"> </w:t>
      </w:r>
      <w:r>
        <w:rPr>
          <w:rFonts w:hint="eastAsia"/>
        </w:rPr>
        <w:t>ХОЗЯЙСТВ</w:t>
      </w:r>
    </w:p>
    <w:p w14:paraId="4B182713" w14:textId="77777777" w:rsidR="002E3346" w:rsidRDefault="002E3346" w:rsidP="002E3346"/>
    <w:p w14:paraId="789FCF6D" w14:textId="77777777" w:rsidR="002E3346" w:rsidRDefault="002E3346" w:rsidP="002E3346">
      <w:r>
        <w:t xml:space="preserve">1.1 </w:t>
      </w:r>
      <w:r>
        <w:rPr>
          <w:rFonts w:hint="eastAsia"/>
        </w:rPr>
        <w:t>Организационно</w:t>
      </w:r>
      <w:r>
        <w:t>-</w:t>
      </w:r>
      <w:r>
        <w:rPr>
          <w:rFonts w:hint="eastAsia"/>
        </w:rPr>
        <w:t>экономические</w:t>
      </w:r>
      <w:r>
        <w:t xml:space="preserve"> </w:t>
      </w:r>
      <w:r>
        <w:rPr>
          <w:rFonts w:hint="eastAsia"/>
        </w:rPr>
        <w:t>предпосылки</w:t>
      </w:r>
      <w:r>
        <w:t xml:space="preserve"> </w:t>
      </w:r>
      <w:r>
        <w:rPr>
          <w:rFonts w:hint="eastAsia"/>
        </w:rPr>
        <w:t>возникновения</w:t>
      </w:r>
      <w:r>
        <w:t xml:space="preserve"> </w:t>
      </w:r>
      <w:r>
        <w:rPr>
          <w:rFonts w:hint="eastAsia"/>
        </w:rPr>
        <w:t>отечественных</w:t>
      </w:r>
      <w:r>
        <w:t xml:space="preserve"> </w:t>
      </w:r>
      <w:r>
        <w:rPr>
          <w:rFonts w:hint="eastAsia"/>
        </w:rPr>
        <w:t>крестьянских</w:t>
      </w:r>
      <w:r>
        <w:t xml:space="preserve"> (</w:t>
      </w:r>
      <w:r>
        <w:rPr>
          <w:rFonts w:hint="eastAsia"/>
        </w:rPr>
        <w:t>фермерских</w:t>
      </w:r>
      <w:r>
        <w:t xml:space="preserve">) </w:t>
      </w:r>
      <w:r>
        <w:rPr>
          <w:rFonts w:hint="eastAsia"/>
        </w:rPr>
        <w:t>хозяйств</w:t>
      </w:r>
      <w:r>
        <w:t xml:space="preserve">, </w:t>
      </w:r>
      <w:r>
        <w:rPr>
          <w:rFonts w:hint="eastAsia"/>
        </w:rPr>
        <w:t>их</w:t>
      </w:r>
      <w:r>
        <w:t xml:space="preserve"> </w:t>
      </w:r>
      <w:r>
        <w:rPr>
          <w:rFonts w:hint="eastAsia"/>
        </w:rPr>
        <w:t>социально</w:t>
      </w:r>
      <w:r>
        <w:t>-</w:t>
      </w:r>
      <w:r>
        <w:rPr>
          <w:rFonts w:hint="eastAsia"/>
        </w:rPr>
        <w:t>экономическая</w:t>
      </w:r>
      <w:r>
        <w:t xml:space="preserve"> </w:t>
      </w:r>
      <w:r>
        <w:rPr>
          <w:rFonts w:hint="eastAsia"/>
        </w:rPr>
        <w:t>сущность</w:t>
      </w:r>
    </w:p>
    <w:p w14:paraId="25E58C66" w14:textId="77777777" w:rsidR="002E3346" w:rsidRDefault="002E3346" w:rsidP="002E3346"/>
    <w:p w14:paraId="7247EC02" w14:textId="77777777" w:rsidR="002E3346" w:rsidRDefault="002E3346" w:rsidP="002E3346">
      <w:r>
        <w:t xml:space="preserve">1.2 </w:t>
      </w:r>
      <w:r>
        <w:rPr>
          <w:rFonts w:hint="eastAsia"/>
        </w:rPr>
        <w:t>Особенности</w:t>
      </w:r>
      <w:r>
        <w:t xml:space="preserve"> </w:t>
      </w:r>
      <w:r>
        <w:rPr>
          <w:rFonts w:hint="eastAsia"/>
        </w:rPr>
        <w:t>функционирования</w:t>
      </w:r>
      <w:r>
        <w:t xml:space="preserve"> </w:t>
      </w:r>
      <w:r>
        <w:rPr>
          <w:rFonts w:hint="eastAsia"/>
        </w:rPr>
        <w:t>крестьянских</w:t>
      </w:r>
      <w:r>
        <w:t xml:space="preserve"> (</w:t>
      </w:r>
      <w:r>
        <w:rPr>
          <w:rFonts w:hint="eastAsia"/>
        </w:rPr>
        <w:t>фермерских</w:t>
      </w:r>
      <w:r>
        <w:t>)</w:t>
      </w:r>
    </w:p>
    <w:p w14:paraId="4C360974" w14:textId="77777777" w:rsidR="002E3346" w:rsidRDefault="002E3346" w:rsidP="002E3346"/>
    <w:p w14:paraId="50158360" w14:textId="77777777" w:rsidR="002E3346" w:rsidRDefault="002E3346" w:rsidP="002E3346">
      <w:r>
        <w:rPr>
          <w:rFonts w:hint="eastAsia"/>
        </w:rPr>
        <w:t>хозяйств</w:t>
      </w:r>
      <w:r>
        <w:t xml:space="preserve"> </w:t>
      </w:r>
      <w:r>
        <w:rPr>
          <w:rFonts w:hint="eastAsia"/>
        </w:rPr>
        <w:t>в</w:t>
      </w:r>
      <w:r>
        <w:t xml:space="preserve"> </w:t>
      </w:r>
      <w:r>
        <w:rPr>
          <w:rFonts w:hint="eastAsia"/>
        </w:rPr>
        <w:t>России</w:t>
      </w:r>
    </w:p>
    <w:p w14:paraId="645DEAB7" w14:textId="77777777" w:rsidR="002E3346" w:rsidRDefault="002E3346" w:rsidP="002E3346"/>
    <w:p w14:paraId="02025D74" w14:textId="77777777" w:rsidR="002E3346" w:rsidRDefault="002E3346" w:rsidP="002E3346">
      <w:r>
        <w:t xml:space="preserve">1.3 </w:t>
      </w:r>
      <w:r>
        <w:rPr>
          <w:rFonts w:hint="eastAsia"/>
        </w:rPr>
        <w:t>Анализ</w:t>
      </w:r>
      <w:r>
        <w:t xml:space="preserve"> </w:t>
      </w:r>
      <w:r>
        <w:rPr>
          <w:rFonts w:hint="eastAsia"/>
        </w:rPr>
        <w:t>моделей</w:t>
      </w:r>
      <w:r>
        <w:t xml:space="preserve"> </w:t>
      </w:r>
      <w:r>
        <w:rPr>
          <w:rFonts w:hint="eastAsia"/>
        </w:rPr>
        <w:t>ведения</w:t>
      </w:r>
      <w:r>
        <w:t xml:space="preserve"> </w:t>
      </w:r>
      <w:r>
        <w:rPr>
          <w:rFonts w:hint="eastAsia"/>
        </w:rPr>
        <w:t>сельскохозяйственной</w:t>
      </w:r>
      <w:r>
        <w:t xml:space="preserve"> </w:t>
      </w:r>
      <w:r>
        <w:rPr>
          <w:rFonts w:hint="eastAsia"/>
        </w:rPr>
        <w:t>деятельности</w:t>
      </w:r>
      <w:r>
        <w:t xml:space="preserve"> </w:t>
      </w:r>
      <w:r>
        <w:rPr>
          <w:rFonts w:hint="eastAsia"/>
        </w:rPr>
        <w:t>с</w:t>
      </w:r>
    </w:p>
    <w:p w14:paraId="2FC7DEFE" w14:textId="77777777" w:rsidR="002E3346" w:rsidRDefault="002E3346" w:rsidP="002E3346"/>
    <w:p w14:paraId="21C2846E" w14:textId="77777777" w:rsidR="002E3346" w:rsidRDefault="002E3346" w:rsidP="002E3346">
      <w:r>
        <w:rPr>
          <w:rFonts w:hint="eastAsia"/>
        </w:rPr>
        <w:t>преобладанием</w:t>
      </w:r>
      <w:r>
        <w:t xml:space="preserve"> </w:t>
      </w:r>
      <w:r>
        <w:rPr>
          <w:rFonts w:hint="eastAsia"/>
        </w:rPr>
        <w:t>фермерских</w:t>
      </w:r>
      <w:r>
        <w:t xml:space="preserve"> </w:t>
      </w:r>
      <w:r>
        <w:rPr>
          <w:rFonts w:hint="eastAsia"/>
        </w:rPr>
        <w:t>хозяйств</w:t>
      </w:r>
      <w:r>
        <w:t xml:space="preserve"> </w:t>
      </w:r>
      <w:r>
        <w:rPr>
          <w:rFonts w:hint="eastAsia"/>
        </w:rPr>
        <w:t>в</w:t>
      </w:r>
      <w:r>
        <w:t xml:space="preserve"> </w:t>
      </w:r>
      <w:r>
        <w:rPr>
          <w:rFonts w:hint="eastAsia"/>
        </w:rPr>
        <w:t>зарубежных</w:t>
      </w:r>
      <w:r>
        <w:t xml:space="preserve"> </w:t>
      </w:r>
      <w:r>
        <w:rPr>
          <w:rFonts w:hint="eastAsia"/>
        </w:rPr>
        <w:t>странах</w:t>
      </w:r>
    </w:p>
    <w:p w14:paraId="3E5F2563" w14:textId="77777777" w:rsidR="002E3346" w:rsidRDefault="002E3346" w:rsidP="002E3346"/>
    <w:p w14:paraId="632A0DFF" w14:textId="77777777" w:rsidR="002E3346" w:rsidRDefault="002E3346" w:rsidP="002E3346">
      <w:r>
        <w:rPr>
          <w:rFonts w:hint="eastAsia"/>
        </w:rPr>
        <w:t>ГЛАВА</w:t>
      </w:r>
      <w:r>
        <w:t xml:space="preserve"> 2. </w:t>
      </w:r>
      <w:r>
        <w:rPr>
          <w:rFonts w:hint="eastAsia"/>
        </w:rPr>
        <w:t>ОЦЕНКА</w:t>
      </w:r>
      <w:r>
        <w:t xml:space="preserve"> </w:t>
      </w:r>
      <w:r>
        <w:rPr>
          <w:rFonts w:hint="eastAsia"/>
        </w:rPr>
        <w:t>ФУНКЦИОНИРОВАНИЯ</w:t>
      </w:r>
      <w:r>
        <w:t xml:space="preserve"> </w:t>
      </w:r>
      <w:r>
        <w:rPr>
          <w:rFonts w:hint="eastAsia"/>
        </w:rPr>
        <w:t>ОРГАНИЗАЦИОННО</w:t>
      </w:r>
      <w:r>
        <w:t>-</w:t>
      </w:r>
      <w:r>
        <w:rPr>
          <w:rFonts w:hint="eastAsia"/>
        </w:rPr>
        <w:t>ЭКОНОМИЧЕСКИХ</w:t>
      </w:r>
      <w:r>
        <w:t xml:space="preserve"> </w:t>
      </w:r>
      <w:r>
        <w:rPr>
          <w:rFonts w:hint="eastAsia"/>
        </w:rPr>
        <w:t>МЕХАНИЗМОВ</w:t>
      </w:r>
      <w:r>
        <w:t xml:space="preserve"> </w:t>
      </w:r>
      <w:r>
        <w:rPr>
          <w:rFonts w:hint="eastAsia"/>
        </w:rPr>
        <w:t>РЕГУЛИРОВАНИЯ</w:t>
      </w:r>
      <w:r>
        <w:t xml:space="preserve"> </w:t>
      </w:r>
      <w:r>
        <w:rPr>
          <w:rFonts w:hint="eastAsia"/>
        </w:rPr>
        <w:t>И</w:t>
      </w:r>
      <w:r>
        <w:t xml:space="preserve"> </w:t>
      </w:r>
      <w:r>
        <w:rPr>
          <w:rFonts w:hint="eastAsia"/>
        </w:rPr>
        <w:t>ПОДДЕРЖКИ</w:t>
      </w:r>
      <w:r>
        <w:t xml:space="preserve"> </w:t>
      </w:r>
      <w:r>
        <w:rPr>
          <w:rFonts w:hint="eastAsia"/>
        </w:rPr>
        <w:t>ГОСУДАРСТВОМ</w:t>
      </w:r>
      <w:r>
        <w:t xml:space="preserve"> </w:t>
      </w:r>
      <w:r>
        <w:rPr>
          <w:rFonts w:hint="eastAsia"/>
        </w:rPr>
        <w:t>АГРАРНОЙ</w:t>
      </w:r>
      <w:r>
        <w:t xml:space="preserve"> </w:t>
      </w:r>
      <w:r>
        <w:rPr>
          <w:rFonts w:hint="eastAsia"/>
        </w:rPr>
        <w:t>СФЕРЫ</w:t>
      </w:r>
      <w:r>
        <w:t xml:space="preserve"> </w:t>
      </w:r>
      <w:r>
        <w:rPr>
          <w:rFonts w:hint="eastAsia"/>
        </w:rPr>
        <w:t>ЭКОНОМИКИ</w:t>
      </w:r>
      <w:r>
        <w:t xml:space="preserve"> </w:t>
      </w:r>
      <w:r>
        <w:rPr>
          <w:rFonts w:hint="eastAsia"/>
        </w:rPr>
        <w:t>И</w:t>
      </w:r>
      <w:r>
        <w:t xml:space="preserve"> </w:t>
      </w:r>
      <w:r>
        <w:rPr>
          <w:rFonts w:hint="eastAsia"/>
        </w:rPr>
        <w:t>ОТЕЧЕСТВЕННЫХ</w:t>
      </w:r>
      <w:r>
        <w:t xml:space="preserve"> </w:t>
      </w:r>
      <w:r>
        <w:rPr>
          <w:rFonts w:hint="eastAsia"/>
        </w:rPr>
        <w:t>ФЕРМЕРСКИХ</w:t>
      </w:r>
      <w:r>
        <w:t xml:space="preserve"> </w:t>
      </w:r>
      <w:r>
        <w:rPr>
          <w:rFonts w:hint="eastAsia"/>
        </w:rPr>
        <w:t>ХОЗЯЙСТВ</w:t>
      </w:r>
    </w:p>
    <w:p w14:paraId="5F67D0F8" w14:textId="77777777" w:rsidR="002E3346" w:rsidRDefault="002E3346" w:rsidP="002E3346"/>
    <w:p w14:paraId="2CC89210" w14:textId="77777777" w:rsidR="002E3346" w:rsidRDefault="002E3346" w:rsidP="002E3346">
      <w:r>
        <w:t xml:space="preserve">2.1 </w:t>
      </w:r>
      <w:r>
        <w:rPr>
          <w:rFonts w:hint="eastAsia"/>
        </w:rPr>
        <w:t>Модель</w:t>
      </w:r>
      <w:r>
        <w:t xml:space="preserve"> </w:t>
      </w:r>
      <w:r>
        <w:rPr>
          <w:rFonts w:hint="eastAsia"/>
        </w:rPr>
        <w:t>организационно</w:t>
      </w:r>
      <w:r>
        <w:t>-</w:t>
      </w:r>
      <w:r>
        <w:rPr>
          <w:rFonts w:hint="eastAsia"/>
        </w:rPr>
        <w:t>экономического</w:t>
      </w:r>
      <w:r>
        <w:t xml:space="preserve"> </w:t>
      </w:r>
      <w:r>
        <w:rPr>
          <w:rFonts w:hint="eastAsia"/>
        </w:rPr>
        <w:t>механизма</w:t>
      </w:r>
      <w:r>
        <w:t xml:space="preserve"> </w:t>
      </w:r>
      <w:r>
        <w:rPr>
          <w:rFonts w:hint="eastAsia"/>
        </w:rPr>
        <w:t>развития</w:t>
      </w:r>
      <w:r>
        <w:t xml:space="preserve"> </w:t>
      </w:r>
      <w:r>
        <w:rPr>
          <w:rFonts w:hint="eastAsia"/>
        </w:rPr>
        <w:t>фермерских</w:t>
      </w:r>
      <w:r>
        <w:t xml:space="preserve"> </w:t>
      </w:r>
      <w:r>
        <w:rPr>
          <w:rFonts w:hint="eastAsia"/>
        </w:rPr>
        <w:t>хозяйств</w:t>
      </w:r>
    </w:p>
    <w:p w14:paraId="25982CBB" w14:textId="77777777" w:rsidR="002E3346" w:rsidRDefault="002E3346" w:rsidP="002E3346"/>
    <w:p w14:paraId="59F8CF42" w14:textId="77777777" w:rsidR="002E3346" w:rsidRDefault="002E3346" w:rsidP="002E3346">
      <w:r>
        <w:t xml:space="preserve">2.2 </w:t>
      </w:r>
      <w:r>
        <w:rPr>
          <w:rFonts w:hint="eastAsia"/>
        </w:rPr>
        <w:t>Основные</w:t>
      </w:r>
      <w:r>
        <w:t xml:space="preserve"> </w:t>
      </w:r>
      <w:r>
        <w:rPr>
          <w:rFonts w:hint="eastAsia"/>
        </w:rPr>
        <w:t>направления</w:t>
      </w:r>
      <w:r>
        <w:t xml:space="preserve"> </w:t>
      </w:r>
      <w:r>
        <w:rPr>
          <w:rFonts w:hint="eastAsia"/>
        </w:rPr>
        <w:t>совершенствования</w:t>
      </w:r>
      <w:r>
        <w:t xml:space="preserve"> </w:t>
      </w:r>
      <w:r>
        <w:rPr>
          <w:rFonts w:hint="eastAsia"/>
        </w:rPr>
        <w:t>организационно</w:t>
      </w:r>
      <w:r>
        <w:t xml:space="preserve"> -</w:t>
      </w:r>
      <w:r>
        <w:rPr>
          <w:rFonts w:hint="eastAsia"/>
        </w:rPr>
        <w:t>экономических</w:t>
      </w:r>
      <w:r>
        <w:t xml:space="preserve"> </w:t>
      </w:r>
      <w:r>
        <w:rPr>
          <w:rFonts w:hint="eastAsia"/>
        </w:rPr>
        <w:t>механизмов</w:t>
      </w:r>
      <w:r>
        <w:t xml:space="preserve"> </w:t>
      </w:r>
      <w:r>
        <w:rPr>
          <w:rFonts w:hint="eastAsia"/>
        </w:rPr>
        <w:t>государстве</w:t>
      </w:r>
      <w:r>
        <w:rPr>
          <w:rFonts w:hint="eastAsia"/>
        </w:rPr>
        <w:lastRenderedPageBreak/>
        <w:t>нного</w:t>
      </w:r>
      <w:r>
        <w:t xml:space="preserve"> </w:t>
      </w:r>
      <w:r>
        <w:rPr>
          <w:rFonts w:hint="eastAsia"/>
        </w:rPr>
        <w:t>регулирования</w:t>
      </w:r>
      <w:r>
        <w:t xml:space="preserve"> </w:t>
      </w:r>
      <w:r>
        <w:rPr>
          <w:rFonts w:hint="eastAsia"/>
        </w:rPr>
        <w:t>аграрной</w:t>
      </w:r>
      <w:r>
        <w:t xml:space="preserve"> </w:t>
      </w:r>
      <w:r>
        <w:rPr>
          <w:rFonts w:hint="eastAsia"/>
        </w:rPr>
        <w:t>сферы</w:t>
      </w:r>
      <w:r>
        <w:t xml:space="preserve"> </w:t>
      </w:r>
      <w:r>
        <w:rPr>
          <w:rFonts w:hint="eastAsia"/>
        </w:rPr>
        <w:t>экономики</w:t>
      </w:r>
      <w:r>
        <w:t xml:space="preserve"> </w:t>
      </w:r>
      <w:r>
        <w:rPr>
          <w:rFonts w:hint="eastAsia"/>
        </w:rPr>
        <w:t>и</w:t>
      </w:r>
      <w:r>
        <w:t xml:space="preserve"> </w:t>
      </w:r>
      <w:r>
        <w:rPr>
          <w:rFonts w:hint="eastAsia"/>
        </w:rPr>
        <w:t>развития</w:t>
      </w:r>
      <w:r>
        <w:t xml:space="preserve"> </w:t>
      </w:r>
      <w:r>
        <w:rPr>
          <w:rFonts w:hint="eastAsia"/>
        </w:rPr>
        <w:t>фермерских</w:t>
      </w:r>
      <w:r>
        <w:t xml:space="preserve"> </w:t>
      </w:r>
      <w:r>
        <w:rPr>
          <w:rFonts w:hint="eastAsia"/>
        </w:rPr>
        <w:t>хозяйств</w:t>
      </w:r>
    </w:p>
    <w:p w14:paraId="39340233" w14:textId="77777777" w:rsidR="002E3346" w:rsidRDefault="002E3346" w:rsidP="002E3346"/>
    <w:p w14:paraId="1B453599" w14:textId="77777777" w:rsidR="002E3346" w:rsidRDefault="002E3346" w:rsidP="002E3346">
      <w:r>
        <w:t xml:space="preserve">2.3 </w:t>
      </w:r>
      <w:r>
        <w:rPr>
          <w:rFonts w:hint="eastAsia"/>
        </w:rPr>
        <w:t>Защита</w:t>
      </w:r>
      <w:r>
        <w:t xml:space="preserve"> </w:t>
      </w:r>
      <w:r>
        <w:rPr>
          <w:rFonts w:hint="eastAsia"/>
        </w:rPr>
        <w:t>фермеров</w:t>
      </w:r>
      <w:r>
        <w:t xml:space="preserve"> </w:t>
      </w:r>
      <w:r>
        <w:rPr>
          <w:rFonts w:hint="eastAsia"/>
        </w:rPr>
        <w:t>как</w:t>
      </w:r>
      <w:r>
        <w:t xml:space="preserve"> </w:t>
      </w:r>
      <w:r>
        <w:rPr>
          <w:rFonts w:hint="eastAsia"/>
        </w:rPr>
        <w:t>производителей</w:t>
      </w:r>
      <w:r>
        <w:t xml:space="preserve"> </w:t>
      </w:r>
      <w:r>
        <w:rPr>
          <w:rFonts w:hint="eastAsia"/>
        </w:rPr>
        <w:t>сельскохозяйственной</w:t>
      </w:r>
      <w:r>
        <w:t xml:space="preserve"> </w:t>
      </w:r>
      <w:r>
        <w:rPr>
          <w:rFonts w:hint="eastAsia"/>
        </w:rPr>
        <w:t>продукции</w:t>
      </w:r>
      <w:r>
        <w:t xml:space="preserve"> </w:t>
      </w:r>
      <w:r>
        <w:rPr>
          <w:rFonts w:hint="eastAsia"/>
        </w:rPr>
        <w:t>через</w:t>
      </w:r>
      <w:r>
        <w:t xml:space="preserve"> </w:t>
      </w:r>
      <w:r>
        <w:rPr>
          <w:rFonts w:hint="eastAsia"/>
        </w:rPr>
        <w:t>организационно</w:t>
      </w:r>
      <w:r>
        <w:t>-</w:t>
      </w:r>
      <w:r>
        <w:rPr>
          <w:rFonts w:hint="eastAsia"/>
        </w:rPr>
        <w:t>экономический</w:t>
      </w:r>
      <w:r>
        <w:t xml:space="preserve"> </w:t>
      </w:r>
      <w:r>
        <w:rPr>
          <w:rFonts w:hint="eastAsia"/>
        </w:rPr>
        <w:t>механизм</w:t>
      </w:r>
      <w:r>
        <w:t xml:space="preserve"> </w:t>
      </w:r>
      <w:r>
        <w:rPr>
          <w:rFonts w:hint="eastAsia"/>
        </w:rPr>
        <w:t>государственной</w:t>
      </w:r>
    </w:p>
    <w:p w14:paraId="4925E49B" w14:textId="77777777" w:rsidR="002E3346" w:rsidRDefault="002E3346" w:rsidP="002E3346"/>
    <w:p w14:paraId="4DBFE6B9" w14:textId="77777777" w:rsidR="002E3346" w:rsidRDefault="002E3346" w:rsidP="002E3346">
      <w:r>
        <w:rPr>
          <w:rFonts w:hint="eastAsia"/>
        </w:rPr>
        <w:t>поддержки</w:t>
      </w:r>
    </w:p>
    <w:p w14:paraId="56032DEF" w14:textId="77777777" w:rsidR="002E3346" w:rsidRDefault="002E3346" w:rsidP="002E3346"/>
    <w:p w14:paraId="530604C9" w14:textId="77777777" w:rsidR="002E3346" w:rsidRDefault="002E3346" w:rsidP="002E3346">
      <w:r>
        <w:rPr>
          <w:rFonts w:hint="eastAsia"/>
        </w:rPr>
        <w:t>ГЛАВА</w:t>
      </w:r>
      <w:r>
        <w:t xml:space="preserve"> 3. </w:t>
      </w:r>
      <w:r>
        <w:rPr>
          <w:rFonts w:hint="eastAsia"/>
        </w:rPr>
        <w:t>ПРИОРИТЕТНЫЕ</w:t>
      </w:r>
      <w:r>
        <w:t xml:space="preserve"> </w:t>
      </w:r>
      <w:r>
        <w:rPr>
          <w:rFonts w:hint="eastAsia"/>
        </w:rPr>
        <w:t>НАПРАВЛЕНИЯ</w:t>
      </w:r>
      <w:r>
        <w:t xml:space="preserve"> </w:t>
      </w:r>
      <w:r>
        <w:rPr>
          <w:rFonts w:hint="eastAsia"/>
        </w:rPr>
        <w:t>ПРОИЗВОДСТВЕННО</w:t>
      </w:r>
      <w:r>
        <w:t>-</w:t>
      </w:r>
      <w:r>
        <w:rPr>
          <w:rFonts w:hint="eastAsia"/>
        </w:rPr>
        <w:t>ХОЗЯЙСТВЕННОЙ</w:t>
      </w:r>
      <w:r>
        <w:t xml:space="preserve"> </w:t>
      </w:r>
      <w:r>
        <w:rPr>
          <w:rFonts w:hint="eastAsia"/>
        </w:rPr>
        <w:t>ДЕЯТЕЛЬНОСТИ</w:t>
      </w:r>
      <w:r>
        <w:t xml:space="preserve"> </w:t>
      </w:r>
      <w:r>
        <w:rPr>
          <w:rFonts w:hint="eastAsia"/>
        </w:rPr>
        <w:t>И</w:t>
      </w:r>
      <w:r>
        <w:t xml:space="preserve"> </w:t>
      </w:r>
      <w:r>
        <w:rPr>
          <w:rFonts w:hint="eastAsia"/>
        </w:rPr>
        <w:t>ПОВЫШЕНИЯ</w:t>
      </w:r>
      <w:r>
        <w:t xml:space="preserve"> </w:t>
      </w:r>
      <w:r>
        <w:rPr>
          <w:rFonts w:hint="eastAsia"/>
        </w:rPr>
        <w:t>ЭКОНОМИЧЕСКОЙ</w:t>
      </w:r>
      <w:r>
        <w:t xml:space="preserve"> </w:t>
      </w:r>
      <w:r>
        <w:rPr>
          <w:rFonts w:hint="eastAsia"/>
        </w:rPr>
        <w:t>ЭФФЕКТИВНОСТИ</w:t>
      </w:r>
      <w:r>
        <w:t xml:space="preserve"> </w:t>
      </w:r>
      <w:r>
        <w:rPr>
          <w:rFonts w:hint="eastAsia"/>
        </w:rPr>
        <w:t>ФЕРМЕРСКИХ</w:t>
      </w:r>
      <w:r>
        <w:t xml:space="preserve"> </w:t>
      </w:r>
      <w:r>
        <w:rPr>
          <w:rFonts w:hint="eastAsia"/>
        </w:rPr>
        <w:t>ХОЗЯЙСТВ</w:t>
      </w:r>
      <w:r>
        <w:t xml:space="preserve"> </w:t>
      </w:r>
      <w:r>
        <w:rPr>
          <w:rFonts w:hint="eastAsia"/>
        </w:rPr>
        <w:t>ПОД</w:t>
      </w:r>
      <w:r>
        <w:t xml:space="preserve"> </w:t>
      </w:r>
      <w:r>
        <w:rPr>
          <w:rFonts w:hint="eastAsia"/>
        </w:rPr>
        <w:t>ВЛИЯНИЕМ</w:t>
      </w:r>
      <w:r>
        <w:t xml:space="preserve"> </w:t>
      </w:r>
      <w:r>
        <w:rPr>
          <w:rFonts w:hint="eastAsia"/>
        </w:rPr>
        <w:t>ИНСТИТУТОВ</w:t>
      </w:r>
      <w:r>
        <w:t xml:space="preserve"> </w:t>
      </w:r>
      <w:r>
        <w:rPr>
          <w:rFonts w:hint="eastAsia"/>
        </w:rPr>
        <w:t>ГОСУДАРСТВЕННОГО</w:t>
      </w:r>
      <w:r>
        <w:t xml:space="preserve"> </w:t>
      </w:r>
      <w:r>
        <w:rPr>
          <w:rFonts w:hint="eastAsia"/>
        </w:rPr>
        <w:t>РЕГУЛИРОВАНИЯ</w:t>
      </w:r>
      <w:r>
        <w:t xml:space="preserve"> </w:t>
      </w:r>
      <w:r>
        <w:rPr>
          <w:rFonts w:hint="eastAsia"/>
        </w:rPr>
        <w:t>И</w:t>
      </w:r>
      <w:r>
        <w:t xml:space="preserve"> </w:t>
      </w:r>
      <w:r>
        <w:rPr>
          <w:rFonts w:hint="eastAsia"/>
        </w:rPr>
        <w:t>ГОСУДАРСТВЕННОЙ</w:t>
      </w:r>
      <w:r>
        <w:t xml:space="preserve"> </w:t>
      </w:r>
      <w:r>
        <w:rPr>
          <w:rFonts w:hint="eastAsia"/>
        </w:rPr>
        <w:t>ПОДДЕРЖКИ</w:t>
      </w:r>
    </w:p>
    <w:p w14:paraId="28F2807E" w14:textId="77777777" w:rsidR="002E3346" w:rsidRDefault="002E3346" w:rsidP="002E3346"/>
    <w:p w14:paraId="7A3823B5" w14:textId="77777777" w:rsidR="002E3346" w:rsidRDefault="002E3346" w:rsidP="002E3346">
      <w:r>
        <w:t xml:space="preserve">3.1 </w:t>
      </w:r>
      <w:r>
        <w:rPr>
          <w:rFonts w:hint="eastAsia"/>
        </w:rPr>
        <w:t>Производственно</w:t>
      </w:r>
      <w:r>
        <w:t>-</w:t>
      </w:r>
      <w:r>
        <w:rPr>
          <w:rFonts w:hint="eastAsia"/>
        </w:rPr>
        <w:t>хозяйственная</w:t>
      </w:r>
      <w:r>
        <w:t xml:space="preserve"> </w:t>
      </w:r>
      <w:r>
        <w:rPr>
          <w:rFonts w:hint="eastAsia"/>
        </w:rPr>
        <w:t>деятельность</w:t>
      </w:r>
      <w:r>
        <w:t xml:space="preserve"> </w:t>
      </w:r>
      <w:r>
        <w:rPr>
          <w:rFonts w:hint="eastAsia"/>
        </w:rPr>
        <w:t>фермерских</w:t>
      </w:r>
      <w:r>
        <w:t xml:space="preserve"> </w:t>
      </w:r>
      <w:r>
        <w:rPr>
          <w:rFonts w:hint="eastAsia"/>
        </w:rPr>
        <w:t>хозяйств</w:t>
      </w:r>
      <w:r>
        <w:t xml:space="preserve">, </w:t>
      </w:r>
      <w:r>
        <w:rPr>
          <w:rFonts w:hint="eastAsia"/>
        </w:rPr>
        <w:t>их</w:t>
      </w:r>
      <w:r>
        <w:t xml:space="preserve"> </w:t>
      </w:r>
      <w:r>
        <w:rPr>
          <w:rFonts w:hint="eastAsia"/>
        </w:rPr>
        <w:t>роль</w:t>
      </w:r>
      <w:r>
        <w:t xml:space="preserve"> </w:t>
      </w:r>
      <w:r>
        <w:rPr>
          <w:rFonts w:hint="eastAsia"/>
        </w:rPr>
        <w:t>и</w:t>
      </w:r>
      <w:r>
        <w:t xml:space="preserve"> </w:t>
      </w:r>
      <w:r>
        <w:rPr>
          <w:rFonts w:hint="eastAsia"/>
        </w:rPr>
        <w:t>факторы</w:t>
      </w:r>
      <w:r>
        <w:t xml:space="preserve"> </w:t>
      </w:r>
      <w:r>
        <w:rPr>
          <w:rFonts w:hint="eastAsia"/>
        </w:rPr>
        <w:t>конкурентоспособного</w:t>
      </w:r>
      <w:r>
        <w:t xml:space="preserve"> </w:t>
      </w:r>
      <w:r>
        <w:rPr>
          <w:rFonts w:hint="eastAsia"/>
        </w:rPr>
        <w:t>развития</w:t>
      </w:r>
      <w:r>
        <w:t xml:space="preserve"> </w:t>
      </w:r>
      <w:r>
        <w:rPr>
          <w:rFonts w:hint="eastAsia"/>
        </w:rPr>
        <w:t>в</w:t>
      </w:r>
      <w:r>
        <w:t xml:space="preserve"> </w:t>
      </w:r>
      <w:r>
        <w:rPr>
          <w:rFonts w:hint="eastAsia"/>
        </w:rPr>
        <w:t>экономике</w:t>
      </w:r>
      <w:r>
        <w:t xml:space="preserve"> </w:t>
      </w:r>
      <w:r>
        <w:rPr>
          <w:rFonts w:hint="eastAsia"/>
        </w:rPr>
        <w:t>региона</w:t>
      </w:r>
    </w:p>
    <w:p w14:paraId="56BED0F6" w14:textId="77777777" w:rsidR="002E3346" w:rsidRDefault="002E3346" w:rsidP="002E3346"/>
    <w:p w14:paraId="71635118" w14:textId="77777777" w:rsidR="002E3346" w:rsidRDefault="002E3346" w:rsidP="002E3346">
      <w:r>
        <w:t xml:space="preserve">3.2 </w:t>
      </w:r>
      <w:r>
        <w:rPr>
          <w:rFonts w:hint="eastAsia"/>
        </w:rPr>
        <w:t>Методика</w:t>
      </w:r>
      <w:r>
        <w:t xml:space="preserve"> </w:t>
      </w:r>
      <w:r>
        <w:rPr>
          <w:rFonts w:hint="eastAsia"/>
        </w:rPr>
        <w:t>расчета</w:t>
      </w:r>
      <w:r>
        <w:t xml:space="preserve"> </w:t>
      </w:r>
      <w:r>
        <w:rPr>
          <w:rFonts w:hint="eastAsia"/>
        </w:rPr>
        <w:t>критериев</w:t>
      </w:r>
      <w:r>
        <w:t xml:space="preserve"> </w:t>
      </w:r>
      <w:r>
        <w:rPr>
          <w:rFonts w:hint="eastAsia"/>
        </w:rPr>
        <w:t>оценки</w:t>
      </w:r>
      <w:r>
        <w:t xml:space="preserve"> </w:t>
      </w:r>
      <w:r>
        <w:rPr>
          <w:rFonts w:hint="eastAsia"/>
        </w:rPr>
        <w:t>эффективности</w:t>
      </w:r>
      <w:r>
        <w:t xml:space="preserve"> </w:t>
      </w:r>
      <w:r>
        <w:rPr>
          <w:rFonts w:hint="eastAsia"/>
        </w:rPr>
        <w:t>использования</w:t>
      </w:r>
      <w:r>
        <w:t xml:space="preserve"> </w:t>
      </w:r>
      <w:r>
        <w:rPr>
          <w:rFonts w:hint="eastAsia"/>
        </w:rPr>
        <w:t>федеральных</w:t>
      </w:r>
      <w:r>
        <w:t xml:space="preserve"> </w:t>
      </w:r>
      <w:r>
        <w:rPr>
          <w:rFonts w:hint="eastAsia"/>
        </w:rPr>
        <w:t>бюджетных</w:t>
      </w:r>
      <w:r>
        <w:t xml:space="preserve"> </w:t>
      </w:r>
      <w:r>
        <w:rPr>
          <w:rFonts w:hint="eastAsia"/>
        </w:rPr>
        <w:t>средств</w:t>
      </w:r>
      <w:r>
        <w:t xml:space="preserve">, </w:t>
      </w:r>
      <w:r>
        <w:rPr>
          <w:rFonts w:hint="eastAsia"/>
        </w:rPr>
        <w:t>финансовых</w:t>
      </w:r>
      <w:r>
        <w:t xml:space="preserve"> </w:t>
      </w:r>
      <w:r>
        <w:rPr>
          <w:rFonts w:hint="eastAsia"/>
        </w:rPr>
        <w:t>ресурсов</w:t>
      </w:r>
      <w:r>
        <w:t xml:space="preserve"> </w:t>
      </w:r>
      <w:r>
        <w:rPr>
          <w:rFonts w:hint="eastAsia"/>
        </w:rPr>
        <w:t>субъекта</w:t>
      </w:r>
      <w:r>
        <w:t xml:space="preserve"> </w:t>
      </w:r>
      <w:r>
        <w:rPr>
          <w:rFonts w:hint="eastAsia"/>
        </w:rPr>
        <w:t>РФ</w:t>
      </w:r>
      <w:r>
        <w:t xml:space="preserve">, </w:t>
      </w:r>
      <w:r>
        <w:rPr>
          <w:rFonts w:hint="eastAsia"/>
        </w:rPr>
        <w:t>государственной</w:t>
      </w:r>
      <w:r>
        <w:t xml:space="preserve"> </w:t>
      </w:r>
      <w:r>
        <w:rPr>
          <w:rFonts w:hint="eastAsia"/>
        </w:rPr>
        <w:t>поддержки</w:t>
      </w:r>
      <w:r>
        <w:t xml:space="preserve"> </w:t>
      </w:r>
      <w:r>
        <w:rPr>
          <w:rFonts w:hint="eastAsia"/>
        </w:rPr>
        <w:t>фермерских</w:t>
      </w:r>
      <w:r>
        <w:t xml:space="preserve"> </w:t>
      </w:r>
      <w:r>
        <w:rPr>
          <w:rFonts w:hint="eastAsia"/>
        </w:rPr>
        <w:t>хозяйств</w:t>
      </w:r>
    </w:p>
    <w:p w14:paraId="0A2AFCDC" w14:textId="77777777" w:rsidR="002E3346" w:rsidRDefault="002E3346" w:rsidP="002E3346"/>
    <w:p w14:paraId="2E333035" w14:textId="77777777" w:rsidR="002E3346" w:rsidRDefault="002E3346" w:rsidP="002E3346">
      <w:r>
        <w:t xml:space="preserve">3.3 </w:t>
      </w:r>
      <w:r>
        <w:rPr>
          <w:rFonts w:hint="eastAsia"/>
        </w:rPr>
        <w:t>Приоритетные</w:t>
      </w:r>
      <w:r>
        <w:t xml:space="preserve"> </w:t>
      </w:r>
      <w:r>
        <w:rPr>
          <w:rFonts w:hint="eastAsia"/>
        </w:rPr>
        <w:t>направления</w:t>
      </w:r>
      <w:r>
        <w:t xml:space="preserve"> </w:t>
      </w:r>
      <w:r>
        <w:rPr>
          <w:rFonts w:hint="eastAsia"/>
        </w:rPr>
        <w:t>по</w:t>
      </w:r>
      <w:r>
        <w:t xml:space="preserve"> </w:t>
      </w:r>
      <w:r>
        <w:rPr>
          <w:rFonts w:hint="eastAsia"/>
        </w:rPr>
        <w:t>развитию</w:t>
      </w:r>
      <w:r>
        <w:t xml:space="preserve"> </w:t>
      </w:r>
      <w:r>
        <w:rPr>
          <w:rFonts w:hint="eastAsia"/>
        </w:rPr>
        <w:t>фермерских</w:t>
      </w:r>
      <w:r>
        <w:t xml:space="preserve"> </w:t>
      </w:r>
      <w:r>
        <w:rPr>
          <w:rFonts w:hint="eastAsia"/>
        </w:rPr>
        <w:t>хозяйств</w:t>
      </w:r>
      <w:r>
        <w:t xml:space="preserve"> </w:t>
      </w:r>
      <w:r>
        <w:rPr>
          <w:rFonts w:hint="eastAsia"/>
        </w:rPr>
        <w:t>в</w:t>
      </w:r>
      <w:r>
        <w:t xml:space="preserve"> </w:t>
      </w:r>
      <w:r>
        <w:rPr>
          <w:rFonts w:hint="eastAsia"/>
        </w:rPr>
        <w:t>условиях</w:t>
      </w:r>
      <w:r>
        <w:t xml:space="preserve"> </w:t>
      </w:r>
      <w:r>
        <w:rPr>
          <w:rFonts w:hint="eastAsia"/>
        </w:rPr>
        <w:t>современной</w:t>
      </w:r>
      <w:r>
        <w:t xml:space="preserve"> </w:t>
      </w:r>
      <w:r>
        <w:rPr>
          <w:rFonts w:hint="eastAsia"/>
        </w:rPr>
        <w:t>социально</w:t>
      </w:r>
      <w:r>
        <w:t>-</w:t>
      </w:r>
      <w:r>
        <w:rPr>
          <w:rFonts w:hint="eastAsia"/>
        </w:rPr>
        <w:t>экономической</w:t>
      </w:r>
      <w:r>
        <w:t xml:space="preserve"> </w:t>
      </w:r>
      <w:r>
        <w:rPr>
          <w:rFonts w:hint="eastAsia"/>
        </w:rPr>
        <w:t>реальности</w:t>
      </w:r>
    </w:p>
    <w:p w14:paraId="7CCD2223" w14:textId="77777777" w:rsidR="002E3346" w:rsidRDefault="002E3346" w:rsidP="002E3346"/>
    <w:p w14:paraId="64A3A474" w14:textId="77777777" w:rsidR="002E3346" w:rsidRDefault="002E3346" w:rsidP="002E3346">
      <w:r>
        <w:rPr>
          <w:rFonts w:hint="eastAsia"/>
        </w:rPr>
        <w:t>ЗАКЛЮЧЕНИЕ</w:t>
      </w:r>
    </w:p>
    <w:p w14:paraId="74E8ED33" w14:textId="77777777" w:rsidR="002E3346" w:rsidRDefault="002E3346" w:rsidP="002E3346"/>
    <w:p w14:paraId="54A40755" w14:textId="26E0AF6C" w:rsidR="002E3346" w:rsidRPr="002E3346" w:rsidRDefault="002E3346" w:rsidP="002E3346">
      <w:r>
        <w:rPr>
          <w:rFonts w:hint="eastAsia"/>
        </w:rPr>
        <w:t>СПИСОК</w:t>
      </w:r>
      <w:r>
        <w:t xml:space="preserve"> </w:t>
      </w:r>
      <w:r>
        <w:rPr>
          <w:rFonts w:hint="eastAsia"/>
        </w:rPr>
        <w:t>ЛИТЕРАТУРЫ</w:t>
      </w:r>
    </w:p>
    <w:sectPr w:rsidR="002E3346" w:rsidRPr="002E3346" w:rsidSect="000A2034">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AA3579" w14:textId="77777777" w:rsidR="000A2034" w:rsidRDefault="000A2034">
      <w:pPr>
        <w:spacing w:after="0" w:line="240" w:lineRule="auto"/>
      </w:pPr>
      <w:r>
        <w:separator/>
      </w:r>
    </w:p>
  </w:endnote>
  <w:endnote w:type="continuationSeparator" w:id="0">
    <w:p w14:paraId="6358A2E7" w14:textId="77777777" w:rsidR="000A2034" w:rsidRDefault="000A20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94E589" w14:textId="77777777" w:rsidR="000A2034" w:rsidRDefault="000A2034"/>
    <w:p w14:paraId="5036728A" w14:textId="77777777" w:rsidR="000A2034" w:rsidRDefault="000A2034"/>
    <w:p w14:paraId="53D4F3B2" w14:textId="77777777" w:rsidR="000A2034" w:rsidRDefault="000A2034"/>
    <w:p w14:paraId="2B95CC28" w14:textId="77777777" w:rsidR="000A2034" w:rsidRDefault="000A2034"/>
    <w:p w14:paraId="2CC5E1DD" w14:textId="77777777" w:rsidR="000A2034" w:rsidRDefault="000A2034"/>
    <w:p w14:paraId="3E76B221" w14:textId="77777777" w:rsidR="000A2034" w:rsidRDefault="000A2034"/>
    <w:p w14:paraId="6A9C6378" w14:textId="77777777" w:rsidR="000A2034" w:rsidRDefault="000A203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FA7D249" wp14:editId="743B0CB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6E5EDC" w14:textId="77777777" w:rsidR="000A2034" w:rsidRDefault="000A203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FA7D24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46E5EDC" w14:textId="77777777" w:rsidR="000A2034" w:rsidRDefault="000A203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CA0D760" w14:textId="77777777" w:rsidR="000A2034" w:rsidRDefault="000A2034"/>
    <w:p w14:paraId="11733D1E" w14:textId="77777777" w:rsidR="000A2034" w:rsidRDefault="000A2034"/>
    <w:p w14:paraId="0CFC6711" w14:textId="77777777" w:rsidR="000A2034" w:rsidRDefault="000A203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863AC4A" wp14:editId="42D5444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644B33" w14:textId="77777777" w:rsidR="000A2034" w:rsidRDefault="000A2034"/>
                          <w:p w14:paraId="45A5D8CA" w14:textId="77777777" w:rsidR="000A2034" w:rsidRDefault="000A203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863AC4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F644B33" w14:textId="77777777" w:rsidR="000A2034" w:rsidRDefault="000A2034"/>
                    <w:p w14:paraId="45A5D8CA" w14:textId="77777777" w:rsidR="000A2034" w:rsidRDefault="000A203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A0AAF5F" w14:textId="77777777" w:rsidR="000A2034" w:rsidRDefault="000A2034"/>
    <w:p w14:paraId="16F6B232" w14:textId="77777777" w:rsidR="000A2034" w:rsidRDefault="000A2034">
      <w:pPr>
        <w:rPr>
          <w:sz w:val="2"/>
          <w:szCs w:val="2"/>
        </w:rPr>
      </w:pPr>
    </w:p>
    <w:p w14:paraId="111EE41C" w14:textId="77777777" w:rsidR="000A2034" w:rsidRDefault="000A2034"/>
    <w:p w14:paraId="6921C5A2" w14:textId="77777777" w:rsidR="000A2034" w:rsidRDefault="000A2034">
      <w:pPr>
        <w:spacing w:after="0" w:line="240" w:lineRule="auto"/>
      </w:pPr>
    </w:p>
  </w:footnote>
  <w:footnote w:type="continuationSeparator" w:id="0">
    <w:p w14:paraId="7F2B222B" w14:textId="77777777" w:rsidR="000A2034" w:rsidRDefault="000A20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35"/>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34"/>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10"/>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8D5"/>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9673</TotalTime>
  <Pages>2</Pages>
  <Words>288</Words>
  <Characters>1648</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1933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1284</cp:revision>
  <cp:lastPrinted>2009-02-06T05:36:00Z</cp:lastPrinted>
  <dcterms:created xsi:type="dcterms:W3CDTF">2024-04-09T10:20:00Z</dcterms:created>
  <dcterms:modified xsi:type="dcterms:W3CDTF">2024-04-22T08:10:00Z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