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1422" w14:textId="32C50DD6" w:rsidR="00BC4683" w:rsidRDefault="00EA28AD" w:rsidP="00EA28AD">
      <w:pPr>
        <w:rPr>
          <w:rFonts w:ascii="Times New Roman" w:eastAsia="Arial Unicode MS" w:hAnsi="Times New Roman" w:cs="Times New Roman"/>
          <w:b/>
          <w:bCs/>
          <w:color w:val="000000"/>
          <w:kern w:val="0"/>
          <w:sz w:val="28"/>
          <w:szCs w:val="28"/>
          <w:lang w:eastAsia="ru-RU" w:bidi="uk-UA"/>
        </w:rPr>
      </w:pPr>
      <w:r w:rsidRPr="00EA28AD">
        <w:rPr>
          <w:rFonts w:ascii="Times New Roman" w:eastAsia="Arial Unicode MS" w:hAnsi="Times New Roman" w:cs="Times New Roman" w:hint="eastAsia"/>
          <w:b/>
          <w:bCs/>
          <w:color w:val="000000"/>
          <w:kern w:val="0"/>
          <w:sz w:val="28"/>
          <w:szCs w:val="28"/>
          <w:lang w:eastAsia="ru-RU" w:bidi="uk-UA"/>
        </w:rPr>
        <w:t>Томинов</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Роман</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Разработка</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и</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исследование</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технологических</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основ</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формирования</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элементов</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резистивной</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памяти</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на</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основе</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нанокристаллических</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пленок</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оксида</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цинка</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для</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нейроморфных</w:t>
      </w:r>
      <w:r w:rsidRPr="00EA28AD">
        <w:rPr>
          <w:rFonts w:ascii="Times New Roman" w:eastAsia="Arial Unicode MS" w:hAnsi="Times New Roman" w:cs="Times New Roman"/>
          <w:b/>
          <w:bCs/>
          <w:color w:val="000000"/>
          <w:kern w:val="0"/>
          <w:sz w:val="28"/>
          <w:szCs w:val="28"/>
          <w:lang w:eastAsia="ru-RU" w:bidi="uk-UA"/>
        </w:rPr>
        <w:t xml:space="preserve"> </w:t>
      </w:r>
      <w:r w:rsidRPr="00EA28AD">
        <w:rPr>
          <w:rFonts w:ascii="Times New Roman" w:eastAsia="Arial Unicode MS" w:hAnsi="Times New Roman" w:cs="Times New Roman" w:hint="eastAsia"/>
          <w:b/>
          <w:bCs/>
          <w:color w:val="000000"/>
          <w:kern w:val="0"/>
          <w:sz w:val="28"/>
          <w:szCs w:val="28"/>
          <w:lang w:eastAsia="ru-RU" w:bidi="uk-UA"/>
        </w:rPr>
        <w:t>систем</w:t>
      </w:r>
    </w:p>
    <w:p w14:paraId="1F6DF829" w14:textId="77777777" w:rsidR="00EA28AD" w:rsidRDefault="00EA28AD" w:rsidP="00EA28AD">
      <w:r>
        <w:rPr>
          <w:rFonts w:hint="eastAsia"/>
        </w:rPr>
        <w:t>ОГЛАВЛЕНИЕ</w:t>
      </w:r>
      <w:r>
        <w:t xml:space="preserve"> </w:t>
      </w:r>
      <w:r>
        <w:rPr>
          <w:rFonts w:hint="eastAsia"/>
        </w:rPr>
        <w:t>ДИССЕРТАЦИИ</w:t>
      </w:r>
    </w:p>
    <w:p w14:paraId="58D60EDD" w14:textId="77777777" w:rsidR="00EA28AD" w:rsidRDefault="00EA28AD" w:rsidP="00EA28AD">
      <w:r>
        <w:rPr>
          <w:rFonts w:hint="eastAsia"/>
        </w:rPr>
        <w:t>кандидат</w:t>
      </w:r>
      <w:r>
        <w:t xml:space="preserve"> </w:t>
      </w:r>
      <w:r>
        <w:rPr>
          <w:rFonts w:hint="eastAsia"/>
        </w:rPr>
        <w:t>наук</w:t>
      </w:r>
      <w:r>
        <w:t xml:space="preserve"> </w:t>
      </w:r>
      <w:r>
        <w:rPr>
          <w:rFonts w:hint="eastAsia"/>
        </w:rPr>
        <w:t>Томинов</w:t>
      </w:r>
      <w:r>
        <w:t xml:space="preserve"> </w:t>
      </w:r>
      <w:r>
        <w:rPr>
          <w:rFonts w:hint="eastAsia"/>
        </w:rPr>
        <w:t>Роман</w:t>
      </w:r>
      <w:r>
        <w:t xml:space="preserve"> </w:t>
      </w:r>
      <w:r>
        <w:rPr>
          <w:rFonts w:hint="eastAsia"/>
        </w:rPr>
        <w:t>Викторович</w:t>
      </w:r>
    </w:p>
    <w:p w14:paraId="2705298D" w14:textId="77777777" w:rsidR="00EA28AD" w:rsidRDefault="00EA28AD" w:rsidP="00EA28AD">
      <w:r>
        <w:rPr>
          <w:rFonts w:hint="eastAsia"/>
        </w:rPr>
        <w:t>ВВЕДЕНИЕ</w:t>
      </w:r>
    </w:p>
    <w:p w14:paraId="0C17C3F8" w14:textId="77777777" w:rsidR="00EA28AD" w:rsidRDefault="00EA28AD" w:rsidP="00EA28AD"/>
    <w:p w14:paraId="06C5A7FC" w14:textId="77777777" w:rsidR="00EA28AD" w:rsidRDefault="00EA28AD" w:rsidP="00EA28AD">
      <w:r>
        <w:rPr>
          <w:rFonts w:hint="eastAsia"/>
        </w:rPr>
        <w:t>ГЛАВА</w:t>
      </w:r>
      <w:r>
        <w:t xml:space="preserve"> 1. </w:t>
      </w:r>
      <w:r>
        <w:rPr>
          <w:rFonts w:hint="eastAsia"/>
        </w:rPr>
        <w:t>ФОРМИРОВАНИЕ</w:t>
      </w:r>
      <w:r>
        <w:t xml:space="preserve"> </w:t>
      </w:r>
      <w:r>
        <w:rPr>
          <w:rFonts w:hint="eastAsia"/>
        </w:rPr>
        <w:t>ЭЛЕМЕНТОВ</w:t>
      </w:r>
      <w:r>
        <w:t xml:space="preserve"> </w:t>
      </w:r>
      <w:r>
        <w:rPr>
          <w:rFonts w:hint="eastAsia"/>
        </w:rPr>
        <w:t>ЭНЕРГОНЕЗАВИСИМОЙ</w:t>
      </w:r>
      <w:r>
        <w:t xml:space="preserve"> </w:t>
      </w:r>
      <w:r>
        <w:rPr>
          <w:rFonts w:hint="eastAsia"/>
        </w:rPr>
        <w:t>ПАМЯТИ</w:t>
      </w:r>
      <w:r>
        <w:t xml:space="preserve"> </w:t>
      </w:r>
      <w:r>
        <w:rPr>
          <w:rFonts w:hint="eastAsia"/>
        </w:rPr>
        <w:t>ДЛЯ</w:t>
      </w:r>
      <w:r>
        <w:t xml:space="preserve"> </w:t>
      </w:r>
      <w:r>
        <w:rPr>
          <w:rFonts w:hint="eastAsia"/>
        </w:rPr>
        <w:t>НЕЙРОМОРФНЫХ</w:t>
      </w:r>
      <w:r>
        <w:t xml:space="preserve"> </w:t>
      </w:r>
      <w:r>
        <w:rPr>
          <w:rFonts w:hint="eastAsia"/>
        </w:rPr>
        <w:t>СИСТЕМ</w:t>
      </w:r>
    </w:p>
    <w:p w14:paraId="67CA2C6F" w14:textId="77777777" w:rsidR="00EA28AD" w:rsidRDefault="00EA28AD" w:rsidP="00EA28AD"/>
    <w:p w14:paraId="52179FE0" w14:textId="77777777" w:rsidR="00EA28AD" w:rsidRDefault="00EA28AD" w:rsidP="00EA28AD">
      <w:r>
        <w:t xml:space="preserve">1.1 </w:t>
      </w:r>
      <w:r>
        <w:rPr>
          <w:rFonts w:hint="eastAsia"/>
        </w:rPr>
        <w:t>Типы</w:t>
      </w:r>
      <w:r>
        <w:t xml:space="preserve"> </w:t>
      </w:r>
      <w:r>
        <w:rPr>
          <w:rFonts w:hint="eastAsia"/>
        </w:rPr>
        <w:t>энергонезависимой</w:t>
      </w:r>
      <w:r>
        <w:t xml:space="preserve"> </w:t>
      </w:r>
      <w:r>
        <w:rPr>
          <w:rFonts w:hint="eastAsia"/>
        </w:rPr>
        <w:t>памяти</w:t>
      </w:r>
    </w:p>
    <w:p w14:paraId="6F5D3062" w14:textId="77777777" w:rsidR="00EA28AD" w:rsidRDefault="00EA28AD" w:rsidP="00EA28AD"/>
    <w:p w14:paraId="651621E6" w14:textId="77777777" w:rsidR="00EA28AD" w:rsidRDefault="00EA28AD" w:rsidP="00EA28AD">
      <w:r>
        <w:t xml:space="preserve">1.2 </w:t>
      </w:r>
      <w:r>
        <w:rPr>
          <w:rFonts w:hint="eastAsia"/>
        </w:rPr>
        <w:t>Энергонезависимая</w:t>
      </w:r>
      <w:r>
        <w:t xml:space="preserve"> </w:t>
      </w:r>
      <w:r>
        <w:rPr>
          <w:rFonts w:hint="eastAsia"/>
        </w:rPr>
        <w:t>резистивная</w:t>
      </w:r>
      <w:r>
        <w:t xml:space="preserve"> </w:t>
      </w:r>
      <w:r>
        <w:rPr>
          <w:rFonts w:hint="eastAsia"/>
        </w:rPr>
        <w:t>память</w:t>
      </w:r>
      <w:r>
        <w:t xml:space="preserve"> </w:t>
      </w:r>
      <w:r>
        <w:rPr>
          <w:rFonts w:hint="eastAsia"/>
        </w:rPr>
        <w:t>на</w:t>
      </w:r>
      <w:r>
        <w:t xml:space="preserve"> </w:t>
      </w:r>
      <w:r>
        <w:rPr>
          <w:rFonts w:hint="eastAsia"/>
        </w:rPr>
        <w:t>основе</w:t>
      </w:r>
      <w:r>
        <w:t xml:space="preserve"> </w:t>
      </w:r>
      <w:r>
        <w:rPr>
          <w:rFonts w:hint="eastAsia"/>
        </w:rPr>
        <w:t>пленок</w:t>
      </w:r>
      <w:r>
        <w:t xml:space="preserve"> </w:t>
      </w:r>
      <w:r>
        <w:rPr>
          <w:rFonts w:hint="eastAsia"/>
        </w:rPr>
        <w:t>оксидов</w:t>
      </w:r>
      <w:r>
        <w:t xml:space="preserve"> </w:t>
      </w:r>
      <w:r>
        <w:rPr>
          <w:rFonts w:hint="eastAsia"/>
        </w:rPr>
        <w:t>переходных</w:t>
      </w:r>
      <w:r>
        <w:t xml:space="preserve"> </w:t>
      </w:r>
      <w:r>
        <w:rPr>
          <w:rFonts w:hint="eastAsia"/>
        </w:rPr>
        <w:t>металлов</w:t>
      </w:r>
    </w:p>
    <w:p w14:paraId="1D1F6FF7" w14:textId="77777777" w:rsidR="00EA28AD" w:rsidRDefault="00EA28AD" w:rsidP="00EA28AD"/>
    <w:p w14:paraId="5A17106D" w14:textId="77777777" w:rsidR="00EA28AD" w:rsidRDefault="00EA28AD" w:rsidP="00EA28AD">
      <w:r>
        <w:t xml:space="preserve">1.2.1 </w:t>
      </w:r>
      <w:r>
        <w:rPr>
          <w:rFonts w:hint="eastAsia"/>
        </w:rPr>
        <w:t>Основные</w:t>
      </w:r>
      <w:r>
        <w:t xml:space="preserve"> </w:t>
      </w:r>
      <w:r>
        <w:rPr>
          <w:rFonts w:hint="eastAsia"/>
        </w:rPr>
        <w:t>механизмы</w:t>
      </w:r>
      <w:r>
        <w:t xml:space="preserve"> </w:t>
      </w:r>
      <w:r>
        <w:rPr>
          <w:rFonts w:hint="eastAsia"/>
        </w:rPr>
        <w:t>эффекта</w:t>
      </w:r>
      <w:r>
        <w:t xml:space="preserve"> </w:t>
      </w:r>
      <w:r>
        <w:rPr>
          <w:rFonts w:hint="eastAsia"/>
        </w:rPr>
        <w:t>резистивного</w:t>
      </w:r>
      <w:r>
        <w:t xml:space="preserve"> </w:t>
      </w:r>
      <w:r>
        <w:rPr>
          <w:rFonts w:hint="eastAsia"/>
        </w:rPr>
        <w:t>переключения</w:t>
      </w:r>
    </w:p>
    <w:p w14:paraId="41DDFA31" w14:textId="77777777" w:rsidR="00EA28AD" w:rsidRDefault="00EA28AD" w:rsidP="00EA28AD"/>
    <w:p w14:paraId="7BD40669" w14:textId="77777777" w:rsidR="00EA28AD" w:rsidRDefault="00EA28AD" w:rsidP="00EA28AD">
      <w:r>
        <w:t xml:space="preserve">1.2.1.1 </w:t>
      </w:r>
      <w:r>
        <w:rPr>
          <w:rFonts w:hint="eastAsia"/>
        </w:rPr>
        <w:t>Вакансионный</w:t>
      </w:r>
      <w:r>
        <w:t xml:space="preserve"> </w:t>
      </w:r>
      <w:r>
        <w:rPr>
          <w:rFonts w:hint="eastAsia"/>
        </w:rPr>
        <w:t>механизм</w:t>
      </w:r>
    </w:p>
    <w:p w14:paraId="1006D778" w14:textId="77777777" w:rsidR="00EA28AD" w:rsidRDefault="00EA28AD" w:rsidP="00EA28AD"/>
    <w:p w14:paraId="7184CAAB" w14:textId="77777777" w:rsidR="00EA28AD" w:rsidRDefault="00EA28AD" w:rsidP="00EA28AD">
      <w:r>
        <w:t xml:space="preserve">1.2.1.2 </w:t>
      </w:r>
      <w:r>
        <w:rPr>
          <w:rFonts w:hint="eastAsia"/>
        </w:rPr>
        <w:t>Электрохимический</w:t>
      </w:r>
      <w:r>
        <w:t xml:space="preserve"> </w:t>
      </w:r>
      <w:r>
        <w:rPr>
          <w:rFonts w:hint="eastAsia"/>
        </w:rPr>
        <w:t>механизм</w:t>
      </w:r>
    </w:p>
    <w:p w14:paraId="0E5FE52E" w14:textId="77777777" w:rsidR="00EA28AD" w:rsidRDefault="00EA28AD" w:rsidP="00EA28AD"/>
    <w:p w14:paraId="0FE7CE49" w14:textId="77777777" w:rsidR="00EA28AD" w:rsidRDefault="00EA28AD" w:rsidP="00EA28AD">
      <w:r>
        <w:t xml:space="preserve">1.2.1.3 </w:t>
      </w:r>
      <w:r>
        <w:rPr>
          <w:rFonts w:hint="eastAsia"/>
        </w:rPr>
        <w:t>Барьерный</w:t>
      </w:r>
      <w:r>
        <w:t xml:space="preserve"> </w:t>
      </w:r>
      <w:r>
        <w:rPr>
          <w:rFonts w:hint="eastAsia"/>
        </w:rPr>
        <w:t>механизм</w:t>
      </w:r>
    </w:p>
    <w:p w14:paraId="4AE17F51" w14:textId="77777777" w:rsidR="00EA28AD" w:rsidRDefault="00EA28AD" w:rsidP="00EA28AD"/>
    <w:p w14:paraId="47DE1420" w14:textId="77777777" w:rsidR="00EA28AD" w:rsidRDefault="00EA28AD" w:rsidP="00EA28AD">
      <w:r>
        <w:t xml:space="preserve">1.2.2 </w:t>
      </w:r>
      <w:r>
        <w:rPr>
          <w:rFonts w:hint="eastAsia"/>
        </w:rPr>
        <w:t>Механизмы</w:t>
      </w:r>
      <w:r>
        <w:t xml:space="preserve"> </w:t>
      </w:r>
      <w:r>
        <w:rPr>
          <w:rFonts w:hint="eastAsia"/>
        </w:rPr>
        <w:t>проводимости</w:t>
      </w:r>
      <w:r>
        <w:t xml:space="preserve"> </w:t>
      </w:r>
      <w:r>
        <w:rPr>
          <w:rFonts w:hint="eastAsia"/>
        </w:rPr>
        <w:t>в</w:t>
      </w:r>
      <w:r>
        <w:t xml:space="preserve"> </w:t>
      </w:r>
      <w:r>
        <w:rPr>
          <w:rFonts w:hint="eastAsia"/>
        </w:rPr>
        <w:t>тонких</w:t>
      </w:r>
      <w:r>
        <w:t xml:space="preserve"> </w:t>
      </w:r>
      <w:r>
        <w:rPr>
          <w:rFonts w:hint="eastAsia"/>
        </w:rPr>
        <w:t>оксидных</w:t>
      </w:r>
      <w:r>
        <w:t xml:space="preserve"> </w:t>
      </w:r>
      <w:r>
        <w:rPr>
          <w:rFonts w:hint="eastAsia"/>
        </w:rPr>
        <w:t>пленках</w:t>
      </w:r>
    </w:p>
    <w:p w14:paraId="2DB6F754" w14:textId="77777777" w:rsidR="00EA28AD" w:rsidRDefault="00EA28AD" w:rsidP="00EA28AD"/>
    <w:p w14:paraId="5F3B13FA" w14:textId="77777777" w:rsidR="00EA28AD" w:rsidRDefault="00EA28AD" w:rsidP="00EA28AD">
      <w:r>
        <w:t xml:space="preserve">1.2.3 </w:t>
      </w:r>
      <w:r>
        <w:rPr>
          <w:rFonts w:hint="eastAsia"/>
        </w:rPr>
        <w:t>Типы</w:t>
      </w:r>
      <w:r>
        <w:t xml:space="preserve"> </w:t>
      </w:r>
      <w:r>
        <w:rPr>
          <w:rFonts w:hint="eastAsia"/>
        </w:rPr>
        <w:t>резистивного</w:t>
      </w:r>
      <w:r>
        <w:t xml:space="preserve"> </w:t>
      </w:r>
      <w:r>
        <w:rPr>
          <w:rFonts w:hint="eastAsia"/>
        </w:rPr>
        <w:t>переключения</w:t>
      </w:r>
    </w:p>
    <w:p w14:paraId="787A3C14" w14:textId="77777777" w:rsidR="00EA28AD" w:rsidRDefault="00EA28AD" w:rsidP="00EA28AD"/>
    <w:p w14:paraId="045FB871" w14:textId="77777777" w:rsidR="00EA28AD" w:rsidRDefault="00EA28AD" w:rsidP="00EA28AD">
      <w:r>
        <w:t xml:space="preserve">1.2.4 </w:t>
      </w:r>
      <w:r>
        <w:rPr>
          <w:rFonts w:hint="eastAsia"/>
        </w:rPr>
        <w:t>Режимы</w:t>
      </w:r>
      <w:r>
        <w:t xml:space="preserve"> </w:t>
      </w:r>
      <w:r>
        <w:rPr>
          <w:rFonts w:hint="eastAsia"/>
        </w:rPr>
        <w:t>измерений</w:t>
      </w:r>
      <w:r>
        <w:t xml:space="preserve"> </w:t>
      </w:r>
      <w:r>
        <w:rPr>
          <w:rFonts w:hint="eastAsia"/>
        </w:rPr>
        <w:t>электрических</w:t>
      </w:r>
      <w:r>
        <w:t xml:space="preserve"> </w:t>
      </w:r>
      <w:r>
        <w:rPr>
          <w:rFonts w:hint="eastAsia"/>
        </w:rPr>
        <w:t>параметров</w:t>
      </w:r>
      <w:r>
        <w:t xml:space="preserve"> </w:t>
      </w:r>
      <w:r>
        <w:rPr>
          <w:rFonts w:hint="eastAsia"/>
        </w:rPr>
        <w:t>и</w:t>
      </w:r>
      <w:r>
        <w:t xml:space="preserve"> </w:t>
      </w:r>
      <w:r>
        <w:rPr>
          <w:rFonts w:hint="eastAsia"/>
        </w:rPr>
        <w:t>электроформовки</w:t>
      </w:r>
      <w:r>
        <w:t xml:space="preserve"> </w:t>
      </w:r>
      <w:r>
        <w:rPr>
          <w:rFonts w:hint="eastAsia"/>
        </w:rPr>
        <w:t>элементов</w:t>
      </w:r>
      <w:r>
        <w:t xml:space="preserve"> </w:t>
      </w:r>
      <w:r>
        <w:rPr>
          <w:rFonts w:hint="eastAsia"/>
        </w:rPr>
        <w:t>ЯЯДМ</w:t>
      </w:r>
    </w:p>
    <w:p w14:paraId="67336D30" w14:textId="77777777" w:rsidR="00EA28AD" w:rsidRDefault="00EA28AD" w:rsidP="00EA28AD"/>
    <w:p w14:paraId="3AF0B5BC" w14:textId="77777777" w:rsidR="00EA28AD" w:rsidRDefault="00EA28AD" w:rsidP="00EA28AD">
      <w:r>
        <w:lastRenderedPageBreak/>
        <w:t xml:space="preserve">1.2.5 </w:t>
      </w:r>
      <w:r>
        <w:rPr>
          <w:rFonts w:hint="eastAsia"/>
        </w:rPr>
        <w:t>Основные</w:t>
      </w:r>
      <w:r>
        <w:t xml:space="preserve"> </w:t>
      </w:r>
      <w:r>
        <w:rPr>
          <w:rFonts w:hint="eastAsia"/>
        </w:rPr>
        <w:t>проблемы</w:t>
      </w:r>
      <w:r>
        <w:t xml:space="preserve"> </w:t>
      </w:r>
      <w:r>
        <w:rPr>
          <w:rFonts w:hint="eastAsia"/>
        </w:rPr>
        <w:t>технологии</w:t>
      </w:r>
      <w:r>
        <w:t xml:space="preserve"> </w:t>
      </w:r>
      <w:r>
        <w:rPr>
          <w:rFonts w:hint="eastAsia"/>
        </w:rPr>
        <w:t>изготовления</w:t>
      </w:r>
      <w:r>
        <w:t xml:space="preserve"> </w:t>
      </w:r>
      <w:r>
        <w:rPr>
          <w:rFonts w:hint="eastAsia"/>
        </w:rPr>
        <w:t>элементов</w:t>
      </w:r>
      <w:r>
        <w:t xml:space="preserve"> </w:t>
      </w:r>
      <w:r>
        <w:rPr>
          <w:rFonts w:hint="eastAsia"/>
        </w:rPr>
        <w:t>резистивной</w:t>
      </w:r>
      <w:r>
        <w:t xml:space="preserve"> </w:t>
      </w:r>
      <w:r>
        <w:rPr>
          <w:rFonts w:hint="eastAsia"/>
        </w:rPr>
        <w:t>памяти</w:t>
      </w:r>
    </w:p>
    <w:p w14:paraId="3F78CB55" w14:textId="77777777" w:rsidR="00EA28AD" w:rsidRDefault="00EA28AD" w:rsidP="00EA28AD"/>
    <w:p w14:paraId="181D5426" w14:textId="77777777" w:rsidR="00EA28AD" w:rsidRDefault="00EA28AD" w:rsidP="00EA28AD">
      <w:r>
        <w:t xml:space="preserve">1.3 </w:t>
      </w:r>
      <w:r>
        <w:rPr>
          <w:rFonts w:hint="eastAsia"/>
        </w:rPr>
        <w:t>Элементы</w:t>
      </w:r>
      <w:r>
        <w:t xml:space="preserve"> </w:t>
      </w:r>
      <w:r>
        <w:rPr>
          <w:rFonts w:hint="eastAsia"/>
        </w:rPr>
        <w:t>резистивной</w:t>
      </w:r>
      <w:r>
        <w:t xml:space="preserve"> </w:t>
      </w:r>
      <w:r>
        <w:rPr>
          <w:rFonts w:hint="eastAsia"/>
        </w:rPr>
        <w:t>памяти</w:t>
      </w:r>
      <w:r>
        <w:t xml:space="preserve"> </w:t>
      </w:r>
      <w:r>
        <w:rPr>
          <w:rFonts w:hint="eastAsia"/>
        </w:rPr>
        <w:t>на</w:t>
      </w:r>
      <w:r>
        <w:t xml:space="preserve"> </w:t>
      </w:r>
      <w:r>
        <w:rPr>
          <w:rFonts w:hint="eastAsia"/>
        </w:rPr>
        <w:t>основе</w:t>
      </w:r>
      <w:r>
        <w:t xml:space="preserve"> </w:t>
      </w:r>
      <w:r>
        <w:rPr>
          <w:rFonts w:hint="eastAsia"/>
        </w:rPr>
        <w:t>пленок</w:t>
      </w:r>
      <w:r>
        <w:t xml:space="preserve"> </w:t>
      </w:r>
      <w:r>
        <w:rPr>
          <w:rFonts w:hint="eastAsia"/>
        </w:rPr>
        <w:t>оксидов</w:t>
      </w:r>
      <w:r>
        <w:t xml:space="preserve"> </w:t>
      </w:r>
      <w:r>
        <w:rPr>
          <w:rFonts w:hint="eastAsia"/>
        </w:rPr>
        <w:t>металлов</w:t>
      </w:r>
    </w:p>
    <w:p w14:paraId="3831E83B" w14:textId="77777777" w:rsidR="00EA28AD" w:rsidRDefault="00EA28AD" w:rsidP="00EA28AD"/>
    <w:p w14:paraId="6DA702A3" w14:textId="77777777" w:rsidR="00EA28AD" w:rsidRDefault="00EA28AD" w:rsidP="00EA28AD">
      <w:r>
        <w:t xml:space="preserve">1.4 </w:t>
      </w:r>
      <w:r>
        <w:rPr>
          <w:rFonts w:hint="eastAsia"/>
        </w:rPr>
        <w:t>Методы</w:t>
      </w:r>
      <w:r>
        <w:t xml:space="preserve"> </w:t>
      </w:r>
      <w:r>
        <w:rPr>
          <w:rFonts w:hint="eastAsia"/>
        </w:rPr>
        <w:t>формирования</w:t>
      </w:r>
      <w:r>
        <w:t xml:space="preserve"> </w:t>
      </w:r>
      <w:r>
        <w:rPr>
          <w:rFonts w:hint="eastAsia"/>
        </w:rPr>
        <w:t>элементов</w:t>
      </w:r>
      <w:r>
        <w:t xml:space="preserve"> </w:t>
      </w:r>
      <w:r>
        <w:rPr>
          <w:rFonts w:hint="eastAsia"/>
        </w:rPr>
        <w:t>резистивной</w:t>
      </w:r>
      <w:r>
        <w:t xml:space="preserve"> </w:t>
      </w:r>
      <w:r>
        <w:rPr>
          <w:rFonts w:hint="eastAsia"/>
        </w:rPr>
        <w:t>памяти</w:t>
      </w:r>
      <w:r>
        <w:t xml:space="preserve"> </w:t>
      </w:r>
      <w:r>
        <w:rPr>
          <w:rFonts w:hint="eastAsia"/>
        </w:rPr>
        <w:t>для</w:t>
      </w:r>
      <w:r>
        <w:t xml:space="preserve"> </w:t>
      </w:r>
      <w:r>
        <w:rPr>
          <w:rFonts w:hint="eastAsia"/>
        </w:rPr>
        <w:t>нейроморфных</w:t>
      </w:r>
      <w:r>
        <w:t xml:space="preserve"> </w:t>
      </w:r>
      <w:r>
        <w:rPr>
          <w:rFonts w:hint="eastAsia"/>
        </w:rPr>
        <w:t>систем</w:t>
      </w:r>
    </w:p>
    <w:p w14:paraId="3B1D13F0" w14:textId="77777777" w:rsidR="00EA28AD" w:rsidRDefault="00EA28AD" w:rsidP="00EA28AD"/>
    <w:p w14:paraId="6592A73E" w14:textId="77777777" w:rsidR="00EA28AD" w:rsidRDefault="00EA28AD" w:rsidP="00EA28AD">
      <w:r>
        <w:t xml:space="preserve">1.4.1 </w:t>
      </w:r>
      <w:r>
        <w:rPr>
          <w:rFonts w:hint="eastAsia"/>
        </w:rPr>
        <w:t>Методы</w:t>
      </w:r>
      <w:r>
        <w:t xml:space="preserve"> </w:t>
      </w:r>
      <w:r>
        <w:rPr>
          <w:rFonts w:hint="eastAsia"/>
        </w:rPr>
        <w:t>получения</w:t>
      </w:r>
      <w:r>
        <w:t xml:space="preserve"> </w:t>
      </w:r>
      <w:r>
        <w:rPr>
          <w:rFonts w:hint="eastAsia"/>
        </w:rPr>
        <w:t>тонких</w:t>
      </w:r>
      <w:r>
        <w:t xml:space="preserve"> </w:t>
      </w:r>
      <w:r>
        <w:rPr>
          <w:rFonts w:hint="eastAsia"/>
        </w:rPr>
        <w:t>пленок</w:t>
      </w:r>
      <w:r>
        <w:t xml:space="preserve"> </w:t>
      </w:r>
      <w:r>
        <w:rPr>
          <w:rFonts w:hint="eastAsia"/>
        </w:rPr>
        <w:t>оксидов</w:t>
      </w:r>
      <w:r>
        <w:t xml:space="preserve"> </w:t>
      </w:r>
      <w:r>
        <w:rPr>
          <w:rFonts w:hint="eastAsia"/>
        </w:rPr>
        <w:t>металлов</w:t>
      </w:r>
    </w:p>
    <w:p w14:paraId="4626D32F" w14:textId="77777777" w:rsidR="00EA28AD" w:rsidRDefault="00EA28AD" w:rsidP="00EA28AD"/>
    <w:p w14:paraId="5A808DDC" w14:textId="77777777" w:rsidR="00EA28AD" w:rsidRDefault="00EA28AD" w:rsidP="00EA28AD">
      <w:r>
        <w:t xml:space="preserve">1.4.2 </w:t>
      </w:r>
      <w:r>
        <w:rPr>
          <w:rFonts w:hint="eastAsia"/>
        </w:rPr>
        <w:t>Методы</w:t>
      </w:r>
      <w:r>
        <w:t xml:space="preserve"> </w:t>
      </w:r>
      <w:r>
        <w:rPr>
          <w:rFonts w:hint="eastAsia"/>
        </w:rPr>
        <w:t>формирования</w:t>
      </w:r>
      <w:r>
        <w:t xml:space="preserve"> </w:t>
      </w:r>
      <w:r>
        <w:rPr>
          <w:rFonts w:hint="eastAsia"/>
        </w:rPr>
        <w:t>наноструктур</w:t>
      </w:r>
    </w:p>
    <w:p w14:paraId="10CF1E52" w14:textId="77777777" w:rsidR="00EA28AD" w:rsidRDefault="00EA28AD" w:rsidP="00EA28AD"/>
    <w:p w14:paraId="74CAEAC1" w14:textId="77777777" w:rsidR="00EA28AD" w:rsidRDefault="00EA28AD" w:rsidP="00EA28AD">
      <w:r>
        <w:t xml:space="preserve">1.4.3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материалам</w:t>
      </w:r>
      <w:r>
        <w:t xml:space="preserve"> </w:t>
      </w:r>
      <w:r>
        <w:rPr>
          <w:rFonts w:hint="eastAsia"/>
        </w:rPr>
        <w:t>для</w:t>
      </w:r>
      <w:r>
        <w:t xml:space="preserve"> </w:t>
      </w:r>
      <w:r>
        <w:rPr>
          <w:rFonts w:hint="eastAsia"/>
        </w:rPr>
        <w:t>силовой</w:t>
      </w:r>
      <w:r>
        <w:t xml:space="preserve"> </w:t>
      </w:r>
      <w:r>
        <w:rPr>
          <w:rFonts w:hint="eastAsia"/>
        </w:rPr>
        <w:t>зондовой</w:t>
      </w:r>
      <w:r>
        <w:t xml:space="preserve"> </w:t>
      </w:r>
      <w:r>
        <w:rPr>
          <w:rFonts w:hint="eastAsia"/>
        </w:rPr>
        <w:t>нанолитографии</w:t>
      </w:r>
    </w:p>
    <w:p w14:paraId="279CEC72" w14:textId="77777777" w:rsidR="00EA28AD" w:rsidRDefault="00EA28AD" w:rsidP="00EA28AD"/>
    <w:p w14:paraId="4A278E7B" w14:textId="77777777" w:rsidR="00EA28AD" w:rsidRDefault="00EA28AD" w:rsidP="00EA28AD">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w:t>
      </w:r>
    </w:p>
    <w:p w14:paraId="6A91DFF2" w14:textId="77777777" w:rsidR="00EA28AD" w:rsidRDefault="00EA28AD" w:rsidP="00EA28AD"/>
    <w:p w14:paraId="794929E4" w14:textId="77777777" w:rsidR="00EA28AD" w:rsidRDefault="00EA28AD" w:rsidP="00EA28AD">
      <w:r>
        <w:rPr>
          <w:rFonts w:hint="eastAsia"/>
        </w:rPr>
        <w:t>ГЛАВА</w:t>
      </w:r>
      <w:r>
        <w:t xml:space="preserve"> 2. </w:t>
      </w:r>
      <w:r>
        <w:rPr>
          <w:rFonts w:hint="eastAsia"/>
        </w:rPr>
        <w:t>МОДЕЛИРОВАНИЕ</w:t>
      </w:r>
      <w:r>
        <w:t xml:space="preserve"> </w:t>
      </w:r>
      <w:r>
        <w:rPr>
          <w:rFonts w:hint="eastAsia"/>
        </w:rPr>
        <w:t>ПРОЦЕССА</w:t>
      </w:r>
      <w:r>
        <w:t xml:space="preserve"> </w:t>
      </w:r>
      <w:r>
        <w:rPr>
          <w:rFonts w:hint="eastAsia"/>
        </w:rPr>
        <w:t>ЭЛЕКТРОФОРМОВКИ</w:t>
      </w:r>
      <w:r>
        <w:t xml:space="preserve"> </w:t>
      </w:r>
      <w:r>
        <w:rPr>
          <w:rFonts w:hint="eastAsia"/>
        </w:rPr>
        <w:t>ОКСИДНЫХ</w:t>
      </w:r>
      <w:r>
        <w:t xml:space="preserve"> </w:t>
      </w:r>
      <w:r>
        <w:rPr>
          <w:rFonts w:hint="eastAsia"/>
        </w:rPr>
        <w:t>ПЛЕНОК</w:t>
      </w:r>
    </w:p>
    <w:p w14:paraId="06D90E03" w14:textId="77777777" w:rsidR="00EA28AD" w:rsidRDefault="00EA28AD" w:rsidP="00EA28AD"/>
    <w:p w14:paraId="4FFB3812" w14:textId="77777777" w:rsidR="00EA28AD" w:rsidRDefault="00EA28AD" w:rsidP="00EA28AD">
      <w:r>
        <w:t xml:space="preserve">2.1 </w:t>
      </w:r>
      <w:r>
        <w:rPr>
          <w:rFonts w:hint="eastAsia"/>
        </w:rPr>
        <w:t>Распределение</w:t>
      </w:r>
      <w:r>
        <w:t xml:space="preserve"> </w:t>
      </w:r>
      <w:r>
        <w:rPr>
          <w:rFonts w:hint="eastAsia"/>
        </w:rPr>
        <w:t>электрического</w:t>
      </w:r>
      <w:r>
        <w:t xml:space="preserve"> </w:t>
      </w:r>
      <w:r>
        <w:rPr>
          <w:rFonts w:hint="eastAsia"/>
        </w:rPr>
        <w:t>поля</w:t>
      </w:r>
      <w:r>
        <w:t xml:space="preserve"> </w:t>
      </w:r>
      <w:r>
        <w:rPr>
          <w:rFonts w:hint="eastAsia"/>
        </w:rPr>
        <w:t>в</w:t>
      </w:r>
      <w:r>
        <w:t xml:space="preserve"> </w:t>
      </w:r>
      <w:r>
        <w:rPr>
          <w:rFonts w:hint="eastAsia"/>
        </w:rPr>
        <w:t>объеме</w:t>
      </w:r>
      <w:r>
        <w:t xml:space="preserve"> </w:t>
      </w:r>
      <w:r>
        <w:rPr>
          <w:rFonts w:hint="eastAsia"/>
        </w:rPr>
        <w:t>оксидной</w:t>
      </w:r>
      <w:r>
        <w:t xml:space="preserve"> </w:t>
      </w:r>
      <w:r>
        <w:rPr>
          <w:rFonts w:hint="eastAsia"/>
        </w:rPr>
        <w:t>пленки</w:t>
      </w:r>
    </w:p>
    <w:p w14:paraId="73A2E01B" w14:textId="77777777" w:rsidR="00EA28AD" w:rsidRDefault="00EA28AD" w:rsidP="00EA28AD"/>
    <w:p w14:paraId="4A7C5648" w14:textId="77777777" w:rsidR="00EA28AD" w:rsidRDefault="00EA28AD" w:rsidP="00EA28AD">
      <w:r>
        <w:t xml:space="preserve">2.2 </w:t>
      </w:r>
      <w:r>
        <w:rPr>
          <w:rFonts w:hint="eastAsia"/>
        </w:rPr>
        <w:t>Расчет</w:t>
      </w:r>
      <w:r>
        <w:t xml:space="preserve"> </w:t>
      </w:r>
      <w:r>
        <w:rPr>
          <w:rFonts w:hint="eastAsia"/>
        </w:rPr>
        <w:t>суммарного</w:t>
      </w:r>
      <w:r>
        <w:t xml:space="preserve"> </w:t>
      </w:r>
      <w:r>
        <w:rPr>
          <w:rFonts w:hint="eastAsia"/>
        </w:rPr>
        <w:t>тока</w:t>
      </w:r>
    </w:p>
    <w:p w14:paraId="1F06E658" w14:textId="77777777" w:rsidR="00EA28AD" w:rsidRDefault="00EA28AD" w:rsidP="00EA28AD"/>
    <w:p w14:paraId="66BF7DCE" w14:textId="77777777" w:rsidR="00EA28AD" w:rsidRDefault="00EA28AD" w:rsidP="00EA28AD">
      <w:r>
        <w:t xml:space="preserve">2.3 </w:t>
      </w:r>
      <w:r>
        <w:rPr>
          <w:rFonts w:hint="eastAsia"/>
        </w:rPr>
        <w:t>Оценка</w:t>
      </w:r>
      <w:r>
        <w:t xml:space="preserve"> </w:t>
      </w:r>
      <w:r>
        <w:rPr>
          <w:rFonts w:hint="eastAsia"/>
        </w:rPr>
        <w:t>теплового</w:t>
      </w:r>
      <w:r>
        <w:t xml:space="preserve"> </w:t>
      </w:r>
      <w:r>
        <w:rPr>
          <w:rFonts w:hint="eastAsia"/>
        </w:rPr>
        <w:t>действия</w:t>
      </w:r>
      <w:r>
        <w:t xml:space="preserve"> </w:t>
      </w:r>
      <w:r>
        <w:rPr>
          <w:rFonts w:hint="eastAsia"/>
        </w:rPr>
        <w:t>электрического</w:t>
      </w:r>
      <w:r>
        <w:t xml:space="preserve"> </w:t>
      </w:r>
      <w:r>
        <w:rPr>
          <w:rFonts w:hint="eastAsia"/>
        </w:rPr>
        <w:t>тока</w:t>
      </w:r>
    </w:p>
    <w:p w14:paraId="5B4A3EBF" w14:textId="77777777" w:rsidR="00EA28AD" w:rsidRDefault="00EA28AD" w:rsidP="00EA28AD"/>
    <w:p w14:paraId="4A560957" w14:textId="77777777" w:rsidR="00EA28AD" w:rsidRDefault="00EA28AD" w:rsidP="00EA28AD">
      <w:r>
        <w:t xml:space="preserve">2.4 </w:t>
      </w:r>
      <w:r>
        <w:rPr>
          <w:rFonts w:hint="eastAsia"/>
        </w:rPr>
        <w:t>Расчет</w:t>
      </w:r>
      <w:r>
        <w:t xml:space="preserve"> </w:t>
      </w:r>
      <w:r>
        <w:rPr>
          <w:rFonts w:hint="eastAsia"/>
        </w:rPr>
        <w:t>распределения</w:t>
      </w:r>
      <w:r>
        <w:t xml:space="preserve"> </w:t>
      </w:r>
      <w:r>
        <w:rPr>
          <w:rFonts w:hint="eastAsia"/>
        </w:rPr>
        <w:t>температуры</w:t>
      </w:r>
      <w:r>
        <w:t xml:space="preserve"> </w:t>
      </w:r>
      <w:r>
        <w:rPr>
          <w:rFonts w:hint="eastAsia"/>
        </w:rPr>
        <w:t>в</w:t>
      </w:r>
      <w:r>
        <w:t xml:space="preserve"> </w:t>
      </w:r>
      <w:r>
        <w:rPr>
          <w:rFonts w:hint="eastAsia"/>
        </w:rPr>
        <w:t>объеме</w:t>
      </w:r>
      <w:r>
        <w:t xml:space="preserve"> </w:t>
      </w:r>
      <w:r>
        <w:rPr>
          <w:rFonts w:hint="eastAsia"/>
        </w:rPr>
        <w:t>оксидной</w:t>
      </w:r>
      <w:r>
        <w:t xml:space="preserve"> </w:t>
      </w:r>
      <w:r>
        <w:rPr>
          <w:rFonts w:hint="eastAsia"/>
        </w:rPr>
        <w:t>пленки</w:t>
      </w:r>
    </w:p>
    <w:p w14:paraId="61B13448" w14:textId="77777777" w:rsidR="00EA28AD" w:rsidRDefault="00EA28AD" w:rsidP="00EA28AD"/>
    <w:p w14:paraId="662F9AA7" w14:textId="77777777" w:rsidR="00EA28AD" w:rsidRDefault="00EA28AD" w:rsidP="00EA28AD">
      <w:r>
        <w:t xml:space="preserve">2.5 </w:t>
      </w:r>
      <w:r>
        <w:rPr>
          <w:rFonts w:hint="eastAsia"/>
        </w:rPr>
        <w:t>Расчет</w:t>
      </w:r>
      <w:r>
        <w:t xml:space="preserve"> </w:t>
      </w:r>
      <w:r>
        <w:rPr>
          <w:rFonts w:hint="eastAsia"/>
        </w:rPr>
        <w:t>тока</w:t>
      </w:r>
      <w:r>
        <w:t xml:space="preserve"> </w:t>
      </w:r>
      <w:r>
        <w:rPr>
          <w:rFonts w:hint="eastAsia"/>
        </w:rPr>
        <w:t>ограничения</w:t>
      </w:r>
    </w:p>
    <w:p w14:paraId="4B4CD31B" w14:textId="77777777" w:rsidR="00EA28AD" w:rsidRDefault="00EA28AD" w:rsidP="00EA28AD"/>
    <w:p w14:paraId="5D4B95DD" w14:textId="77777777" w:rsidR="00EA28AD" w:rsidRDefault="00EA28AD" w:rsidP="00EA28AD">
      <w:r>
        <w:t xml:space="preserve">2.6 </w:t>
      </w:r>
      <w:r>
        <w:rPr>
          <w:rFonts w:hint="eastAsia"/>
        </w:rPr>
        <w:t>Расчет</w:t>
      </w:r>
      <w:r>
        <w:t xml:space="preserve"> </w:t>
      </w:r>
      <w:r>
        <w:rPr>
          <w:rFonts w:hint="eastAsia"/>
        </w:rPr>
        <w:t>времени</w:t>
      </w:r>
      <w:r>
        <w:t xml:space="preserve"> </w:t>
      </w:r>
      <w:r>
        <w:rPr>
          <w:rFonts w:hint="eastAsia"/>
        </w:rPr>
        <w:t>генерации</w:t>
      </w:r>
      <w:r>
        <w:t xml:space="preserve"> </w:t>
      </w:r>
      <w:r>
        <w:rPr>
          <w:rFonts w:hint="eastAsia"/>
        </w:rPr>
        <w:t>кислородной</w:t>
      </w:r>
      <w:r>
        <w:t xml:space="preserve"> </w:t>
      </w:r>
      <w:r>
        <w:rPr>
          <w:rFonts w:hint="eastAsia"/>
        </w:rPr>
        <w:t>вакансии</w:t>
      </w:r>
    </w:p>
    <w:p w14:paraId="37C11E12" w14:textId="77777777" w:rsidR="00EA28AD" w:rsidRDefault="00EA28AD" w:rsidP="00EA28AD"/>
    <w:p w14:paraId="06AB69C4" w14:textId="77777777" w:rsidR="00EA28AD" w:rsidRDefault="00EA28AD" w:rsidP="00EA28AD">
      <w:r>
        <w:t xml:space="preserve">2.7 </w:t>
      </w:r>
      <w:r>
        <w:rPr>
          <w:rFonts w:hint="eastAsia"/>
        </w:rPr>
        <w:t>Результаты</w:t>
      </w:r>
      <w:r>
        <w:t xml:space="preserve"> </w:t>
      </w:r>
      <w:r>
        <w:rPr>
          <w:rFonts w:hint="eastAsia"/>
        </w:rPr>
        <w:t>моделирования</w:t>
      </w:r>
    </w:p>
    <w:p w14:paraId="790533C8" w14:textId="77777777" w:rsidR="00EA28AD" w:rsidRDefault="00EA28AD" w:rsidP="00EA28AD"/>
    <w:p w14:paraId="57A0669B" w14:textId="77777777" w:rsidR="00EA28AD" w:rsidRDefault="00EA28AD" w:rsidP="00EA28AD">
      <w:r>
        <w:t xml:space="preserve">2.8 </w:t>
      </w:r>
      <w:r>
        <w:rPr>
          <w:rFonts w:hint="eastAsia"/>
        </w:rPr>
        <w:t>Выводы</w:t>
      </w:r>
      <w:r>
        <w:t xml:space="preserve"> </w:t>
      </w:r>
      <w:r>
        <w:rPr>
          <w:rFonts w:hint="eastAsia"/>
        </w:rPr>
        <w:t>по</w:t>
      </w:r>
      <w:r>
        <w:t xml:space="preserve"> </w:t>
      </w:r>
      <w:r>
        <w:rPr>
          <w:rFonts w:hint="eastAsia"/>
        </w:rPr>
        <w:t>главе</w:t>
      </w:r>
    </w:p>
    <w:p w14:paraId="3F8D3854" w14:textId="77777777" w:rsidR="00EA28AD" w:rsidRDefault="00EA28AD" w:rsidP="00EA28AD"/>
    <w:p w14:paraId="27B6B733" w14:textId="77777777" w:rsidR="00EA28AD" w:rsidRDefault="00EA28AD" w:rsidP="00EA28AD">
      <w:r>
        <w:rPr>
          <w:rFonts w:hint="eastAsia"/>
        </w:rPr>
        <w:t>ГЛАВА</w:t>
      </w:r>
      <w:r>
        <w:t xml:space="preserve"> 3. </w:t>
      </w:r>
      <w:r>
        <w:rPr>
          <w:rFonts w:hint="eastAsia"/>
        </w:rPr>
        <w:t>ИССЛЕДОВАНИЕ</w:t>
      </w:r>
      <w:r>
        <w:t xml:space="preserve"> </w:t>
      </w:r>
      <w:r>
        <w:rPr>
          <w:rFonts w:hint="eastAsia"/>
        </w:rPr>
        <w:t>ЭФФЕКТА</w:t>
      </w:r>
      <w:r>
        <w:t xml:space="preserve"> </w:t>
      </w:r>
      <w:r>
        <w:rPr>
          <w:rFonts w:hint="eastAsia"/>
        </w:rPr>
        <w:t>РЕЗИСТИВНОГО</w:t>
      </w:r>
      <w:r>
        <w:t xml:space="preserve"> </w:t>
      </w:r>
      <w:r>
        <w:rPr>
          <w:rFonts w:hint="eastAsia"/>
        </w:rPr>
        <w:t>ПЕРЕКЛЮЧЕНИЯ</w:t>
      </w:r>
      <w:r>
        <w:t xml:space="preserve"> </w:t>
      </w:r>
      <w:r>
        <w:rPr>
          <w:rFonts w:hint="eastAsia"/>
        </w:rPr>
        <w:t>В</w:t>
      </w:r>
      <w:r>
        <w:t xml:space="preserve"> </w:t>
      </w:r>
      <w:r>
        <w:rPr>
          <w:rFonts w:hint="eastAsia"/>
        </w:rPr>
        <w:t>НАНОКРИСТАЛЛИЧЕСКИХ</w:t>
      </w:r>
      <w:r>
        <w:t xml:space="preserve"> </w:t>
      </w:r>
      <w:r>
        <w:rPr>
          <w:rFonts w:hint="eastAsia"/>
        </w:rPr>
        <w:t>ПЛЕНКАХ</w:t>
      </w:r>
      <w:r>
        <w:t xml:space="preserve"> </w:t>
      </w:r>
      <w:r>
        <w:rPr>
          <w:rFonts w:hint="eastAsia"/>
        </w:rPr>
        <w:t>ОКСИДА</w:t>
      </w:r>
      <w:r>
        <w:t xml:space="preserve"> </w:t>
      </w:r>
      <w:r>
        <w:rPr>
          <w:rFonts w:hint="eastAsia"/>
        </w:rPr>
        <w:t>ЦИНКА</w:t>
      </w:r>
      <w:r>
        <w:t xml:space="preserve"> </w:t>
      </w:r>
      <w:r>
        <w:rPr>
          <w:rFonts w:hint="eastAsia"/>
        </w:rPr>
        <w:t>И</w:t>
      </w:r>
      <w:r>
        <w:t xml:space="preserve"> </w:t>
      </w:r>
      <w:r>
        <w:rPr>
          <w:rFonts w:hint="eastAsia"/>
        </w:rPr>
        <w:t>РЕЖИМОВ</w:t>
      </w:r>
      <w:r>
        <w:t xml:space="preserve"> </w:t>
      </w:r>
      <w:r>
        <w:rPr>
          <w:rFonts w:hint="eastAsia"/>
        </w:rPr>
        <w:t>ФОРМИРОВАНИЯ</w:t>
      </w:r>
      <w:r>
        <w:t xml:space="preserve"> </w:t>
      </w:r>
      <w:r>
        <w:rPr>
          <w:rFonts w:hint="eastAsia"/>
        </w:rPr>
        <w:t>НАНОРАЗМЕРНЫХ</w:t>
      </w:r>
      <w:r>
        <w:t xml:space="preserve"> </w:t>
      </w:r>
      <w:r>
        <w:rPr>
          <w:rFonts w:hint="eastAsia"/>
        </w:rPr>
        <w:t>СТРУКТУР</w:t>
      </w:r>
      <w:r>
        <w:t xml:space="preserve"> </w:t>
      </w:r>
      <w:r>
        <w:rPr>
          <w:rFonts w:hint="eastAsia"/>
        </w:rPr>
        <w:t>МЕТОДОМ</w:t>
      </w:r>
      <w:r>
        <w:t xml:space="preserve"> </w:t>
      </w:r>
      <w:r>
        <w:rPr>
          <w:rFonts w:hint="eastAsia"/>
        </w:rPr>
        <w:t>ЗОНДОВЫХ</w:t>
      </w:r>
      <w:r>
        <w:t xml:space="preserve"> </w:t>
      </w:r>
      <w:r>
        <w:rPr>
          <w:rFonts w:hint="eastAsia"/>
        </w:rPr>
        <w:t>НАНОТЕХНОЛОГИЙ</w:t>
      </w:r>
    </w:p>
    <w:p w14:paraId="279EDA59" w14:textId="77777777" w:rsidR="00EA28AD" w:rsidRDefault="00EA28AD" w:rsidP="00EA28AD"/>
    <w:p w14:paraId="142B525D" w14:textId="77777777" w:rsidR="00EA28AD" w:rsidRDefault="00EA28AD" w:rsidP="00EA28AD">
      <w:r>
        <w:t xml:space="preserve">3.1 </w:t>
      </w:r>
      <w:r>
        <w:rPr>
          <w:rFonts w:hint="eastAsia"/>
        </w:rPr>
        <w:t>Используемое</w:t>
      </w:r>
      <w:r>
        <w:t xml:space="preserve"> </w:t>
      </w:r>
      <w:r>
        <w:rPr>
          <w:rFonts w:hint="eastAsia"/>
        </w:rPr>
        <w:t>оборудование</w:t>
      </w:r>
    </w:p>
    <w:p w14:paraId="5D037EF1" w14:textId="77777777" w:rsidR="00EA28AD" w:rsidRDefault="00EA28AD" w:rsidP="00EA28AD"/>
    <w:p w14:paraId="6A29D67D" w14:textId="77777777" w:rsidR="00EA28AD" w:rsidRDefault="00EA28AD" w:rsidP="00EA28AD">
      <w:r>
        <w:t xml:space="preserve">3.2 </w:t>
      </w:r>
      <w:r>
        <w:rPr>
          <w:rFonts w:hint="eastAsia"/>
        </w:rPr>
        <w:t>Исследование</w:t>
      </w:r>
      <w:r>
        <w:t xml:space="preserve"> </w:t>
      </w:r>
      <w:r>
        <w:rPr>
          <w:rFonts w:hint="eastAsia"/>
        </w:rPr>
        <w:t>эффекта</w:t>
      </w:r>
      <w:r>
        <w:t xml:space="preserve"> </w:t>
      </w:r>
      <w:r>
        <w:rPr>
          <w:rFonts w:hint="eastAsia"/>
        </w:rPr>
        <w:t>резистивного</w:t>
      </w:r>
      <w:r>
        <w:t xml:space="preserve"> </w:t>
      </w:r>
      <w:r>
        <w:rPr>
          <w:rFonts w:hint="eastAsia"/>
        </w:rPr>
        <w:t>переключения</w:t>
      </w:r>
      <w:r>
        <w:t xml:space="preserve"> </w:t>
      </w:r>
      <w:r>
        <w:rPr>
          <w:rFonts w:hint="eastAsia"/>
        </w:rPr>
        <w:t>нанокристаллических</w:t>
      </w:r>
      <w:r>
        <w:t xml:space="preserve"> </w:t>
      </w:r>
      <w:r>
        <w:rPr>
          <w:rFonts w:hint="eastAsia"/>
        </w:rPr>
        <w:t>пленок</w:t>
      </w:r>
      <w:r>
        <w:t xml:space="preserve"> ZnO</w:t>
      </w:r>
    </w:p>
    <w:p w14:paraId="62166BAD" w14:textId="77777777" w:rsidR="00EA28AD" w:rsidRDefault="00EA28AD" w:rsidP="00EA28AD"/>
    <w:p w14:paraId="112DA5C4" w14:textId="77777777" w:rsidR="00EA28AD" w:rsidRDefault="00EA28AD" w:rsidP="00EA28AD">
      <w:r>
        <w:t xml:space="preserve">3.2.1 </w:t>
      </w:r>
      <w:r>
        <w:rPr>
          <w:rFonts w:hint="eastAsia"/>
        </w:rPr>
        <w:t>Влияние</w:t>
      </w:r>
      <w:r>
        <w:t xml:space="preserve"> </w:t>
      </w:r>
      <w:r>
        <w:rPr>
          <w:rFonts w:hint="eastAsia"/>
        </w:rPr>
        <w:t>структуры</w:t>
      </w:r>
      <w:r>
        <w:t xml:space="preserve"> </w:t>
      </w:r>
      <w:r>
        <w:rPr>
          <w:rFonts w:hint="eastAsia"/>
        </w:rPr>
        <w:t>пленки</w:t>
      </w:r>
      <w:r>
        <w:t xml:space="preserve"> ZnO </w:t>
      </w:r>
      <w:r>
        <w:rPr>
          <w:rFonts w:hint="eastAsia"/>
        </w:rPr>
        <w:t>на</w:t>
      </w:r>
      <w:r>
        <w:t xml:space="preserve"> </w:t>
      </w:r>
      <w:r>
        <w:rPr>
          <w:rFonts w:hint="eastAsia"/>
        </w:rPr>
        <w:t>резистивное</w:t>
      </w:r>
      <w:r>
        <w:t xml:space="preserve"> </w:t>
      </w:r>
      <w:r>
        <w:rPr>
          <w:rFonts w:hint="eastAsia"/>
        </w:rPr>
        <w:t>переключение</w:t>
      </w:r>
    </w:p>
    <w:p w14:paraId="1F3D027B" w14:textId="77777777" w:rsidR="00EA28AD" w:rsidRDefault="00EA28AD" w:rsidP="00EA28AD"/>
    <w:p w14:paraId="0294FDF5" w14:textId="77777777" w:rsidR="00EA28AD" w:rsidRDefault="00EA28AD" w:rsidP="00EA28AD">
      <w:r>
        <w:t xml:space="preserve">3.2.2 </w:t>
      </w:r>
      <w:r>
        <w:rPr>
          <w:rFonts w:hint="eastAsia"/>
        </w:rPr>
        <w:t>Влияние</w:t>
      </w:r>
      <w:r>
        <w:t xml:space="preserve"> </w:t>
      </w:r>
      <w:r>
        <w:rPr>
          <w:rFonts w:hint="eastAsia"/>
        </w:rPr>
        <w:t>толщины</w:t>
      </w:r>
      <w:r>
        <w:t xml:space="preserve"> </w:t>
      </w:r>
      <w:r>
        <w:rPr>
          <w:rFonts w:hint="eastAsia"/>
        </w:rPr>
        <w:t>нанокристаллической</w:t>
      </w:r>
      <w:r>
        <w:t xml:space="preserve"> </w:t>
      </w:r>
      <w:r>
        <w:rPr>
          <w:rFonts w:hint="eastAsia"/>
        </w:rPr>
        <w:t>пленки</w:t>
      </w:r>
      <w:r>
        <w:t xml:space="preserve"> ZnO </w:t>
      </w:r>
      <w:r>
        <w:rPr>
          <w:rFonts w:hint="eastAsia"/>
        </w:rPr>
        <w:t>на</w:t>
      </w:r>
      <w:r>
        <w:t xml:space="preserve"> </w:t>
      </w:r>
      <w:r>
        <w:rPr>
          <w:rFonts w:hint="eastAsia"/>
        </w:rPr>
        <w:t>резистивное</w:t>
      </w:r>
      <w:r>
        <w:t xml:space="preserve"> </w:t>
      </w:r>
      <w:r>
        <w:rPr>
          <w:rFonts w:hint="eastAsia"/>
        </w:rPr>
        <w:t>переключение</w:t>
      </w:r>
    </w:p>
    <w:p w14:paraId="28DF483E" w14:textId="77777777" w:rsidR="00EA28AD" w:rsidRDefault="00EA28AD" w:rsidP="00EA28AD"/>
    <w:p w14:paraId="18E33AC2" w14:textId="77777777" w:rsidR="00EA28AD" w:rsidRDefault="00EA28AD" w:rsidP="00EA28AD">
      <w:r>
        <w:t xml:space="preserve">3.2.3 </w:t>
      </w:r>
      <w:r>
        <w:rPr>
          <w:rFonts w:hint="eastAsia"/>
        </w:rPr>
        <w:t>Влияние</w:t>
      </w:r>
      <w:r>
        <w:t xml:space="preserve"> </w:t>
      </w:r>
      <w:r>
        <w:rPr>
          <w:rFonts w:hint="eastAsia"/>
        </w:rPr>
        <w:t>материала</w:t>
      </w:r>
      <w:r>
        <w:t xml:space="preserve"> </w:t>
      </w:r>
      <w:r>
        <w:rPr>
          <w:rFonts w:hint="eastAsia"/>
        </w:rPr>
        <w:t>нижнего</w:t>
      </w:r>
      <w:r>
        <w:t xml:space="preserve"> </w:t>
      </w:r>
      <w:r>
        <w:rPr>
          <w:rFonts w:hint="eastAsia"/>
        </w:rPr>
        <w:t>контакта</w:t>
      </w:r>
      <w:r>
        <w:t xml:space="preserve"> </w:t>
      </w:r>
      <w:r>
        <w:rPr>
          <w:rFonts w:hint="eastAsia"/>
        </w:rPr>
        <w:t>на</w:t>
      </w:r>
      <w:r>
        <w:t xml:space="preserve"> </w:t>
      </w:r>
      <w:r>
        <w:rPr>
          <w:rFonts w:hint="eastAsia"/>
        </w:rPr>
        <w:t>резистивное</w:t>
      </w:r>
      <w:r>
        <w:t xml:space="preserve"> </w:t>
      </w:r>
      <w:r>
        <w:rPr>
          <w:rFonts w:hint="eastAsia"/>
        </w:rPr>
        <w:t>переключение</w:t>
      </w:r>
    </w:p>
    <w:p w14:paraId="6051F2DA" w14:textId="77777777" w:rsidR="00EA28AD" w:rsidRDefault="00EA28AD" w:rsidP="00EA28AD"/>
    <w:p w14:paraId="42DE6EE2" w14:textId="77777777" w:rsidR="00EA28AD" w:rsidRDefault="00EA28AD" w:rsidP="00EA28AD">
      <w:r>
        <w:t xml:space="preserve">3.3 </w:t>
      </w:r>
      <w:r>
        <w:rPr>
          <w:rFonts w:hint="eastAsia"/>
        </w:rPr>
        <w:t>Исследование</w:t>
      </w:r>
      <w:r>
        <w:t xml:space="preserve"> </w:t>
      </w:r>
      <w:r>
        <w:rPr>
          <w:rFonts w:hint="eastAsia"/>
        </w:rPr>
        <w:t>режимов</w:t>
      </w:r>
      <w:r>
        <w:t xml:space="preserve"> </w:t>
      </w:r>
      <w:r>
        <w:rPr>
          <w:rFonts w:hint="eastAsia"/>
        </w:rPr>
        <w:t>формирования</w:t>
      </w:r>
      <w:r>
        <w:t xml:space="preserve"> </w:t>
      </w:r>
      <w:r>
        <w:rPr>
          <w:rFonts w:hint="eastAsia"/>
        </w:rPr>
        <w:t>наноразмерных</w:t>
      </w:r>
      <w:r>
        <w:t xml:space="preserve"> </w:t>
      </w:r>
      <w:r>
        <w:rPr>
          <w:rFonts w:hint="eastAsia"/>
        </w:rPr>
        <w:t>структур</w:t>
      </w:r>
      <w:r>
        <w:t xml:space="preserve"> </w:t>
      </w:r>
      <w:r>
        <w:rPr>
          <w:rFonts w:hint="eastAsia"/>
        </w:rPr>
        <w:t>методом</w:t>
      </w:r>
      <w:r>
        <w:t xml:space="preserve"> </w:t>
      </w:r>
      <w:r>
        <w:rPr>
          <w:rFonts w:hint="eastAsia"/>
        </w:rPr>
        <w:t>силовой</w:t>
      </w:r>
      <w:r>
        <w:t xml:space="preserve"> </w:t>
      </w:r>
      <w:r>
        <w:rPr>
          <w:rFonts w:hint="eastAsia"/>
        </w:rPr>
        <w:t>зондовой</w:t>
      </w:r>
      <w:r>
        <w:t xml:space="preserve"> </w:t>
      </w:r>
      <w:r>
        <w:rPr>
          <w:rFonts w:hint="eastAsia"/>
        </w:rPr>
        <w:t>нанолитографии</w:t>
      </w:r>
    </w:p>
    <w:p w14:paraId="6A50BE33" w14:textId="77777777" w:rsidR="00EA28AD" w:rsidRDefault="00EA28AD" w:rsidP="00EA28AD"/>
    <w:p w14:paraId="369D8C29" w14:textId="77777777" w:rsidR="00EA28AD" w:rsidRDefault="00EA28AD" w:rsidP="00EA28AD">
      <w:r>
        <w:t xml:space="preserve">3.3.1 </w:t>
      </w:r>
      <w:r>
        <w:rPr>
          <w:rFonts w:hint="eastAsia"/>
        </w:rPr>
        <w:t>Обоснование</w:t>
      </w:r>
      <w:r>
        <w:t xml:space="preserve"> </w:t>
      </w:r>
      <w:r>
        <w:rPr>
          <w:rFonts w:hint="eastAsia"/>
        </w:rPr>
        <w:t>выбора</w:t>
      </w:r>
      <w:r>
        <w:t xml:space="preserve"> </w:t>
      </w:r>
      <w:r>
        <w:rPr>
          <w:rFonts w:hint="eastAsia"/>
        </w:rPr>
        <w:t>материала</w:t>
      </w:r>
      <w:r>
        <w:t xml:space="preserve"> </w:t>
      </w:r>
      <w:r>
        <w:rPr>
          <w:rFonts w:hint="eastAsia"/>
        </w:rPr>
        <w:t>полимерной</w:t>
      </w:r>
      <w:r>
        <w:t xml:space="preserve"> </w:t>
      </w:r>
      <w:r>
        <w:rPr>
          <w:rFonts w:hint="eastAsia"/>
        </w:rPr>
        <w:t>пленки</w:t>
      </w:r>
    </w:p>
    <w:p w14:paraId="5516CE5F" w14:textId="77777777" w:rsidR="00EA28AD" w:rsidRDefault="00EA28AD" w:rsidP="00EA28AD"/>
    <w:p w14:paraId="66F7E54E" w14:textId="77777777" w:rsidR="00EA28AD" w:rsidRDefault="00EA28AD" w:rsidP="00EA28AD">
      <w:r>
        <w:t xml:space="preserve">3.3.2 </w:t>
      </w:r>
      <w:r>
        <w:rPr>
          <w:rFonts w:hint="eastAsia"/>
        </w:rPr>
        <w:t>Исследование</w:t>
      </w:r>
      <w:r>
        <w:t xml:space="preserve"> </w:t>
      </w:r>
      <w:r>
        <w:rPr>
          <w:rFonts w:hint="eastAsia"/>
        </w:rPr>
        <w:t>режимов</w:t>
      </w:r>
      <w:r>
        <w:t xml:space="preserve"> </w:t>
      </w:r>
      <w:r>
        <w:rPr>
          <w:rFonts w:hint="eastAsia"/>
        </w:rPr>
        <w:t>формирования</w:t>
      </w:r>
      <w:r>
        <w:t xml:space="preserve"> </w:t>
      </w:r>
      <w:r>
        <w:rPr>
          <w:rFonts w:hint="eastAsia"/>
        </w:rPr>
        <w:t>полимерны</w:t>
      </w:r>
      <w:r>
        <w:rPr>
          <w:rFonts w:hint="eastAsia"/>
        </w:rPr>
        <w:lastRenderedPageBreak/>
        <w:t>х</w:t>
      </w:r>
      <w:r>
        <w:t xml:space="preserve"> </w:t>
      </w:r>
      <w:r>
        <w:rPr>
          <w:rFonts w:hint="eastAsia"/>
        </w:rPr>
        <w:t>пленок</w:t>
      </w:r>
      <w:r>
        <w:t xml:space="preserve"> </w:t>
      </w:r>
      <w:r>
        <w:rPr>
          <w:rFonts w:hint="eastAsia"/>
        </w:rPr>
        <w:t>на</w:t>
      </w:r>
      <w:r>
        <w:t xml:space="preserve"> </w:t>
      </w:r>
      <w:r>
        <w:rPr>
          <w:rFonts w:hint="eastAsia"/>
        </w:rPr>
        <w:t>основе</w:t>
      </w:r>
      <w:r>
        <w:t xml:space="preserve"> </w:t>
      </w:r>
      <w:r>
        <w:rPr>
          <w:rFonts w:hint="eastAsia"/>
        </w:rPr>
        <w:t>фоторезиста</w:t>
      </w:r>
      <w:r>
        <w:t xml:space="preserve"> </w:t>
      </w:r>
      <w:r>
        <w:rPr>
          <w:rFonts w:hint="eastAsia"/>
        </w:rPr>
        <w:t>ФП</w:t>
      </w:r>
      <w:r>
        <w:t xml:space="preserve">-383 </w:t>
      </w:r>
      <w:r>
        <w:rPr>
          <w:rFonts w:hint="eastAsia"/>
        </w:rPr>
        <w:t>методом</w:t>
      </w:r>
      <w:r>
        <w:t xml:space="preserve"> </w:t>
      </w:r>
      <w:r>
        <w:rPr>
          <w:rFonts w:hint="eastAsia"/>
        </w:rPr>
        <w:t>центрифугирования</w:t>
      </w:r>
    </w:p>
    <w:p w14:paraId="4F24D686" w14:textId="77777777" w:rsidR="00EA28AD" w:rsidRDefault="00EA28AD" w:rsidP="00EA28AD"/>
    <w:p w14:paraId="5346AFD1" w14:textId="77777777" w:rsidR="00EA28AD" w:rsidRDefault="00EA28AD" w:rsidP="00EA28AD">
      <w:r>
        <w:t xml:space="preserve">3.3.3 </w:t>
      </w:r>
      <w:r>
        <w:rPr>
          <w:rFonts w:hint="eastAsia"/>
        </w:rPr>
        <w:t>Исследование</w:t>
      </w:r>
      <w:r>
        <w:t xml:space="preserve"> </w:t>
      </w:r>
      <w:r>
        <w:rPr>
          <w:rFonts w:hint="eastAsia"/>
        </w:rPr>
        <w:t>режимов</w:t>
      </w:r>
      <w:r>
        <w:t xml:space="preserve"> </w:t>
      </w:r>
      <w:r>
        <w:rPr>
          <w:rFonts w:hint="eastAsia"/>
        </w:rPr>
        <w:t>силовой</w:t>
      </w:r>
      <w:r>
        <w:t xml:space="preserve"> </w:t>
      </w:r>
      <w:r>
        <w:rPr>
          <w:rFonts w:hint="eastAsia"/>
        </w:rPr>
        <w:t>зондовой</w:t>
      </w:r>
      <w:r>
        <w:t xml:space="preserve"> </w:t>
      </w:r>
      <w:r>
        <w:rPr>
          <w:rFonts w:hint="eastAsia"/>
        </w:rPr>
        <w:t>нанолитографии</w:t>
      </w:r>
    </w:p>
    <w:p w14:paraId="59D3B64C" w14:textId="77777777" w:rsidR="00EA28AD" w:rsidRDefault="00EA28AD" w:rsidP="00EA28AD"/>
    <w:p w14:paraId="2A05657E" w14:textId="77777777" w:rsidR="00EA28AD" w:rsidRDefault="00EA28AD" w:rsidP="00EA28AD">
      <w:r>
        <w:t xml:space="preserve">3.3.4 </w:t>
      </w:r>
      <w:r>
        <w:rPr>
          <w:rFonts w:hint="eastAsia"/>
        </w:rPr>
        <w:t>Методика</w:t>
      </w:r>
      <w:r>
        <w:t xml:space="preserve"> </w:t>
      </w:r>
      <w:r>
        <w:rPr>
          <w:rFonts w:hint="eastAsia"/>
        </w:rPr>
        <w:t>определения</w:t>
      </w:r>
      <w:r>
        <w:t xml:space="preserve"> </w:t>
      </w:r>
      <w:r>
        <w:rPr>
          <w:rFonts w:hint="eastAsia"/>
        </w:rPr>
        <w:t>геометрических</w:t>
      </w:r>
      <w:r>
        <w:t xml:space="preserve"> </w:t>
      </w:r>
      <w:r>
        <w:rPr>
          <w:rFonts w:hint="eastAsia"/>
        </w:rPr>
        <w:t>параметров</w:t>
      </w:r>
      <w:r>
        <w:t xml:space="preserve"> </w:t>
      </w:r>
      <w:r>
        <w:rPr>
          <w:rFonts w:hint="eastAsia"/>
        </w:rPr>
        <w:t>профилированных</w:t>
      </w:r>
      <w:r>
        <w:t xml:space="preserve"> </w:t>
      </w:r>
      <w:r>
        <w:rPr>
          <w:rFonts w:hint="eastAsia"/>
        </w:rPr>
        <w:t>наноразмерных</w:t>
      </w:r>
      <w:r>
        <w:t xml:space="preserve"> </w:t>
      </w:r>
      <w:r>
        <w:rPr>
          <w:rFonts w:hint="eastAsia"/>
        </w:rPr>
        <w:t>структур</w:t>
      </w:r>
    </w:p>
    <w:p w14:paraId="2C134B1F" w14:textId="77777777" w:rsidR="00EA28AD" w:rsidRDefault="00EA28AD" w:rsidP="00EA28AD"/>
    <w:p w14:paraId="7B35AE83" w14:textId="77777777" w:rsidR="00EA28AD" w:rsidRDefault="00EA28AD" w:rsidP="00EA28AD">
      <w:r>
        <w:t xml:space="preserve">3.4 </w:t>
      </w:r>
      <w:r>
        <w:rPr>
          <w:rFonts w:hint="eastAsia"/>
        </w:rPr>
        <w:t>Выводы</w:t>
      </w:r>
      <w:r>
        <w:t xml:space="preserve"> </w:t>
      </w:r>
      <w:r>
        <w:rPr>
          <w:rFonts w:hint="eastAsia"/>
        </w:rPr>
        <w:t>по</w:t>
      </w:r>
      <w:r>
        <w:t xml:space="preserve"> </w:t>
      </w:r>
      <w:r>
        <w:rPr>
          <w:rFonts w:hint="eastAsia"/>
        </w:rPr>
        <w:t>главе</w:t>
      </w:r>
    </w:p>
    <w:p w14:paraId="5574D804" w14:textId="77777777" w:rsidR="00EA28AD" w:rsidRDefault="00EA28AD" w:rsidP="00EA28AD"/>
    <w:p w14:paraId="7E8FF82D" w14:textId="77777777" w:rsidR="00EA28AD" w:rsidRDefault="00EA28AD" w:rsidP="00EA28AD">
      <w:r>
        <w:rPr>
          <w:rFonts w:hint="eastAsia"/>
        </w:rPr>
        <w:t>ГЛАВА</w:t>
      </w:r>
      <w:r>
        <w:t xml:space="preserve"> 4. </w:t>
      </w:r>
      <w:r>
        <w:rPr>
          <w:rFonts w:hint="eastAsia"/>
        </w:rPr>
        <w:t>РАЗРАБОТКА</w:t>
      </w:r>
      <w:r>
        <w:t xml:space="preserve"> </w:t>
      </w:r>
      <w:r>
        <w:rPr>
          <w:rFonts w:hint="eastAsia"/>
        </w:rPr>
        <w:t>МАКЕТА</w:t>
      </w:r>
      <w:r>
        <w:t xml:space="preserve"> </w:t>
      </w:r>
      <w:r>
        <w:rPr>
          <w:rFonts w:hint="eastAsia"/>
        </w:rPr>
        <w:t>ЭЛЕМЕНТОВ</w:t>
      </w:r>
      <w:r>
        <w:t xml:space="preserve"> </w:t>
      </w:r>
      <w:r>
        <w:rPr>
          <w:rFonts w:hint="eastAsia"/>
        </w:rPr>
        <w:t>ЭНЕРГОНЕЗАВИСИМОЙ</w:t>
      </w:r>
      <w:r>
        <w:t xml:space="preserve"> </w:t>
      </w:r>
      <w:r>
        <w:rPr>
          <w:rFonts w:hint="eastAsia"/>
        </w:rPr>
        <w:t>РЕЗИСТИВНОЙ</w:t>
      </w:r>
      <w:r>
        <w:t xml:space="preserve"> </w:t>
      </w:r>
      <w:r>
        <w:rPr>
          <w:rFonts w:hint="eastAsia"/>
        </w:rPr>
        <w:t>ПАМЯТИ</w:t>
      </w:r>
    </w:p>
    <w:p w14:paraId="7430D7AC" w14:textId="77777777" w:rsidR="00EA28AD" w:rsidRDefault="00EA28AD" w:rsidP="00EA28AD"/>
    <w:p w14:paraId="10CECF1C" w14:textId="77777777" w:rsidR="00EA28AD" w:rsidRDefault="00EA28AD" w:rsidP="00EA28AD">
      <w:r>
        <w:t xml:space="preserve">4.1 </w:t>
      </w:r>
      <w:r>
        <w:rPr>
          <w:rFonts w:hint="eastAsia"/>
        </w:rPr>
        <w:t>Разработка</w:t>
      </w:r>
      <w:r>
        <w:t xml:space="preserve"> </w:t>
      </w:r>
      <w:r>
        <w:rPr>
          <w:rFonts w:hint="eastAsia"/>
        </w:rPr>
        <w:t>макета</w:t>
      </w:r>
      <w:r>
        <w:t xml:space="preserve"> </w:t>
      </w:r>
      <w:r>
        <w:rPr>
          <w:rFonts w:hint="eastAsia"/>
        </w:rPr>
        <w:t>элемента</w:t>
      </w:r>
      <w:r>
        <w:t xml:space="preserve"> </w:t>
      </w:r>
      <w:r>
        <w:rPr>
          <w:rFonts w:hint="eastAsia"/>
        </w:rPr>
        <w:t>резистивной</w:t>
      </w:r>
      <w:r>
        <w:t xml:space="preserve"> </w:t>
      </w:r>
      <w:r>
        <w:rPr>
          <w:rFonts w:hint="eastAsia"/>
        </w:rPr>
        <w:t>памяти</w:t>
      </w:r>
      <w:r>
        <w:t xml:space="preserve"> </w:t>
      </w:r>
      <w:r>
        <w:rPr>
          <w:rFonts w:hint="eastAsia"/>
        </w:rPr>
        <w:t>на</w:t>
      </w:r>
      <w:r>
        <w:t xml:space="preserve"> </w:t>
      </w:r>
      <w:r>
        <w:rPr>
          <w:rFonts w:hint="eastAsia"/>
        </w:rPr>
        <w:t>основе</w:t>
      </w:r>
      <w:r>
        <w:t xml:space="preserve"> </w:t>
      </w:r>
      <w:r>
        <w:rPr>
          <w:rFonts w:hint="eastAsia"/>
        </w:rPr>
        <w:t>наноструктур</w:t>
      </w:r>
      <w:r>
        <w:t xml:space="preserve"> </w:t>
      </w:r>
      <w:r>
        <w:rPr>
          <w:rFonts w:hint="eastAsia"/>
        </w:rPr>
        <w:t>ассиметричной</w:t>
      </w:r>
      <w:r>
        <w:t xml:space="preserve"> </w:t>
      </w:r>
      <w:r>
        <w:rPr>
          <w:rFonts w:hint="eastAsia"/>
        </w:rPr>
        <w:t>формы</w:t>
      </w:r>
    </w:p>
    <w:p w14:paraId="68EC0EC1" w14:textId="77777777" w:rsidR="00EA28AD" w:rsidRDefault="00EA28AD" w:rsidP="00EA28AD"/>
    <w:p w14:paraId="42FEFB0C" w14:textId="77777777" w:rsidR="00EA28AD" w:rsidRDefault="00EA28AD" w:rsidP="00EA28AD">
      <w:r>
        <w:t xml:space="preserve">4.2 </w:t>
      </w:r>
      <w:r>
        <w:rPr>
          <w:rFonts w:hint="eastAsia"/>
        </w:rPr>
        <w:t>Разработка</w:t>
      </w:r>
      <w:r>
        <w:t xml:space="preserve"> </w:t>
      </w:r>
      <w:r>
        <w:rPr>
          <w:rFonts w:hint="eastAsia"/>
        </w:rPr>
        <w:t>макета</w:t>
      </w:r>
      <w:r>
        <w:t xml:space="preserve"> </w:t>
      </w:r>
      <w:r>
        <w:rPr>
          <w:rFonts w:hint="eastAsia"/>
        </w:rPr>
        <w:t>элементов</w:t>
      </w:r>
      <w:r>
        <w:t xml:space="preserve"> </w:t>
      </w:r>
      <w:r>
        <w:rPr>
          <w:rFonts w:hint="eastAsia"/>
        </w:rPr>
        <w:t>резистивной</w:t>
      </w:r>
      <w:r>
        <w:t xml:space="preserve"> </w:t>
      </w:r>
      <w:r>
        <w:rPr>
          <w:rFonts w:hint="eastAsia"/>
        </w:rPr>
        <w:t>памяти</w:t>
      </w:r>
      <w:r>
        <w:t xml:space="preserve"> </w:t>
      </w:r>
      <w:r>
        <w:rPr>
          <w:rFonts w:hint="eastAsia"/>
        </w:rPr>
        <w:t>на</w:t>
      </w:r>
      <w:r>
        <w:t xml:space="preserve"> </w:t>
      </w:r>
      <w:r>
        <w:rPr>
          <w:rFonts w:hint="eastAsia"/>
        </w:rPr>
        <w:t>основе</w:t>
      </w:r>
      <w:r>
        <w:t xml:space="preserve"> </w:t>
      </w:r>
      <w:r>
        <w:rPr>
          <w:rFonts w:hint="eastAsia"/>
        </w:rPr>
        <w:t>нанокристаллической</w:t>
      </w:r>
      <w:r>
        <w:t xml:space="preserve"> </w:t>
      </w:r>
      <w:r>
        <w:rPr>
          <w:rFonts w:hint="eastAsia"/>
        </w:rPr>
        <w:t>пленки</w:t>
      </w:r>
      <w:r>
        <w:t xml:space="preserve"> </w:t>
      </w:r>
      <w:r>
        <w:rPr>
          <w:rFonts w:hint="eastAsia"/>
        </w:rPr>
        <w:t>оксида</w:t>
      </w:r>
      <w:r>
        <w:t xml:space="preserve"> </w:t>
      </w:r>
      <w:r>
        <w:rPr>
          <w:rFonts w:hint="eastAsia"/>
        </w:rPr>
        <w:t>цинка</w:t>
      </w:r>
    </w:p>
    <w:p w14:paraId="4AF1DBA4" w14:textId="77777777" w:rsidR="00EA28AD" w:rsidRDefault="00EA28AD" w:rsidP="00EA28AD"/>
    <w:p w14:paraId="3B840C14" w14:textId="77777777" w:rsidR="00EA28AD" w:rsidRDefault="00EA28AD" w:rsidP="00EA28AD">
      <w:r>
        <w:t xml:space="preserve">4.3 </w:t>
      </w:r>
      <w:r>
        <w:rPr>
          <w:rFonts w:hint="eastAsia"/>
        </w:rPr>
        <w:t>Исследование</w:t>
      </w:r>
      <w:r>
        <w:t xml:space="preserve"> </w:t>
      </w:r>
      <w:r>
        <w:rPr>
          <w:rFonts w:hint="eastAsia"/>
        </w:rPr>
        <w:t>макета</w:t>
      </w:r>
      <w:r>
        <w:t xml:space="preserve"> </w:t>
      </w:r>
      <w:r>
        <w:rPr>
          <w:rFonts w:hint="eastAsia"/>
        </w:rPr>
        <w:t>элементов</w:t>
      </w:r>
      <w:r>
        <w:t xml:space="preserve"> </w:t>
      </w:r>
      <w:r>
        <w:rPr>
          <w:rFonts w:hint="eastAsia"/>
        </w:rPr>
        <w:t>резистивной</w:t>
      </w:r>
      <w:r>
        <w:t xml:space="preserve"> </w:t>
      </w:r>
      <w:r>
        <w:rPr>
          <w:rFonts w:hint="eastAsia"/>
        </w:rPr>
        <w:t>памяти</w:t>
      </w:r>
      <w:r>
        <w:t xml:space="preserve"> </w:t>
      </w:r>
      <w:r>
        <w:rPr>
          <w:rFonts w:hint="eastAsia"/>
        </w:rPr>
        <w:t>на</w:t>
      </w:r>
      <w:r>
        <w:t xml:space="preserve"> </w:t>
      </w:r>
      <w:r>
        <w:rPr>
          <w:rFonts w:hint="eastAsia"/>
        </w:rPr>
        <w:t>основе</w:t>
      </w:r>
      <w:r>
        <w:t xml:space="preserve"> </w:t>
      </w:r>
      <w:r>
        <w:rPr>
          <w:rFonts w:hint="eastAsia"/>
        </w:rPr>
        <w:t>нанокристаллической</w:t>
      </w:r>
      <w:r>
        <w:t xml:space="preserve"> </w:t>
      </w:r>
      <w:r>
        <w:rPr>
          <w:rFonts w:hint="eastAsia"/>
        </w:rPr>
        <w:t>пленки</w:t>
      </w:r>
      <w:r>
        <w:t xml:space="preserve"> </w:t>
      </w:r>
      <w:r>
        <w:rPr>
          <w:rFonts w:hint="eastAsia"/>
        </w:rPr>
        <w:t>оксида</w:t>
      </w:r>
      <w:r>
        <w:t xml:space="preserve"> </w:t>
      </w:r>
      <w:r>
        <w:rPr>
          <w:rFonts w:hint="eastAsia"/>
        </w:rPr>
        <w:t>цинка</w:t>
      </w:r>
    </w:p>
    <w:p w14:paraId="53D02B83" w14:textId="77777777" w:rsidR="00EA28AD" w:rsidRDefault="00EA28AD" w:rsidP="00EA28AD"/>
    <w:p w14:paraId="74222F08" w14:textId="77777777" w:rsidR="00EA28AD" w:rsidRDefault="00EA28AD" w:rsidP="00EA28AD">
      <w:r>
        <w:t xml:space="preserve">4.4 </w:t>
      </w:r>
      <w:r>
        <w:rPr>
          <w:rFonts w:hint="eastAsia"/>
        </w:rPr>
        <w:t>Выводы</w:t>
      </w:r>
      <w:r>
        <w:t xml:space="preserve"> </w:t>
      </w:r>
      <w:r>
        <w:rPr>
          <w:rFonts w:hint="eastAsia"/>
        </w:rPr>
        <w:t>по</w:t>
      </w:r>
      <w:r>
        <w:t xml:space="preserve"> </w:t>
      </w:r>
      <w:r>
        <w:rPr>
          <w:rFonts w:hint="eastAsia"/>
        </w:rPr>
        <w:t>главе</w:t>
      </w:r>
    </w:p>
    <w:p w14:paraId="5E733C11" w14:textId="77777777" w:rsidR="00EA28AD" w:rsidRDefault="00EA28AD" w:rsidP="00EA28AD"/>
    <w:p w14:paraId="05D44341" w14:textId="77777777" w:rsidR="00EA28AD" w:rsidRDefault="00EA28AD" w:rsidP="00EA28AD">
      <w:r>
        <w:rPr>
          <w:rFonts w:hint="eastAsia"/>
        </w:rPr>
        <w:t>ЗАКЛЮЧЕНИЕ</w:t>
      </w:r>
    </w:p>
    <w:p w14:paraId="3B24B761" w14:textId="77777777" w:rsidR="00EA28AD" w:rsidRDefault="00EA28AD" w:rsidP="00EA28AD"/>
    <w:p w14:paraId="0A9BE8DF" w14:textId="77777777" w:rsidR="00EA28AD" w:rsidRDefault="00EA28AD" w:rsidP="00EA28AD">
      <w:r>
        <w:rPr>
          <w:rFonts w:hint="eastAsia"/>
        </w:rPr>
        <w:t>СПИСОК</w:t>
      </w:r>
      <w:r>
        <w:t xml:space="preserve"> </w:t>
      </w:r>
      <w:r>
        <w:rPr>
          <w:rFonts w:hint="eastAsia"/>
        </w:rPr>
        <w:t>СОКРАЩЕНИЙ</w:t>
      </w:r>
    </w:p>
    <w:p w14:paraId="1A416451" w14:textId="77777777" w:rsidR="00EA28AD" w:rsidRDefault="00EA28AD" w:rsidP="00EA28AD"/>
    <w:p w14:paraId="59B23ED5" w14:textId="77777777" w:rsidR="00EA28AD" w:rsidRDefault="00EA28AD" w:rsidP="00EA28AD">
      <w:r>
        <w:rPr>
          <w:rFonts w:hint="eastAsia"/>
        </w:rPr>
        <w:t>СПИСОК</w:t>
      </w:r>
      <w:r>
        <w:t xml:space="preserve"> </w:t>
      </w:r>
      <w:r>
        <w:rPr>
          <w:rFonts w:hint="eastAsia"/>
        </w:rPr>
        <w:t>ИСПОЛЬЗУЕМЫХ</w:t>
      </w:r>
      <w:r>
        <w:t xml:space="preserve"> </w:t>
      </w:r>
      <w:r>
        <w:rPr>
          <w:rFonts w:hint="eastAsia"/>
        </w:rPr>
        <w:t>ИСТОЧНИКОВ</w:t>
      </w:r>
    </w:p>
    <w:p w14:paraId="26214F31" w14:textId="77777777" w:rsidR="00EA28AD" w:rsidRDefault="00EA28AD" w:rsidP="00EA28AD"/>
    <w:p w14:paraId="2B7969E9" w14:textId="66E7CE29" w:rsidR="00EA28AD" w:rsidRPr="00EA28AD" w:rsidRDefault="00EA28AD" w:rsidP="00EA28AD">
      <w:r>
        <w:rPr>
          <w:rFonts w:hint="eastAsia"/>
        </w:rPr>
        <w:t>ПРИЛОЖЕНИЕ</w:t>
      </w:r>
    </w:p>
    <w:sectPr w:rsidR="00EA28AD" w:rsidRPr="00EA28AD" w:rsidSect="007646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AF99" w14:textId="77777777" w:rsidR="007646D6" w:rsidRDefault="007646D6">
      <w:pPr>
        <w:spacing w:after="0" w:line="240" w:lineRule="auto"/>
      </w:pPr>
      <w:r>
        <w:separator/>
      </w:r>
    </w:p>
  </w:endnote>
  <w:endnote w:type="continuationSeparator" w:id="0">
    <w:p w14:paraId="0D623782" w14:textId="77777777" w:rsidR="007646D6" w:rsidRDefault="0076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E29A" w14:textId="77777777" w:rsidR="007646D6" w:rsidRDefault="007646D6"/>
    <w:p w14:paraId="40C213C6" w14:textId="77777777" w:rsidR="007646D6" w:rsidRDefault="007646D6"/>
    <w:p w14:paraId="707D66FF" w14:textId="77777777" w:rsidR="007646D6" w:rsidRDefault="007646D6"/>
    <w:p w14:paraId="15E53D33" w14:textId="77777777" w:rsidR="007646D6" w:rsidRDefault="007646D6"/>
    <w:p w14:paraId="16698B0C" w14:textId="77777777" w:rsidR="007646D6" w:rsidRDefault="007646D6"/>
    <w:p w14:paraId="6A0803B4" w14:textId="77777777" w:rsidR="007646D6" w:rsidRDefault="007646D6"/>
    <w:p w14:paraId="50830102" w14:textId="77777777" w:rsidR="007646D6" w:rsidRDefault="007646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220E47" wp14:editId="348A63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5E18" w14:textId="77777777" w:rsidR="007646D6" w:rsidRDefault="007646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220E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C65E18" w14:textId="77777777" w:rsidR="007646D6" w:rsidRDefault="007646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A83CA" w14:textId="77777777" w:rsidR="007646D6" w:rsidRDefault="007646D6"/>
    <w:p w14:paraId="102EC2F6" w14:textId="77777777" w:rsidR="007646D6" w:rsidRDefault="007646D6"/>
    <w:p w14:paraId="6CFA2464" w14:textId="77777777" w:rsidR="007646D6" w:rsidRDefault="007646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1352CF" wp14:editId="4C5CAF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7DD3" w14:textId="77777777" w:rsidR="007646D6" w:rsidRDefault="007646D6"/>
                          <w:p w14:paraId="1C1F0D67" w14:textId="77777777" w:rsidR="007646D6" w:rsidRDefault="007646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1352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A37DD3" w14:textId="77777777" w:rsidR="007646D6" w:rsidRDefault="007646D6"/>
                    <w:p w14:paraId="1C1F0D67" w14:textId="77777777" w:rsidR="007646D6" w:rsidRDefault="007646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3060A" w14:textId="77777777" w:rsidR="007646D6" w:rsidRDefault="007646D6"/>
    <w:p w14:paraId="331B9542" w14:textId="77777777" w:rsidR="007646D6" w:rsidRDefault="007646D6">
      <w:pPr>
        <w:rPr>
          <w:sz w:val="2"/>
          <w:szCs w:val="2"/>
        </w:rPr>
      </w:pPr>
    </w:p>
    <w:p w14:paraId="4439E6D5" w14:textId="77777777" w:rsidR="007646D6" w:rsidRDefault="007646D6"/>
    <w:p w14:paraId="7C595BC2" w14:textId="77777777" w:rsidR="007646D6" w:rsidRDefault="007646D6">
      <w:pPr>
        <w:spacing w:after="0" w:line="240" w:lineRule="auto"/>
      </w:pPr>
    </w:p>
  </w:footnote>
  <w:footnote w:type="continuationSeparator" w:id="0">
    <w:p w14:paraId="0F7F3A53" w14:textId="77777777" w:rsidR="007646D6" w:rsidRDefault="00764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6D6"/>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25963</TotalTime>
  <Pages>4</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3309</cp:revision>
  <cp:lastPrinted>2009-02-06T05:36:00Z</cp:lastPrinted>
  <dcterms:created xsi:type="dcterms:W3CDTF">2024-01-07T13:43:00Z</dcterms:created>
  <dcterms:modified xsi:type="dcterms:W3CDTF">2024-02-18T15:33:00Z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