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0F1CC" w14:textId="77777777" w:rsidR="00485AE0" w:rsidRPr="00485AE0" w:rsidRDefault="00485AE0" w:rsidP="00485AE0">
      <w:pPr>
        <w:rPr>
          <w:rFonts w:ascii="Helvetica" w:hAnsi="Helvetica"/>
          <w:b/>
          <w:bCs/>
          <w:color w:val="222222"/>
          <w:sz w:val="21"/>
          <w:szCs w:val="21"/>
        </w:rPr>
      </w:pPr>
      <w:r w:rsidRPr="00485AE0">
        <w:rPr>
          <w:rFonts w:ascii="Helvetica" w:hAnsi="Helvetica" w:hint="eastAsia"/>
          <w:b/>
          <w:bCs/>
          <w:color w:val="222222"/>
          <w:sz w:val="21"/>
          <w:szCs w:val="21"/>
        </w:rPr>
        <w:t>Зубова</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Яна</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Валерьевна</w:t>
      </w:r>
      <w:r w:rsidRPr="00485AE0">
        <w:rPr>
          <w:rFonts w:ascii="Helvetica" w:hAnsi="Helvetica"/>
          <w:b/>
          <w:bCs/>
          <w:color w:val="222222"/>
          <w:sz w:val="21"/>
          <w:szCs w:val="21"/>
        </w:rPr>
        <w:t>.</w:t>
      </w:r>
    </w:p>
    <w:p w14:paraId="21F9169F" w14:textId="77777777" w:rsidR="00485AE0" w:rsidRPr="00485AE0" w:rsidRDefault="00485AE0" w:rsidP="00485AE0">
      <w:pPr>
        <w:rPr>
          <w:rFonts w:ascii="Helvetica" w:hAnsi="Helvetica"/>
          <w:b/>
          <w:bCs/>
          <w:color w:val="222222"/>
          <w:sz w:val="21"/>
          <w:szCs w:val="21"/>
        </w:rPr>
      </w:pPr>
      <w:r w:rsidRPr="00485AE0">
        <w:rPr>
          <w:rFonts w:ascii="Helvetica" w:hAnsi="Helvetica" w:hint="eastAsia"/>
          <w:b/>
          <w:bCs/>
          <w:color w:val="222222"/>
          <w:sz w:val="21"/>
          <w:szCs w:val="21"/>
        </w:rPr>
        <w:t>Правовое</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образование</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в</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развитии</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правовой</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культуры</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формирующегося</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гражданского</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общества</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в</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современной</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России</w:t>
      </w:r>
      <w:r w:rsidRPr="00485AE0">
        <w:rPr>
          <w:rFonts w:ascii="Helvetica" w:hAnsi="Helvetica"/>
          <w:b/>
          <w:bCs/>
          <w:color w:val="222222"/>
          <w:sz w:val="21"/>
          <w:szCs w:val="21"/>
        </w:rPr>
        <w:t xml:space="preserve"> : </w:t>
      </w:r>
      <w:r w:rsidRPr="00485AE0">
        <w:rPr>
          <w:rFonts w:ascii="Helvetica" w:hAnsi="Helvetica" w:hint="eastAsia"/>
          <w:b/>
          <w:bCs/>
          <w:color w:val="222222"/>
          <w:sz w:val="21"/>
          <w:szCs w:val="21"/>
        </w:rPr>
        <w:t>диссертация</w:t>
      </w:r>
      <w:r w:rsidRPr="00485AE0">
        <w:rPr>
          <w:rFonts w:ascii="Helvetica" w:hAnsi="Helvetica"/>
          <w:b/>
          <w:bCs/>
          <w:color w:val="222222"/>
          <w:sz w:val="21"/>
          <w:szCs w:val="21"/>
        </w:rPr>
        <w:t xml:space="preserve"> ... </w:t>
      </w:r>
      <w:r w:rsidRPr="00485AE0">
        <w:rPr>
          <w:rFonts w:ascii="Helvetica" w:hAnsi="Helvetica" w:hint="eastAsia"/>
          <w:b/>
          <w:bCs/>
          <w:color w:val="222222"/>
          <w:sz w:val="21"/>
          <w:szCs w:val="21"/>
        </w:rPr>
        <w:t>доктора</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социологических</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наук</w:t>
      </w:r>
      <w:r w:rsidRPr="00485AE0">
        <w:rPr>
          <w:rFonts w:ascii="Helvetica" w:hAnsi="Helvetica"/>
          <w:b/>
          <w:bCs/>
          <w:color w:val="222222"/>
          <w:sz w:val="21"/>
          <w:szCs w:val="21"/>
        </w:rPr>
        <w:t xml:space="preserve"> : 22.00.06 / </w:t>
      </w:r>
      <w:r w:rsidRPr="00485AE0">
        <w:rPr>
          <w:rFonts w:ascii="Helvetica" w:hAnsi="Helvetica" w:hint="eastAsia"/>
          <w:b/>
          <w:bCs/>
          <w:color w:val="222222"/>
          <w:sz w:val="21"/>
          <w:szCs w:val="21"/>
        </w:rPr>
        <w:t>Зубова</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Яна</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Валерьевна</w:t>
      </w:r>
      <w:r w:rsidRPr="00485AE0">
        <w:rPr>
          <w:rFonts w:ascii="Helvetica" w:hAnsi="Helvetica"/>
          <w:b/>
          <w:bCs/>
          <w:color w:val="222222"/>
          <w:sz w:val="21"/>
          <w:szCs w:val="21"/>
        </w:rPr>
        <w:t>; [</w:t>
      </w:r>
      <w:r w:rsidRPr="00485AE0">
        <w:rPr>
          <w:rFonts w:ascii="Helvetica" w:hAnsi="Helvetica" w:hint="eastAsia"/>
          <w:b/>
          <w:bCs/>
          <w:color w:val="222222"/>
          <w:sz w:val="21"/>
          <w:szCs w:val="21"/>
        </w:rPr>
        <w:t>Место</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защиты</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Адыг</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гос</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ун</w:t>
      </w:r>
      <w:r w:rsidRPr="00485AE0">
        <w:rPr>
          <w:rFonts w:ascii="Helvetica" w:hAnsi="Helvetica"/>
          <w:b/>
          <w:bCs/>
          <w:color w:val="222222"/>
          <w:sz w:val="21"/>
          <w:szCs w:val="21"/>
        </w:rPr>
        <w:t>-</w:t>
      </w:r>
      <w:r w:rsidRPr="00485AE0">
        <w:rPr>
          <w:rFonts w:ascii="Helvetica" w:hAnsi="Helvetica" w:hint="eastAsia"/>
          <w:b/>
          <w:bCs/>
          <w:color w:val="222222"/>
          <w:sz w:val="21"/>
          <w:szCs w:val="21"/>
        </w:rPr>
        <w:t>т</w:t>
      </w:r>
      <w:r w:rsidRPr="00485AE0">
        <w:rPr>
          <w:rFonts w:ascii="Helvetica" w:hAnsi="Helvetica"/>
          <w:b/>
          <w:bCs/>
          <w:color w:val="222222"/>
          <w:sz w:val="21"/>
          <w:szCs w:val="21"/>
        </w:rPr>
        <w:t xml:space="preserve">]. - </w:t>
      </w:r>
      <w:r w:rsidRPr="00485AE0">
        <w:rPr>
          <w:rFonts w:ascii="Helvetica" w:hAnsi="Helvetica" w:hint="eastAsia"/>
          <w:b/>
          <w:bCs/>
          <w:color w:val="222222"/>
          <w:sz w:val="21"/>
          <w:szCs w:val="21"/>
        </w:rPr>
        <w:t>Майкоп</w:t>
      </w:r>
      <w:r w:rsidRPr="00485AE0">
        <w:rPr>
          <w:rFonts w:ascii="Helvetica" w:hAnsi="Helvetica"/>
          <w:b/>
          <w:bCs/>
          <w:color w:val="222222"/>
          <w:sz w:val="21"/>
          <w:szCs w:val="21"/>
        </w:rPr>
        <w:t xml:space="preserve">, 2010. - 373 </w:t>
      </w:r>
      <w:proofErr w:type="gramStart"/>
      <w:r w:rsidRPr="00485AE0">
        <w:rPr>
          <w:rFonts w:ascii="Helvetica" w:hAnsi="Helvetica" w:hint="eastAsia"/>
          <w:b/>
          <w:bCs/>
          <w:color w:val="222222"/>
          <w:sz w:val="21"/>
          <w:szCs w:val="21"/>
        </w:rPr>
        <w:t>с</w:t>
      </w:r>
      <w:r w:rsidRPr="00485AE0">
        <w:rPr>
          <w:rFonts w:ascii="Helvetica" w:hAnsi="Helvetica"/>
          <w:b/>
          <w:bCs/>
          <w:color w:val="222222"/>
          <w:sz w:val="21"/>
          <w:szCs w:val="21"/>
        </w:rPr>
        <w:t>. :</w:t>
      </w:r>
      <w:proofErr w:type="gramEnd"/>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ил</w:t>
      </w:r>
      <w:r w:rsidRPr="00485AE0">
        <w:rPr>
          <w:rFonts w:ascii="Helvetica" w:hAnsi="Helvetica"/>
          <w:b/>
          <w:bCs/>
          <w:color w:val="222222"/>
          <w:sz w:val="21"/>
          <w:szCs w:val="21"/>
        </w:rPr>
        <w:t>.</w:t>
      </w:r>
    </w:p>
    <w:p w14:paraId="6BE5A0BC" w14:textId="77777777" w:rsidR="00485AE0" w:rsidRPr="00485AE0" w:rsidRDefault="00485AE0" w:rsidP="00485AE0">
      <w:pPr>
        <w:rPr>
          <w:rFonts w:ascii="Helvetica" w:hAnsi="Helvetica"/>
          <w:b/>
          <w:bCs/>
          <w:color w:val="222222"/>
          <w:sz w:val="21"/>
          <w:szCs w:val="21"/>
        </w:rPr>
      </w:pPr>
      <w:r w:rsidRPr="00485AE0">
        <w:rPr>
          <w:rFonts w:ascii="Helvetica" w:hAnsi="Helvetica" w:hint="eastAsia"/>
          <w:b/>
          <w:bCs/>
          <w:color w:val="222222"/>
          <w:sz w:val="21"/>
          <w:szCs w:val="21"/>
        </w:rPr>
        <w:t>больше</w:t>
      </w:r>
    </w:p>
    <w:p w14:paraId="6354375E" w14:textId="77777777" w:rsidR="00485AE0" w:rsidRPr="00485AE0" w:rsidRDefault="00485AE0" w:rsidP="00485AE0">
      <w:pPr>
        <w:rPr>
          <w:rFonts w:ascii="Helvetica" w:hAnsi="Helvetica"/>
          <w:b/>
          <w:bCs/>
          <w:color w:val="222222"/>
          <w:sz w:val="21"/>
          <w:szCs w:val="21"/>
        </w:rPr>
      </w:pPr>
      <w:r w:rsidRPr="00485AE0">
        <w:rPr>
          <w:rFonts w:ascii="Helvetica" w:hAnsi="Helvetica" w:hint="eastAsia"/>
          <w:b/>
          <w:bCs/>
          <w:color w:val="222222"/>
          <w:sz w:val="21"/>
          <w:szCs w:val="21"/>
        </w:rPr>
        <w:t>Цитаты</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из</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текста</w:t>
      </w:r>
      <w:r w:rsidRPr="00485AE0">
        <w:rPr>
          <w:rFonts w:ascii="Helvetica" w:hAnsi="Helvetica"/>
          <w:b/>
          <w:bCs/>
          <w:color w:val="222222"/>
          <w:sz w:val="21"/>
          <w:szCs w:val="21"/>
        </w:rPr>
        <w:t>:</w:t>
      </w:r>
    </w:p>
    <w:p w14:paraId="30DD00B8" w14:textId="77777777" w:rsidR="00485AE0" w:rsidRPr="00485AE0" w:rsidRDefault="00485AE0" w:rsidP="00485AE0">
      <w:pPr>
        <w:rPr>
          <w:rFonts w:ascii="Helvetica" w:hAnsi="Helvetica"/>
          <w:b/>
          <w:bCs/>
          <w:color w:val="222222"/>
          <w:sz w:val="21"/>
          <w:szCs w:val="21"/>
        </w:rPr>
      </w:pPr>
      <w:r w:rsidRPr="00485AE0">
        <w:rPr>
          <w:rFonts w:ascii="Helvetica" w:hAnsi="Helvetica" w:hint="eastAsia"/>
          <w:b/>
          <w:bCs/>
          <w:color w:val="222222"/>
          <w:sz w:val="21"/>
          <w:szCs w:val="21"/>
        </w:rPr>
        <w:t>стр</w:t>
      </w:r>
      <w:r w:rsidRPr="00485AE0">
        <w:rPr>
          <w:rFonts w:ascii="Helvetica" w:hAnsi="Helvetica"/>
          <w:b/>
          <w:bCs/>
          <w:color w:val="222222"/>
          <w:sz w:val="21"/>
          <w:szCs w:val="21"/>
        </w:rPr>
        <w:t>. 1</w:t>
      </w:r>
    </w:p>
    <w:p w14:paraId="29715814" w14:textId="77777777" w:rsidR="00485AE0" w:rsidRPr="00485AE0" w:rsidRDefault="00485AE0" w:rsidP="00485AE0">
      <w:pPr>
        <w:rPr>
          <w:rFonts w:ascii="Helvetica" w:hAnsi="Helvetica"/>
          <w:b/>
          <w:bCs/>
          <w:color w:val="222222"/>
          <w:sz w:val="21"/>
          <w:szCs w:val="21"/>
        </w:rPr>
      </w:pPr>
      <w:r w:rsidRPr="00485AE0">
        <w:rPr>
          <w:rFonts w:ascii="Helvetica" w:hAnsi="Helvetica" w:hint="eastAsia"/>
          <w:b/>
          <w:bCs/>
          <w:color w:val="222222"/>
          <w:sz w:val="21"/>
          <w:szCs w:val="21"/>
        </w:rPr>
        <w:t>Министерство</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образования</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и</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науки</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Российской</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Федерации</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ГОУ</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ВПО</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w:t>
      </w:r>
      <w:r w:rsidRPr="00485AE0">
        <w:rPr>
          <w:rFonts w:ascii="Helvetica" w:hAnsi="Helvetica" w:hint="eastAsia"/>
          <w:b/>
          <w:bCs/>
          <w:color w:val="222222"/>
          <w:sz w:val="21"/>
          <w:szCs w:val="21"/>
        </w:rPr>
        <w:t>Адыгейский</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государственный</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университет</w:t>
      </w:r>
      <w:r w:rsidRPr="00485AE0">
        <w:rPr>
          <w:rFonts w:ascii="Helvetica" w:hAnsi="Helvetica" w:hint="eastAsia"/>
          <w:b/>
          <w:bCs/>
          <w:color w:val="222222"/>
          <w:sz w:val="21"/>
          <w:szCs w:val="21"/>
        </w:rPr>
        <w:t>»</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Зубова</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Яна</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Валерьевна</w:t>
      </w:r>
      <w:r w:rsidRPr="00485AE0">
        <w:rPr>
          <w:rFonts w:ascii="Helvetica" w:hAnsi="Helvetica"/>
          <w:b/>
          <w:bCs/>
          <w:color w:val="222222"/>
          <w:sz w:val="21"/>
          <w:szCs w:val="21"/>
        </w:rPr>
        <w:t xml:space="preserve"> 05201100227 </w:t>
      </w:r>
      <w:r w:rsidRPr="00485AE0">
        <w:rPr>
          <w:rFonts w:ascii="Helvetica" w:hAnsi="Helvetica" w:hint="eastAsia"/>
          <w:b/>
          <w:bCs/>
          <w:color w:val="222222"/>
          <w:sz w:val="21"/>
          <w:szCs w:val="21"/>
        </w:rPr>
        <w:t>Правовое</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образование</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в</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развитии</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правовой</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культуры</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формирующегося</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гражданского</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общества</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в</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современной</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России</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Специальность</w:t>
      </w:r>
      <w:r w:rsidRPr="00485AE0">
        <w:rPr>
          <w:rFonts w:ascii="Helvetica" w:hAnsi="Helvetica"/>
          <w:b/>
          <w:bCs/>
          <w:color w:val="222222"/>
          <w:sz w:val="21"/>
          <w:szCs w:val="21"/>
        </w:rPr>
        <w:t xml:space="preserve"> 22.00.06 </w:t>
      </w:r>
      <w:r w:rsidRPr="00485AE0">
        <w:rPr>
          <w:rFonts w:ascii="Helvetica" w:hAnsi="Helvetica" w:hint="eastAsia"/>
          <w:b/>
          <w:bCs/>
          <w:color w:val="222222"/>
          <w:sz w:val="21"/>
          <w:szCs w:val="21"/>
        </w:rPr>
        <w:t>Социология</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культуры</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Диссертация</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на</w:t>
      </w:r>
    </w:p>
    <w:p w14:paraId="7C4CCACF" w14:textId="77777777" w:rsidR="00485AE0" w:rsidRPr="00485AE0" w:rsidRDefault="00485AE0" w:rsidP="00485AE0">
      <w:pPr>
        <w:rPr>
          <w:rFonts w:ascii="Helvetica" w:hAnsi="Helvetica"/>
          <w:b/>
          <w:bCs/>
          <w:color w:val="222222"/>
          <w:sz w:val="21"/>
          <w:szCs w:val="21"/>
        </w:rPr>
      </w:pPr>
      <w:r w:rsidRPr="00485AE0">
        <w:rPr>
          <w:rFonts w:ascii="Helvetica" w:hAnsi="Helvetica" w:hint="eastAsia"/>
          <w:b/>
          <w:bCs/>
          <w:color w:val="222222"/>
          <w:sz w:val="21"/>
          <w:szCs w:val="21"/>
        </w:rPr>
        <w:t>стр</w:t>
      </w:r>
      <w:r w:rsidRPr="00485AE0">
        <w:rPr>
          <w:rFonts w:ascii="Helvetica" w:hAnsi="Helvetica"/>
          <w:b/>
          <w:bCs/>
          <w:color w:val="222222"/>
          <w:sz w:val="21"/>
          <w:szCs w:val="21"/>
        </w:rPr>
        <w:t>. 2</w:t>
      </w:r>
    </w:p>
    <w:p w14:paraId="290D5558" w14:textId="77777777" w:rsidR="00485AE0" w:rsidRPr="00485AE0" w:rsidRDefault="00485AE0" w:rsidP="00485AE0">
      <w:pPr>
        <w:rPr>
          <w:rFonts w:ascii="Helvetica" w:hAnsi="Helvetica"/>
          <w:b/>
          <w:bCs/>
          <w:color w:val="222222"/>
          <w:sz w:val="21"/>
          <w:szCs w:val="21"/>
        </w:rPr>
      </w:pPr>
      <w:r w:rsidRPr="00485AE0">
        <w:rPr>
          <w:rFonts w:ascii="Helvetica" w:hAnsi="Helvetica" w:hint="eastAsia"/>
          <w:b/>
          <w:bCs/>
          <w:color w:val="222222"/>
          <w:sz w:val="21"/>
          <w:szCs w:val="21"/>
        </w:rPr>
        <w:t>роль</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правового</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образования</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в</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формировании</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правовой</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культуры</w:t>
      </w:r>
      <w:r w:rsidRPr="00485AE0">
        <w:rPr>
          <w:rFonts w:ascii="Helvetica" w:hAnsi="Helvetica"/>
          <w:b/>
          <w:bCs/>
          <w:color w:val="222222"/>
          <w:sz w:val="21"/>
          <w:szCs w:val="21"/>
        </w:rPr>
        <w:t xml:space="preserve"> 2.1. </w:t>
      </w:r>
      <w:r w:rsidRPr="00485AE0">
        <w:rPr>
          <w:rFonts w:ascii="Helvetica" w:hAnsi="Helvetica" w:hint="eastAsia"/>
          <w:b/>
          <w:bCs/>
          <w:color w:val="222222"/>
          <w:sz w:val="21"/>
          <w:szCs w:val="21"/>
        </w:rPr>
        <w:t>Правовое</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образование</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в</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российском</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социокультурном</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пространстве</w:t>
      </w:r>
      <w:r w:rsidRPr="00485AE0">
        <w:rPr>
          <w:rFonts w:ascii="Helvetica" w:hAnsi="Helvetica"/>
          <w:b/>
          <w:bCs/>
          <w:color w:val="222222"/>
          <w:sz w:val="21"/>
          <w:szCs w:val="21"/>
        </w:rPr>
        <w:t xml:space="preserve"> 2.2. </w:t>
      </w:r>
      <w:r w:rsidRPr="00485AE0">
        <w:rPr>
          <w:rFonts w:ascii="Helvetica" w:hAnsi="Helvetica" w:hint="eastAsia"/>
          <w:b/>
          <w:bCs/>
          <w:color w:val="222222"/>
          <w:sz w:val="21"/>
          <w:szCs w:val="21"/>
        </w:rPr>
        <w:t>Правовое</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образование</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в</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контексте</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правовой</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культуры</w:t>
      </w:r>
      <w:r w:rsidRPr="00485AE0">
        <w:rPr>
          <w:rFonts w:ascii="Helvetica" w:hAnsi="Helvetica"/>
          <w:b/>
          <w:bCs/>
          <w:color w:val="222222"/>
          <w:sz w:val="21"/>
          <w:szCs w:val="21"/>
        </w:rPr>
        <w:t xml:space="preserve"> 2.3. </w:t>
      </w:r>
      <w:r w:rsidRPr="00485AE0">
        <w:rPr>
          <w:rFonts w:ascii="Helvetica" w:hAnsi="Helvetica" w:hint="eastAsia"/>
          <w:b/>
          <w:bCs/>
          <w:color w:val="222222"/>
          <w:sz w:val="21"/>
          <w:szCs w:val="21"/>
        </w:rPr>
        <w:t>Правовой</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нигилизм</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как</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проблема</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правового</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состояния</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гражданского</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общества</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современной</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России</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Глава</w:t>
      </w:r>
      <w:r w:rsidRPr="00485AE0">
        <w:rPr>
          <w:rFonts w:ascii="Helvetica" w:hAnsi="Helvetica"/>
          <w:b/>
          <w:bCs/>
          <w:color w:val="222222"/>
          <w:sz w:val="21"/>
          <w:szCs w:val="21"/>
        </w:rPr>
        <w:t xml:space="preserve"> 3. </w:t>
      </w:r>
      <w:r w:rsidRPr="00485AE0">
        <w:rPr>
          <w:rFonts w:ascii="Helvetica" w:hAnsi="Helvetica" w:hint="eastAsia"/>
          <w:b/>
          <w:bCs/>
          <w:color w:val="222222"/>
          <w:sz w:val="21"/>
          <w:szCs w:val="21"/>
        </w:rPr>
        <w:t>Аксиологический</w:t>
      </w:r>
    </w:p>
    <w:p w14:paraId="7F8FEB67" w14:textId="77777777" w:rsidR="00485AE0" w:rsidRPr="00485AE0" w:rsidRDefault="00485AE0" w:rsidP="00485AE0">
      <w:pPr>
        <w:rPr>
          <w:rFonts w:ascii="Helvetica" w:hAnsi="Helvetica"/>
          <w:b/>
          <w:bCs/>
          <w:color w:val="222222"/>
          <w:sz w:val="21"/>
          <w:szCs w:val="21"/>
        </w:rPr>
      </w:pPr>
      <w:r w:rsidRPr="00485AE0">
        <w:rPr>
          <w:rFonts w:ascii="Helvetica" w:hAnsi="Helvetica" w:hint="eastAsia"/>
          <w:b/>
          <w:bCs/>
          <w:color w:val="222222"/>
          <w:sz w:val="21"/>
          <w:szCs w:val="21"/>
        </w:rPr>
        <w:t>стр</w:t>
      </w:r>
      <w:r w:rsidRPr="00485AE0">
        <w:rPr>
          <w:rFonts w:ascii="Helvetica" w:hAnsi="Helvetica"/>
          <w:b/>
          <w:bCs/>
          <w:color w:val="222222"/>
          <w:sz w:val="21"/>
          <w:szCs w:val="21"/>
        </w:rPr>
        <w:t>. 11</w:t>
      </w:r>
    </w:p>
    <w:p w14:paraId="4F46D7D6" w14:textId="77777777" w:rsidR="00485AE0" w:rsidRPr="00485AE0" w:rsidRDefault="00485AE0" w:rsidP="00485AE0">
      <w:pPr>
        <w:rPr>
          <w:rFonts w:ascii="Helvetica" w:hAnsi="Helvetica"/>
          <w:b/>
          <w:bCs/>
          <w:color w:val="222222"/>
          <w:sz w:val="21"/>
          <w:szCs w:val="21"/>
        </w:rPr>
      </w:pPr>
      <w:r w:rsidRPr="00485AE0">
        <w:rPr>
          <w:rFonts w:ascii="Helvetica" w:hAnsi="Helvetica" w:hint="eastAsia"/>
          <w:b/>
          <w:bCs/>
          <w:color w:val="222222"/>
          <w:sz w:val="21"/>
          <w:szCs w:val="21"/>
        </w:rPr>
        <w:t>исследования</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выступает</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правовая</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культура</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в</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системе</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сложившихся</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социальных</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отношений</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гражданского</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общества</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современной</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России</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Предмет</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исследования</w:t>
      </w:r>
      <w:r w:rsidRPr="00485AE0">
        <w:rPr>
          <w:rFonts w:ascii="Helvetica" w:hAnsi="Helvetica"/>
          <w:b/>
          <w:bCs/>
          <w:color w:val="222222"/>
          <w:sz w:val="21"/>
          <w:szCs w:val="21"/>
        </w:rPr>
        <w:t xml:space="preserve"> - </w:t>
      </w:r>
      <w:r w:rsidRPr="00485AE0">
        <w:rPr>
          <w:rFonts w:ascii="Helvetica" w:hAnsi="Helvetica" w:hint="eastAsia"/>
          <w:b/>
          <w:bCs/>
          <w:color w:val="222222"/>
          <w:sz w:val="21"/>
          <w:szCs w:val="21"/>
        </w:rPr>
        <w:t>правовое</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образование</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и</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его</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роль</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в</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развитии</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правовой</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культуры</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формирующегося</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гражданского</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общества</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современной</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России</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Цель</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исследования</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социологический</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анализ</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роли</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правового</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образования</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в</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развитии</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правовой</w:t>
      </w:r>
      <w:r w:rsidRPr="00485AE0">
        <w:rPr>
          <w:rFonts w:ascii="Helvetica" w:hAnsi="Helvetica"/>
          <w:b/>
          <w:bCs/>
          <w:color w:val="222222"/>
          <w:sz w:val="21"/>
          <w:szCs w:val="21"/>
        </w:rPr>
        <w:t>...</w:t>
      </w:r>
    </w:p>
    <w:p w14:paraId="6BD30BAD" w14:textId="77777777" w:rsidR="00485AE0" w:rsidRPr="00485AE0" w:rsidRDefault="00485AE0" w:rsidP="00485AE0">
      <w:pPr>
        <w:rPr>
          <w:rFonts w:ascii="Helvetica" w:hAnsi="Helvetica"/>
          <w:b/>
          <w:bCs/>
          <w:color w:val="222222"/>
          <w:sz w:val="21"/>
          <w:szCs w:val="21"/>
        </w:rPr>
      </w:pPr>
    </w:p>
    <w:p w14:paraId="1A73CB02" w14:textId="77777777" w:rsidR="00485AE0" w:rsidRPr="00485AE0" w:rsidRDefault="00485AE0" w:rsidP="00485AE0">
      <w:pPr>
        <w:rPr>
          <w:rFonts w:ascii="Helvetica" w:hAnsi="Helvetica"/>
          <w:b/>
          <w:bCs/>
          <w:color w:val="222222"/>
          <w:sz w:val="21"/>
          <w:szCs w:val="21"/>
        </w:rPr>
      </w:pPr>
      <w:r w:rsidRPr="00485AE0">
        <w:rPr>
          <w:rFonts w:ascii="Helvetica" w:hAnsi="Helvetica" w:hint="eastAsia"/>
          <w:b/>
          <w:bCs/>
          <w:color w:val="222222"/>
          <w:sz w:val="21"/>
          <w:szCs w:val="21"/>
        </w:rPr>
        <w:lastRenderedPageBreak/>
        <w:t>Оглавление</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диссертации</w:t>
      </w:r>
    </w:p>
    <w:p w14:paraId="673FD993" w14:textId="77777777" w:rsidR="00485AE0" w:rsidRPr="00485AE0" w:rsidRDefault="00485AE0" w:rsidP="00485AE0">
      <w:pPr>
        <w:rPr>
          <w:rFonts w:ascii="Helvetica" w:hAnsi="Helvetica"/>
          <w:b/>
          <w:bCs/>
          <w:color w:val="222222"/>
          <w:sz w:val="21"/>
          <w:szCs w:val="21"/>
        </w:rPr>
      </w:pPr>
      <w:r w:rsidRPr="00485AE0">
        <w:rPr>
          <w:rFonts w:ascii="Helvetica" w:hAnsi="Helvetica" w:hint="eastAsia"/>
          <w:b/>
          <w:bCs/>
          <w:color w:val="222222"/>
          <w:sz w:val="21"/>
          <w:szCs w:val="21"/>
        </w:rPr>
        <w:t>доктор</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социологических</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наук</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Зубова</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Яна</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Валерьевна</w:t>
      </w:r>
    </w:p>
    <w:p w14:paraId="178AD20B" w14:textId="77777777" w:rsidR="00485AE0" w:rsidRPr="00485AE0" w:rsidRDefault="00485AE0" w:rsidP="00485AE0">
      <w:pPr>
        <w:rPr>
          <w:rFonts w:ascii="Helvetica" w:hAnsi="Helvetica"/>
          <w:b/>
          <w:bCs/>
          <w:color w:val="222222"/>
          <w:sz w:val="21"/>
          <w:szCs w:val="21"/>
        </w:rPr>
      </w:pPr>
      <w:r w:rsidRPr="00485AE0">
        <w:rPr>
          <w:rFonts w:ascii="Helvetica" w:hAnsi="Helvetica" w:hint="eastAsia"/>
          <w:b/>
          <w:bCs/>
          <w:color w:val="222222"/>
          <w:sz w:val="21"/>
          <w:szCs w:val="21"/>
        </w:rPr>
        <w:t>Введение</w:t>
      </w:r>
      <w:r w:rsidRPr="00485AE0">
        <w:rPr>
          <w:rFonts w:ascii="Helvetica" w:hAnsi="Helvetica"/>
          <w:b/>
          <w:bCs/>
          <w:color w:val="222222"/>
          <w:sz w:val="21"/>
          <w:szCs w:val="21"/>
        </w:rPr>
        <w:t>.</w:t>
      </w:r>
    </w:p>
    <w:p w14:paraId="43A8AA37" w14:textId="77777777" w:rsidR="00485AE0" w:rsidRPr="00485AE0" w:rsidRDefault="00485AE0" w:rsidP="00485AE0">
      <w:pPr>
        <w:rPr>
          <w:rFonts w:ascii="Helvetica" w:hAnsi="Helvetica"/>
          <w:b/>
          <w:bCs/>
          <w:color w:val="222222"/>
          <w:sz w:val="21"/>
          <w:szCs w:val="21"/>
        </w:rPr>
      </w:pPr>
    </w:p>
    <w:p w14:paraId="3896DEFE" w14:textId="77777777" w:rsidR="00485AE0" w:rsidRPr="00485AE0" w:rsidRDefault="00485AE0" w:rsidP="00485AE0">
      <w:pPr>
        <w:rPr>
          <w:rFonts w:ascii="Helvetica" w:hAnsi="Helvetica"/>
          <w:b/>
          <w:bCs/>
          <w:color w:val="222222"/>
          <w:sz w:val="21"/>
          <w:szCs w:val="21"/>
        </w:rPr>
      </w:pPr>
      <w:r w:rsidRPr="00485AE0">
        <w:rPr>
          <w:rFonts w:ascii="Helvetica" w:hAnsi="Helvetica" w:hint="eastAsia"/>
          <w:b/>
          <w:bCs/>
          <w:color w:val="222222"/>
          <w:sz w:val="21"/>
          <w:szCs w:val="21"/>
        </w:rPr>
        <w:t>Глава</w:t>
      </w:r>
      <w:r w:rsidRPr="00485AE0">
        <w:rPr>
          <w:rFonts w:ascii="Helvetica" w:hAnsi="Helvetica"/>
          <w:b/>
          <w:bCs/>
          <w:color w:val="222222"/>
          <w:sz w:val="21"/>
          <w:szCs w:val="21"/>
        </w:rPr>
        <w:t xml:space="preserve"> 1. </w:t>
      </w:r>
      <w:r w:rsidRPr="00485AE0">
        <w:rPr>
          <w:rFonts w:ascii="Helvetica" w:hAnsi="Helvetica" w:hint="eastAsia"/>
          <w:b/>
          <w:bCs/>
          <w:color w:val="222222"/>
          <w:sz w:val="21"/>
          <w:szCs w:val="21"/>
        </w:rPr>
        <w:t>Теоретико</w:t>
      </w:r>
      <w:r w:rsidRPr="00485AE0">
        <w:rPr>
          <w:rFonts w:ascii="Helvetica" w:hAnsi="Helvetica"/>
          <w:b/>
          <w:bCs/>
          <w:color w:val="222222"/>
          <w:sz w:val="21"/>
          <w:szCs w:val="21"/>
        </w:rPr>
        <w:t>-</w:t>
      </w:r>
      <w:r w:rsidRPr="00485AE0">
        <w:rPr>
          <w:rFonts w:ascii="Helvetica" w:hAnsi="Helvetica" w:hint="eastAsia"/>
          <w:b/>
          <w:bCs/>
          <w:color w:val="222222"/>
          <w:sz w:val="21"/>
          <w:szCs w:val="21"/>
        </w:rPr>
        <w:t>методологические</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основы</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исследования</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соотношения</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правовой</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культуры</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и</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гражданского</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общества</w:t>
      </w:r>
      <w:r w:rsidRPr="00485AE0">
        <w:rPr>
          <w:rFonts w:ascii="Helvetica" w:hAnsi="Helvetica"/>
          <w:b/>
          <w:bCs/>
          <w:color w:val="222222"/>
          <w:sz w:val="21"/>
          <w:szCs w:val="21"/>
        </w:rPr>
        <w:t>.</w:t>
      </w:r>
    </w:p>
    <w:p w14:paraId="0EF5760A" w14:textId="77777777" w:rsidR="00485AE0" w:rsidRPr="00485AE0" w:rsidRDefault="00485AE0" w:rsidP="00485AE0">
      <w:pPr>
        <w:rPr>
          <w:rFonts w:ascii="Helvetica" w:hAnsi="Helvetica"/>
          <w:b/>
          <w:bCs/>
          <w:color w:val="222222"/>
          <w:sz w:val="21"/>
          <w:szCs w:val="21"/>
        </w:rPr>
      </w:pPr>
    </w:p>
    <w:p w14:paraId="79BE2736" w14:textId="77777777" w:rsidR="00485AE0" w:rsidRPr="00485AE0" w:rsidRDefault="00485AE0" w:rsidP="00485AE0">
      <w:pPr>
        <w:rPr>
          <w:rFonts w:ascii="Helvetica" w:hAnsi="Helvetica"/>
          <w:b/>
          <w:bCs/>
          <w:color w:val="222222"/>
          <w:sz w:val="21"/>
          <w:szCs w:val="21"/>
        </w:rPr>
      </w:pPr>
      <w:r w:rsidRPr="00485AE0">
        <w:rPr>
          <w:rFonts w:ascii="Helvetica" w:hAnsi="Helvetica"/>
          <w:b/>
          <w:bCs/>
          <w:color w:val="222222"/>
          <w:sz w:val="21"/>
          <w:szCs w:val="21"/>
        </w:rPr>
        <w:t xml:space="preserve">1.1. </w:t>
      </w:r>
      <w:r w:rsidRPr="00485AE0">
        <w:rPr>
          <w:rFonts w:ascii="Helvetica" w:hAnsi="Helvetica" w:hint="eastAsia"/>
          <w:b/>
          <w:bCs/>
          <w:color w:val="222222"/>
          <w:sz w:val="21"/>
          <w:szCs w:val="21"/>
        </w:rPr>
        <w:t>Гражданское</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общество</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проблемы</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и</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противоречия</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его</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формирования</w:t>
      </w:r>
      <w:r w:rsidRPr="00485AE0">
        <w:rPr>
          <w:rFonts w:ascii="Helvetica" w:hAnsi="Helvetica"/>
          <w:b/>
          <w:bCs/>
          <w:color w:val="222222"/>
          <w:sz w:val="21"/>
          <w:szCs w:val="21"/>
        </w:rPr>
        <w:t>.</w:t>
      </w:r>
    </w:p>
    <w:p w14:paraId="0EF32AB2" w14:textId="77777777" w:rsidR="00485AE0" w:rsidRPr="00485AE0" w:rsidRDefault="00485AE0" w:rsidP="00485AE0">
      <w:pPr>
        <w:rPr>
          <w:rFonts w:ascii="Helvetica" w:hAnsi="Helvetica"/>
          <w:b/>
          <w:bCs/>
          <w:color w:val="222222"/>
          <w:sz w:val="21"/>
          <w:szCs w:val="21"/>
        </w:rPr>
      </w:pPr>
    </w:p>
    <w:p w14:paraId="21B9ADAE" w14:textId="77777777" w:rsidR="00485AE0" w:rsidRPr="00485AE0" w:rsidRDefault="00485AE0" w:rsidP="00485AE0">
      <w:pPr>
        <w:rPr>
          <w:rFonts w:ascii="Helvetica" w:hAnsi="Helvetica"/>
          <w:b/>
          <w:bCs/>
          <w:color w:val="222222"/>
          <w:sz w:val="21"/>
          <w:szCs w:val="21"/>
        </w:rPr>
      </w:pPr>
      <w:r w:rsidRPr="00485AE0">
        <w:rPr>
          <w:rFonts w:ascii="Helvetica" w:hAnsi="Helvetica"/>
          <w:b/>
          <w:bCs/>
          <w:color w:val="222222"/>
          <w:sz w:val="21"/>
          <w:szCs w:val="21"/>
        </w:rPr>
        <w:t xml:space="preserve">1.2. </w:t>
      </w:r>
      <w:r w:rsidRPr="00485AE0">
        <w:rPr>
          <w:rFonts w:ascii="Helvetica" w:hAnsi="Helvetica" w:hint="eastAsia"/>
          <w:b/>
          <w:bCs/>
          <w:color w:val="222222"/>
          <w:sz w:val="21"/>
          <w:szCs w:val="21"/>
        </w:rPr>
        <w:t>Формирование</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юридически</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грамотной</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личности</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как</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фактор</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становления</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правовой</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культуры</w:t>
      </w:r>
      <w:r w:rsidRPr="00485AE0">
        <w:rPr>
          <w:rFonts w:ascii="Helvetica" w:hAnsi="Helvetica"/>
          <w:b/>
          <w:bCs/>
          <w:color w:val="222222"/>
          <w:sz w:val="21"/>
          <w:szCs w:val="21"/>
        </w:rPr>
        <w:t>.</w:t>
      </w:r>
    </w:p>
    <w:p w14:paraId="6B48BCD5" w14:textId="77777777" w:rsidR="00485AE0" w:rsidRPr="00485AE0" w:rsidRDefault="00485AE0" w:rsidP="00485AE0">
      <w:pPr>
        <w:rPr>
          <w:rFonts w:ascii="Helvetica" w:hAnsi="Helvetica"/>
          <w:b/>
          <w:bCs/>
          <w:color w:val="222222"/>
          <w:sz w:val="21"/>
          <w:szCs w:val="21"/>
        </w:rPr>
      </w:pPr>
    </w:p>
    <w:p w14:paraId="6081224D" w14:textId="77777777" w:rsidR="00485AE0" w:rsidRPr="00485AE0" w:rsidRDefault="00485AE0" w:rsidP="00485AE0">
      <w:pPr>
        <w:rPr>
          <w:rFonts w:ascii="Helvetica" w:hAnsi="Helvetica"/>
          <w:b/>
          <w:bCs/>
          <w:color w:val="222222"/>
          <w:sz w:val="21"/>
          <w:szCs w:val="21"/>
        </w:rPr>
      </w:pPr>
      <w:r w:rsidRPr="00485AE0">
        <w:rPr>
          <w:rFonts w:ascii="Helvetica" w:hAnsi="Helvetica"/>
          <w:b/>
          <w:bCs/>
          <w:color w:val="222222"/>
          <w:sz w:val="21"/>
          <w:szCs w:val="21"/>
        </w:rPr>
        <w:t xml:space="preserve">1.3. </w:t>
      </w:r>
      <w:r w:rsidRPr="00485AE0">
        <w:rPr>
          <w:rFonts w:ascii="Helvetica" w:hAnsi="Helvetica" w:hint="eastAsia"/>
          <w:b/>
          <w:bCs/>
          <w:color w:val="222222"/>
          <w:sz w:val="21"/>
          <w:szCs w:val="21"/>
        </w:rPr>
        <w:t>Правовая</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культура</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как</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необходимое</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условие</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формирования</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гражданского</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общества</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в</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современной</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России</w:t>
      </w:r>
      <w:r w:rsidRPr="00485AE0">
        <w:rPr>
          <w:rFonts w:ascii="Helvetica" w:hAnsi="Helvetica"/>
          <w:b/>
          <w:bCs/>
          <w:color w:val="222222"/>
          <w:sz w:val="21"/>
          <w:szCs w:val="21"/>
        </w:rPr>
        <w:t>.</w:t>
      </w:r>
    </w:p>
    <w:p w14:paraId="550DC59A" w14:textId="77777777" w:rsidR="00485AE0" w:rsidRPr="00485AE0" w:rsidRDefault="00485AE0" w:rsidP="00485AE0">
      <w:pPr>
        <w:rPr>
          <w:rFonts w:ascii="Helvetica" w:hAnsi="Helvetica"/>
          <w:b/>
          <w:bCs/>
          <w:color w:val="222222"/>
          <w:sz w:val="21"/>
          <w:szCs w:val="21"/>
        </w:rPr>
      </w:pPr>
    </w:p>
    <w:p w14:paraId="0C6298CA" w14:textId="77777777" w:rsidR="00485AE0" w:rsidRPr="00485AE0" w:rsidRDefault="00485AE0" w:rsidP="00485AE0">
      <w:pPr>
        <w:rPr>
          <w:rFonts w:ascii="Helvetica" w:hAnsi="Helvetica"/>
          <w:b/>
          <w:bCs/>
          <w:color w:val="222222"/>
          <w:sz w:val="21"/>
          <w:szCs w:val="21"/>
        </w:rPr>
      </w:pPr>
      <w:r w:rsidRPr="00485AE0">
        <w:rPr>
          <w:rFonts w:ascii="Helvetica" w:hAnsi="Helvetica" w:hint="eastAsia"/>
          <w:b/>
          <w:bCs/>
          <w:color w:val="222222"/>
          <w:sz w:val="21"/>
          <w:szCs w:val="21"/>
        </w:rPr>
        <w:t>Глава</w:t>
      </w:r>
      <w:r w:rsidRPr="00485AE0">
        <w:rPr>
          <w:rFonts w:ascii="Helvetica" w:hAnsi="Helvetica"/>
          <w:b/>
          <w:bCs/>
          <w:color w:val="222222"/>
          <w:sz w:val="21"/>
          <w:szCs w:val="21"/>
        </w:rPr>
        <w:t xml:space="preserve"> 2. </w:t>
      </w:r>
      <w:r w:rsidRPr="00485AE0">
        <w:rPr>
          <w:rFonts w:ascii="Helvetica" w:hAnsi="Helvetica" w:hint="eastAsia"/>
          <w:b/>
          <w:bCs/>
          <w:color w:val="222222"/>
          <w:sz w:val="21"/>
          <w:szCs w:val="21"/>
        </w:rPr>
        <w:t>Место</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и</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роль</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правового</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образования</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в</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формировании</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правовой</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культуры</w:t>
      </w:r>
      <w:r w:rsidRPr="00485AE0">
        <w:rPr>
          <w:rFonts w:ascii="Helvetica" w:hAnsi="Helvetica"/>
          <w:b/>
          <w:bCs/>
          <w:color w:val="222222"/>
          <w:sz w:val="21"/>
          <w:szCs w:val="21"/>
        </w:rPr>
        <w:t>.</w:t>
      </w:r>
    </w:p>
    <w:p w14:paraId="3D8C29D1" w14:textId="77777777" w:rsidR="00485AE0" w:rsidRPr="00485AE0" w:rsidRDefault="00485AE0" w:rsidP="00485AE0">
      <w:pPr>
        <w:rPr>
          <w:rFonts w:ascii="Helvetica" w:hAnsi="Helvetica"/>
          <w:b/>
          <w:bCs/>
          <w:color w:val="222222"/>
          <w:sz w:val="21"/>
          <w:szCs w:val="21"/>
        </w:rPr>
      </w:pPr>
    </w:p>
    <w:p w14:paraId="452D05C0" w14:textId="77777777" w:rsidR="00485AE0" w:rsidRPr="00485AE0" w:rsidRDefault="00485AE0" w:rsidP="00485AE0">
      <w:pPr>
        <w:rPr>
          <w:rFonts w:ascii="Helvetica" w:hAnsi="Helvetica"/>
          <w:b/>
          <w:bCs/>
          <w:color w:val="222222"/>
          <w:sz w:val="21"/>
          <w:szCs w:val="21"/>
        </w:rPr>
      </w:pPr>
      <w:r w:rsidRPr="00485AE0">
        <w:rPr>
          <w:rFonts w:ascii="Helvetica" w:hAnsi="Helvetica"/>
          <w:b/>
          <w:bCs/>
          <w:color w:val="222222"/>
          <w:sz w:val="21"/>
          <w:szCs w:val="21"/>
        </w:rPr>
        <w:t xml:space="preserve">2.1. </w:t>
      </w:r>
      <w:r w:rsidRPr="00485AE0">
        <w:rPr>
          <w:rFonts w:ascii="Helvetica" w:hAnsi="Helvetica" w:hint="eastAsia"/>
          <w:b/>
          <w:bCs/>
          <w:color w:val="222222"/>
          <w:sz w:val="21"/>
          <w:szCs w:val="21"/>
        </w:rPr>
        <w:t>Правовое</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образование</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в</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российском</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социокультурном</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пространстве</w:t>
      </w:r>
      <w:r w:rsidRPr="00485AE0">
        <w:rPr>
          <w:rFonts w:ascii="Helvetica" w:hAnsi="Helvetica"/>
          <w:b/>
          <w:bCs/>
          <w:color w:val="222222"/>
          <w:sz w:val="21"/>
          <w:szCs w:val="21"/>
        </w:rPr>
        <w:t>.</w:t>
      </w:r>
    </w:p>
    <w:p w14:paraId="6B4273E2" w14:textId="77777777" w:rsidR="00485AE0" w:rsidRPr="00485AE0" w:rsidRDefault="00485AE0" w:rsidP="00485AE0">
      <w:pPr>
        <w:rPr>
          <w:rFonts w:ascii="Helvetica" w:hAnsi="Helvetica"/>
          <w:b/>
          <w:bCs/>
          <w:color w:val="222222"/>
          <w:sz w:val="21"/>
          <w:szCs w:val="21"/>
        </w:rPr>
      </w:pPr>
    </w:p>
    <w:p w14:paraId="6F649CD6" w14:textId="77777777" w:rsidR="00485AE0" w:rsidRPr="00485AE0" w:rsidRDefault="00485AE0" w:rsidP="00485AE0">
      <w:pPr>
        <w:rPr>
          <w:rFonts w:ascii="Helvetica" w:hAnsi="Helvetica"/>
          <w:b/>
          <w:bCs/>
          <w:color w:val="222222"/>
          <w:sz w:val="21"/>
          <w:szCs w:val="21"/>
        </w:rPr>
      </w:pPr>
      <w:r w:rsidRPr="00485AE0">
        <w:rPr>
          <w:rFonts w:ascii="Helvetica" w:hAnsi="Helvetica"/>
          <w:b/>
          <w:bCs/>
          <w:color w:val="222222"/>
          <w:sz w:val="21"/>
          <w:szCs w:val="21"/>
        </w:rPr>
        <w:t xml:space="preserve">2.2. </w:t>
      </w:r>
      <w:r w:rsidRPr="00485AE0">
        <w:rPr>
          <w:rFonts w:ascii="Helvetica" w:hAnsi="Helvetica" w:hint="eastAsia"/>
          <w:b/>
          <w:bCs/>
          <w:color w:val="222222"/>
          <w:sz w:val="21"/>
          <w:szCs w:val="21"/>
        </w:rPr>
        <w:t>Правовое</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образование</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в</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контексте</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правовой</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культуры</w:t>
      </w:r>
    </w:p>
    <w:p w14:paraId="01E1A1C7" w14:textId="77777777" w:rsidR="00485AE0" w:rsidRPr="00485AE0" w:rsidRDefault="00485AE0" w:rsidP="00485AE0">
      <w:pPr>
        <w:rPr>
          <w:rFonts w:ascii="Helvetica" w:hAnsi="Helvetica"/>
          <w:b/>
          <w:bCs/>
          <w:color w:val="222222"/>
          <w:sz w:val="21"/>
          <w:szCs w:val="21"/>
        </w:rPr>
      </w:pPr>
    </w:p>
    <w:p w14:paraId="4807EF4A" w14:textId="77777777" w:rsidR="00485AE0" w:rsidRPr="00485AE0" w:rsidRDefault="00485AE0" w:rsidP="00485AE0">
      <w:pPr>
        <w:rPr>
          <w:rFonts w:ascii="Helvetica" w:hAnsi="Helvetica"/>
          <w:b/>
          <w:bCs/>
          <w:color w:val="222222"/>
          <w:sz w:val="21"/>
          <w:szCs w:val="21"/>
        </w:rPr>
      </w:pPr>
      <w:r w:rsidRPr="00485AE0">
        <w:rPr>
          <w:rFonts w:ascii="Helvetica" w:hAnsi="Helvetica"/>
          <w:b/>
          <w:bCs/>
          <w:color w:val="222222"/>
          <w:sz w:val="21"/>
          <w:szCs w:val="21"/>
        </w:rPr>
        <w:t xml:space="preserve">2.3. </w:t>
      </w:r>
      <w:r w:rsidRPr="00485AE0">
        <w:rPr>
          <w:rFonts w:ascii="Helvetica" w:hAnsi="Helvetica" w:hint="eastAsia"/>
          <w:b/>
          <w:bCs/>
          <w:color w:val="222222"/>
          <w:sz w:val="21"/>
          <w:szCs w:val="21"/>
        </w:rPr>
        <w:t>Правовой</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нигилизм</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как</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проблема</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правового</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состояния</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гражданского</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общества</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современной</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России</w:t>
      </w:r>
      <w:r w:rsidRPr="00485AE0">
        <w:rPr>
          <w:rFonts w:ascii="Helvetica" w:hAnsi="Helvetica"/>
          <w:b/>
          <w:bCs/>
          <w:color w:val="222222"/>
          <w:sz w:val="21"/>
          <w:szCs w:val="21"/>
        </w:rPr>
        <w:t>.</w:t>
      </w:r>
    </w:p>
    <w:p w14:paraId="7373B2DD" w14:textId="77777777" w:rsidR="00485AE0" w:rsidRPr="00485AE0" w:rsidRDefault="00485AE0" w:rsidP="00485AE0">
      <w:pPr>
        <w:rPr>
          <w:rFonts w:ascii="Helvetica" w:hAnsi="Helvetica"/>
          <w:b/>
          <w:bCs/>
          <w:color w:val="222222"/>
          <w:sz w:val="21"/>
          <w:szCs w:val="21"/>
        </w:rPr>
      </w:pPr>
    </w:p>
    <w:p w14:paraId="38A1B5FB" w14:textId="77777777" w:rsidR="00485AE0" w:rsidRPr="00485AE0" w:rsidRDefault="00485AE0" w:rsidP="00485AE0">
      <w:pPr>
        <w:rPr>
          <w:rFonts w:ascii="Helvetica" w:hAnsi="Helvetica"/>
          <w:b/>
          <w:bCs/>
          <w:color w:val="222222"/>
          <w:sz w:val="21"/>
          <w:szCs w:val="21"/>
        </w:rPr>
      </w:pPr>
      <w:r w:rsidRPr="00485AE0">
        <w:rPr>
          <w:rFonts w:ascii="Helvetica" w:hAnsi="Helvetica" w:hint="eastAsia"/>
          <w:b/>
          <w:bCs/>
          <w:color w:val="222222"/>
          <w:sz w:val="21"/>
          <w:szCs w:val="21"/>
        </w:rPr>
        <w:t>Глава</w:t>
      </w:r>
      <w:r w:rsidRPr="00485AE0">
        <w:rPr>
          <w:rFonts w:ascii="Helvetica" w:hAnsi="Helvetica"/>
          <w:b/>
          <w:bCs/>
          <w:color w:val="222222"/>
          <w:sz w:val="21"/>
          <w:szCs w:val="21"/>
        </w:rPr>
        <w:t xml:space="preserve"> 3. </w:t>
      </w:r>
      <w:r w:rsidRPr="00485AE0">
        <w:rPr>
          <w:rFonts w:ascii="Helvetica" w:hAnsi="Helvetica" w:hint="eastAsia"/>
          <w:b/>
          <w:bCs/>
          <w:color w:val="222222"/>
          <w:sz w:val="21"/>
          <w:szCs w:val="21"/>
        </w:rPr>
        <w:t>Аксиологический</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подход</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к</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формированию</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правового</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образования</w:t>
      </w:r>
      <w:r w:rsidRPr="00485AE0">
        <w:rPr>
          <w:rFonts w:ascii="Helvetica" w:hAnsi="Helvetica"/>
          <w:b/>
          <w:bCs/>
          <w:color w:val="222222"/>
          <w:sz w:val="21"/>
          <w:szCs w:val="21"/>
        </w:rPr>
        <w:t>.</w:t>
      </w:r>
    </w:p>
    <w:p w14:paraId="2ECF3507" w14:textId="77777777" w:rsidR="00485AE0" w:rsidRPr="00485AE0" w:rsidRDefault="00485AE0" w:rsidP="00485AE0">
      <w:pPr>
        <w:rPr>
          <w:rFonts w:ascii="Helvetica" w:hAnsi="Helvetica"/>
          <w:b/>
          <w:bCs/>
          <w:color w:val="222222"/>
          <w:sz w:val="21"/>
          <w:szCs w:val="21"/>
        </w:rPr>
      </w:pPr>
    </w:p>
    <w:p w14:paraId="5E321506" w14:textId="77777777" w:rsidR="00485AE0" w:rsidRPr="00485AE0" w:rsidRDefault="00485AE0" w:rsidP="00485AE0">
      <w:pPr>
        <w:rPr>
          <w:rFonts w:ascii="Helvetica" w:hAnsi="Helvetica"/>
          <w:b/>
          <w:bCs/>
          <w:color w:val="222222"/>
          <w:sz w:val="21"/>
          <w:szCs w:val="21"/>
        </w:rPr>
      </w:pPr>
      <w:r w:rsidRPr="00485AE0">
        <w:rPr>
          <w:rFonts w:ascii="Helvetica" w:hAnsi="Helvetica"/>
          <w:b/>
          <w:bCs/>
          <w:color w:val="222222"/>
          <w:sz w:val="21"/>
          <w:szCs w:val="21"/>
        </w:rPr>
        <w:t xml:space="preserve">3.1. </w:t>
      </w:r>
      <w:r w:rsidRPr="00485AE0">
        <w:rPr>
          <w:rFonts w:ascii="Helvetica" w:hAnsi="Helvetica" w:hint="eastAsia"/>
          <w:b/>
          <w:bCs/>
          <w:color w:val="222222"/>
          <w:sz w:val="21"/>
          <w:szCs w:val="21"/>
        </w:rPr>
        <w:t>Различные</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подходы</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к</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пониманию</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взаимосвязи</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права</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и</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образования</w:t>
      </w:r>
      <w:r w:rsidRPr="00485AE0">
        <w:rPr>
          <w:rFonts w:ascii="Helvetica" w:hAnsi="Helvetica"/>
          <w:b/>
          <w:bCs/>
          <w:color w:val="222222"/>
          <w:sz w:val="21"/>
          <w:szCs w:val="21"/>
        </w:rPr>
        <w:t>.</w:t>
      </w:r>
    </w:p>
    <w:p w14:paraId="425D6BF5" w14:textId="77777777" w:rsidR="00485AE0" w:rsidRPr="00485AE0" w:rsidRDefault="00485AE0" w:rsidP="00485AE0">
      <w:pPr>
        <w:rPr>
          <w:rFonts w:ascii="Helvetica" w:hAnsi="Helvetica"/>
          <w:b/>
          <w:bCs/>
          <w:color w:val="222222"/>
          <w:sz w:val="21"/>
          <w:szCs w:val="21"/>
        </w:rPr>
      </w:pPr>
    </w:p>
    <w:p w14:paraId="15037B9C" w14:textId="77777777" w:rsidR="00485AE0" w:rsidRPr="00485AE0" w:rsidRDefault="00485AE0" w:rsidP="00485AE0">
      <w:pPr>
        <w:rPr>
          <w:rFonts w:ascii="Helvetica" w:hAnsi="Helvetica"/>
          <w:b/>
          <w:bCs/>
          <w:color w:val="222222"/>
          <w:sz w:val="21"/>
          <w:szCs w:val="21"/>
        </w:rPr>
      </w:pPr>
      <w:r w:rsidRPr="00485AE0">
        <w:rPr>
          <w:rFonts w:ascii="Helvetica" w:hAnsi="Helvetica"/>
          <w:b/>
          <w:bCs/>
          <w:color w:val="222222"/>
          <w:sz w:val="21"/>
          <w:szCs w:val="21"/>
        </w:rPr>
        <w:t xml:space="preserve">3.2. </w:t>
      </w:r>
      <w:r w:rsidRPr="00485AE0">
        <w:rPr>
          <w:rFonts w:ascii="Helvetica" w:hAnsi="Helvetica" w:hint="eastAsia"/>
          <w:b/>
          <w:bCs/>
          <w:color w:val="222222"/>
          <w:sz w:val="21"/>
          <w:szCs w:val="21"/>
        </w:rPr>
        <w:t>Ценностное</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осмысление</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правового</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образования</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в</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современном</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социуме</w:t>
      </w:r>
      <w:r w:rsidRPr="00485AE0">
        <w:rPr>
          <w:rFonts w:ascii="Helvetica" w:hAnsi="Helvetica"/>
          <w:b/>
          <w:bCs/>
          <w:color w:val="222222"/>
          <w:sz w:val="21"/>
          <w:szCs w:val="21"/>
        </w:rPr>
        <w:t>.</w:t>
      </w:r>
    </w:p>
    <w:p w14:paraId="41A9CED6" w14:textId="77777777" w:rsidR="00485AE0" w:rsidRPr="00485AE0" w:rsidRDefault="00485AE0" w:rsidP="00485AE0">
      <w:pPr>
        <w:rPr>
          <w:rFonts w:ascii="Helvetica" w:hAnsi="Helvetica"/>
          <w:b/>
          <w:bCs/>
          <w:color w:val="222222"/>
          <w:sz w:val="21"/>
          <w:szCs w:val="21"/>
        </w:rPr>
      </w:pPr>
    </w:p>
    <w:p w14:paraId="2A70C64E" w14:textId="77777777" w:rsidR="00485AE0" w:rsidRPr="00485AE0" w:rsidRDefault="00485AE0" w:rsidP="00485AE0">
      <w:pPr>
        <w:rPr>
          <w:rFonts w:ascii="Helvetica" w:hAnsi="Helvetica"/>
          <w:b/>
          <w:bCs/>
          <w:color w:val="222222"/>
          <w:sz w:val="21"/>
          <w:szCs w:val="21"/>
        </w:rPr>
      </w:pPr>
      <w:r w:rsidRPr="00485AE0">
        <w:rPr>
          <w:rFonts w:ascii="Helvetica" w:hAnsi="Helvetica"/>
          <w:b/>
          <w:bCs/>
          <w:color w:val="222222"/>
          <w:sz w:val="21"/>
          <w:szCs w:val="21"/>
        </w:rPr>
        <w:t xml:space="preserve">3.3. </w:t>
      </w:r>
      <w:r w:rsidRPr="00485AE0">
        <w:rPr>
          <w:rFonts w:ascii="Helvetica" w:hAnsi="Helvetica" w:hint="eastAsia"/>
          <w:b/>
          <w:bCs/>
          <w:color w:val="222222"/>
          <w:sz w:val="21"/>
          <w:szCs w:val="21"/>
        </w:rPr>
        <w:t>Значение</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правового</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образования</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и</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права</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в</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общественном</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сознании</w:t>
      </w:r>
      <w:r w:rsidRPr="00485AE0">
        <w:rPr>
          <w:rFonts w:ascii="Helvetica" w:hAnsi="Helvetica"/>
          <w:b/>
          <w:bCs/>
          <w:color w:val="222222"/>
          <w:sz w:val="21"/>
          <w:szCs w:val="21"/>
        </w:rPr>
        <w:t>.</w:t>
      </w:r>
    </w:p>
    <w:p w14:paraId="43745AA7" w14:textId="77777777" w:rsidR="00485AE0" w:rsidRPr="00485AE0" w:rsidRDefault="00485AE0" w:rsidP="00485AE0">
      <w:pPr>
        <w:rPr>
          <w:rFonts w:ascii="Helvetica" w:hAnsi="Helvetica"/>
          <w:b/>
          <w:bCs/>
          <w:color w:val="222222"/>
          <w:sz w:val="21"/>
          <w:szCs w:val="21"/>
        </w:rPr>
      </w:pPr>
    </w:p>
    <w:p w14:paraId="61C69AF9" w14:textId="77777777" w:rsidR="00485AE0" w:rsidRPr="00485AE0" w:rsidRDefault="00485AE0" w:rsidP="00485AE0">
      <w:pPr>
        <w:rPr>
          <w:rFonts w:ascii="Helvetica" w:hAnsi="Helvetica"/>
          <w:b/>
          <w:bCs/>
          <w:color w:val="222222"/>
          <w:sz w:val="21"/>
          <w:szCs w:val="21"/>
        </w:rPr>
      </w:pPr>
      <w:r w:rsidRPr="00485AE0">
        <w:rPr>
          <w:rFonts w:ascii="Helvetica" w:hAnsi="Helvetica" w:hint="eastAsia"/>
          <w:b/>
          <w:bCs/>
          <w:color w:val="222222"/>
          <w:sz w:val="21"/>
          <w:szCs w:val="21"/>
        </w:rPr>
        <w:t>Глава</w:t>
      </w:r>
      <w:r w:rsidRPr="00485AE0">
        <w:rPr>
          <w:rFonts w:ascii="Helvetica" w:hAnsi="Helvetica"/>
          <w:b/>
          <w:bCs/>
          <w:color w:val="222222"/>
          <w:sz w:val="21"/>
          <w:szCs w:val="21"/>
        </w:rPr>
        <w:t xml:space="preserve"> 4. </w:t>
      </w:r>
      <w:r w:rsidRPr="00485AE0">
        <w:rPr>
          <w:rFonts w:ascii="Helvetica" w:hAnsi="Helvetica" w:hint="eastAsia"/>
          <w:b/>
          <w:bCs/>
          <w:color w:val="222222"/>
          <w:sz w:val="21"/>
          <w:szCs w:val="21"/>
        </w:rPr>
        <w:t>Региональные</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особенности</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формирования</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системы</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правового</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образования</w:t>
      </w:r>
      <w:r w:rsidRPr="00485AE0">
        <w:rPr>
          <w:rFonts w:ascii="Helvetica" w:hAnsi="Helvetica"/>
          <w:b/>
          <w:bCs/>
          <w:color w:val="222222"/>
          <w:sz w:val="21"/>
          <w:szCs w:val="21"/>
        </w:rPr>
        <w:t>.</w:t>
      </w:r>
    </w:p>
    <w:p w14:paraId="1B34284A" w14:textId="77777777" w:rsidR="00485AE0" w:rsidRPr="00485AE0" w:rsidRDefault="00485AE0" w:rsidP="00485AE0">
      <w:pPr>
        <w:rPr>
          <w:rFonts w:ascii="Helvetica" w:hAnsi="Helvetica"/>
          <w:b/>
          <w:bCs/>
          <w:color w:val="222222"/>
          <w:sz w:val="21"/>
          <w:szCs w:val="21"/>
        </w:rPr>
      </w:pPr>
    </w:p>
    <w:p w14:paraId="3AFA4C97" w14:textId="77777777" w:rsidR="00485AE0" w:rsidRPr="00485AE0" w:rsidRDefault="00485AE0" w:rsidP="00485AE0">
      <w:pPr>
        <w:rPr>
          <w:rFonts w:ascii="Helvetica" w:hAnsi="Helvetica"/>
          <w:b/>
          <w:bCs/>
          <w:color w:val="222222"/>
          <w:sz w:val="21"/>
          <w:szCs w:val="21"/>
        </w:rPr>
      </w:pPr>
      <w:r w:rsidRPr="00485AE0">
        <w:rPr>
          <w:rFonts w:ascii="Helvetica" w:hAnsi="Helvetica"/>
          <w:b/>
          <w:bCs/>
          <w:color w:val="222222"/>
          <w:sz w:val="21"/>
          <w:szCs w:val="21"/>
        </w:rPr>
        <w:t xml:space="preserve">4.1. </w:t>
      </w:r>
      <w:r w:rsidRPr="00485AE0">
        <w:rPr>
          <w:rFonts w:ascii="Helvetica" w:hAnsi="Helvetica" w:hint="eastAsia"/>
          <w:b/>
          <w:bCs/>
          <w:color w:val="222222"/>
          <w:sz w:val="21"/>
          <w:szCs w:val="21"/>
        </w:rPr>
        <w:t>Традиционная</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культура</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адыгов</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как</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социокультурный</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этнофеномен</w:t>
      </w:r>
      <w:r w:rsidRPr="00485AE0">
        <w:rPr>
          <w:rFonts w:ascii="Helvetica" w:hAnsi="Helvetica"/>
          <w:b/>
          <w:bCs/>
          <w:color w:val="222222"/>
          <w:sz w:val="21"/>
          <w:szCs w:val="21"/>
        </w:rPr>
        <w:t>.</w:t>
      </w:r>
    </w:p>
    <w:p w14:paraId="2F590F0E" w14:textId="77777777" w:rsidR="00485AE0" w:rsidRPr="00485AE0" w:rsidRDefault="00485AE0" w:rsidP="00485AE0">
      <w:pPr>
        <w:rPr>
          <w:rFonts w:ascii="Helvetica" w:hAnsi="Helvetica"/>
          <w:b/>
          <w:bCs/>
          <w:color w:val="222222"/>
          <w:sz w:val="21"/>
          <w:szCs w:val="21"/>
        </w:rPr>
      </w:pPr>
    </w:p>
    <w:p w14:paraId="06A34988" w14:textId="77777777" w:rsidR="00485AE0" w:rsidRPr="00485AE0" w:rsidRDefault="00485AE0" w:rsidP="00485AE0">
      <w:pPr>
        <w:rPr>
          <w:rFonts w:ascii="Helvetica" w:hAnsi="Helvetica"/>
          <w:b/>
          <w:bCs/>
          <w:color w:val="222222"/>
          <w:sz w:val="21"/>
          <w:szCs w:val="21"/>
        </w:rPr>
      </w:pPr>
      <w:r w:rsidRPr="00485AE0">
        <w:rPr>
          <w:rFonts w:ascii="Helvetica" w:hAnsi="Helvetica"/>
          <w:b/>
          <w:bCs/>
          <w:color w:val="222222"/>
          <w:sz w:val="21"/>
          <w:szCs w:val="21"/>
        </w:rPr>
        <w:t xml:space="preserve">4.2. </w:t>
      </w:r>
      <w:r w:rsidRPr="00485AE0">
        <w:rPr>
          <w:rFonts w:ascii="Helvetica" w:hAnsi="Helvetica" w:hint="eastAsia"/>
          <w:b/>
          <w:bCs/>
          <w:color w:val="222222"/>
          <w:sz w:val="21"/>
          <w:szCs w:val="21"/>
        </w:rPr>
        <w:t>Обычное</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право</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адыгов</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феномен</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традиционной</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культуры</w:t>
      </w:r>
      <w:r w:rsidRPr="00485AE0">
        <w:rPr>
          <w:rFonts w:ascii="Helvetica" w:hAnsi="Helvetica"/>
          <w:b/>
          <w:bCs/>
          <w:color w:val="222222"/>
          <w:sz w:val="21"/>
          <w:szCs w:val="21"/>
        </w:rPr>
        <w:t>.</w:t>
      </w:r>
    </w:p>
    <w:p w14:paraId="414897C9" w14:textId="77777777" w:rsidR="00485AE0" w:rsidRPr="00485AE0" w:rsidRDefault="00485AE0" w:rsidP="00485AE0">
      <w:pPr>
        <w:rPr>
          <w:rFonts w:ascii="Helvetica" w:hAnsi="Helvetica"/>
          <w:b/>
          <w:bCs/>
          <w:color w:val="222222"/>
          <w:sz w:val="21"/>
          <w:szCs w:val="21"/>
        </w:rPr>
      </w:pPr>
    </w:p>
    <w:p w14:paraId="2013FB89" w14:textId="18F3C866" w:rsidR="00F0131B" w:rsidRPr="00485AE0" w:rsidRDefault="00485AE0" w:rsidP="00485AE0">
      <w:r w:rsidRPr="00485AE0">
        <w:rPr>
          <w:rFonts w:ascii="Helvetica" w:hAnsi="Helvetica"/>
          <w:b/>
          <w:bCs/>
          <w:color w:val="222222"/>
          <w:sz w:val="21"/>
          <w:szCs w:val="21"/>
        </w:rPr>
        <w:t xml:space="preserve">4.3. </w:t>
      </w:r>
      <w:r w:rsidRPr="00485AE0">
        <w:rPr>
          <w:rFonts w:ascii="Helvetica" w:hAnsi="Helvetica" w:hint="eastAsia"/>
          <w:b/>
          <w:bCs/>
          <w:color w:val="222222"/>
          <w:sz w:val="21"/>
          <w:szCs w:val="21"/>
        </w:rPr>
        <w:t>Особенности</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правового</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образования</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у</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адыгских</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народов</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Северо</w:t>
      </w:r>
      <w:r w:rsidRPr="00485AE0">
        <w:rPr>
          <w:rFonts w:ascii="Helvetica" w:hAnsi="Helvetica"/>
          <w:b/>
          <w:bCs/>
          <w:color w:val="222222"/>
          <w:sz w:val="21"/>
          <w:szCs w:val="21"/>
        </w:rPr>
        <w:t>-</w:t>
      </w:r>
      <w:r w:rsidRPr="00485AE0">
        <w:rPr>
          <w:rFonts w:ascii="Helvetica" w:hAnsi="Helvetica" w:hint="eastAsia"/>
          <w:b/>
          <w:bCs/>
          <w:color w:val="222222"/>
          <w:sz w:val="21"/>
          <w:szCs w:val="21"/>
        </w:rPr>
        <w:t>Кавказского</w:t>
      </w:r>
      <w:r w:rsidRPr="00485AE0">
        <w:rPr>
          <w:rFonts w:ascii="Helvetica" w:hAnsi="Helvetica"/>
          <w:b/>
          <w:bCs/>
          <w:color w:val="222222"/>
          <w:sz w:val="21"/>
          <w:szCs w:val="21"/>
        </w:rPr>
        <w:t xml:space="preserve"> </w:t>
      </w:r>
      <w:r w:rsidRPr="00485AE0">
        <w:rPr>
          <w:rFonts w:ascii="Helvetica" w:hAnsi="Helvetica" w:hint="eastAsia"/>
          <w:b/>
          <w:bCs/>
          <w:color w:val="222222"/>
          <w:sz w:val="21"/>
          <w:szCs w:val="21"/>
        </w:rPr>
        <w:t>региона</w:t>
      </w:r>
      <w:r w:rsidRPr="00485AE0">
        <w:rPr>
          <w:rFonts w:ascii="Helvetica" w:hAnsi="Helvetica"/>
          <w:b/>
          <w:bCs/>
          <w:color w:val="222222"/>
          <w:sz w:val="21"/>
          <w:szCs w:val="21"/>
        </w:rPr>
        <w:t>.</w:t>
      </w:r>
    </w:p>
    <w:sectPr w:rsidR="00F0131B" w:rsidRPr="00485AE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D3B7E" w14:textId="77777777" w:rsidR="000758B7" w:rsidRDefault="000758B7">
      <w:pPr>
        <w:spacing w:after="0" w:line="240" w:lineRule="auto"/>
      </w:pPr>
      <w:r>
        <w:separator/>
      </w:r>
    </w:p>
  </w:endnote>
  <w:endnote w:type="continuationSeparator" w:id="0">
    <w:p w14:paraId="208481D0" w14:textId="77777777" w:rsidR="000758B7" w:rsidRDefault="00075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17DF0" w14:textId="77777777" w:rsidR="000758B7" w:rsidRDefault="000758B7"/>
    <w:p w14:paraId="71992EDC" w14:textId="77777777" w:rsidR="000758B7" w:rsidRDefault="000758B7"/>
    <w:p w14:paraId="1CA7A37D" w14:textId="77777777" w:rsidR="000758B7" w:rsidRDefault="000758B7"/>
    <w:p w14:paraId="6637A5BC" w14:textId="77777777" w:rsidR="000758B7" w:rsidRDefault="000758B7"/>
    <w:p w14:paraId="7FDE0764" w14:textId="77777777" w:rsidR="000758B7" w:rsidRDefault="000758B7"/>
    <w:p w14:paraId="03CE8F54" w14:textId="77777777" w:rsidR="000758B7" w:rsidRDefault="000758B7"/>
    <w:p w14:paraId="265D30B4" w14:textId="77777777" w:rsidR="000758B7" w:rsidRDefault="000758B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414958" wp14:editId="1BA779C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4BF1A" w14:textId="77777777" w:rsidR="000758B7" w:rsidRDefault="000758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41495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D84BF1A" w14:textId="77777777" w:rsidR="000758B7" w:rsidRDefault="000758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0224327" w14:textId="77777777" w:rsidR="000758B7" w:rsidRDefault="000758B7"/>
    <w:p w14:paraId="1D77203D" w14:textId="77777777" w:rsidR="000758B7" w:rsidRDefault="000758B7"/>
    <w:p w14:paraId="7E1C7B4E" w14:textId="77777777" w:rsidR="000758B7" w:rsidRDefault="000758B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F6B137" wp14:editId="4CF9452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E520D" w14:textId="77777777" w:rsidR="000758B7" w:rsidRDefault="000758B7"/>
                          <w:p w14:paraId="00FE75AC" w14:textId="77777777" w:rsidR="000758B7" w:rsidRDefault="000758B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F6B13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9DE520D" w14:textId="77777777" w:rsidR="000758B7" w:rsidRDefault="000758B7"/>
                    <w:p w14:paraId="00FE75AC" w14:textId="77777777" w:rsidR="000758B7" w:rsidRDefault="000758B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B3538D" w14:textId="77777777" w:rsidR="000758B7" w:rsidRDefault="000758B7"/>
    <w:p w14:paraId="6B991792" w14:textId="77777777" w:rsidR="000758B7" w:rsidRDefault="000758B7">
      <w:pPr>
        <w:rPr>
          <w:sz w:val="2"/>
          <w:szCs w:val="2"/>
        </w:rPr>
      </w:pPr>
    </w:p>
    <w:p w14:paraId="6B2A2396" w14:textId="77777777" w:rsidR="000758B7" w:rsidRDefault="000758B7"/>
    <w:p w14:paraId="4AA432E5" w14:textId="77777777" w:rsidR="000758B7" w:rsidRDefault="000758B7">
      <w:pPr>
        <w:spacing w:after="0" w:line="240" w:lineRule="auto"/>
      </w:pPr>
    </w:p>
  </w:footnote>
  <w:footnote w:type="continuationSeparator" w:id="0">
    <w:p w14:paraId="0168DF03" w14:textId="77777777" w:rsidR="000758B7" w:rsidRDefault="00075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7"/>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66313</TotalTime>
  <Pages>3</Pages>
  <Words>393</Words>
  <Characters>2244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84</cp:revision>
  <cp:lastPrinted>2009-02-06T05:36:00Z</cp:lastPrinted>
  <dcterms:created xsi:type="dcterms:W3CDTF">2025-11-25T20:19:00Z</dcterms:created>
  <dcterms:modified xsi:type="dcterms:W3CDTF">2026-02-08T10:42:00Z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