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DC8" w:rsidRDefault="00AA4DC8" w:rsidP="00AA4DC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Матохнюк Марина Олександрівна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Вінницького</w:t>
      </w:r>
    </w:p>
    <w:p w:rsidR="00AA4DC8" w:rsidRDefault="00AA4DC8" w:rsidP="00AA4DC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Пирогова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AA4DC8" w:rsidRDefault="00AA4DC8" w:rsidP="00AA4DC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Поліморфізм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Кардіотрофіна</w:t>
      </w:r>
      <w:r>
        <w:rPr>
          <w:rFonts w:ascii="CIDFont+F4" w:eastAsia="CIDFont+F4" w:hAnsi="CIDFont+F3" w:cs="CIDFont+F4"/>
          <w:kern w:val="0"/>
          <w:sz w:val="28"/>
          <w:szCs w:val="28"/>
          <w:lang w:eastAsia="ru-RU"/>
        </w:rPr>
        <w:t xml:space="preserve">-1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чоловіків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p>
    <w:p w:rsidR="00AA4DC8" w:rsidRDefault="00AA4DC8" w:rsidP="00AA4DC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есенціальною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гіпертензією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що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ускладнилась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хронічною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серцевою</w:t>
      </w:r>
    </w:p>
    <w:p w:rsidR="00AA4DC8" w:rsidRDefault="00AA4DC8" w:rsidP="00AA4DC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недостатністю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Діагностичне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клінічне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значення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w:t>
      </w:r>
    </w:p>
    <w:p w:rsidR="00AA4DC8" w:rsidRDefault="00AA4DC8" w:rsidP="00AA4DC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05.600.027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Вінницькому</w:t>
      </w:r>
    </w:p>
    <w:p w:rsidR="008625C9" w:rsidRPr="00AA4DC8" w:rsidRDefault="00AA4DC8" w:rsidP="00AA4DC8">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Пирогова</w:t>
      </w:r>
    </w:p>
    <w:sectPr w:rsidR="008625C9" w:rsidRPr="00AA4DC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50" w:rsidRDefault="001D3550">
      <w:pPr>
        <w:spacing w:after="0" w:line="240" w:lineRule="auto"/>
      </w:pPr>
      <w:r>
        <w:separator/>
      </w:r>
    </w:p>
  </w:endnote>
  <w:endnote w:type="continuationSeparator" w:id="0">
    <w:p w:rsidR="001D3550" w:rsidRDefault="001D3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3550" w:rsidRDefault="001D3550">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3550" w:rsidRDefault="001D3550">
                <w:pPr>
                  <w:spacing w:line="240" w:lineRule="auto"/>
                </w:pPr>
                <w:fldSimple w:instr=" PAGE \* MERGEFORMAT ">
                  <w:r w:rsidR="00AA4DC8" w:rsidRPr="00AA4DC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50" w:rsidRDefault="001D3550"/>
    <w:p w:rsidR="001D3550" w:rsidRDefault="001D3550"/>
    <w:p w:rsidR="001D3550" w:rsidRDefault="001D3550"/>
    <w:p w:rsidR="001D3550" w:rsidRDefault="001D3550"/>
    <w:p w:rsidR="001D3550" w:rsidRDefault="001D3550"/>
    <w:p w:rsidR="001D3550" w:rsidRDefault="001D3550"/>
    <w:p w:rsidR="001D3550" w:rsidRDefault="001D3550">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3550" w:rsidRDefault="001D3550">
                  <w:pPr>
                    <w:spacing w:line="240" w:lineRule="auto"/>
                  </w:pPr>
                  <w:fldSimple w:instr=" PAGE \* MERGEFORMAT ">
                    <w:r w:rsidRPr="008625C9">
                      <w:rPr>
                        <w:rStyle w:val="afffff9"/>
                        <w:b w:val="0"/>
                        <w:bCs w:val="0"/>
                        <w:noProof/>
                      </w:rPr>
                      <w:t>11</w:t>
                    </w:r>
                  </w:fldSimple>
                </w:p>
              </w:txbxContent>
            </v:textbox>
            <w10:wrap anchorx="page" anchory="page"/>
          </v:shape>
        </w:pict>
      </w:r>
    </w:p>
    <w:p w:rsidR="001D3550" w:rsidRDefault="001D3550"/>
    <w:p w:rsidR="001D3550" w:rsidRDefault="001D3550"/>
    <w:p w:rsidR="001D3550" w:rsidRDefault="001D3550">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3550" w:rsidRDefault="001D3550"/>
                <w:p w:rsidR="001D3550" w:rsidRDefault="001D3550">
                  <w:pPr>
                    <w:pStyle w:val="1ffffff7"/>
                    <w:spacing w:line="240" w:lineRule="auto"/>
                  </w:pPr>
                  <w:fldSimple w:instr=" PAGE \* MERGEFORMAT ">
                    <w:r w:rsidRPr="008625C9">
                      <w:rPr>
                        <w:rStyle w:val="3b"/>
                        <w:noProof/>
                      </w:rPr>
                      <w:t>11</w:t>
                    </w:r>
                  </w:fldSimple>
                </w:p>
              </w:txbxContent>
            </v:textbox>
            <w10:wrap anchorx="page" anchory="page"/>
          </v:shape>
        </w:pict>
      </w:r>
    </w:p>
    <w:p w:rsidR="001D3550" w:rsidRDefault="001D3550"/>
    <w:p w:rsidR="001D3550" w:rsidRDefault="001D3550">
      <w:pPr>
        <w:rPr>
          <w:sz w:val="2"/>
          <w:szCs w:val="2"/>
        </w:rPr>
      </w:pPr>
    </w:p>
    <w:p w:rsidR="001D3550" w:rsidRDefault="001D3550"/>
    <w:p w:rsidR="001D3550" w:rsidRDefault="001D3550">
      <w:pPr>
        <w:spacing w:after="0" w:line="240" w:lineRule="auto"/>
      </w:pPr>
    </w:p>
  </w:footnote>
  <w:footnote w:type="continuationSeparator" w:id="0">
    <w:p w:rsidR="001D3550" w:rsidRDefault="001D3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Pr="005856C0" w:rsidRDefault="001D355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2E7ABA-3CF1-4412-8831-796B91A7E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61</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2022-02-03T08:05:00Z</dcterms:created>
  <dcterms:modified xsi:type="dcterms:W3CDTF">2022-02-03T08:40:00Z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