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E4DA2" w14:textId="2F521B42" w:rsidR="00830B80" w:rsidRDefault="00F906A2" w:rsidP="00F906A2">
      <w:r w:rsidRPr="00F906A2">
        <w:rPr>
          <w:rFonts w:hint="eastAsia"/>
        </w:rPr>
        <w:t>Прогностическое</w:t>
      </w:r>
      <w:r w:rsidRPr="00F906A2">
        <w:t xml:space="preserve"> </w:t>
      </w:r>
      <w:r w:rsidRPr="00F906A2">
        <w:rPr>
          <w:rFonts w:hint="eastAsia"/>
        </w:rPr>
        <w:t>значение</w:t>
      </w:r>
      <w:r w:rsidRPr="00F906A2">
        <w:t xml:space="preserve"> </w:t>
      </w:r>
      <w:r w:rsidRPr="00F906A2">
        <w:rPr>
          <w:rFonts w:hint="eastAsia"/>
        </w:rPr>
        <w:t>колебаний</w:t>
      </w:r>
      <w:r w:rsidRPr="00F906A2">
        <w:t xml:space="preserve"> </w:t>
      </w:r>
      <w:r w:rsidRPr="00F906A2">
        <w:rPr>
          <w:rFonts w:hint="eastAsia"/>
        </w:rPr>
        <w:t>внутриплеврального</w:t>
      </w:r>
      <w:r w:rsidRPr="00F906A2">
        <w:t xml:space="preserve"> </w:t>
      </w:r>
      <w:r w:rsidRPr="00F906A2">
        <w:rPr>
          <w:rFonts w:hint="eastAsia"/>
        </w:rPr>
        <w:t>давления</w:t>
      </w:r>
      <w:r w:rsidRPr="00F906A2">
        <w:t xml:space="preserve">, </w:t>
      </w:r>
      <w:r w:rsidRPr="00F906A2">
        <w:rPr>
          <w:rFonts w:hint="eastAsia"/>
        </w:rPr>
        <w:t>ассоциированных</w:t>
      </w:r>
      <w:r w:rsidRPr="00F906A2">
        <w:t xml:space="preserve"> </w:t>
      </w:r>
      <w:r w:rsidRPr="00F906A2">
        <w:rPr>
          <w:rFonts w:hint="eastAsia"/>
        </w:rPr>
        <w:t>с</w:t>
      </w:r>
      <w:r w:rsidRPr="00F906A2">
        <w:t xml:space="preserve"> </w:t>
      </w:r>
      <w:r w:rsidRPr="00F906A2">
        <w:rPr>
          <w:rFonts w:hint="eastAsia"/>
        </w:rPr>
        <w:t>актом</w:t>
      </w:r>
      <w:r w:rsidRPr="00F906A2">
        <w:t xml:space="preserve"> </w:t>
      </w:r>
      <w:r w:rsidRPr="00F906A2">
        <w:rPr>
          <w:rFonts w:hint="eastAsia"/>
        </w:rPr>
        <w:t>дыхания</w:t>
      </w:r>
      <w:r w:rsidRPr="00F906A2">
        <w:t xml:space="preserve">, </w:t>
      </w:r>
      <w:r w:rsidRPr="00F906A2">
        <w:rPr>
          <w:rFonts w:hint="eastAsia"/>
        </w:rPr>
        <w:t>при</w:t>
      </w:r>
      <w:r w:rsidRPr="00F906A2">
        <w:t xml:space="preserve"> </w:t>
      </w:r>
      <w:r w:rsidRPr="00F906A2">
        <w:rPr>
          <w:rFonts w:hint="eastAsia"/>
        </w:rPr>
        <w:t>дренировании</w:t>
      </w:r>
      <w:r w:rsidRPr="00F906A2">
        <w:t xml:space="preserve"> </w:t>
      </w:r>
      <w:r w:rsidRPr="00F906A2">
        <w:rPr>
          <w:rFonts w:hint="eastAsia"/>
        </w:rPr>
        <w:t>плевральной</w:t>
      </w:r>
      <w:r w:rsidRPr="00F906A2">
        <w:t xml:space="preserve"> </w:t>
      </w:r>
      <w:r w:rsidRPr="00F906A2">
        <w:rPr>
          <w:rFonts w:hint="eastAsia"/>
        </w:rPr>
        <w:t>полости</w:t>
      </w:r>
      <w:r>
        <w:t xml:space="preserve"> </w:t>
      </w:r>
      <w:r w:rsidRPr="00F906A2">
        <w:rPr>
          <w:rFonts w:hint="eastAsia"/>
        </w:rPr>
        <w:t>Хасанов</w:t>
      </w:r>
      <w:r w:rsidRPr="00F906A2">
        <w:t xml:space="preserve"> </w:t>
      </w:r>
      <w:r w:rsidRPr="00F906A2">
        <w:rPr>
          <w:rFonts w:hint="eastAsia"/>
        </w:rPr>
        <w:t>Альгис</w:t>
      </w:r>
      <w:r w:rsidRPr="00F906A2">
        <w:t xml:space="preserve"> </w:t>
      </w:r>
      <w:r w:rsidRPr="00F906A2">
        <w:rPr>
          <w:rFonts w:hint="eastAsia"/>
        </w:rPr>
        <w:t>Равильевич</w:t>
      </w:r>
    </w:p>
    <w:p w14:paraId="0922E8BD" w14:textId="77777777" w:rsidR="00F906A2" w:rsidRDefault="00F906A2" w:rsidP="00F906A2">
      <w:r>
        <w:rPr>
          <w:rFonts w:hint="eastAsia"/>
        </w:rPr>
        <w:t>ОГЛАВЛЕНИЕ</w:t>
      </w:r>
      <w:r>
        <w:t xml:space="preserve"> </w:t>
      </w:r>
      <w:r>
        <w:rPr>
          <w:rFonts w:hint="eastAsia"/>
        </w:rPr>
        <w:t>ДИССЕРТАЦИИ</w:t>
      </w:r>
    </w:p>
    <w:p w14:paraId="1B474A9E" w14:textId="77777777" w:rsidR="00F906A2" w:rsidRDefault="00F906A2" w:rsidP="00F906A2">
      <w:r>
        <w:rPr>
          <w:rFonts w:hint="eastAsia"/>
        </w:rPr>
        <w:t>кандидат</w:t>
      </w:r>
      <w:r>
        <w:t xml:space="preserve"> </w:t>
      </w:r>
      <w:r>
        <w:rPr>
          <w:rFonts w:hint="eastAsia"/>
        </w:rPr>
        <w:t>наук</w:t>
      </w:r>
      <w:r>
        <w:t xml:space="preserve"> </w:t>
      </w:r>
      <w:r>
        <w:rPr>
          <w:rFonts w:hint="eastAsia"/>
        </w:rPr>
        <w:t>Хасанов</w:t>
      </w:r>
      <w:r>
        <w:t xml:space="preserve"> </w:t>
      </w:r>
      <w:r>
        <w:rPr>
          <w:rFonts w:hint="eastAsia"/>
        </w:rPr>
        <w:t>Альгис</w:t>
      </w:r>
      <w:r>
        <w:t xml:space="preserve"> </w:t>
      </w:r>
      <w:r>
        <w:rPr>
          <w:rFonts w:hint="eastAsia"/>
        </w:rPr>
        <w:t>Равильевич</w:t>
      </w:r>
    </w:p>
    <w:p w14:paraId="19064C78" w14:textId="77777777" w:rsidR="00F906A2" w:rsidRDefault="00F906A2" w:rsidP="00F906A2">
      <w:r>
        <w:rPr>
          <w:rFonts w:hint="eastAsia"/>
        </w:rPr>
        <w:t>ВВЕДЕНИЕ</w:t>
      </w:r>
    </w:p>
    <w:p w14:paraId="21B04C7F" w14:textId="77777777" w:rsidR="00F906A2" w:rsidRDefault="00F906A2" w:rsidP="00F906A2"/>
    <w:p w14:paraId="037360C2" w14:textId="77777777" w:rsidR="00F906A2" w:rsidRDefault="00F906A2" w:rsidP="00F906A2">
      <w:r>
        <w:rPr>
          <w:rFonts w:hint="eastAsia"/>
        </w:rPr>
        <w:t>ГЛАВА</w:t>
      </w:r>
      <w:r>
        <w:t xml:space="preserve"> 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ДРЕНИРОВАНИЮ</w:t>
      </w:r>
      <w:r>
        <w:t xml:space="preserve"> </w:t>
      </w:r>
      <w:r>
        <w:rPr>
          <w:rFonts w:hint="eastAsia"/>
        </w:rPr>
        <w:t>ПЛЕВРАЛЬНОЙ</w:t>
      </w:r>
      <w:r>
        <w:t xml:space="preserve"> </w:t>
      </w:r>
      <w:r>
        <w:rPr>
          <w:rFonts w:hint="eastAsia"/>
        </w:rPr>
        <w:t>ПОЛОСТИ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ПЛЕВРАЛЬНЫМ</w:t>
      </w:r>
      <w:r>
        <w:t xml:space="preserve"> </w:t>
      </w:r>
      <w:r>
        <w:rPr>
          <w:rFonts w:hint="eastAsia"/>
        </w:rPr>
        <w:t>ВЫПОТОМ</w:t>
      </w:r>
      <w:r>
        <w:t xml:space="preserve"> (</w:t>
      </w:r>
      <w:r>
        <w:rPr>
          <w:rFonts w:hint="eastAsia"/>
        </w:rPr>
        <w:t>ОБЗОР</w:t>
      </w:r>
      <w:r>
        <w:t xml:space="preserve"> </w:t>
      </w:r>
      <w:r>
        <w:rPr>
          <w:rFonts w:hint="eastAsia"/>
        </w:rPr>
        <w:t>ЛИТЕРАТУРЫ</w:t>
      </w:r>
      <w:r>
        <w:t>)</w:t>
      </w:r>
    </w:p>
    <w:p w14:paraId="7C53A3ED" w14:textId="77777777" w:rsidR="00F906A2" w:rsidRDefault="00F906A2" w:rsidP="00F906A2"/>
    <w:p w14:paraId="2FC4B6CE" w14:textId="77777777" w:rsidR="00F906A2" w:rsidRDefault="00F906A2" w:rsidP="00F906A2">
      <w:r>
        <w:t xml:space="preserve">1.1 </w:t>
      </w:r>
      <w:r>
        <w:rPr>
          <w:rFonts w:hint="eastAsia"/>
        </w:rPr>
        <w:t>Плевральный</w:t>
      </w:r>
      <w:r>
        <w:t xml:space="preserve"> </w:t>
      </w:r>
      <w:r>
        <w:rPr>
          <w:rFonts w:hint="eastAsia"/>
        </w:rPr>
        <w:t>выпот</w:t>
      </w:r>
      <w:r>
        <w:t xml:space="preserve">. </w:t>
      </w:r>
      <w:r>
        <w:rPr>
          <w:rFonts w:hint="eastAsia"/>
        </w:rPr>
        <w:t>Классификация</w:t>
      </w:r>
      <w:r>
        <w:t xml:space="preserve"> </w:t>
      </w:r>
      <w:r>
        <w:rPr>
          <w:rFonts w:hint="eastAsia"/>
        </w:rPr>
        <w:t>и</w:t>
      </w:r>
      <w:r>
        <w:t xml:space="preserve"> </w:t>
      </w:r>
      <w:r>
        <w:rPr>
          <w:rFonts w:hint="eastAsia"/>
        </w:rPr>
        <w:t>эпидемиология</w:t>
      </w:r>
    </w:p>
    <w:p w14:paraId="28A5D27B" w14:textId="77777777" w:rsidR="00F906A2" w:rsidRDefault="00F906A2" w:rsidP="00F906A2"/>
    <w:p w14:paraId="7C8883C2" w14:textId="77777777" w:rsidR="00F906A2" w:rsidRDefault="00F906A2" w:rsidP="00F906A2">
      <w:r>
        <w:t xml:space="preserve">1.2 </w:t>
      </w:r>
      <w:r>
        <w:rPr>
          <w:rFonts w:hint="eastAsia"/>
        </w:rPr>
        <w:t>Плевральный</w:t>
      </w:r>
      <w:r>
        <w:t xml:space="preserve"> </w:t>
      </w:r>
      <w:r>
        <w:rPr>
          <w:rFonts w:hint="eastAsia"/>
        </w:rPr>
        <w:t>выпот</w:t>
      </w:r>
      <w:r>
        <w:t xml:space="preserve"> </w:t>
      </w:r>
      <w:r>
        <w:rPr>
          <w:rFonts w:hint="eastAsia"/>
        </w:rPr>
        <w:t>и</w:t>
      </w:r>
      <w:r>
        <w:t xml:space="preserve"> </w:t>
      </w:r>
      <w:r>
        <w:rPr>
          <w:rFonts w:hint="eastAsia"/>
        </w:rPr>
        <w:t>нерасправляемое</w:t>
      </w:r>
      <w:r>
        <w:t xml:space="preserve"> </w:t>
      </w:r>
      <w:r>
        <w:rPr>
          <w:rFonts w:hint="eastAsia"/>
        </w:rPr>
        <w:t>легкое</w:t>
      </w:r>
    </w:p>
    <w:p w14:paraId="1C33A9D5" w14:textId="77777777" w:rsidR="00F906A2" w:rsidRDefault="00F906A2" w:rsidP="00F906A2"/>
    <w:p w14:paraId="050709B4" w14:textId="77777777" w:rsidR="00F906A2" w:rsidRDefault="00F906A2" w:rsidP="00F906A2">
      <w:r>
        <w:t xml:space="preserve">1.3 </w:t>
      </w:r>
      <w:r>
        <w:rPr>
          <w:rFonts w:hint="eastAsia"/>
        </w:rPr>
        <w:t>Исторический</w:t>
      </w:r>
      <w:r>
        <w:t xml:space="preserve"> </w:t>
      </w:r>
      <w:r>
        <w:rPr>
          <w:rFonts w:hint="eastAsia"/>
        </w:rPr>
        <w:t>аспект</w:t>
      </w:r>
      <w:r>
        <w:t xml:space="preserve"> </w:t>
      </w:r>
      <w:r>
        <w:rPr>
          <w:rFonts w:hint="eastAsia"/>
        </w:rPr>
        <w:t>и</w:t>
      </w:r>
      <w:r>
        <w:t xml:space="preserve"> </w:t>
      </w:r>
      <w:r>
        <w:rPr>
          <w:rFonts w:hint="eastAsia"/>
        </w:rPr>
        <w:t>эволюция</w:t>
      </w:r>
      <w:r>
        <w:t xml:space="preserve"> </w:t>
      </w:r>
      <w:r>
        <w:rPr>
          <w:rFonts w:hint="eastAsia"/>
        </w:rPr>
        <w:t>способов</w:t>
      </w:r>
      <w:r>
        <w:t xml:space="preserve"> </w:t>
      </w:r>
      <w:r>
        <w:rPr>
          <w:rFonts w:hint="eastAsia"/>
        </w:rPr>
        <w:t>дренирования</w:t>
      </w:r>
      <w:r>
        <w:t xml:space="preserve"> </w:t>
      </w:r>
      <w:r>
        <w:rPr>
          <w:rFonts w:hint="eastAsia"/>
        </w:rPr>
        <w:t>плевральной</w:t>
      </w:r>
      <w:r>
        <w:t xml:space="preserve"> </w:t>
      </w:r>
      <w:r>
        <w:rPr>
          <w:rFonts w:hint="eastAsia"/>
        </w:rPr>
        <w:t>полости</w:t>
      </w:r>
    </w:p>
    <w:p w14:paraId="7A0BF024" w14:textId="77777777" w:rsidR="00F906A2" w:rsidRDefault="00F906A2" w:rsidP="00F906A2"/>
    <w:p w14:paraId="3708864C" w14:textId="77777777" w:rsidR="00F906A2" w:rsidRDefault="00F906A2" w:rsidP="00F906A2">
      <w:r>
        <w:t xml:space="preserve">1.4 </w:t>
      </w:r>
      <w:r>
        <w:rPr>
          <w:rFonts w:hint="eastAsia"/>
        </w:rPr>
        <w:t>Плевральная</w:t>
      </w:r>
      <w:r>
        <w:t xml:space="preserve"> </w:t>
      </w:r>
      <w:r>
        <w:rPr>
          <w:rFonts w:hint="eastAsia"/>
        </w:rPr>
        <w:t>манометрия</w:t>
      </w:r>
    </w:p>
    <w:p w14:paraId="5D14D6C4" w14:textId="77777777" w:rsidR="00F906A2" w:rsidRDefault="00F906A2" w:rsidP="00F906A2"/>
    <w:p w14:paraId="03801026" w14:textId="77777777" w:rsidR="00F906A2" w:rsidRDefault="00F906A2" w:rsidP="00F906A2">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УЧАСТНИКОВ</w:t>
      </w:r>
      <w:r>
        <w:t xml:space="preserve"> </w:t>
      </w:r>
      <w:r>
        <w:rPr>
          <w:rFonts w:hint="eastAsia"/>
        </w:rPr>
        <w:t>ИССЛЕДОВАНИЯ</w:t>
      </w:r>
    </w:p>
    <w:p w14:paraId="62F82758" w14:textId="77777777" w:rsidR="00F906A2" w:rsidRDefault="00F906A2" w:rsidP="00F906A2"/>
    <w:p w14:paraId="650A34E1" w14:textId="77777777" w:rsidR="00F906A2" w:rsidRDefault="00F906A2" w:rsidP="00F906A2">
      <w:r>
        <w:t xml:space="preserve">2.1 </w:t>
      </w:r>
      <w:r>
        <w:rPr>
          <w:rFonts w:hint="eastAsia"/>
        </w:rPr>
        <w:t>Общая</w:t>
      </w:r>
      <w:r>
        <w:t xml:space="preserve"> </w:t>
      </w:r>
      <w:r>
        <w:rPr>
          <w:rFonts w:hint="eastAsia"/>
        </w:rPr>
        <w:t>характеристика</w:t>
      </w:r>
      <w:r>
        <w:t xml:space="preserve"> </w:t>
      </w:r>
      <w:r>
        <w:rPr>
          <w:rFonts w:hint="eastAsia"/>
        </w:rPr>
        <w:t>пациентов</w:t>
      </w:r>
    </w:p>
    <w:p w14:paraId="539B9ABE" w14:textId="77777777" w:rsidR="00F906A2" w:rsidRDefault="00F906A2" w:rsidP="00F906A2"/>
    <w:p w14:paraId="138C404B" w14:textId="77777777" w:rsidR="00F906A2" w:rsidRDefault="00F906A2" w:rsidP="00F906A2">
      <w:r>
        <w:t xml:space="preserve">2.2 </w:t>
      </w:r>
      <w:r>
        <w:rPr>
          <w:rFonts w:hint="eastAsia"/>
        </w:rPr>
        <w:t>Описательная</w:t>
      </w:r>
      <w:r>
        <w:t xml:space="preserve"> </w:t>
      </w:r>
      <w:r>
        <w:rPr>
          <w:rFonts w:hint="eastAsia"/>
        </w:rPr>
        <w:t>статистика</w:t>
      </w:r>
      <w:r>
        <w:t xml:space="preserve"> </w:t>
      </w:r>
      <w:r>
        <w:rPr>
          <w:rFonts w:hint="eastAsia"/>
        </w:rPr>
        <w:t>общей</w:t>
      </w:r>
      <w:r>
        <w:t xml:space="preserve"> </w:t>
      </w:r>
      <w:r>
        <w:rPr>
          <w:rFonts w:hint="eastAsia"/>
        </w:rPr>
        <w:t>выборки</w:t>
      </w:r>
    </w:p>
    <w:p w14:paraId="068B4BDA" w14:textId="77777777" w:rsidR="00F906A2" w:rsidRDefault="00F906A2" w:rsidP="00F906A2"/>
    <w:p w14:paraId="28E98C11" w14:textId="77777777" w:rsidR="00F906A2" w:rsidRDefault="00F906A2" w:rsidP="00F906A2">
      <w:r>
        <w:t xml:space="preserve">2.3 </w:t>
      </w:r>
      <w:r>
        <w:rPr>
          <w:rFonts w:hint="eastAsia"/>
        </w:rPr>
        <w:t>Описательная</w:t>
      </w:r>
      <w:r>
        <w:t xml:space="preserve"> </w:t>
      </w:r>
      <w:r>
        <w:rPr>
          <w:rFonts w:hint="eastAsia"/>
        </w:rPr>
        <w:t>статистика</w:t>
      </w:r>
      <w:r>
        <w:t xml:space="preserve"> </w:t>
      </w:r>
      <w:r>
        <w:rPr>
          <w:rFonts w:hint="eastAsia"/>
        </w:rPr>
        <w:t>группы</w:t>
      </w:r>
      <w:r>
        <w:t xml:space="preserve"> </w:t>
      </w:r>
      <w:r>
        <w:rPr>
          <w:rFonts w:hint="eastAsia"/>
        </w:rPr>
        <w:t>пациентов</w:t>
      </w:r>
      <w:r>
        <w:t xml:space="preserve"> </w:t>
      </w:r>
      <w:r>
        <w:rPr>
          <w:rFonts w:hint="eastAsia"/>
        </w:rPr>
        <w:t>с</w:t>
      </w:r>
      <w:r>
        <w:t xml:space="preserve"> </w:t>
      </w:r>
      <w:r>
        <w:rPr>
          <w:rFonts w:hint="eastAsia"/>
        </w:rPr>
        <w:t>нерасправленным</w:t>
      </w:r>
      <w:r>
        <w:t xml:space="preserve"> </w:t>
      </w:r>
      <w:r>
        <w:rPr>
          <w:rFonts w:hint="eastAsia"/>
        </w:rPr>
        <w:t>легким</w:t>
      </w:r>
    </w:p>
    <w:p w14:paraId="22AF1F8D" w14:textId="77777777" w:rsidR="00F906A2" w:rsidRDefault="00F906A2" w:rsidP="00F906A2"/>
    <w:p w14:paraId="335A209E" w14:textId="77777777" w:rsidR="00F906A2" w:rsidRDefault="00F906A2" w:rsidP="00F906A2">
      <w:r>
        <w:t xml:space="preserve">2.4 </w:t>
      </w:r>
      <w:r>
        <w:rPr>
          <w:rFonts w:hint="eastAsia"/>
        </w:rPr>
        <w:t>Описательная</w:t>
      </w:r>
      <w:r>
        <w:t xml:space="preserve"> </w:t>
      </w:r>
      <w:r>
        <w:rPr>
          <w:rFonts w:hint="eastAsia"/>
        </w:rPr>
        <w:t>статистика</w:t>
      </w:r>
      <w:r>
        <w:t xml:space="preserve"> </w:t>
      </w:r>
      <w:r>
        <w:rPr>
          <w:rFonts w:hint="eastAsia"/>
        </w:rPr>
        <w:t>группы</w:t>
      </w:r>
      <w:r>
        <w:t xml:space="preserve"> </w:t>
      </w:r>
      <w:r>
        <w:rPr>
          <w:rFonts w:hint="eastAsia"/>
        </w:rPr>
        <w:t>пациентов</w:t>
      </w:r>
      <w:r>
        <w:t xml:space="preserve"> </w:t>
      </w:r>
      <w:r>
        <w:rPr>
          <w:rFonts w:hint="eastAsia"/>
        </w:rPr>
        <w:t>без</w:t>
      </w:r>
      <w:r>
        <w:t xml:space="preserve"> </w:t>
      </w:r>
      <w:r>
        <w:rPr>
          <w:rFonts w:hint="eastAsia"/>
        </w:rPr>
        <w:t>пневмоторакса</w:t>
      </w:r>
    </w:p>
    <w:p w14:paraId="23A21050" w14:textId="77777777" w:rsidR="00F906A2" w:rsidRDefault="00F906A2" w:rsidP="00F906A2"/>
    <w:p w14:paraId="1B588869" w14:textId="77777777" w:rsidR="00F906A2" w:rsidRDefault="00F906A2" w:rsidP="00F906A2">
      <w:r>
        <w:rPr>
          <w:rFonts w:hint="eastAsia"/>
        </w:rPr>
        <w:t>после</w:t>
      </w:r>
      <w:r>
        <w:t xml:space="preserve"> </w:t>
      </w:r>
      <w:r>
        <w:rPr>
          <w:rFonts w:hint="eastAsia"/>
        </w:rPr>
        <w:t>торакоцентеза</w:t>
      </w:r>
    </w:p>
    <w:p w14:paraId="2E75D23A" w14:textId="77777777" w:rsidR="00F906A2" w:rsidRDefault="00F906A2" w:rsidP="00F906A2"/>
    <w:p w14:paraId="790EC9BE" w14:textId="77777777" w:rsidR="00F906A2" w:rsidRDefault="00F906A2" w:rsidP="00F906A2">
      <w:r>
        <w:t xml:space="preserve">2.5 </w:t>
      </w:r>
      <w:r>
        <w:rPr>
          <w:rFonts w:hint="eastAsia"/>
        </w:rPr>
        <w:t>Описательная</w:t>
      </w:r>
      <w:r>
        <w:t xml:space="preserve"> </w:t>
      </w:r>
      <w:r>
        <w:rPr>
          <w:rFonts w:hint="eastAsia"/>
        </w:rPr>
        <w:t>статистика</w:t>
      </w:r>
      <w:r>
        <w:t xml:space="preserve"> </w:t>
      </w:r>
      <w:r>
        <w:rPr>
          <w:rFonts w:hint="eastAsia"/>
        </w:rPr>
        <w:t>подгруппы</w:t>
      </w:r>
      <w:r>
        <w:t xml:space="preserve"> </w:t>
      </w:r>
      <w:r>
        <w:rPr>
          <w:rFonts w:hint="eastAsia"/>
        </w:rPr>
        <w:t>пациентов</w:t>
      </w:r>
      <w:r>
        <w:t xml:space="preserve"> </w:t>
      </w:r>
      <w:r>
        <w:rPr>
          <w:rFonts w:hint="eastAsia"/>
        </w:rPr>
        <w:t>с</w:t>
      </w:r>
      <w:r>
        <w:t xml:space="preserve"> </w:t>
      </w:r>
      <w:r>
        <w:rPr>
          <w:rFonts w:hint="eastAsia"/>
        </w:rPr>
        <w:t>пневмотораксом</w:t>
      </w:r>
    </w:p>
    <w:p w14:paraId="475E7396" w14:textId="77777777" w:rsidR="00F906A2" w:rsidRDefault="00F906A2" w:rsidP="00F906A2"/>
    <w:p w14:paraId="0D851B2F" w14:textId="77777777" w:rsidR="00F906A2" w:rsidRDefault="00F906A2" w:rsidP="00F906A2">
      <w:r>
        <w:t xml:space="preserve">2.6 </w:t>
      </w:r>
      <w:r>
        <w:rPr>
          <w:rFonts w:hint="eastAsia"/>
        </w:rPr>
        <w:t>Ведение</w:t>
      </w:r>
      <w:r>
        <w:t xml:space="preserve"> </w:t>
      </w:r>
      <w:r>
        <w:rPr>
          <w:rFonts w:hint="eastAsia"/>
        </w:rPr>
        <w:t>пациентов</w:t>
      </w:r>
      <w:r>
        <w:t xml:space="preserve"> </w:t>
      </w:r>
      <w:r>
        <w:rPr>
          <w:rFonts w:hint="eastAsia"/>
        </w:rPr>
        <w:t>после</w:t>
      </w:r>
      <w:r>
        <w:t xml:space="preserve"> </w:t>
      </w:r>
      <w:r>
        <w:rPr>
          <w:rFonts w:hint="eastAsia"/>
        </w:rPr>
        <w:t>проведения</w:t>
      </w:r>
      <w:r>
        <w:t xml:space="preserve"> </w:t>
      </w:r>
      <w:r>
        <w:rPr>
          <w:rFonts w:hint="eastAsia"/>
        </w:rPr>
        <w:t>исследования</w:t>
      </w:r>
    </w:p>
    <w:p w14:paraId="46709DCF" w14:textId="77777777" w:rsidR="00F906A2" w:rsidRDefault="00F906A2" w:rsidP="00F906A2"/>
    <w:p w14:paraId="6962EFD4" w14:textId="77777777" w:rsidR="00F906A2" w:rsidRDefault="00F906A2" w:rsidP="00F906A2">
      <w:r>
        <w:rPr>
          <w:rFonts w:hint="eastAsia"/>
        </w:rPr>
        <w:t>ГЛАВА</w:t>
      </w:r>
      <w:r>
        <w:t xml:space="preserve"> 3. </w:t>
      </w:r>
      <w:r>
        <w:rPr>
          <w:rFonts w:hint="eastAsia"/>
        </w:rPr>
        <w:t>СПОСОБ</w:t>
      </w:r>
      <w:r>
        <w:t xml:space="preserve"> </w:t>
      </w:r>
      <w:r>
        <w:rPr>
          <w:rFonts w:hint="eastAsia"/>
        </w:rPr>
        <w:t>ПЛЕВРАЛЬНОЙ</w:t>
      </w:r>
      <w:r>
        <w:t xml:space="preserve"> </w:t>
      </w:r>
      <w:r>
        <w:rPr>
          <w:rFonts w:hint="eastAsia"/>
        </w:rPr>
        <w:t>МАНОМЕТРИИ</w:t>
      </w:r>
    </w:p>
    <w:p w14:paraId="13978BDC" w14:textId="77777777" w:rsidR="00F906A2" w:rsidRDefault="00F906A2" w:rsidP="00F906A2"/>
    <w:p w14:paraId="37DD235B" w14:textId="77777777" w:rsidR="00F906A2" w:rsidRDefault="00F906A2" w:rsidP="00F906A2">
      <w:r>
        <w:rPr>
          <w:rFonts w:hint="eastAsia"/>
        </w:rPr>
        <w:t>ГЛАВА</w:t>
      </w:r>
      <w:r>
        <w:t xml:space="preserve"> 4. </w:t>
      </w:r>
      <w:r>
        <w:rPr>
          <w:rFonts w:hint="eastAsia"/>
        </w:rPr>
        <w:t>РЕЗУЛЬТАТЫ</w:t>
      </w:r>
      <w:r>
        <w:t xml:space="preserve"> </w:t>
      </w:r>
      <w:r>
        <w:rPr>
          <w:rFonts w:hint="eastAsia"/>
        </w:rPr>
        <w:t>ИССЛЕДОВАНИЯ</w:t>
      </w:r>
    </w:p>
    <w:p w14:paraId="39A228E2" w14:textId="77777777" w:rsidR="00F906A2" w:rsidRDefault="00F906A2" w:rsidP="00F906A2"/>
    <w:p w14:paraId="1D07433D" w14:textId="77777777" w:rsidR="00F906A2" w:rsidRDefault="00F906A2" w:rsidP="00F906A2">
      <w:r>
        <w:t xml:space="preserve">4.1 </w:t>
      </w:r>
      <w:r>
        <w:rPr>
          <w:rFonts w:hint="eastAsia"/>
        </w:rPr>
        <w:t>Статистическая</w:t>
      </w:r>
      <w:r>
        <w:t xml:space="preserve"> </w:t>
      </w:r>
      <w:r>
        <w:rPr>
          <w:rFonts w:hint="eastAsia"/>
        </w:rPr>
        <w:t>обработка</w:t>
      </w:r>
      <w:r>
        <w:t xml:space="preserve"> </w:t>
      </w:r>
      <w:r>
        <w:rPr>
          <w:rFonts w:hint="eastAsia"/>
        </w:rPr>
        <w:t>данных</w:t>
      </w:r>
    </w:p>
    <w:p w14:paraId="3AAB4C88" w14:textId="77777777" w:rsidR="00F906A2" w:rsidRDefault="00F906A2" w:rsidP="00F906A2"/>
    <w:p w14:paraId="58A3E149" w14:textId="77777777" w:rsidR="00F906A2" w:rsidRDefault="00F906A2" w:rsidP="00F906A2">
      <w:r>
        <w:t xml:space="preserve">4.3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в</w:t>
      </w:r>
      <w:r>
        <w:t xml:space="preserve"> </w:t>
      </w:r>
      <w:r>
        <w:rPr>
          <w:rFonts w:hint="eastAsia"/>
        </w:rPr>
        <w:t>группе</w:t>
      </w:r>
      <w:r>
        <w:t xml:space="preserve"> </w:t>
      </w:r>
      <w:r>
        <w:rPr>
          <w:rFonts w:hint="eastAsia"/>
        </w:rPr>
        <w:t>с</w:t>
      </w:r>
      <w:r>
        <w:t xml:space="preserve"> </w:t>
      </w:r>
      <w:r>
        <w:rPr>
          <w:rFonts w:hint="eastAsia"/>
        </w:rPr>
        <w:t>расправляемым</w:t>
      </w:r>
      <w:r>
        <w:t xml:space="preserve"> </w:t>
      </w:r>
      <w:r>
        <w:rPr>
          <w:rFonts w:hint="eastAsia"/>
        </w:rPr>
        <w:t>легким</w:t>
      </w:r>
    </w:p>
    <w:p w14:paraId="22068C3B" w14:textId="77777777" w:rsidR="00F906A2" w:rsidRDefault="00F906A2" w:rsidP="00F906A2"/>
    <w:p w14:paraId="703E7DAF" w14:textId="77777777" w:rsidR="00F906A2" w:rsidRDefault="00F906A2" w:rsidP="00F906A2">
      <w:r>
        <w:t xml:space="preserve">4.4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в</w:t>
      </w:r>
      <w:r>
        <w:t xml:space="preserve"> </w:t>
      </w:r>
      <w:r>
        <w:rPr>
          <w:rFonts w:hint="eastAsia"/>
        </w:rPr>
        <w:t>группе</w:t>
      </w:r>
      <w:r>
        <w:t xml:space="preserve"> </w:t>
      </w:r>
      <w:r>
        <w:rPr>
          <w:rFonts w:hint="eastAsia"/>
        </w:rPr>
        <w:t>с</w:t>
      </w:r>
      <w:r>
        <w:t xml:space="preserve"> </w:t>
      </w:r>
      <w:r>
        <w:rPr>
          <w:rFonts w:hint="eastAsia"/>
        </w:rPr>
        <w:t>нерасправляемым</w:t>
      </w:r>
      <w:r>
        <w:t xml:space="preserve"> </w:t>
      </w:r>
      <w:r>
        <w:rPr>
          <w:rFonts w:hint="eastAsia"/>
        </w:rPr>
        <w:t>легким</w:t>
      </w:r>
    </w:p>
    <w:p w14:paraId="2868A301" w14:textId="77777777" w:rsidR="00F906A2" w:rsidRDefault="00F906A2" w:rsidP="00F906A2"/>
    <w:p w14:paraId="51421DBA" w14:textId="77777777" w:rsidR="00F906A2" w:rsidRDefault="00F906A2" w:rsidP="00F906A2">
      <w:r>
        <w:t xml:space="preserve">4.5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в</w:t>
      </w:r>
      <w:r>
        <w:t xml:space="preserve"> </w:t>
      </w:r>
      <w:r>
        <w:rPr>
          <w:rFonts w:hint="eastAsia"/>
        </w:rPr>
        <w:t>подгруппе</w:t>
      </w:r>
      <w:r>
        <w:t xml:space="preserve"> </w:t>
      </w:r>
      <w:r>
        <w:rPr>
          <w:rFonts w:hint="eastAsia"/>
        </w:rPr>
        <w:t>с</w:t>
      </w:r>
      <w:r>
        <w:t xml:space="preserve"> </w:t>
      </w:r>
      <w:r>
        <w:rPr>
          <w:rFonts w:hint="eastAsia"/>
        </w:rPr>
        <w:t>пневмотораксом</w:t>
      </w:r>
    </w:p>
    <w:p w14:paraId="707B4388" w14:textId="77777777" w:rsidR="00F906A2" w:rsidRDefault="00F906A2" w:rsidP="00F906A2"/>
    <w:p w14:paraId="43DAA5E0" w14:textId="77777777" w:rsidR="00F906A2" w:rsidRDefault="00F906A2" w:rsidP="00F906A2">
      <w:r>
        <w:rPr>
          <w:rFonts w:hint="eastAsia"/>
        </w:rPr>
        <w:t>ГЛАВА</w:t>
      </w:r>
      <w:r>
        <w:t xml:space="preserve"> 5.</w:t>
      </w:r>
      <w:r>
        <w:rPr>
          <w:rFonts w:hint="eastAsia"/>
        </w:rPr>
        <w:t>ОБСУЖДЕНИЕ</w:t>
      </w:r>
      <w:r>
        <w:t xml:space="preserve"> </w:t>
      </w:r>
      <w:r>
        <w:rPr>
          <w:rFonts w:hint="eastAsia"/>
        </w:rPr>
        <w:t>РЕЗУЛЬТАТОВ</w:t>
      </w:r>
    </w:p>
    <w:p w14:paraId="361A6AC0" w14:textId="77777777" w:rsidR="00F906A2" w:rsidRDefault="00F906A2" w:rsidP="00F906A2"/>
    <w:p w14:paraId="2E7E2291" w14:textId="77777777" w:rsidR="00F906A2" w:rsidRDefault="00F906A2" w:rsidP="00F906A2">
      <w:r>
        <w:rPr>
          <w:rFonts w:hint="eastAsia"/>
        </w:rPr>
        <w:t>ЗАКЛЮЧЕНИЕ</w:t>
      </w:r>
    </w:p>
    <w:p w14:paraId="3800CDD9" w14:textId="77777777" w:rsidR="00F906A2" w:rsidRDefault="00F906A2" w:rsidP="00F906A2"/>
    <w:p w14:paraId="11E5C804" w14:textId="77777777" w:rsidR="00F906A2" w:rsidRDefault="00F906A2" w:rsidP="00F906A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736EE30" w14:textId="77777777" w:rsidR="00F906A2" w:rsidRDefault="00F906A2" w:rsidP="00F906A2"/>
    <w:p w14:paraId="515C6BC5" w14:textId="77777777" w:rsidR="00F906A2" w:rsidRDefault="00F906A2" w:rsidP="00F906A2">
      <w:r>
        <w:rPr>
          <w:rFonts w:hint="eastAsia"/>
        </w:rPr>
        <w:t>СПИСОК</w:t>
      </w:r>
      <w:r>
        <w:t xml:space="preserve"> </w:t>
      </w:r>
      <w:r>
        <w:rPr>
          <w:rFonts w:hint="eastAsia"/>
        </w:rPr>
        <w:t>ЛИТЕРАТУРЫ</w:t>
      </w:r>
    </w:p>
    <w:p w14:paraId="619F5794" w14:textId="77777777" w:rsidR="00F906A2" w:rsidRDefault="00F906A2" w:rsidP="00F906A2"/>
    <w:p w14:paraId="38EFC200" w14:textId="77777777" w:rsidR="00F906A2" w:rsidRDefault="00F906A2" w:rsidP="00F906A2">
      <w:r>
        <w:rPr>
          <w:rFonts w:hint="eastAsia"/>
        </w:rPr>
        <w:t>СПИСОК</w:t>
      </w:r>
      <w:r>
        <w:t xml:space="preserve"> </w:t>
      </w:r>
      <w:r>
        <w:rPr>
          <w:rFonts w:hint="eastAsia"/>
        </w:rPr>
        <w:t>ИЛЛЮСТРАТИВНОГО</w:t>
      </w:r>
      <w:r>
        <w:t xml:space="preserve"> </w:t>
      </w:r>
      <w:r>
        <w:rPr>
          <w:rFonts w:hint="eastAsia"/>
        </w:rPr>
        <w:t>МАТЕРИАЛА</w:t>
      </w:r>
    </w:p>
    <w:p w14:paraId="60F24FCB" w14:textId="77777777" w:rsidR="00F906A2" w:rsidRDefault="00F906A2" w:rsidP="00F906A2"/>
    <w:p w14:paraId="4AEBF7C3" w14:textId="77777777" w:rsidR="00F906A2" w:rsidRDefault="00F906A2" w:rsidP="00F906A2">
      <w:r>
        <w:rPr>
          <w:rFonts w:hint="eastAsia"/>
        </w:rPr>
        <w:t>Приложение</w:t>
      </w:r>
      <w:r>
        <w:t xml:space="preserve"> </w:t>
      </w:r>
      <w:r>
        <w:rPr>
          <w:rFonts w:hint="eastAsia"/>
        </w:rPr>
        <w:t>А</w:t>
      </w:r>
    </w:p>
    <w:p w14:paraId="598CC596" w14:textId="77777777" w:rsidR="00F906A2" w:rsidRDefault="00F906A2" w:rsidP="00F906A2"/>
    <w:p w14:paraId="0884EBDB" w14:textId="77777777" w:rsidR="00F906A2" w:rsidRDefault="00F906A2" w:rsidP="00F906A2">
      <w:r>
        <w:rPr>
          <w:rFonts w:hint="eastAsia"/>
        </w:rPr>
        <w:lastRenderedPageBreak/>
        <w:t>Приложение</w:t>
      </w:r>
      <w:r>
        <w:t xml:space="preserve"> </w:t>
      </w:r>
      <w:r>
        <w:rPr>
          <w:rFonts w:hint="eastAsia"/>
        </w:rPr>
        <w:t>Б</w:t>
      </w:r>
    </w:p>
    <w:p w14:paraId="6E58D44C" w14:textId="77777777" w:rsidR="00F906A2" w:rsidRDefault="00F906A2" w:rsidP="00F906A2"/>
    <w:p w14:paraId="60D55A19" w14:textId="77777777" w:rsidR="00F906A2" w:rsidRDefault="00F906A2" w:rsidP="00F906A2">
      <w:r>
        <w:rPr>
          <w:rFonts w:hint="eastAsia"/>
        </w:rPr>
        <w:t>Приложение</w:t>
      </w:r>
      <w:r>
        <w:t xml:space="preserve"> </w:t>
      </w:r>
      <w:r>
        <w:rPr>
          <w:rFonts w:hint="eastAsia"/>
        </w:rPr>
        <w:t>В</w:t>
      </w:r>
    </w:p>
    <w:p w14:paraId="73EE5FE6" w14:textId="77777777" w:rsidR="00F906A2" w:rsidRDefault="00F906A2" w:rsidP="00F906A2"/>
    <w:p w14:paraId="3C4D8653" w14:textId="1AE1ED33" w:rsidR="00F906A2" w:rsidRPr="00F906A2" w:rsidRDefault="00F906A2" w:rsidP="00F906A2">
      <w:r>
        <w:rPr>
          <w:rFonts w:hint="eastAsia"/>
        </w:rPr>
        <w:t>Приложение</w:t>
      </w:r>
      <w:r>
        <w:t xml:space="preserve"> </w:t>
      </w:r>
      <w:r>
        <w:rPr>
          <w:rFonts w:hint="eastAsia"/>
        </w:rPr>
        <w:t>Г</w:t>
      </w:r>
    </w:p>
    <w:sectPr w:rsidR="00F906A2" w:rsidRPr="00F906A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0948C" w14:textId="77777777" w:rsidR="002D49F1" w:rsidRPr="008D1934" w:rsidRDefault="002D49F1">
      <w:pPr>
        <w:spacing w:after="0" w:line="240" w:lineRule="auto"/>
      </w:pPr>
      <w:r w:rsidRPr="008D1934">
        <w:separator/>
      </w:r>
    </w:p>
  </w:endnote>
  <w:endnote w:type="continuationSeparator" w:id="0">
    <w:p w14:paraId="77866DC4" w14:textId="77777777" w:rsidR="002D49F1" w:rsidRPr="008D1934" w:rsidRDefault="002D49F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2CA4F" w14:textId="77777777" w:rsidR="002D49F1" w:rsidRPr="008D1934" w:rsidRDefault="002D49F1"/>
    <w:p w14:paraId="3B280367" w14:textId="77777777" w:rsidR="002D49F1" w:rsidRPr="008D1934" w:rsidRDefault="002D49F1"/>
    <w:p w14:paraId="091763EF" w14:textId="77777777" w:rsidR="002D49F1" w:rsidRPr="008D1934" w:rsidRDefault="002D49F1"/>
    <w:p w14:paraId="61616F4F" w14:textId="77777777" w:rsidR="002D49F1" w:rsidRPr="008D1934" w:rsidRDefault="002D49F1"/>
    <w:p w14:paraId="71F81F55" w14:textId="77777777" w:rsidR="002D49F1" w:rsidRPr="008D1934" w:rsidRDefault="002D49F1"/>
    <w:p w14:paraId="56D706D3" w14:textId="77777777" w:rsidR="002D49F1" w:rsidRPr="008D1934" w:rsidRDefault="002D49F1"/>
    <w:p w14:paraId="122DABBD" w14:textId="77777777" w:rsidR="002D49F1" w:rsidRPr="008D1934" w:rsidRDefault="002D49F1">
      <w:pPr>
        <w:rPr>
          <w:sz w:val="2"/>
          <w:szCs w:val="2"/>
        </w:rPr>
      </w:pPr>
      <w:r>
        <w:rPr>
          <w:noProof/>
        </w:rPr>
        <mc:AlternateContent>
          <mc:Choice Requires="wps">
            <w:drawing>
              <wp:anchor distT="0" distB="0" distL="63500" distR="63500" simplePos="0" relativeHeight="251660288" behindDoc="1" locked="0" layoutInCell="1" allowOverlap="1" wp14:anchorId="76D5E26B" wp14:editId="065C19A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71D68A9" w14:textId="77777777" w:rsidR="002D49F1" w:rsidRPr="008D1934" w:rsidRDefault="002D49F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5E26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1D68A9" w14:textId="77777777" w:rsidR="002D49F1" w:rsidRPr="008D1934" w:rsidRDefault="002D49F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D223864" w14:textId="77777777" w:rsidR="002D49F1" w:rsidRPr="008D1934" w:rsidRDefault="002D49F1"/>
    <w:p w14:paraId="24DA4027" w14:textId="77777777" w:rsidR="002D49F1" w:rsidRPr="008D1934" w:rsidRDefault="002D49F1"/>
    <w:p w14:paraId="63DBDA54" w14:textId="77777777" w:rsidR="002D49F1" w:rsidRPr="008D1934" w:rsidRDefault="002D49F1">
      <w:pPr>
        <w:rPr>
          <w:sz w:val="2"/>
          <w:szCs w:val="2"/>
        </w:rPr>
      </w:pPr>
      <w:r>
        <w:rPr>
          <w:noProof/>
        </w:rPr>
        <mc:AlternateContent>
          <mc:Choice Requires="wps">
            <w:drawing>
              <wp:anchor distT="0" distB="0" distL="63500" distR="63500" simplePos="0" relativeHeight="251659264" behindDoc="1" locked="0" layoutInCell="1" allowOverlap="1" wp14:anchorId="165031F2" wp14:editId="1D98DF7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A4C64C1" w14:textId="77777777" w:rsidR="002D49F1" w:rsidRPr="008D1934" w:rsidRDefault="002D49F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5031F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4C64C1" w14:textId="77777777" w:rsidR="002D49F1" w:rsidRPr="008D1934" w:rsidRDefault="002D49F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453B145" w14:textId="77777777" w:rsidR="002D49F1" w:rsidRPr="008D1934" w:rsidRDefault="002D49F1"/>
    <w:p w14:paraId="19C454FF" w14:textId="77777777" w:rsidR="002D49F1" w:rsidRPr="008D1934" w:rsidRDefault="002D49F1">
      <w:pPr>
        <w:rPr>
          <w:sz w:val="2"/>
          <w:szCs w:val="2"/>
        </w:rPr>
      </w:pPr>
    </w:p>
    <w:p w14:paraId="1BFD8591" w14:textId="77777777" w:rsidR="002D49F1" w:rsidRPr="008D1934" w:rsidRDefault="002D49F1"/>
    <w:p w14:paraId="67F9D7BA" w14:textId="77777777" w:rsidR="002D49F1" w:rsidRPr="008D1934" w:rsidRDefault="002D49F1">
      <w:pPr>
        <w:spacing w:after="0" w:line="240" w:lineRule="auto"/>
      </w:pPr>
    </w:p>
  </w:footnote>
  <w:footnote w:type="continuationSeparator" w:id="0">
    <w:p w14:paraId="57ABE5EB" w14:textId="77777777" w:rsidR="002D49F1" w:rsidRPr="008D1934" w:rsidRDefault="002D49F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9F1"/>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3</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430</cp:revision>
  <cp:lastPrinted>2024-05-12T14:21:00Z</cp:lastPrinted>
  <dcterms:created xsi:type="dcterms:W3CDTF">2024-05-12T14:37:00Z</dcterms:created>
  <dcterms:modified xsi:type="dcterms:W3CDTF">2024-05-15T18:24:00Z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