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AE3195" w:rsidRDefault="00AE3195" w:rsidP="00AE3195">
      <w:r w:rsidRPr="009E62F3">
        <w:rPr>
          <w:rFonts w:ascii="Times New Roman" w:hAnsi="Times New Roman" w:cs="Times New Roman"/>
          <w:b/>
          <w:color w:val="000000"/>
          <w:sz w:val="24"/>
          <w:szCs w:val="24"/>
        </w:rPr>
        <w:t>Дев’ятко Юлія Сергіївна,</w:t>
      </w:r>
      <w:r w:rsidRPr="009E62F3">
        <w:rPr>
          <w:rFonts w:ascii="Times New Roman" w:hAnsi="Times New Roman" w:cs="Times New Roman"/>
          <w:b/>
          <w:bCs/>
          <w:color w:val="000000"/>
          <w:sz w:val="24"/>
          <w:szCs w:val="24"/>
        </w:rPr>
        <w:t xml:space="preserve"> </w:t>
      </w:r>
      <w:r w:rsidRPr="009E62F3">
        <w:rPr>
          <w:rFonts w:ascii="Times New Roman" w:hAnsi="Times New Roman" w:cs="Times New Roman"/>
          <w:bCs/>
          <w:color w:val="000000"/>
          <w:sz w:val="24"/>
          <w:szCs w:val="24"/>
        </w:rPr>
        <w:t>перекладач в</w:t>
      </w:r>
      <w:r w:rsidRPr="009E62F3">
        <w:rPr>
          <w:rFonts w:ascii="Times New Roman" w:hAnsi="Times New Roman" w:cs="Times New Roman"/>
          <w:b/>
          <w:bCs/>
          <w:color w:val="000000"/>
          <w:sz w:val="24"/>
          <w:szCs w:val="24"/>
        </w:rPr>
        <w:t xml:space="preserve"> </w:t>
      </w:r>
      <w:r w:rsidRPr="009E62F3">
        <w:rPr>
          <w:rFonts w:ascii="Times New Roman" w:eastAsia="Droid Sans" w:hAnsi="Times New Roman" w:cs="Times New Roman"/>
          <w:color w:val="000000"/>
          <w:sz w:val="24"/>
          <w:szCs w:val="24"/>
          <w:lang w:eastAsia="zh-CN"/>
        </w:rPr>
        <w:t xml:space="preserve">бюро перекладів «КЛС» </w:t>
      </w:r>
      <w:r w:rsidRPr="009E62F3">
        <w:rPr>
          <w:rFonts w:ascii="Times New Roman" w:eastAsia="Droid Sans" w:hAnsi="Times New Roman" w:cs="Times New Roman"/>
          <w:color w:val="000000"/>
          <w:sz w:val="24"/>
          <w:szCs w:val="24"/>
          <w:lang w:eastAsia="zh-CN"/>
        </w:rPr>
        <w:br/>
        <w:t xml:space="preserve">(м. Київ). </w:t>
      </w:r>
      <w:r w:rsidRPr="009E62F3">
        <w:rPr>
          <w:rFonts w:ascii="Times New Roman" w:hAnsi="Times New Roman" w:cs="Times New Roman"/>
          <w:color w:val="000000"/>
          <w:sz w:val="24"/>
          <w:szCs w:val="24"/>
        </w:rPr>
        <w:t xml:space="preserve">Назва дисертації </w:t>
      </w:r>
      <w:r w:rsidRPr="009E62F3">
        <w:rPr>
          <w:rFonts w:ascii="Times New Roman" w:hAnsi="Times New Roman" w:cs="Times New Roman"/>
          <w:b/>
          <w:color w:val="000000"/>
          <w:sz w:val="24"/>
          <w:szCs w:val="24"/>
          <w:lang w:eastAsia="uk-UA"/>
        </w:rPr>
        <w:t>«</w:t>
      </w:r>
      <w:r w:rsidRPr="009E62F3">
        <w:rPr>
          <w:rFonts w:ascii="Times New Roman" w:hAnsi="Times New Roman" w:cs="Times New Roman"/>
          <w:color w:val="000000"/>
          <w:sz w:val="24"/>
          <w:szCs w:val="24"/>
        </w:rPr>
        <w:t xml:space="preserve">Типологія стоматологічної термінології </w:t>
      </w:r>
      <w:r w:rsidRPr="009E62F3">
        <w:rPr>
          <w:rFonts w:ascii="Times New Roman" w:hAnsi="Times New Roman" w:cs="Times New Roman"/>
          <w:color w:val="000000"/>
          <w:sz w:val="24"/>
          <w:szCs w:val="24"/>
          <w:shd w:val="clear" w:color="auto" w:fill="FFFFFF"/>
        </w:rPr>
        <w:t>в українській і англійській мовах та її лексикографічне відтворення</w:t>
      </w:r>
      <w:r w:rsidRPr="009E62F3">
        <w:rPr>
          <w:rFonts w:ascii="Times New Roman" w:hAnsi="Times New Roman" w:cs="Times New Roman"/>
          <w:b/>
          <w:color w:val="000000"/>
          <w:sz w:val="24"/>
          <w:szCs w:val="24"/>
          <w:lang w:eastAsia="uk-UA"/>
        </w:rPr>
        <w:t>»</w:t>
      </w:r>
      <w:r w:rsidRPr="009E62F3">
        <w:rPr>
          <w:rFonts w:ascii="Times New Roman" w:hAnsi="Times New Roman" w:cs="Times New Roman"/>
          <w:color w:val="000000"/>
          <w:sz w:val="24"/>
          <w:szCs w:val="24"/>
          <w:lang w:eastAsia="uk-UA"/>
        </w:rPr>
        <w:t xml:space="preserve">. </w:t>
      </w:r>
      <w:r w:rsidRPr="009E62F3">
        <w:rPr>
          <w:rFonts w:ascii="Times New Roman" w:hAnsi="Times New Roman" w:cs="Times New Roman"/>
          <w:color w:val="000000"/>
          <w:sz w:val="24"/>
          <w:szCs w:val="24"/>
        </w:rPr>
        <w:t>Шифр та назва спеціальності – 10.02.21 – cтруктурна, прикладна та математична лінгвістика. Спецрада Д 26.053.26 Національного педагогічного університету імені М. П. Драгоманова</w:t>
      </w:r>
    </w:p>
    <w:sectPr w:rsidR="00B97607" w:rsidRPr="00AE31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AE3195" w:rsidRPr="00AE31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FEE48-6E1F-4AC9-9C0D-932CD7FE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2021-05-28T16:36:00Z</dcterms:created>
  <dcterms:modified xsi:type="dcterms:W3CDTF">2021-06-01T17:01:00Z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