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Дрьоміна</w:t>
      </w:r>
      <w:r w:rsidRPr="00D722BC">
        <w:rPr>
          <w:rFonts w:ascii="Verdana" w:hAnsi="Verdana"/>
          <w:color w:val="000000"/>
          <w:shd w:val="clear" w:color="auto" w:fill="FFFFFF"/>
        </w:rPr>
        <w:t>-</w:t>
      </w:r>
      <w:r w:rsidRPr="00D722BC">
        <w:rPr>
          <w:rFonts w:ascii="Verdana" w:hAnsi="Verdana" w:hint="eastAsia"/>
          <w:color w:val="000000"/>
          <w:shd w:val="clear" w:color="auto" w:fill="FFFFFF"/>
        </w:rPr>
        <w:t>Волок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Наталія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Вікторівна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Назва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дисертаційної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роботи</w:t>
      </w:r>
      <w:r w:rsidRPr="00D722BC">
        <w:rPr>
          <w:rFonts w:ascii="Verdana" w:hAnsi="Verdana"/>
          <w:color w:val="000000"/>
          <w:shd w:val="clear" w:color="auto" w:fill="FFFFFF"/>
        </w:rPr>
        <w:t>: "</w:t>
      </w:r>
      <w:r w:rsidRPr="00D722BC">
        <w:rPr>
          <w:rFonts w:ascii="Verdana" w:hAnsi="Verdana" w:hint="eastAsia"/>
          <w:color w:val="000000"/>
          <w:shd w:val="clear" w:color="auto" w:fill="FFFFFF"/>
        </w:rPr>
        <w:t>Концепція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p>
    <w:p w:rsidR="00D722BC" w:rsidRPr="00D722BC" w:rsidRDefault="00D722BC" w:rsidP="00D722BC">
      <w:pPr>
        <w:rPr>
          <w:rFonts w:ascii="Verdana" w:hAnsi="Verdana"/>
          <w:color w:val="000000"/>
          <w:shd w:val="clear" w:color="auto" w:fill="FFFFFF"/>
        </w:rPr>
      </w:pPr>
    </w:p>
    <w:p w:rsidR="00D722BC" w:rsidRPr="00D722BC" w:rsidRDefault="00D722BC" w:rsidP="00D722BC">
      <w:pPr>
        <w:rPr>
          <w:rFonts w:ascii="Verdana" w:hAnsi="Verdana"/>
          <w:color w:val="000000"/>
          <w:shd w:val="clear" w:color="auto" w:fill="FFFFFF"/>
        </w:rPr>
      </w:pP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МІНІСТЕРСТВО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ОСВІТИ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НАЦІОНАЛЬНИЙ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УНІВЕРСИТЕТ</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ОДЕСЬКА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ЮРИДИЧНА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АКАДЕМІЯ</w:t>
      </w:r>
      <w:r w:rsidRPr="00D722BC">
        <w:rPr>
          <w:rFonts w:ascii="Verdana" w:hAnsi="Verdana" w:hint="eastAsi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рукопису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Дрьоміна</w:t>
      </w:r>
      <w:r w:rsidRPr="00D722BC">
        <w:rPr>
          <w:rFonts w:ascii="Verdana" w:hAnsi="Verdana"/>
          <w:color w:val="000000"/>
          <w:shd w:val="clear" w:color="auto" w:fill="FFFFFF"/>
        </w:rPr>
        <w:t>-</w:t>
      </w:r>
      <w:r w:rsidRPr="00D722BC">
        <w:rPr>
          <w:rFonts w:ascii="Verdana" w:hAnsi="Verdana" w:hint="eastAsia"/>
          <w:color w:val="000000"/>
          <w:shd w:val="clear" w:color="auto" w:fill="FFFFFF"/>
        </w:rPr>
        <w:t>Волок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Наталія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Вікторівна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УДК</w:t>
      </w:r>
      <w:r w:rsidRPr="00D722BC">
        <w:rPr>
          <w:rFonts w:ascii="Verdana" w:hAnsi="Verdana"/>
          <w:color w:val="000000"/>
          <w:shd w:val="clear" w:color="auto" w:fill="FFFFFF"/>
        </w:rPr>
        <w:t xml:space="preserve"> 343.485:323.14</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спеціальність</w:t>
      </w:r>
      <w:r w:rsidRPr="00D722BC">
        <w:rPr>
          <w:rFonts w:ascii="Verdana" w:hAnsi="Verdana"/>
          <w:color w:val="000000"/>
          <w:shd w:val="clear" w:color="auto" w:fill="FFFFFF"/>
        </w:rPr>
        <w:t xml:space="preserve"> 12.00.11.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Дисертація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здобуття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ступеня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доктора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юридичних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Науковий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консультант</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Мицик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Всеволод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Всеволодович</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доктор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юридичних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професор</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заслужений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діяч</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техніки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Одеса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2015</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2</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ЗМІСТ</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ПЕРЕЛІК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УМОВНИХ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ПОЗНАЧЕНЬ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ВСТУП……………………………………………………………</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5</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7</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РОЗДІЛ</w:t>
      </w:r>
      <w:r w:rsidRPr="00D722BC">
        <w:rPr>
          <w:rFonts w:ascii="Verdana" w:hAnsi="Verdana"/>
          <w:color w:val="000000"/>
          <w:shd w:val="clear" w:color="auto" w:fill="FFFFFF"/>
        </w:rPr>
        <w:t xml:space="preserve"> 1. </w:t>
      </w:r>
      <w:r w:rsidRPr="00D722BC">
        <w:rPr>
          <w:rFonts w:ascii="Verdana" w:hAnsi="Verdana" w:hint="eastAsia"/>
          <w:color w:val="000000"/>
          <w:shd w:val="clear" w:color="auto" w:fill="FFFFFF"/>
        </w:rPr>
        <w:t>ДОКТРИНАЛЬНО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МЕТОДОЛОГІЧНІ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ЗАСАДИ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w:t>
      </w:r>
      <w:r w:rsidRPr="00D722BC">
        <w:rPr>
          <w:rFonts w:ascii="Verdana" w:hAnsi="Verdana"/>
          <w:color w:val="000000"/>
          <w:shd w:val="clear" w:color="auto" w:fill="FFFFFF"/>
        </w:rPr>
        <w:t>I</w:t>
      </w:r>
      <w:r w:rsidRPr="00D722BC">
        <w:rPr>
          <w:rFonts w:ascii="Verdana" w:hAnsi="Verdana" w:hint="eastAsia"/>
          <w:color w:val="000000"/>
          <w:shd w:val="clear" w:color="auto" w:fill="FFFFFF"/>
        </w:rPr>
        <w:t>НАЦ</w:t>
      </w:r>
      <w:r w:rsidRPr="00D722BC">
        <w:rPr>
          <w:rFonts w:ascii="Verdana" w:hAnsi="Verdana"/>
          <w:color w:val="000000"/>
          <w:shd w:val="clear" w:color="auto" w:fill="FFFFFF"/>
        </w:rPr>
        <w:t>I</w:t>
      </w:r>
      <w:r w:rsidRPr="00D722BC">
        <w:rPr>
          <w:rFonts w:ascii="Verdana" w:hAnsi="Verdana" w:hint="eastAsia"/>
          <w:color w:val="000000"/>
          <w:shd w:val="clear" w:color="auto" w:fill="FFFFFF"/>
        </w:rPr>
        <w:t>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24</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1.1. </w:t>
      </w:r>
      <w:r w:rsidRPr="00D722BC">
        <w:rPr>
          <w:rFonts w:ascii="Verdana" w:hAnsi="Verdana" w:hint="eastAsia"/>
          <w:color w:val="000000"/>
          <w:shd w:val="clear" w:color="auto" w:fill="FFFFFF"/>
        </w:rPr>
        <w:t>Загальний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огляд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досягнень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темою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24</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1.2. </w:t>
      </w:r>
      <w:r w:rsidRPr="00D722BC">
        <w:rPr>
          <w:rFonts w:ascii="Verdana" w:hAnsi="Verdana" w:hint="eastAsia"/>
          <w:color w:val="000000"/>
          <w:shd w:val="clear" w:color="auto" w:fill="FFFFFF"/>
        </w:rPr>
        <w:t>Концепти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рівність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справедливість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філософськометодологічні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засади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color w:val="000000"/>
          <w:shd w:val="clear" w:color="auto" w:fill="FFFFFF"/>
        </w:rPr>
        <w:t>. 39</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1.3. </w:t>
      </w:r>
      <w:r w:rsidRPr="00D722BC">
        <w:rPr>
          <w:rFonts w:ascii="Verdana" w:hAnsi="Verdana" w:hint="eastAsia"/>
          <w:color w:val="000000"/>
          <w:shd w:val="clear" w:color="auto" w:fill="FFFFFF"/>
        </w:rPr>
        <w:t>Визначення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через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фундаментальна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51</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Висновки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розділу</w:t>
      </w:r>
      <w:r w:rsidRPr="00D722BC">
        <w:rPr>
          <w:rFonts w:ascii="Verdana" w:hAnsi="Verdana"/>
          <w:color w:val="000000"/>
          <w:shd w:val="clear" w:color="auto" w:fill="FFFFFF"/>
        </w:rPr>
        <w:t xml:space="preserve"> 1</w:t>
      </w:r>
      <w:r w:rsidRPr="00D722BC">
        <w:rPr>
          <w:rFonts w:ascii="Verdana" w:hAnsi="Verdana" w:hint="eastAsia"/>
          <w:color w:val="000000"/>
          <w:shd w:val="clear" w:color="auto" w:fill="FFFFFF"/>
        </w:rPr>
        <w:t>………………………………………………………</w:t>
      </w:r>
      <w:r w:rsidRPr="00D722BC">
        <w:rPr>
          <w:rFonts w:ascii="Verdana" w:hAnsi="Verdana"/>
          <w:color w:val="000000"/>
          <w:shd w:val="clear" w:color="auto" w:fill="FFFFFF"/>
        </w:rPr>
        <w:t>. 62</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РОЗДІЛ</w:t>
      </w:r>
      <w:r w:rsidRPr="00D722BC">
        <w:rPr>
          <w:rFonts w:ascii="Verdana" w:hAnsi="Verdana"/>
          <w:color w:val="000000"/>
          <w:shd w:val="clear" w:color="auto" w:fill="FFFFFF"/>
        </w:rPr>
        <w:t xml:space="preserve"> 2. </w:t>
      </w:r>
      <w:r w:rsidRPr="00D722BC">
        <w:rPr>
          <w:rFonts w:ascii="Verdana" w:hAnsi="Verdana" w:hint="eastAsia"/>
          <w:color w:val="000000"/>
          <w:shd w:val="clear" w:color="auto" w:fill="FFFFFF"/>
        </w:rPr>
        <w:t>ЕВОЛЮЦІЯ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ІНСТИТУЦІОНАЛІЗАЦІЇ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69</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2.1. </w:t>
      </w:r>
      <w:r w:rsidRPr="00D722BC">
        <w:rPr>
          <w:rFonts w:ascii="Verdana" w:hAnsi="Verdana" w:hint="eastAsia"/>
          <w:color w:val="000000"/>
          <w:shd w:val="clear" w:color="auto" w:fill="FFFFFF"/>
        </w:rPr>
        <w:t>Генезис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морально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несприйняття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диференціації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людства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передісторія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69</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2.2. </w:t>
      </w:r>
      <w:r w:rsidRPr="00D722BC">
        <w:rPr>
          <w:rFonts w:ascii="Verdana" w:hAnsi="Verdana" w:hint="eastAsia"/>
          <w:color w:val="000000"/>
          <w:shd w:val="clear" w:color="auto" w:fill="FFFFFF"/>
        </w:rPr>
        <w:t>Становлення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період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двома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світовими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війнами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століття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94</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2.3. </w:t>
      </w:r>
      <w:r w:rsidRPr="00D722BC">
        <w:rPr>
          <w:rFonts w:ascii="Verdana" w:hAnsi="Verdana" w:hint="eastAsia"/>
          <w:color w:val="000000"/>
          <w:shd w:val="clear" w:color="auto" w:fill="FFFFFF"/>
        </w:rPr>
        <w:t>Інституц</w:t>
      </w:r>
      <w:r w:rsidRPr="00D722BC">
        <w:rPr>
          <w:rFonts w:ascii="Verdana" w:hAnsi="Verdana"/>
          <w:color w:val="000000"/>
          <w:shd w:val="clear" w:color="auto" w:fill="FFFFFF"/>
        </w:rPr>
        <w:t>i</w:t>
      </w:r>
      <w:r w:rsidRPr="00D722BC">
        <w:rPr>
          <w:rFonts w:ascii="Verdana" w:hAnsi="Verdana" w:hint="eastAsia"/>
          <w:color w:val="000000"/>
          <w:shd w:val="clear" w:color="auto" w:fill="FFFFFF"/>
        </w:rPr>
        <w:t>онал</w:t>
      </w:r>
      <w:r w:rsidRPr="00D722BC">
        <w:rPr>
          <w:rFonts w:ascii="Verdana" w:hAnsi="Verdana"/>
          <w:color w:val="000000"/>
          <w:shd w:val="clear" w:color="auto" w:fill="FFFFFF"/>
        </w:rPr>
        <w:t>i</w:t>
      </w:r>
      <w:r w:rsidRPr="00D722BC">
        <w:rPr>
          <w:rFonts w:ascii="Verdana" w:hAnsi="Verdana" w:hint="eastAsia"/>
          <w:color w:val="000000"/>
          <w:shd w:val="clear" w:color="auto" w:fill="FFFFFF"/>
        </w:rPr>
        <w:t>зац</w:t>
      </w:r>
      <w:r w:rsidRPr="00D722BC">
        <w:rPr>
          <w:rFonts w:ascii="Verdana" w:hAnsi="Verdana"/>
          <w:color w:val="000000"/>
          <w:shd w:val="clear" w:color="auto" w:fill="FFFFFF"/>
        </w:rPr>
        <w:t>i</w:t>
      </w:r>
      <w:r w:rsidRPr="00D722BC">
        <w:rPr>
          <w:rFonts w:ascii="Verdana" w:hAnsi="Verdana" w:hint="eastAsia"/>
          <w:color w:val="000000"/>
          <w:shd w:val="clear" w:color="auto" w:fill="FFFFFF"/>
        </w:rPr>
        <w:t>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w:t>
      </w:r>
      <w:r w:rsidRPr="00D722BC">
        <w:rPr>
          <w:rFonts w:ascii="Verdana" w:hAnsi="Verdana"/>
          <w:color w:val="000000"/>
          <w:shd w:val="clear" w:color="auto" w:fill="FFFFFF"/>
        </w:rPr>
        <w:t>i</w:t>
      </w:r>
      <w:r w:rsidRPr="00D722BC">
        <w:rPr>
          <w:rFonts w:ascii="Verdana" w:hAnsi="Verdana" w:hint="eastAsia"/>
          <w:color w:val="000000"/>
          <w:shd w:val="clear" w:color="auto" w:fill="FFFFFF"/>
        </w:rPr>
        <w:t>нац</w:t>
      </w:r>
      <w:r w:rsidRPr="00D722BC">
        <w:rPr>
          <w:rFonts w:ascii="Verdana" w:hAnsi="Verdana"/>
          <w:color w:val="000000"/>
          <w:shd w:val="clear" w:color="auto" w:fill="FFFFFF"/>
        </w:rPr>
        <w:t>i</w:t>
      </w:r>
      <w:r w:rsidRPr="00D722BC">
        <w:rPr>
          <w:rFonts w:ascii="Verdana" w:hAnsi="Verdana" w:hint="eastAsia"/>
          <w:color w:val="000000"/>
          <w:shd w:val="clear" w:color="auto" w:fill="FFFFFF"/>
        </w:rPr>
        <w:t>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розвиток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після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Другої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світової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війни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Становлення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загальної</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частини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w:t>
      </w:r>
      <w:r w:rsidRPr="00D722BC">
        <w:rPr>
          <w:rFonts w:ascii="Verdana" w:hAnsi="Verdana"/>
          <w:color w:val="000000"/>
          <w:shd w:val="clear" w:color="auto" w:fill="FFFFFF"/>
        </w:rPr>
        <w:t>i</w:t>
      </w:r>
      <w:r w:rsidRPr="00D722BC">
        <w:rPr>
          <w:rFonts w:ascii="Verdana" w:hAnsi="Verdana" w:hint="eastAsia"/>
          <w:color w:val="000000"/>
          <w:shd w:val="clear" w:color="auto" w:fill="FFFFFF"/>
        </w:rPr>
        <w:t>нац</w:t>
      </w:r>
      <w:r w:rsidRPr="00D722BC">
        <w:rPr>
          <w:rFonts w:ascii="Verdana" w:hAnsi="Verdana"/>
          <w:color w:val="000000"/>
          <w:shd w:val="clear" w:color="auto" w:fill="FFFFFF"/>
        </w:rPr>
        <w:t>i</w:t>
      </w:r>
      <w:r w:rsidRPr="00D722BC">
        <w:rPr>
          <w:rFonts w:ascii="Verdana" w:hAnsi="Verdana" w:hint="eastAsia"/>
          <w:color w:val="000000"/>
          <w:shd w:val="clear" w:color="auto" w:fill="FFFFFF"/>
        </w:rPr>
        <w:t>йного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110</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2.4. </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i</w:t>
      </w:r>
      <w:r w:rsidRPr="00D722BC">
        <w:rPr>
          <w:rFonts w:ascii="Verdana" w:hAnsi="Verdana" w:hint="eastAsia"/>
          <w:color w:val="000000"/>
          <w:shd w:val="clear" w:color="auto" w:fill="FFFFFF"/>
        </w:rPr>
        <w:t>ктим</w:t>
      </w:r>
      <w:r w:rsidRPr="00D722BC">
        <w:rPr>
          <w:rFonts w:ascii="Verdana" w:hAnsi="Verdana"/>
          <w:color w:val="000000"/>
          <w:shd w:val="clear" w:color="auto" w:fill="FFFFFF"/>
        </w:rPr>
        <w:t>i</w:t>
      </w:r>
      <w:r w:rsidRPr="00D722BC">
        <w:rPr>
          <w:rFonts w:ascii="Verdana" w:hAnsi="Verdana" w:hint="eastAsia"/>
          <w:color w:val="000000"/>
          <w:shd w:val="clear" w:color="auto" w:fill="FFFFFF"/>
        </w:rPr>
        <w:t>зац</w:t>
      </w:r>
      <w:r w:rsidRPr="00D722BC">
        <w:rPr>
          <w:rFonts w:ascii="Verdana" w:hAnsi="Verdana"/>
          <w:color w:val="000000"/>
          <w:shd w:val="clear" w:color="auto" w:fill="FFFFFF"/>
        </w:rPr>
        <w:t>i</w:t>
      </w:r>
      <w:r w:rsidRPr="00D722BC">
        <w:rPr>
          <w:rFonts w:ascii="Verdana" w:hAnsi="Verdana" w:hint="eastAsia"/>
          <w:color w:val="000000"/>
          <w:shd w:val="clear" w:color="auto" w:fill="FFFFFF"/>
        </w:rPr>
        <w:t>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вразливих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категорій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i </w:t>
      </w:r>
      <w:r w:rsidRPr="00D722BC">
        <w:rPr>
          <w:rFonts w:ascii="Verdana" w:hAnsi="Verdana" w:hint="eastAsia"/>
          <w:color w:val="000000"/>
          <w:shd w:val="clear" w:color="auto" w:fill="FFFFFF"/>
        </w:rPr>
        <w:t>груп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особливої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частини</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антидискрим</w:t>
      </w:r>
      <w:r w:rsidRPr="00D722BC">
        <w:rPr>
          <w:rFonts w:ascii="Verdana" w:hAnsi="Verdana"/>
          <w:color w:val="000000"/>
          <w:shd w:val="clear" w:color="auto" w:fill="FFFFFF"/>
        </w:rPr>
        <w:t>i</w:t>
      </w:r>
      <w:r w:rsidRPr="00D722BC">
        <w:rPr>
          <w:rFonts w:ascii="Verdana" w:hAnsi="Verdana" w:hint="eastAsia"/>
          <w:color w:val="000000"/>
          <w:shd w:val="clear" w:color="auto" w:fill="FFFFFF"/>
        </w:rPr>
        <w:t>нац</w:t>
      </w:r>
      <w:r w:rsidRPr="00D722BC">
        <w:rPr>
          <w:rFonts w:ascii="Verdana" w:hAnsi="Verdana"/>
          <w:color w:val="000000"/>
          <w:shd w:val="clear" w:color="auto" w:fill="FFFFFF"/>
        </w:rPr>
        <w:t>i</w:t>
      </w:r>
      <w:r w:rsidRPr="00D722BC">
        <w:rPr>
          <w:rFonts w:ascii="Verdana" w:hAnsi="Verdana" w:hint="eastAsia"/>
          <w:color w:val="000000"/>
          <w:shd w:val="clear" w:color="auto" w:fill="FFFFFF"/>
        </w:rPr>
        <w:t>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135</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3</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Висновки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розділу</w:t>
      </w:r>
      <w:r w:rsidRPr="00D722BC">
        <w:rPr>
          <w:rFonts w:ascii="Verdana" w:hAnsi="Verdana"/>
          <w:color w:val="000000"/>
          <w:shd w:val="clear" w:color="auto" w:fill="FFFFFF"/>
        </w:rPr>
        <w:t xml:space="preserve"> 2</w:t>
      </w:r>
      <w:r w:rsidRPr="00D722BC">
        <w:rPr>
          <w:rFonts w:ascii="Verdana" w:hAnsi="Verdana" w:hint="eastAsia"/>
          <w:color w:val="000000"/>
          <w:shd w:val="clear" w:color="auto" w:fill="FFFFFF"/>
        </w:rPr>
        <w:t>………………………………………………………</w:t>
      </w:r>
      <w:r w:rsidRPr="00D722BC">
        <w:rPr>
          <w:rFonts w:ascii="Verdana" w:hAnsi="Verdana"/>
          <w:color w:val="000000"/>
          <w:shd w:val="clear" w:color="auto" w:fill="FFFFFF"/>
        </w:rPr>
        <w:t>. 151</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РОЗДІЛ</w:t>
      </w:r>
      <w:r w:rsidRPr="00D722BC">
        <w:rPr>
          <w:rFonts w:ascii="Verdana" w:hAnsi="Verdana"/>
          <w:color w:val="000000"/>
          <w:shd w:val="clear" w:color="auto" w:fill="FFFFFF"/>
        </w:rPr>
        <w:t xml:space="preserve"> 3. </w:t>
      </w:r>
      <w:r w:rsidRPr="00D722BC">
        <w:rPr>
          <w:rFonts w:ascii="Verdana" w:hAnsi="Verdana" w:hint="eastAsia"/>
          <w:color w:val="000000"/>
          <w:shd w:val="clear" w:color="auto" w:fill="FFFFFF"/>
        </w:rPr>
        <w:t>КОНЦЕПТУАЛІЗАЦІЯ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ВИЗНАЧЕННЯ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ПРАВОЗАХИСНИХ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УГОДАХ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ХХ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СТОЛІТТЯ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ЗАСТОСУВАННЯ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158</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3.1.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засноване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конвенції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ліквідацію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всіх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(1965),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інтерпретація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Комітетом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ліквідації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158</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3.2. </w:t>
      </w:r>
      <w:r w:rsidRPr="00D722BC">
        <w:rPr>
          <w:rFonts w:ascii="Verdana" w:hAnsi="Verdana" w:hint="eastAsia"/>
          <w:color w:val="000000"/>
          <w:shd w:val="clear" w:color="auto" w:fill="FFFFFF"/>
        </w:rPr>
        <w:t>Антидискримінаційна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пакту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громадянські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(1966). </w:t>
      </w:r>
      <w:r w:rsidRPr="00D722BC">
        <w:rPr>
          <w:rFonts w:ascii="Verdana" w:hAnsi="Verdana" w:hint="eastAsia"/>
          <w:color w:val="000000"/>
          <w:shd w:val="clear" w:color="auto" w:fill="FFFFFF"/>
        </w:rPr>
        <w:t>Роль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Комітету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190</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3.3.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дистрибутивної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роль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пакту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економічні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культурні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(1966)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становленні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дистрибутивної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парадигми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209</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3.4. </w:t>
      </w:r>
      <w:r w:rsidRPr="00D722BC">
        <w:rPr>
          <w:rFonts w:ascii="Verdana" w:hAnsi="Verdana" w:hint="eastAsia"/>
          <w:color w:val="000000"/>
          <w:shd w:val="clear" w:color="auto" w:fill="FFFFFF"/>
        </w:rPr>
        <w:t>Правозахисна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інтерпретація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Конвенції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основоположних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свобод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еволюція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Європейського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228</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Висновки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розділу</w:t>
      </w:r>
      <w:r w:rsidRPr="00D722BC">
        <w:rPr>
          <w:rFonts w:ascii="Verdana" w:hAnsi="Verdana"/>
          <w:color w:val="000000"/>
          <w:shd w:val="clear" w:color="auto" w:fill="FFFFFF"/>
        </w:rPr>
        <w:t xml:space="preserve"> 3</w:t>
      </w:r>
      <w:r w:rsidRPr="00D722BC">
        <w:rPr>
          <w:rFonts w:ascii="Verdana" w:hAnsi="Verdana" w:hint="eastAsia"/>
          <w:color w:val="000000"/>
          <w:shd w:val="clear" w:color="auto" w:fill="FFFFFF"/>
        </w:rPr>
        <w:t>………………………………………………………</w:t>
      </w:r>
      <w:r w:rsidRPr="00D722BC">
        <w:rPr>
          <w:rFonts w:ascii="Verdana" w:hAnsi="Verdana"/>
          <w:color w:val="000000"/>
          <w:shd w:val="clear" w:color="auto" w:fill="FFFFFF"/>
        </w:rPr>
        <w:t>. 254</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РОЗДІЛ</w:t>
      </w:r>
      <w:r w:rsidRPr="00D722BC">
        <w:rPr>
          <w:rFonts w:ascii="Verdana" w:hAnsi="Verdana"/>
          <w:color w:val="000000"/>
          <w:shd w:val="clear" w:color="auto" w:fill="FFFFFF"/>
        </w:rPr>
        <w:t xml:space="preserve"> 4. </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JUS COGENS DELICT </w:t>
      </w:r>
      <w:r w:rsidRPr="00D722BC">
        <w:rPr>
          <w:rFonts w:ascii="Verdana" w:hAnsi="Verdana" w:hint="eastAsia"/>
          <w:color w:val="000000"/>
          <w:shd w:val="clear" w:color="auto" w:fill="FFFFFF"/>
        </w:rPr>
        <w:t>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КОНТЕКСТІ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262</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4.1. </w:t>
      </w:r>
      <w:r w:rsidRPr="00D722BC">
        <w:rPr>
          <w:rFonts w:ascii="Verdana" w:hAnsi="Verdana" w:hint="eastAsia"/>
          <w:color w:val="000000"/>
          <w:shd w:val="clear" w:color="auto" w:fill="FFFFFF"/>
        </w:rPr>
        <w:t>Імперативізація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когентність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заборони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color w:val="000000"/>
          <w:shd w:val="clear" w:color="auto" w:fill="FFFFFF"/>
        </w:rPr>
        <w:t>... 262</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4.2. Jus cogens delict: </w:t>
      </w:r>
      <w:r w:rsidRPr="00D722BC">
        <w:rPr>
          <w:rFonts w:ascii="Verdana" w:hAnsi="Verdana" w:hint="eastAsia"/>
          <w:color w:val="000000"/>
          <w:shd w:val="clear" w:color="auto" w:fill="FFFFFF"/>
        </w:rPr>
        <w:t>доктринальне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обґрунтування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276</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4.3. </w:t>
      </w:r>
      <w:r w:rsidRPr="00D722BC">
        <w:rPr>
          <w:rFonts w:ascii="Verdana" w:hAnsi="Verdana" w:hint="eastAsia"/>
          <w:color w:val="000000"/>
          <w:shd w:val="clear" w:color="auto" w:fill="FFFFFF"/>
        </w:rPr>
        <w:t>Визнання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(jus cogens delict)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національних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285</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Висновки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розділу</w:t>
      </w:r>
      <w:r w:rsidRPr="00D722BC">
        <w:rPr>
          <w:rFonts w:ascii="Verdana" w:hAnsi="Verdana"/>
          <w:color w:val="000000"/>
          <w:shd w:val="clear" w:color="auto" w:fill="FFFFFF"/>
        </w:rPr>
        <w:t xml:space="preserve"> 4 </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color w:val="000000"/>
          <w:shd w:val="clear" w:color="auto" w:fill="FFFFFF"/>
        </w:rPr>
        <w:t>. 298</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4</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РОЗДІЛ</w:t>
      </w:r>
      <w:r w:rsidRPr="00D722BC">
        <w:rPr>
          <w:rFonts w:ascii="Verdana" w:hAnsi="Verdana"/>
          <w:color w:val="000000"/>
          <w:shd w:val="clear" w:color="auto" w:fill="FFFFFF"/>
        </w:rPr>
        <w:t xml:space="preserve"> 5. </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JUS COGENS CRIME:</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РЕТРИБУТИВНА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ПАРАДИГМА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303</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5.1. </w:t>
      </w:r>
      <w:r w:rsidRPr="00D722BC">
        <w:rPr>
          <w:rFonts w:ascii="Verdana" w:hAnsi="Verdana" w:hint="eastAsia"/>
          <w:color w:val="000000"/>
          <w:shd w:val="clear" w:color="auto" w:fill="FFFFFF"/>
        </w:rPr>
        <w:t>Міжнародні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вмотивовані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дискримінаційні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jus</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cogens crimes </w:t>
      </w:r>
      <w:r w:rsidRPr="00D722BC">
        <w:rPr>
          <w:rFonts w:ascii="Verdana" w:hAnsi="Verdana" w:hint="eastAsia"/>
          <w:color w:val="000000"/>
          <w:shd w:val="clear" w:color="auto" w:fill="FFFFFF"/>
        </w:rPr>
        <w:t>…………………………………………………………………</w:t>
      </w:r>
      <w:r w:rsidRPr="00D722BC">
        <w:rPr>
          <w:rFonts w:ascii="Verdana" w:hAnsi="Verdana"/>
          <w:color w:val="000000"/>
          <w:shd w:val="clear" w:color="auto" w:fill="FFFFFF"/>
        </w:rPr>
        <w:t>. 303</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5.2. </w:t>
      </w:r>
      <w:r w:rsidRPr="00D722BC">
        <w:rPr>
          <w:rFonts w:ascii="Verdana" w:hAnsi="Verdana" w:hint="eastAsia"/>
          <w:color w:val="000000"/>
          <w:shd w:val="clear" w:color="auto" w:fill="FFFFFF"/>
        </w:rPr>
        <w:t>Імператив</w:t>
      </w:r>
      <w:r w:rsidRPr="00D722BC">
        <w:rPr>
          <w:rFonts w:ascii="Verdana" w:hAnsi="Verdana"/>
          <w:color w:val="000000"/>
          <w:shd w:val="clear" w:color="auto" w:fill="FFFFFF"/>
        </w:rPr>
        <w:t>i</w:t>
      </w:r>
      <w:r w:rsidRPr="00D722BC">
        <w:rPr>
          <w:rFonts w:ascii="Verdana" w:hAnsi="Verdana" w:hint="eastAsia"/>
          <w:color w:val="000000"/>
          <w:shd w:val="clear" w:color="auto" w:fill="FFFFFF"/>
        </w:rPr>
        <w:t>зац</w:t>
      </w:r>
      <w:r w:rsidRPr="00D722BC">
        <w:rPr>
          <w:rFonts w:ascii="Verdana" w:hAnsi="Verdana"/>
          <w:color w:val="000000"/>
          <w:shd w:val="clear" w:color="auto" w:fill="FFFFFF"/>
        </w:rPr>
        <w:t>i</w:t>
      </w:r>
      <w:r w:rsidRPr="00D722BC">
        <w:rPr>
          <w:rFonts w:ascii="Verdana" w:hAnsi="Verdana" w:hint="eastAsia"/>
          <w:color w:val="000000"/>
          <w:shd w:val="clear" w:color="auto" w:fill="FFFFFF"/>
        </w:rPr>
        <w:t>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юрисдикції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дискримінаційних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w:t>
      </w:r>
      <w:r w:rsidRPr="00D722BC">
        <w:rPr>
          <w:rFonts w:ascii="Verdana" w:hAnsi="Verdana"/>
          <w:color w:val="000000"/>
          <w:shd w:val="clear" w:color="auto" w:fill="FFFFFF"/>
        </w:rPr>
        <w:t>... 319</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5.3. </w:t>
      </w:r>
      <w:r w:rsidRPr="00D722BC">
        <w:rPr>
          <w:rFonts w:ascii="Verdana" w:hAnsi="Verdana" w:hint="eastAsia"/>
          <w:color w:val="000000"/>
          <w:shd w:val="clear" w:color="auto" w:fill="FFFFFF"/>
        </w:rPr>
        <w:t>Універсальна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юрисдикція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правило</w:t>
      </w:r>
      <w:r w:rsidRPr="00D722BC">
        <w:rPr>
          <w:rFonts w:ascii="Verdana" w:hAnsi="Verdana"/>
          <w:color w:val="000000"/>
          <w:shd w:val="clear" w:color="auto" w:fill="FFFFFF"/>
        </w:rPr>
        <w:t xml:space="preserve"> aut dedere aut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judicare, </w:t>
      </w:r>
      <w:r w:rsidRPr="00D722BC">
        <w:rPr>
          <w:rFonts w:ascii="Verdana" w:hAnsi="Verdana" w:hint="eastAsia"/>
          <w:color w:val="000000"/>
          <w:shd w:val="clear" w:color="auto" w:fill="FFFFFF"/>
        </w:rPr>
        <w:t>імунітет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посадових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характеру</w:t>
      </w:r>
      <w:r w:rsidRPr="00D722BC">
        <w:rPr>
          <w:rFonts w:ascii="Verdana" w:hAnsi="Verdana"/>
          <w:color w:val="000000"/>
          <w:shd w:val="clear" w:color="auto" w:fill="FFFFFF"/>
        </w:rPr>
        <w:t xml:space="preserve"> erga omnes </w:t>
      </w:r>
      <w:r w:rsidRPr="00D722BC">
        <w:rPr>
          <w:rFonts w:ascii="Verdana" w:hAnsi="Verdana" w:hint="eastAsia"/>
          <w:color w:val="000000"/>
          <w:shd w:val="clear" w:color="auto" w:fill="FFFFFF"/>
        </w:rPr>
        <w:t>з</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кримінального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переслідування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расистських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326</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Висновки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розділу</w:t>
      </w:r>
      <w:r w:rsidRPr="00D722BC">
        <w:rPr>
          <w:rFonts w:ascii="Verdana" w:hAnsi="Verdana"/>
          <w:color w:val="000000"/>
          <w:shd w:val="clear" w:color="auto" w:fill="FFFFFF"/>
        </w:rPr>
        <w:t xml:space="preserve"> 5</w:t>
      </w:r>
      <w:r w:rsidRPr="00D722BC">
        <w:rPr>
          <w:rFonts w:ascii="Verdana" w:hAnsi="Verdana" w:hint="eastAsia"/>
          <w:color w:val="000000"/>
          <w:shd w:val="clear" w:color="auto" w:fill="FFFFFF"/>
        </w:rPr>
        <w:t>………………………………………………………</w:t>
      </w:r>
      <w:r w:rsidRPr="00D722BC">
        <w:rPr>
          <w:rFonts w:ascii="Verdana" w:hAnsi="Verdana"/>
          <w:color w:val="000000"/>
          <w:shd w:val="clear" w:color="auto" w:fill="FFFFFF"/>
        </w:rPr>
        <w:t>. 360</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РОЗДІЛ</w:t>
      </w:r>
      <w:r w:rsidRPr="00D722BC">
        <w:rPr>
          <w:rFonts w:ascii="Verdana" w:hAnsi="Verdana"/>
          <w:color w:val="000000"/>
          <w:shd w:val="clear" w:color="auto" w:fill="FFFFFF"/>
        </w:rPr>
        <w:t xml:space="preserve"> 6. </w:t>
      </w:r>
      <w:r w:rsidRPr="00D722BC">
        <w:rPr>
          <w:rFonts w:ascii="Verdana" w:hAnsi="Verdana" w:hint="eastAsia"/>
          <w:color w:val="000000"/>
          <w:shd w:val="clear" w:color="auto" w:fill="FFFFFF"/>
        </w:rPr>
        <w:t>ПРИВАТНА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ПОЗИТИВНІ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МІЖНАРОДНОМУ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АНТИДИСКРИМІНАЦІЙНОМУ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365</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6.1. </w:t>
      </w:r>
      <w:r w:rsidRPr="00D722BC">
        <w:rPr>
          <w:rFonts w:ascii="Verdana" w:hAnsi="Verdana" w:hint="eastAsia"/>
          <w:color w:val="000000"/>
          <w:shd w:val="clear" w:color="auto" w:fill="FFFFFF"/>
        </w:rPr>
        <w:t>Доктрина</w:t>
      </w:r>
      <w:r w:rsidRPr="00D722BC">
        <w:rPr>
          <w:rFonts w:ascii="Verdana" w:hAnsi="Verdana"/>
          <w:color w:val="000000"/>
          <w:shd w:val="clear" w:color="auto" w:fill="FFFFFF"/>
        </w:rPr>
        <w:t xml:space="preserve"> due diligence standard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позитивних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зобов’язань</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365</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6.2. </w:t>
      </w: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позитивному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вимірі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інтерпретації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Європейського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презумпція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обов’язок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розслідувати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расистські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391</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6.3. </w:t>
      </w:r>
      <w:r w:rsidRPr="00D722BC">
        <w:rPr>
          <w:rFonts w:ascii="Verdana" w:hAnsi="Verdana" w:hint="eastAsia"/>
          <w:color w:val="000000"/>
          <w:shd w:val="clear" w:color="auto" w:fill="FFFFFF"/>
        </w:rPr>
        <w:t>Концепція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hate crime</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стандарти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переслідування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вмотивованих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правопорушень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409</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Висновки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розділу</w:t>
      </w:r>
      <w:r w:rsidRPr="00D722BC">
        <w:rPr>
          <w:rFonts w:ascii="Verdana" w:hAnsi="Verdana"/>
          <w:color w:val="000000"/>
          <w:shd w:val="clear" w:color="auto" w:fill="FFFFFF"/>
        </w:rPr>
        <w:t xml:space="preserve"> 6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436</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ВИСНОВКИ…………………………………………………………………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СПИСОК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ДЖЕРЕЛ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442</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452</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5</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ПЕРЕЛІК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УМОВНИХ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ПОЗНАЧЕНЬ</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ГА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ООН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Генеральна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Асамблея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Організації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Об’єднаних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ЄКПЛ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Конвенція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основоположних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свобод</w:t>
      </w:r>
      <w:r w:rsidRPr="00D722BC">
        <w:rPr>
          <w:rFonts w:ascii="Verdana" w:hAnsi="Verdana"/>
          <w:color w:val="000000"/>
          <w:shd w:val="clear" w:color="auto" w:fill="FFFFFF"/>
        </w:rPr>
        <w:t xml:space="preserve"> 1950 </w:t>
      </w:r>
      <w:r w:rsidRPr="00D722BC">
        <w:rPr>
          <w:rFonts w:ascii="Verdana" w:hAnsi="Verdana" w:hint="eastAsia"/>
          <w:color w:val="000000"/>
          <w:shd w:val="clear" w:color="auto" w:fill="FFFFFF"/>
        </w:rPr>
        <w:t>р</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ЄСПЛ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Європейський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ЗДПЛ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декларація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КЕСКП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Комітет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економічних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культурних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КЛРД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Комітет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ліквідації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КМП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ООН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Комісія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Організації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Об’єднаних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Націй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КПЛ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Комітет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МАП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МКЛРД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конвенція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ліквідацію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всіх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МКС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МКТЮ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трибунал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переслідування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відповідальних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серйозні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гуманітарного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здійснені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території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колишньої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Югославії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1991 </w:t>
      </w:r>
      <w:r w:rsidRPr="00D722BC">
        <w:rPr>
          <w:rFonts w:ascii="Verdana" w:hAnsi="Verdana" w:hint="eastAsia"/>
          <w:color w:val="000000"/>
          <w:shd w:val="clear" w:color="auto" w:fill="FFFFFF"/>
        </w:rPr>
        <w:t>року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ГПП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пакт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громадянські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ЕСКП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пакт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економічні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культурні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ООН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ООН</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МТР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трибунал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судового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переслідування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відповідальних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геноцид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інші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серйозні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гуманітарного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вчинені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території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Руанди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громадян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Руанди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відповідальних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геноцид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інші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схожі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6</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вчинені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території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сусідніх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період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1 </w:t>
      </w:r>
      <w:r w:rsidRPr="00D722BC">
        <w:rPr>
          <w:rFonts w:ascii="Verdana" w:hAnsi="Verdana" w:hint="eastAsia"/>
          <w:color w:val="000000"/>
          <w:shd w:val="clear" w:color="auto" w:fill="FFFFFF"/>
        </w:rPr>
        <w:t>січня</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1994 </w:t>
      </w:r>
      <w:r w:rsidRPr="00D722BC">
        <w:rPr>
          <w:rFonts w:ascii="Verdana" w:hAnsi="Verdana" w:hint="eastAsia"/>
          <w:color w:val="000000"/>
          <w:shd w:val="clear" w:color="auto" w:fill="FFFFFF"/>
        </w:rPr>
        <w:t>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31 </w:t>
      </w:r>
      <w:r w:rsidRPr="00D722BC">
        <w:rPr>
          <w:rFonts w:ascii="Verdana" w:hAnsi="Verdana" w:hint="eastAsia"/>
          <w:color w:val="000000"/>
          <w:shd w:val="clear" w:color="auto" w:fill="FFFFFF"/>
        </w:rPr>
        <w:t>грудня</w:t>
      </w:r>
      <w:r w:rsidRPr="00D722BC">
        <w:rPr>
          <w:rFonts w:ascii="Verdana" w:hAnsi="Verdana"/>
          <w:color w:val="000000"/>
          <w:shd w:val="clear" w:color="auto" w:fill="FFFFFF"/>
        </w:rPr>
        <w:t xml:space="preserve"> 1994 </w:t>
      </w:r>
      <w:r w:rsidRPr="00D722BC">
        <w:rPr>
          <w:rFonts w:ascii="Verdana" w:hAnsi="Verdana" w:hint="eastAsia"/>
          <w:color w:val="000000"/>
          <w:shd w:val="clear" w:color="auto" w:fill="FFFFFF"/>
        </w:rPr>
        <w:t>р</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ООН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Рада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Безпеки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Організації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Об’єднаних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ТНК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Транснаціональна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корпорація</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7</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ВСТУП</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Актуальність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Ліквідація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всіх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стала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одним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найбільш</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нагальних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завдань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сучасному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світі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Утворення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розпад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територіальні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поділи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добровільна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примусова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міграція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економічні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умови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релігійний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екстремізм</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пропаганда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ірраціональних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думок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сприяють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зростанню</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напруженості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зокрема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загостренню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етнічних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релігійних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конфліктів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конфлікти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назрівають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спалахують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дуже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гострій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набувають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усе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більш</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комплексного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згубного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характеру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Численні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групи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населення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перебувають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становищі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меншин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Мирне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принаймні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безконфліктне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співіснування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різних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громад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Підривається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затримується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ставиться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загрозу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пріоритетних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завдань</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економічного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Загрози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миру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внутрішній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безпеці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ніколи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раніше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взаємозалежні</w:t>
      </w:r>
      <w:r w:rsidRPr="00D722BC">
        <w:rPr>
          <w:rFonts w:ascii="Verdana" w:hAnsi="Verdana"/>
          <w:color w:val="000000"/>
          <w:shd w:val="clear" w:color="auto" w:fill="FFFFFF"/>
        </w:rPr>
        <w:t xml:space="preserve"> [1].</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Резолюції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Генеральної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Асамблеї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ООН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r w:rsidRPr="00D722BC">
        <w:rPr>
          <w:rFonts w:ascii="Verdana" w:hAnsi="Verdana"/>
          <w:color w:val="000000"/>
          <w:shd w:val="clear" w:color="auto" w:fill="FFFFFF"/>
        </w:rPr>
        <w:t xml:space="preserve"> 18 </w:t>
      </w:r>
      <w:r w:rsidRPr="00D722BC">
        <w:rPr>
          <w:rFonts w:ascii="Verdana" w:hAnsi="Verdana" w:hint="eastAsia"/>
          <w:color w:val="000000"/>
          <w:shd w:val="clear" w:color="auto" w:fill="FFFFFF"/>
        </w:rPr>
        <w:t>грудня</w:t>
      </w:r>
      <w:r w:rsidRPr="00D722BC">
        <w:rPr>
          <w:rFonts w:ascii="Verdana" w:hAnsi="Verdana"/>
          <w:color w:val="000000"/>
          <w:shd w:val="clear" w:color="auto" w:fill="FFFFFF"/>
        </w:rPr>
        <w:t xml:space="preserve"> 2014 </w:t>
      </w:r>
      <w:r w:rsidRPr="00D722BC">
        <w:rPr>
          <w:rFonts w:ascii="Verdana" w:hAnsi="Verdana" w:hint="eastAsia"/>
          <w:color w:val="000000"/>
          <w:shd w:val="clear" w:color="auto" w:fill="FFFFFF"/>
        </w:rPr>
        <w:t>року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Глобальний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заклик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конкретних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заходів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спрямованих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ліквідацію</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расизму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ксенофобії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пов’язаної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нетерпимості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всеосяжне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здійснення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прийняття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подальших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заходів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виконання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Дурбанської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декларації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Програми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дій</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знову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заявлено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будь</w:t>
      </w:r>
      <w:r w:rsidRPr="00D722BC">
        <w:rPr>
          <w:rFonts w:ascii="Verdana" w:hAnsi="Verdana"/>
          <w:color w:val="000000"/>
          <w:shd w:val="clear" w:color="auto" w:fill="FFFFFF"/>
        </w:rPr>
        <w:t>-</w:t>
      </w:r>
      <w:r w:rsidRPr="00D722BC">
        <w:rPr>
          <w:rFonts w:ascii="Verdana" w:hAnsi="Verdana" w:hint="eastAsia"/>
          <w:color w:val="000000"/>
          <w:shd w:val="clear" w:color="auto" w:fill="FFFFFF"/>
        </w:rPr>
        <w:t>яка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доктрина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переваги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неспроможною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морально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ганебною</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соціально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несправедливою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небезпечною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повинна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відхилена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разом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із</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теоріями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намагаються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встановити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наявність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окремих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людських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Резолюції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наголошується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незважаючи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зусилля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мільйони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раніше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жертвами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расизму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ксенофобії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пов’язаної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нетерпимості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включаючи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сучасні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прояви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знаходять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своє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вираження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насильстві</w:t>
      </w:r>
      <w:r w:rsidRPr="00D722BC">
        <w:rPr>
          <w:rFonts w:ascii="Verdana" w:hAnsi="Verdana"/>
          <w:color w:val="000000"/>
          <w:shd w:val="clear" w:color="auto" w:fill="FFFFFF"/>
        </w:rPr>
        <w:t xml:space="preserve"> [2].</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перетворилась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найгострішу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багатьох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країнах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світу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актуалізація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результатом</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феноменального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збігу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економічних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процесів</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8</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Своєрідний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вірус</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може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виявлений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нормативних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актах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правозастосовній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діяльності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щоденному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житті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збільшенні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кількості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вчиняються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ґрунті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ненависті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Сьогодні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ліквідація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всіх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життєво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необхідною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нормального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функціонування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соціуму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Ступінь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опірності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суспільній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хворобі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відображає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зрілості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політичної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суспільства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ступінь</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забезпечення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ньому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Створення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ефективного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національного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механізму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всім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формам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тільки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обов’язковою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умовою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забезпечення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безпеки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суспільства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прямим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боротьбі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дискримінацією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докладають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значних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політико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зусиль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принаймні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декларують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Водночас</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незважаючи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пріоритетності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завдання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проявам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лише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вирішена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постійно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ускладнюється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Сучасний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ідеологічний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контекст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багатьох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створює</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сприятливі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умови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відродження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старих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расизму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ксенофобії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також</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появи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Очевидною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нагальна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потреба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розробленні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ефективного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механізму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расовій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Концептуальне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забезпечення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співпраці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всім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формам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потребує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інтенсифікації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досліджень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сфері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Актуальні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аспекти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боротьби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проявами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досліджували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своїх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працях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вітчизняні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Антипенко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Антонович</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Бабін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Баймуратов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Буроменський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Буткевич</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Буткевич</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Василенко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Вітман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Гнатовський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Денисов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Дмитрієв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Задорожній</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Зелінська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Кориневич</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Кресіна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Кулеба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Євінтов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w:t>
      </w:r>
      <w:r w:rsidRPr="00D722BC">
        <w:rPr>
          <w:rFonts w:ascii="Verdana" w:hAnsi="Verdana"/>
          <w:color w:val="000000"/>
          <w:shd w:val="clear" w:color="auto" w:fill="FFFFFF"/>
        </w:rPr>
        <w:t>.</w:t>
      </w:r>
      <w:r w:rsidRPr="00D722BC">
        <w:rPr>
          <w:rFonts w:ascii="Verdana" w:hAnsi="Verdana" w:hint="eastAsia"/>
          <w:color w:val="000000"/>
          <w:shd w:val="clear" w:color="auto" w:fill="FFFFFF"/>
        </w:rPr>
        <w:t>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Лихова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Мартиненко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Маєвська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Мицик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Мережко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Пашковський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Поєдинок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Репецький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Савченко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Святун</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Л</w:t>
      </w:r>
      <w:r w:rsidRPr="00D722BC">
        <w:rPr>
          <w:rFonts w:ascii="Verdana" w:hAnsi="Verdana"/>
          <w:color w:val="000000"/>
          <w:shd w:val="clear" w:color="auto" w:fill="FFFFFF"/>
        </w:rPr>
        <w:t>.</w:t>
      </w:r>
      <w:r w:rsidRPr="00D722BC">
        <w:rPr>
          <w:rFonts w:ascii="Verdana" w:hAnsi="Verdana" w:hint="eastAsia"/>
          <w:color w:val="000000"/>
          <w:shd w:val="clear" w:color="auto" w:fill="FFFFFF"/>
        </w:rPr>
        <w:t>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Тимченко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Шевчук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інші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Важливі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положення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стосуються</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9</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містяться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численних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роботах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іноземних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вчених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Абрамсона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w:t>
      </w:r>
      <w:r w:rsidRPr="00D722BC">
        <w:rPr>
          <w:rFonts w:ascii="Verdana" w:hAnsi="Verdana"/>
          <w:color w:val="000000"/>
          <w:shd w:val="clear" w:color="auto" w:fill="FFFFFF"/>
        </w:rPr>
        <w:t>.</w:t>
      </w:r>
      <w:r w:rsidRPr="00D722BC">
        <w:rPr>
          <w:rFonts w:ascii="Verdana" w:hAnsi="Verdana" w:hint="eastAsia"/>
          <w:color w:val="000000"/>
          <w:shd w:val="clear" w:color="auto" w:fill="FFFFFF"/>
        </w:rPr>
        <w:t>А</w:t>
      </w:r>
      <w:r w:rsidRPr="00D722BC">
        <w:rPr>
          <w:rFonts w:ascii="Verdana" w:hAnsi="Verdana"/>
          <w:color w:val="000000"/>
          <w:shd w:val="clear" w:color="auto" w:fill="FFFFFF"/>
        </w:rPr>
        <w:t>.</w:t>
      </w:r>
      <w:r w:rsidRPr="00D722BC">
        <w:rPr>
          <w:rFonts w:ascii="Verdana" w:hAnsi="Verdana" w:hint="eastAsia"/>
          <w:color w:val="000000"/>
          <w:shd w:val="clear" w:color="auto" w:fill="FFFFFF"/>
        </w:rPr>
        <w:t>Ф</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Байевські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Бентона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Вієрдага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Динстейна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Дж</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Дублера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Копельмана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Лернера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МакКіна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Швелба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Фрідмана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МакКрудена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Вандерхола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Моеклі</w:t>
      </w:r>
      <w:r w:rsidRPr="00D722BC">
        <w:rPr>
          <w:rFonts w:ascii="Verdana" w:hAnsi="Verdana"/>
          <w:color w:val="000000"/>
          <w:shd w:val="clear" w:color="auto" w:fill="FFFFFF"/>
        </w:rPr>
        <w:t xml:space="preserve">, I. </w:t>
      </w:r>
      <w:r w:rsidRPr="00D722BC">
        <w:rPr>
          <w:rFonts w:ascii="Verdana" w:hAnsi="Verdana" w:hint="eastAsia"/>
          <w:color w:val="000000"/>
          <w:shd w:val="clear" w:color="auto" w:fill="FFFFFF"/>
        </w:rPr>
        <w:t>Чопіна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ТоуншендСмита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Лестера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Харріса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Сланке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Розакіса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Ханікайнен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Томушата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Кріншоу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Лемкіна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Капальдо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Чилдереса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Абашидзе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Алексідзе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Бабаян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Бабіченко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w:t>
      </w:r>
      <w:r w:rsidRPr="00D722BC">
        <w:rPr>
          <w:rFonts w:ascii="Verdana" w:hAnsi="Verdana"/>
          <w:color w:val="000000"/>
          <w:shd w:val="clear" w:color="auto" w:fill="FFFFFF"/>
        </w:rPr>
        <w:t>.</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Варламової</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Васильєвої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Вашанової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Залиханової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Ігнатенко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Карташкіна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Комкової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Коршунової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Кочоі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Осіпова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Пожидаєвої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Соболевої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Супрунової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Тимофєєва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інших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Питання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становлення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інституту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міжнародному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зокрема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заборони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досліджували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авторитетні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зарубіжні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юристи</w:t>
      </w:r>
      <w:r w:rsidRPr="00D722BC">
        <w:rPr>
          <w:rFonts w:ascii="Verdana" w:hAnsi="Verdana"/>
          <w:color w:val="000000"/>
          <w:shd w:val="clear" w:color="auto" w:fill="FFFFFF"/>
        </w:rPr>
        <w:t>-</w:t>
      </w:r>
      <w:r w:rsidRPr="00D722BC">
        <w:rPr>
          <w:rFonts w:ascii="Verdana" w:hAnsi="Verdana" w:hint="eastAsia"/>
          <w:color w:val="000000"/>
          <w:shd w:val="clear" w:color="auto" w:fill="FFFFFF"/>
        </w:rPr>
        <w:t>міжнародники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Басіуні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Броунлі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Гуггенхайм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Джаніс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Касезе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Кельзен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Лаутерпахт</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Тріндаде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Хілер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Дж</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Фіцморіс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Шварценбергер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Шоу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тощо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дотепер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монографічному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розглядалась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реалії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свідчать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зростання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значущості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цього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питання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необхідності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заповнення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прогалини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зумовлюється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актуальність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теми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теоретичне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значення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доцільність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обрання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Зв’язок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роботи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програмами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планами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темами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Спрямованість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відповідає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плану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науководослідної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роботи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кафедри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Європейського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Союзу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порівняльного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правознавства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Національного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університету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Одеська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юридична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академія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темою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Діалог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сучасних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Адаптація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України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європейського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межах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досліджень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Національного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університету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Одеська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юридична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академія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2011-2015 </w:t>
      </w:r>
      <w:r w:rsidRPr="00D722BC">
        <w:rPr>
          <w:rFonts w:ascii="Verdana" w:hAnsi="Verdana" w:hint="eastAsia"/>
          <w:color w:val="000000"/>
          <w:shd w:val="clear" w:color="auto" w:fill="FFFFFF"/>
        </w:rPr>
        <w:t>рр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Теоретичні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забезпечення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сталого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української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номер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реєстрації</w:t>
      </w:r>
      <w:r w:rsidRPr="00D722BC">
        <w:rPr>
          <w:rFonts w:ascii="Verdana" w:hAnsi="Verdana"/>
          <w:color w:val="000000"/>
          <w:shd w:val="clear" w:color="auto" w:fill="FFFFFF"/>
        </w:rPr>
        <w:t xml:space="preserve"> -</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0110</w:t>
      </w:r>
      <w:r w:rsidRPr="00D722BC">
        <w:rPr>
          <w:rFonts w:ascii="Verdana" w:hAnsi="Verdana" w:hint="eastAsia"/>
          <w:color w:val="000000"/>
          <w:shd w:val="clear" w:color="auto" w:fill="FFFFFF"/>
        </w:rPr>
        <w:t>Ш</w:t>
      </w:r>
      <w:r w:rsidRPr="00D722BC">
        <w:rPr>
          <w:rFonts w:ascii="Verdana" w:hAnsi="Verdana"/>
          <w:color w:val="000000"/>
          <w:shd w:val="clear" w:color="auto" w:fill="FFFFFF"/>
        </w:rPr>
        <w:t>00671).</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10</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Мета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задачі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полягає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комплексного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всебічного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аналізу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еволюції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доктрини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регламентації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співробітництва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сформулювати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досягнення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поставленої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автором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сформульовані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такі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задачі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здійснити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огляд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досягнень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темою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філософсько</w:t>
      </w:r>
      <w:r w:rsidRPr="00D722BC">
        <w:rPr>
          <w:rFonts w:ascii="Verdana" w:hAnsi="Verdana"/>
          <w:color w:val="000000"/>
          <w:shd w:val="clear" w:color="auto" w:fill="FFFFFF"/>
        </w:rPr>
        <w:t>-</w:t>
      </w:r>
      <w:r w:rsidRPr="00D722BC">
        <w:rPr>
          <w:rFonts w:ascii="Verdana" w:hAnsi="Verdana" w:hint="eastAsia"/>
          <w:color w:val="000000"/>
          <w:shd w:val="clear" w:color="auto" w:fill="FFFFFF"/>
        </w:rPr>
        <w:t>методологічні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засади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сформулювати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через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призму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фундаментальної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рівності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далі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витоки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заборони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диференціації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людства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ознаками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передісторію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надати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аналіз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становлення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період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двома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світовими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війнами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століття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інституц</w:t>
      </w:r>
      <w:r w:rsidRPr="00D722BC">
        <w:rPr>
          <w:rFonts w:ascii="Verdana" w:hAnsi="Verdana"/>
          <w:color w:val="000000"/>
          <w:shd w:val="clear" w:color="auto" w:fill="FFFFFF"/>
        </w:rPr>
        <w:t>i</w:t>
      </w:r>
      <w:r w:rsidRPr="00D722BC">
        <w:rPr>
          <w:rFonts w:ascii="Verdana" w:hAnsi="Verdana" w:hint="eastAsia"/>
          <w:color w:val="000000"/>
          <w:shd w:val="clear" w:color="auto" w:fill="FFFFFF"/>
        </w:rPr>
        <w:t>онал</w:t>
      </w:r>
      <w:r w:rsidRPr="00D722BC">
        <w:rPr>
          <w:rFonts w:ascii="Verdana" w:hAnsi="Verdana"/>
          <w:color w:val="000000"/>
          <w:shd w:val="clear" w:color="auto" w:fill="FFFFFF"/>
        </w:rPr>
        <w:t>i</w:t>
      </w:r>
      <w:r w:rsidRPr="00D722BC">
        <w:rPr>
          <w:rFonts w:ascii="Verdana" w:hAnsi="Verdana" w:hint="eastAsia"/>
          <w:color w:val="000000"/>
          <w:shd w:val="clear" w:color="auto" w:fill="FFFFFF"/>
        </w:rPr>
        <w:t>зац</w:t>
      </w:r>
      <w:r w:rsidRPr="00D722BC">
        <w:rPr>
          <w:rFonts w:ascii="Verdana" w:hAnsi="Verdana"/>
          <w:color w:val="000000"/>
          <w:shd w:val="clear" w:color="auto" w:fill="FFFFFF"/>
        </w:rPr>
        <w:t>i</w:t>
      </w:r>
      <w:r w:rsidRPr="00D722BC">
        <w:rPr>
          <w:rFonts w:ascii="Verdana" w:hAnsi="Verdana" w:hint="eastAsia"/>
          <w:color w:val="000000"/>
          <w:shd w:val="clear" w:color="auto" w:fill="FFFFFF"/>
        </w:rPr>
        <w:t>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загальної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частини</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контексті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після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Другої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світової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війни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питання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ідентифікації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жертв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особливої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частини</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узагальнити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засновану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конвенції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ліквідацію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всіх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охарактеризувати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правозахисну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модифікацію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пакту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ООН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громадянські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11</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дистрибутивної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парадигми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дистрибутивної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надати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оцінку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пакту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економічні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соціальні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культурні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здійснити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аналіз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правозахисної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інтерпретації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міститься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Конвенції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основоположних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свобод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Європейського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довести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існування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феномена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сформулювати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визначення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сформулювати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jus cogens delict</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довести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когентність</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заборони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кваліфікації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jus cogens</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delict</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національних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визнання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jus cogens delict;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надати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ретрибутивної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парадигми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обґрунтувати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кваліфікацію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вмотивованих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дискримінаційних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jus cogens crimes;</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імперативізацію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юрисдикції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щодо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дискримінаційних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jus cogens;</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застосування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універсальної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юрисдикції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правила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aut dedere aut judicare</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імунітету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посадових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характеру</w:t>
      </w:r>
      <w:r w:rsidRPr="00D722BC">
        <w:rPr>
          <w:rFonts w:ascii="Verdana" w:hAnsi="Verdana"/>
          <w:color w:val="000000"/>
          <w:shd w:val="clear" w:color="auto" w:fill="FFFFFF"/>
        </w:rPr>
        <w:t xml:space="preserve"> erga omnes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контексті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переслідування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расистських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jus cogens;</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проаналізувати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приватну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позитивні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надати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доктринальну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характеристику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стандарту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належної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обачності</w:t>
      </w:r>
      <w:r w:rsidRPr="00D722BC">
        <w:rPr>
          <w:rFonts w:ascii="Verdana" w:hAnsi="Verdana" w:hint="eastAsi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(due diligence standard)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позитивних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расовій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з’ясувати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Європейського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позитивних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розслідувати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расистські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також</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12</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відповідну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специфіку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тлумачення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процесуальних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обов’язків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сторін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зокрема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принцип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презумпції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 </w:t>
      </w:r>
      <w:r w:rsidRPr="00D722BC">
        <w:rPr>
          <w:rFonts w:ascii="Verdana" w:hAnsi="Verdana" w:hint="eastAsia"/>
          <w:color w:val="000000"/>
          <w:shd w:val="clear" w:color="auto" w:fill="FFFFFF"/>
        </w:rPr>
        <w:t>узагальнити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доктринальні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погляди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національно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визначення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мотивованих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дискримінаційних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різновиду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color w:val="000000"/>
          <w:shd w:val="clear" w:color="auto" w:fill="FFFFFF"/>
        </w:rPr>
        <w:t>hate crimes</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проаналізувати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стандарти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переслідування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правопорушень</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Об’єктом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явище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реальності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концептуалізація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правовідносини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складаються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співробітництва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Предметом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генезис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філософсько</w:t>
      </w:r>
      <w:r w:rsidRPr="00D722BC">
        <w:rPr>
          <w:rFonts w:ascii="Verdana" w:hAnsi="Verdana"/>
          <w:color w:val="000000"/>
          <w:shd w:val="clear" w:color="auto" w:fill="FFFFFF"/>
        </w:rPr>
        <w:t>-</w:t>
      </w:r>
      <w:r w:rsidRPr="00D722BC">
        <w:rPr>
          <w:rFonts w:ascii="Verdana" w:hAnsi="Verdana" w:hint="eastAsia"/>
          <w:color w:val="000000"/>
          <w:shd w:val="clear" w:color="auto" w:fill="FFFFFF"/>
        </w:rPr>
        <w:t>доктринальні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засади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сутність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місце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регламентують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правовідносини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сфері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співробітництва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протидії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цьому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явищу</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Методи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обґрунтованість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сформульованих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висновків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визначається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широкою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сукупністю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пізнання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побудоване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засадах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принципу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методологічного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плюралізму</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Методологічне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підґрунтя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склав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діалектичний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філософсько</w:t>
      </w:r>
      <w:r w:rsidRPr="00D722BC">
        <w:rPr>
          <w:rFonts w:ascii="Verdana" w:hAnsi="Verdana"/>
          <w:color w:val="000000"/>
          <w:shd w:val="clear" w:color="auto" w:fill="FFFFFF"/>
        </w:rPr>
        <w:t>-</w:t>
      </w:r>
      <w:r w:rsidRPr="00D722BC">
        <w:rPr>
          <w:rFonts w:ascii="Verdana" w:hAnsi="Verdana" w:hint="eastAsia"/>
          <w:color w:val="000000"/>
          <w:shd w:val="clear" w:color="auto" w:fill="FFFFFF"/>
        </w:rPr>
        <w:t>методологічних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принципів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розроблених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працях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багатьох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поколінь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філософів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пояснення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контекстуальної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специфіки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мала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неабиякий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вплив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ціннісних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ідеалів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стандартів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справедливості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цивілізаційний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підхід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допомогою</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діалектичного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вивчалася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тривала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контроверза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перманентному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Найважливіша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роль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вирішенні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завдань</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пов’язаних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концептуалізацією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належить</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загальнофілософським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діалектичним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законам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єдності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боротьби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протилежностей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заперечення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заперечення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пізнання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сутнісного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наповнення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автором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було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застосовано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концептологічний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міжпарадигмальний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підходи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допомогою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яких</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13</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проаналізовано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конструктивні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складові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аксіологічних</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феноменологічних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етимологічних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вимірах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Значне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концептологічного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підходу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зумовлює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акцентування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уваги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аналізі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тлумаченні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рівність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справедливість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визначенні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сутності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філософська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думка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пройшла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довгий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шлях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пошуків</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здійснювалося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лінгвістичного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історичного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аксіологічного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Зокрема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аксіологічний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дозволив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розглянути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характеристики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інституту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цінності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відповідає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загальнолюдським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ідеалам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еволюції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інституціоналізації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використовувались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порівняльного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правознавства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зіставлення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фактів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явищ</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просторі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діахронічний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синхронічний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варіанти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Становлення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документах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правозахисних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угодах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також</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застосування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аналізувалося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спеціальних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юридичної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нормативного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порівняння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спрямованих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зіставлення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Системно</w:t>
      </w:r>
      <w:r w:rsidRPr="00D722BC">
        <w:rPr>
          <w:rFonts w:ascii="Verdana" w:hAnsi="Verdana"/>
          <w:color w:val="000000"/>
          <w:shd w:val="clear" w:color="auto" w:fill="FFFFFF"/>
        </w:rPr>
        <w:t>-</w:t>
      </w:r>
      <w:r w:rsidRPr="00D722BC">
        <w:rPr>
          <w:rFonts w:ascii="Verdana" w:hAnsi="Verdana" w:hint="eastAsia"/>
          <w:color w:val="000000"/>
          <w:shd w:val="clear" w:color="auto" w:fill="FFFFFF"/>
        </w:rPr>
        <w:t>структурний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системно</w:t>
      </w:r>
      <w:r w:rsidRPr="00D722BC">
        <w:rPr>
          <w:rFonts w:ascii="Verdana" w:hAnsi="Verdana"/>
          <w:color w:val="000000"/>
          <w:shd w:val="clear" w:color="auto" w:fill="FFFFFF"/>
        </w:rPr>
        <w:t>-</w:t>
      </w:r>
      <w:r w:rsidRPr="00D722BC">
        <w:rPr>
          <w:rFonts w:ascii="Verdana" w:hAnsi="Verdana" w:hint="eastAsia"/>
          <w:color w:val="000000"/>
          <w:shd w:val="clear" w:color="auto" w:fill="FFFFFF"/>
        </w:rPr>
        <w:t>функціональний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дали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змогу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дослідити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цілісну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виділити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окремі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елементи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структури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надати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їхню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функціональну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характеристику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історичного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методу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дало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змогу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проаналізувати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різні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етапи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теорії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практики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боротьби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дискримінацією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хронологічній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послідовності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конкретних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історичного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прояву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рамках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хронологічного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генезис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розглядається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різних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часових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відрізках</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допомогою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техніко</w:t>
      </w:r>
      <w:r w:rsidRPr="00D722BC">
        <w:rPr>
          <w:rFonts w:ascii="Verdana" w:hAnsi="Verdana"/>
          <w:color w:val="000000"/>
          <w:shd w:val="clear" w:color="auto" w:fill="FFFFFF"/>
        </w:rPr>
        <w:t>-</w:t>
      </w:r>
      <w:r w:rsidRPr="00D722BC">
        <w:rPr>
          <w:rFonts w:ascii="Verdana" w:hAnsi="Verdana" w:hint="eastAsia"/>
          <w:color w:val="000000"/>
          <w:shd w:val="clear" w:color="auto" w:fill="FFFFFF"/>
        </w:rPr>
        <w:t>юридичного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догматичного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порівняльно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проаналізовані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зіставлені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національні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нормативні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механізми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національних</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14</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судів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організацій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сформульовані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інтерпретації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основних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досліджуваних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використовувалися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загальнологічні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прийоми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пізнання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зокрема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аналіз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синтез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абстрагування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узагальнення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індукція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дедукція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аналогія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моделювання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Прогностичний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застосовувався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оцінки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перспектив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Теоретико</w:t>
      </w:r>
      <w:r w:rsidRPr="00D722BC">
        <w:rPr>
          <w:rFonts w:ascii="Verdana" w:hAnsi="Verdana"/>
          <w:color w:val="000000"/>
          <w:shd w:val="clear" w:color="auto" w:fill="FFFFFF"/>
        </w:rPr>
        <w:t>-</w:t>
      </w:r>
      <w:r w:rsidRPr="00D722BC">
        <w:rPr>
          <w:rFonts w:ascii="Verdana" w:hAnsi="Verdana" w:hint="eastAsia"/>
          <w:color w:val="000000"/>
          <w:shd w:val="clear" w:color="auto" w:fill="FFFFFF"/>
        </w:rPr>
        <w:t>методологічною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базою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стали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наукові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надбання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відомих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вітчизняних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правників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зокрема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Акуленка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Антипенка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Антонович</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Анцупової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w:t>
      </w:r>
      <w:r w:rsidRPr="00D722BC">
        <w:rPr>
          <w:rFonts w:ascii="Verdana" w:hAnsi="Verdana"/>
          <w:color w:val="000000"/>
          <w:shd w:val="clear" w:color="auto" w:fill="FFFFFF"/>
        </w:rPr>
        <w:t>.</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Бабіна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Баймуратова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Бехруза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w:t>
      </w:r>
      <w:r w:rsidRPr="00D722BC">
        <w:rPr>
          <w:rFonts w:ascii="Verdana" w:hAnsi="Verdana" w:hint="eastAsia"/>
          <w:color w:val="000000"/>
          <w:shd w:val="clear" w:color="auto" w:fill="FFFFFF"/>
        </w:rPr>
        <w:t>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Біласа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Буроменського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Буткевича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Буткевич</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Василенка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Вітмана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Вишнякова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Гнатовського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Гріненко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Гусейнова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Дамірлі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Денисова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Дмитрієва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Дудченко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Євінтова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Задорожнього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Заблоцької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Зелінської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w:t>
      </w:r>
      <w:r w:rsidRPr="00D722BC">
        <w:rPr>
          <w:rFonts w:ascii="Verdana" w:hAnsi="Verdana"/>
          <w:color w:val="000000"/>
          <w:shd w:val="clear" w:color="auto" w:fill="FFFFFF"/>
        </w:rPr>
        <w:t>.</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Ківалова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Київець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w:t>
      </w:r>
      <w:r w:rsidRPr="00D722BC">
        <w:rPr>
          <w:rFonts w:ascii="Verdana" w:hAnsi="Verdana" w:hint="eastAsia"/>
          <w:color w:val="000000"/>
          <w:shd w:val="clear" w:color="auto" w:fill="FFFFFF"/>
        </w:rPr>
        <w:t>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Козюбри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Копиленко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Корецького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Короткого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Лукашука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w:t>
      </w:r>
      <w:r w:rsidRPr="00D722BC">
        <w:rPr>
          <w:rFonts w:ascii="Verdana" w:hAnsi="Verdana"/>
          <w:color w:val="000000"/>
          <w:shd w:val="clear" w:color="auto" w:fill="FFFFFF"/>
        </w:rPr>
        <w:t>.</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Микієвича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Мицика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Мережка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Муравйова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Пашковського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Оборотова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w:t>
      </w:r>
      <w:r w:rsidRPr="00D722BC">
        <w:rPr>
          <w:rFonts w:ascii="Verdana" w:hAnsi="Verdana" w:hint="eastAsia"/>
          <w:color w:val="000000"/>
          <w:shd w:val="clear" w:color="auto" w:fill="FFFFFF"/>
        </w:rPr>
        <w:t>Ф</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Опришка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Рабіновича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w:t>
      </w:r>
      <w:r w:rsidRPr="00D722BC">
        <w:rPr>
          <w:rFonts w:ascii="Verdana" w:hAnsi="Verdana"/>
          <w:color w:val="000000"/>
          <w:shd w:val="clear" w:color="auto" w:fill="FFFFFF"/>
        </w:rPr>
        <w:t>.</w:t>
      </w:r>
      <w:r w:rsidRPr="00D722BC">
        <w:rPr>
          <w:rFonts w:ascii="Verdana" w:hAnsi="Verdana" w:hint="eastAsia"/>
          <w:color w:val="000000"/>
          <w:shd w:val="clear" w:color="auto" w:fill="FFFFFF"/>
        </w:rPr>
        <w:t>П</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Рабіновича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Репецького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Сироїд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w:t>
      </w:r>
      <w:r w:rsidRPr="00D722BC">
        <w:rPr>
          <w:rFonts w:ascii="Verdana" w:hAnsi="Verdana" w:hint="eastAsia"/>
          <w:color w:val="000000"/>
          <w:shd w:val="clear" w:color="auto" w:fill="FFFFFF"/>
        </w:rPr>
        <w:t>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Стрельцова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w:t>
      </w:r>
      <w:r w:rsidRPr="00D722BC">
        <w:rPr>
          <w:rFonts w:ascii="Verdana" w:hAnsi="Verdana"/>
          <w:color w:val="000000"/>
          <w:shd w:val="clear" w:color="auto" w:fill="FFFFFF"/>
        </w:rPr>
        <w:t>.</w:t>
      </w:r>
      <w:r w:rsidRPr="00D722BC">
        <w:rPr>
          <w:rFonts w:ascii="Verdana" w:hAnsi="Verdana" w:hint="eastAsia"/>
          <w:color w:val="000000"/>
          <w:shd w:val="clear" w:color="auto" w:fill="FFFFFF"/>
        </w:rPr>
        <w:t>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Тимченка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Тимченко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Шевчука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Шемшученка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Шемякіна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Шпакович</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інших</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Емпірична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обґрунтованість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побудовано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великій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нормативній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емпіричній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базах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склали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звичаї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угоди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інші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документи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резолюції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організацій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внутрішньодержавні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нормативні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різних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країн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національних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судів</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Наукова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новизна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одержаних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Представлена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першим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комплексним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монографічним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містить</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цілісну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теорію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спрямовану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забезпечення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нормативної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єдності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Уперше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висунуто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розвинуто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15</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додатково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обґрунтовано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низку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положень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основними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серед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такі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уперше</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через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парадигмоутворюючого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фундаментальна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рівність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сформульовано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базове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Розуміння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фундаментальної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рівності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дозволяє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створити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цілісну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відображає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єдність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цього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феномена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різноманітті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інтерпретацій</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невизнання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фундаментальної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стосовно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категоризованих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прирівняних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груп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Вона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може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безліч</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проявів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мікро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макрорівня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знаходить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своє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конкретне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вираження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1)</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принизливому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несправедливо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диференційованому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поводженні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категоріями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групами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перебувають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аналогічних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ситуаціях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недиференційованому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зрівнювальному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підході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категорій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груп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перебувають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різних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ситуаціях</w:t>
      </w:r>
      <w:r w:rsidRPr="00D722BC">
        <w:rPr>
          <w:rFonts w:ascii="Verdana" w:hAnsi="Verdana"/>
          <w:color w:val="000000"/>
          <w:shd w:val="clear" w:color="auto" w:fill="FFFFFF"/>
        </w:rPr>
        <w:t xml:space="preserve">; 2) </w:t>
      </w:r>
      <w:r w:rsidRPr="00D722BC">
        <w:rPr>
          <w:rFonts w:ascii="Verdana" w:hAnsi="Verdana" w:hint="eastAsia"/>
          <w:color w:val="000000"/>
          <w:shd w:val="clear" w:color="auto" w:fill="FFFFFF"/>
        </w:rPr>
        <w:t>порушенні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можливостей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доступу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життєво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важливих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благ</w:t>
      </w:r>
      <w:r w:rsidRPr="00D722BC">
        <w:rPr>
          <w:rFonts w:ascii="Verdana" w:hAnsi="Verdana"/>
          <w:color w:val="000000"/>
          <w:shd w:val="clear" w:color="auto" w:fill="FFFFFF"/>
        </w:rPr>
        <w:t xml:space="preserve">; 3) </w:t>
      </w:r>
      <w:r w:rsidRPr="00D722BC">
        <w:rPr>
          <w:rFonts w:ascii="Verdana" w:hAnsi="Verdana" w:hint="eastAsia"/>
          <w:color w:val="000000"/>
          <w:shd w:val="clear" w:color="auto" w:fill="FFFFFF"/>
        </w:rPr>
        <w:t>дискримінаційно</w:t>
      </w:r>
      <w:r w:rsidRPr="00D722BC">
        <w:rPr>
          <w:rFonts w:ascii="Verdana" w:hAnsi="Verdana"/>
          <w:color w:val="000000"/>
          <w:shd w:val="clear" w:color="auto" w:fill="FFFFFF"/>
        </w:rPr>
        <w:t>-</w:t>
      </w:r>
      <w:r w:rsidRPr="00D722BC">
        <w:rPr>
          <w:rFonts w:ascii="Verdana" w:hAnsi="Verdana" w:hint="eastAsia"/>
          <w:color w:val="000000"/>
          <w:shd w:val="clear" w:color="auto" w:fill="FFFFFF"/>
        </w:rPr>
        <w:t>мотивованому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переслідуванні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числі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насильстві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підбурюванні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нього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комплексної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галузі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регламентує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міжнародне</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співробітництво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позиції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підходу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теорія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концептосферою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містить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ключові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метаконцепти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справедливість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рівність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Вони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перебувають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непорушному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симбіозі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формують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принцип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егалітарної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справедливості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головним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принципом</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МАП</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справедливість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становлять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філософсько</w:t>
      </w:r>
      <w:r w:rsidRPr="00D722BC">
        <w:rPr>
          <w:rFonts w:ascii="Verdana" w:hAnsi="Verdana"/>
          <w:color w:val="000000"/>
          <w:shd w:val="clear" w:color="auto" w:fill="FFFFFF"/>
        </w:rPr>
        <w:t>-</w:t>
      </w:r>
      <w:r w:rsidRPr="00D722BC">
        <w:rPr>
          <w:rFonts w:ascii="Verdana" w:hAnsi="Verdana" w:hint="eastAsia"/>
          <w:color w:val="000000"/>
          <w:shd w:val="clear" w:color="auto" w:fill="FFFFFF"/>
        </w:rPr>
        <w:t>методологічну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амбівалентними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зумовлює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інваріантність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16</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неприйнятність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посягання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абсолютні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цінності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справедливість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втілені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фундаментальної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вплинула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когентного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елементу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заборони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Таким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чином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визначають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уявлення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рівність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справедливість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отримують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ознаки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норм</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слугують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безпосередньою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підставою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прийняття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рішень</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фундаментальна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втілює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цінність</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рівноцінність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гідність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усіх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моральним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правовим</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імперативом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презумпцією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може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запереченою</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Будь</w:t>
      </w:r>
      <w:r w:rsidRPr="00D722BC">
        <w:rPr>
          <w:rFonts w:ascii="Verdana" w:hAnsi="Verdana"/>
          <w:color w:val="000000"/>
          <w:shd w:val="clear" w:color="auto" w:fill="FFFFFF"/>
        </w:rPr>
        <w:t>-</w:t>
      </w:r>
      <w:r w:rsidRPr="00D722BC">
        <w:rPr>
          <w:rFonts w:ascii="Verdana" w:hAnsi="Verdana" w:hint="eastAsia"/>
          <w:color w:val="000000"/>
          <w:shd w:val="clear" w:color="auto" w:fill="FFFFFF"/>
        </w:rPr>
        <w:t>яке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приниження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фундаментальної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правопорушенням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яке</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охоплюється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юридичним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Водночас</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фундаментальна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вимагає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поводження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презюмується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але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може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оскаржене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зважаючи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фактичну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нерівність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багатьма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ознаками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обставинами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недискримінацію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тотожним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поводження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становлення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заборони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сягає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своїм</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корінням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витоки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принцип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рівності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став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тільки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передвісником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вихідним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пунктом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формування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численних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документів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обґрунтовано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висновок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інституціоналізація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МАП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структурованої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нормативної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почалася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після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закінчення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Другої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світової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війни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другій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половині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відбувалось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інтенсивне</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становлення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запропоновано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виокремити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підгалузь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комплекс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можна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міжнародне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структура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включає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умовно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виділені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загальну</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особливу</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частини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Загальна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частина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стала</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17</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концептуальною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категоріального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апарату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створює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загальний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механізм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урахуванням</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потребує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нормативноконцептуальної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ідентифікації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категорій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груп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жертвами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сформувалась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особлива</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частина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містить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спеціальний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механізм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категоризованих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груп</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категорій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ознакою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тільки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їхніх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природних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властивостей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уразливого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статусу</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застосовано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дуалістичний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підхід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тлумачення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категорії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саме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w:t>
      </w:r>
      <w:r w:rsidRPr="00D722BC">
        <w:rPr>
          <w:rFonts w:ascii="Verdana" w:hAnsi="Verdana"/>
          <w:color w:val="000000"/>
          <w:shd w:val="clear" w:color="auto" w:fill="FFFFFF"/>
        </w:rPr>
        <w:t>-</w:t>
      </w:r>
      <w:r w:rsidRPr="00D722BC">
        <w:rPr>
          <w:rFonts w:ascii="Verdana" w:hAnsi="Verdana" w:hint="eastAsia"/>
          <w:color w:val="000000"/>
          <w:shd w:val="clear" w:color="auto" w:fill="FFFFFF"/>
        </w:rPr>
        <w:t>перше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правозахисна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інтерпретація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контексті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недискримінацію</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яке</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знайшло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відображення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w:t>
      </w:r>
      <w:r w:rsidRPr="00D722BC">
        <w:rPr>
          <w:rFonts w:ascii="Verdana" w:hAnsi="Verdana"/>
          <w:color w:val="000000"/>
          <w:shd w:val="clear" w:color="auto" w:fill="FFFFFF"/>
        </w:rPr>
        <w:t>-</w:t>
      </w:r>
      <w:r w:rsidRPr="00D722BC">
        <w:rPr>
          <w:rFonts w:ascii="Verdana" w:hAnsi="Verdana" w:hint="eastAsia"/>
          <w:color w:val="000000"/>
          <w:shd w:val="clear" w:color="auto" w:fill="FFFFFF"/>
        </w:rPr>
        <w:t>друге</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деліктна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інтерпретація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пропонує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кваліфікацію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правопорушення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числі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інтерпретації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відображенням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двох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боків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самого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феномена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побудовані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єдиному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юридичному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морально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ціннісному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фундаменті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через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безумовно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тісно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взаємопов’язаними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взаємопроникненими</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розмежування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порушує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концептуальної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цілісності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категорії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запропоновано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узагальнюючого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терміна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правозахисна</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інтерпретація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модифікація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окреслення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низки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містяться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переважно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правозахисних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документах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розглядається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нерівне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поводження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рівними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рівне</w:t>
      </w:r>
      <w:r w:rsidRPr="00D722BC">
        <w:rPr>
          <w:rFonts w:ascii="Verdana" w:hAnsi="Verdana"/>
          <w:color w:val="000000"/>
          <w:shd w:val="clear" w:color="auto" w:fill="FFFFFF"/>
        </w:rPr>
        <w:t xml:space="preserve"> −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нерівними</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вчиняється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дискримінаційними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мотивами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викликає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дискримінаційні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наслідки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категоризованих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прирівняних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груп</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обіг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імперативізації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феномена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доводить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боку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матеріально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компонент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набуття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певними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статусу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імперативних</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підвищення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таких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міжнародному</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18</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іншого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юрисдикційний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компонент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зокрема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розширення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сфери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універсальної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юрисдикції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також</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юрисдикції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складові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нерозривно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пов’язані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собою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йде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тотальну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імперативізацію</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тенденцію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збільшення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елементів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механізмі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регулювання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обіг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jus cogens delict</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порушення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родового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включає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себе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тільки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правопорушення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делікти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недержавних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акторів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числі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індивідів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транснаціональних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корпорацій</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риси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деліктної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расова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когентність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іманентно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властива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забороні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контексті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слід</w:t>
      </w:r>
    </w:p>
    <w:p w:rsidR="00D722BC" w:rsidRPr="00D722BC" w:rsidRDefault="00D722BC" w:rsidP="00D722BC">
      <w:pPr>
        <w:rPr>
          <w:rFonts w:ascii="Verdana" w:hAnsi="Verdana"/>
          <w:color w:val="000000"/>
          <w:shd w:val="clear" w:color="auto" w:fill="FFFFFF"/>
          <w:lang w:val="en-US"/>
        </w:rPr>
      </w:pPr>
      <w:r w:rsidRPr="00D722BC">
        <w:rPr>
          <w:rFonts w:ascii="Verdana" w:hAnsi="Verdana" w:hint="eastAsia"/>
          <w:color w:val="000000"/>
          <w:shd w:val="clear" w:color="auto" w:fill="FFFFFF"/>
        </w:rPr>
        <w:t>розглядати</w:t>
      </w:r>
      <w:r w:rsidRPr="00D722BC">
        <w:rPr>
          <w:rFonts w:ascii="Verdana" w:hAnsi="Verdana"/>
          <w:color w:val="000000"/>
          <w:shd w:val="clear" w:color="auto" w:fill="FFFFFF"/>
          <w:lang w:val="en-US"/>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lang w:val="en-US"/>
        </w:rPr>
        <w:t xml:space="preserve"> </w:t>
      </w:r>
      <w:r w:rsidRPr="00D722BC">
        <w:rPr>
          <w:rFonts w:ascii="Verdana" w:hAnsi="Verdana" w:hint="eastAsia"/>
          <w:color w:val="000000"/>
          <w:shd w:val="clear" w:color="auto" w:fill="FFFFFF"/>
          <w:lang w:val="en-US"/>
        </w:rPr>
        <w:t>«</w:t>
      </w:r>
      <w:r w:rsidRPr="00D722BC">
        <w:rPr>
          <w:rFonts w:ascii="Verdana" w:hAnsi="Verdana"/>
          <w:color w:val="000000"/>
          <w:shd w:val="clear" w:color="auto" w:fill="FFFFFF"/>
          <w:lang w:val="en-US"/>
        </w:rPr>
        <w:t>jus cogens delict</w:t>
      </w:r>
      <w:r w:rsidRPr="00D722BC">
        <w:rPr>
          <w:rFonts w:ascii="Verdana" w:hAnsi="Verdana" w:hint="eastAsia"/>
          <w:color w:val="000000"/>
          <w:shd w:val="clear" w:color="auto" w:fill="FFFFFF"/>
          <w:lang w:val="en-US"/>
        </w:rPr>
        <w:t>»</w:t>
      </w:r>
      <w:r w:rsidRPr="00D722BC">
        <w:rPr>
          <w:rFonts w:ascii="Verdana" w:hAnsi="Verdana"/>
          <w:color w:val="000000"/>
          <w:shd w:val="clear" w:color="auto" w:fill="FFFFFF"/>
          <w:lang w:val="en-US"/>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обіг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визначено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ретрибутивна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парадигма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розглядається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наукових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уявлень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засобів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боротьби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безкарністю</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дискримінаційних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механізмом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забезпечення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ретрибутивної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справедливості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підвищення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рівня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імперативності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юрисдикційних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режимів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r w:rsidRPr="00D722BC">
        <w:rPr>
          <w:rFonts w:ascii="Verdana" w:hAnsi="Verdana"/>
          <w:color w:val="000000"/>
          <w:shd w:val="clear" w:color="auto" w:fill="FFFFFF"/>
        </w:rPr>
        <w:t xml:space="preserve"> jus cogens crimes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системною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складовою</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імперативізації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удосконалено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доктрину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ціннісно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орієнтовану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ключовими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рівність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справедливість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може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існувати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закону</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вищого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загальнолюдські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цінності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доктрини</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Саме</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є</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втіленням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справедливості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саме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справедливість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етико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цієї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приватної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багатьох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випадках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виступає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інституціоналізована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разі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19</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кримінально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заборони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набуває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характеру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дискримінаційної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злочинності</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обґрунтування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положення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згідно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викриття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ймовірних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дискримінаційних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мотивів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діях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підозрюваних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позитивним</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підтверджується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практикою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Європейського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далі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ЄСПЛ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свідчить</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наявність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тенденції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зміни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стандартів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доказування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стандарт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поза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розумних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сумнівів</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замінюється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принципом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баланс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ймовірностей</w:t>
      </w:r>
      <w:r w:rsidRPr="00D722BC">
        <w:rPr>
          <w:rFonts w:ascii="Verdana" w:hAnsi="Verdana" w:hint="eastAsia"/>
          <w:color w:val="000000"/>
          <w:shd w:val="clear" w:color="auto" w:fill="FFFFFF"/>
        </w:rPr>
        <w:t>»</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обґрунтування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презумпції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практиці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ЄСПЛ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полягає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певних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випадках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наявності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доказів</w:t>
      </w:r>
      <w:r w:rsidRPr="00D722BC">
        <w:rPr>
          <w:rFonts w:ascii="Verdana" w:hAnsi="Verdana"/>
          <w:color w:val="000000"/>
          <w:shd w:val="clear" w:color="auto" w:fill="FFFFFF"/>
        </w:rPr>
        <w:t xml:space="preserve"> prima</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facie, </w:t>
      </w:r>
      <w:r w:rsidRPr="00D722BC">
        <w:rPr>
          <w:rFonts w:ascii="Verdana" w:hAnsi="Verdana" w:hint="eastAsia"/>
          <w:color w:val="000000"/>
          <w:shd w:val="clear" w:color="auto" w:fill="FFFFFF"/>
        </w:rPr>
        <w:t>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обґрунтовують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висунуті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звинувачення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тягар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доказування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відсутності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може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перенесений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державу</w:t>
      </w:r>
      <w:r w:rsidRPr="00D722BC">
        <w:rPr>
          <w:rFonts w:ascii="Verdana" w:hAnsi="Verdana"/>
          <w:color w:val="000000"/>
          <w:shd w:val="clear" w:color="auto" w:fill="FFFFFF"/>
        </w:rPr>
        <w:t>-</w:t>
      </w:r>
      <w:r w:rsidRPr="00D722BC">
        <w:rPr>
          <w:rFonts w:ascii="Verdana" w:hAnsi="Verdana" w:hint="eastAsia"/>
          <w:color w:val="000000"/>
          <w:shd w:val="clear" w:color="auto" w:fill="FFFFFF"/>
        </w:rPr>
        <w:t>відповідача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набули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подальшого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положення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позитивні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базуються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стандарту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належної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обачності</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розпорядливості</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due diligence standard</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відповідно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якої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несуть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відповідальність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невиконання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своїх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зобов’язань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випадках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суттєві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дискримінаційні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правопорушення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вчиняються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приватними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особами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оскільки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виявляти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належну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обачність</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метою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попередження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мінімізації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наслідків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боку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недержавних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акторів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умовах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глобалізації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правозахисний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потенціал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принципу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належної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обачності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засобу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істотно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зростає</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поняття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jus cogens crime</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використовується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позначення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криміналізованого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порушення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норми</w:t>
      </w:r>
      <w:r w:rsidRPr="00D722BC">
        <w:rPr>
          <w:rFonts w:ascii="Verdana" w:hAnsi="Verdana"/>
          <w:color w:val="000000"/>
          <w:shd w:val="clear" w:color="auto" w:fill="FFFFFF"/>
        </w:rPr>
        <w:t xml:space="preserve"> jus cogens. </w:t>
      </w:r>
      <w:r w:rsidRPr="00D722BC">
        <w:rPr>
          <w:rFonts w:ascii="Verdana" w:hAnsi="Verdana" w:hint="eastAsia"/>
          <w:color w:val="000000"/>
          <w:shd w:val="clear" w:color="auto" w:fill="FFFFFF"/>
        </w:rPr>
        <w:t>Характеристика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заборони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jus cogens crime</w:t>
      </w:r>
      <w:r w:rsidRPr="00D722BC">
        <w:rPr>
          <w:rFonts w:ascii="Verdana" w:hAnsi="Verdana" w:hint="eastAsi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тягне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собою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обов’язкове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залучення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юрисдикційного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механізму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підозрюються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вчиненні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таких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відповідає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природі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w:t>
      </w:r>
      <w:r w:rsidRPr="00D722BC">
        <w:rPr>
          <w:rFonts w:ascii="Verdana" w:hAnsi="Verdana"/>
          <w:color w:val="000000"/>
          <w:shd w:val="clear" w:color="auto" w:fill="FFFFFF"/>
        </w:rPr>
        <w:t xml:space="preserve"> jus cogens crim</w:t>
      </w:r>
      <w:r w:rsidRPr="00D722BC">
        <w:rPr>
          <w:rFonts w:ascii="Verdana" w:hAnsi="Verdana" w:hint="eastAsia"/>
          <w:color w:val="000000"/>
          <w:shd w:val="clear" w:color="auto" w:fill="FFFFFF"/>
        </w:rPr>
        <w:t>е</w:t>
      </w:r>
      <w:r w:rsidRPr="00D722BC">
        <w:rPr>
          <w:rFonts w:ascii="Verdana" w:hAnsi="Verdana"/>
          <w:color w:val="000000"/>
          <w:shd w:val="clear" w:color="auto" w:fill="FFFFFF"/>
        </w:rPr>
        <w:t xml:space="preserve">s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обумовлюється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сутністю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erga omnes. </w:t>
      </w:r>
      <w:r w:rsidRPr="00D722BC">
        <w:rPr>
          <w:rFonts w:ascii="Verdana" w:hAnsi="Verdana" w:hint="eastAsia"/>
          <w:color w:val="000000"/>
          <w:shd w:val="clear" w:color="auto" w:fill="FFFFFF"/>
        </w:rPr>
        <w:t>Доведено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сучасному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етапі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20</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aut dedere aut judicare </w:t>
      </w:r>
      <w:r w:rsidRPr="00D722BC">
        <w:rPr>
          <w:rFonts w:ascii="Verdana" w:hAnsi="Verdana" w:hint="eastAsia"/>
          <w:color w:val="000000"/>
          <w:shd w:val="clear" w:color="auto" w:fill="FFFFFF"/>
        </w:rPr>
        <w:t>стосовно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jus cogens, </w:t>
      </w:r>
      <w:r w:rsidRPr="00D722BC">
        <w:rPr>
          <w:rFonts w:ascii="Verdana" w:hAnsi="Verdana" w:hint="eastAsia"/>
          <w:color w:val="000000"/>
          <w:shd w:val="clear" w:color="auto" w:fill="FFFFFF"/>
        </w:rPr>
        <w:t>зокрема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окремих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проявів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набуло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характеру</w:t>
      </w:r>
      <w:r w:rsidRPr="00D722BC">
        <w:rPr>
          <w:rFonts w:ascii="Verdana" w:hAnsi="Verdana"/>
          <w:color w:val="000000"/>
          <w:shd w:val="clear" w:color="auto" w:fill="FFFFFF"/>
        </w:rPr>
        <w:t xml:space="preserve"> obligatio erga omnes,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недотримання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формує</w:t>
      </w:r>
      <w:r w:rsidRPr="00D722BC">
        <w:rPr>
          <w:rFonts w:ascii="Verdana" w:hAnsi="Verdana"/>
          <w:color w:val="000000"/>
          <w:shd w:val="clear" w:color="auto" w:fill="FFFFFF"/>
        </w:rPr>
        <w:t xml:space="preserve"> jus cogens delict;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ненависті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hate crimes</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положення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важливим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елементом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забезпечувати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кожній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яку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поширюється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їхня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юрисдикція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ефективний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будь</w:t>
      </w:r>
      <w:r w:rsidRPr="00D722BC">
        <w:rPr>
          <w:rFonts w:ascii="Verdana" w:hAnsi="Verdana"/>
          <w:color w:val="000000"/>
          <w:shd w:val="clear" w:color="auto" w:fill="FFFFFF"/>
        </w:rPr>
        <w:t>-</w:t>
      </w:r>
      <w:r w:rsidRPr="00D722BC">
        <w:rPr>
          <w:rFonts w:ascii="Verdana" w:hAnsi="Verdana" w:hint="eastAsia"/>
          <w:color w:val="000000"/>
          <w:shd w:val="clear" w:color="auto" w:fill="FFFFFF"/>
        </w:rPr>
        <w:t>яких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актів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процесуальне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здійснювати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належне</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розслідування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обставин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пов’язаних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фактами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могли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свідчити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расове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підґрунтя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правопорушень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докладати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зусиль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допустити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безкарності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винних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осіб</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Неналежне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виявлення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можливої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ненависті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мотиву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вчинення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протизаконного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діяння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або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умисне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ухилення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визнання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наявності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мотиву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порушенням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характеру</w:t>
      </w:r>
      <w:r w:rsidRPr="00D722BC">
        <w:rPr>
          <w:rFonts w:ascii="Verdana" w:hAnsi="Verdana"/>
          <w:color w:val="000000"/>
          <w:shd w:val="clear" w:color="auto" w:fill="FFFFFF"/>
        </w:rPr>
        <w:t xml:space="preserve"> erga omnes.</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Практичне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значення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одержаних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Викладені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положення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значно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розширюють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уявлення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механізми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виникнення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правового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явища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формування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можуть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правотворчій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роботі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теоретична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вдосконалення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чинного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законодавства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спрямованого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відповідно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зобов’язань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правозастосовній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діяльності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підвищення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ефективності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діяльності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органів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влади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правоохоронних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органів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процесі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формування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реалізації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державної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сфері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розробки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системи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антидискримінаційних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соціальних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заходів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навчальному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процесі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розробки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викладання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курсу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публічного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підготовки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відповідних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підручників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навчальних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посібників</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спеціальних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курсів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темою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w:t>
      </w:r>
      <w:r w:rsidRPr="00D722BC">
        <w:rPr>
          <w:rFonts w:ascii="Verdana" w:hAnsi="Verdana"/>
          <w:color w:val="000000"/>
          <w:shd w:val="clear" w:color="auto" w:fill="FFFFFF"/>
        </w:rPr>
        <w:t>-</w:t>
      </w:r>
      <w:r w:rsidRPr="00D722BC">
        <w:rPr>
          <w:rFonts w:ascii="Verdana" w:hAnsi="Verdana" w:hint="eastAsia"/>
          <w:color w:val="000000"/>
          <w:shd w:val="clear" w:color="auto" w:fill="FFFFFF"/>
        </w:rPr>
        <w:t>дослідній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роботі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основа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для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подальшого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запропонованої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21</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концепції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антидискримінаційного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Результати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впроваджені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автором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участі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Програмі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глобальної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політики</w:t>
      </w:r>
      <w:r w:rsidRPr="00D722BC">
        <w:rPr>
          <w:rFonts w:ascii="Verdana" w:hAnsi="Verdana"/>
          <w:color w:val="000000"/>
          <w:shd w:val="clear" w:color="auto" w:fill="FFFFFF"/>
        </w:rPr>
        <w:t xml:space="preserve"> (Global Policy Fellows Program, </w:t>
      </w:r>
      <w:r w:rsidRPr="00D722BC">
        <w:rPr>
          <w:rFonts w:ascii="Verdana" w:hAnsi="Verdana" w:hint="eastAsia"/>
          <w:color w:val="000000"/>
          <w:shd w:val="clear" w:color="auto" w:fill="FFFFFF"/>
        </w:rPr>
        <w:t>Вашингтон</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США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доповіді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опублікованій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її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Програма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глобальної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політики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отриманий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досвід</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(IHEP, 2009). </w:t>
      </w:r>
      <w:r w:rsidRPr="00D722BC">
        <w:rPr>
          <w:rFonts w:ascii="Verdana" w:hAnsi="Verdana" w:hint="eastAsia"/>
          <w:color w:val="000000"/>
          <w:shd w:val="clear" w:color="auto" w:fill="FFFFFF"/>
        </w:rPr>
        <w:t>Результати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були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також</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впроваджені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автором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участі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роботі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групи</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експертів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розробки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практичного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посібника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Переслідування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злочинів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ґрунті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ненависті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практичний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посібник</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Бюро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демократичних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інститутів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ОБСЄ</w:t>
      </w:r>
      <w:r w:rsidRPr="00D722BC">
        <w:rPr>
          <w:rFonts w:ascii="Verdana" w:hAnsi="Verdana"/>
          <w:color w:val="000000"/>
          <w:shd w:val="clear" w:color="auto" w:fill="FFFFFF"/>
        </w:rPr>
        <w:t xml:space="preserve">, 2014),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виданий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консультаційних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зустрічей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здобувачка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взяла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участь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національний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експерт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України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Австрія</w:t>
      </w:r>
      <w:r w:rsidRPr="00D722BC">
        <w:rPr>
          <w:rFonts w:ascii="Verdana" w:hAnsi="Verdana"/>
          <w:color w:val="000000"/>
          <w:shd w:val="clear" w:color="auto" w:fill="FFFFFF"/>
        </w:rPr>
        <w:t xml:space="preserve">, 2011; </w:t>
      </w:r>
      <w:r w:rsidRPr="00D722BC">
        <w:rPr>
          <w:rFonts w:ascii="Verdana" w:hAnsi="Verdana" w:hint="eastAsia"/>
          <w:color w:val="000000"/>
          <w:shd w:val="clear" w:color="auto" w:fill="FFFFFF"/>
        </w:rPr>
        <w:t>Варшава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Польща</w:t>
      </w:r>
      <w:r w:rsidRPr="00D722BC">
        <w:rPr>
          <w:rFonts w:ascii="Verdana" w:hAnsi="Verdana"/>
          <w:color w:val="000000"/>
          <w:shd w:val="clear" w:color="auto" w:fill="FFFFFF"/>
        </w:rPr>
        <w:t xml:space="preserve">, 2012),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прямо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зазначено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документі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участі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експертній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групі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здобувачку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було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залучено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модератора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Чотирнадцятої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робочої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сесії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Зустрічі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людського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виміру</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ОБСЄ</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Толерантність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недискримінація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огляд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виконання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зобов’язань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зміцнення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взаємної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поваги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розуміння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Варшава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Польща</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2012). </w:t>
      </w:r>
      <w:r w:rsidRPr="00D722BC">
        <w:rPr>
          <w:rFonts w:ascii="Verdana" w:hAnsi="Verdana" w:hint="eastAsia"/>
          <w:color w:val="000000"/>
          <w:shd w:val="clear" w:color="auto" w:fill="FFFFFF"/>
        </w:rPr>
        <w:t>Крім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роботи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були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участі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як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експерта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Реанімаційного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пакета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реформ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Проекту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Європейського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Союзу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Підтримка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реформ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сфері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юстиції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Україні</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робочих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зустрічах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членів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цієї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ініціативи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розробки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пропозицій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внесення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змін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Конституції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України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положень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правосуддя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інших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законодавчих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актів</w:t>
      </w:r>
      <w:r w:rsidRPr="00D722BC">
        <w:rPr>
          <w:rFonts w:ascii="Verdana" w:hAnsi="Verdana"/>
          <w:color w:val="000000"/>
          <w:shd w:val="clear" w:color="auto" w:fill="FFFFFF"/>
        </w:rPr>
        <w:t xml:space="preserve"> (2014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2015).</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Особистий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внесок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здобувача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Дисертаційне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виконане</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автором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особисто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отримані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сформульовані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висновки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положення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рекомендації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обґрунтовано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особистими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Положення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входять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колективну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монографію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належать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виключно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здобувачу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підтверджується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вказівками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авторство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відповідних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розділах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переліком</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їх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конкретних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сторінок</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Апробація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включені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оприлюднено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час</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участі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понад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тридцятьох</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22</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наукових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конференціях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інших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практичних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заходах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Серед</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них</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міжнародна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практична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конференція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Проблеми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забезпечення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світлі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Загальної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декларації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2008);</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круглий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стіл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Європейської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Комісії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расизму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нетолерантності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Питання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боротьби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расизмом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нетерпимістю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Україні</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2009);</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громадські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слухання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Шляхи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удосконалення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законодавства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протидії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дискримінації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расизму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ксенофобії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Україні</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2009); 23-</w:t>
      </w:r>
      <w:r w:rsidRPr="00D722BC">
        <w:rPr>
          <w:rFonts w:ascii="Verdana" w:hAnsi="Verdana" w:hint="eastAsia"/>
          <w:color w:val="000000"/>
          <w:shd w:val="clear" w:color="auto" w:fill="FFFFFF"/>
        </w:rPr>
        <w:t>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Конгрес</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Всесвітньої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асоціації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юристів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Верховенство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гарантія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захисту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людини</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xml:space="preserve">, 2009); </w:t>
      </w:r>
      <w:r w:rsidRPr="00D722BC">
        <w:rPr>
          <w:rFonts w:ascii="Verdana" w:hAnsi="Verdana" w:hint="eastAsia"/>
          <w:color w:val="000000"/>
          <w:shd w:val="clear" w:color="auto" w:fill="FFFFFF"/>
        </w:rPr>
        <w:t>міжнародна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практична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конференція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Актуальні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професійної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підготовки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суддів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прокурорів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працівників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правоохоронних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органів</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xml:space="preserve">, 2009); </w:t>
      </w:r>
      <w:r w:rsidRPr="00D722BC">
        <w:rPr>
          <w:rFonts w:ascii="Verdana" w:hAnsi="Verdana" w:hint="eastAsia"/>
          <w:color w:val="000000"/>
          <w:shd w:val="clear" w:color="auto" w:fill="FFFFFF"/>
        </w:rPr>
        <w:t>міжнародні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конференції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Правове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життя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сучасної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України</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Одеса</w:t>
      </w:r>
      <w:r w:rsidRPr="00D722BC">
        <w:rPr>
          <w:rFonts w:ascii="Verdana" w:hAnsi="Verdana"/>
          <w:color w:val="000000"/>
          <w:shd w:val="clear" w:color="auto" w:fill="FFFFFF"/>
        </w:rPr>
        <w:t xml:space="preserve">, 2009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2013),</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семінари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учасників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Програми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глобальної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політики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Вашингтон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США</w:t>
      </w:r>
      <w:r w:rsidRPr="00D722BC">
        <w:rPr>
          <w:rFonts w:ascii="Verdana" w:hAnsi="Verdana"/>
          <w:color w:val="000000"/>
          <w:shd w:val="clear" w:color="auto" w:fill="FFFFFF"/>
        </w:rPr>
        <w:t>, 2007;</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Кейптаун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Преторія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ЮАР</w:t>
      </w:r>
      <w:r w:rsidRPr="00D722BC">
        <w:rPr>
          <w:rFonts w:ascii="Verdana" w:hAnsi="Verdana"/>
          <w:color w:val="000000"/>
          <w:shd w:val="clear" w:color="auto" w:fill="FFFFFF"/>
        </w:rPr>
        <w:t xml:space="preserve">, 2008; </w:t>
      </w:r>
      <w:r w:rsidRPr="00D722BC">
        <w:rPr>
          <w:rFonts w:ascii="Verdana" w:hAnsi="Verdana" w:hint="eastAsia"/>
          <w:color w:val="000000"/>
          <w:shd w:val="clear" w:color="auto" w:fill="FFFFFF"/>
        </w:rPr>
        <w:t>Беладжіо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Італія</w:t>
      </w:r>
      <w:r w:rsidRPr="00D722BC">
        <w:rPr>
          <w:rFonts w:ascii="Verdana" w:hAnsi="Verdana"/>
          <w:color w:val="000000"/>
          <w:shd w:val="clear" w:color="auto" w:fill="FFFFFF"/>
        </w:rPr>
        <w:t xml:space="preserve">, 2008), </w:t>
      </w:r>
      <w:r w:rsidRPr="00D722BC">
        <w:rPr>
          <w:rFonts w:ascii="Verdana" w:hAnsi="Verdana" w:hint="eastAsia"/>
          <w:color w:val="000000"/>
          <w:shd w:val="clear" w:color="auto" w:fill="FFFFFF"/>
        </w:rPr>
        <w:t>Дев’ятий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спеціалізований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семінар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міжнародного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Сіракузи</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Італія</w:t>
      </w:r>
      <w:r w:rsidRPr="00D722BC">
        <w:rPr>
          <w:rFonts w:ascii="Verdana" w:hAnsi="Verdana"/>
          <w:color w:val="000000"/>
          <w:shd w:val="clear" w:color="auto" w:fill="FFFFFF"/>
        </w:rPr>
        <w:t xml:space="preserve">, 2009); </w:t>
      </w:r>
      <w:r w:rsidRPr="00D722BC">
        <w:rPr>
          <w:rFonts w:ascii="Verdana" w:hAnsi="Verdana" w:hint="eastAsia"/>
          <w:color w:val="000000"/>
          <w:shd w:val="clear" w:color="auto" w:fill="FFFFFF"/>
        </w:rPr>
        <w:t>навчально</w:t>
      </w:r>
      <w:r w:rsidRPr="00D722BC">
        <w:rPr>
          <w:rFonts w:ascii="Verdana" w:hAnsi="Verdana"/>
          <w:color w:val="000000"/>
          <w:shd w:val="clear" w:color="auto" w:fill="FFFFFF"/>
        </w:rPr>
        <w:t>-</w:t>
      </w:r>
      <w:r w:rsidRPr="00D722BC">
        <w:rPr>
          <w:rFonts w:ascii="Verdana" w:hAnsi="Verdana" w:hint="eastAsia"/>
          <w:color w:val="000000"/>
          <w:shd w:val="clear" w:color="auto" w:fill="FFFFFF"/>
        </w:rPr>
        <w:t>методичний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семінар</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Нове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антикорупційне</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законодавство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шляхи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вирішення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xml:space="preserve">, 2010); </w:t>
      </w:r>
      <w:r w:rsidRPr="00D722BC">
        <w:rPr>
          <w:rFonts w:ascii="Verdana" w:hAnsi="Verdana" w:hint="eastAsia"/>
          <w:color w:val="000000"/>
          <w:shd w:val="clear" w:color="auto" w:fill="FFFFFF"/>
        </w:rPr>
        <w:t>круглий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стіл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приводу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презентації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доповіді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Боротьба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жорстоким</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поводженням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безкарністю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ефективне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розслідування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жорстокого</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поводження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xml:space="preserve">, 2010); </w:t>
      </w:r>
      <w:r w:rsidRPr="00D722BC">
        <w:rPr>
          <w:rFonts w:ascii="Verdana" w:hAnsi="Verdana" w:hint="eastAsia"/>
          <w:color w:val="000000"/>
          <w:shd w:val="clear" w:color="auto" w:fill="FFFFFF"/>
        </w:rPr>
        <w:t>міжнародна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практична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конференція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Актуальні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юридичної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науки</w:t>
      </w:r>
      <w:r w:rsidRPr="00D722BC">
        <w:rPr>
          <w:rFonts w:ascii="Verdana" w:hAnsi="Verdana"/>
          <w:color w:val="000000"/>
          <w:shd w:val="clear" w:color="auto" w:fill="FFFFFF"/>
        </w:rPr>
        <w:t xml:space="preserve"> 2010</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xml:space="preserve">, 2010); </w:t>
      </w:r>
      <w:r w:rsidRPr="00D722BC">
        <w:rPr>
          <w:rFonts w:ascii="Verdana" w:hAnsi="Verdana" w:hint="eastAsia"/>
          <w:color w:val="000000"/>
          <w:shd w:val="clear" w:color="auto" w:fill="FFFFFF"/>
        </w:rPr>
        <w:t>міжнародні</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наукові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читання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присвячені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пам’яті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w:t>
      </w:r>
      <w:r w:rsidRPr="00D722BC">
        <w:rPr>
          <w:rFonts w:ascii="Verdana" w:hAnsi="Verdana" w:hint="eastAsia"/>
          <w:color w:val="000000"/>
          <w:shd w:val="clear" w:color="auto" w:fill="FFFFFF"/>
        </w:rPr>
        <w:t>М</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Корецького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xml:space="preserve">, 2011); </w:t>
      </w:r>
      <w:r w:rsidRPr="00D722BC">
        <w:rPr>
          <w:rFonts w:ascii="Verdana" w:hAnsi="Verdana" w:hint="eastAsia"/>
          <w:color w:val="000000"/>
          <w:shd w:val="clear" w:color="auto" w:fill="FFFFFF"/>
        </w:rPr>
        <w:t>круглий</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стіл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Міжнародне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кримінальне</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проблеми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розвитку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викладання</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xml:space="preserve">, 2011); </w:t>
      </w:r>
      <w:r w:rsidRPr="00D722BC">
        <w:rPr>
          <w:rFonts w:ascii="Verdana" w:hAnsi="Verdana" w:hint="eastAsia"/>
          <w:color w:val="000000"/>
          <w:shd w:val="clear" w:color="auto" w:fill="FFFFFF"/>
        </w:rPr>
        <w:t>міжнародна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w:t>
      </w:r>
      <w:r w:rsidRPr="00D722BC">
        <w:rPr>
          <w:rFonts w:ascii="Verdana" w:hAnsi="Verdana"/>
          <w:color w:val="000000"/>
          <w:shd w:val="clear" w:color="auto" w:fill="FFFFFF"/>
        </w:rPr>
        <w:t>-</w:t>
      </w:r>
      <w:r w:rsidRPr="00D722BC">
        <w:rPr>
          <w:rFonts w:ascii="Verdana" w:hAnsi="Verdana" w:hint="eastAsia"/>
          <w:color w:val="000000"/>
          <w:shd w:val="clear" w:color="auto" w:fill="FFFFFF"/>
        </w:rPr>
        <w:t>практична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конференція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Права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сучасному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світі</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xml:space="preserve">, 2013); </w:t>
      </w:r>
      <w:r w:rsidRPr="00D722BC">
        <w:rPr>
          <w:rFonts w:ascii="Verdana" w:hAnsi="Verdana" w:hint="eastAsia"/>
          <w:color w:val="000000"/>
          <w:shd w:val="clear" w:color="auto" w:fill="FFFFFF"/>
        </w:rPr>
        <w:t>міжнародна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науковопрактична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конференція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присвячена</w:t>
      </w:r>
      <w:r w:rsidRPr="00D722BC">
        <w:rPr>
          <w:rFonts w:ascii="Verdana" w:hAnsi="Verdana"/>
          <w:color w:val="000000"/>
          <w:shd w:val="clear" w:color="auto" w:fill="FFFFFF"/>
        </w:rPr>
        <w:t xml:space="preserve"> 20-</w:t>
      </w:r>
      <w:r w:rsidRPr="00D722BC">
        <w:rPr>
          <w:rFonts w:ascii="Verdana" w:hAnsi="Verdana" w:hint="eastAsia"/>
          <w:color w:val="000000"/>
          <w:shd w:val="clear" w:color="auto" w:fill="FFFFFF"/>
        </w:rPr>
        <w:t>річчю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Національної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академії</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правових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Харків</w:t>
      </w:r>
      <w:r w:rsidRPr="00D722BC">
        <w:rPr>
          <w:rFonts w:ascii="Verdana" w:hAnsi="Verdana"/>
          <w:color w:val="000000"/>
          <w:shd w:val="clear" w:color="auto" w:fill="FFFFFF"/>
        </w:rPr>
        <w:t xml:space="preserve">, 2013); </w:t>
      </w:r>
      <w:r w:rsidRPr="00D722BC">
        <w:rPr>
          <w:rFonts w:ascii="Verdana" w:hAnsi="Verdana" w:hint="eastAsia"/>
          <w:color w:val="000000"/>
          <w:shd w:val="clear" w:color="auto" w:fill="FFFFFF"/>
        </w:rPr>
        <w:t>нарада</w:t>
      </w:r>
      <w:r w:rsidRPr="00D722BC">
        <w:rPr>
          <w:rFonts w:ascii="Verdana" w:hAnsi="Verdana"/>
          <w:color w:val="000000"/>
          <w:shd w:val="clear" w:color="auto" w:fill="FFFFFF"/>
        </w:rPr>
        <w:t>-</w:t>
      </w:r>
      <w:r w:rsidRPr="00D722BC">
        <w:rPr>
          <w:rFonts w:ascii="Verdana" w:hAnsi="Verdana" w:hint="eastAsia"/>
          <w:color w:val="000000"/>
          <w:shd w:val="clear" w:color="auto" w:fill="FFFFFF"/>
        </w:rPr>
        <w:t>круглий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стіл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експертів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прав</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людини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членів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Конституційної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комісії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приводу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напрацювання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пропозицій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внесення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змін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проекту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Закону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hint="eastAsia"/>
          <w:color w:val="000000"/>
          <w:shd w:val="clear" w:color="auto" w:fill="FFFFFF"/>
        </w:rPr>
        <w:t>Про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внесення</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змін</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Конституції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України</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Київ</w:t>
      </w:r>
      <w:r w:rsidRPr="00D722BC">
        <w:rPr>
          <w:rFonts w:ascii="Verdana" w:hAnsi="Verdana"/>
          <w:color w:val="000000"/>
          <w:shd w:val="clear" w:color="auto" w:fill="FFFFFF"/>
        </w:rPr>
        <w:t xml:space="preserve">, 2015) </w:t>
      </w:r>
      <w:r w:rsidRPr="00D722BC">
        <w:rPr>
          <w:rFonts w:ascii="Verdana" w:hAnsi="Verdana" w:hint="eastAsia"/>
          <w:color w:val="000000"/>
          <w:shd w:val="clear" w:color="auto" w:fill="FFFFFF"/>
        </w:rPr>
        <w:t>тощо</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23</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Публікації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Основні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результати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ввійшли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71 </w:t>
      </w:r>
      <w:r w:rsidRPr="00D722BC">
        <w:rPr>
          <w:rFonts w:ascii="Verdana" w:hAnsi="Verdana" w:hint="eastAsia"/>
          <w:color w:val="000000"/>
          <w:shd w:val="clear" w:color="auto" w:fill="FFFFFF"/>
        </w:rPr>
        <w:t>наукову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працю</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тому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числі</w:t>
      </w:r>
      <w:r w:rsidRPr="00D722BC">
        <w:rPr>
          <w:rFonts w:ascii="Verdana" w:hAnsi="Verdana"/>
          <w:color w:val="000000"/>
          <w:shd w:val="clear" w:color="auto" w:fill="FFFFFF"/>
        </w:rPr>
        <w:t xml:space="preserve"> 3 </w:t>
      </w:r>
      <w:r w:rsidRPr="00D722BC">
        <w:rPr>
          <w:rFonts w:ascii="Verdana" w:hAnsi="Verdana" w:hint="eastAsia"/>
          <w:color w:val="000000"/>
          <w:shd w:val="clear" w:color="auto" w:fill="FFFFFF"/>
        </w:rPr>
        <w:t>індивідуальні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монографії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1 </w:t>
      </w:r>
      <w:r w:rsidRPr="00D722BC">
        <w:rPr>
          <w:rFonts w:ascii="Verdana" w:hAnsi="Verdana" w:hint="eastAsia"/>
          <w:color w:val="000000"/>
          <w:shd w:val="clear" w:color="auto" w:fill="FFFFFF"/>
        </w:rPr>
        <w:t>колективну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монографію</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color w:val="000000"/>
          <w:shd w:val="clear" w:color="auto" w:fill="FFFFFF"/>
        </w:rPr>
        <w:t xml:space="preserve">30 </w:t>
      </w:r>
      <w:r w:rsidRPr="00D722BC">
        <w:rPr>
          <w:rFonts w:ascii="Verdana" w:hAnsi="Verdana" w:hint="eastAsia"/>
          <w:color w:val="000000"/>
          <w:shd w:val="clear" w:color="auto" w:fill="FFFFFF"/>
        </w:rPr>
        <w:t>статей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фахових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виданнях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України</w:t>
      </w:r>
      <w:r w:rsidRPr="00D722BC">
        <w:rPr>
          <w:rFonts w:ascii="Verdana" w:hAnsi="Verdana"/>
          <w:color w:val="000000"/>
          <w:shd w:val="clear" w:color="auto" w:fill="FFFFFF"/>
        </w:rPr>
        <w:t xml:space="preserve">, 6 </w:t>
      </w:r>
      <w:r w:rsidRPr="00D722BC">
        <w:rPr>
          <w:rFonts w:ascii="Verdana" w:hAnsi="Verdana" w:hint="eastAsia"/>
          <w:color w:val="000000"/>
          <w:shd w:val="clear" w:color="auto" w:fill="FFFFFF"/>
        </w:rPr>
        <w:t>статей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опублікованих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наукових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періодичних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виданнях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інших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держав</w:t>
      </w:r>
      <w:r w:rsidRPr="00D722BC">
        <w:rPr>
          <w:rFonts w:ascii="Verdana" w:hAnsi="Verdana"/>
          <w:color w:val="000000"/>
          <w:shd w:val="clear" w:color="auto" w:fill="FFFFFF"/>
        </w:rPr>
        <w:t xml:space="preserve">, 22 </w:t>
      </w:r>
      <w:r w:rsidRPr="00D722BC">
        <w:rPr>
          <w:rFonts w:ascii="Verdana" w:hAnsi="Verdana" w:hint="eastAsia"/>
          <w:color w:val="000000"/>
          <w:shd w:val="clear" w:color="auto" w:fill="FFFFFF"/>
        </w:rPr>
        <w:t>тези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доповідей</w:t>
      </w:r>
      <w:r w:rsidRPr="00D722BC">
        <w:rPr>
          <w:rFonts w:ascii="Verdana" w:hAnsi="Verdana"/>
          <w:color w:val="000000"/>
          <w:shd w:val="clear" w:color="auto" w:fill="FFFFFF"/>
        </w:rPr>
        <w:t xml:space="preserve">, 2 </w:t>
      </w:r>
      <w:r w:rsidRPr="00D722BC">
        <w:rPr>
          <w:rFonts w:ascii="Verdana" w:hAnsi="Verdana" w:hint="eastAsia"/>
          <w:color w:val="000000"/>
          <w:shd w:val="clear" w:color="auto" w:fill="FFFFFF"/>
        </w:rPr>
        <w:t>науковопрактичних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посібники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7 </w:t>
      </w:r>
      <w:r w:rsidRPr="00D722BC">
        <w:rPr>
          <w:rFonts w:ascii="Verdana" w:hAnsi="Verdana" w:hint="eastAsia"/>
          <w:color w:val="000000"/>
          <w:shd w:val="clear" w:color="auto" w:fill="FFFFFF"/>
        </w:rPr>
        <w:t>інших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праць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додатково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відображають</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результати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дисертаційного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дослідження</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Структура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обсяг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складається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вступу</w:t>
      </w:r>
      <w:r w:rsidRPr="00D722BC">
        <w:rPr>
          <w:rFonts w:ascii="Verdana" w:hAnsi="Verdana"/>
          <w:color w:val="000000"/>
          <w:shd w:val="clear" w:color="auto" w:fill="FFFFFF"/>
        </w:rPr>
        <w:t>,</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шести</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розділів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що</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містять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двадцять</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підрозділів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висновків</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списку</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використаних</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джерел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Повний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обсяг</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w:t>
      </w:r>
      <w:r w:rsidRPr="00D722BC">
        <w:rPr>
          <w:rFonts w:ascii="Verdana" w:hAnsi="Verdana"/>
          <w:color w:val="000000"/>
          <w:shd w:val="clear" w:color="auto" w:fill="FFFFFF"/>
        </w:rPr>
        <w:t xml:space="preserve"> 531 </w:t>
      </w:r>
      <w:r w:rsidRPr="00D722BC">
        <w:rPr>
          <w:rFonts w:ascii="Verdana" w:hAnsi="Verdana" w:hint="eastAsia"/>
          <w:color w:val="000000"/>
          <w:shd w:val="clear" w:color="auto" w:fill="FFFFFF"/>
        </w:rPr>
        <w:t>сторінка</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яких</w:t>
      </w:r>
    </w:p>
    <w:p w:rsidR="00D722BC"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основний</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текст</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дисертації</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становить</w:t>
      </w:r>
      <w:r w:rsidRPr="00D722BC">
        <w:rPr>
          <w:rFonts w:ascii="Verdana" w:hAnsi="Verdana"/>
          <w:color w:val="000000"/>
          <w:shd w:val="clear" w:color="auto" w:fill="FFFFFF"/>
        </w:rPr>
        <w:t xml:space="preserve"> 451 </w:t>
      </w:r>
      <w:r w:rsidRPr="00D722BC">
        <w:rPr>
          <w:rFonts w:ascii="Verdana" w:hAnsi="Verdana" w:hint="eastAsia"/>
          <w:color w:val="000000"/>
          <w:shd w:val="clear" w:color="auto" w:fill="FFFFFF"/>
        </w:rPr>
        <w:t>сторінку</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Список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використаних</w:t>
      </w:r>
    </w:p>
    <w:p w:rsidR="00F16775" w:rsidRPr="00D722BC" w:rsidRDefault="00D722BC" w:rsidP="00D722BC">
      <w:pPr>
        <w:rPr>
          <w:rFonts w:ascii="Verdana" w:hAnsi="Verdana"/>
          <w:color w:val="000000"/>
          <w:shd w:val="clear" w:color="auto" w:fill="FFFFFF"/>
        </w:rPr>
      </w:pPr>
      <w:r w:rsidRPr="00D722BC">
        <w:rPr>
          <w:rFonts w:ascii="Verdana" w:hAnsi="Verdana" w:hint="eastAsia"/>
          <w:color w:val="000000"/>
          <w:shd w:val="clear" w:color="auto" w:fill="FFFFFF"/>
        </w:rPr>
        <w:t>джерел</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займає</w:t>
      </w:r>
      <w:r w:rsidRPr="00D722BC">
        <w:rPr>
          <w:rFonts w:ascii="Verdana" w:hAnsi="Verdana"/>
          <w:color w:val="000000"/>
          <w:shd w:val="clear" w:color="auto" w:fill="FFFFFF"/>
        </w:rPr>
        <w:t xml:space="preserve"> 80 </w:t>
      </w:r>
      <w:r w:rsidRPr="00D722BC">
        <w:rPr>
          <w:rFonts w:ascii="Verdana" w:hAnsi="Verdana" w:hint="eastAsia"/>
          <w:color w:val="000000"/>
          <w:shd w:val="clear" w:color="auto" w:fill="FFFFFF"/>
        </w:rPr>
        <w:t>сторінок</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і</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складається</w:t>
      </w:r>
      <w:r w:rsidRPr="00D722BC">
        <w:rPr>
          <w:rFonts w:ascii="Verdana" w:hAnsi="Verdana"/>
          <w:color w:val="000000"/>
          <w:shd w:val="clear" w:color="auto" w:fill="FFFFFF"/>
        </w:rPr>
        <w:t xml:space="preserve"> </w:t>
      </w:r>
      <w:r w:rsidRPr="00D722BC">
        <w:rPr>
          <w:rFonts w:ascii="Verdana" w:hAnsi="Verdana" w:hint="eastAsia"/>
          <w:color w:val="000000"/>
          <w:shd w:val="clear" w:color="auto" w:fill="FFFFFF"/>
        </w:rPr>
        <w:t>з</w:t>
      </w:r>
      <w:r w:rsidRPr="00D722BC">
        <w:rPr>
          <w:rFonts w:ascii="Verdana" w:hAnsi="Verdana"/>
          <w:color w:val="000000"/>
          <w:shd w:val="clear" w:color="auto" w:fill="FFFFFF"/>
        </w:rPr>
        <w:t xml:space="preserve"> 718 </w:t>
      </w:r>
      <w:r w:rsidRPr="00D722BC">
        <w:rPr>
          <w:rFonts w:ascii="Verdana" w:hAnsi="Verdana" w:hint="eastAsia"/>
          <w:color w:val="000000"/>
          <w:shd w:val="clear" w:color="auto" w:fill="FFFFFF"/>
        </w:rPr>
        <w:t>джерел</w:t>
      </w:r>
    </w:p>
    <w:p w:rsidR="00D722BC" w:rsidRPr="00D722BC" w:rsidRDefault="00D722BC" w:rsidP="00D722BC">
      <w:pPr>
        <w:rPr>
          <w:rFonts w:ascii="Verdana" w:hAnsi="Verdana"/>
          <w:color w:val="000000"/>
          <w:shd w:val="clear" w:color="auto" w:fill="FFFFFF"/>
        </w:rPr>
      </w:pPr>
    </w:p>
    <w:p w:rsidR="00D722BC" w:rsidRPr="00D722BC" w:rsidRDefault="00D722BC" w:rsidP="00D722BC">
      <w:pPr>
        <w:rPr>
          <w:rFonts w:ascii="Verdana" w:hAnsi="Verdana"/>
          <w:color w:val="000000"/>
          <w:shd w:val="clear" w:color="auto" w:fill="FFFFFF"/>
        </w:rPr>
      </w:pPr>
    </w:p>
    <w:p w:rsidR="00D722BC" w:rsidRDefault="00D722BC" w:rsidP="00D722BC">
      <w:r>
        <w:rPr>
          <w:rFonts w:hint="eastAsia"/>
        </w:rPr>
        <w:t>ВИСНОВКИ</w:t>
      </w:r>
    </w:p>
    <w:p w:rsidR="00D722BC" w:rsidRDefault="00D722BC" w:rsidP="00D722BC">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p>
    <w:p w:rsidR="00D722BC" w:rsidRDefault="00D722BC" w:rsidP="00D722BC">
      <w:r>
        <w:rPr>
          <w:rFonts w:hint="eastAsia"/>
        </w:rPr>
        <w:t>наукової</w:t>
      </w:r>
      <w:r>
        <w:t></w:t>
      </w:r>
      <w:r>
        <w:rPr>
          <w:rFonts w:hint="eastAsia"/>
        </w:rPr>
        <w:t>проблеми</w:t>
      </w:r>
      <w:r>
        <w:t></w:t>
      </w:r>
      <w:r>
        <w:t></w:t>
      </w:r>
      <w:r>
        <w:rPr>
          <w:rFonts w:hint="eastAsia"/>
        </w:rPr>
        <w:t>що</w:t>
      </w:r>
      <w:r>
        <w:t></w:t>
      </w:r>
      <w:r>
        <w:rPr>
          <w:rFonts w:hint="eastAsia"/>
        </w:rPr>
        <w:t>полягає</w:t>
      </w:r>
      <w:r>
        <w:t></w:t>
      </w:r>
      <w:r>
        <w:rPr>
          <w:rFonts w:hint="eastAsia"/>
        </w:rPr>
        <w:t>у</w:t>
      </w:r>
      <w:r>
        <w:t></w:t>
      </w:r>
      <w:r>
        <w:rPr>
          <w:rFonts w:hint="eastAsia"/>
        </w:rPr>
        <w:t>формуванні</w:t>
      </w:r>
      <w:r>
        <w:t></w:t>
      </w:r>
      <w:r>
        <w:rPr>
          <w:rFonts w:hint="eastAsia"/>
        </w:rPr>
        <w:t>цілісної</w:t>
      </w:r>
      <w:r>
        <w:t></w:t>
      </w:r>
      <w:r>
        <w:rPr>
          <w:rFonts w:hint="eastAsia"/>
        </w:rPr>
        <w:t>сучасної</w:t>
      </w:r>
      <w:r>
        <w:t></w:t>
      </w:r>
      <w:r>
        <w:rPr>
          <w:rFonts w:hint="eastAsia"/>
        </w:rPr>
        <w:t>міжнародноправової</w:t>
      </w:r>
      <w:r>
        <w:t></w:t>
      </w:r>
      <w:r>
        <w:rPr>
          <w:rFonts w:hint="eastAsia"/>
        </w:rPr>
        <w:t>концепції</w:t>
      </w:r>
      <w:r>
        <w:t></w:t>
      </w:r>
      <w:r>
        <w:rPr>
          <w:rFonts w:hint="eastAsia"/>
        </w:rPr>
        <w:t>расової</w:t>
      </w:r>
      <w:r>
        <w:t></w:t>
      </w:r>
      <w:r>
        <w:rPr>
          <w:rFonts w:hint="eastAsia"/>
        </w:rPr>
        <w:t>дискримінації</w:t>
      </w:r>
      <w:r>
        <w:t></w:t>
      </w:r>
      <w:r>
        <w:t></w:t>
      </w:r>
      <w:r>
        <w:rPr>
          <w:rFonts w:hint="eastAsia"/>
        </w:rPr>
        <w:t>яка</w:t>
      </w:r>
      <w:r>
        <w:t></w:t>
      </w:r>
      <w:r>
        <w:rPr>
          <w:rFonts w:hint="eastAsia"/>
        </w:rPr>
        <w:t>має</w:t>
      </w:r>
      <w:r>
        <w:t></w:t>
      </w:r>
      <w:r>
        <w:rPr>
          <w:rFonts w:hint="eastAsia"/>
        </w:rPr>
        <w:t>сприяти</w:t>
      </w:r>
      <w:r>
        <w:t></w:t>
      </w:r>
      <w:r>
        <w:rPr>
          <w:rFonts w:hint="eastAsia"/>
        </w:rPr>
        <w:t>підвищенню</w:t>
      </w:r>
    </w:p>
    <w:p w:rsidR="00D722BC" w:rsidRDefault="00D722BC" w:rsidP="00D722BC">
      <w:r>
        <w:rPr>
          <w:rFonts w:hint="eastAsia"/>
        </w:rPr>
        <w:t>ефективності</w:t>
      </w:r>
      <w:r>
        <w:t></w:t>
      </w:r>
      <w:r>
        <w:rPr>
          <w:rFonts w:hint="eastAsia"/>
        </w:rPr>
        <w:t>міжнародного</w:t>
      </w:r>
      <w:r>
        <w:t></w:t>
      </w:r>
      <w:r>
        <w:rPr>
          <w:rFonts w:hint="eastAsia"/>
        </w:rPr>
        <w:t>співробітництва</w:t>
      </w:r>
      <w:r>
        <w:t></w:t>
      </w:r>
      <w:r>
        <w:rPr>
          <w:rFonts w:hint="eastAsia"/>
        </w:rPr>
        <w:t>у</w:t>
      </w:r>
      <w:r>
        <w:t></w:t>
      </w:r>
      <w:r>
        <w:rPr>
          <w:rFonts w:hint="eastAsia"/>
        </w:rPr>
        <w:t>протидії</w:t>
      </w:r>
      <w:r>
        <w:t></w:t>
      </w:r>
      <w:r>
        <w:rPr>
          <w:rFonts w:hint="eastAsia"/>
        </w:rPr>
        <w:t>цьому</w:t>
      </w:r>
      <w:r>
        <w:t></w:t>
      </w:r>
      <w:r>
        <w:rPr>
          <w:rFonts w:hint="eastAsia"/>
        </w:rPr>
        <w:t>явищу</w:t>
      </w:r>
      <w:r>
        <w:t></w:t>
      </w:r>
      <w:r>
        <w:t></w:t>
      </w:r>
      <w:r>
        <w:rPr>
          <w:rFonts w:hint="eastAsia"/>
        </w:rPr>
        <w:t>та</w:t>
      </w:r>
    </w:p>
    <w:p w:rsidR="00D722BC" w:rsidRDefault="00D722BC" w:rsidP="00D722BC">
      <w:r>
        <w:rPr>
          <w:rFonts w:hint="eastAsia"/>
        </w:rPr>
        <w:t>міститься</w:t>
      </w:r>
      <w:r>
        <w:t></w:t>
      </w:r>
      <w:r>
        <w:rPr>
          <w:rFonts w:hint="eastAsia"/>
        </w:rPr>
        <w:t>у</w:t>
      </w:r>
      <w:r>
        <w:t></w:t>
      </w:r>
      <w:r>
        <w:rPr>
          <w:rFonts w:hint="eastAsia"/>
        </w:rPr>
        <w:t>таких</w:t>
      </w:r>
      <w:r>
        <w:t></w:t>
      </w:r>
      <w:r>
        <w:rPr>
          <w:rFonts w:hint="eastAsia"/>
        </w:rPr>
        <w:t>основних</w:t>
      </w:r>
      <w:r>
        <w:t></w:t>
      </w:r>
      <w:r>
        <w:rPr>
          <w:rFonts w:hint="eastAsia"/>
        </w:rPr>
        <w:t>висновках</w:t>
      </w:r>
      <w:r>
        <w:t></w:t>
      </w:r>
    </w:p>
    <w:p w:rsidR="00D722BC" w:rsidRDefault="00D722BC" w:rsidP="00D722BC">
      <w:r>
        <w:t></w:t>
      </w:r>
      <w:r>
        <w:t></w:t>
      </w:r>
      <w:r>
        <w:t></w:t>
      </w:r>
      <w:r>
        <w:rPr>
          <w:rFonts w:hint="eastAsia"/>
        </w:rPr>
        <w:t>Парадигмоутворюючий</w:t>
      </w:r>
      <w:r>
        <w:t></w:t>
      </w:r>
      <w:r>
        <w:rPr>
          <w:rFonts w:hint="eastAsia"/>
        </w:rPr>
        <w:t>концепт</w:t>
      </w:r>
      <w:r>
        <w:t></w:t>
      </w:r>
      <w:r>
        <w:t></w:t>
      </w:r>
      <w:r>
        <w:rPr>
          <w:rFonts w:hint="eastAsia"/>
        </w:rPr>
        <w:t>фундаментальна</w:t>
      </w:r>
      <w:r>
        <w:t></w:t>
      </w:r>
      <w:r>
        <w:rPr>
          <w:rFonts w:hint="eastAsia"/>
        </w:rPr>
        <w:t>рівність</w:t>
      </w:r>
      <w:r>
        <w:t></w:t>
      </w:r>
      <w:r>
        <w:t></w:t>
      </w:r>
      <w:r>
        <w:rPr>
          <w:rFonts w:hint="eastAsia"/>
        </w:rPr>
        <w:t>є</w:t>
      </w:r>
    </w:p>
    <w:p w:rsidR="00D722BC" w:rsidRDefault="00D722BC" w:rsidP="00D722BC">
      <w:r>
        <w:rPr>
          <w:rFonts w:hint="eastAsia"/>
        </w:rPr>
        <w:t>основою</w:t>
      </w:r>
      <w:r>
        <w:t></w:t>
      </w:r>
      <w:r>
        <w:rPr>
          <w:rFonts w:hint="eastAsia"/>
        </w:rPr>
        <w:t>запропонованої</w:t>
      </w:r>
      <w:r>
        <w:t></w:t>
      </w:r>
      <w:r>
        <w:rPr>
          <w:rFonts w:hint="eastAsia"/>
        </w:rPr>
        <w:t>міжнародно</w:t>
      </w:r>
      <w:r>
        <w:t></w:t>
      </w:r>
      <w:r>
        <w:rPr>
          <w:rFonts w:hint="eastAsia"/>
        </w:rPr>
        <w:t>правової</w:t>
      </w:r>
      <w:r>
        <w:t></w:t>
      </w:r>
      <w:r>
        <w:rPr>
          <w:rFonts w:hint="eastAsia"/>
        </w:rPr>
        <w:t>концепції</w:t>
      </w:r>
      <w:r>
        <w:t></w:t>
      </w:r>
      <w:r>
        <w:rPr>
          <w:rFonts w:hint="eastAsia"/>
        </w:rPr>
        <w:t>расової</w:t>
      </w:r>
    </w:p>
    <w:p w:rsidR="00D722BC" w:rsidRDefault="00D722BC" w:rsidP="00D722BC">
      <w:r>
        <w:rPr>
          <w:rFonts w:hint="eastAsia"/>
        </w:rPr>
        <w:t>дискримінації</w:t>
      </w:r>
      <w:r>
        <w:t></w:t>
      </w:r>
      <w:r>
        <w:rPr>
          <w:rFonts w:hint="eastAsia"/>
        </w:rPr>
        <w:t>та</w:t>
      </w:r>
      <w:r>
        <w:t></w:t>
      </w:r>
      <w:r>
        <w:rPr>
          <w:rFonts w:hint="eastAsia"/>
        </w:rPr>
        <w:t>визначає</w:t>
      </w:r>
      <w:r>
        <w:t></w:t>
      </w:r>
      <w:r>
        <w:rPr>
          <w:rFonts w:hint="eastAsia"/>
        </w:rPr>
        <w:t>єдність</w:t>
      </w:r>
      <w:r>
        <w:t></w:t>
      </w:r>
      <w:r>
        <w:rPr>
          <w:rFonts w:hint="eastAsia"/>
        </w:rPr>
        <w:t>цього</w:t>
      </w:r>
      <w:r>
        <w:t></w:t>
      </w:r>
      <w:r>
        <w:rPr>
          <w:rFonts w:hint="eastAsia"/>
        </w:rPr>
        <w:t>феномена</w:t>
      </w:r>
      <w:r>
        <w:t></w:t>
      </w:r>
      <w:r>
        <w:rPr>
          <w:rFonts w:hint="eastAsia"/>
        </w:rPr>
        <w:t>у</w:t>
      </w:r>
      <w:r>
        <w:t></w:t>
      </w:r>
      <w:r>
        <w:rPr>
          <w:rFonts w:hint="eastAsia"/>
        </w:rPr>
        <w:t>різноманітті</w:t>
      </w:r>
      <w:r>
        <w:t></w:t>
      </w:r>
      <w:r>
        <w:rPr>
          <w:rFonts w:hint="eastAsia"/>
        </w:rPr>
        <w:t>його</w:t>
      </w:r>
    </w:p>
    <w:p w:rsidR="00D722BC" w:rsidRDefault="00D722BC" w:rsidP="00D722BC">
      <w:r>
        <w:rPr>
          <w:rFonts w:hint="eastAsia"/>
        </w:rPr>
        <w:t>інтерпретацій</w:t>
      </w:r>
      <w:r>
        <w:t></w:t>
      </w:r>
      <w:r>
        <w:t></w:t>
      </w:r>
      <w:r>
        <w:rPr>
          <w:rFonts w:hint="eastAsia"/>
        </w:rPr>
        <w:t>Міжнародно</w:t>
      </w:r>
      <w:r>
        <w:t></w:t>
      </w:r>
      <w:r>
        <w:rPr>
          <w:rFonts w:hint="eastAsia"/>
        </w:rPr>
        <w:t>правова</w:t>
      </w:r>
      <w:r>
        <w:t></w:t>
      </w:r>
      <w:r>
        <w:rPr>
          <w:rFonts w:hint="eastAsia"/>
        </w:rPr>
        <w:t>концепція</w:t>
      </w:r>
      <w:r>
        <w:t></w:t>
      </w:r>
      <w:r>
        <w:rPr>
          <w:rFonts w:hint="eastAsia"/>
        </w:rPr>
        <w:t>расової</w:t>
      </w:r>
      <w:r>
        <w:t></w:t>
      </w:r>
      <w:r>
        <w:rPr>
          <w:rFonts w:hint="eastAsia"/>
        </w:rPr>
        <w:t>дискримінації</w:t>
      </w:r>
    </w:p>
    <w:p w:rsidR="00D722BC" w:rsidRDefault="00D722BC" w:rsidP="00D722BC">
      <w:r>
        <w:rPr>
          <w:rFonts w:hint="eastAsia"/>
        </w:rPr>
        <w:t>ґрунтується</w:t>
      </w:r>
      <w:r>
        <w:t></w:t>
      </w:r>
      <w:r>
        <w:rPr>
          <w:rFonts w:hint="eastAsia"/>
        </w:rPr>
        <w:t>на</w:t>
      </w:r>
      <w:r>
        <w:t></w:t>
      </w:r>
      <w:r>
        <w:rPr>
          <w:rFonts w:hint="eastAsia"/>
        </w:rPr>
        <w:t>тому</w:t>
      </w:r>
      <w:r>
        <w:t></w:t>
      </w:r>
      <w:r>
        <w:t></w:t>
      </w:r>
      <w:r>
        <w:rPr>
          <w:rFonts w:hint="eastAsia"/>
        </w:rPr>
        <w:t>що</w:t>
      </w:r>
      <w:r>
        <w:t></w:t>
      </w:r>
      <w:r>
        <w:rPr>
          <w:rFonts w:hint="eastAsia"/>
        </w:rPr>
        <w:t>расова</w:t>
      </w:r>
      <w:r>
        <w:t></w:t>
      </w:r>
      <w:r>
        <w:rPr>
          <w:rFonts w:hint="eastAsia"/>
        </w:rPr>
        <w:t>дискримінація</w:t>
      </w:r>
      <w:r>
        <w:t></w:t>
      </w:r>
      <w:r>
        <w:rPr>
          <w:rFonts w:hint="eastAsia"/>
        </w:rPr>
        <w:t>–</w:t>
      </w:r>
      <w:r>
        <w:t></w:t>
      </w:r>
      <w:r>
        <w:rPr>
          <w:rFonts w:hint="eastAsia"/>
        </w:rPr>
        <w:t>це</w:t>
      </w:r>
      <w:r>
        <w:t></w:t>
      </w:r>
      <w:r>
        <w:rPr>
          <w:rFonts w:hint="eastAsia"/>
        </w:rPr>
        <w:t>невизнання</w:t>
      </w:r>
      <w:r>
        <w:t></w:t>
      </w:r>
      <w:r>
        <w:rPr>
          <w:rFonts w:hint="eastAsia"/>
        </w:rPr>
        <w:t>і</w:t>
      </w:r>
      <w:r>
        <w:t></w:t>
      </w:r>
      <w:r>
        <w:rPr>
          <w:rFonts w:hint="eastAsia"/>
        </w:rPr>
        <w:t>або</w:t>
      </w:r>
    </w:p>
    <w:p w:rsidR="00D722BC" w:rsidRDefault="00D722BC" w:rsidP="00D722BC">
      <w:r>
        <w:rPr>
          <w:rFonts w:hint="eastAsia"/>
        </w:rPr>
        <w:t>порушення</w:t>
      </w:r>
      <w:r>
        <w:t></w:t>
      </w:r>
      <w:r>
        <w:rPr>
          <w:rFonts w:hint="eastAsia"/>
        </w:rPr>
        <w:t>фундаментальної</w:t>
      </w:r>
      <w:r>
        <w:t></w:t>
      </w:r>
      <w:r>
        <w:rPr>
          <w:rFonts w:hint="eastAsia"/>
        </w:rPr>
        <w:t>рівності</w:t>
      </w:r>
      <w:r>
        <w:t></w:t>
      </w:r>
      <w:r>
        <w:rPr>
          <w:rFonts w:hint="eastAsia"/>
        </w:rPr>
        <w:t>стосовно</w:t>
      </w:r>
      <w:r>
        <w:t></w:t>
      </w:r>
      <w:r>
        <w:rPr>
          <w:rFonts w:hint="eastAsia"/>
        </w:rPr>
        <w:t>расово</w:t>
      </w:r>
      <w:r>
        <w:t></w:t>
      </w:r>
      <w:r>
        <w:rPr>
          <w:rFonts w:hint="eastAsia"/>
        </w:rPr>
        <w:t>категоризованих</w:t>
      </w:r>
      <w:r>
        <w:t></w:t>
      </w:r>
      <w:r>
        <w:rPr>
          <w:rFonts w:hint="eastAsia"/>
        </w:rPr>
        <w:t>і</w:t>
      </w:r>
    </w:p>
    <w:p w:rsidR="00D722BC" w:rsidRDefault="00D722BC" w:rsidP="00D722BC">
      <w:r>
        <w:rPr>
          <w:rFonts w:hint="eastAsia"/>
        </w:rPr>
        <w:t>прирівняних</w:t>
      </w:r>
      <w:r>
        <w:t></w:t>
      </w:r>
      <w:r>
        <w:rPr>
          <w:rFonts w:hint="eastAsia"/>
        </w:rPr>
        <w:t>до</w:t>
      </w:r>
      <w:r>
        <w:t></w:t>
      </w:r>
      <w:r>
        <w:rPr>
          <w:rFonts w:hint="eastAsia"/>
        </w:rPr>
        <w:t>них</w:t>
      </w:r>
      <w:r>
        <w:t></w:t>
      </w:r>
      <w:r>
        <w:rPr>
          <w:rFonts w:hint="eastAsia"/>
        </w:rPr>
        <w:t>осіб</w:t>
      </w:r>
      <w:r>
        <w:t></w:t>
      </w:r>
      <w:r>
        <w:rPr>
          <w:rFonts w:hint="eastAsia"/>
        </w:rPr>
        <w:t>і</w:t>
      </w:r>
      <w:r>
        <w:t></w:t>
      </w:r>
      <w:r>
        <w:rPr>
          <w:rFonts w:hint="eastAsia"/>
        </w:rPr>
        <w:t>соціальних</w:t>
      </w:r>
      <w:r>
        <w:t></w:t>
      </w:r>
      <w:r>
        <w:rPr>
          <w:rFonts w:hint="eastAsia"/>
        </w:rPr>
        <w:t>груп</w:t>
      </w:r>
      <w:r>
        <w:t></w:t>
      </w:r>
      <w:r>
        <w:t></w:t>
      </w:r>
      <w:r>
        <w:rPr>
          <w:rFonts w:hint="eastAsia"/>
        </w:rPr>
        <w:t>Вона</w:t>
      </w:r>
      <w:r>
        <w:t></w:t>
      </w:r>
      <w:r>
        <w:rPr>
          <w:rFonts w:hint="eastAsia"/>
        </w:rPr>
        <w:t>може</w:t>
      </w:r>
      <w:r>
        <w:t></w:t>
      </w:r>
      <w:r>
        <w:rPr>
          <w:rFonts w:hint="eastAsia"/>
        </w:rPr>
        <w:t>мати</w:t>
      </w:r>
      <w:r>
        <w:t></w:t>
      </w:r>
      <w:r>
        <w:rPr>
          <w:rFonts w:hint="eastAsia"/>
        </w:rPr>
        <w:t>безліч</w:t>
      </w:r>
      <w:r>
        <w:t></w:t>
      </w:r>
      <w:r>
        <w:rPr>
          <w:rFonts w:hint="eastAsia"/>
        </w:rPr>
        <w:t>проявів</w:t>
      </w:r>
      <w:r>
        <w:t></w:t>
      </w:r>
      <w:r>
        <w:rPr>
          <w:rFonts w:hint="eastAsia"/>
        </w:rPr>
        <w:t>–</w:t>
      </w:r>
    </w:p>
    <w:p w:rsidR="00D722BC" w:rsidRDefault="00D722BC" w:rsidP="00D722BC">
      <w:r>
        <w:rPr>
          <w:rFonts w:hint="eastAsia"/>
        </w:rPr>
        <w:t>від</w:t>
      </w:r>
      <w:r>
        <w:t></w:t>
      </w:r>
      <w:r>
        <w:rPr>
          <w:rFonts w:hint="eastAsia"/>
        </w:rPr>
        <w:t>мікро</w:t>
      </w:r>
      <w:r>
        <w:t></w:t>
      </w:r>
      <w:r>
        <w:t></w:t>
      </w:r>
      <w:r>
        <w:rPr>
          <w:rFonts w:hint="eastAsia"/>
        </w:rPr>
        <w:t>до</w:t>
      </w:r>
      <w:r>
        <w:t></w:t>
      </w:r>
      <w:r>
        <w:rPr>
          <w:rFonts w:hint="eastAsia"/>
        </w:rPr>
        <w:t>макрорівня</w:t>
      </w:r>
      <w:r>
        <w:t></w:t>
      </w:r>
      <w:r>
        <w:t></w:t>
      </w:r>
      <w:r>
        <w:rPr>
          <w:rFonts w:hint="eastAsia"/>
        </w:rPr>
        <w:t>Расова</w:t>
      </w:r>
      <w:r>
        <w:t></w:t>
      </w:r>
      <w:r>
        <w:rPr>
          <w:rFonts w:hint="eastAsia"/>
        </w:rPr>
        <w:t>дискримінація</w:t>
      </w:r>
      <w:r>
        <w:t></w:t>
      </w:r>
      <w:r>
        <w:rPr>
          <w:rFonts w:hint="eastAsia"/>
        </w:rPr>
        <w:t>знаходить</w:t>
      </w:r>
      <w:r>
        <w:t></w:t>
      </w:r>
      <w:r>
        <w:rPr>
          <w:rFonts w:hint="eastAsia"/>
        </w:rPr>
        <w:t>своє</w:t>
      </w:r>
      <w:r>
        <w:t></w:t>
      </w:r>
      <w:r>
        <w:rPr>
          <w:rFonts w:hint="eastAsia"/>
        </w:rPr>
        <w:t>конкретне</w:t>
      </w:r>
    </w:p>
    <w:p w:rsidR="00D722BC" w:rsidRDefault="00D722BC" w:rsidP="00D722BC">
      <w:r>
        <w:rPr>
          <w:rFonts w:hint="eastAsia"/>
        </w:rPr>
        <w:t>вираження</w:t>
      </w:r>
      <w:r>
        <w:t></w:t>
      </w:r>
      <w:r>
        <w:rPr>
          <w:rFonts w:hint="eastAsia"/>
        </w:rPr>
        <w:t>у</w:t>
      </w:r>
      <w:r>
        <w:t></w:t>
      </w:r>
      <w:r>
        <w:t></w:t>
      </w:r>
      <w:r>
        <w:t></w:t>
      </w:r>
      <w:r>
        <w:t></w:t>
      </w:r>
      <w:r>
        <w:t></w:t>
      </w:r>
      <w:r>
        <w:rPr>
          <w:rFonts w:hint="eastAsia"/>
        </w:rPr>
        <w:t>принизливому</w:t>
      </w:r>
      <w:r>
        <w:t></w:t>
      </w:r>
      <w:r>
        <w:t></w:t>
      </w:r>
      <w:r>
        <w:rPr>
          <w:rFonts w:hint="eastAsia"/>
        </w:rPr>
        <w:t>несправедливо</w:t>
      </w:r>
      <w:r>
        <w:t></w:t>
      </w:r>
      <w:r>
        <w:rPr>
          <w:rFonts w:hint="eastAsia"/>
        </w:rPr>
        <w:t>диференційованому</w:t>
      </w:r>
    </w:p>
    <w:p w:rsidR="00D722BC" w:rsidRDefault="00D722BC" w:rsidP="00D722BC">
      <w:r>
        <w:rPr>
          <w:rFonts w:hint="eastAsia"/>
        </w:rPr>
        <w:t>поводженні</w:t>
      </w:r>
      <w:r>
        <w:t></w:t>
      </w:r>
      <w:r>
        <w:rPr>
          <w:rFonts w:hint="eastAsia"/>
        </w:rPr>
        <w:t>з</w:t>
      </w:r>
      <w:r>
        <w:t></w:t>
      </w:r>
      <w:r>
        <w:rPr>
          <w:rFonts w:hint="eastAsia"/>
        </w:rPr>
        <w:t>категоріями</w:t>
      </w:r>
      <w:r>
        <w:t></w:t>
      </w:r>
      <w:r>
        <w:rPr>
          <w:rFonts w:hint="eastAsia"/>
        </w:rPr>
        <w:t>та</w:t>
      </w:r>
      <w:r>
        <w:t></w:t>
      </w:r>
      <w:r>
        <w:rPr>
          <w:rFonts w:hint="eastAsia"/>
        </w:rPr>
        <w:t>групами</w:t>
      </w:r>
      <w:r>
        <w:t></w:t>
      </w:r>
      <w:r>
        <w:rPr>
          <w:rFonts w:hint="eastAsia"/>
        </w:rPr>
        <w:t>осіб</w:t>
      </w:r>
      <w:r>
        <w:t></w:t>
      </w:r>
      <w:r>
        <w:t></w:t>
      </w:r>
      <w:r>
        <w:rPr>
          <w:rFonts w:hint="eastAsia"/>
        </w:rPr>
        <w:t>що</w:t>
      </w:r>
      <w:r>
        <w:t></w:t>
      </w:r>
      <w:r>
        <w:rPr>
          <w:rFonts w:hint="eastAsia"/>
        </w:rPr>
        <w:t>перебувають</w:t>
      </w:r>
      <w:r>
        <w:t></w:t>
      </w:r>
      <w:r>
        <w:rPr>
          <w:rFonts w:hint="eastAsia"/>
        </w:rPr>
        <w:t>в</w:t>
      </w:r>
      <w:r>
        <w:t></w:t>
      </w:r>
      <w:r>
        <w:rPr>
          <w:rFonts w:hint="eastAsia"/>
        </w:rPr>
        <w:t>аналогічних</w:t>
      </w:r>
    </w:p>
    <w:p w:rsidR="00D722BC" w:rsidRDefault="00D722BC" w:rsidP="00D722BC">
      <w:r>
        <w:rPr>
          <w:rFonts w:hint="eastAsia"/>
        </w:rPr>
        <w:t>ситуаціях</w:t>
      </w:r>
      <w:r>
        <w:t></w:t>
      </w:r>
      <w:r>
        <w:t></w:t>
      </w:r>
      <w:r>
        <w:rPr>
          <w:rFonts w:hint="eastAsia"/>
        </w:rPr>
        <w:t>або</w:t>
      </w:r>
      <w:r>
        <w:t></w:t>
      </w:r>
      <w:r>
        <w:rPr>
          <w:rFonts w:hint="eastAsia"/>
        </w:rPr>
        <w:t>недиференційованому</w:t>
      </w:r>
      <w:r>
        <w:t></w:t>
      </w:r>
      <w:r>
        <w:t></w:t>
      </w:r>
      <w:r>
        <w:rPr>
          <w:rFonts w:hint="eastAsia"/>
        </w:rPr>
        <w:t>зрівнювальному</w:t>
      </w:r>
      <w:r>
        <w:t></w:t>
      </w:r>
      <w:r>
        <w:rPr>
          <w:rFonts w:hint="eastAsia"/>
        </w:rPr>
        <w:t>підході</w:t>
      </w:r>
      <w:r>
        <w:t></w:t>
      </w:r>
      <w:r>
        <w:rPr>
          <w:rFonts w:hint="eastAsia"/>
        </w:rPr>
        <w:t>до</w:t>
      </w:r>
      <w:r>
        <w:t></w:t>
      </w:r>
      <w:r>
        <w:rPr>
          <w:rFonts w:hint="eastAsia"/>
        </w:rPr>
        <w:t>категорій</w:t>
      </w:r>
      <w:r>
        <w:t></w:t>
      </w:r>
      <w:r>
        <w:rPr>
          <w:rFonts w:hint="eastAsia"/>
        </w:rPr>
        <w:t>та</w:t>
      </w:r>
    </w:p>
    <w:p w:rsidR="00D722BC" w:rsidRDefault="00D722BC" w:rsidP="00D722BC">
      <w:r>
        <w:rPr>
          <w:rFonts w:hint="eastAsia"/>
        </w:rPr>
        <w:t>груп</w:t>
      </w:r>
      <w:r>
        <w:t></w:t>
      </w:r>
      <w:r>
        <w:rPr>
          <w:rFonts w:hint="eastAsia"/>
        </w:rPr>
        <w:t>осіб</w:t>
      </w:r>
      <w:r>
        <w:t></w:t>
      </w:r>
      <w:r>
        <w:t></w:t>
      </w:r>
      <w:r>
        <w:rPr>
          <w:rFonts w:hint="eastAsia"/>
        </w:rPr>
        <w:t>що</w:t>
      </w:r>
      <w:r>
        <w:t></w:t>
      </w:r>
      <w:r>
        <w:rPr>
          <w:rFonts w:hint="eastAsia"/>
        </w:rPr>
        <w:t>перебувають</w:t>
      </w:r>
      <w:r>
        <w:t></w:t>
      </w:r>
      <w:r>
        <w:rPr>
          <w:rFonts w:hint="eastAsia"/>
        </w:rPr>
        <w:t>у</w:t>
      </w:r>
      <w:r>
        <w:t></w:t>
      </w:r>
      <w:r>
        <w:rPr>
          <w:rFonts w:hint="eastAsia"/>
        </w:rPr>
        <w:t>різних</w:t>
      </w:r>
      <w:r>
        <w:t></w:t>
      </w:r>
      <w:r>
        <w:rPr>
          <w:rFonts w:hint="eastAsia"/>
        </w:rPr>
        <w:t>ситуаціях</w:t>
      </w:r>
      <w:r>
        <w:t></w:t>
      </w:r>
      <w:r>
        <w:t></w:t>
      </w:r>
      <w:r>
        <w:t></w:t>
      </w:r>
      <w:r>
        <w:t></w:t>
      </w:r>
      <w:r>
        <w:t></w:t>
      </w:r>
      <w:r>
        <w:rPr>
          <w:rFonts w:hint="eastAsia"/>
        </w:rPr>
        <w:t>порушенні</w:t>
      </w:r>
      <w:r>
        <w:t></w:t>
      </w:r>
      <w:r>
        <w:rPr>
          <w:rFonts w:hint="eastAsia"/>
        </w:rPr>
        <w:t>рівності</w:t>
      </w:r>
    </w:p>
    <w:p w:rsidR="00D722BC" w:rsidRDefault="00D722BC" w:rsidP="00D722BC">
      <w:r>
        <w:rPr>
          <w:rFonts w:hint="eastAsia"/>
        </w:rPr>
        <w:t>можливостей</w:t>
      </w:r>
      <w:r>
        <w:t></w:t>
      </w:r>
      <w:r>
        <w:rPr>
          <w:rFonts w:hint="eastAsia"/>
        </w:rPr>
        <w:t>і</w:t>
      </w:r>
      <w:r>
        <w:t></w:t>
      </w:r>
      <w:r>
        <w:rPr>
          <w:rFonts w:hint="eastAsia"/>
        </w:rPr>
        <w:t>доступу</w:t>
      </w:r>
      <w:r>
        <w:t></w:t>
      </w:r>
      <w:r>
        <w:rPr>
          <w:rFonts w:hint="eastAsia"/>
        </w:rPr>
        <w:t>до</w:t>
      </w:r>
      <w:r>
        <w:t></w:t>
      </w:r>
      <w:r>
        <w:rPr>
          <w:rFonts w:hint="eastAsia"/>
        </w:rPr>
        <w:t>життєво</w:t>
      </w:r>
      <w:r>
        <w:t></w:t>
      </w:r>
      <w:r>
        <w:rPr>
          <w:rFonts w:hint="eastAsia"/>
        </w:rPr>
        <w:t>важливих</w:t>
      </w:r>
      <w:r>
        <w:t></w:t>
      </w:r>
      <w:r>
        <w:rPr>
          <w:rFonts w:hint="eastAsia"/>
        </w:rPr>
        <w:t>благ</w:t>
      </w:r>
      <w:r>
        <w:t></w:t>
      </w:r>
      <w:r>
        <w:t></w:t>
      </w:r>
      <w:r>
        <w:t></w:t>
      </w:r>
      <w:r>
        <w:t></w:t>
      </w:r>
      <w:r>
        <w:t></w:t>
      </w:r>
      <w:r>
        <w:rPr>
          <w:rFonts w:hint="eastAsia"/>
        </w:rPr>
        <w:t>дискримінаційномотивованому</w:t>
      </w:r>
      <w:r>
        <w:t></w:t>
      </w:r>
      <w:r>
        <w:rPr>
          <w:rFonts w:hint="eastAsia"/>
        </w:rPr>
        <w:t>переслідуванні</w:t>
      </w:r>
      <w:r>
        <w:t></w:t>
      </w:r>
      <w:r>
        <w:t></w:t>
      </w:r>
      <w:r>
        <w:rPr>
          <w:rFonts w:hint="eastAsia"/>
        </w:rPr>
        <w:t>у</w:t>
      </w:r>
      <w:r>
        <w:t></w:t>
      </w:r>
      <w:r>
        <w:rPr>
          <w:rFonts w:hint="eastAsia"/>
        </w:rPr>
        <w:t>тому</w:t>
      </w:r>
      <w:r>
        <w:t></w:t>
      </w:r>
      <w:r>
        <w:rPr>
          <w:rFonts w:hint="eastAsia"/>
        </w:rPr>
        <w:t>числі</w:t>
      </w:r>
      <w:r>
        <w:t></w:t>
      </w:r>
      <w:r>
        <w:rPr>
          <w:rFonts w:hint="eastAsia"/>
        </w:rPr>
        <w:t>–</w:t>
      </w:r>
      <w:r>
        <w:t></w:t>
      </w:r>
      <w:r>
        <w:rPr>
          <w:rFonts w:hint="eastAsia"/>
        </w:rPr>
        <w:t>насильстві</w:t>
      </w:r>
      <w:r>
        <w:t></w:t>
      </w:r>
      <w:r>
        <w:t></w:t>
      </w:r>
      <w:r>
        <w:rPr>
          <w:rFonts w:hint="eastAsia"/>
        </w:rPr>
        <w:t>або</w:t>
      </w:r>
      <w:r>
        <w:t></w:t>
      </w:r>
      <w:r>
        <w:rPr>
          <w:rFonts w:hint="eastAsia"/>
        </w:rPr>
        <w:t>підбурюванні</w:t>
      </w:r>
    </w:p>
    <w:p w:rsidR="00D722BC" w:rsidRDefault="00D722BC" w:rsidP="00D722BC">
      <w:r>
        <w:rPr>
          <w:rFonts w:hint="eastAsia"/>
        </w:rPr>
        <w:t>до</w:t>
      </w:r>
      <w:r>
        <w:t></w:t>
      </w:r>
      <w:r>
        <w:rPr>
          <w:rFonts w:hint="eastAsia"/>
        </w:rPr>
        <w:t>нього</w:t>
      </w:r>
      <w:r>
        <w:t></w:t>
      </w:r>
    </w:p>
    <w:p w:rsidR="00D722BC" w:rsidRDefault="00D722BC" w:rsidP="00D722BC">
      <w:r>
        <w:t></w:t>
      </w:r>
      <w:r>
        <w:t></w:t>
      </w:r>
      <w:r>
        <w:t></w:t>
      </w:r>
      <w:r>
        <w:rPr>
          <w:rFonts w:hint="eastAsia"/>
        </w:rPr>
        <w:t>Концептуалізацію</w:t>
      </w:r>
      <w:r>
        <w:t></w:t>
      </w:r>
      <w:r>
        <w:rPr>
          <w:rFonts w:hint="eastAsia"/>
        </w:rPr>
        <w:t>міжнародно</w:t>
      </w:r>
      <w:r>
        <w:t></w:t>
      </w:r>
      <w:r>
        <w:rPr>
          <w:rFonts w:hint="eastAsia"/>
        </w:rPr>
        <w:t>правової</w:t>
      </w:r>
      <w:r>
        <w:t></w:t>
      </w:r>
      <w:r>
        <w:rPr>
          <w:rFonts w:hint="eastAsia"/>
        </w:rPr>
        <w:t>категорії</w:t>
      </w:r>
      <w:r>
        <w:t></w:t>
      </w:r>
      <w:r>
        <w:rPr>
          <w:rFonts w:hint="eastAsia"/>
        </w:rPr>
        <w:t>расової</w:t>
      </w:r>
    </w:p>
    <w:p w:rsidR="00D722BC" w:rsidRDefault="00D722BC" w:rsidP="00D722BC">
      <w:r>
        <w:rPr>
          <w:rFonts w:hint="eastAsia"/>
        </w:rPr>
        <w:t>дискримінації</w:t>
      </w:r>
      <w:r>
        <w:t></w:t>
      </w:r>
      <w:r>
        <w:t></w:t>
      </w:r>
      <w:r>
        <w:rPr>
          <w:rFonts w:hint="eastAsia"/>
        </w:rPr>
        <w:t>що</w:t>
      </w:r>
      <w:r>
        <w:t></w:t>
      </w:r>
      <w:r>
        <w:rPr>
          <w:rFonts w:hint="eastAsia"/>
        </w:rPr>
        <w:t>еволюціонувала</w:t>
      </w:r>
      <w:r>
        <w:t></w:t>
      </w:r>
      <w:r>
        <w:rPr>
          <w:rFonts w:hint="eastAsia"/>
        </w:rPr>
        <w:t>впродовж</w:t>
      </w:r>
      <w:r>
        <w:t></w:t>
      </w:r>
      <w:r>
        <w:rPr>
          <w:rFonts w:hint="eastAsia"/>
        </w:rPr>
        <w:t>тривалого</w:t>
      </w:r>
      <w:r>
        <w:t></w:t>
      </w:r>
      <w:r>
        <w:rPr>
          <w:rFonts w:hint="eastAsia"/>
        </w:rPr>
        <w:t>періоду</w:t>
      </w:r>
      <w:r>
        <w:t></w:t>
      </w:r>
      <w:r>
        <w:t></w:t>
      </w:r>
      <w:r>
        <w:rPr>
          <w:rFonts w:hint="eastAsia"/>
        </w:rPr>
        <w:t>можна</w:t>
      </w:r>
    </w:p>
    <w:p w:rsidR="00D722BC" w:rsidRDefault="00D722BC" w:rsidP="00D722BC">
      <w:r>
        <w:rPr>
          <w:rFonts w:hint="eastAsia"/>
        </w:rPr>
        <w:t>назвати</w:t>
      </w:r>
      <w:r>
        <w:t></w:t>
      </w:r>
      <w:r>
        <w:rPr>
          <w:rFonts w:hint="eastAsia"/>
        </w:rPr>
        <w:t>одним</w:t>
      </w:r>
      <w:r>
        <w:t></w:t>
      </w:r>
      <w:r>
        <w:rPr>
          <w:rFonts w:hint="eastAsia"/>
        </w:rPr>
        <w:t>із</w:t>
      </w:r>
      <w:r>
        <w:t></w:t>
      </w:r>
      <w:r>
        <w:rPr>
          <w:rFonts w:hint="eastAsia"/>
        </w:rPr>
        <w:t>найскладніших</w:t>
      </w:r>
      <w:r>
        <w:t></w:t>
      </w:r>
      <w:r>
        <w:rPr>
          <w:rFonts w:hint="eastAsia"/>
        </w:rPr>
        <w:t>філософсько</w:t>
      </w:r>
      <w:r>
        <w:t></w:t>
      </w:r>
      <w:r>
        <w:rPr>
          <w:rFonts w:hint="eastAsia"/>
        </w:rPr>
        <w:t>правових</w:t>
      </w:r>
      <w:r>
        <w:t></w:t>
      </w:r>
      <w:r>
        <w:rPr>
          <w:rFonts w:hint="eastAsia"/>
        </w:rPr>
        <w:t>процесів</w:t>
      </w:r>
      <w:r>
        <w:t></w:t>
      </w:r>
    </w:p>
    <w:p w:rsidR="00D722BC" w:rsidRDefault="00D722BC" w:rsidP="00D722BC">
      <w:r>
        <w:rPr>
          <w:rFonts w:hint="eastAsia"/>
        </w:rPr>
        <w:t>Застосування</w:t>
      </w:r>
      <w:r>
        <w:t></w:t>
      </w:r>
      <w:r>
        <w:rPr>
          <w:rFonts w:hint="eastAsia"/>
        </w:rPr>
        <w:t>під</w:t>
      </w:r>
      <w:r>
        <w:t></w:t>
      </w:r>
      <w:r>
        <w:rPr>
          <w:rFonts w:hint="eastAsia"/>
        </w:rPr>
        <w:t>час</w:t>
      </w:r>
      <w:r>
        <w:t></w:t>
      </w:r>
      <w:r>
        <w:rPr>
          <w:rFonts w:hint="eastAsia"/>
        </w:rPr>
        <w:t>дослідження</w:t>
      </w:r>
      <w:r>
        <w:t></w:t>
      </w:r>
      <w:r>
        <w:rPr>
          <w:rFonts w:hint="eastAsia"/>
        </w:rPr>
        <w:t>концептологічного</w:t>
      </w:r>
      <w:r>
        <w:t></w:t>
      </w:r>
      <w:r>
        <w:rPr>
          <w:rFonts w:hint="eastAsia"/>
        </w:rPr>
        <w:t>підходу</w:t>
      </w:r>
      <w:r>
        <w:t></w:t>
      </w:r>
      <w:r>
        <w:rPr>
          <w:rFonts w:hint="eastAsia"/>
        </w:rPr>
        <w:t>вимагає</w:t>
      </w:r>
    </w:p>
    <w:p w:rsidR="00D722BC" w:rsidRDefault="00D722BC" w:rsidP="00D722BC">
      <w:r>
        <w:rPr>
          <w:rFonts w:hint="eastAsia"/>
        </w:rPr>
        <w:t>акцентування</w:t>
      </w:r>
      <w:r>
        <w:t></w:t>
      </w:r>
      <w:r>
        <w:rPr>
          <w:rFonts w:hint="eastAsia"/>
        </w:rPr>
        <w:t>уваги</w:t>
      </w:r>
      <w:r>
        <w:t></w:t>
      </w:r>
      <w:r>
        <w:rPr>
          <w:rFonts w:hint="eastAsia"/>
        </w:rPr>
        <w:t>на</w:t>
      </w:r>
      <w:r>
        <w:t></w:t>
      </w:r>
      <w:r>
        <w:rPr>
          <w:rFonts w:hint="eastAsia"/>
        </w:rPr>
        <w:t>аналізі</w:t>
      </w:r>
      <w:r>
        <w:t></w:t>
      </w:r>
      <w:r>
        <w:rPr>
          <w:rFonts w:hint="eastAsia"/>
        </w:rPr>
        <w:t>та</w:t>
      </w:r>
      <w:r>
        <w:t></w:t>
      </w:r>
      <w:r>
        <w:rPr>
          <w:rFonts w:hint="eastAsia"/>
        </w:rPr>
        <w:t>тлумаченні</w:t>
      </w:r>
      <w:r>
        <w:t></w:t>
      </w:r>
      <w:r>
        <w:rPr>
          <w:rFonts w:hint="eastAsia"/>
        </w:rPr>
        <w:t>концептів</w:t>
      </w:r>
      <w:r>
        <w:t></w:t>
      </w:r>
      <w:r>
        <w:t></w:t>
      </w:r>
      <w:r>
        <w:rPr>
          <w:rFonts w:hint="eastAsia"/>
        </w:rPr>
        <w:t>рівність</w:t>
      </w:r>
      <w:r>
        <w:t></w:t>
      </w:r>
      <w:r>
        <w:t></w:t>
      </w:r>
      <w:r>
        <w:rPr>
          <w:rFonts w:hint="eastAsia"/>
        </w:rPr>
        <w:t>і</w:t>
      </w:r>
    </w:p>
    <w:p w:rsidR="00D722BC" w:rsidRDefault="00D722BC" w:rsidP="00D722BC">
      <w:r>
        <w:t></w:t>
      </w:r>
      <w:r>
        <w:rPr>
          <w:rFonts w:hint="eastAsia"/>
        </w:rPr>
        <w:t>справедливість</w:t>
      </w:r>
      <w:r>
        <w:t></w:t>
      </w:r>
      <w:r>
        <w:t></w:t>
      </w:r>
      <w:r>
        <w:t></w:t>
      </w:r>
      <w:r>
        <w:rPr>
          <w:rFonts w:hint="eastAsia"/>
        </w:rPr>
        <w:t>Ключові</w:t>
      </w:r>
      <w:r>
        <w:t></w:t>
      </w:r>
      <w:r>
        <w:rPr>
          <w:rFonts w:hint="eastAsia"/>
        </w:rPr>
        <w:t>метаконцепти</w:t>
      </w:r>
      <w:r>
        <w:t></w:t>
      </w:r>
      <w:r>
        <w:t></w:t>
      </w:r>
      <w:r>
        <w:rPr>
          <w:rFonts w:hint="eastAsia"/>
        </w:rPr>
        <w:t>рівність</w:t>
      </w:r>
      <w:r>
        <w:t></w:t>
      </w:r>
      <w:r>
        <w:t></w:t>
      </w:r>
      <w:r>
        <w:rPr>
          <w:rFonts w:hint="eastAsia"/>
        </w:rPr>
        <w:t>і</w:t>
      </w:r>
      <w:r>
        <w:t></w:t>
      </w:r>
      <w:r>
        <w:t></w:t>
      </w:r>
      <w:r>
        <w:rPr>
          <w:rFonts w:hint="eastAsia"/>
        </w:rPr>
        <w:t>справедливість</w:t>
      </w:r>
      <w:r>
        <w:t></w:t>
      </w:r>
      <w:r>
        <w:t></w:t>
      </w:r>
      <w:r>
        <w:rPr>
          <w:rFonts w:hint="eastAsia"/>
        </w:rPr>
        <w:t>як</w:t>
      </w:r>
    </w:p>
    <w:p w:rsidR="00D722BC" w:rsidRDefault="00D722BC" w:rsidP="00D722BC">
      <w:r>
        <w:rPr>
          <w:rFonts w:hint="eastAsia"/>
        </w:rPr>
        <w:t>філософсько</w:t>
      </w:r>
      <w:r>
        <w:t></w:t>
      </w:r>
      <w:r>
        <w:rPr>
          <w:rFonts w:hint="eastAsia"/>
        </w:rPr>
        <w:t>методологічні</w:t>
      </w:r>
      <w:r>
        <w:t></w:t>
      </w:r>
      <w:r>
        <w:rPr>
          <w:rFonts w:hint="eastAsia"/>
        </w:rPr>
        <w:t>засади</w:t>
      </w:r>
      <w:r>
        <w:t></w:t>
      </w:r>
      <w:r>
        <w:rPr>
          <w:rFonts w:hint="eastAsia"/>
        </w:rPr>
        <w:t>концепції</w:t>
      </w:r>
      <w:r>
        <w:t></w:t>
      </w:r>
      <w:r>
        <w:rPr>
          <w:rFonts w:hint="eastAsia"/>
        </w:rPr>
        <w:t>расової</w:t>
      </w:r>
      <w:r>
        <w:t></w:t>
      </w:r>
      <w:r>
        <w:rPr>
          <w:rFonts w:hint="eastAsia"/>
        </w:rPr>
        <w:t>дискримінації</w:t>
      </w:r>
      <w:r>
        <w:t></w:t>
      </w:r>
      <w:r>
        <w:rPr>
          <w:rFonts w:hint="eastAsia"/>
        </w:rPr>
        <w:t>були</w:t>
      </w:r>
    </w:p>
    <w:p w:rsidR="00D722BC" w:rsidRDefault="00D722BC" w:rsidP="00D722BC">
      <w:r>
        <w:rPr>
          <w:rFonts w:hint="eastAsia"/>
        </w:rPr>
        <w:t>сформовані</w:t>
      </w:r>
      <w:r>
        <w:t></w:t>
      </w:r>
      <w:r>
        <w:rPr>
          <w:rFonts w:hint="eastAsia"/>
        </w:rPr>
        <w:t>в</w:t>
      </w:r>
      <w:r>
        <w:t></w:t>
      </w:r>
      <w:r>
        <w:rPr>
          <w:rFonts w:hint="eastAsia"/>
        </w:rPr>
        <w:t>межах</w:t>
      </w:r>
      <w:r>
        <w:t></w:t>
      </w:r>
      <w:r>
        <w:rPr>
          <w:rFonts w:hint="eastAsia"/>
        </w:rPr>
        <w:t>філософського</w:t>
      </w:r>
      <w:r>
        <w:t></w:t>
      </w:r>
      <w:r>
        <w:t></w:t>
      </w:r>
      <w:r>
        <w:rPr>
          <w:rFonts w:hint="eastAsia"/>
        </w:rPr>
        <w:t>політичного</w:t>
      </w:r>
      <w:r>
        <w:t></w:t>
      </w:r>
      <w:r>
        <w:rPr>
          <w:rFonts w:hint="eastAsia"/>
        </w:rPr>
        <w:t>і</w:t>
      </w:r>
      <w:r>
        <w:t></w:t>
      </w:r>
      <w:r>
        <w:rPr>
          <w:rFonts w:hint="eastAsia"/>
        </w:rPr>
        <w:t>правового</w:t>
      </w:r>
      <w:r>
        <w:t></w:t>
      </w:r>
      <w:r>
        <w:rPr>
          <w:rFonts w:hint="eastAsia"/>
        </w:rPr>
        <w:t>дискурсу</w:t>
      </w:r>
      <w:r>
        <w:t></w:t>
      </w:r>
      <w:r>
        <w:t></w:t>
      </w:r>
      <w:r>
        <w:rPr>
          <w:rFonts w:hint="eastAsia"/>
        </w:rPr>
        <w:t>Вони</w:t>
      </w:r>
    </w:p>
    <w:p w:rsidR="00D722BC" w:rsidRDefault="00D722BC" w:rsidP="00D722BC">
      <w:r>
        <w:rPr>
          <w:rFonts w:hint="eastAsia"/>
        </w:rPr>
        <w:t>виконують</w:t>
      </w:r>
      <w:r>
        <w:t></w:t>
      </w:r>
      <w:r>
        <w:rPr>
          <w:rFonts w:hint="eastAsia"/>
        </w:rPr>
        <w:t>роль</w:t>
      </w:r>
      <w:r>
        <w:t></w:t>
      </w:r>
      <w:r>
        <w:t></w:t>
      </w:r>
      <w:r>
        <w:rPr>
          <w:rFonts w:hint="eastAsia"/>
        </w:rPr>
        <w:t>ціннісних</w:t>
      </w:r>
      <w:r>
        <w:t></w:t>
      </w:r>
      <w:r>
        <w:rPr>
          <w:rFonts w:hint="eastAsia"/>
        </w:rPr>
        <w:t>домінант</w:t>
      </w:r>
      <w:r>
        <w:t></w:t>
      </w:r>
      <w:r>
        <w:t></w:t>
      </w:r>
      <w:r>
        <w:rPr>
          <w:rFonts w:hint="eastAsia"/>
        </w:rPr>
        <w:t>і</w:t>
      </w:r>
      <w:r>
        <w:t></w:t>
      </w:r>
      <w:r>
        <w:rPr>
          <w:rFonts w:hint="eastAsia"/>
        </w:rPr>
        <w:t>становлять</w:t>
      </w:r>
      <w:r>
        <w:t></w:t>
      </w:r>
      <w:r>
        <w:rPr>
          <w:rFonts w:hint="eastAsia"/>
        </w:rPr>
        <w:t>основу</w:t>
      </w:r>
      <w:r>
        <w:t></w:t>
      </w:r>
      <w:r>
        <w:rPr>
          <w:rFonts w:hint="eastAsia"/>
        </w:rPr>
        <w:t>поняття</w:t>
      </w:r>
    </w:p>
    <w:p w:rsidR="00D722BC" w:rsidRDefault="00D722BC" w:rsidP="00D722BC">
      <w:r>
        <w:t></w:t>
      </w:r>
      <w:r>
        <w:t></w:t>
      </w:r>
      <w:r>
        <w:t></w:t>
      </w:r>
    </w:p>
    <w:p w:rsidR="00D722BC" w:rsidRDefault="00D722BC" w:rsidP="00D722BC">
      <w:r>
        <w:t></w:t>
      </w:r>
      <w:r>
        <w:rPr>
          <w:rFonts w:hint="eastAsia"/>
        </w:rPr>
        <w:t>недискримінація</w:t>
      </w:r>
      <w:r>
        <w:t></w:t>
      </w:r>
      <w:r>
        <w:t></w:t>
      </w:r>
      <w:r>
        <w:rPr>
          <w:rFonts w:hint="eastAsia"/>
        </w:rPr>
        <w:t>як</w:t>
      </w:r>
      <w:r>
        <w:t></w:t>
      </w:r>
      <w:r>
        <w:rPr>
          <w:rFonts w:hint="eastAsia"/>
        </w:rPr>
        <w:t>міжнародно</w:t>
      </w:r>
      <w:r>
        <w:t></w:t>
      </w:r>
      <w:r>
        <w:rPr>
          <w:rFonts w:hint="eastAsia"/>
        </w:rPr>
        <w:t>правової</w:t>
      </w:r>
      <w:r>
        <w:t></w:t>
      </w:r>
      <w:r>
        <w:rPr>
          <w:rFonts w:hint="eastAsia"/>
        </w:rPr>
        <w:t>категорії</w:t>
      </w:r>
      <w:r>
        <w:t></w:t>
      </w:r>
      <w:r>
        <w:t></w:t>
      </w:r>
      <w:r>
        <w:rPr>
          <w:rFonts w:hint="eastAsia"/>
        </w:rPr>
        <w:t>Дискримінація</w:t>
      </w:r>
      <w:r>
        <w:t></w:t>
      </w:r>
      <w:r>
        <w:rPr>
          <w:rFonts w:hint="eastAsia"/>
        </w:rPr>
        <w:t>полягає</w:t>
      </w:r>
    </w:p>
    <w:p w:rsidR="00D722BC" w:rsidRDefault="00D722BC" w:rsidP="00D722BC">
      <w:r>
        <w:rPr>
          <w:rFonts w:hint="eastAsia"/>
        </w:rPr>
        <w:t>в</w:t>
      </w:r>
      <w:r>
        <w:t></w:t>
      </w:r>
      <w:r>
        <w:rPr>
          <w:rFonts w:hint="eastAsia"/>
        </w:rPr>
        <w:t>зазіханні</w:t>
      </w:r>
      <w:r>
        <w:t></w:t>
      </w:r>
      <w:r>
        <w:rPr>
          <w:rFonts w:hint="eastAsia"/>
        </w:rPr>
        <w:t>на</w:t>
      </w:r>
      <w:r>
        <w:t></w:t>
      </w:r>
      <w:r>
        <w:rPr>
          <w:rFonts w:hint="eastAsia"/>
        </w:rPr>
        <w:t>ці</w:t>
      </w:r>
      <w:r>
        <w:t></w:t>
      </w:r>
      <w:r>
        <w:rPr>
          <w:rFonts w:hint="eastAsia"/>
        </w:rPr>
        <w:t>цінності</w:t>
      </w:r>
      <w:r>
        <w:t></w:t>
      </w:r>
    </w:p>
    <w:p w:rsidR="00D722BC" w:rsidRDefault="00D722BC" w:rsidP="00D722BC">
      <w:r>
        <w:t></w:t>
      </w:r>
      <w:r>
        <w:t></w:t>
      </w:r>
      <w:r>
        <w:t></w:t>
      </w:r>
      <w:r>
        <w:rPr>
          <w:rFonts w:hint="eastAsia"/>
        </w:rPr>
        <w:t>Міжнародне</w:t>
      </w:r>
      <w:r>
        <w:t></w:t>
      </w:r>
      <w:r>
        <w:rPr>
          <w:rFonts w:hint="eastAsia"/>
        </w:rPr>
        <w:t>антидискримінаційне</w:t>
      </w:r>
      <w:r>
        <w:t></w:t>
      </w:r>
      <w:r>
        <w:rPr>
          <w:rFonts w:hint="eastAsia"/>
        </w:rPr>
        <w:t>право</w:t>
      </w:r>
      <w:r>
        <w:t></w:t>
      </w:r>
      <w:r>
        <w:rPr>
          <w:rFonts w:hint="eastAsia"/>
        </w:rPr>
        <w:t>є</w:t>
      </w:r>
      <w:r>
        <w:t></w:t>
      </w:r>
      <w:r>
        <w:rPr>
          <w:rFonts w:hint="eastAsia"/>
        </w:rPr>
        <w:t>комплексною</w:t>
      </w:r>
      <w:r>
        <w:t></w:t>
      </w:r>
      <w:r>
        <w:rPr>
          <w:rFonts w:hint="eastAsia"/>
        </w:rPr>
        <w:t>галуззю</w:t>
      </w:r>
    </w:p>
    <w:p w:rsidR="00D722BC" w:rsidRDefault="00D722BC" w:rsidP="00D722BC">
      <w:r>
        <w:rPr>
          <w:rFonts w:hint="eastAsia"/>
        </w:rPr>
        <w:t>міжнародного</w:t>
      </w:r>
      <w:r>
        <w:t></w:t>
      </w:r>
      <w:r>
        <w:rPr>
          <w:rFonts w:hint="eastAsia"/>
        </w:rPr>
        <w:t>права</w:t>
      </w:r>
      <w:r>
        <w:t></w:t>
      </w:r>
      <w:r>
        <w:t></w:t>
      </w:r>
      <w:r>
        <w:rPr>
          <w:rFonts w:hint="eastAsia"/>
        </w:rPr>
        <w:t>що</w:t>
      </w:r>
      <w:r>
        <w:t></w:t>
      </w:r>
      <w:r>
        <w:rPr>
          <w:rFonts w:hint="eastAsia"/>
        </w:rPr>
        <w:t>регламентує</w:t>
      </w:r>
      <w:r>
        <w:t></w:t>
      </w:r>
      <w:r>
        <w:rPr>
          <w:rFonts w:hint="eastAsia"/>
        </w:rPr>
        <w:t>міжнародне</w:t>
      </w:r>
      <w:r>
        <w:t></w:t>
      </w:r>
      <w:r>
        <w:rPr>
          <w:rFonts w:hint="eastAsia"/>
        </w:rPr>
        <w:t>співробітництво</w:t>
      </w:r>
      <w:r>
        <w:t></w:t>
      </w:r>
      <w:r>
        <w:rPr>
          <w:rFonts w:hint="eastAsia"/>
        </w:rPr>
        <w:t>у</w:t>
      </w:r>
      <w:r>
        <w:t></w:t>
      </w:r>
      <w:r>
        <w:rPr>
          <w:rFonts w:hint="eastAsia"/>
        </w:rPr>
        <w:t>протидії</w:t>
      </w:r>
    </w:p>
    <w:p w:rsidR="00D722BC" w:rsidRDefault="00D722BC" w:rsidP="00D722BC">
      <w:r>
        <w:rPr>
          <w:rFonts w:hint="eastAsia"/>
        </w:rPr>
        <w:t>дискримінації</w:t>
      </w:r>
      <w:r>
        <w:t></w:t>
      </w:r>
      <w:r>
        <w:t></w:t>
      </w:r>
      <w:r>
        <w:rPr>
          <w:rFonts w:hint="eastAsia"/>
        </w:rPr>
        <w:t>Створення</w:t>
      </w:r>
      <w:r>
        <w:t></w:t>
      </w:r>
      <w:r>
        <w:rPr>
          <w:rFonts w:hint="eastAsia"/>
        </w:rPr>
        <w:t>міжнародно</w:t>
      </w:r>
      <w:r>
        <w:t></w:t>
      </w:r>
      <w:r>
        <w:rPr>
          <w:rFonts w:hint="eastAsia"/>
        </w:rPr>
        <w:t>правової</w:t>
      </w:r>
      <w:r>
        <w:t></w:t>
      </w:r>
      <w:r>
        <w:rPr>
          <w:rFonts w:hint="eastAsia"/>
        </w:rPr>
        <w:t>стратегії</w:t>
      </w:r>
      <w:r>
        <w:t></w:t>
      </w:r>
      <w:r>
        <w:rPr>
          <w:rFonts w:hint="eastAsia"/>
        </w:rPr>
        <w:t>боротьби</w:t>
      </w:r>
      <w:r>
        <w:t></w:t>
      </w:r>
      <w:r>
        <w:rPr>
          <w:rFonts w:hint="eastAsia"/>
        </w:rPr>
        <w:t>з</w:t>
      </w:r>
      <w:r>
        <w:t></w:t>
      </w:r>
      <w:r>
        <w:rPr>
          <w:rFonts w:hint="eastAsia"/>
        </w:rPr>
        <w:t>расовою</w:t>
      </w:r>
    </w:p>
    <w:p w:rsidR="00D722BC" w:rsidRDefault="00D722BC" w:rsidP="00D722BC">
      <w:r>
        <w:rPr>
          <w:rFonts w:hint="eastAsia"/>
        </w:rPr>
        <w:t>дискримінацією</w:t>
      </w:r>
      <w:r>
        <w:t></w:t>
      </w:r>
      <w:r>
        <w:t></w:t>
      </w:r>
      <w:r>
        <w:rPr>
          <w:rFonts w:hint="eastAsia"/>
        </w:rPr>
        <w:t>розробка</w:t>
      </w:r>
      <w:r>
        <w:t></w:t>
      </w:r>
      <w:r>
        <w:rPr>
          <w:rFonts w:hint="eastAsia"/>
        </w:rPr>
        <w:t>міжнародно</w:t>
      </w:r>
      <w:r>
        <w:t></w:t>
      </w:r>
      <w:r>
        <w:rPr>
          <w:rFonts w:hint="eastAsia"/>
        </w:rPr>
        <w:t>правових</w:t>
      </w:r>
      <w:r>
        <w:t></w:t>
      </w:r>
      <w:r>
        <w:rPr>
          <w:rFonts w:hint="eastAsia"/>
        </w:rPr>
        <w:t>стандартів</w:t>
      </w:r>
      <w:r>
        <w:t></w:t>
      </w:r>
      <w:r>
        <w:rPr>
          <w:rFonts w:hint="eastAsia"/>
        </w:rPr>
        <w:t>протидії</w:t>
      </w:r>
      <w:r>
        <w:t></w:t>
      </w:r>
      <w:r>
        <w:rPr>
          <w:rFonts w:hint="eastAsia"/>
        </w:rPr>
        <w:t>цьому</w:t>
      </w:r>
    </w:p>
    <w:p w:rsidR="00D722BC" w:rsidRDefault="00D722BC" w:rsidP="00D722BC">
      <w:r>
        <w:rPr>
          <w:rFonts w:hint="eastAsia"/>
        </w:rPr>
        <w:t>явищу</w:t>
      </w:r>
      <w:r>
        <w:t></w:t>
      </w:r>
      <w:r>
        <w:rPr>
          <w:rFonts w:hint="eastAsia"/>
        </w:rPr>
        <w:t>на</w:t>
      </w:r>
      <w:r>
        <w:t></w:t>
      </w:r>
      <w:r>
        <w:rPr>
          <w:rFonts w:hint="eastAsia"/>
        </w:rPr>
        <w:t>національному</w:t>
      </w:r>
      <w:r>
        <w:t></w:t>
      </w:r>
      <w:r>
        <w:rPr>
          <w:rFonts w:hint="eastAsia"/>
        </w:rPr>
        <w:t>рівні</w:t>
      </w:r>
      <w:r>
        <w:t></w:t>
      </w:r>
      <w:r>
        <w:rPr>
          <w:rFonts w:hint="eastAsia"/>
        </w:rPr>
        <w:t>та</w:t>
      </w:r>
      <w:r>
        <w:t></w:t>
      </w:r>
      <w:r>
        <w:rPr>
          <w:rFonts w:hint="eastAsia"/>
        </w:rPr>
        <w:t>координація</w:t>
      </w:r>
      <w:r>
        <w:t></w:t>
      </w:r>
      <w:r>
        <w:rPr>
          <w:rFonts w:hint="eastAsia"/>
        </w:rPr>
        <w:t>міжнародного</w:t>
      </w:r>
      <w:r>
        <w:t></w:t>
      </w:r>
      <w:r>
        <w:rPr>
          <w:rFonts w:hint="eastAsia"/>
        </w:rPr>
        <w:t>співробітництва</w:t>
      </w:r>
    </w:p>
    <w:p w:rsidR="00D722BC" w:rsidRDefault="00D722BC" w:rsidP="00D722BC">
      <w:r>
        <w:rPr>
          <w:rFonts w:hint="eastAsia"/>
        </w:rPr>
        <w:t>є</w:t>
      </w:r>
      <w:r>
        <w:t></w:t>
      </w:r>
      <w:r>
        <w:rPr>
          <w:rFonts w:hint="eastAsia"/>
        </w:rPr>
        <w:t>центральним</w:t>
      </w:r>
      <w:r>
        <w:t></w:t>
      </w:r>
      <w:r>
        <w:rPr>
          <w:rFonts w:hint="eastAsia"/>
        </w:rPr>
        <w:t>завданням</w:t>
      </w:r>
      <w:r>
        <w:t></w:t>
      </w:r>
      <w:r>
        <w:rPr>
          <w:rFonts w:hint="eastAsia"/>
        </w:rPr>
        <w:t>МАП</w:t>
      </w:r>
      <w:r>
        <w:t></w:t>
      </w:r>
    </w:p>
    <w:p w:rsidR="00D722BC" w:rsidRDefault="00D722BC" w:rsidP="00D722BC">
      <w:r>
        <w:t></w:t>
      </w:r>
      <w:r>
        <w:t></w:t>
      </w:r>
      <w:r>
        <w:t></w:t>
      </w:r>
      <w:r>
        <w:rPr>
          <w:rFonts w:hint="eastAsia"/>
        </w:rPr>
        <w:t>Основною</w:t>
      </w:r>
      <w:r>
        <w:t></w:t>
      </w:r>
      <w:r>
        <w:rPr>
          <w:rFonts w:hint="eastAsia"/>
        </w:rPr>
        <w:t>функцією</w:t>
      </w:r>
      <w:r>
        <w:t></w:t>
      </w:r>
      <w:r>
        <w:rPr>
          <w:rFonts w:hint="eastAsia"/>
        </w:rPr>
        <w:t>МАП</w:t>
      </w:r>
      <w:r>
        <w:t></w:t>
      </w:r>
      <w:r>
        <w:rPr>
          <w:rFonts w:hint="eastAsia"/>
        </w:rPr>
        <w:t>є</w:t>
      </w:r>
      <w:r>
        <w:t></w:t>
      </w:r>
      <w:r>
        <w:rPr>
          <w:rFonts w:hint="eastAsia"/>
        </w:rPr>
        <w:t>егалітарна</w:t>
      </w:r>
      <w:r>
        <w:t></w:t>
      </w:r>
      <w:r>
        <w:t></w:t>
      </w:r>
      <w:r>
        <w:rPr>
          <w:rFonts w:hint="eastAsia"/>
        </w:rPr>
        <w:t>Боротьба</w:t>
      </w:r>
      <w:r>
        <w:t></w:t>
      </w:r>
      <w:r>
        <w:rPr>
          <w:rFonts w:hint="eastAsia"/>
        </w:rPr>
        <w:t>з</w:t>
      </w:r>
      <w:r>
        <w:t></w:t>
      </w:r>
      <w:r>
        <w:rPr>
          <w:rFonts w:hint="eastAsia"/>
        </w:rPr>
        <w:t>дискримінацією</w:t>
      </w:r>
    </w:p>
    <w:p w:rsidR="00D722BC" w:rsidRDefault="00D722BC" w:rsidP="00D722BC">
      <w:r>
        <w:rPr>
          <w:rFonts w:hint="eastAsia"/>
        </w:rPr>
        <w:t>та</w:t>
      </w:r>
      <w:r>
        <w:t></w:t>
      </w:r>
      <w:r>
        <w:rPr>
          <w:rFonts w:hint="eastAsia"/>
        </w:rPr>
        <w:t>втілення</w:t>
      </w:r>
      <w:r>
        <w:t></w:t>
      </w:r>
      <w:r>
        <w:rPr>
          <w:rFonts w:hint="eastAsia"/>
        </w:rPr>
        <w:t>ідеалів</w:t>
      </w:r>
      <w:r>
        <w:t></w:t>
      </w:r>
      <w:r>
        <w:rPr>
          <w:rFonts w:hint="eastAsia"/>
        </w:rPr>
        <w:t>рівності</w:t>
      </w:r>
      <w:r>
        <w:t>−</w:t>
      </w:r>
      <w:r>
        <w:t></w:t>
      </w:r>
      <w:r>
        <w:rPr>
          <w:rFonts w:hint="eastAsia"/>
        </w:rPr>
        <w:t>головне</w:t>
      </w:r>
      <w:r>
        <w:t></w:t>
      </w:r>
      <w:r>
        <w:rPr>
          <w:rFonts w:hint="eastAsia"/>
        </w:rPr>
        <w:t>його</w:t>
      </w:r>
      <w:r>
        <w:t></w:t>
      </w:r>
      <w:r>
        <w:rPr>
          <w:rFonts w:hint="eastAsia"/>
        </w:rPr>
        <w:t>призначення</w:t>
      </w:r>
      <w:r>
        <w:t></w:t>
      </w:r>
      <w:r>
        <w:t></w:t>
      </w:r>
      <w:r>
        <w:rPr>
          <w:rFonts w:hint="eastAsia"/>
        </w:rPr>
        <w:t>У</w:t>
      </w:r>
      <w:r>
        <w:t></w:t>
      </w:r>
      <w:r>
        <w:rPr>
          <w:rFonts w:hint="eastAsia"/>
        </w:rPr>
        <w:t>центрі</w:t>
      </w:r>
    </w:p>
    <w:p w:rsidR="00D722BC" w:rsidRDefault="00D722BC" w:rsidP="00D722BC">
      <w:r>
        <w:rPr>
          <w:rFonts w:hint="eastAsia"/>
        </w:rPr>
        <w:t>концептосфери</w:t>
      </w:r>
      <w:r>
        <w:t></w:t>
      </w:r>
      <w:r>
        <w:rPr>
          <w:rFonts w:hint="eastAsia"/>
        </w:rPr>
        <w:t>МАП</w:t>
      </w:r>
      <w:r>
        <w:t></w:t>
      </w:r>
      <w:r>
        <w:rPr>
          <w:rFonts w:hint="eastAsia"/>
        </w:rPr>
        <w:t>лежить</w:t>
      </w:r>
      <w:r>
        <w:t></w:t>
      </w:r>
      <w:r>
        <w:rPr>
          <w:rFonts w:hint="eastAsia"/>
        </w:rPr>
        <w:t>концепт</w:t>
      </w:r>
      <w:r>
        <w:t></w:t>
      </w:r>
      <w:r>
        <w:t></w:t>
      </w:r>
      <w:r>
        <w:rPr>
          <w:rFonts w:hint="eastAsia"/>
        </w:rPr>
        <w:t>фундаментальної</w:t>
      </w:r>
      <w:r>
        <w:t></w:t>
      </w:r>
      <w:r>
        <w:rPr>
          <w:rFonts w:hint="eastAsia"/>
        </w:rPr>
        <w:t>рівності</w:t>
      </w:r>
      <w:r>
        <w:t></w:t>
      </w:r>
      <w:r>
        <w:t></w:t>
      </w:r>
    </w:p>
    <w:p w:rsidR="00D722BC" w:rsidRDefault="00D722BC" w:rsidP="00D722BC">
      <w:r>
        <w:rPr>
          <w:rFonts w:hint="eastAsia"/>
        </w:rPr>
        <w:t>Егалітарна</w:t>
      </w:r>
      <w:r>
        <w:t></w:t>
      </w:r>
      <w:r>
        <w:rPr>
          <w:rFonts w:hint="eastAsia"/>
        </w:rPr>
        <w:t>сутність</w:t>
      </w:r>
      <w:r>
        <w:t></w:t>
      </w:r>
      <w:r>
        <w:rPr>
          <w:rFonts w:hint="eastAsia"/>
        </w:rPr>
        <w:t>МАП</w:t>
      </w:r>
      <w:r>
        <w:t></w:t>
      </w:r>
      <w:r>
        <w:rPr>
          <w:rFonts w:hint="eastAsia"/>
        </w:rPr>
        <w:t>виявляється</w:t>
      </w:r>
      <w:r>
        <w:t></w:t>
      </w:r>
      <w:r>
        <w:rPr>
          <w:rFonts w:hint="eastAsia"/>
        </w:rPr>
        <w:t>у</w:t>
      </w:r>
      <w:r>
        <w:t></w:t>
      </w:r>
      <w:r>
        <w:rPr>
          <w:rFonts w:hint="eastAsia"/>
        </w:rPr>
        <w:t>визнанні</w:t>
      </w:r>
      <w:r>
        <w:t></w:t>
      </w:r>
      <w:r>
        <w:rPr>
          <w:rFonts w:hint="eastAsia"/>
        </w:rPr>
        <w:t>рівної</w:t>
      </w:r>
      <w:r>
        <w:t></w:t>
      </w:r>
      <w:r>
        <w:rPr>
          <w:rFonts w:hint="eastAsia"/>
        </w:rPr>
        <w:t>цінності</w:t>
      </w:r>
    </w:p>
    <w:p w:rsidR="00D722BC" w:rsidRDefault="00D722BC" w:rsidP="00D722BC">
      <w:r>
        <w:t></w:t>
      </w:r>
      <w:r>
        <w:t></w:t>
      </w:r>
      <w:r>
        <w:rPr>
          <w:rFonts w:hint="eastAsia"/>
        </w:rPr>
        <w:t>рівноцінності</w:t>
      </w:r>
      <w:r>
        <w:t></w:t>
      </w:r>
      <w:r>
        <w:t></w:t>
      </w:r>
      <w:r>
        <w:t></w:t>
      </w:r>
      <w:r>
        <w:rPr>
          <w:rFonts w:hint="eastAsia"/>
        </w:rPr>
        <w:t>та</w:t>
      </w:r>
      <w:r>
        <w:t></w:t>
      </w:r>
      <w:r>
        <w:rPr>
          <w:rFonts w:hint="eastAsia"/>
        </w:rPr>
        <w:t>рівної</w:t>
      </w:r>
      <w:r>
        <w:t></w:t>
      </w:r>
      <w:r>
        <w:rPr>
          <w:rFonts w:hint="eastAsia"/>
        </w:rPr>
        <w:t>гідності</w:t>
      </w:r>
      <w:r>
        <w:t></w:t>
      </w:r>
      <w:r>
        <w:rPr>
          <w:rFonts w:hint="eastAsia"/>
        </w:rPr>
        <w:t>всіх</w:t>
      </w:r>
      <w:r>
        <w:t></w:t>
      </w:r>
      <w:r>
        <w:rPr>
          <w:rFonts w:hint="eastAsia"/>
        </w:rPr>
        <w:t>людей</w:t>
      </w:r>
      <w:r>
        <w:t></w:t>
      </w:r>
      <w:r>
        <w:t></w:t>
      </w:r>
      <w:r>
        <w:rPr>
          <w:rFonts w:hint="eastAsia"/>
        </w:rPr>
        <w:t>Це</w:t>
      </w:r>
      <w:r>
        <w:t></w:t>
      </w:r>
      <w:r>
        <w:rPr>
          <w:rFonts w:hint="eastAsia"/>
        </w:rPr>
        <w:t>основна</w:t>
      </w:r>
      <w:r>
        <w:t></w:t>
      </w:r>
      <w:r>
        <w:t></w:t>
      </w:r>
      <w:r>
        <w:rPr>
          <w:rFonts w:hint="eastAsia"/>
        </w:rPr>
        <w:t>фундаментальна</w:t>
      </w:r>
    </w:p>
    <w:p w:rsidR="00D722BC" w:rsidRDefault="00D722BC" w:rsidP="00D722BC">
      <w:r>
        <w:rPr>
          <w:rFonts w:hint="eastAsia"/>
        </w:rPr>
        <w:t>рівність</w:t>
      </w:r>
      <w:r>
        <w:t></w:t>
      </w:r>
      <w:r>
        <w:t></w:t>
      </w:r>
      <w:r>
        <w:rPr>
          <w:rFonts w:hint="eastAsia"/>
        </w:rPr>
        <w:t>що</w:t>
      </w:r>
      <w:r>
        <w:t></w:t>
      </w:r>
      <w:r>
        <w:rPr>
          <w:rFonts w:hint="eastAsia"/>
        </w:rPr>
        <w:t>віддзеркалює</w:t>
      </w:r>
      <w:r>
        <w:t></w:t>
      </w:r>
      <w:r>
        <w:rPr>
          <w:rFonts w:hint="eastAsia"/>
        </w:rPr>
        <w:t>рівну</w:t>
      </w:r>
      <w:r>
        <w:t></w:t>
      </w:r>
      <w:r>
        <w:rPr>
          <w:rFonts w:hint="eastAsia"/>
        </w:rPr>
        <w:t>духовну</w:t>
      </w:r>
      <w:r>
        <w:t></w:t>
      </w:r>
      <w:r>
        <w:rPr>
          <w:rFonts w:hint="eastAsia"/>
        </w:rPr>
        <w:t>цінність</w:t>
      </w:r>
      <w:r>
        <w:t></w:t>
      </w:r>
      <w:r>
        <w:rPr>
          <w:rFonts w:hint="eastAsia"/>
        </w:rPr>
        <w:t>кожної</w:t>
      </w:r>
      <w:r>
        <w:t></w:t>
      </w:r>
      <w:r>
        <w:rPr>
          <w:rFonts w:hint="eastAsia"/>
        </w:rPr>
        <w:t>людини</w:t>
      </w:r>
      <w:r>
        <w:t></w:t>
      </w:r>
      <w:r>
        <w:t></w:t>
      </w:r>
      <w:r>
        <w:rPr>
          <w:rFonts w:hint="eastAsia"/>
        </w:rPr>
        <w:t>рівність</w:t>
      </w:r>
      <w:r>
        <w:t></w:t>
      </w:r>
      <w:r>
        <w:rPr>
          <w:rFonts w:hint="eastAsia"/>
        </w:rPr>
        <w:t>у</w:t>
      </w:r>
    </w:p>
    <w:p w:rsidR="00D722BC" w:rsidRDefault="00D722BC" w:rsidP="00D722BC">
      <w:r>
        <w:rPr>
          <w:rFonts w:hint="eastAsia"/>
        </w:rPr>
        <w:t>гідності</w:t>
      </w:r>
      <w:r>
        <w:t></w:t>
      </w:r>
      <w:r>
        <w:t></w:t>
      </w:r>
      <w:r>
        <w:rPr>
          <w:rFonts w:hint="eastAsia"/>
        </w:rPr>
        <w:t>що</w:t>
      </w:r>
      <w:r>
        <w:t></w:t>
      </w:r>
      <w:r>
        <w:rPr>
          <w:rFonts w:hint="eastAsia"/>
        </w:rPr>
        <w:t>є</w:t>
      </w:r>
      <w:r>
        <w:t></w:t>
      </w:r>
      <w:r>
        <w:rPr>
          <w:rFonts w:hint="eastAsia"/>
        </w:rPr>
        <w:t>основою</w:t>
      </w:r>
      <w:r>
        <w:t></w:t>
      </w:r>
      <w:r>
        <w:rPr>
          <w:rFonts w:hint="eastAsia"/>
        </w:rPr>
        <w:t>імперативної</w:t>
      </w:r>
      <w:r>
        <w:t></w:t>
      </w:r>
      <w:r>
        <w:rPr>
          <w:rFonts w:hint="eastAsia"/>
        </w:rPr>
        <w:t>заборони</w:t>
      </w:r>
      <w:r>
        <w:t></w:t>
      </w:r>
      <w:r>
        <w:rPr>
          <w:rFonts w:hint="eastAsia"/>
        </w:rPr>
        <w:t>дискримінації</w:t>
      </w:r>
      <w:r>
        <w:t></w:t>
      </w:r>
    </w:p>
    <w:p w:rsidR="00D722BC" w:rsidRDefault="00D722BC" w:rsidP="00D722BC">
      <w:r>
        <w:t></w:t>
      </w:r>
      <w:r>
        <w:t></w:t>
      </w:r>
      <w:r>
        <w:t></w:t>
      </w:r>
      <w:r>
        <w:rPr>
          <w:rFonts w:hint="eastAsia"/>
        </w:rPr>
        <w:t>Фундаментальна</w:t>
      </w:r>
      <w:r>
        <w:t></w:t>
      </w:r>
      <w:r>
        <w:rPr>
          <w:rFonts w:hint="eastAsia"/>
        </w:rPr>
        <w:t>рівність</w:t>
      </w:r>
      <w:r>
        <w:t></w:t>
      </w:r>
      <w:r>
        <w:rPr>
          <w:rFonts w:hint="eastAsia"/>
        </w:rPr>
        <w:t>має</w:t>
      </w:r>
      <w:r>
        <w:t></w:t>
      </w:r>
      <w:r>
        <w:rPr>
          <w:rFonts w:hint="eastAsia"/>
        </w:rPr>
        <w:t>статус</w:t>
      </w:r>
      <w:r>
        <w:t></w:t>
      </w:r>
      <w:r>
        <w:rPr>
          <w:rFonts w:hint="eastAsia"/>
        </w:rPr>
        <w:t>філософсько</w:t>
      </w:r>
      <w:r>
        <w:t></w:t>
      </w:r>
      <w:r>
        <w:rPr>
          <w:rFonts w:hint="eastAsia"/>
        </w:rPr>
        <w:t>методологічної</w:t>
      </w:r>
    </w:p>
    <w:p w:rsidR="00D722BC" w:rsidRDefault="00D722BC" w:rsidP="00D722BC">
      <w:r>
        <w:rPr>
          <w:rFonts w:hint="eastAsia"/>
        </w:rPr>
        <w:t>основи</w:t>
      </w:r>
      <w:r>
        <w:t></w:t>
      </w:r>
      <w:r>
        <w:rPr>
          <w:rFonts w:hint="eastAsia"/>
        </w:rPr>
        <w:t>концепції</w:t>
      </w:r>
      <w:r>
        <w:t></w:t>
      </w:r>
      <w:r>
        <w:rPr>
          <w:rFonts w:hint="eastAsia"/>
        </w:rPr>
        <w:t>расової</w:t>
      </w:r>
      <w:r>
        <w:t></w:t>
      </w:r>
      <w:r>
        <w:rPr>
          <w:rFonts w:hint="eastAsia"/>
        </w:rPr>
        <w:t>дискримінації</w:t>
      </w:r>
      <w:r>
        <w:t></w:t>
      </w:r>
      <w:r>
        <w:t></w:t>
      </w:r>
      <w:r>
        <w:rPr>
          <w:rFonts w:hint="eastAsia"/>
        </w:rPr>
        <w:t>Вона</w:t>
      </w:r>
      <w:r>
        <w:t></w:t>
      </w:r>
      <w:r>
        <w:rPr>
          <w:rFonts w:hint="eastAsia"/>
        </w:rPr>
        <w:t>не</w:t>
      </w:r>
      <w:r>
        <w:t></w:t>
      </w:r>
      <w:r>
        <w:rPr>
          <w:rFonts w:hint="eastAsia"/>
        </w:rPr>
        <w:t>є</w:t>
      </w:r>
      <w:r>
        <w:t></w:t>
      </w:r>
      <w:r>
        <w:rPr>
          <w:rFonts w:hint="eastAsia"/>
        </w:rPr>
        <w:t>правовою</w:t>
      </w:r>
      <w:r>
        <w:t></w:t>
      </w:r>
      <w:r>
        <w:rPr>
          <w:rFonts w:hint="eastAsia"/>
        </w:rPr>
        <w:t>презумпцію</w:t>
      </w:r>
      <w:r>
        <w:t></w:t>
      </w:r>
      <w:r>
        <w:rPr>
          <w:rFonts w:hint="eastAsia"/>
        </w:rPr>
        <w:t>та</w:t>
      </w:r>
    </w:p>
    <w:p w:rsidR="00D722BC" w:rsidRDefault="00D722BC" w:rsidP="00D722BC">
      <w:r>
        <w:rPr>
          <w:rFonts w:hint="eastAsia"/>
        </w:rPr>
        <w:t>не</w:t>
      </w:r>
      <w:r>
        <w:t></w:t>
      </w:r>
      <w:r>
        <w:rPr>
          <w:rFonts w:hint="eastAsia"/>
        </w:rPr>
        <w:t>може</w:t>
      </w:r>
      <w:r>
        <w:t></w:t>
      </w:r>
      <w:r>
        <w:rPr>
          <w:rFonts w:hint="eastAsia"/>
        </w:rPr>
        <w:t>бути</w:t>
      </w:r>
      <w:r>
        <w:t></w:t>
      </w:r>
      <w:r>
        <w:rPr>
          <w:rFonts w:hint="eastAsia"/>
        </w:rPr>
        <w:t>оскарженою</w:t>
      </w:r>
      <w:r>
        <w:t></w:t>
      </w:r>
      <w:r>
        <w:rPr>
          <w:rFonts w:hint="eastAsia"/>
        </w:rPr>
        <w:t>або</w:t>
      </w:r>
      <w:r>
        <w:t></w:t>
      </w:r>
      <w:r>
        <w:rPr>
          <w:rFonts w:hint="eastAsia"/>
        </w:rPr>
        <w:t>спростованою</w:t>
      </w:r>
      <w:r>
        <w:t></w:t>
      </w:r>
      <w:r>
        <w:t></w:t>
      </w:r>
      <w:r>
        <w:rPr>
          <w:rFonts w:hint="eastAsia"/>
        </w:rPr>
        <w:t>Фундаментальна</w:t>
      </w:r>
      <w:r>
        <w:t></w:t>
      </w:r>
      <w:r>
        <w:rPr>
          <w:rFonts w:hint="eastAsia"/>
        </w:rPr>
        <w:t>рівність</w:t>
      </w:r>
    </w:p>
    <w:p w:rsidR="00D722BC" w:rsidRDefault="00D722BC" w:rsidP="00D722BC">
      <w:r>
        <w:rPr>
          <w:rFonts w:hint="eastAsia"/>
        </w:rPr>
        <w:t>виходить</w:t>
      </w:r>
      <w:r>
        <w:t></w:t>
      </w:r>
      <w:r>
        <w:rPr>
          <w:rFonts w:hint="eastAsia"/>
        </w:rPr>
        <w:t>із</w:t>
      </w:r>
      <w:r>
        <w:t></w:t>
      </w:r>
      <w:r>
        <w:rPr>
          <w:rFonts w:hint="eastAsia"/>
        </w:rPr>
        <w:t>того</w:t>
      </w:r>
      <w:r>
        <w:t></w:t>
      </w:r>
      <w:r>
        <w:t></w:t>
      </w:r>
      <w:r>
        <w:rPr>
          <w:rFonts w:hint="eastAsia"/>
        </w:rPr>
        <w:t>що</w:t>
      </w:r>
      <w:r>
        <w:t></w:t>
      </w:r>
      <w:r>
        <w:rPr>
          <w:rFonts w:hint="eastAsia"/>
        </w:rPr>
        <w:t>всі</w:t>
      </w:r>
      <w:r>
        <w:t></w:t>
      </w:r>
      <w:r>
        <w:rPr>
          <w:rFonts w:hint="eastAsia"/>
        </w:rPr>
        <w:t>люди</w:t>
      </w:r>
      <w:r>
        <w:t></w:t>
      </w:r>
      <w:r>
        <w:rPr>
          <w:rFonts w:hint="eastAsia"/>
        </w:rPr>
        <w:t>рівні</w:t>
      </w:r>
      <w:r>
        <w:t></w:t>
      </w:r>
      <w:r>
        <w:rPr>
          <w:rFonts w:hint="eastAsia"/>
        </w:rPr>
        <w:t>у</w:t>
      </w:r>
      <w:r>
        <w:t></w:t>
      </w:r>
      <w:r>
        <w:rPr>
          <w:rFonts w:hint="eastAsia"/>
        </w:rPr>
        <w:t>своїй</w:t>
      </w:r>
      <w:r>
        <w:t></w:t>
      </w:r>
      <w:r>
        <w:rPr>
          <w:rFonts w:hint="eastAsia"/>
        </w:rPr>
        <w:t>гідності</w:t>
      </w:r>
      <w:r>
        <w:t></w:t>
      </w:r>
      <w:r>
        <w:t></w:t>
      </w:r>
      <w:r>
        <w:rPr>
          <w:rFonts w:hint="eastAsia"/>
        </w:rPr>
        <w:t>та</w:t>
      </w:r>
      <w:r>
        <w:t></w:t>
      </w:r>
      <w:r>
        <w:rPr>
          <w:rFonts w:hint="eastAsia"/>
        </w:rPr>
        <w:t>приписує</w:t>
      </w:r>
      <w:r>
        <w:t></w:t>
      </w:r>
      <w:r>
        <w:rPr>
          <w:rFonts w:hint="eastAsia"/>
        </w:rPr>
        <w:t>ставлення</w:t>
      </w:r>
      <w:r>
        <w:t></w:t>
      </w:r>
      <w:r>
        <w:rPr>
          <w:rFonts w:hint="eastAsia"/>
        </w:rPr>
        <w:t>до</w:t>
      </w:r>
    </w:p>
    <w:p w:rsidR="00D722BC" w:rsidRDefault="00D722BC" w:rsidP="00D722BC">
      <w:r>
        <w:rPr>
          <w:rFonts w:hint="eastAsia"/>
        </w:rPr>
        <w:t>людей</w:t>
      </w:r>
      <w:r>
        <w:t></w:t>
      </w:r>
      <w:r>
        <w:rPr>
          <w:rFonts w:hint="eastAsia"/>
        </w:rPr>
        <w:t>як</w:t>
      </w:r>
      <w:r>
        <w:t></w:t>
      </w:r>
      <w:r>
        <w:rPr>
          <w:rFonts w:hint="eastAsia"/>
        </w:rPr>
        <w:t>до</w:t>
      </w:r>
      <w:r>
        <w:t></w:t>
      </w:r>
      <w:r>
        <w:rPr>
          <w:rFonts w:hint="eastAsia"/>
        </w:rPr>
        <w:t>рівних</w:t>
      </w:r>
      <w:r>
        <w:t></w:t>
      </w:r>
      <w:r>
        <w:t></w:t>
      </w:r>
      <w:r>
        <w:rPr>
          <w:rFonts w:hint="eastAsia"/>
        </w:rPr>
        <w:t>Будь</w:t>
      </w:r>
      <w:r>
        <w:t></w:t>
      </w:r>
      <w:r>
        <w:rPr>
          <w:rFonts w:hint="eastAsia"/>
        </w:rPr>
        <w:t>яке</w:t>
      </w:r>
      <w:r>
        <w:t></w:t>
      </w:r>
      <w:r>
        <w:rPr>
          <w:rFonts w:hint="eastAsia"/>
        </w:rPr>
        <w:t>її</w:t>
      </w:r>
      <w:r>
        <w:t></w:t>
      </w:r>
      <w:r>
        <w:rPr>
          <w:rFonts w:hint="eastAsia"/>
        </w:rPr>
        <w:t>приниження</w:t>
      </w:r>
      <w:r>
        <w:t></w:t>
      </w:r>
      <w:r>
        <w:rPr>
          <w:rFonts w:hint="eastAsia"/>
        </w:rPr>
        <w:t>є</w:t>
      </w:r>
      <w:r>
        <w:t></w:t>
      </w:r>
      <w:r>
        <w:rPr>
          <w:rFonts w:hint="eastAsia"/>
        </w:rPr>
        <w:t>правопорушенням</w:t>
      </w:r>
      <w:r>
        <w:t></w:t>
      </w:r>
      <w:r>
        <w:t></w:t>
      </w:r>
      <w:r>
        <w:rPr>
          <w:rFonts w:hint="eastAsia"/>
        </w:rPr>
        <w:t>яке</w:t>
      </w:r>
    </w:p>
    <w:p w:rsidR="00D722BC" w:rsidRDefault="00D722BC" w:rsidP="00D722BC">
      <w:r>
        <w:rPr>
          <w:rFonts w:hint="eastAsia"/>
        </w:rPr>
        <w:t>охоплюється</w:t>
      </w:r>
      <w:r>
        <w:t></w:t>
      </w:r>
      <w:r>
        <w:rPr>
          <w:rFonts w:hint="eastAsia"/>
        </w:rPr>
        <w:t>юридичним</w:t>
      </w:r>
      <w:r>
        <w:t></w:t>
      </w:r>
      <w:r>
        <w:rPr>
          <w:rFonts w:hint="eastAsia"/>
        </w:rPr>
        <w:t>поняттям</w:t>
      </w:r>
      <w:r>
        <w:t></w:t>
      </w:r>
      <w:r>
        <w:t></w:t>
      </w:r>
      <w:r>
        <w:rPr>
          <w:rFonts w:hint="eastAsia"/>
        </w:rPr>
        <w:t>дискримінація</w:t>
      </w:r>
      <w:r>
        <w:t></w:t>
      </w:r>
      <w:r>
        <w:t></w:t>
      </w:r>
    </w:p>
    <w:p w:rsidR="00D722BC" w:rsidRDefault="00D722BC" w:rsidP="00D722BC">
      <w:r>
        <w:t></w:t>
      </w:r>
      <w:r>
        <w:t></w:t>
      </w:r>
      <w:r>
        <w:t></w:t>
      </w:r>
      <w:r>
        <w:rPr>
          <w:rFonts w:hint="eastAsia"/>
        </w:rPr>
        <w:t>Рівність</w:t>
      </w:r>
      <w:r>
        <w:t></w:t>
      </w:r>
      <w:r>
        <w:rPr>
          <w:rFonts w:hint="eastAsia"/>
        </w:rPr>
        <w:t>та</w:t>
      </w:r>
      <w:r>
        <w:t></w:t>
      </w:r>
      <w:r>
        <w:rPr>
          <w:rFonts w:hint="eastAsia"/>
        </w:rPr>
        <w:t>справедливість</w:t>
      </w:r>
      <w:r>
        <w:t></w:t>
      </w:r>
      <w:r>
        <w:rPr>
          <w:rFonts w:hint="eastAsia"/>
        </w:rPr>
        <w:t>як</w:t>
      </w:r>
      <w:r>
        <w:t></w:t>
      </w:r>
      <w:r>
        <w:rPr>
          <w:rFonts w:hint="eastAsia"/>
        </w:rPr>
        <w:t>концепти</w:t>
      </w:r>
      <w:r>
        <w:t></w:t>
      </w:r>
      <w:r>
        <w:rPr>
          <w:rFonts w:hint="eastAsia"/>
        </w:rPr>
        <w:t>міжнародного</w:t>
      </w:r>
      <w:r>
        <w:t></w:t>
      </w:r>
      <w:r>
        <w:rPr>
          <w:rFonts w:hint="eastAsia"/>
        </w:rPr>
        <w:t>права</w:t>
      </w:r>
    </w:p>
    <w:p w:rsidR="00D722BC" w:rsidRDefault="00D722BC" w:rsidP="00D722BC">
      <w:r>
        <w:rPr>
          <w:rFonts w:hint="eastAsia"/>
        </w:rPr>
        <w:t>амбівалентні</w:t>
      </w:r>
      <w:r>
        <w:t></w:t>
      </w:r>
      <w:r>
        <w:rPr>
          <w:rFonts w:hint="eastAsia"/>
        </w:rPr>
        <w:t>і</w:t>
      </w:r>
      <w:r>
        <w:t></w:t>
      </w:r>
      <w:r>
        <w:rPr>
          <w:rFonts w:hint="eastAsia"/>
        </w:rPr>
        <w:t>містять</w:t>
      </w:r>
      <w:r>
        <w:t></w:t>
      </w:r>
      <w:r>
        <w:rPr>
          <w:rFonts w:hint="eastAsia"/>
        </w:rPr>
        <w:t>багатоманітність</w:t>
      </w:r>
      <w:r>
        <w:t></w:t>
      </w:r>
      <w:r>
        <w:rPr>
          <w:rFonts w:hint="eastAsia"/>
        </w:rPr>
        <w:t>варіантів</w:t>
      </w:r>
      <w:r>
        <w:t></w:t>
      </w:r>
      <w:r>
        <w:rPr>
          <w:rFonts w:hint="eastAsia"/>
        </w:rPr>
        <w:t>інтерпретації</w:t>
      </w:r>
      <w:r>
        <w:t></w:t>
      </w:r>
      <w:r>
        <w:t></w:t>
      </w:r>
      <w:r>
        <w:rPr>
          <w:rFonts w:hint="eastAsia"/>
        </w:rPr>
        <w:t>що</w:t>
      </w:r>
      <w:r>
        <w:t></w:t>
      </w:r>
      <w:r>
        <w:rPr>
          <w:rFonts w:hint="eastAsia"/>
        </w:rPr>
        <w:t>зумовлює</w:t>
      </w:r>
    </w:p>
    <w:p w:rsidR="00D722BC" w:rsidRDefault="00D722BC" w:rsidP="00D722BC">
      <w:r>
        <w:rPr>
          <w:rFonts w:hint="eastAsia"/>
        </w:rPr>
        <w:t>інваріантність</w:t>
      </w:r>
      <w:r>
        <w:t></w:t>
      </w:r>
      <w:r>
        <w:rPr>
          <w:rFonts w:hint="eastAsia"/>
        </w:rPr>
        <w:t>визначення</w:t>
      </w:r>
      <w:r>
        <w:t></w:t>
      </w:r>
      <w:r>
        <w:rPr>
          <w:rFonts w:hint="eastAsia"/>
        </w:rPr>
        <w:t>поняття</w:t>
      </w:r>
      <w:r>
        <w:t></w:t>
      </w:r>
      <w:r>
        <w:t></w:t>
      </w:r>
      <w:r>
        <w:rPr>
          <w:rFonts w:hint="eastAsia"/>
        </w:rPr>
        <w:t>расова</w:t>
      </w:r>
      <w:r>
        <w:t></w:t>
      </w:r>
      <w:r>
        <w:rPr>
          <w:rFonts w:hint="eastAsia"/>
        </w:rPr>
        <w:t>дискримінація</w:t>
      </w:r>
      <w:r>
        <w:t></w:t>
      </w:r>
      <w:r>
        <w:t></w:t>
      </w:r>
      <w:r>
        <w:t></w:t>
      </w:r>
      <w:r>
        <w:rPr>
          <w:rFonts w:hint="eastAsia"/>
        </w:rPr>
        <w:t>Дуалістичний</w:t>
      </w:r>
    </w:p>
    <w:p w:rsidR="00D722BC" w:rsidRDefault="00D722BC" w:rsidP="00D722BC">
      <w:r>
        <w:rPr>
          <w:rFonts w:hint="eastAsia"/>
        </w:rPr>
        <w:t>підхід</w:t>
      </w:r>
      <w:r>
        <w:t></w:t>
      </w:r>
      <w:r>
        <w:rPr>
          <w:rFonts w:hint="eastAsia"/>
        </w:rPr>
        <w:t>до</w:t>
      </w:r>
      <w:r>
        <w:t></w:t>
      </w:r>
      <w:r>
        <w:rPr>
          <w:rFonts w:hint="eastAsia"/>
        </w:rPr>
        <w:t>тлумачення</w:t>
      </w:r>
      <w:r>
        <w:t></w:t>
      </w:r>
      <w:r>
        <w:rPr>
          <w:rFonts w:hint="eastAsia"/>
        </w:rPr>
        <w:t>нормативного</w:t>
      </w:r>
      <w:r>
        <w:t></w:t>
      </w:r>
      <w:r>
        <w:rPr>
          <w:rFonts w:hint="eastAsia"/>
        </w:rPr>
        <w:t>поняття</w:t>
      </w:r>
      <w:r>
        <w:t></w:t>
      </w:r>
      <w:r>
        <w:rPr>
          <w:rFonts w:hint="eastAsia"/>
        </w:rPr>
        <w:t>расової</w:t>
      </w:r>
      <w:r>
        <w:t></w:t>
      </w:r>
      <w:r>
        <w:rPr>
          <w:rFonts w:hint="eastAsia"/>
        </w:rPr>
        <w:t>дискримінації</w:t>
      </w:r>
      <w:r>
        <w:t></w:t>
      </w:r>
      <w:r>
        <w:rPr>
          <w:rFonts w:hint="eastAsia"/>
        </w:rPr>
        <w:t>як</w:t>
      </w:r>
    </w:p>
    <w:p w:rsidR="00D722BC" w:rsidRDefault="00D722BC" w:rsidP="00D722BC">
      <w:r>
        <w:rPr>
          <w:rFonts w:hint="eastAsia"/>
        </w:rPr>
        <w:t>міжнародно</w:t>
      </w:r>
      <w:r>
        <w:t></w:t>
      </w:r>
      <w:r>
        <w:rPr>
          <w:rFonts w:hint="eastAsia"/>
        </w:rPr>
        <w:t>правової</w:t>
      </w:r>
      <w:r>
        <w:t></w:t>
      </w:r>
      <w:r>
        <w:rPr>
          <w:rFonts w:hint="eastAsia"/>
        </w:rPr>
        <w:t>категорії</w:t>
      </w:r>
      <w:r>
        <w:t></w:t>
      </w:r>
      <w:r>
        <w:t></w:t>
      </w:r>
      <w:r>
        <w:rPr>
          <w:rFonts w:hint="eastAsia"/>
        </w:rPr>
        <w:t>що</w:t>
      </w:r>
      <w:r>
        <w:t></w:t>
      </w:r>
      <w:r>
        <w:rPr>
          <w:rFonts w:hint="eastAsia"/>
        </w:rPr>
        <w:t>включає</w:t>
      </w:r>
      <w:r>
        <w:t></w:t>
      </w:r>
      <w:r>
        <w:rPr>
          <w:rFonts w:hint="eastAsia"/>
        </w:rPr>
        <w:t>в</w:t>
      </w:r>
      <w:r>
        <w:t></w:t>
      </w:r>
      <w:r>
        <w:rPr>
          <w:rFonts w:hint="eastAsia"/>
        </w:rPr>
        <w:t>себе</w:t>
      </w:r>
      <w:r>
        <w:t></w:t>
      </w:r>
      <w:r>
        <w:t></w:t>
      </w:r>
      <w:r>
        <w:rPr>
          <w:rFonts w:hint="eastAsia"/>
        </w:rPr>
        <w:t>по</w:t>
      </w:r>
      <w:r>
        <w:t></w:t>
      </w:r>
      <w:r>
        <w:rPr>
          <w:rFonts w:hint="eastAsia"/>
        </w:rPr>
        <w:t>перше</w:t>
      </w:r>
      <w:r>
        <w:t></w:t>
      </w:r>
      <w:r>
        <w:t></w:t>
      </w:r>
      <w:r>
        <w:rPr>
          <w:rFonts w:hint="eastAsia"/>
        </w:rPr>
        <w:t>її</w:t>
      </w:r>
      <w:r>
        <w:t></w:t>
      </w:r>
      <w:r>
        <w:rPr>
          <w:rFonts w:hint="eastAsia"/>
        </w:rPr>
        <w:t>правозахисну</w:t>
      </w:r>
    </w:p>
    <w:p w:rsidR="00D722BC" w:rsidRDefault="00D722BC" w:rsidP="00D722BC">
      <w:r>
        <w:rPr>
          <w:rFonts w:hint="eastAsia"/>
        </w:rPr>
        <w:t>інтерпретацію</w:t>
      </w:r>
      <w:r>
        <w:t></w:t>
      </w:r>
      <w:r>
        <w:rPr>
          <w:rFonts w:hint="eastAsia"/>
        </w:rPr>
        <w:t>в</w:t>
      </w:r>
      <w:r>
        <w:t></w:t>
      </w:r>
      <w:r>
        <w:rPr>
          <w:rFonts w:hint="eastAsia"/>
        </w:rPr>
        <w:t>контексті</w:t>
      </w:r>
      <w:r>
        <w:t></w:t>
      </w:r>
      <w:r>
        <w:t></w:t>
      </w:r>
      <w:r>
        <w:rPr>
          <w:rFonts w:hint="eastAsia"/>
        </w:rPr>
        <w:t>права</w:t>
      </w:r>
      <w:r>
        <w:t></w:t>
      </w:r>
      <w:r>
        <w:rPr>
          <w:rFonts w:hint="eastAsia"/>
        </w:rPr>
        <w:t>на</w:t>
      </w:r>
      <w:r>
        <w:t></w:t>
      </w:r>
      <w:r>
        <w:rPr>
          <w:rFonts w:hint="eastAsia"/>
        </w:rPr>
        <w:t>недискримінацію</w:t>
      </w:r>
      <w:r>
        <w:t></w:t>
      </w:r>
      <w:r>
        <w:t></w:t>
      </w:r>
      <w:r>
        <w:t></w:t>
      </w:r>
      <w:r>
        <w:rPr>
          <w:rFonts w:hint="eastAsia"/>
        </w:rPr>
        <w:t>яке</w:t>
      </w:r>
      <w:r>
        <w:t></w:t>
      </w:r>
      <w:r>
        <w:rPr>
          <w:rFonts w:hint="eastAsia"/>
        </w:rPr>
        <w:t>знайшло</w:t>
      </w:r>
    </w:p>
    <w:p w:rsidR="00D722BC" w:rsidRDefault="00D722BC" w:rsidP="00D722BC">
      <w:r>
        <w:rPr>
          <w:rFonts w:hint="eastAsia"/>
        </w:rPr>
        <w:t>відображення</w:t>
      </w:r>
      <w:r>
        <w:t></w:t>
      </w:r>
      <w:r>
        <w:rPr>
          <w:rFonts w:hint="eastAsia"/>
        </w:rPr>
        <w:t>в</w:t>
      </w:r>
      <w:r>
        <w:t></w:t>
      </w:r>
      <w:r>
        <w:rPr>
          <w:rFonts w:hint="eastAsia"/>
        </w:rPr>
        <w:t>міжнародному</w:t>
      </w:r>
      <w:r>
        <w:t></w:t>
      </w:r>
      <w:r>
        <w:rPr>
          <w:rFonts w:hint="eastAsia"/>
        </w:rPr>
        <w:t>праві</w:t>
      </w:r>
      <w:r>
        <w:t></w:t>
      </w:r>
      <w:r>
        <w:rPr>
          <w:rFonts w:hint="eastAsia"/>
        </w:rPr>
        <w:t>прав</w:t>
      </w:r>
      <w:r>
        <w:t></w:t>
      </w:r>
      <w:r>
        <w:rPr>
          <w:rFonts w:hint="eastAsia"/>
        </w:rPr>
        <w:t>людини</w:t>
      </w:r>
      <w:r>
        <w:t></w:t>
      </w:r>
      <w:r>
        <w:t></w:t>
      </w:r>
      <w:r>
        <w:rPr>
          <w:rFonts w:hint="eastAsia"/>
        </w:rPr>
        <w:t>і</w:t>
      </w:r>
      <w:r>
        <w:t></w:t>
      </w:r>
      <w:r>
        <w:t></w:t>
      </w:r>
      <w:r>
        <w:rPr>
          <w:rFonts w:hint="eastAsia"/>
        </w:rPr>
        <w:t>по</w:t>
      </w:r>
      <w:r>
        <w:t></w:t>
      </w:r>
      <w:r>
        <w:rPr>
          <w:rFonts w:hint="eastAsia"/>
        </w:rPr>
        <w:t>друге</w:t>
      </w:r>
      <w:r>
        <w:t></w:t>
      </w:r>
      <w:r>
        <w:t></w:t>
      </w:r>
      <w:r>
        <w:rPr>
          <w:rFonts w:hint="eastAsia"/>
        </w:rPr>
        <w:t>деліктну</w:t>
      </w:r>
    </w:p>
    <w:p w:rsidR="00D722BC" w:rsidRDefault="00D722BC" w:rsidP="00D722BC">
      <w:r>
        <w:rPr>
          <w:rFonts w:hint="eastAsia"/>
        </w:rPr>
        <w:t>інтерпретацію</w:t>
      </w:r>
      <w:r>
        <w:t></w:t>
      </w:r>
      <w:r>
        <w:t></w:t>
      </w:r>
      <w:r>
        <w:rPr>
          <w:rFonts w:hint="eastAsia"/>
        </w:rPr>
        <w:t>яка</w:t>
      </w:r>
      <w:r>
        <w:t></w:t>
      </w:r>
      <w:r>
        <w:rPr>
          <w:rFonts w:hint="eastAsia"/>
        </w:rPr>
        <w:t>передбачає</w:t>
      </w:r>
      <w:r>
        <w:t></w:t>
      </w:r>
      <w:r>
        <w:rPr>
          <w:rFonts w:hint="eastAsia"/>
        </w:rPr>
        <w:t>ідентифікацію</w:t>
      </w:r>
      <w:r>
        <w:t></w:t>
      </w:r>
      <w:r>
        <w:rPr>
          <w:rFonts w:hint="eastAsia"/>
        </w:rPr>
        <w:t>расової</w:t>
      </w:r>
      <w:r>
        <w:t></w:t>
      </w:r>
      <w:r>
        <w:rPr>
          <w:rFonts w:hint="eastAsia"/>
        </w:rPr>
        <w:t>дискримінації</w:t>
      </w:r>
      <w:r>
        <w:t></w:t>
      </w:r>
      <w:r>
        <w:rPr>
          <w:rFonts w:hint="eastAsia"/>
        </w:rPr>
        <w:t>як</w:t>
      </w:r>
    </w:p>
    <w:p w:rsidR="00D722BC" w:rsidRDefault="00D722BC" w:rsidP="00D722BC">
      <w:r>
        <w:rPr>
          <w:rFonts w:hint="eastAsia"/>
        </w:rPr>
        <w:t>тяжкого</w:t>
      </w:r>
      <w:r>
        <w:t></w:t>
      </w:r>
      <w:r>
        <w:rPr>
          <w:rFonts w:hint="eastAsia"/>
        </w:rPr>
        <w:t>міжнародного</w:t>
      </w:r>
      <w:r>
        <w:t></w:t>
      </w:r>
      <w:r>
        <w:rPr>
          <w:rFonts w:hint="eastAsia"/>
        </w:rPr>
        <w:t>правопорушення</w:t>
      </w:r>
      <w:r>
        <w:t></w:t>
      </w:r>
      <w:r>
        <w:t></w:t>
      </w:r>
      <w:r>
        <w:rPr>
          <w:rFonts w:hint="eastAsia"/>
        </w:rPr>
        <w:t>в</w:t>
      </w:r>
      <w:r>
        <w:t></w:t>
      </w:r>
      <w:r>
        <w:rPr>
          <w:rFonts w:hint="eastAsia"/>
        </w:rPr>
        <w:t>тому</w:t>
      </w:r>
      <w:r>
        <w:t></w:t>
      </w:r>
      <w:r>
        <w:rPr>
          <w:rFonts w:hint="eastAsia"/>
        </w:rPr>
        <w:t>числі</w:t>
      </w:r>
      <w:r>
        <w:t></w:t>
      </w:r>
      <w:r>
        <w:rPr>
          <w:rFonts w:hint="eastAsia"/>
        </w:rPr>
        <w:t>міжнародного</w:t>
      </w:r>
      <w:r>
        <w:t></w:t>
      </w:r>
      <w:r>
        <w:rPr>
          <w:rFonts w:hint="eastAsia"/>
        </w:rPr>
        <w:t>злочину</w:t>
      </w:r>
      <w:r>
        <w:t></w:t>
      </w:r>
    </w:p>
    <w:p w:rsidR="00D722BC" w:rsidRDefault="00D722BC" w:rsidP="00D722BC">
      <w:r>
        <w:t></w:t>
      </w:r>
      <w:r>
        <w:t></w:t>
      </w:r>
      <w:r>
        <w:t></w:t>
      </w:r>
    </w:p>
    <w:p w:rsidR="00D722BC" w:rsidRDefault="00D722BC" w:rsidP="00D722BC">
      <w:r>
        <w:rPr>
          <w:rFonts w:hint="eastAsia"/>
        </w:rPr>
        <w:t>Ці</w:t>
      </w:r>
      <w:r>
        <w:t></w:t>
      </w:r>
      <w:r>
        <w:rPr>
          <w:rFonts w:hint="eastAsia"/>
        </w:rPr>
        <w:t>інтерпретації</w:t>
      </w:r>
      <w:r>
        <w:t></w:t>
      </w:r>
      <w:r>
        <w:rPr>
          <w:rFonts w:hint="eastAsia"/>
        </w:rPr>
        <w:t>є</w:t>
      </w:r>
      <w:r>
        <w:t></w:t>
      </w:r>
      <w:r>
        <w:rPr>
          <w:rFonts w:hint="eastAsia"/>
        </w:rPr>
        <w:t>відображенням</w:t>
      </w:r>
      <w:r>
        <w:t></w:t>
      </w:r>
      <w:r>
        <w:rPr>
          <w:rFonts w:hint="eastAsia"/>
        </w:rPr>
        <w:t>двох</w:t>
      </w:r>
      <w:r>
        <w:t></w:t>
      </w:r>
      <w:r>
        <w:rPr>
          <w:rFonts w:hint="eastAsia"/>
        </w:rPr>
        <w:t>боків</w:t>
      </w:r>
      <w:r>
        <w:t></w:t>
      </w:r>
      <w:r>
        <w:rPr>
          <w:rFonts w:hint="eastAsia"/>
        </w:rPr>
        <w:t>одного</w:t>
      </w:r>
      <w:r>
        <w:t></w:t>
      </w:r>
      <w:r>
        <w:rPr>
          <w:rFonts w:hint="eastAsia"/>
        </w:rPr>
        <w:t>й</w:t>
      </w:r>
      <w:r>
        <w:t></w:t>
      </w:r>
      <w:r>
        <w:rPr>
          <w:rFonts w:hint="eastAsia"/>
        </w:rPr>
        <w:t>того</w:t>
      </w:r>
      <w:r>
        <w:t></w:t>
      </w:r>
      <w:r>
        <w:rPr>
          <w:rFonts w:hint="eastAsia"/>
        </w:rPr>
        <w:t>самого</w:t>
      </w:r>
      <w:r>
        <w:t></w:t>
      </w:r>
      <w:r>
        <w:rPr>
          <w:rFonts w:hint="eastAsia"/>
        </w:rPr>
        <w:t>феномена</w:t>
      </w:r>
      <w:r>
        <w:t></w:t>
      </w:r>
    </w:p>
    <w:p w:rsidR="00D722BC" w:rsidRDefault="00D722BC" w:rsidP="00D722BC">
      <w:r>
        <w:rPr>
          <w:rFonts w:hint="eastAsia"/>
        </w:rPr>
        <w:t>побудовані</w:t>
      </w:r>
      <w:r>
        <w:t></w:t>
      </w:r>
      <w:r>
        <w:rPr>
          <w:rFonts w:hint="eastAsia"/>
        </w:rPr>
        <w:t>на</w:t>
      </w:r>
      <w:r>
        <w:t></w:t>
      </w:r>
      <w:r>
        <w:rPr>
          <w:rFonts w:hint="eastAsia"/>
        </w:rPr>
        <w:t>єдиному</w:t>
      </w:r>
      <w:r>
        <w:t></w:t>
      </w:r>
      <w:r>
        <w:rPr>
          <w:rFonts w:hint="eastAsia"/>
        </w:rPr>
        <w:t>юридичному</w:t>
      </w:r>
      <w:r>
        <w:t></w:t>
      </w:r>
      <w:r>
        <w:rPr>
          <w:rFonts w:hint="eastAsia"/>
        </w:rPr>
        <w:t>та</w:t>
      </w:r>
      <w:r>
        <w:t></w:t>
      </w:r>
      <w:r>
        <w:rPr>
          <w:rFonts w:hint="eastAsia"/>
        </w:rPr>
        <w:t>морально</w:t>
      </w:r>
      <w:r>
        <w:t></w:t>
      </w:r>
      <w:r>
        <w:rPr>
          <w:rFonts w:hint="eastAsia"/>
        </w:rPr>
        <w:t>ціннісному</w:t>
      </w:r>
      <w:r>
        <w:t></w:t>
      </w:r>
      <w:r>
        <w:rPr>
          <w:rFonts w:hint="eastAsia"/>
        </w:rPr>
        <w:t>фундаменті</w:t>
      </w:r>
      <w:r>
        <w:t></w:t>
      </w:r>
    </w:p>
    <w:p w:rsidR="00D722BC" w:rsidRDefault="00D722BC" w:rsidP="00D722BC">
      <w:r>
        <w:rPr>
          <w:rFonts w:hint="eastAsia"/>
        </w:rPr>
        <w:t>через</w:t>
      </w:r>
      <w:r>
        <w:t></w:t>
      </w:r>
      <w:r>
        <w:rPr>
          <w:rFonts w:hint="eastAsia"/>
        </w:rPr>
        <w:t>що</w:t>
      </w:r>
      <w:r>
        <w:t></w:t>
      </w:r>
      <w:r>
        <w:t></w:t>
      </w:r>
      <w:r>
        <w:rPr>
          <w:rFonts w:hint="eastAsia"/>
        </w:rPr>
        <w:t>безумовно</w:t>
      </w:r>
      <w:r>
        <w:t></w:t>
      </w:r>
      <w:r>
        <w:t></w:t>
      </w:r>
      <w:r>
        <w:rPr>
          <w:rFonts w:hint="eastAsia"/>
        </w:rPr>
        <w:t>є</w:t>
      </w:r>
      <w:r>
        <w:t></w:t>
      </w:r>
      <w:r>
        <w:rPr>
          <w:rFonts w:hint="eastAsia"/>
        </w:rPr>
        <w:t>тісно</w:t>
      </w:r>
      <w:r>
        <w:t></w:t>
      </w:r>
      <w:r>
        <w:rPr>
          <w:rFonts w:hint="eastAsia"/>
        </w:rPr>
        <w:t>взаємопов’язаними</w:t>
      </w:r>
      <w:r>
        <w:t></w:t>
      </w:r>
      <w:r>
        <w:rPr>
          <w:rFonts w:hint="eastAsia"/>
        </w:rPr>
        <w:t>та</w:t>
      </w:r>
      <w:r>
        <w:t></w:t>
      </w:r>
      <w:r>
        <w:t></w:t>
      </w:r>
      <w:r>
        <w:rPr>
          <w:rFonts w:hint="eastAsia"/>
        </w:rPr>
        <w:t>взаємопроникненими</w:t>
      </w:r>
      <w:r>
        <w:t></w:t>
      </w:r>
      <w:r>
        <w:t></w:t>
      </w:r>
    </w:p>
    <w:p w:rsidR="00D722BC" w:rsidRDefault="00D722BC" w:rsidP="00D722BC">
      <w:r>
        <w:rPr>
          <w:rFonts w:hint="eastAsia"/>
        </w:rPr>
        <w:t>Їх</w:t>
      </w:r>
      <w:r>
        <w:t></w:t>
      </w:r>
      <w:r>
        <w:rPr>
          <w:rFonts w:hint="eastAsia"/>
        </w:rPr>
        <w:t>розмежування</w:t>
      </w:r>
      <w:r>
        <w:t></w:t>
      </w:r>
      <w:r>
        <w:rPr>
          <w:rFonts w:hint="eastAsia"/>
        </w:rPr>
        <w:t>не</w:t>
      </w:r>
      <w:r>
        <w:t></w:t>
      </w:r>
      <w:r>
        <w:rPr>
          <w:rFonts w:hint="eastAsia"/>
        </w:rPr>
        <w:t>порушує</w:t>
      </w:r>
      <w:r>
        <w:t></w:t>
      </w:r>
      <w:r>
        <w:rPr>
          <w:rFonts w:hint="eastAsia"/>
        </w:rPr>
        <w:t>концептуальної</w:t>
      </w:r>
      <w:r>
        <w:t></w:t>
      </w:r>
      <w:r>
        <w:rPr>
          <w:rFonts w:hint="eastAsia"/>
        </w:rPr>
        <w:t>цілісності</w:t>
      </w:r>
      <w:r>
        <w:t></w:t>
      </w:r>
      <w:r>
        <w:rPr>
          <w:rFonts w:hint="eastAsia"/>
        </w:rPr>
        <w:t>міжнародно</w:t>
      </w:r>
      <w:r>
        <w:t></w:t>
      </w:r>
      <w:r>
        <w:rPr>
          <w:rFonts w:hint="eastAsia"/>
        </w:rPr>
        <w:t>правової</w:t>
      </w:r>
    </w:p>
    <w:p w:rsidR="00D722BC" w:rsidRDefault="00D722BC" w:rsidP="00D722BC">
      <w:r>
        <w:rPr>
          <w:rFonts w:hint="eastAsia"/>
        </w:rPr>
        <w:t>категорії</w:t>
      </w:r>
      <w:r>
        <w:t></w:t>
      </w:r>
      <w:r>
        <w:t></w:t>
      </w:r>
      <w:r>
        <w:rPr>
          <w:rFonts w:hint="eastAsia"/>
        </w:rPr>
        <w:t>расова</w:t>
      </w:r>
      <w:r>
        <w:t></w:t>
      </w:r>
      <w:r>
        <w:rPr>
          <w:rFonts w:hint="eastAsia"/>
        </w:rPr>
        <w:t>дискримінація</w:t>
      </w:r>
      <w:r>
        <w:t></w:t>
      </w:r>
      <w:r>
        <w:t></w:t>
      </w:r>
    </w:p>
    <w:p w:rsidR="00D722BC" w:rsidRDefault="00D722BC" w:rsidP="00D722BC">
      <w:r>
        <w:t></w:t>
      </w:r>
      <w:r>
        <w:t></w:t>
      </w:r>
      <w:r>
        <w:t></w:t>
      </w:r>
      <w:r>
        <w:rPr>
          <w:rFonts w:hint="eastAsia"/>
        </w:rPr>
        <w:t>Наукове</w:t>
      </w:r>
      <w:r>
        <w:t></w:t>
      </w:r>
      <w:r>
        <w:rPr>
          <w:rFonts w:hint="eastAsia"/>
        </w:rPr>
        <w:t>обґрунтування</w:t>
      </w:r>
      <w:r>
        <w:t></w:t>
      </w:r>
      <w:r>
        <w:rPr>
          <w:rFonts w:hint="eastAsia"/>
        </w:rPr>
        <w:t>заборони</w:t>
      </w:r>
      <w:r>
        <w:t></w:t>
      </w:r>
      <w:r>
        <w:rPr>
          <w:rFonts w:hint="eastAsia"/>
        </w:rPr>
        <w:t>расової</w:t>
      </w:r>
      <w:r>
        <w:t></w:t>
      </w:r>
      <w:r>
        <w:rPr>
          <w:rFonts w:hint="eastAsia"/>
        </w:rPr>
        <w:t>дискримінації</w:t>
      </w:r>
      <w:r>
        <w:t></w:t>
      </w:r>
      <w:r>
        <w:rPr>
          <w:rFonts w:hint="eastAsia"/>
        </w:rPr>
        <w:t>сягає</w:t>
      </w:r>
      <w:r>
        <w:t></w:t>
      </w:r>
      <w:r>
        <w:rPr>
          <w:rFonts w:hint="eastAsia"/>
        </w:rPr>
        <w:t>своїм</w:t>
      </w:r>
    </w:p>
    <w:p w:rsidR="00D722BC" w:rsidRDefault="00D722BC" w:rsidP="00D722BC">
      <w:r>
        <w:rPr>
          <w:rFonts w:hint="eastAsia"/>
        </w:rPr>
        <w:t>корінням</w:t>
      </w:r>
      <w:r>
        <w:t></w:t>
      </w:r>
      <w:r>
        <w:rPr>
          <w:rFonts w:hint="eastAsia"/>
        </w:rPr>
        <w:t>у</w:t>
      </w:r>
      <w:r>
        <w:t></w:t>
      </w:r>
      <w:r>
        <w:rPr>
          <w:rFonts w:hint="eastAsia"/>
        </w:rPr>
        <w:t>витоки</w:t>
      </w:r>
      <w:r>
        <w:t></w:t>
      </w:r>
      <w:r>
        <w:rPr>
          <w:rFonts w:hint="eastAsia"/>
        </w:rPr>
        <w:t>міжнародно</w:t>
      </w:r>
      <w:r>
        <w:t></w:t>
      </w:r>
      <w:r>
        <w:rPr>
          <w:rFonts w:hint="eastAsia"/>
        </w:rPr>
        <w:t>правової</w:t>
      </w:r>
      <w:r>
        <w:t></w:t>
      </w:r>
      <w:r>
        <w:rPr>
          <w:rFonts w:hint="eastAsia"/>
        </w:rPr>
        <w:t>науки</w:t>
      </w:r>
      <w:r>
        <w:t></w:t>
      </w:r>
      <w:r>
        <w:t></w:t>
      </w:r>
      <w:r>
        <w:rPr>
          <w:rFonts w:hint="eastAsia"/>
        </w:rPr>
        <w:t>а</w:t>
      </w:r>
      <w:r>
        <w:t></w:t>
      </w:r>
      <w:r>
        <w:rPr>
          <w:rFonts w:hint="eastAsia"/>
        </w:rPr>
        <w:t>принцип</w:t>
      </w:r>
      <w:r>
        <w:t></w:t>
      </w:r>
      <w:r>
        <w:rPr>
          <w:rFonts w:hint="eastAsia"/>
        </w:rPr>
        <w:t>расової</w:t>
      </w:r>
      <w:r>
        <w:t></w:t>
      </w:r>
      <w:r>
        <w:rPr>
          <w:rFonts w:hint="eastAsia"/>
        </w:rPr>
        <w:t>рівності</w:t>
      </w:r>
    </w:p>
    <w:p w:rsidR="00D722BC" w:rsidRDefault="00D722BC" w:rsidP="00D722BC">
      <w:r>
        <w:rPr>
          <w:rFonts w:hint="eastAsia"/>
        </w:rPr>
        <w:t>став</w:t>
      </w:r>
      <w:r>
        <w:t></w:t>
      </w:r>
      <w:r>
        <w:rPr>
          <w:rFonts w:hint="eastAsia"/>
        </w:rPr>
        <w:t>не</w:t>
      </w:r>
      <w:r>
        <w:t></w:t>
      </w:r>
      <w:r>
        <w:rPr>
          <w:rFonts w:hint="eastAsia"/>
        </w:rPr>
        <w:t>тільки</w:t>
      </w:r>
      <w:r>
        <w:t></w:t>
      </w:r>
      <w:r>
        <w:rPr>
          <w:rFonts w:hint="eastAsia"/>
        </w:rPr>
        <w:t>передвісником</w:t>
      </w:r>
      <w:r>
        <w:t></w:t>
      </w:r>
      <w:r>
        <w:t></w:t>
      </w:r>
      <w:r>
        <w:rPr>
          <w:rFonts w:hint="eastAsia"/>
        </w:rPr>
        <w:t>а</w:t>
      </w:r>
      <w:r>
        <w:t></w:t>
      </w:r>
      <w:r>
        <w:rPr>
          <w:rFonts w:hint="eastAsia"/>
        </w:rPr>
        <w:t>й</w:t>
      </w:r>
      <w:r>
        <w:t></w:t>
      </w:r>
      <w:r>
        <w:rPr>
          <w:rFonts w:hint="eastAsia"/>
        </w:rPr>
        <w:t>вихідним</w:t>
      </w:r>
      <w:r>
        <w:t></w:t>
      </w:r>
      <w:r>
        <w:rPr>
          <w:rFonts w:hint="eastAsia"/>
        </w:rPr>
        <w:t>пунктом</w:t>
      </w:r>
      <w:r>
        <w:t></w:t>
      </w:r>
      <w:r>
        <w:rPr>
          <w:rFonts w:hint="eastAsia"/>
        </w:rPr>
        <w:t>формування</w:t>
      </w:r>
    </w:p>
    <w:p w:rsidR="00D722BC" w:rsidRDefault="00D722BC" w:rsidP="00D722BC">
      <w:r>
        <w:rPr>
          <w:rFonts w:hint="eastAsia"/>
        </w:rPr>
        <w:t>правозахисної</w:t>
      </w:r>
      <w:r>
        <w:t></w:t>
      </w:r>
      <w:r>
        <w:rPr>
          <w:rFonts w:hint="eastAsia"/>
        </w:rPr>
        <w:t>доктрини</w:t>
      </w:r>
      <w:r>
        <w:t></w:t>
      </w:r>
      <w:r>
        <w:rPr>
          <w:rFonts w:hint="eastAsia"/>
        </w:rPr>
        <w:t>міжнародного</w:t>
      </w:r>
      <w:r>
        <w:t></w:t>
      </w:r>
      <w:r>
        <w:rPr>
          <w:rFonts w:hint="eastAsia"/>
        </w:rPr>
        <w:t>права</w:t>
      </w:r>
      <w:r>
        <w:t></w:t>
      </w:r>
      <w:r>
        <w:t></w:t>
      </w:r>
      <w:r>
        <w:rPr>
          <w:rFonts w:hint="eastAsia"/>
        </w:rPr>
        <w:t>Визначну</w:t>
      </w:r>
      <w:r>
        <w:t></w:t>
      </w:r>
      <w:r>
        <w:rPr>
          <w:rFonts w:hint="eastAsia"/>
        </w:rPr>
        <w:t>роль</w:t>
      </w:r>
      <w:r>
        <w:t></w:t>
      </w:r>
      <w:r>
        <w:rPr>
          <w:rFonts w:hint="eastAsia"/>
        </w:rPr>
        <w:t>у</w:t>
      </w:r>
      <w:r>
        <w:t></w:t>
      </w:r>
      <w:r>
        <w:rPr>
          <w:rFonts w:hint="eastAsia"/>
        </w:rPr>
        <w:t>формуванні</w:t>
      </w:r>
    </w:p>
    <w:p w:rsidR="00D722BC" w:rsidRDefault="00D722BC" w:rsidP="00D722BC">
      <w:r>
        <w:rPr>
          <w:rFonts w:hint="eastAsia"/>
        </w:rPr>
        <w:t>ідеології</w:t>
      </w:r>
      <w:r>
        <w:t></w:t>
      </w:r>
      <w:r>
        <w:rPr>
          <w:rFonts w:hint="eastAsia"/>
        </w:rPr>
        <w:t>расової</w:t>
      </w:r>
      <w:r>
        <w:t></w:t>
      </w:r>
      <w:r>
        <w:rPr>
          <w:rFonts w:hint="eastAsia"/>
        </w:rPr>
        <w:t>рівності</w:t>
      </w:r>
      <w:r>
        <w:t></w:t>
      </w:r>
      <w:r>
        <w:rPr>
          <w:rFonts w:hint="eastAsia"/>
        </w:rPr>
        <w:t>відіграли</w:t>
      </w:r>
      <w:r>
        <w:t></w:t>
      </w:r>
      <w:r>
        <w:rPr>
          <w:rFonts w:hint="eastAsia"/>
        </w:rPr>
        <w:t>іспанські</w:t>
      </w:r>
      <w:r>
        <w:t></w:t>
      </w:r>
      <w:r>
        <w:rPr>
          <w:rFonts w:hint="eastAsia"/>
        </w:rPr>
        <w:t>теологи</w:t>
      </w:r>
      <w:r>
        <w:t></w:t>
      </w:r>
      <w:r>
        <w:t></w:t>
      </w:r>
      <w:r>
        <w:rPr>
          <w:rFonts w:hint="eastAsia"/>
        </w:rPr>
        <w:t>Серед</w:t>
      </w:r>
      <w:r>
        <w:t></w:t>
      </w:r>
      <w:r>
        <w:rPr>
          <w:rFonts w:hint="eastAsia"/>
        </w:rPr>
        <w:t>них</w:t>
      </w:r>
      <w:r>
        <w:t></w:t>
      </w:r>
      <w:r>
        <w:rPr>
          <w:rFonts w:hint="eastAsia"/>
        </w:rPr>
        <w:t>особливе</w:t>
      </w:r>
    </w:p>
    <w:p w:rsidR="00D722BC" w:rsidRDefault="00D722BC" w:rsidP="00D722BC">
      <w:r>
        <w:rPr>
          <w:rFonts w:hint="eastAsia"/>
        </w:rPr>
        <w:t>місце</w:t>
      </w:r>
      <w:r>
        <w:t></w:t>
      </w:r>
      <w:r>
        <w:rPr>
          <w:rFonts w:hint="eastAsia"/>
        </w:rPr>
        <w:t>посідають</w:t>
      </w:r>
      <w:r>
        <w:t></w:t>
      </w:r>
      <w:r>
        <w:rPr>
          <w:rFonts w:hint="eastAsia"/>
        </w:rPr>
        <w:t>Франсіско</w:t>
      </w:r>
      <w:r>
        <w:t></w:t>
      </w:r>
      <w:r>
        <w:rPr>
          <w:rFonts w:hint="eastAsia"/>
        </w:rPr>
        <w:t>де</w:t>
      </w:r>
      <w:r>
        <w:t></w:t>
      </w:r>
      <w:r>
        <w:rPr>
          <w:rFonts w:hint="eastAsia"/>
        </w:rPr>
        <w:t>Віторіа</w:t>
      </w:r>
      <w:r>
        <w:t></w:t>
      </w:r>
      <w:r>
        <w:rPr>
          <w:rFonts w:hint="eastAsia"/>
        </w:rPr>
        <w:t>і</w:t>
      </w:r>
      <w:r>
        <w:t></w:t>
      </w:r>
      <w:r>
        <w:rPr>
          <w:rFonts w:hint="eastAsia"/>
        </w:rPr>
        <w:t>Бартоломео</w:t>
      </w:r>
      <w:r>
        <w:t></w:t>
      </w:r>
      <w:r>
        <w:rPr>
          <w:rFonts w:hint="eastAsia"/>
        </w:rPr>
        <w:t>де</w:t>
      </w:r>
      <w:r>
        <w:t></w:t>
      </w:r>
      <w:r>
        <w:rPr>
          <w:rFonts w:hint="eastAsia"/>
        </w:rPr>
        <w:t>Лас</w:t>
      </w:r>
      <w:r>
        <w:t></w:t>
      </w:r>
      <w:r>
        <w:rPr>
          <w:rFonts w:hint="eastAsia"/>
        </w:rPr>
        <w:t>Касас</w:t>
      </w:r>
      <w:r>
        <w:t></w:t>
      </w:r>
      <w:r>
        <w:t></w:t>
      </w:r>
      <w:r>
        <w:rPr>
          <w:rFonts w:hint="eastAsia"/>
        </w:rPr>
        <w:t>які</w:t>
      </w:r>
    </w:p>
    <w:p w:rsidR="00D722BC" w:rsidRDefault="00D722BC" w:rsidP="00D722BC">
      <w:r>
        <w:rPr>
          <w:rFonts w:hint="eastAsia"/>
        </w:rPr>
        <w:t>ініціювали</w:t>
      </w:r>
      <w:r>
        <w:t></w:t>
      </w:r>
      <w:r>
        <w:rPr>
          <w:rFonts w:hint="eastAsia"/>
        </w:rPr>
        <w:t>обговорення</w:t>
      </w:r>
      <w:r>
        <w:t></w:t>
      </w:r>
      <w:r>
        <w:rPr>
          <w:rFonts w:hint="eastAsia"/>
        </w:rPr>
        <w:t>прав</w:t>
      </w:r>
      <w:r>
        <w:t></w:t>
      </w:r>
      <w:r>
        <w:rPr>
          <w:rFonts w:hint="eastAsia"/>
        </w:rPr>
        <w:t>людини</w:t>
      </w:r>
      <w:r>
        <w:t></w:t>
      </w:r>
      <w:r>
        <w:rPr>
          <w:rFonts w:hint="eastAsia"/>
        </w:rPr>
        <w:t>як</w:t>
      </w:r>
      <w:r>
        <w:t></w:t>
      </w:r>
      <w:r>
        <w:rPr>
          <w:rFonts w:hint="eastAsia"/>
        </w:rPr>
        <w:t>міжнародно</w:t>
      </w:r>
      <w:r>
        <w:t></w:t>
      </w:r>
      <w:r>
        <w:rPr>
          <w:rFonts w:hint="eastAsia"/>
        </w:rPr>
        <w:t>правової</w:t>
      </w:r>
      <w:r>
        <w:t></w:t>
      </w:r>
      <w:r>
        <w:rPr>
          <w:rFonts w:hint="eastAsia"/>
        </w:rPr>
        <w:t>проблеми</w:t>
      </w:r>
      <w:r>
        <w:t></w:t>
      </w:r>
      <w:r>
        <w:rPr>
          <w:rFonts w:hint="eastAsia"/>
        </w:rPr>
        <w:t>і</w:t>
      </w:r>
    </w:p>
    <w:p w:rsidR="00D722BC" w:rsidRDefault="00D722BC" w:rsidP="00D722BC">
      <w:r>
        <w:rPr>
          <w:rFonts w:hint="eastAsia"/>
        </w:rPr>
        <w:t>поширили</w:t>
      </w:r>
      <w:r>
        <w:t></w:t>
      </w:r>
      <w:r>
        <w:rPr>
          <w:rFonts w:hint="eastAsia"/>
        </w:rPr>
        <w:t>вимогу</w:t>
      </w:r>
      <w:r>
        <w:t></w:t>
      </w:r>
      <w:r>
        <w:rPr>
          <w:rFonts w:hint="eastAsia"/>
        </w:rPr>
        <w:t>визнання</w:t>
      </w:r>
      <w:r>
        <w:t></w:t>
      </w:r>
      <w:r>
        <w:rPr>
          <w:rFonts w:hint="eastAsia"/>
        </w:rPr>
        <w:t>рівності</w:t>
      </w:r>
      <w:r>
        <w:t></w:t>
      </w:r>
      <w:r>
        <w:rPr>
          <w:rFonts w:hint="eastAsia"/>
        </w:rPr>
        <w:t>та</w:t>
      </w:r>
      <w:r>
        <w:t></w:t>
      </w:r>
      <w:r>
        <w:rPr>
          <w:rFonts w:hint="eastAsia"/>
        </w:rPr>
        <w:t>поваги</w:t>
      </w:r>
      <w:r>
        <w:t></w:t>
      </w:r>
      <w:r>
        <w:rPr>
          <w:rFonts w:hint="eastAsia"/>
        </w:rPr>
        <w:t>прав</w:t>
      </w:r>
      <w:r>
        <w:t></w:t>
      </w:r>
      <w:r>
        <w:rPr>
          <w:rFonts w:hint="eastAsia"/>
        </w:rPr>
        <w:t>людини</w:t>
      </w:r>
      <w:r>
        <w:t></w:t>
      </w:r>
      <w:r>
        <w:rPr>
          <w:rFonts w:hint="eastAsia"/>
        </w:rPr>
        <w:t>на</w:t>
      </w:r>
      <w:r>
        <w:t></w:t>
      </w:r>
      <w:r>
        <w:rPr>
          <w:rFonts w:hint="eastAsia"/>
        </w:rPr>
        <w:t>всіх</w:t>
      </w:r>
      <w:r>
        <w:t></w:t>
      </w:r>
      <w:r>
        <w:rPr>
          <w:rFonts w:hint="eastAsia"/>
        </w:rPr>
        <w:t>людей</w:t>
      </w:r>
      <w:r>
        <w:t></w:t>
      </w:r>
    </w:p>
    <w:p w:rsidR="00D722BC" w:rsidRDefault="00D722BC" w:rsidP="00D722BC">
      <w:r>
        <w:rPr>
          <w:rFonts w:hint="eastAsia"/>
        </w:rPr>
        <w:t>незалежно</w:t>
      </w:r>
      <w:r>
        <w:t></w:t>
      </w:r>
      <w:r>
        <w:rPr>
          <w:rFonts w:hint="eastAsia"/>
        </w:rPr>
        <w:t>від</w:t>
      </w:r>
      <w:r>
        <w:t></w:t>
      </w:r>
      <w:r>
        <w:t></w:t>
      </w:r>
      <w:r>
        <w:rPr>
          <w:rFonts w:hint="eastAsia"/>
        </w:rPr>
        <w:t>ступеня</w:t>
      </w:r>
      <w:r>
        <w:t></w:t>
      </w:r>
      <w:r>
        <w:rPr>
          <w:rFonts w:hint="eastAsia"/>
        </w:rPr>
        <w:t>цивілізованості</w:t>
      </w:r>
      <w:r>
        <w:t></w:t>
      </w:r>
      <w:r>
        <w:t></w:t>
      </w:r>
      <w:r>
        <w:rPr>
          <w:rFonts w:hint="eastAsia"/>
        </w:rPr>
        <w:t>народів</w:t>
      </w:r>
      <w:r>
        <w:t></w:t>
      </w:r>
      <w:r>
        <w:t></w:t>
      </w:r>
      <w:r>
        <w:rPr>
          <w:rFonts w:hint="eastAsia"/>
        </w:rPr>
        <w:t>до</w:t>
      </w:r>
      <w:r>
        <w:t></w:t>
      </w:r>
      <w:r>
        <w:rPr>
          <w:rFonts w:hint="eastAsia"/>
        </w:rPr>
        <w:t>яких</w:t>
      </w:r>
      <w:r>
        <w:t></w:t>
      </w:r>
      <w:r>
        <w:rPr>
          <w:rFonts w:hint="eastAsia"/>
        </w:rPr>
        <w:t>вони</w:t>
      </w:r>
      <w:r>
        <w:t></w:t>
      </w:r>
      <w:r>
        <w:rPr>
          <w:rFonts w:hint="eastAsia"/>
        </w:rPr>
        <w:t>належать</w:t>
      </w:r>
      <w:r>
        <w:t></w:t>
      </w:r>
      <w:r>
        <w:t></w:t>
      </w:r>
      <w:r>
        <w:rPr>
          <w:rFonts w:hint="eastAsia"/>
        </w:rPr>
        <w:t>Ідеї</w:t>
      </w:r>
    </w:p>
    <w:p w:rsidR="00D722BC" w:rsidRDefault="00D722BC" w:rsidP="00D722BC">
      <w:r>
        <w:rPr>
          <w:rFonts w:hint="eastAsia"/>
        </w:rPr>
        <w:t>цих</w:t>
      </w:r>
      <w:r>
        <w:t></w:t>
      </w:r>
      <w:r>
        <w:rPr>
          <w:rFonts w:hint="eastAsia"/>
        </w:rPr>
        <w:t>філософів</w:t>
      </w:r>
      <w:r>
        <w:t></w:t>
      </w:r>
      <w:r>
        <w:rPr>
          <w:rFonts w:hint="eastAsia"/>
        </w:rPr>
        <w:t>дали</w:t>
      </w:r>
      <w:r>
        <w:t></w:t>
      </w:r>
      <w:r>
        <w:rPr>
          <w:rFonts w:hint="eastAsia"/>
        </w:rPr>
        <w:t>західній</w:t>
      </w:r>
      <w:r>
        <w:t></w:t>
      </w:r>
      <w:r>
        <w:rPr>
          <w:rFonts w:hint="eastAsia"/>
        </w:rPr>
        <w:t>цивілізації</w:t>
      </w:r>
      <w:r>
        <w:t></w:t>
      </w:r>
      <w:r>
        <w:rPr>
          <w:rFonts w:hint="eastAsia"/>
        </w:rPr>
        <w:t>інструментарій</w:t>
      </w:r>
      <w:r>
        <w:t></w:t>
      </w:r>
      <w:r>
        <w:t></w:t>
      </w:r>
      <w:r>
        <w:rPr>
          <w:rFonts w:hint="eastAsia"/>
        </w:rPr>
        <w:t>що</w:t>
      </w:r>
      <w:r>
        <w:t></w:t>
      </w:r>
      <w:r>
        <w:rPr>
          <w:rFonts w:hint="eastAsia"/>
        </w:rPr>
        <w:t>дозволяв</w:t>
      </w:r>
    </w:p>
    <w:p w:rsidR="00D722BC" w:rsidRDefault="00D722BC" w:rsidP="00D722BC">
      <w:r>
        <w:rPr>
          <w:rFonts w:hint="eastAsia"/>
        </w:rPr>
        <w:t>розглядати</w:t>
      </w:r>
      <w:r>
        <w:t></w:t>
      </w:r>
      <w:r>
        <w:rPr>
          <w:rFonts w:hint="eastAsia"/>
        </w:rPr>
        <w:t>незахідні</w:t>
      </w:r>
      <w:r>
        <w:t></w:t>
      </w:r>
      <w:r>
        <w:rPr>
          <w:rFonts w:hint="eastAsia"/>
        </w:rPr>
        <w:t>народи</w:t>
      </w:r>
      <w:r>
        <w:t></w:t>
      </w:r>
      <w:r>
        <w:rPr>
          <w:rFonts w:hint="eastAsia"/>
        </w:rPr>
        <w:t>в</w:t>
      </w:r>
      <w:r>
        <w:t></w:t>
      </w:r>
      <w:r>
        <w:rPr>
          <w:rFonts w:hint="eastAsia"/>
        </w:rPr>
        <w:t>дусі</w:t>
      </w:r>
      <w:r>
        <w:t></w:t>
      </w:r>
      <w:r>
        <w:rPr>
          <w:rFonts w:hint="eastAsia"/>
        </w:rPr>
        <w:t>рівності</w:t>
      </w:r>
      <w:r>
        <w:t></w:t>
      </w:r>
    </w:p>
    <w:p w:rsidR="00D722BC" w:rsidRDefault="00D722BC" w:rsidP="00D722BC">
      <w:r>
        <w:t></w:t>
      </w:r>
      <w:r>
        <w:t></w:t>
      </w:r>
      <w:r>
        <w:t></w:t>
      </w:r>
      <w:r>
        <w:rPr>
          <w:rFonts w:hint="eastAsia"/>
        </w:rPr>
        <w:t>У</w:t>
      </w:r>
      <w:r>
        <w:t></w:t>
      </w:r>
      <w:r>
        <w:rPr>
          <w:rFonts w:hint="eastAsia"/>
        </w:rPr>
        <w:t>ХХ</w:t>
      </w:r>
      <w:r>
        <w:t></w:t>
      </w:r>
      <w:r>
        <w:rPr>
          <w:rFonts w:hint="eastAsia"/>
        </w:rPr>
        <w:t>ст</w:t>
      </w:r>
      <w:r>
        <w:t></w:t>
      </w:r>
      <w:r>
        <w:t></w:t>
      </w:r>
      <w:r>
        <w:rPr>
          <w:rFonts w:hint="eastAsia"/>
        </w:rPr>
        <w:t>протягом</w:t>
      </w:r>
      <w:r>
        <w:t></w:t>
      </w:r>
      <w:r>
        <w:rPr>
          <w:rFonts w:hint="eastAsia"/>
        </w:rPr>
        <w:t>відносно</w:t>
      </w:r>
      <w:r>
        <w:t></w:t>
      </w:r>
      <w:r>
        <w:rPr>
          <w:rFonts w:hint="eastAsia"/>
        </w:rPr>
        <w:t>нетривалого</w:t>
      </w:r>
      <w:r>
        <w:t></w:t>
      </w:r>
      <w:r>
        <w:rPr>
          <w:rFonts w:hint="eastAsia"/>
        </w:rPr>
        <w:t>періоду</w:t>
      </w:r>
      <w:r>
        <w:t></w:t>
      </w:r>
      <w:r>
        <w:t></w:t>
      </w:r>
      <w:r>
        <w:rPr>
          <w:rFonts w:hint="eastAsia"/>
        </w:rPr>
        <w:t>що</w:t>
      </w:r>
      <w:r>
        <w:t></w:t>
      </w:r>
      <w:r>
        <w:rPr>
          <w:rFonts w:hint="eastAsia"/>
        </w:rPr>
        <w:t>охоплює</w:t>
      </w:r>
      <w:r>
        <w:t></w:t>
      </w:r>
      <w:r>
        <w:rPr>
          <w:rFonts w:hint="eastAsia"/>
        </w:rPr>
        <w:t>дві</w:t>
      </w:r>
    </w:p>
    <w:p w:rsidR="00D722BC" w:rsidRDefault="00D722BC" w:rsidP="00D722BC">
      <w:r>
        <w:rPr>
          <w:rFonts w:hint="eastAsia"/>
        </w:rPr>
        <w:t>світові</w:t>
      </w:r>
      <w:r>
        <w:t></w:t>
      </w:r>
      <w:r>
        <w:rPr>
          <w:rFonts w:hint="eastAsia"/>
        </w:rPr>
        <w:t>війни</w:t>
      </w:r>
      <w:r>
        <w:t></w:t>
      </w:r>
      <w:r>
        <w:rPr>
          <w:rFonts w:hint="eastAsia"/>
        </w:rPr>
        <w:t>і</w:t>
      </w:r>
      <w:r>
        <w:t></w:t>
      </w:r>
      <w:r>
        <w:rPr>
          <w:rFonts w:hint="eastAsia"/>
        </w:rPr>
        <w:t>дуже</w:t>
      </w:r>
      <w:r>
        <w:t></w:t>
      </w:r>
      <w:r>
        <w:rPr>
          <w:rFonts w:hint="eastAsia"/>
        </w:rPr>
        <w:t>короткий</w:t>
      </w:r>
      <w:r>
        <w:t></w:t>
      </w:r>
      <w:r>
        <w:rPr>
          <w:rFonts w:hint="eastAsia"/>
        </w:rPr>
        <w:t>мирний</w:t>
      </w:r>
      <w:r>
        <w:t></w:t>
      </w:r>
      <w:r>
        <w:rPr>
          <w:rFonts w:hint="eastAsia"/>
        </w:rPr>
        <w:t>проміжок</w:t>
      </w:r>
      <w:r>
        <w:t></w:t>
      </w:r>
      <w:r>
        <w:rPr>
          <w:rFonts w:hint="eastAsia"/>
        </w:rPr>
        <w:t>між</w:t>
      </w:r>
      <w:r>
        <w:t></w:t>
      </w:r>
      <w:r>
        <w:rPr>
          <w:rFonts w:hint="eastAsia"/>
        </w:rPr>
        <w:t>ними</w:t>
      </w:r>
      <w:r>
        <w:t></w:t>
      </w:r>
      <w:r>
        <w:t></w:t>
      </w:r>
      <w:r>
        <w:rPr>
          <w:rFonts w:hint="eastAsia"/>
        </w:rPr>
        <w:t>відбувався</w:t>
      </w:r>
    </w:p>
    <w:p w:rsidR="00D722BC" w:rsidRDefault="00D722BC" w:rsidP="00D722BC">
      <w:r>
        <w:rPr>
          <w:rFonts w:hint="eastAsia"/>
        </w:rPr>
        <w:t>інтенсивний</w:t>
      </w:r>
      <w:r>
        <w:t></w:t>
      </w:r>
      <w:r>
        <w:rPr>
          <w:rFonts w:hint="eastAsia"/>
        </w:rPr>
        <w:t>розвиток</w:t>
      </w:r>
      <w:r>
        <w:t></w:t>
      </w:r>
      <w:r>
        <w:rPr>
          <w:rFonts w:hint="eastAsia"/>
        </w:rPr>
        <w:t>міжнародно</w:t>
      </w:r>
      <w:r>
        <w:t></w:t>
      </w:r>
      <w:r>
        <w:rPr>
          <w:rFonts w:hint="eastAsia"/>
        </w:rPr>
        <w:t>правової</w:t>
      </w:r>
      <w:r>
        <w:t></w:t>
      </w:r>
      <w:r>
        <w:rPr>
          <w:rFonts w:hint="eastAsia"/>
        </w:rPr>
        <w:t>концепції</w:t>
      </w:r>
      <w:r>
        <w:t></w:t>
      </w:r>
      <w:r>
        <w:rPr>
          <w:rFonts w:hint="eastAsia"/>
        </w:rPr>
        <w:t>расової</w:t>
      </w:r>
      <w:r>
        <w:t></w:t>
      </w:r>
      <w:r>
        <w:rPr>
          <w:rFonts w:hint="eastAsia"/>
        </w:rPr>
        <w:t>дискримінації</w:t>
      </w:r>
    </w:p>
    <w:p w:rsidR="00D722BC" w:rsidRDefault="00D722BC" w:rsidP="00D722BC">
      <w:r>
        <w:rPr>
          <w:rFonts w:hint="eastAsia"/>
        </w:rPr>
        <w:t>та</w:t>
      </w:r>
      <w:r>
        <w:t></w:t>
      </w:r>
      <w:r>
        <w:rPr>
          <w:rFonts w:hint="eastAsia"/>
        </w:rPr>
        <w:t>механізму</w:t>
      </w:r>
      <w:r>
        <w:t></w:t>
      </w:r>
      <w:r>
        <w:rPr>
          <w:rFonts w:hint="eastAsia"/>
        </w:rPr>
        <w:t>антидискримінаційного</w:t>
      </w:r>
      <w:r>
        <w:t></w:t>
      </w:r>
      <w:r>
        <w:rPr>
          <w:rFonts w:hint="eastAsia"/>
        </w:rPr>
        <w:t>співробітництва</w:t>
      </w:r>
      <w:r>
        <w:t></w:t>
      </w:r>
      <w:r>
        <w:rPr>
          <w:rFonts w:hint="eastAsia"/>
        </w:rPr>
        <w:t>держав</w:t>
      </w:r>
      <w:r>
        <w:t></w:t>
      </w:r>
      <w:r>
        <w:t></w:t>
      </w:r>
      <w:r>
        <w:rPr>
          <w:rFonts w:hint="eastAsia"/>
        </w:rPr>
        <w:t>Формування</w:t>
      </w:r>
    </w:p>
    <w:p w:rsidR="00D722BC" w:rsidRDefault="00D722BC" w:rsidP="00D722BC">
      <w:r>
        <w:rPr>
          <w:rFonts w:hint="eastAsia"/>
        </w:rPr>
        <w:t>концепції</w:t>
      </w:r>
      <w:r>
        <w:t></w:t>
      </w:r>
      <w:r>
        <w:rPr>
          <w:rFonts w:hint="eastAsia"/>
        </w:rPr>
        <w:t>расової</w:t>
      </w:r>
      <w:r>
        <w:t></w:t>
      </w:r>
      <w:r>
        <w:rPr>
          <w:rFonts w:hint="eastAsia"/>
        </w:rPr>
        <w:t>дискримінації</w:t>
      </w:r>
      <w:r>
        <w:t></w:t>
      </w:r>
      <w:r>
        <w:rPr>
          <w:rFonts w:hint="eastAsia"/>
        </w:rPr>
        <w:t>в</w:t>
      </w:r>
      <w:r>
        <w:t></w:t>
      </w:r>
      <w:r>
        <w:rPr>
          <w:rFonts w:hint="eastAsia"/>
        </w:rPr>
        <w:t>міжнародному</w:t>
      </w:r>
      <w:r>
        <w:t></w:t>
      </w:r>
      <w:r>
        <w:rPr>
          <w:rFonts w:hint="eastAsia"/>
        </w:rPr>
        <w:t>праві</w:t>
      </w:r>
      <w:r>
        <w:t></w:t>
      </w:r>
      <w:r>
        <w:rPr>
          <w:rFonts w:hint="eastAsia"/>
        </w:rPr>
        <w:t>міжвоєнного</w:t>
      </w:r>
      <w:r>
        <w:t></w:t>
      </w:r>
      <w:r>
        <w:rPr>
          <w:rFonts w:hint="eastAsia"/>
        </w:rPr>
        <w:t>періоду</w:t>
      </w:r>
    </w:p>
    <w:p w:rsidR="00D722BC" w:rsidRDefault="00D722BC" w:rsidP="00D722BC">
      <w:r>
        <w:rPr>
          <w:rFonts w:hint="eastAsia"/>
        </w:rPr>
        <w:t>значною</w:t>
      </w:r>
      <w:r>
        <w:t></w:t>
      </w:r>
      <w:r>
        <w:rPr>
          <w:rFonts w:hint="eastAsia"/>
        </w:rPr>
        <w:t>мірою</w:t>
      </w:r>
      <w:r>
        <w:t></w:t>
      </w:r>
      <w:r>
        <w:rPr>
          <w:rFonts w:hint="eastAsia"/>
        </w:rPr>
        <w:t>було</w:t>
      </w:r>
      <w:r>
        <w:t></w:t>
      </w:r>
      <w:r>
        <w:rPr>
          <w:rFonts w:hint="eastAsia"/>
        </w:rPr>
        <w:t>пов’язане</w:t>
      </w:r>
      <w:r>
        <w:t></w:t>
      </w:r>
      <w:r>
        <w:rPr>
          <w:rFonts w:hint="eastAsia"/>
        </w:rPr>
        <w:t>з</w:t>
      </w:r>
      <w:r>
        <w:t></w:t>
      </w:r>
      <w:r>
        <w:rPr>
          <w:rFonts w:hint="eastAsia"/>
        </w:rPr>
        <w:t>розвитком</w:t>
      </w:r>
      <w:r>
        <w:t></w:t>
      </w:r>
      <w:r>
        <w:rPr>
          <w:rFonts w:hint="eastAsia"/>
        </w:rPr>
        <w:t>її</w:t>
      </w:r>
      <w:r>
        <w:t></w:t>
      </w:r>
      <w:r>
        <w:rPr>
          <w:rFonts w:hint="eastAsia"/>
        </w:rPr>
        <w:t>правозахисної</w:t>
      </w:r>
      <w:r>
        <w:t></w:t>
      </w:r>
      <w:r>
        <w:rPr>
          <w:rFonts w:hint="eastAsia"/>
        </w:rPr>
        <w:t>модифікації</w:t>
      </w:r>
      <w:r>
        <w:t></w:t>
      </w:r>
    </w:p>
    <w:p w:rsidR="00D722BC" w:rsidRDefault="00D722BC" w:rsidP="00D722BC">
      <w:r>
        <w:rPr>
          <w:rFonts w:hint="eastAsia"/>
        </w:rPr>
        <w:t>переважно</w:t>
      </w:r>
      <w:r>
        <w:t></w:t>
      </w:r>
      <w:r>
        <w:rPr>
          <w:rFonts w:hint="eastAsia"/>
        </w:rPr>
        <w:t>в</w:t>
      </w:r>
      <w:r>
        <w:t></w:t>
      </w:r>
      <w:r>
        <w:rPr>
          <w:rFonts w:hint="eastAsia"/>
        </w:rPr>
        <w:t>контексті</w:t>
      </w:r>
      <w:r>
        <w:t></w:t>
      </w:r>
      <w:r>
        <w:rPr>
          <w:rFonts w:hint="eastAsia"/>
        </w:rPr>
        <w:t>захисту</w:t>
      </w:r>
      <w:r>
        <w:t></w:t>
      </w:r>
      <w:r>
        <w:rPr>
          <w:rFonts w:hint="eastAsia"/>
        </w:rPr>
        <w:t>прав</w:t>
      </w:r>
      <w:r>
        <w:t></w:t>
      </w:r>
      <w:r>
        <w:rPr>
          <w:rFonts w:hint="eastAsia"/>
        </w:rPr>
        <w:t>національних</w:t>
      </w:r>
      <w:r>
        <w:t></w:t>
      </w:r>
      <w:r>
        <w:rPr>
          <w:rFonts w:hint="eastAsia"/>
        </w:rPr>
        <w:t>меншин</w:t>
      </w:r>
      <w:r>
        <w:t></w:t>
      </w:r>
      <w:r>
        <w:t></w:t>
      </w:r>
      <w:r>
        <w:rPr>
          <w:rFonts w:hint="eastAsia"/>
        </w:rPr>
        <w:t>Водночас</w:t>
      </w:r>
    </w:p>
    <w:p w:rsidR="00D722BC" w:rsidRDefault="00D722BC" w:rsidP="00D722BC">
      <w:r>
        <w:rPr>
          <w:rFonts w:hint="eastAsia"/>
        </w:rPr>
        <w:t>інтенсивний</w:t>
      </w:r>
      <w:r>
        <w:t></w:t>
      </w:r>
      <w:r>
        <w:rPr>
          <w:rFonts w:hint="eastAsia"/>
        </w:rPr>
        <w:t>розвиток</w:t>
      </w:r>
      <w:r>
        <w:t></w:t>
      </w:r>
      <w:r>
        <w:rPr>
          <w:rFonts w:hint="eastAsia"/>
        </w:rPr>
        <w:t>отримала</w:t>
      </w:r>
      <w:r>
        <w:t></w:t>
      </w:r>
      <w:r>
        <w:rPr>
          <w:rFonts w:hint="eastAsia"/>
        </w:rPr>
        <w:t>концепція</w:t>
      </w:r>
      <w:r>
        <w:t></w:t>
      </w:r>
      <w:r>
        <w:rPr>
          <w:rFonts w:hint="eastAsia"/>
        </w:rPr>
        <w:t>расової</w:t>
      </w:r>
      <w:r>
        <w:t></w:t>
      </w:r>
      <w:r>
        <w:rPr>
          <w:rFonts w:hint="eastAsia"/>
        </w:rPr>
        <w:t>дискримінації</w:t>
      </w:r>
      <w:r>
        <w:t></w:t>
      </w:r>
      <w:r>
        <w:rPr>
          <w:rFonts w:hint="eastAsia"/>
        </w:rPr>
        <w:t>як</w:t>
      </w:r>
      <w:r>
        <w:t></w:t>
      </w:r>
      <w:r>
        <w:rPr>
          <w:rFonts w:hint="eastAsia"/>
        </w:rPr>
        <w:t>тяжкого</w:t>
      </w:r>
    </w:p>
    <w:p w:rsidR="00D722BC" w:rsidRDefault="00D722BC" w:rsidP="00D722BC">
      <w:r>
        <w:rPr>
          <w:rFonts w:hint="eastAsia"/>
        </w:rPr>
        <w:t>злочину</w:t>
      </w:r>
      <w:r>
        <w:t></w:t>
      </w:r>
      <w:r>
        <w:t></w:t>
      </w:r>
      <w:r>
        <w:rPr>
          <w:rFonts w:hint="eastAsia"/>
        </w:rPr>
        <w:t>що</w:t>
      </w:r>
      <w:r>
        <w:t></w:t>
      </w:r>
      <w:r>
        <w:rPr>
          <w:rFonts w:hint="eastAsia"/>
        </w:rPr>
        <w:t>підлягає</w:t>
      </w:r>
      <w:r>
        <w:t></w:t>
      </w:r>
      <w:r>
        <w:rPr>
          <w:rFonts w:hint="eastAsia"/>
        </w:rPr>
        <w:t>міжнародній</w:t>
      </w:r>
      <w:r>
        <w:t></w:t>
      </w:r>
      <w:r>
        <w:rPr>
          <w:rFonts w:hint="eastAsia"/>
        </w:rPr>
        <w:t>кримінальній</w:t>
      </w:r>
      <w:r>
        <w:t></w:t>
      </w:r>
      <w:r>
        <w:rPr>
          <w:rFonts w:hint="eastAsia"/>
        </w:rPr>
        <w:t>відповідальності</w:t>
      </w:r>
      <w:r>
        <w:t></w:t>
      </w:r>
    </w:p>
    <w:p w:rsidR="00D722BC" w:rsidRDefault="00D722BC" w:rsidP="00D722BC">
      <w:r>
        <w:t></w:t>
      </w:r>
      <w:r>
        <w:t></w:t>
      </w:r>
      <w:r>
        <w:t></w:t>
      </w:r>
      <w:r>
        <w:rPr>
          <w:rFonts w:hint="eastAsia"/>
        </w:rPr>
        <w:t>Інституц</w:t>
      </w:r>
      <w:r>
        <w:t></w:t>
      </w:r>
      <w:r>
        <w:rPr>
          <w:rFonts w:hint="eastAsia"/>
        </w:rPr>
        <w:t>онал</w:t>
      </w:r>
      <w:r>
        <w:t></w:t>
      </w:r>
      <w:r>
        <w:rPr>
          <w:rFonts w:hint="eastAsia"/>
        </w:rPr>
        <w:t>зац</w:t>
      </w:r>
      <w:r>
        <w:t></w:t>
      </w:r>
      <w:r>
        <w:rPr>
          <w:rFonts w:hint="eastAsia"/>
        </w:rPr>
        <w:t>я</w:t>
      </w:r>
      <w:r>
        <w:t></w:t>
      </w:r>
      <w:r>
        <w:rPr>
          <w:rFonts w:hint="eastAsia"/>
        </w:rPr>
        <w:t>МАП</w:t>
      </w:r>
      <w:r>
        <w:t></w:t>
      </w:r>
      <w:r>
        <w:rPr>
          <w:rFonts w:hint="eastAsia"/>
        </w:rPr>
        <w:t>та</w:t>
      </w:r>
      <w:r>
        <w:t></w:t>
      </w:r>
      <w:r>
        <w:rPr>
          <w:rFonts w:hint="eastAsia"/>
        </w:rPr>
        <w:t>розвиток</w:t>
      </w:r>
      <w:r>
        <w:t></w:t>
      </w:r>
      <w:r>
        <w:rPr>
          <w:rFonts w:hint="eastAsia"/>
        </w:rPr>
        <w:t>концепції</w:t>
      </w:r>
      <w:r>
        <w:t></w:t>
      </w:r>
      <w:r>
        <w:rPr>
          <w:rFonts w:hint="eastAsia"/>
        </w:rPr>
        <w:t>расової</w:t>
      </w:r>
    </w:p>
    <w:p w:rsidR="00D722BC" w:rsidRDefault="00D722BC" w:rsidP="00D722BC">
      <w:r>
        <w:rPr>
          <w:rFonts w:hint="eastAsia"/>
        </w:rPr>
        <w:t>дискримінації</w:t>
      </w:r>
      <w:r>
        <w:t></w:t>
      </w:r>
      <w:r>
        <w:rPr>
          <w:rFonts w:hint="eastAsia"/>
        </w:rPr>
        <w:t>почалися</w:t>
      </w:r>
      <w:r>
        <w:t></w:t>
      </w:r>
      <w:r>
        <w:rPr>
          <w:rFonts w:hint="eastAsia"/>
        </w:rPr>
        <w:t>після</w:t>
      </w:r>
      <w:r>
        <w:t></w:t>
      </w:r>
      <w:r>
        <w:rPr>
          <w:rFonts w:hint="eastAsia"/>
        </w:rPr>
        <w:t>закінчення</w:t>
      </w:r>
      <w:r>
        <w:t></w:t>
      </w:r>
      <w:r>
        <w:rPr>
          <w:rFonts w:hint="eastAsia"/>
        </w:rPr>
        <w:t>Другої</w:t>
      </w:r>
      <w:r>
        <w:t></w:t>
      </w:r>
      <w:r>
        <w:rPr>
          <w:rFonts w:hint="eastAsia"/>
        </w:rPr>
        <w:t>світової</w:t>
      </w:r>
      <w:r>
        <w:t></w:t>
      </w:r>
      <w:r>
        <w:rPr>
          <w:rFonts w:hint="eastAsia"/>
        </w:rPr>
        <w:t>війни</w:t>
      </w:r>
      <w:r>
        <w:t></w:t>
      </w:r>
      <w:r>
        <w:t></w:t>
      </w:r>
      <w:r>
        <w:rPr>
          <w:rFonts w:hint="eastAsia"/>
        </w:rPr>
        <w:t>жахи</w:t>
      </w:r>
      <w:r>
        <w:t></w:t>
      </w:r>
      <w:r>
        <w:rPr>
          <w:rFonts w:hint="eastAsia"/>
        </w:rPr>
        <w:t>якої</w:t>
      </w:r>
    </w:p>
    <w:p w:rsidR="00D722BC" w:rsidRDefault="00D722BC" w:rsidP="00D722BC">
      <w:r>
        <w:rPr>
          <w:rFonts w:hint="eastAsia"/>
        </w:rPr>
        <w:t>розкрили</w:t>
      </w:r>
      <w:r>
        <w:t></w:t>
      </w:r>
      <w:r>
        <w:rPr>
          <w:rFonts w:hint="eastAsia"/>
        </w:rPr>
        <w:t>згубність</w:t>
      </w:r>
      <w:r>
        <w:t></w:t>
      </w:r>
      <w:r>
        <w:rPr>
          <w:rFonts w:hint="eastAsia"/>
        </w:rPr>
        <w:t>расової</w:t>
      </w:r>
      <w:r>
        <w:t></w:t>
      </w:r>
      <w:r>
        <w:rPr>
          <w:rFonts w:hint="eastAsia"/>
        </w:rPr>
        <w:t>політики</w:t>
      </w:r>
      <w:r>
        <w:t></w:t>
      </w:r>
      <w:r>
        <w:t></w:t>
      </w:r>
      <w:r>
        <w:rPr>
          <w:rFonts w:hint="eastAsia"/>
        </w:rPr>
        <w:t>ідеології</w:t>
      </w:r>
      <w:r>
        <w:t></w:t>
      </w:r>
      <w:r>
        <w:rPr>
          <w:rFonts w:hint="eastAsia"/>
        </w:rPr>
        <w:t>та</w:t>
      </w:r>
      <w:r>
        <w:t></w:t>
      </w:r>
      <w:r>
        <w:rPr>
          <w:rFonts w:hint="eastAsia"/>
        </w:rPr>
        <w:t>практики</w:t>
      </w:r>
      <w:r>
        <w:t></w:t>
      </w:r>
      <w:r>
        <w:rPr>
          <w:rFonts w:hint="eastAsia"/>
        </w:rPr>
        <w:t>для</w:t>
      </w:r>
      <w:r>
        <w:t></w:t>
      </w:r>
      <w:r>
        <w:rPr>
          <w:rFonts w:hint="eastAsia"/>
        </w:rPr>
        <w:t>людської</w:t>
      </w:r>
    </w:p>
    <w:p w:rsidR="00D722BC" w:rsidRDefault="00D722BC" w:rsidP="00D722BC">
      <w:r>
        <w:rPr>
          <w:rFonts w:hint="eastAsia"/>
        </w:rPr>
        <w:t>цивілізації</w:t>
      </w:r>
      <w:r>
        <w:t></w:t>
      </w:r>
      <w:r>
        <w:rPr>
          <w:rFonts w:hint="eastAsia"/>
        </w:rPr>
        <w:t>і</w:t>
      </w:r>
      <w:r>
        <w:t></w:t>
      </w:r>
      <w:r>
        <w:rPr>
          <w:rFonts w:hint="eastAsia"/>
        </w:rPr>
        <w:t>з</w:t>
      </w:r>
      <w:r>
        <w:t></w:t>
      </w:r>
      <w:r>
        <w:rPr>
          <w:rFonts w:hint="eastAsia"/>
        </w:rPr>
        <w:t>усією</w:t>
      </w:r>
      <w:r>
        <w:t></w:t>
      </w:r>
      <w:r>
        <w:rPr>
          <w:rFonts w:hint="eastAsia"/>
        </w:rPr>
        <w:t>очевидністю</w:t>
      </w:r>
      <w:r>
        <w:t></w:t>
      </w:r>
      <w:r>
        <w:rPr>
          <w:rFonts w:hint="eastAsia"/>
        </w:rPr>
        <w:t>вказали</w:t>
      </w:r>
      <w:r>
        <w:t></w:t>
      </w:r>
      <w:r>
        <w:rPr>
          <w:rFonts w:hint="eastAsia"/>
        </w:rPr>
        <w:t>на</w:t>
      </w:r>
      <w:r>
        <w:t></w:t>
      </w:r>
      <w:r>
        <w:rPr>
          <w:rFonts w:hint="eastAsia"/>
        </w:rPr>
        <w:t>необхідність</w:t>
      </w:r>
      <w:r>
        <w:t></w:t>
      </w:r>
      <w:r>
        <w:rPr>
          <w:rFonts w:hint="eastAsia"/>
        </w:rPr>
        <w:t>створення</w:t>
      </w:r>
    </w:p>
    <w:p w:rsidR="00D722BC" w:rsidRDefault="00D722BC" w:rsidP="00D722BC">
      <w:r>
        <w:rPr>
          <w:rFonts w:hint="eastAsia"/>
        </w:rPr>
        <w:t>міжнародно</w:t>
      </w:r>
      <w:r>
        <w:t></w:t>
      </w:r>
      <w:r>
        <w:rPr>
          <w:rFonts w:hint="eastAsia"/>
        </w:rPr>
        <w:t>правової</w:t>
      </w:r>
      <w:r>
        <w:t></w:t>
      </w:r>
      <w:r>
        <w:rPr>
          <w:rFonts w:hint="eastAsia"/>
        </w:rPr>
        <w:t>системи</w:t>
      </w:r>
      <w:r>
        <w:t></w:t>
      </w:r>
      <w:r>
        <w:rPr>
          <w:rFonts w:hint="eastAsia"/>
        </w:rPr>
        <w:t>протидії</w:t>
      </w:r>
      <w:r>
        <w:t></w:t>
      </w:r>
      <w:r>
        <w:rPr>
          <w:rFonts w:hint="eastAsia"/>
        </w:rPr>
        <w:t>расовій</w:t>
      </w:r>
      <w:r>
        <w:t></w:t>
      </w:r>
      <w:r>
        <w:rPr>
          <w:rFonts w:hint="eastAsia"/>
        </w:rPr>
        <w:t>дискримінації</w:t>
      </w:r>
      <w:r>
        <w:t></w:t>
      </w:r>
      <w:r>
        <w:t></w:t>
      </w:r>
      <w:r>
        <w:rPr>
          <w:rFonts w:hint="eastAsia"/>
        </w:rPr>
        <w:t>Специфіка</w:t>
      </w:r>
    </w:p>
    <w:p w:rsidR="00D722BC" w:rsidRDefault="00D722BC" w:rsidP="00D722BC">
      <w:r>
        <w:t></w:t>
      </w:r>
      <w:r>
        <w:t></w:t>
      </w:r>
      <w:r>
        <w:t></w:t>
      </w:r>
    </w:p>
    <w:p w:rsidR="00D722BC" w:rsidRDefault="00D722BC" w:rsidP="00D722BC">
      <w:r>
        <w:rPr>
          <w:rFonts w:hint="eastAsia"/>
        </w:rPr>
        <w:t>расової</w:t>
      </w:r>
      <w:r>
        <w:t></w:t>
      </w:r>
      <w:r>
        <w:rPr>
          <w:rFonts w:hint="eastAsia"/>
        </w:rPr>
        <w:t>дискримінації</w:t>
      </w:r>
      <w:r>
        <w:t></w:t>
      </w:r>
      <w:r>
        <w:rPr>
          <w:rFonts w:hint="eastAsia"/>
        </w:rPr>
        <w:t>дає</w:t>
      </w:r>
      <w:r>
        <w:t></w:t>
      </w:r>
      <w:r>
        <w:rPr>
          <w:rFonts w:hint="eastAsia"/>
        </w:rPr>
        <w:t>змогу</w:t>
      </w:r>
      <w:r>
        <w:t></w:t>
      </w:r>
      <w:r>
        <w:rPr>
          <w:rFonts w:hint="eastAsia"/>
        </w:rPr>
        <w:t>виокремити</w:t>
      </w:r>
      <w:r>
        <w:t></w:t>
      </w:r>
      <w:r>
        <w:rPr>
          <w:rFonts w:hint="eastAsia"/>
        </w:rPr>
        <w:t>як</w:t>
      </w:r>
      <w:r>
        <w:t></w:t>
      </w:r>
      <w:r>
        <w:rPr>
          <w:rFonts w:hint="eastAsia"/>
        </w:rPr>
        <w:t>підгалузь</w:t>
      </w:r>
      <w:r>
        <w:t></w:t>
      </w:r>
      <w:r>
        <w:rPr>
          <w:rFonts w:hint="eastAsia"/>
        </w:rPr>
        <w:t>МАП</w:t>
      </w:r>
      <w:r>
        <w:t></w:t>
      </w:r>
      <w:r>
        <w:rPr>
          <w:rFonts w:hint="eastAsia"/>
        </w:rPr>
        <w:t>комплекс</w:t>
      </w:r>
    </w:p>
    <w:p w:rsidR="00D722BC" w:rsidRDefault="00D722BC" w:rsidP="00D722BC">
      <w:r>
        <w:rPr>
          <w:rFonts w:hint="eastAsia"/>
        </w:rPr>
        <w:t>міжнародно</w:t>
      </w:r>
      <w:r>
        <w:t></w:t>
      </w:r>
      <w:r>
        <w:rPr>
          <w:rFonts w:hint="eastAsia"/>
        </w:rPr>
        <w:t>правових</w:t>
      </w:r>
      <w:r>
        <w:t></w:t>
      </w:r>
      <w:r>
        <w:rPr>
          <w:rFonts w:hint="eastAsia"/>
        </w:rPr>
        <w:t>норм</w:t>
      </w:r>
      <w:r>
        <w:t></w:t>
      </w:r>
      <w:r>
        <w:t></w:t>
      </w:r>
      <w:r>
        <w:rPr>
          <w:rFonts w:hint="eastAsia"/>
        </w:rPr>
        <w:t>що</w:t>
      </w:r>
      <w:r>
        <w:t></w:t>
      </w:r>
      <w:r>
        <w:rPr>
          <w:rFonts w:hint="eastAsia"/>
        </w:rPr>
        <w:t>можна</w:t>
      </w:r>
      <w:r>
        <w:t></w:t>
      </w:r>
      <w:r>
        <w:rPr>
          <w:rFonts w:hint="eastAsia"/>
        </w:rPr>
        <w:t>визначити</w:t>
      </w:r>
      <w:r>
        <w:t></w:t>
      </w:r>
      <w:r>
        <w:rPr>
          <w:rFonts w:hint="eastAsia"/>
        </w:rPr>
        <w:t>як</w:t>
      </w:r>
      <w:r>
        <w:t></w:t>
      </w:r>
      <w:r>
        <w:t></w:t>
      </w:r>
      <w:r>
        <w:rPr>
          <w:rFonts w:hint="eastAsia"/>
        </w:rPr>
        <w:t>міжнародне</w:t>
      </w:r>
      <w:r>
        <w:t></w:t>
      </w:r>
      <w:r>
        <w:rPr>
          <w:rFonts w:hint="eastAsia"/>
        </w:rPr>
        <w:t>расове</w:t>
      </w:r>
    </w:p>
    <w:p w:rsidR="00D722BC" w:rsidRDefault="00D722BC" w:rsidP="00D722BC">
      <w:r>
        <w:rPr>
          <w:rFonts w:hint="eastAsia"/>
        </w:rPr>
        <w:t>антидискримінаційне</w:t>
      </w:r>
      <w:r>
        <w:t></w:t>
      </w:r>
      <w:r>
        <w:rPr>
          <w:rFonts w:hint="eastAsia"/>
        </w:rPr>
        <w:t>право</w:t>
      </w:r>
      <w:r>
        <w:t></w:t>
      </w:r>
      <w:r>
        <w:t></w:t>
      </w:r>
      <w:r>
        <w:t></w:t>
      </w:r>
      <w:r>
        <w:rPr>
          <w:rFonts w:hint="eastAsia"/>
        </w:rPr>
        <w:t>яке</w:t>
      </w:r>
      <w:r>
        <w:t></w:t>
      </w:r>
      <w:r>
        <w:rPr>
          <w:rFonts w:hint="eastAsia"/>
        </w:rPr>
        <w:t>складається</w:t>
      </w:r>
      <w:r>
        <w:t></w:t>
      </w:r>
      <w:r>
        <w:rPr>
          <w:rFonts w:hint="eastAsia"/>
        </w:rPr>
        <w:t>з</w:t>
      </w:r>
      <w:r>
        <w:t></w:t>
      </w:r>
      <w:r>
        <w:rPr>
          <w:rFonts w:hint="eastAsia"/>
        </w:rPr>
        <w:t>умовно</w:t>
      </w:r>
      <w:r>
        <w:t></w:t>
      </w:r>
      <w:r>
        <w:rPr>
          <w:rFonts w:hint="eastAsia"/>
        </w:rPr>
        <w:t>виділених</w:t>
      </w:r>
      <w:r>
        <w:t></w:t>
      </w:r>
      <w:r>
        <w:t></w:t>
      </w:r>
      <w:r>
        <w:rPr>
          <w:rFonts w:hint="eastAsia"/>
        </w:rPr>
        <w:t>загальної</w:t>
      </w:r>
      <w:r>
        <w:t></w:t>
      </w:r>
    </w:p>
    <w:p w:rsidR="00D722BC" w:rsidRDefault="00D722BC" w:rsidP="00D722BC">
      <w:r>
        <w:rPr>
          <w:rFonts w:hint="eastAsia"/>
        </w:rPr>
        <w:t>та</w:t>
      </w:r>
      <w:r>
        <w:t></w:t>
      </w:r>
      <w:r>
        <w:t></w:t>
      </w:r>
      <w:r>
        <w:rPr>
          <w:rFonts w:hint="eastAsia"/>
        </w:rPr>
        <w:t>особливої</w:t>
      </w:r>
      <w:r>
        <w:t></w:t>
      </w:r>
      <w:r>
        <w:t></w:t>
      </w:r>
      <w:r>
        <w:rPr>
          <w:rFonts w:hint="eastAsia"/>
        </w:rPr>
        <w:t>частин</w:t>
      </w:r>
      <w:r>
        <w:t></w:t>
      </w:r>
      <w:r>
        <w:t></w:t>
      </w:r>
      <w:r>
        <w:rPr>
          <w:rFonts w:hint="eastAsia"/>
        </w:rPr>
        <w:t>Загальна</w:t>
      </w:r>
      <w:r>
        <w:t></w:t>
      </w:r>
      <w:r>
        <w:rPr>
          <w:rFonts w:hint="eastAsia"/>
        </w:rPr>
        <w:t>частина</w:t>
      </w:r>
      <w:r>
        <w:t></w:t>
      </w:r>
      <w:r>
        <w:rPr>
          <w:rFonts w:hint="eastAsia"/>
        </w:rPr>
        <w:t>расового</w:t>
      </w:r>
      <w:r>
        <w:t></w:t>
      </w:r>
      <w:r>
        <w:rPr>
          <w:rFonts w:hint="eastAsia"/>
        </w:rPr>
        <w:t>МАП</w:t>
      </w:r>
      <w:r>
        <w:t></w:t>
      </w:r>
      <w:r>
        <w:rPr>
          <w:rFonts w:hint="eastAsia"/>
        </w:rPr>
        <w:t>стала</w:t>
      </w:r>
    </w:p>
    <w:p w:rsidR="00D722BC" w:rsidRDefault="00D722BC" w:rsidP="00D722BC">
      <w:r>
        <w:rPr>
          <w:rFonts w:hint="eastAsia"/>
        </w:rPr>
        <w:t>концептуальною</w:t>
      </w:r>
      <w:r>
        <w:t></w:t>
      </w:r>
      <w:r>
        <w:rPr>
          <w:rFonts w:hint="eastAsia"/>
        </w:rPr>
        <w:t>основою</w:t>
      </w:r>
      <w:r>
        <w:t></w:t>
      </w:r>
      <w:r>
        <w:rPr>
          <w:rFonts w:hint="eastAsia"/>
        </w:rPr>
        <w:t>для</w:t>
      </w:r>
      <w:r>
        <w:t></w:t>
      </w:r>
      <w:r>
        <w:rPr>
          <w:rFonts w:hint="eastAsia"/>
        </w:rPr>
        <w:t>розвитку</w:t>
      </w:r>
      <w:r>
        <w:t></w:t>
      </w:r>
      <w:r>
        <w:rPr>
          <w:rFonts w:hint="eastAsia"/>
        </w:rPr>
        <w:t>його</w:t>
      </w:r>
      <w:r>
        <w:t></w:t>
      </w:r>
      <w:r>
        <w:rPr>
          <w:rFonts w:hint="eastAsia"/>
        </w:rPr>
        <w:t>категоріального</w:t>
      </w:r>
      <w:r>
        <w:t></w:t>
      </w:r>
      <w:r>
        <w:rPr>
          <w:rFonts w:hint="eastAsia"/>
        </w:rPr>
        <w:t>апарату</w:t>
      </w:r>
      <w:r>
        <w:t></w:t>
      </w:r>
      <w:r>
        <w:rPr>
          <w:rFonts w:hint="eastAsia"/>
        </w:rPr>
        <w:t>і</w:t>
      </w:r>
    </w:p>
    <w:p w:rsidR="00D722BC" w:rsidRDefault="00D722BC" w:rsidP="00D722BC">
      <w:r>
        <w:rPr>
          <w:rFonts w:hint="eastAsia"/>
        </w:rPr>
        <w:t>створює</w:t>
      </w:r>
      <w:r>
        <w:t></w:t>
      </w:r>
      <w:r>
        <w:rPr>
          <w:rFonts w:hint="eastAsia"/>
        </w:rPr>
        <w:t>загальний</w:t>
      </w:r>
      <w:r>
        <w:t></w:t>
      </w:r>
      <w:r>
        <w:rPr>
          <w:rFonts w:hint="eastAsia"/>
        </w:rPr>
        <w:t>механізм</w:t>
      </w:r>
      <w:r>
        <w:t></w:t>
      </w:r>
      <w:r>
        <w:rPr>
          <w:rFonts w:hint="eastAsia"/>
        </w:rPr>
        <w:t>протидії</w:t>
      </w:r>
      <w:r>
        <w:t></w:t>
      </w:r>
      <w:r>
        <w:rPr>
          <w:rFonts w:hint="eastAsia"/>
        </w:rPr>
        <w:t>расовій</w:t>
      </w:r>
      <w:r>
        <w:t></w:t>
      </w:r>
      <w:r>
        <w:rPr>
          <w:rFonts w:hint="eastAsia"/>
        </w:rPr>
        <w:t>дискримінації</w:t>
      </w:r>
      <w:r>
        <w:t></w:t>
      </w:r>
      <w:r>
        <w:t></w:t>
      </w:r>
      <w:r>
        <w:rPr>
          <w:rFonts w:hint="eastAsia"/>
        </w:rPr>
        <w:t>З</w:t>
      </w:r>
      <w:r>
        <w:t></w:t>
      </w:r>
      <w:r>
        <w:rPr>
          <w:rFonts w:hint="eastAsia"/>
        </w:rPr>
        <w:t>урахуванням</w:t>
      </w:r>
    </w:p>
    <w:p w:rsidR="00D722BC" w:rsidRDefault="00D722BC" w:rsidP="00D722BC">
      <w:r>
        <w:rPr>
          <w:rFonts w:hint="eastAsia"/>
        </w:rPr>
        <w:t>того</w:t>
      </w:r>
      <w:r>
        <w:t></w:t>
      </w:r>
      <w:r>
        <w:t></w:t>
      </w:r>
      <w:r>
        <w:rPr>
          <w:rFonts w:hint="eastAsia"/>
        </w:rPr>
        <w:t>що</w:t>
      </w:r>
      <w:r>
        <w:t></w:t>
      </w:r>
      <w:r>
        <w:rPr>
          <w:rFonts w:hint="eastAsia"/>
        </w:rPr>
        <w:t>визначення</w:t>
      </w:r>
      <w:r>
        <w:t></w:t>
      </w:r>
      <w:r>
        <w:rPr>
          <w:rFonts w:hint="eastAsia"/>
        </w:rPr>
        <w:t>поняття</w:t>
      </w:r>
      <w:r>
        <w:t></w:t>
      </w:r>
      <w:r>
        <w:t></w:t>
      </w:r>
      <w:r>
        <w:rPr>
          <w:rFonts w:hint="eastAsia"/>
        </w:rPr>
        <w:t>расова</w:t>
      </w:r>
      <w:r>
        <w:t></w:t>
      </w:r>
      <w:r>
        <w:rPr>
          <w:rFonts w:hint="eastAsia"/>
        </w:rPr>
        <w:t>дискримінація</w:t>
      </w:r>
      <w:r>
        <w:t></w:t>
      </w:r>
      <w:r>
        <w:t></w:t>
      </w:r>
      <w:r>
        <w:rPr>
          <w:rFonts w:hint="eastAsia"/>
        </w:rPr>
        <w:t>потребує</w:t>
      </w:r>
      <w:r>
        <w:t></w:t>
      </w:r>
      <w:r>
        <w:rPr>
          <w:rFonts w:hint="eastAsia"/>
        </w:rPr>
        <w:t>нормативноконцептуальної</w:t>
      </w:r>
      <w:r>
        <w:t></w:t>
      </w:r>
      <w:r>
        <w:rPr>
          <w:rFonts w:hint="eastAsia"/>
        </w:rPr>
        <w:t>ідентифікації</w:t>
      </w:r>
      <w:r>
        <w:t></w:t>
      </w:r>
      <w:r>
        <w:rPr>
          <w:rFonts w:hint="eastAsia"/>
        </w:rPr>
        <w:t>категорій</w:t>
      </w:r>
      <w:r>
        <w:t></w:t>
      </w:r>
      <w:r>
        <w:rPr>
          <w:rFonts w:hint="eastAsia"/>
        </w:rPr>
        <w:t>та</w:t>
      </w:r>
      <w:r>
        <w:t></w:t>
      </w:r>
      <w:r>
        <w:rPr>
          <w:rFonts w:hint="eastAsia"/>
        </w:rPr>
        <w:t>груп</w:t>
      </w:r>
      <w:r>
        <w:t></w:t>
      </w:r>
      <w:r>
        <w:rPr>
          <w:rFonts w:hint="eastAsia"/>
        </w:rPr>
        <w:t>осіб</w:t>
      </w:r>
      <w:r>
        <w:t></w:t>
      </w:r>
      <w:r>
        <w:t></w:t>
      </w:r>
      <w:r>
        <w:rPr>
          <w:rFonts w:hint="eastAsia"/>
        </w:rPr>
        <w:t>які</w:t>
      </w:r>
      <w:r>
        <w:t></w:t>
      </w:r>
      <w:r>
        <w:rPr>
          <w:rFonts w:hint="eastAsia"/>
        </w:rPr>
        <w:t>є</w:t>
      </w:r>
      <w:r>
        <w:t></w:t>
      </w:r>
      <w:r>
        <w:rPr>
          <w:rFonts w:hint="eastAsia"/>
        </w:rPr>
        <w:t>жертвами</w:t>
      </w:r>
      <w:r>
        <w:t></w:t>
      </w:r>
      <w:r>
        <w:rPr>
          <w:rFonts w:hint="eastAsia"/>
        </w:rPr>
        <w:t>расової</w:t>
      </w:r>
    </w:p>
    <w:p w:rsidR="00D722BC" w:rsidRDefault="00D722BC" w:rsidP="00D722BC">
      <w:r>
        <w:rPr>
          <w:rFonts w:hint="eastAsia"/>
        </w:rPr>
        <w:t>дискримінації</w:t>
      </w:r>
      <w:r>
        <w:t></w:t>
      </w:r>
      <w:r>
        <w:t></w:t>
      </w:r>
      <w:r>
        <w:rPr>
          <w:rFonts w:hint="eastAsia"/>
        </w:rPr>
        <w:t>сформувалась</w:t>
      </w:r>
      <w:r>
        <w:t></w:t>
      </w:r>
      <w:r>
        <w:t></w:t>
      </w:r>
      <w:r>
        <w:rPr>
          <w:rFonts w:hint="eastAsia"/>
        </w:rPr>
        <w:t>особлива</w:t>
      </w:r>
      <w:r>
        <w:t></w:t>
      </w:r>
      <w:r>
        <w:t></w:t>
      </w:r>
      <w:r>
        <w:rPr>
          <w:rFonts w:hint="eastAsia"/>
        </w:rPr>
        <w:t>частина</w:t>
      </w:r>
      <w:r>
        <w:t></w:t>
      </w:r>
      <w:r>
        <w:t></w:t>
      </w:r>
      <w:r>
        <w:rPr>
          <w:rFonts w:hint="eastAsia"/>
        </w:rPr>
        <w:t>яка</w:t>
      </w:r>
      <w:r>
        <w:t></w:t>
      </w:r>
      <w:r>
        <w:rPr>
          <w:rFonts w:hint="eastAsia"/>
        </w:rPr>
        <w:t>містить</w:t>
      </w:r>
      <w:r>
        <w:t></w:t>
      </w:r>
      <w:r>
        <w:rPr>
          <w:rFonts w:hint="eastAsia"/>
        </w:rPr>
        <w:t>спеціальний</w:t>
      </w:r>
    </w:p>
    <w:p w:rsidR="00D722BC" w:rsidRDefault="00D722BC" w:rsidP="00D722BC">
      <w:r>
        <w:rPr>
          <w:rFonts w:hint="eastAsia"/>
        </w:rPr>
        <w:t>міжнародно</w:t>
      </w:r>
      <w:r>
        <w:t></w:t>
      </w:r>
      <w:r>
        <w:rPr>
          <w:rFonts w:hint="eastAsia"/>
        </w:rPr>
        <w:t>правовий</w:t>
      </w:r>
      <w:r>
        <w:t></w:t>
      </w:r>
      <w:r>
        <w:rPr>
          <w:rFonts w:hint="eastAsia"/>
        </w:rPr>
        <w:t>механізм</w:t>
      </w:r>
      <w:r>
        <w:t></w:t>
      </w:r>
      <w:r>
        <w:rPr>
          <w:rFonts w:hint="eastAsia"/>
        </w:rPr>
        <w:t>їх</w:t>
      </w:r>
      <w:r>
        <w:t></w:t>
      </w:r>
      <w:r>
        <w:rPr>
          <w:rFonts w:hint="eastAsia"/>
        </w:rPr>
        <w:t>захисту</w:t>
      </w:r>
      <w:r>
        <w:t></w:t>
      </w:r>
    </w:p>
    <w:p w:rsidR="00D722BC" w:rsidRDefault="00D722BC" w:rsidP="00D722BC">
      <w:r>
        <w:t></w:t>
      </w:r>
      <w:r>
        <w:t></w:t>
      </w:r>
      <w:r>
        <w:t></w:t>
      </w:r>
      <w:r>
        <w:t></w:t>
      </w:r>
      <w:r>
        <w:rPr>
          <w:rFonts w:hint="eastAsia"/>
        </w:rPr>
        <w:t>Становлення</w:t>
      </w:r>
      <w:r>
        <w:t></w:t>
      </w:r>
      <w:r>
        <w:t></w:t>
      </w:r>
      <w:r>
        <w:rPr>
          <w:rFonts w:hint="eastAsia"/>
        </w:rPr>
        <w:t>загальної</w:t>
      </w:r>
      <w:r>
        <w:t></w:t>
      </w:r>
      <w:r>
        <w:t></w:t>
      </w:r>
      <w:r>
        <w:rPr>
          <w:rFonts w:hint="eastAsia"/>
        </w:rPr>
        <w:t>частини</w:t>
      </w:r>
      <w:r>
        <w:t></w:t>
      </w:r>
      <w:r>
        <w:rPr>
          <w:rFonts w:hint="eastAsia"/>
        </w:rPr>
        <w:t>МАП</w:t>
      </w:r>
      <w:r>
        <w:t></w:t>
      </w:r>
      <w:r>
        <w:rPr>
          <w:rFonts w:hint="eastAsia"/>
        </w:rPr>
        <w:t>пов’язано</w:t>
      </w:r>
      <w:r>
        <w:t></w:t>
      </w:r>
      <w:r>
        <w:rPr>
          <w:rFonts w:hint="eastAsia"/>
        </w:rPr>
        <w:t>насамперед</w:t>
      </w:r>
      <w:r>
        <w:t></w:t>
      </w:r>
      <w:r>
        <w:rPr>
          <w:rFonts w:hint="eastAsia"/>
        </w:rPr>
        <w:t>з</w:t>
      </w:r>
    </w:p>
    <w:p w:rsidR="00D722BC" w:rsidRDefault="00D722BC" w:rsidP="00D722BC">
      <w:r>
        <w:rPr>
          <w:rFonts w:hint="eastAsia"/>
        </w:rPr>
        <w:t>прийняттям</w:t>
      </w:r>
      <w:r>
        <w:t></w:t>
      </w:r>
      <w:r>
        <w:rPr>
          <w:rFonts w:hint="eastAsia"/>
        </w:rPr>
        <w:t>Статуту</w:t>
      </w:r>
      <w:r>
        <w:t></w:t>
      </w:r>
      <w:r>
        <w:rPr>
          <w:rFonts w:hint="eastAsia"/>
        </w:rPr>
        <w:t>ООН</w:t>
      </w:r>
      <w:r>
        <w:t></w:t>
      </w:r>
      <w:r>
        <w:rPr>
          <w:rFonts w:hint="eastAsia"/>
        </w:rPr>
        <w:t>та</w:t>
      </w:r>
      <w:r>
        <w:t></w:t>
      </w:r>
      <w:r>
        <w:rPr>
          <w:rFonts w:hint="eastAsia"/>
        </w:rPr>
        <w:t>Загальної</w:t>
      </w:r>
      <w:r>
        <w:t></w:t>
      </w:r>
      <w:r>
        <w:rPr>
          <w:rFonts w:hint="eastAsia"/>
        </w:rPr>
        <w:t>декларації</w:t>
      </w:r>
      <w:r>
        <w:t></w:t>
      </w:r>
      <w:r>
        <w:rPr>
          <w:rFonts w:hint="eastAsia"/>
        </w:rPr>
        <w:t>прав</w:t>
      </w:r>
      <w:r>
        <w:t></w:t>
      </w:r>
      <w:r>
        <w:rPr>
          <w:rFonts w:hint="eastAsia"/>
        </w:rPr>
        <w:t>людини</w:t>
      </w:r>
      <w:r>
        <w:t></w:t>
      </w:r>
      <w:r>
        <w:t></w:t>
      </w:r>
      <w:r>
        <w:t></w:t>
      </w:r>
      <w:r>
        <w:t></w:t>
      </w:r>
      <w:r>
        <w:t></w:t>
      </w:r>
      <w:r>
        <w:t></w:t>
      </w:r>
      <w:r>
        <w:t></w:t>
      </w:r>
      <w:r>
        <w:t></w:t>
      </w:r>
    </w:p>
    <w:p w:rsidR="00D722BC" w:rsidRDefault="00D722BC" w:rsidP="00D722BC">
      <w:r>
        <w:rPr>
          <w:rFonts w:hint="eastAsia"/>
        </w:rPr>
        <w:t>Епохальною</w:t>
      </w:r>
      <w:r>
        <w:t></w:t>
      </w:r>
      <w:r>
        <w:rPr>
          <w:rFonts w:hint="eastAsia"/>
        </w:rPr>
        <w:t>подією</w:t>
      </w:r>
      <w:r>
        <w:t></w:t>
      </w:r>
      <w:r>
        <w:rPr>
          <w:rFonts w:hint="eastAsia"/>
        </w:rPr>
        <w:t>у</w:t>
      </w:r>
      <w:r>
        <w:t></w:t>
      </w:r>
      <w:r>
        <w:rPr>
          <w:rFonts w:hint="eastAsia"/>
        </w:rPr>
        <w:t>розвитку</w:t>
      </w:r>
      <w:r>
        <w:t></w:t>
      </w:r>
      <w:r>
        <w:rPr>
          <w:rFonts w:hint="eastAsia"/>
        </w:rPr>
        <w:t>міжнародно</w:t>
      </w:r>
      <w:r>
        <w:t></w:t>
      </w:r>
      <w:r>
        <w:rPr>
          <w:rFonts w:hint="eastAsia"/>
        </w:rPr>
        <w:t>правової</w:t>
      </w:r>
      <w:r>
        <w:t></w:t>
      </w:r>
      <w:r>
        <w:rPr>
          <w:rFonts w:hint="eastAsia"/>
        </w:rPr>
        <w:t>концепції</w:t>
      </w:r>
      <w:r>
        <w:t></w:t>
      </w:r>
      <w:r>
        <w:rPr>
          <w:rFonts w:hint="eastAsia"/>
        </w:rPr>
        <w:t>расової</w:t>
      </w:r>
    </w:p>
    <w:p w:rsidR="00D722BC" w:rsidRDefault="00D722BC" w:rsidP="00D722BC">
      <w:r>
        <w:rPr>
          <w:rFonts w:hint="eastAsia"/>
        </w:rPr>
        <w:t>дискримінації</w:t>
      </w:r>
      <w:r>
        <w:t></w:t>
      </w:r>
      <w:r>
        <w:rPr>
          <w:rFonts w:hint="eastAsia"/>
        </w:rPr>
        <w:t>стало</w:t>
      </w:r>
      <w:r>
        <w:t></w:t>
      </w:r>
      <w:r>
        <w:rPr>
          <w:rFonts w:hint="eastAsia"/>
        </w:rPr>
        <w:t>прийняття</w:t>
      </w:r>
      <w:r>
        <w:t></w:t>
      </w:r>
      <w:r>
        <w:rPr>
          <w:rFonts w:hint="eastAsia"/>
        </w:rPr>
        <w:t>у</w:t>
      </w:r>
      <w:r>
        <w:t></w:t>
      </w:r>
      <w:r>
        <w:t></w:t>
      </w:r>
      <w:r>
        <w:t></w:t>
      </w:r>
      <w:r>
        <w:t></w:t>
      </w:r>
      <w:r>
        <w:t></w:t>
      </w:r>
      <w:r>
        <w:t></w:t>
      </w:r>
      <w:r>
        <w:rPr>
          <w:rFonts w:hint="eastAsia"/>
        </w:rPr>
        <w:t>році</w:t>
      </w:r>
      <w:r>
        <w:t></w:t>
      </w:r>
      <w:r>
        <w:rPr>
          <w:rFonts w:hint="eastAsia"/>
        </w:rPr>
        <w:t>Міжнародної</w:t>
      </w:r>
      <w:r>
        <w:t></w:t>
      </w:r>
      <w:r>
        <w:rPr>
          <w:rFonts w:hint="eastAsia"/>
        </w:rPr>
        <w:t>конвенції</w:t>
      </w:r>
      <w:r>
        <w:t></w:t>
      </w:r>
      <w:r>
        <w:rPr>
          <w:rFonts w:hint="eastAsia"/>
        </w:rPr>
        <w:t>ООН</w:t>
      </w:r>
      <w:r>
        <w:t></w:t>
      </w:r>
      <w:r>
        <w:rPr>
          <w:rFonts w:hint="eastAsia"/>
        </w:rPr>
        <w:t>про</w:t>
      </w:r>
    </w:p>
    <w:p w:rsidR="00D722BC" w:rsidRDefault="00D722BC" w:rsidP="00D722BC">
      <w:r>
        <w:rPr>
          <w:rFonts w:hint="eastAsia"/>
        </w:rPr>
        <w:t>ліквідацію</w:t>
      </w:r>
      <w:r>
        <w:t></w:t>
      </w:r>
      <w:r>
        <w:rPr>
          <w:rFonts w:hint="eastAsia"/>
        </w:rPr>
        <w:t>всіх</w:t>
      </w:r>
      <w:r>
        <w:t></w:t>
      </w:r>
      <w:r>
        <w:rPr>
          <w:rFonts w:hint="eastAsia"/>
        </w:rPr>
        <w:t>форм</w:t>
      </w:r>
      <w:r>
        <w:t></w:t>
      </w:r>
      <w:r>
        <w:rPr>
          <w:rFonts w:hint="eastAsia"/>
        </w:rPr>
        <w:t>расової</w:t>
      </w:r>
      <w:r>
        <w:t></w:t>
      </w:r>
      <w:r>
        <w:rPr>
          <w:rFonts w:hint="eastAsia"/>
        </w:rPr>
        <w:t>дискримінації</w:t>
      </w:r>
      <w:r>
        <w:t></w:t>
      </w:r>
      <w:r>
        <w:t></w:t>
      </w:r>
      <w:r>
        <w:rPr>
          <w:rFonts w:hint="eastAsia"/>
        </w:rPr>
        <w:t>а</w:t>
      </w:r>
      <w:r>
        <w:t></w:t>
      </w:r>
      <w:r>
        <w:rPr>
          <w:rFonts w:hint="eastAsia"/>
        </w:rPr>
        <w:t>також</w:t>
      </w:r>
      <w:r>
        <w:t></w:t>
      </w:r>
      <w:r>
        <w:rPr>
          <w:rFonts w:hint="eastAsia"/>
        </w:rPr>
        <w:t>Міжнародних</w:t>
      </w:r>
      <w:r>
        <w:t></w:t>
      </w:r>
      <w:r>
        <w:rPr>
          <w:rFonts w:hint="eastAsia"/>
        </w:rPr>
        <w:t>пактів</w:t>
      </w:r>
    </w:p>
    <w:p w:rsidR="00D722BC" w:rsidRDefault="00D722BC" w:rsidP="00D722BC">
      <w:r>
        <w:rPr>
          <w:rFonts w:hint="eastAsia"/>
        </w:rPr>
        <w:t>ООН</w:t>
      </w:r>
      <w:r>
        <w:t></w:t>
      </w:r>
      <w:r>
        <w:rPr>
          <w:rFonts w:hint="eastAsia"/>
        </w:rPr>
        <w:t>про</w:t>
      </w:r>
      <w:r>
        <w:t></w:t>
      </w:r>
      <w:r>
        <w:rPr>
          <w:rFonts w:hint="eastAsia"/>
        </w:rPr>
        <w:t>громадянські</w:t>
      </w:r>
      <w:r>
        <w:t></w:t>
      </w:r>
      <w:r>
        <w:rPr>
          <w:rFonts w:hint="eastAsia"/>
        </w:rPr>
        <w:t>і</w:t>
      </w:r>
      <w:r>
        <w:t></w:t>
      </w:r>
      <w:r>
        <w:rPr>
          <w:rFonts w:hint="eastAsia"/>
        </w:rPr>
        <w:t>політичні</w:t>
      </w:r>
      <w:r>
        <w:t></w:t>
      </w:r>
      <w:r>
        <w:rPr>
          <w:rFonts w:hint="eastAsia"/>
        </w:rPr>
        <w:t>права</w:t>
      </w:r>
      <w:r>
        <w:t></w:t>
      </w:r>
      <w:r>
        <w:rPr>
          <w:rFonts w:hint="eastAsia"/>
        </w:rPr>
        <w:t>та</w:t>
      </w:r>
      <w:r>
        <w:t></w:t>
      </w:r>
      <w:r>
        <w:rPr>
          <w:rFonts w:hint="eastAsia"/>
        </w:rPr>
        <w:t>про</w:t>
      </w:r>
      <w:r>
        <w:t></w:t>
      </w:r>
      <w:r>
        <w:rPr>
          <w:rFonts w:hint="eastAsia"/>
        </w:rPr>
        <w:t>економічні</w:t>
      </w:r>
      <w:r>
        <w:t></w:t>
      </w:r>
      <w:r>
        <w:t></w:t>
      </w:r>
      <w:r>
        <w:rPr>
          <w:rFonts w:hint="eastAsia"/>
        </w:rPr>
        <w:t>соціальні</w:t>
      </w:r>
      <w:r>
        <w:t></w:t>
      </w:r>
      <w:r>
        <w:rPr>
          <w:rFonts w:hint="eastAsia"/>
        </w:rPr>
        <w:t>і</w:t>
      </w:r>
    </w:p>
    <w:p w:rsidR="00D722BC" w:rsidRDefault="00D722BC" w:rsidP="00D722BC">
      <w:r>
        <w:rPr>
          <w:rFonts w:hint="eastAsia"/>
        </w:rPr>
        <w:t>культурні</w:t>
      </w:r>
      <w:r>
        <w:t></w:t>
      </w:r>
      <w:r>
        <w:rPr>
          <w:rFonts w:hint="eastAsia"/>
        </w:rPr>
        <w:t>права</w:t>
      </w:r>
      <w:r>
        <w:t></w:t>
      </w:r>
      <w:r>
        <w:t></w:t>
      </w:r>
      <w:r>
        <w:t></w:t>
      </w:r>
      <w:r>
        <w:t></w:t>
      </w:r>
      <w:r>
        <w:t></w:t>
      </w:r>
      <w:r>
        <w:t></w:t>
      </w:r>
      <w:r>
        <w:rPr>
          <w:rFonts w:hint="eastAsia"/>
        </w:rPr>
        <w:t>року</w:t>
      </w:r>
      <w:r>
        <w:t></w:t>
      </w:r>
      <w:r>
        <w:t></w:t>
      </w:r>
      <w:r>
        <w:rPr>
          <w:rFonts w:hint="eastAsia"/>
        </w:rPr>
        <w:t>які</w:t>
      </w:r>
      <w:r>
        <w:t></w:t>
      </w:r>
      <w:r>
        <w:rPr>
          <w:rFonts w:hint="eastAsia"/>
        </w:rPr>
        <w:t>разом</w:t>
      </w:r>
      <w:r>
        <w:t></w:t>
      </w:r>
      <w:r>
        <w:rPr>
          <w:rFonts w:hint="eastAsia"/>
        </w:rPr>
        <w:t>із</w:t>
      </w:r>
      <w:r>
        <w:t></w:t>
      </w:r>
      <w:r>
        <w:rPr>
          <w:rFonts w:hint="eastAsia"/>
        </w:rPr>
        <w:t>Загальною</w:t>
      </w:r>
      <w:r>
        <w:t></w:t>
      </w:r>
      <w:r>
        <w:rPr>
          <w:rFonts w:hint="eastAsia"/>
        </w:rPr>
        <w:t>Декларацією</w:t>
      </w:r>
      <w:r>
        <w:t></w:t>
      </w:r>
      <w:r>
        <w:rPr>
          <w:rFonts w:hint="eastAsia"/>
        </w:rPr>
        <w:t>створили</w:t>
      </w:r>
      <w:r>
        <w:t></w:t>
      </w:r>
      <w:r>
        <w:rPr>
          <w:rFonts w:hint="eastAsia"/>
        </w:rPr>
        <w:t>так</w:t>
      </w:r>
    </w:p>
    <w:p w:rsidR="00D722BC" w:rsidRDefault="00D722BC" w:rsidP="00D722BC">
      <w:r>
        <w:rPr>
          <w:rFonts w:hint="eastAsia"/>
        </w:rPr>
        <w:t>званий</w:t>
      </w:r>
      <w:r>
        <w:t></w:t>
      </w:r>
      <w:r>
        <w:rPr>
          <w:rFonts w:hint="eastAsia"/>
        </w:rPr>
        <w:t>Міжнародний</w:t>
      </w:r>
      <w:r>
        <w:t></w:t>
      </w:r>
      <w:r>
        <w:rPr>
          <w:rFonts w:hint="eastAsia"/>
        </w:rPr>
        <w:t>Білль</w:t>
      </w:r>
      <w:r>
        <w:t></w:t>
      </w:r>
      <w:r>
        <w:rPr>
          <w:rFonts w:hint="eastAsia"/>
        </w:rPr>
        <w:t>прав</w:t>
      </w:r>
      <w:r>
        <w:t></w:t>
      </w:r>
      <w:r>
        <w:rPr>
          <w:rFonts w:hint="eastAsia"/>
        </w:rPr>
        <w:t>людини</w:t>
      </w:r>
      <w:r>
        <w:t></w:t>
      </w:r>
      <w:r>
        <w:t></w:t>
      </w:r>
      <w:r>
        <w:rPr>
          <w:rFonts w:hint="eastAsia"/>
        </w:rPr>
        <w:t>Особливу</w:t>
      </w:r>
      <w:r>
        <w:t></w:t>
      </w:r>
      <w:r>
        <w:rPr>
          <w:rFonts w:hint="eastAsia"/>
        </w:rPr>
        <w:t>роль</w:t>
      </w:r>
      <w:r>
        <w:t></w:t>
      </w:r>
      <w:r>
        <w:rPr>
          <w:rFonts w:hint="eastAsia"/>
        </w:rPr>
        <w:t>у</w:t>
      </w:r>
      <w:r>
        <w:t></w:t>
      </w:r>
      <w:r>
        <w:rPr>
          <w:rFonts w:hint="eastAsia"/>
        </w:rPr>
        <w:t>формуванні</w:t>
      </w:r>
    </w:p>
    <w:p w:rsidR="00D722BC" w:rsidRDefault="00D722BC" w:rsidP="00D722BC">
      <w:r>
        <w:rPr>
          <w:rFonts w:hint="eastAsia"/>
        </w:rPr>
        <w:t>міжнародно</w:t>
      </w:r>
      <w:r>
        <w:t></w:t>
      </w:r>
      <w:r>
        <w:rPr>
          <w:rFonts w:hint="eastAsia"/>
        </w:rPr>
        <w:t>правової</w:t>
      </w:r>
      <w:r>
        <w:t></w:t>
      </w:r>
      <w:r>
        <w:rPr>
          <w:rFonts w:hint="eastAsia"/>
        </w:rPr>
        <w:t>заборони</w:t>
      </w:r>
      <w:r>
        <w:t></w:t>
      </w:r>
      <w:r>
        <w:rPr>
          <w:rFonts w:hint="eastAsia"/>
        </w:rPr>
        <w:t>расової</w:t>
      </w:r>
      <w:r>
        <w:t></w:t>
      </w:r>
      <w:r>
        <w:rPr>
          <w:rFonts w:hint="eastAsia"/>
        </w:rPr>
        <w:t>дискримінації</w:t>
      </w:r>
      <w:r>
        <w:t></w:t>
      </w:r>
      <w:r>
        <w:rPr>
          <w:rFonts w:hint="eastAsia"/>
        </w:rPr>
        <w:t>та</w:t>
      </w:r>
      <w:r>
        <w:t></w:t>
      </w:r>
      <w:r>
        <w:rPr>
          <w:rFonts w:hint="eastAsia"/>
        </w:rPr>
        <w:t>кримінальної</w:t>
      </w:r>
    </w:p>
    <w:p w:rsidR="00D722BC" w:rsidRDefault="00D722BC" w:rsidP="00D722BC">
      <w:r>
        <w:rPr>
          <w:rFonts w:hint="eastAsia"/>
        </w:rPr>
        <w:t>відповідальності</w:t>
      </w:r>
      <w:r>
        <w:t></w:t>
      </w:r>
      <w:r>
        <w:rPr>
          <w:rFonts w:hint="eastAsia"/>
        </w:rPr>
        <w:t>за</w:t>
      </w:r>
      <w:r>
        <w:t></w:t>
      </w:r>
      <w:r>
        <w:rPr>
          <w:rFonts w:hint="eastAsia"/>
        </w:rPr>
        <w:t>її</w:t>
      </w:r>
      <w:r>
        <w:t></w:t>
      </w:r>
      <w:r>
        <w:rPr>
          <w:rFonts w:hint="eastAsia"/>
        </w:rPr>
        <w:t>прояви</w:t>
      </w:r>
      <w:r>
        <w:t></w:t>
      </w:r>
      <w:r>
        <w:rPr>
          <w:rFonts w:hint="eastAsia"/>
        </w:rPr>
        <w:t>відіграла</w:t>
      </w:r>
      <w:r>
        <w:t></w:t>
      </w:r>
      <w:r>
        <w:rPr>
          <w:rFonts w:hint="eastAsia"/>
        </w:rPr>
        <w:t>Конвенція</w:t>
      </w:r>
      <w:r>
        <w:t></w:t>
      </w:r>
      <w:r>
        <w:rPr>
          <w:rFonts w:hint="eastAsia"/>
        </w:rPr>
        <w:t>про</w:t>
      </w:r>
      <w:r>
        <w:t></w:t>
      </w:r>
      <w:r>
        <w:rPr>
          <w:rFonts w:hint="eastAsia"/>
        </w:rPr>
        <w:t>запобігання</w:t>
      </w:r>
      <w:r>
        <w:t></w:t>
      </w:r>
      <w:r>
        <w:rPr>
          <w:rFonts w:hint="eastAsia"/>
        </w:rPr>
        <w:t>злочину</w:t>
      </w:r>
    </w:p>
    <w:p w:rsidR="00D722BC" w:rsidRDefault="00D722BC" w:rsidP="00D722BC">
      <w:r>
        <w:rPr>
          <w:rFonts w:hint="eastAsia"/>
        </w:rPr>
        <w:t>геноциду</w:t>
      </w:r>
      <w:r>
        <w:t></w:t>
      </w:r>
      <w:r>
        <w:rPr>
          <w:rFonts w:hint="eastAsia"/>
        </w:rPr>
        <w:t>і</w:t>
      </w:r>
      <w:r>
        <w:t></w:t>
      </w:r>
      <w:r>
        <w:rPr>
          <w:rFonts w:hint="eastAsia"/>
        </w:rPr>
        <w:t>покарання</w:t>
      </w:r>
      <w:r>
        <w:t></w:t>
      </w:r>
      <w:r>
        <w:rPr>
          <w:rFonts w:hint="eastAsia"/>
        </w:rPr>
        <w:t>за</w:t>
      </w:r>
      <w:r>
        <w:t></w:t>
      </w:r>
      <w:r>
        <w:rPr>
          <w:rFonts w:hint="eastAsia"/>
        </w:rPr>
        <w:t>нього</w:t>
      </w:r>
      <w:r>
        <w:t></w:t>
      </w:r>
      <w:r>
        <w:t></w:t>
      </w:r>
      <w:r>
        <w:t></w:t>
      </w:r>
      <w:r>
        <w:t></w:t>
      </w:r>
      <w:r>
        <w:t></w:t>
      </w:r>
      <w:r>
        <w:t></w:t>
      </w:r>
      <w:r>
        <w:t></w:t>
      </w:r>
      <w:r>
        <w:t></w:t>
      </w:r>
    </w:p>
    <w:p w:rsidR="00D722BC" w:rsidRDefault="00D722BC" w:rsidP="00D722BC">
      <w:r>
        <w:t></w:t>
      </w:r>
      <w:r>
        <w:t></w:t>
      </w:r>
      <w:r>
        <w:t></w:t>
      </w:r>
      <w:r>
        <w:t></w:t>
      </w:r>
      <w:r>
        <w:rPr>
          <w:rFonts w:hint="eastAsia"/>
        </w:rPr>
        <w:t>Протягом</w:t>
      </w:r>
      <w:r>
        <w:t></w:t>
      </w:r>
      <w:r>
        <w:rPr>
          <w:rFonts w:hint="eastAsia"/>
        </w:rPr>
        <w:t>другої</w:t>
      </w:r>
      <w:r>
        <w:t></w:t>
      </w:r>
      <w:r>
        <w:rPr>
          <w:rFonts w:hint="eastAsia"/>
        </w:rPr>
        <w:t>половини</w:t>
      </w:r>
      <w:r>
        <w:t></w:t>
      </w:r>
      <w:r>
        <w:rPr>
          <w:rFonts w:hint="eastAsia"/>
        </w:rPr>
        <w:t>ХХ</w:t>
      </w:r>
      <w:r>
        <w:t></w:t>
      </w:r>
      <w:r>
        <w:rPr>
          <w:rFonts w:hint="eastAsia"/>
        </w:rPr>
        <w:t>ст</w:t>
      </w:r>
      <w:r>
        <w:t></w:t>
      </w:r>
      <w:r>
        <w:t></w:t>
      </w:r>
      <w:r>
        <w:rPr>
          <w:rFonts w:hint="eastAsia"/>
        </w:rPr>
        <w:t>і</w:t>
      </w:r>
      <w:r>
        <w:t></w:t>
      </w:r>
      <w:r>
        <w:rPr>
          <w:rFonts w:hint="eastAsia"/>
        </w:rPr>
        <w:t>першого</w:t>
      </w:r>
      <w:r>
        <w:t></w:t>
      </w:r>
      <w:r>
        <w:rPr>
          <w:rFonts w:hint="eastAsia"/>
        </w:rPr>
        <w:t>десятиліття</w:t>
      </w:r>
      <w:r>
        <w:t></w:t>
      </w:r>
      <w:r>
        <w:rPr>
          <w:rFonts w:hint="eastAsia"/>
        </w:rPr>
        <w:t>ХХІ</w:t>
      </w:r>
      <w:r>
        <w:t></w:t>
      </w:r>
      <w:r>
        <w:rPr>
          <w:rFonts w:hint="eastAsia"/>
        </w:rPr>
        <w:t>ст</w:t>
      </w:r>
      <w:r>
        <w:t></w:t>
      </w:r>
    </w:p>
    <w:p w:rsidR="00D722BC" w:rsidRDefault="00D722BC" w:rsidP="00D722BC">
      <w:r>
        <w:rPr>
          <w:rFonts w:hint="eastAsia"/>
        </w:rPr>
        <w:t>відбувався</w:t>
      </w:r>
      <w:r>
        <w:t></w:t>
      </w:r>
      <w:r>
        <w:rPr>
          <w:rFonts w:hint="eastAsia"/>
        </w:rPr>
        <w:t>посилений</w:t>
      </w:r>
      <w:r>
        <w:t></w:t>
      </w:r>
      <w:r>
        <w:rPr>
          <w:rFonts w:hint="eastAsia"/>
        </w:rPr>
        <w:t>розвиток</w:t>
      </w:r>
      <w:r>
        <w:t></w:t>
      </w:r>
      <w:r>
        <w:rPr>
          <w:rFonts w:hint="eastAsia"/>
        </w:rPr>
        <w:t>міжнародно</w:t>
      </w:r>
      <w:r>
        <w:t></w:t>
      </w:r>
      <w:r>
        <w:rPr>
          <w:rFonts w:hint="eastAsia"/>
        </w:rPr>
        <w:t>правової</w:t>
      </w:r>
      <w:r>
        <w:t></w:t>
      </w:r>
      <w:r>
        <w:rPr>
          <w:rFonts w:hint="eastAsia"/>
        </w:rPr>
        <w:t>концепції</w:t>
      </w:r>
      <w:r>
        <w:t></w:t>
      </w:r>
      <w:r>
        <w:rPr>
          <w:rFonts w:hint="eastAsia"/>
        </w:rPr>
        <w:t>расової</w:t>
      </w:r>
    </w:p>
    <w:p w:rsidR="00D722BC" w:rsidRDefault="00D722BC" w:rsidP="00D722BC">
      <w:r>
        <w:rPr>
          <w:rFonts w:hint="eastAsia"/>
        </w:rPr>
        <w:t>дискримінації</w:t>
      </w:r>
      <w:r>
        <w:t></w:t>
      </w:r>
      <w:r>
        <w:rPr>
          <w:rFonts w:hint="eastAsia"/>
        </w:rPr>
        <w:t>в</w:t>
      </w:r>
      <w:r>
        <w:t></w:t>
      </w:r>
      <w:r>
        <w:rPr>
          <w:rFonts w:hint="eastAsia"/>
        </w:rPr>
        <w:t>документах</w:t>
      </w:r>
      <w:r>
        <w:t></w:t>
      </w:r>
      <w:r>
        <w:t></w:t>
      </w:r>
      <w:r>
        <w:rPr>
          <w:rFonts w:hint="eastAsia"/>
        </w:rPr>
        <w:t>що</w:t>
      </w:r>
      <w:r>
        <w:t></w:t>
      </w:r>
      <w:r>
        <w:rPr>
          <w:rFonts w:hint="eastAsia"/>
        </w:rPr>
        <w:t>стосуються</w:t>
      </w:r>
      <w:r>
        <w:t></w:t>
      </w:r>
      <w:r>
        <w:rPr>
          <w:rFonts w:hint="eastAsia"/>
        </w:rPr>
        <w:t>окремих</w:t>
      </w:r>
      <w:r>
        <w:t></w:t>
      </w:r>
      <w:r>
        <w:rPr>
          <w:rFonts w:hint="eastAsia"/>
        </w:rPr>
        <w:t>соціально</w:t>
      </w:r>
      <w:r>
        <w:t></w:t>
      </w:r>
      <w:r>
        <w:rPr>
          <w:rFonts w:hint="eastAsia"/>
        </w:rPr>
        <w:t>вразливих</w:t>
      </w:r>
    </w:p>
    <w:p w:rsidR="00D722BC" w:rsidRDefault="00D722BC" w:rsidP="00D722BC">
      <w:r>
        <w:rPr>
          <w:rFonts w:hint="eastAsia"/>
        </w:rPr>
        <w:t>категорій</w:t>
      </w:r>
      <w:r>
        <w:t></w:t>
      </w:r>
      <w:r>
        <w:rPr>
          <w:rFonts w:hint="eastAsia"/>
        </w:rPr>
        <w:t>осіб</w:t>
      </w:r>
      <w:r>
        <w:t></w:t>
      </w:r>
      <w:r>
        <w:rPr>
          <w:rFonts w:hint="eastAsia"/>
        </w:rPr>
        <w:t>і</w:t>
      </w:r>
      <w:r>
        <w:t></w:t>
      </w:r>
      <w:r>
        <w:rPr>
          <w:rFonts w:hint="eastAsia"/>
        </w:rPr>
        <w:t>груп</w:t>
      </w:r>
      <w:r>
        <w:t></w:t>
      </w:r>
      <w:r>
        <w:t></w:t>
      </w:r>
      <w:r>
        <w:rPr>
          <w:rFonts w:hint="eastAsia"/>
        </w:rPr>
        <w:t>Цей</w:t>
      </w:r>
      <w:r>
        <w:t></w:t>
      </w:r>
      <w:r>
        <w:rPr>
          <w:rFonts w:hint="eastAsia"/>
        </w:rPr>
        <w:t>процес</w:t>
      </w:r>
      <w:r>
        <w:t></w:t>
      </w:r>
      <w:r>
        <w:rPr>
          <w:rFonts w:hint="eastAsia"/>
        </w:rPr>
        <w:t>можна</w:t>
      </w:r>
      <w:r>
        <w:t></w:t>
      </w:r>
      <w:r>
        <w:rPr>
          <w:rFonts w:hint="eastAsia"/>
        </w:rPr>
        <w:t>характеризувати</w:t>
      </w:r>
      <w:r>
        <w:t></w:t>
      </w:r>
      <w:r>
        <w:rPr>
          <w:rFonts w:hint="eastAsia"/>
        </w:rPr>
        <w:t>як</w:t>
      </w:r>
      <w:r>
        <w:t></w:t>
      </w:r>
      <w:r>
        <w:rPr>
          <w:rFonts w:hint="eastAsia"/>
        </w:rPr>
        <w:t>становлення</w:t>
      </w:r>
    </w:p>
    <w:p w:rsidR="00D722BC" w:rsidRDefault="00D722BC" w:rsidP="00D722BC">
      <w:r>
        <w:t></w:t>
      </w:r>
      <w:r>
        <w:rPr>
          <w:rFonts w:hint="eastAsia"/>
        </w:rPr>
        <w:t>особливої</w:t>
      </w:r>
      <w:r>
        <w:t></w:t>
      </w:r>
      <w:r>
        <w:rPr>
          <w:rFonts w:hint="eastAsia"/>
        </w:rPr>
        <w:t>частини</w:t>
      </w:r>
      <w:r>
        <w:t></w:t>
      </w:r>
      <w:r>
        <w:t></w:t>
      </w:r>
      <w:r>
        <w:rPr>
          <w:rFonts w:hint="eastAsia"/>
        </w:rPr>
        <w:t>МАП</w:t>
      </w:r>
      <w:r>
        <w:t></w:t>
      </w:r>
      <w:r>
        <w:t></w:t>
      </w:r>
      <w:r>
        <w:rPr>
          <w:rFonts w:hint="eastAsia"/>
        </w:rPr>
        <w:t>Використання</w:t>
      </w:r>
      <w:r>
        <w:t></w:t>
      </w:r>
      <w:r>
        <w:rPr>
          <w:rFonts w:hint="eastAsia"/>
        </w:rPr>
        <w:t>прикметника</w:t>
      </w:r>
      <w:r>
        <w:t></w:t>
      </w:r>
      <w:r>
        <w:t></w:t>
      </w:r>
      <w:r>
        <w:rPr>
          <w:rFonts w:hint="eastAsia"/>
        </w:rPr>
        <w:t>расова</w:t>
      </w:r>
      <w:r>
        <w:t></w:t>
      </w:r>
      <w:r>
        <w:t></w:t>
      </w:r>
      <w:r>
        <w:rPr>
          <w:rFonts w:hint="eastAsia"/>
        </w:rPr>
        <w:t>по</w:t>
      </w:r>
    </w:p>
    <w:p w:rsidR="00D722BC" w:rsidRDefault="00D722BC" w:rsidP="00D722BC">
      <w:r>
        <w:rPr>
          <w:rFonts w:hint="eastAsia"/>
        </w:rPr>
        <w:t>відношенню</w:t>
      </w:r>
      <w:r>
        <w:t></w:t>
      </w:r>
      <w:r>
        <w:rPr>
          <w:rFonts w:hint="eastAsia"/>
        </w:rPr>
        <w:t>до</w:t>
      </w:r>
      <w:r>
        <w:t></w:t>
      </w:r>
      <w:r>
        <w:rPr>
          <w:rFonts w:hint="eastAsia"/>
        </w:rPr>
        <w:t>дискримінації</w:t>
      </w:r>
      <w:r>
        <w:t></w:t>
      </w:r>
      <w:r>
        <w:rPr>
          <w:rFonts w:hint="eastAsia"/>
        </w:rPr>
        <w:t>передбачає</w:t>
      </w:r>
      <w:r>
        <w:t></w:t>
      </w:r>
      <w:r>
        <w:rPr>
          <w:rFonts w:hint="eastAsia"/>
        </w:rPr>
        <w:t>визначення</w:t>
      </w:r>
      <w:r>
        <w:t></w:t>
      </w:r>
      <w:r>
        <w:rPr>
          <w:rFonts w:hint="eastAsia"/>
        </w:rPr>
        <w:t>поняття</w:t>
      </w:r>
      <w:r>
        <w:t></w:t>
      </w:r>
      <w:r>
        <w:t></w:t>
      </w:r>
      <w:r>
        <w:rPr>
          <w:rFonts w:hint="eastAsia"/>
        </w:rPr>
        <w:t>раса</w:t>
      </w:r>
      <w:r>
        <w:t></w:t>
      </w:r>
    </w:p>
    <w:p w:rsidR="00D722BC" w:rsidRDefault="00D722BC" w:rsidP="00D722BC">
      <w:r>
        <w:rPr>
          <w:rFonts w:hint="eastAsia"/>
        </w:rPr>
        <w:t>щонайменше</w:t>
      </w:r>
      <w:r>
        <w:t></w:t>
      </w:r>
      <w:r>
        <w:rPr>
          <w:rFonts w:hint="eastAsia"/>
        </w:rPr>
        <w:t>як</w:t>
      </w:r>
      <w:r>
        <w:t></w:t>
      </w:r>
      <w:r>
        <w:rPr>
          <w:rFonts w:hint="eastAsia"/>
        </w:rPr>
        <w:t>юридичної</w:t>
      </w:r>
      <w:r>
        <w:t></w:t>
      </w:r>
      <w:r>
        <w:rPr>
          <w:rFonts w:hint="eastAsia"/>
        </w:rPr>
        <w:t>конструкції</w:t>
      </w:r>
      <w:r>
        <w:t></w:t>
      </w:r>
      <w:r>
        <w:t></w:t>
      </w:r>
      <w:r>
        <w:rPr>
          <w:rFonts w:hint="eastAsia"/>
        </w:rPr>
        <w:t>Концептуальні</w:t>
      </w:r>
      <w:r>
        <w:t></w:t>
      </w:r>
      <w:r>
        <w:rPr>
          <w:rFonts w:hint="eastAsia"/>
        </w:rPr>
        <w:t>рамки</w:t>
      </w:r>
      <w:r>
        <w:t></w:t>
      </w:r>
      <w:r>
        <w:rPr>
          <w:rFonts w:hint="eastAsia"/>
        </w:rPr>
        <w:t>поняття</w:t>
      </w:r>
    </w:p>
    <w:p w:rsidR="00D722BC" w:rsidRDefault="00D722BC" w:rsidP="00D722BC">
      <w:r>
        <w:t></w:t>
      </w:r>
      <w:r>
        <w:rPr>
          <w:rFonts w:hint="eastAsia"/>
        </w:rPr>
        <w:t>расова</w:t>
      </w:r>
      <w:r>
        <w:t></w:t>
      </w:r>
      <w:r>
        <w:rPr>
          <w:rFonts w:hint="eastAsia"/>
        </w:rPr>
        <w:t>дискримінація</w:t>
      </w:r>
      <w:r>
        <w:t></w:t>
      </w:r>
      <w:r>
        <w:t></w:t>
      </w:r>
      <w:r>
        <w:rPr>
          <w:rFonts w:hint="eastAsia"/>
        </w:rPr>
        <w:t>в</w:t>
      </w:r>
      <w:r>
        <w:t></w:t>
      </w:r>
      <w:r>
        <w:rPr>
          <w:rFonts w:hint="eastAsia"/>
        </w:rPr>
        <w:t>сучасному</w:t>
      </w:r>
      <w:r>
        <w:t></w:t>
      </w:r>
      <w:r>
        <w:rPr>
          <w:rFonts w:hint="eastAsia"/>
        </w:rPr>
        <w:t>міжнародному</w:t>
      </w:r>
      <w:r>
        <w:t></w:t>
      </w:r>
      <w:r>
        <w:rPr>
          <w:rFonts w:hint="eastAsia"/>
        </w:rPr>
        <w:t>праві</w:t>
      </w:r>
      <w:r>
        <w:t></w:t>
      </w:r>
      <w:r>
        <w:rPr>
          <w:rFonts w:hint="eastAsia"/>
        </w:rPr>
        <w:t>розширені</w:t>
      </w:r>
      <w:r>
        <w:t></w:t>
      </w:r>
      <w:r>
        <w:rPr>
          <w:rFonts w:hint="eastAsia"/>
        </w:rPr>
        <w:t>далеко</w:t>
      </w:r>
    </w:p>
    <w:p w:rsidR="00D722BC" w:rsidRDefault="00D722BC" w:rsidP="00D722BC">
      <w:r>
        <w:rPr>
          <w:rFonts w:hint="eastAsia"/>
        </w:rPr>
        <w:t>за</w:t>
      </w:r>
      <w:r>
        <w:t></w:t>
      </w:r>
      <w:r>
        <w:rPr>
          <w:rFonts w:hint="eastAsia"/>
        </w:rPr>
        <w:t>межі</w:t>
      </w:r>
      <w:r>
        <w:t></w:t>
      </w:r>
      <w:r>
        <w:rPr>
          <w:rFonts w:hint="eastAsia"/>
        </w:rPr>
        <w:t>расово</w:t>
      </w:r>
      <w:r>
        <w:t></w:t>
      </w:r>
      <w:r>
        <w:rPr>
          <w:rFonts w:hint="eastAsia"/>
        </w:rPr>
        <w:t>категоризованих</w:t>
      </w:r>
      <w:r>
        <w:t></w:t>
      </w:r>
      <w:r>
        <w:rPr>
          <w:rFonts w:hint="eastAsia"/>
        </w:rPr>
        <w:t>груп</w:t>
      </w:r>
      <w:r>
        <w:t></w:t>
      </w:r>
      <w:r>
        <w:rPr>
          <w:rFonts w:hint="eastAsia"/>
        </w:rPr>
        <w:t>і</w:t>
      </w:r>
      <w:r>
        <w:t></w:t>
      </w:r>
      <w:r>
        <w:rPr>
          <w:rFonts w:hint="eastAsia"/>
        </w:rPr>
        <w:t>охоплюють</w:t>
      </w:r>
      <w:r>
        <w:t></w:t>
      </w:r>
      <w:r>
        <w:rPr>
          <w:rFonts w:hint="eastAsia"/>
        </w:rPr>
        <w:t>прояви</w:t>
      </w:r>
      <w:r>
        <w:t></w:t>
      </w:r>
      <w:r>
        <w:rPr>
          <w:rFonts w:hint="eastAsia"/>
        </w:rPr>
        <w:t>порушення</w:t>
      </w:r>
    </w:p>
    <w:p w:rsidR="00D722BC" w:rsidRDefault="00D722BC" w:rsidP="00D722BC">
      <w:r>
        <w:t></w:t>
      </w:r>
      <w:r>
        <w:t></w:t>
      </w:r>
      <w:r>
        <w:t></w:t>
      </w:r>
    </w:p>
    <w:p w:rsidR="00D722BC" w:rsidRDefault="00D722BC" w:rsidP="00D722BC">
      <w:r>
        <w:rPr>
          <w:rFonts w:hint="eastAsia"/>
        </w:rPr>
        <w:t>фундаментальної</w:t>
      </w:r>
      <w:r>
        <w:t></w:t>
      </w:r>
      <w:r>
        <w:rPr>
          <w:rFonts w:hint="eastAsia"/>
        </w:rPr>
        <w:t>рівності</w:t>
      </w:r>
      <w:r>
        <w:t></w:t>
      </w:r>
      <w:r>
        <w:rPr>
          <w:rFonts w:hint="eastAsia"/>
        </w:rPr>
        <w:t>різних</w:t>
      </w:r>
      <w:r>
        <w:t></w:t>
      </w:r>
      <w:r>
        <w:rPr>
          <w:rFonts w:hint="eastAsia"/>
        </w:rPr>
        <w:t>категорій</w:t>
      </w:r>
      <w:r>
        <w:t></w:t>
      </w:r>
      <w:r>
        <w:rPr>
          <w:rFonts w:hint="eastAsia"/>
        </w:rPr>
        <w:t>осіб</w:t>
      </w:r>
      <w:r>
        <w:t></w:t>
      </w:r>
      <w:r>
        <w:rPr>
          <w:rFonts w:hint="eastAsia"/>
        </w:rPr>
        <w:t>за</w:t>
      </w:r>
      <w:r>
        <w:t></w:t>
      </w:r>
      <w:r>
        <w:rPr>
          <w:rFonts w:hint="eastAsia"/>
        </w:rPr>
        <w:t>ознакою</w:t>
      </w:r>
      <w:r>
        <w:t></w:t>
      </w:r>
      <w:r>
        <w:rPr>
          <w:rFonts w:hint="eastAsia"/>
        </w:rPr>
        <w:t>не</w:t>
      </w:r>
      <w:r>
        <w:t></w:t>
      </w:r>
      <w:r>
        <w:rPr>
          <w:rFonts w:hint="eastAsia"/>
        </w:rPr>
        <w:t>тільки</w:t>
      </w:r>
      <w:r>
        <w:t></w:t>
      </w:r>
      <w:r>
        <w:rPr>
          <w:rFonts w:hint="eastAsia"/>
        </w:rPr>
        <w:t>їхніх</w:t>
      </w:r>
    </w:p>
    <w:p w:rsidR="00D722BC" w:rsidRDefault="00D722BC" w:rsidP="00D722BC">
      <w:r>
        <w:rPr>
          <w:rFonts w:hint="eastAsia"/>
        </w:rPr>
        <w:t>природних</w:t>
      </w:r>
      <w:r>
        <w:t></w:t>
      </w:r>
      <w:r>
        <w:rPr>
          <w:rFonts w:hint="eastAsia"/>
        </w:rPr>
        <w:t>властивостей</w:t>
      </w:r>
      <w:r>
        <w:t></w:t>
      </w:r>
      <w:r>
        <w:t></w:t>
      </w:r>
      <w:r>
        <w:rPr>
          <w:rFonts w:hint="eastAsia"/>
        </w:rPr>
        <w:t>а</w:t>
      </w:r>
      <w:r>
        <w:t></w:t>
      </w:r>
      <w:r>
        <w:rPr>
          <w:rFonts w:hint="eastAsia"/>
        </w:rPr>
        <w:t>й</w:t>
      </w:r>
      <w:r>
        <w:t></w:t>
      </w:r>
      <w:r>
        <w:rPr>
          <w:rFonts w:hint="eastAsia"/>
        </w:rPr>
        <w:t>соціального</w:t>
      </w:r>
      <w:r>
        <w:t></w:t>
      </w:r>
      <w:r>
        <w:rPr>
          <w:rFonts w:hint="eastAsia"/>
        </w:rPr>
        <w:t>та</w:t>
      </w:r>
      <w:r>
        <w:t></w:t>
      </w:r>
      <w:r>
        <w:rPr>
          <w:rFonts w:hint="eastAsia"/>
        </w:rPr>
        <w:t>правового</w:t>
      </w:r>
      <w:r>
        <w:t></w:t>
      </w:r>
      <w:r>
        <w:rPr>
          <w:rFonts w:hint="eastAsia"/>
        </w:rPr>
        <w:t>статусу</w:t>
      </w:r>
      <w:r>
        <w:t></w:t>
      </w:r>
    </w:p>
    <w:p w:rsidR="00D722BC" w:rsidRDefault="00D722BC" w:rsidP="00D722BC">
      <w:r>
        <w:t></w:t>
      </w:r>
      <w:r>
        <w:t></w:t>
      </w:r>
      <w:r>
        <w:t></w:t>
      </w:r>
      <w:r>
        <w:t></w:t>
      </w:r>
      <w:r>
        <w:rPr>
          <w:rFonts w:hint="eastAsia"/>
        </w:rPr>
        <w:t>Правозахисна</w:t>
      </w:r>
      <w:r>
        <w:t></w:t>
      </w:r>
      <w:r>
        <w:rPr>
          <w:rFonts w:hint="eastAsia"/>
        </w:rPr>
        <w:t>конструкція</w:t>
      </w:r>
      <w:r>
        <w:t></w:t>
      </w:r>
      <w:r>
        <w:rPr>
          <w:rFonts w:hint="eastAsia"/>
        </w:rPr>
        <w:t>поняття</w:t>
      </w:r>
      <w:r>
        <w:t></w:t>
      </w:r>
      <w:r>
        <w:rPr>
          <w:rFonts w:hint="eastAsia"/>
        </w:rPr>
        <w:t>дискримінації</w:t>
      </w:r>
      <w:r>
        <w:t></w:t>
      </w:r>
      <w:r>
        <w:rPr>
          <w:rFonts w:hint="eastAsia"/>
        </w:rPr>
        <w:t>спирається</w:t>
      </w:r>
      <w:r>
        <w:t></w:t>
      </w:r>
      <w:r>
        <w:rPr>
          <w:rFonts w:hint="eastAsia"/>
        </w:rPr>
        <w:t>на</w:t>
      </w:r>
    </w:p>
    <w:p w:rsidR="00D722BC" w:rsidRDefault="00D722BC" w:rsidP="00D722BC">
      <w:r>
        <w:rPr>
          <w:rFonts w:hint="eastAsia"/>
        </w:rPr>
        <w:t>поняття</w:t>
      </w:r>
      <w:r>
        <w:t></w:t>
      </w:r>
      <w:r>
        <w:t></w:t>
      </w:r>
      <w:r>
        <w:rPr>
          <w:rFonts w:hint="eastAsia"/>
        </w:rPr>
        <w:t>поводження</w:t>
      </w:r>
      <w:r>
        <w:t></w:t>
      </w:r>
      <w:r>
        <w:t></w:t>
      </w:r>
      <w:r>
        <w:rPr>
          <w:rFonts w:hint="eastAsia"/>
        </w:rPr>
        <w:t>та</w:t>
      </w:r>
      <w:r>
        <w:t></w:t>
      </w:r>
      <w:r>
        <w:rPr>
          <w:rFonts w:hint="eastAsia"/>
        </w:rPr>
        <w:t>розуміння</w:t>
      </w:r>
      <w:r>
        <w:t></w:t>
      </w:r>
      <w:r>
        <w:rPr>
          <w:rFonts w:hint="eastAsia"/>
        </w:rPr>
        <w:t>дискримінації</w:t>
      </w:r>
      <w:r>
        <w:t></w:t>
      </w:r>
      <w:r>
        <w:rPr>
          <w:rFonts w:hint="eastAsia"/>
        </w:rPr>
        <w:t>як</w:t>
      </w:r>
      <w:r>
        <w:t></w:t>
      </w:r>
      <w:r>
        <w:t></w:t>
      </w:r>
      <w:r>
        <w:rPr>
          <w:rFonts w:hint="eastAsia"/>
        </w:rPr>
        <w:t>нерівного</w:t>
      </w:r>
      <w:r>
        <w:t></w:t>
      </w:r>
      <w:r>
        <w:rPr>
          <w:rFonts w:hint="eastAsia"/>
        </w:rPr>
        <w:t>поводження</w:t>
      </w:r>
    </w:p>
    <w:p w:rsidR="00D722BC" w:rsidRDefault="00D722BC" w:rsidP="00D722BC">
      <w:r>
        <w:rPr>
          <w:rFonts w:hint="eastAsia"/>
        </w:rPr>
        <w:t>з</w:t>
      </w:r>
      <w:r>
        <w:t></w:t>
      </w:r>
      <w:r>
        <w:rPr>
          <w:rFonts w:hint="eastAsia"/>
        </w:rPr>
        <w:t>рівними</w:t>
      </w:r>
      <w:r>
        <w:t></w:t>
      </w:r>
      <w:r>
        <w:rPr>
          <w:rFonts w:hint="eastAsia"/>
        </w:rPr>
        <w:t>і</w:t>
      </w:r>
      <w:r>
        <w:t></w:t>
      </w:r>
      <w:r>
        <w:rPr>
          <w:rFonts w:hint="eastAsia"/>
        </w:rPr>
        <w:t>рівного</w:t>
      </w:r>
      <w:r>
        <w:t>−</w:t>
      </w:r>
      <w:r>
        <w:t></w:t>
      </w:r>
      <w:r>
        <w:rPr>
          <w:rFonts w:hint="eastAsia"/>
        </w:rPr>
        <w:t>з</w:t>
      </w:r>
      <w:r>
        <w:t></w:t>
      </w:r>
      <w:r>
        <w:rPr>
          <w:rFonts w:hint="eastAsia"/>
        </w:rPr>
        <w:t>нерівними</w:t>
      </w:r>
      <w:r>
        <w:t></w:t>
      </w:r>
      <w:r>
        <w:t></w:t>
      </w:r>
      <w:r>
        <w:t></w:t>
      </w:r>
      <w:r>
        <w:rPr>
          <w:rFonts w:hint="eastAsia"/>
        </w:rPr>
        <w:t>Зазначено</w:t>
      </w:r>
      <w:r>
        <w:t></w:t>
      </w:r>
      <w:r>
        <w:t></w:t>
      </w:r>
      <w:r>
        <w:rPr>
          <w:rFonts w:hint="eastAsia"/>
        </w:rPr>
        <w:t>що</w:t>
      </w:r>
      <w:r>
        <w:t></w:t>
      </w:r>
      <w:r>
        <w:rPr>
          <w:rFonts w:hint="eastAsia"/>
        </w:rPr>
        <w:t>конструкт</w:t>
      </w:r>
      <w:r>
        <w:t></w:t>
      </w:r>
      <w:r>
        <w:t></w:t>
      </w:r>
      <w:r>
        <w:rPr>
          <w:rFonts w:hint="eastAsia"/>
        </w:rPr>
        <w:t>нерівне</w:t>
      </w:r>
    </w:p>
    <w:p w:rsidR="00D722BC" w:rsidRDefault="00D722BC" w:rsidP="00D722BC">
      <w:r>
        <w:rPr>
          <w:rFonts w:hint="eastAsia"/>
        </w:rPr>
        <w:t>поводження</w:t>
      </w:r>
      <w:r>
        <w:t></w:t>
      </w:r>
      <w:r>
        <w:t></w:t>
      </w:r>
      <w:r>
        <w:rPr>
          <w:rFonts w:hint="eastAsia"/>
        </w:rPr>
        <w:t>виходить</w:t>
      </w:r>
      <w:r>
        <w:t></w:t>
      </w:r>
      <w:r>
        <w:rPr>
          <w:rFonts w:hint="eastAsia"/>
        </w:rPr>
        <w:t>із</w:t>
      </w:r>
      <w:r>
        <w:t></w:t>
      </w:r>
      <w:r>
        <w:rPr>
          <w:rFonts w:hint="eastAsia"/>
        </w:rPr>
        <w:t>постулату</w:t>
      </w:r>
      <w:r>
        <w:t></w:t>
      </w:r>
      <w:r>
        <w:t></w:t>
      </w:r>
      <w:r>
        <w:rPr>
          <w:rFonts w:hint="eastAsia"/>
        </w:rPr>
        <w:t>згідно</w:t>
      </w:r>
      <w:r>
        <w:t></w:t>
      </w:r>
      <w:r>
        <w:rPr>
          <w:rFonts w:hint="eastAsia"/>
        </w:rPr>
        <w:t>з</w:t>
      </w:r>
      <w:r>
        <w:t></w:t>
      </w:r>
      <w:r>
        <w:rPr>
          <w:rFonts w:hint="eastAsia"/>
        </w:rPr>
        <w:t>яким</w:t>
      </w:r>
      <w:r>
        <w:t></w:t>
      </w:r>
      <w:r>
        <w:rPr>
          <w:rFonts w:hint="eastAsia"/>
        </w:rPr>
        <w:t>диференціація</w:t>
      </w:r>
      <w:r>
        <w:t></w:t>
      </w:r>
      <w:r>
        <w:t></w:t>
      </w:r>
      <w:r>
        <w:rPr>
          <w:rFonts w:hint="eastAsia"/>
        </w:rPr>
        <w:t>заснована</w:t>
      </w:r>
    </w:p>
    <w:p w:rsidR="00D722BC" w:rsidRDefault="00D722BC" w:rsidP="00D722BC">
      <w:r>
        <w:rPr>
          <w:rFonts w:hint="eastAsia"/>
        </w:rPr>
        <w:t>на</w:t>
      </w:r>
      <w:r>
        <w:t></w:t>
      </w:r>
      <w:r>
        <w:rPr>
          <w:rFonts w:hint="eastAsia"/>
        </w:rPr>
        <w:t>розумних</w:t>
      </w:r>
      <w:r>
        <w:t></w:t>
      </w:r>
      <w:r>
        <w:rPr>
          <w:rFonts w:hint="eastAsia"/>
        </w:rPr>
        <w:t>і</w:t>
      </w:r>
      <w:r>
        <w:t></w:t>
      </w:r>
      <w:r>
        <w:rPr>
          <w:rFonts w:hint="eastAsia"/>
        </w:rPr>
        <w:t>об’єктивних</w:t>
      </w:r>
      <w:r>
        <w:t></w:t>
      </w:r>
      <w:r>
        <w:rPr>
          <w:rFonts w:hint="eastAsia"/>
        </w:rPr>
        <w:t>критеріях</w:t>
      </w:r>
      <w:r>
        <w:t></w:t>
      </w:r>
      <w:r>
        <w:t></w:t>
      </w:r>
      <w:r>
        <w:rPr>
          <w:rFonts w:hint="eastAsia"/>
        </w:rPr>
        <w:t>нерівнозначна</w:t>
      </w:r>
      <w:r>
        <w:t></w:t>
      </w:r>
      <w:r>
        <w:rPr>
          <w:rFonts w:hint="eastAsia"/>
        </w:rPr>
        <w:t>забороненій</w:t>
      </w:r>
    </w:p>
    <w:p w:rsidR="00D722BC" w:rsidRDefault="00D722BC" w:rsidP="00D722BC">
      <w:r>
        <w:rPr>
          <w:rFonts w:hint="eastAsia"/>
        </w:rPr>
        <w:t>дискримінації</w:t>
      </w:r>
      <w:r>
        <w:t></w:t>
      </w:r>
      <w:r>
        <w:t></w:t>
      </w:r>
      <w:r>
        <w:rPr>
          <w:rFonts w:hint="eastAsia"/>
        </w:rPr>
        <w:t>більше</w:t>
      </w:r>
      <w:r>
        <w:t></w:t>
      </w:r>
      <w:r>
        <w:rPr>
          <w:rFonts w:hint="eastAsia"/>
        </w:rPr>
        <w:t>того</w:t>
      </w:r>
      <w:r>
        <w:t></w:t>
      </w:r>
      <w:r>
        <w:t></w:t>
      </w:r>
      <w:r>
        <w:rPr>
          <w:rFonts w:hint="eastAsia"/>
        </w:rPr>
        <w:t>різниця</w:t>
      </w:r>
      <w:r>
        <w:t></w:t>
      </w:r>
      <w:r>
        <w:rPr>
          <w:rFonts w:hint="eastAsia"/>
        </w:rPr>
        <w:t>у</w:t>
      </w:r>
      <w:r>
        <w:t></w:t>
      </w:r>
      <w:r>
        <w:rPr>
          <w:rFonts w:hint="eastAsia"/>
        </w:rPr>
        <w:t>поводженні</w:t>
      </w:r>
      <w:r>
        <w:t></w:t>
      </w:r>
      <w:r>
        <w:rPr>
          <w:rFonts w:hint="eastAsia"/>
        </w:rPr>
        <w:t>може</w:t>
      </w:r>
      <w:r>
        <w:t></w:t>
      </w:r>
      <w:r>
        <w:rPr>
          <w:rFonts w:hint="eastAsia"/>
        </w:rPr>
        <w:t>бути</w:t>
      </w:r>
      <w:r>
        <w:t></w:t>
      </w:r>
      <w:r>
        <w:rPr>
          <w:rFonts w:hint="eastAsia"/>
        </w:rPr>
        <w:t>не</w:t>
      </w:r>
      <w:r>
        <w:t></w:t>
      </w:r>
      <w:r>
        <w:rPr>
          <w:rFonts w:hint="eastAsia"/>
        </w:rPr>
        <w:t>тільки</w:t>
      </w:r>
    </w:p>
    <w:p w:rsidR="00D722BC" w:rsidRDefault="00D722BC" w:rsidP="00D722BC">
      <w:r>
        <w:rPr>
          <w:rFonts w:hint="eastAsia"/>
        </w:rPr>
        <w:t>незабороненою</w:t>
      </w:r>
      <w:r>
        <w:t></w:t>
      </w:r>
      <w:r>
        <w:t></w:t>
      </w:r>
      <w:r>
        <w:rPr>
          <w:rFonts w:hint="eastAsia"/>
        </w:rPr>
        <w:t>а</w:t>
      </w:r>
      <w:r>
        <w:t></w:t>
      </w:r>
      <w:r>
        <w:rPr>
          <w:rFonts w:hint="eastAsia"/>
        </w:rPr>
        <w:t>й</w:t>
      </w:r>
      <w:r>
        <w:t></w:t>
      </w:r>
      <w:r>
        <w:rPr>
          <w:rFonts w:hint="eastAsia"/>
        </w:rPr>
        <w:t>обов’язковою</w:t>
      </w:r>
      <w:r>
        <w:t></w:t>
      </w:r>
      <w:r>
        <w:t></w:t>
      </w:r>
      <w:r>
        <w:rPr>
          <w:rFonts w:hint="eastAsia"/>
        </w:rPr>
        <w:t>Рівне</w:t>
      </w:r>
      <w:r>
        <w:t></w:t>
      </w:r>
      <w:r>
        <w:rPr>
          <w:rFonts w:hint="eastAsia"/>
        </w:rPr>
        <w:t>поводження</w:t>
      </w:r>
      <w:r>
        <w:t></w:t>
      </w:r>
      <w:r>
        <w:rPr>
          <w:rFonts w:hint="eastAsia"/>
        </w:rPr>
        <w:t>з</w:t>
      </w:r>
      <w:r>
        <w:t></w:t>
      </w:r>
      <w:r>
        <w:rPr>
          <w:rFonts w:hint="eastAsia"/>
        </w:rPr>
        <w:t>особами</w:t>
      </w:r>
      <w:r>
        <w:t></w:t>
      </w:r>
      <w:r>
        <w:rPr>
          <w:rFonts w:hint="eastAsia"/>
        </w:rPr>
        <w:t>і</w:t>
      </w:r>
      <w:r>
        <w:t></w:t>
      </w:r>
      <w:r>
        <w:rPr>
          <w:rFonts w:hint="eastAsia"/>
        </w:rPr>
        <w:t>групами</w:t>
      </w:r>
      <w:r>
        <w:t></w:t>
      </w:r>
      <w:r>
        <w:t></w:t>
      </w:r>
      <w:r>
        <w:rPr>
          <w:rFonts w:hint="eastAsia"/>
        </w:rPr>
        <w:t>що</w:t>
      </w:r>
    </w:p>
    <w:p w:rsidR="00D722BC" w:rsidRDefault="00D722BC" w:rsidP="00D722BC">
      <w:r>
        <w:rPr>
          <w:rFonts w:hint="eastAsia"/>
        </w:rPr>
        <w:t>перебувають</w:t>
      </w:r>
      <w:r>
        <w:t></w:t>
      </w:r>
      <w:r>
        <w:rPr>
          <w:rFonts w:hint="eastAsia"/>
        </w:rPr>
        <w:t>в</w:t>
      </w:r>
      <w:r>
        <w:t></w:t>
      </w:r>
      <w:r>
        <w:rPr>
          <w:rFonts w:hint="eastAsia"/>
        </w:rPr>
        <w:t>об’єктивно</w:t>
      </w:r>
      <w:r>
        <w:t></w:t>
      </w:r>
      <w:r>
        <w:rPr>
          <w:rFonts w:hint="eastAsia"/>
        </w:rPr>
        <w:t>різному</w:t>
      </w:r>
      <w:r>
        <w:t></w:t>
      </w:r>
      <w:r>
        <w:rPr>
          <w:rFonts w:hint="eastAsia"/>
        </w:rPr>
        <w:t>становищі</w:t>
      </w:r>
      <w:r>
        <w:t></w:t>
      </w:r>
      <w:r>
        <w:t></w:t>
      </w:r>
      <w:r>
        <w:rPr>
          <w:rFonts w:hint="eastAsia"/>
        </w:rPr>
        <w:t>є</w:t>
      </w:r>
      <w:r>
        <w:t></w:t>
      </w:r>
      <w:r>
        <w:rPr>
          <w:rFonts w:hint="eastAsia"/>
        </w:rPr>
        <w:t>дискримінацією</w:t>
      </w:r>
      <w:r>
        <w:t></w:t>
      </w:r>
      <w:r>
        <w:rPr>
          <w:rFonts w:hint="eastAsia"/>
        </w:rPr>
        <w:t>на</w:t>
      </w:r>
      <w:r>
        <w:t></w:t>
      </w:r>
      <w:r>
        <w:rPr>
          <w:rFonts w:hint="eastAsia"/>
        </w:rPr>
        <w:t>практиці</w:t>
      </w:r>
      <w:r>
        <w:t></w:t>
      </w:r>
    </w:p>
    <w:p w:rsidR="00D722BC" w:rsidRDefault="00D722BC" w:rsidP="00D722BC">
      <w:r>
        <w:rPr>
          <w:rFonts w:hint="eastAsia"/>
        </w:rPr>
        <w:t>так</w:t>
      </w:r>
      <w:r>
        <w:t></w:t>
      </w:r>
      <w:r>
        <w:rPr>
          <w:rFonts w:hint="eastAsia"/>
        </w:rPr>
        <w:t>само</w:t>
      </w:r>
      <w:r>
        <w:t></w:t>
      </w:r>
      <w:r>
        <w:rPr>
          <w:rFonts w:hint="eastAsia"/>
        </w:rPr>
        <w:t>як</w:t>
      </w:r>
      <w:r>
        <w:t></w:t>
      </w:r>
      <w:r>
        <w:rPr>
          <w:rFonts w:hint="eastAsia"/>
        </w:rPr>
        <w:t>і</w:t>
      </w:r>
      <w:r>
        <w:t></w:t>
      </w:r>
      <w:r>
        <w:rPr>
          <w:rFonts w:hint="eastAsia"/>
        </w:rPr>
        <w:t>нерівне</w:t>
      </w:r>
      <w:r>
        <w:t></w:t>
      </w:r>
      <w:r>
        <w:rPr>
          <w:rFonts w:hint="eastAsia"/>
        </w:rPr>
        <w:t>поводження</w:t>
      </w:r>
      <w:r>
        <w:t></w:t>
      </w:r>
      <w:r>
        <w:rPr>
          <w:rFonts w:hint="eastAsia"/>
        </w:rPr>
        <w:t>з</w:t>
      </w:r>
      <w:r>
        <w:t></w:t>
      </w:r>
      <w:r>
        <w:rPr>
          <w:rFonts w:hint="eastAsia"/>
        </w:rPr>
        <w:t>особами</w:t>
      </w:r>
      <w:r>
        <w:t></w:t>
      </w:r>
      <w:r>
        <w:t></w:t>
      </w:r>
      <w:r>
        <w:rPr>
          <w:rFonts w:hint="eastAsia"/>
        </w:rPr>
        <w:t>які</w:t>
      </w:r>
      <w:r>
        <w:t></w:t>
      </w:r>
      <w:r>
        <w:rPr>
          <w:rFonts w:hint="eastAsia"/>
        </w:rPr>
        <w:t>перебувають</w:t>
      </w:r>
      <w:r>
        <w:t></w:t>
      </w:r>
      <w:r>
        <w:rPr>
          <w:rFonts w:hint="eastAsia"/>
        </w:rPr>
        <w:t>в</w:t>
      </w:r>
      <w:r>
        <w:t></w:t>
      </w:r>
      <w:r>
        <w:rPr>
          <w:rFonts w:hint="eastAsia"/>
        </w:rPr>
        <w:t>об’єктивно</w:t>
      </w:r>
    </w:p>
    <w:p w:rsidR="00D722BC" w:rsidRDefault="00D722BC" w:rsidP="00D722BC">
      <w:r>
        <w:rPr>
          <w:rFonts w:hint="eastAsia"/>
        </w:rPr>
        <w:t>однаковому</w:t>
      </w:r>
      <w:r>
        <w:t></w:t>
      </w:r>
      <w:r>
        <w:rPr>
          <w:rFonts w:hint="eastAsia"/>
        </w:rPr>
        <w:t>становищі</w:t>
      </w:r>
      <w:r>
        <w:t></w:t>
      </w:r>
      <w:r>
        <w:t></w:t>
      </w:r>
      <w:r>
        <w:rPr>
          <w:rFonts w:hint="eastAsia"/>
        </w:rPr>
        <w:t>У</w:t>
      </w:r>
      <w:r>
        <w:t></w:t>
      </w:r>
      <w:r>
        <w:rPr>
          <w:rFonts w:hint="eastAsia"/>
        </w:rPr>
        <w:t>Міжнародній</w:t>
      </w:r>
      <w:r>
        <w:t></w:t>
      </w:r>
      <w:r>
        <w:rPr>
          <w:rFonts w:hint="eastAsia"/>
        </w:rPr>
        <w:t>конвенції</w:t>
      </w:r>
      <w:r>
        <w:t></w:t>
      </w:r>
      <w:r>
        <w:rPr>
          <w:rFonts w:hint="eastAsia"/>
        </w:rPr>
        <w:t>ООН</w:t>
      </w:r>
      <w:r>
        <w:t></w:t>
      </w:r>
      <w:r>
        <w:rPr>
          <w:rFonts w:hint="eastAsia"/>
        </w:rPr>
        <w:t>про</w:t>
      </w:r>
      <w:r>
        <w:t></w:t>
      </w:r>
      <w:r>
        <w:rPr>
          <w:rFonts w:hint="eastAsia"/>
        </w:rPr>
        <w:t>ліквідацію</w:t>
      </w:r>
      <w:r>
        <w:t></w:t>
      </w:r>
      <w:r>
        <w:rPr>
          <w:rFonts w:hint="eastAsia"/>
        </w:rPr>
        <w:t>всіх</w:t>
      </w:r>
    </w:p>
    <w:p w:rsidR="00D722BC" w:rsidRDefault="00D722BC" w:rsidP="00D722BC">
      <w:r>
        <w:rPr>
          <w:rFonts w:hint="eastAsia"/>
        </w:rPr>
        <w:t>форм</w:t>
      </w:r>
      <w:r>
        <w:t></w:t>
      </w:r>
      <w:r>
        <w:rPr>
          <w:rFonts w:hint="eastAsia"/>
        </w:rPr>
        <w:t>расової</w:t>
      </w:r>
      <w:r>
        <w:t></w:t>
      </w:r>
      <w:r>
        <w:rPr>
          <w:rFonts w:hint="eastAsia"/>
        </w:rPr>
        <w:t>дискримінації</w:t>
      </w:r>
      <w:r>
        <w:t></w:t>
      </w:r>
      <w:r>
        <w:rPr>
          <w:rFonts w:hint="eastAsia"/>
        </w:rPr>
        <w:t>вперше</w:t>
      </w:r>
      <w:r>
        <w:t></w:t>
      </w:r>
      <w:r>
        <w:rPr>
          <w:rFonts w:hint="eastAsia"/>
        </w:rPr>
        <w:t>було</w:t>
      </w:r>
      <w:r>
        <w:t></w:t>
      </w:r>
      <w:r>
        <w:rPr>
          <w:rFonts w:hint="eastAsia"/>
        </w:rPr>
        <w:t>надано</w:t>
      </w:r>
      <w:r>
        <w:t></w:t>
      </w:r>
      <w:r>
        <w:rPr>
          <w:rFonts w:hint="eastAsia"/>
        </w:rPr>
        <w:t>чітку</w:t>
      </w:r>
      <w:r>
        <w:t></w:t>
      </w:r>
      <w:r>
        <w:rPr>
          <w:rFonts w:hint="eastAsia"/>
        </w:rPr>
        <w:t>міжнародно</w:t>
      </w:r>
      <w:r>
        <w:t></w:t>
      </w:r>
      <w:r>
        <w:rPr>
          <w:rFonts w:hint="eastAsia"/>
        </w:rPr>
        <w:t>правову</w:t>
      </w:r>
    </w:p>
    <w:p w:rsidR="00D722BC" w:rsidRDefault="00D722BC" w:rsidP="00D722BC">
      <w:r>
        <w:rPr>
          <w:rFonts w:hint="eastAsia"/>
        </w:rPr>
        <w:t>дефініцію</w:t>
      </w:r>
      <w:r>
        <w:t></w:t>
      </w:r>
      <w:r>
        <w:rPr>
          <w:rFonts w:hint="eastAsia"/>
        </w:rPr>
        <w:t>терміна</w:t>
      </w:r>
      <w:r>
        <w:t></w:t>
      </w:r>
      <w:r>
        <w:t></w:t>
      </w:r>
      <w:r>
        <w:rPr>
          <w:rFonts w:hint="eastAsia"/>
        </w:rPr>
        <w:t>расова</w:t>
      </w:r>
      <w:r>
        <w:t></w:t>
      </w:r>
      <w:r>
        <w:rPr>
          <w:rFonts w:hint="eastAsia"/>
        </w:rPr>
        <w:t>дискримінація</w:t>
      </w:r>
      <w:r>
        <w:t></w:t>
      </w:r>
      <w:r>
        <w:t></w:t>
      </w:r>
      <w:r>
        <w:t></w:t>
      </w:r>
      <w:r>
        <w:rPr>
          <w:rFonts w:hint="eastAsia"/>
        </w:rPr>
        <w:t>що</w:t>
      </w:r>
      <w:r>
        <w:t></w:t>
      </w:r>
      <w:r>
        <w:rPr>
          <w:rFonts w:hint="eastAsia"/>
        </w:rPr>
        <w:t>була</w:t>
      </w:r>
      <w:r>
        <w:t></w:t>
      </w:r>
      <w:r>
        <w:rPr>
          <w:rFonts w:hint="eastAsia"/>
        </w:rPr>
        <w:t>узгоджена</w:t>
      </w:r>
      <w:r>
        <w:t></w:t>
      </w:r>
      <w:r>
        <w:rPr>
          <w:rFonts w:hint="eastAsia"/>
        </w:rPr>
        <w:t>на</w:t>
      </w:r>
      <w:r>
        <w:t></w:t>
      </w:r>
      <w:r>
        <w:rPr>
          <w:rFonts w:hint="eastAsia"/>
        </w:rPr>
        <w:t>рівні</w:t>
      </w:r>
    </w:p>
    <w:p w:rsidR="00D722BC" w:rsidRDefault="00D722BC" w:rsidP="00D722BC">
      <w:r>
        <w:rPr>
          <w:rFonts w:hint="eastAsia"/>
        </w:rPr>
        <w:t>універсального</w:t>
      </w:r>
      <w:r>
        <w:t></w:t>
      </w:r>
      <w:r>
        <w:rPr>
          <w:rFonts w:hint="eastAsia"/>
        </w:rPr>
        <w:t>міжнародно</w:t>
      </w:r>
      <w:r>
        <w:t></w:t>
      </w:r>
      <w:r>
        <w:rPr>
          <w:rFonts w:hint="eastAsia"/>
        </w:rPr>
        <w:t>правового</w:t>
      </w:r>
      <w:r>
        <w:t></w:t>
      </w:r>
      <w:r>
        <w:rPr>
          <w:rFonts w:hint="eastAsia"/>
        </w:rPr>
        <w:t>договору</w:t>
      </w:r>
      <w:r>
        <w:t></w:t>
      </w:r>
      <w:r>
        <w:rPr>
          <w:rFonts w:hint="eastAsia"/>
        </w:rPr>
        <w:t>та</w:t>
      </w:r>
      <w:r>
        <w:t></w:t>
      </w:r>
      <w:r>
        <w:rPr>
          <w:rFonts w:hint="eastAsia"/>
        </w:rPr>
        <w:t>стала</w:t>
      </w:r>
      <w:r>
        <w:t></w:t>
      </w:r>
      <w:r>
        <w:rPr>
          <w:rFonts w:hint="eastAsia"/>
        </w:rPr>
        <w:t>концептуальною</w:t>
      </w:r>
    </w:p>
    <w:p w:rsidR="00D722BC" w:rsidRDefault="00D722BC" w:rsidP="00D722BC">
      <w:r>
        <w:rPr>
          <w:rFonts w:hint="eastAsia"/>
        </w:rPr>
        <w:t>основою</w:t>
      </w:r>
      <w:r>
        <w:t></w:t>
      </w:r>
      <w:r>
        <w:rPr>
          <w:rFonts w:hint="eastAsia"/>
        </w:rPr>
        <w:t>для</w:t>
      </w:r>
      <w:r>
        <w:t></w:t>
      </w:r>
      <w:r>
        <w:rPr>
          <w:rFonts w:hint="eastAsia"/>
        </w:rPr>
        <w:t>розвитку</w:t>
      </w:r>
      <w:r>
        <w:t></w:t>
      </w:r>
      <w:r>
        <w:rPr>
          <w:rFonts w:hint="eastAsia"/>
        </w:rPr>
        <w:t>категоріального</w:t>
      </w:r>
      <w:r>
        <w:t></w:t>
      </w:r>
      <w:r>
        <w:rPr>
          <w:rFonts w:hint="eastAsia"/>
        </w:rPr>
        <w:t>апарату</w:t>
      </w:r>
      <w:r>
        <w:t></w:t>
      </w:r>
      <w:r>
        <w:rPr>
          <w:rFonts w:hint="eastAsia"/>
        </w:rPr>
        <w:t>МАП</w:t>
      </w:r>
      <w:r>
        <w:t></w:t>
      </w:r>
    </w:p>
    <w:p w:rsidR="00D722BC" w:rsidRDefault="00D722BC" w:rsidP="00D722BC">
      <w:r>
        <w:t></w:t>
      </w:r>
      <w:r>
        <w:t></w:t>
      </w:r>
      <w:r>
        <w:t></w:t>
      </w:r>
      <w:r>
        <w:t></w:t>
      </w:r>
      <w:r>
        <w:rPr>
          <w:rFonts w:hint="eastAsia"/>
        </w:rPr>
        <w:t>Міжнародний</w:t>
      </w:r>
      <w:r>
        <w:t></w:t>
      </w:r>
      <w:r>
        <w:rPr>
          <w:rFonts w:hint="eastAsia"/>
        </w:rPr>
        <w:t>пакт</w:t>
      </w:r>
      <w:r>
        <w:t></w:t>
      </w:r>
      <w:r>
        <w:rPr>
          <w:rFonts w:hint="eastAsia"/>
        </w:rPr>
        <w:t>про</w:t>
      </w:r>
      <w:r>
        <w:t></w:t>
      </w:r>
      <w:r>
        <w:rPr>
          <w:rFonts w:hint="eastAsia"/>
        </w:rPr>
        <w:t>громадянські</w:t>
      </w:r>
      <w:r>
        <w:t></w:t>
      </w:r>
      <w:r>
        <w:rPr>
          <w:rFonts w:hint="eastAsia"/>
        </w:rPr>
        <w:t>і</w:t>
      </w:r>
      <w:r>
        <w:t></w:t>
      </w:r>
      <w:r>
        <w:rPr>
          <w:rFonts w:hint="eastAsia"/>
        </w:rPr>
        <w:t>політичні</w:t>
      </w:r>
      <w:r>
        <w:t></w:t>
      </w:r>
      <w:r>
        <w:rPr>
          <w:rFonts w:hint="eastAsia"/>
        </w:rPr>
        <w:t>права</w:t>
      </w:r>
      <w:r>
        <w:t></w:t>
      </w:r>
      <w:r>
        <w:rPr>
          <w:rFonts w:hint="eastAsia"/>
        </w:rPr>
        <w:t>ознаменував</w:t>
      </w:r>
    </w:p>
    <w:p w:rsidR="00D722BC" w:rsidRDefault="00D722BC" w:rsidP="00D722BC">
      <w:r>
        <w:rPr>
          <w:rFonts w:hint="eastAsia"/>
        </w:rPr>
        <w:t>собою</w:t>
      </w:r>
      <w:r>
        <w:t></w:t>
      </w:r>
      <w:r>
        <w:rPr>
          <w:rFonts w:hint="eastAsia"/>
        </w:rPr>
        <w:t>новий</w:t>
      </w:r>
      <w:r>
        <w:t></w:t>
      </w:r>
      <w:r>
        <w:rPr>
          <w:rFonts w:hint="eastAsia"/>
        </w:rPr>
        <w:t>етап</w:t>
      </w:r>
      <w:r>
        <w:t></w:t>
      </w:r>
      <w:r>
        <w:rPr>
          <w:rFonts w:hint="eastAsia"/>
        </w:rPr>
        <w:t>у</w:t>
      </w:r>
      <w:r>
        <w:t></w:t>
      </w:r>
      <w:r>
        <w:rPr>
          <w:rFonts w:hint="eastAsia"/>
        </w:rPr>
        <w:t>процесі</w:t>
      </w:r>
      <w:r>
        <w:t></w:t>
      </w:r>
      <w:r>
        <w:rPr>
          <w:rFonts w:hint="eastAsia"/>
        </w:rPr>
        <w:t>становлення</w:t>
      </w:r>
      <w:r>
        <w:t></w:t>
      </w:r>
      <w:r>
        <w:rPr>
          <w:rFonts w:hint="eastAsia"/>
        </w:rPr>
        <w:t>МАП</w:t>
      </w:r>
      <w:r>
        <w:t></w:t>
      </w:r>
      <w:r>
        <w:t></w:t>
      </w:r>
      <w:r>
        <w:rPr>
          <w:rFonts w:hint="eastAsia"/>
        </w:rPr>
        <w:t>У</w:t>
      </w:r>
      <w:r>
        <w:t></w:t>
      </w:r>
      <w:r>
        <w:rPr>
          <w:rFonts w:hint="eastAsia"/>
        </w:rPr>
        <w:t>Пакті</w:t>
      </w:r>
      <w:r>
        <w:t></w:t>
      </w:r>
      <w:r>
        <w:rPr>
          <w:rFonts w:hint="eastAsia"/>
        </w:rPr>
        <w:t>міститься</w:t>
      </w:r>
      <w:r>
        <w:t></w:t>
      </w:r>
      <w:r>
        <w:rPr>
          <w:rFonts w:hint="eastAsia"/>
        </w:rPr>
        <w:t>багато</w:t>
      </w:r>
    </w:p>
    <w:p w:rsidR="00D722BC" w:rsidRDefault="00D722BC" w:rsidP="00D722BC">
      <w:r>
        <w:rPr>
          <w:rFonts w:hint="eastAsia"/>
        </w:rPr>
        <w:t>важливих</w:t>
      </w:r>
      <w:r>
        <w:t></w:t>
      </w:r>
      <w:r>
        <w:rPr>
          <w:rFonts w:hint="eastAsia"/>
        </w:rPr>
        <w:t>положень</w:t>
      </w:r>
      <w:r>
        <w:t></w:t>
      </w:r>
      <w:r>
        <w:t></w:t>
      </w:r>
      <w:r>
        <w:rPr>
          <w:rFonts w:hint="eastAsia"/>
        </w:rPr>
        <w:t>сфера</w:t>
      </w:r>
      <w:r>
        <w:t></w:t>
      </w:r>
      <w:r>
        <w:rPr>
          <w:rFonts w:hint="eastAsia"/>
        </w:rPr>
        <w:t>дії</w:t>
      </w:r>
      <w:r>
        <w:t></w:t>
      </w:r>
      <w:r>
        <w:rPr>
          <w:rFonts w:hint="eastAsia"/>
        </w:rPr>
        <w:t>яких</w:t>
      </w:r>
      <w:r>
        <w:t></w:t>
      </w:r>
      <w:r>
        <w:rPr>
          <w:rFonts w:hint="eastAsia"/>
        </w:rPr>
        <w:t>була</w:t>
      </w:r>
      <w:r>
        <w:t></w:t>
      </w:r>
      <w:r>
        <w:rPr>
          <w:rFonts w:hint="eastAsia"/>
        </w:rPr>
        <w:t>уточнена</w:t>
      </w:r>
      <w:r>
        <w:t></w:t>
      </w:r>
      <w:r>
        <w:rPr>
          <w:rFonts w:hint="eastAsia"/>
        </w:rPr>
        <w:t>і</w:t>
      </w:r>
      <w:r>
        <w:t></w:t>
      </w:r>
      <w:r>
        <w:rPr>
          <w:rFonts w:hint="eastAsia"/>
        </w:rPr>
        <w:t>розширена</w:t>
      </w:r>
      <w:r>
        <w:t></w:t>
      </w:r>
      <w:r>
        <w:rPr>
          <w:rFonts w:hint="eastAsia"/>
        </w:rPr>
        <w:t>Комітетом</w:t>
      </w:r>
      <w:r>
        <w:t></w:t>
      </w:r>
      <w:r>
        <w:rPr>
          <w:rFonts w:hint="eastAsia"/>
        </w:rPr>
        <w:t>з</w:t>
      </w:r>
    </w:p>
    <w:p w:rsidR="00D722BC" w:rsidRDefault="00D722BC" w:rsidP="00D722BC">
      <w:r>
        <w:rPr>
          <w:rFonts w:hint="eastAsia"/>
        </w:rPr>
        <w:t>прав</w:t>
      </w:r>
      <w:r>
        <w:t></w:t>
      </w:r>
      <w:r>
        <w:rPr>
          <w:rFonts w:hint="eastAsia"/>
        </w:rPr>
        <w:t>людини</w:t>
      </w:r>
      <w:r>
        <w:t></w:t>
      </w:r>
      <w:r>
        <w:rPr>
          <w:rFonts w:hint="eastAsia"/>
        </w:rPr>
        <w:t>у</w:t>
      </w:r>
      <w:r>
        <w:t></w:t>
      </w:r>
      <w:r>
        <w:rPr>
          <w:rFonts w:hint="eastAsia"/>
        </w:rPr>
        <w:t>його</w:t>
      </w:r>
      <w:r>
        <w:t></w:t>
      </w:r>
      <w:r>
        <w:rPr>
          <w:rFonts w:hint="eastAsia"/>
        </w:rPr>
        <w:t>рішеннях</w:t>
      </w:r>
      <w:r>
        <w:t></w:t>
      </w:r>
      <w:r>
        <w:rPr>
          <w:rFonts w:hint="eastAsia"/>
        </w:rPr>
        <w:t>та</w:t>
      </w:r>
      <w:r>
        <w:t></w:t>
      </w:r>
      <w:r>
        <w:rPr>
          <w:rFonts w:hint="eastAsia"/>
        </w:rPr>
        <w:t>зауваженнях</w:t>
      </w:r>
      <w:r>
        <w:t></w:t>
      </w:r>
      <w:r>
        <w:rPr>
          <w:rFonts w:hint="eastAsia"/>
        </w:rPr>
        <w:t>загального</w:t>
      </w:r>
      <w:r>
        <w:t></w:t>
      </w:r>
      <w:r>
        <w:rPr>
          <w:rFonts w:hint="eastAsia"/>
        </w:rPr>
        <w:t>порядку</w:t>
      </w:r>
      <w:r>
        <w:t></w:t>
      </w:r>
      <w:r>
        <w:t></w:t>
      </w:r>
      <w:r>
        <w:rPr>
          <w:rFonts w:hint="eastAsia"/>
        </w:rPr>
        <w:t>На</w:t>
      </w:r>
      <w:r>
        <w:t></w:t>
      </w:r>
      <w:r>
        <w:rPr>
          <w:rFonts w:hint="eastAsia"/>
        </w:rPr>
        <w:t>відміну</w:t>
      </w:r>
    </w:p>
    <w:p w:rsidR="00D722BC" w:rsidRDefault="00D722BC" w:rsidP="00D722BC">
      <w:r>
        <w:rPr>
          <w:rFonts w:hint="eastAsia"/>
        </w:rPr>
        <w:t>від</w:t>
      </w:r>
      <w:r>
        <w:t></w:t>
      </w:r>
      <w:r>
        <w:rPr>
          <w:rFonts w:hint="eastAsia"/>
        </w:rPr>
        <w:t>інших</w:t>
      </w:r>
      <w:r>
        <w:t></w:t>
      </w:r>
      <w:r>
        <w:rPr>
          <w:rFonts w:hint="eastAsia"/>
        </w:rPr>
        <w:t>договорів</w:t>
      </w:r>
      <w:r>
        <w:t></w:t>
      </w:r>
      <w:r>
        <w:rPr>
          <w:rFonts w:hint="eastAsia"/>
        </w:rPr>
        <w:t>щодо</w:t>
      </w:r>
      <w:r>
        <w:t></w:t>
      </w:r>
      <w:r>
        <w:rPr>
          <w:rFonts w:hint="eastAsia"/>
        </w:rPr>
        <w:t>захисту</w:t>
      </w:r>
      <w:r>
        <w:t></w:t>
      </w:r>
      <w:r>
        <w:rPr>
          <w:rFonts w:hint="eastAsia"/>
        </w:rPr>
        <w:t>прав</w:t>
      </w:r>
      <w:r>
        <w:t></w:t>
      </w:r>
      <w:r>
        <w:rPr>
          <w:rFonts w:hint="eastAsia"/>
        </w:rPr>
        <w:t>людини</w:t>
      </w:r>
      <w:r>
        <w:t></w:t>
      </w:r>
      <w:r>
        <w:t></w:t>
      </w:r>
      <w:r>
        <w:rPr>
          <w:rFonts w:hint="eastAsia"/>
        </w:rPr>
        <w:t>стаття</w:t>
      </w:r>
      <w:r>
        <w:t></w:t>
      </w:r>
      <w:r>
        <w:t></w:t>
      </w:r>
      <w:r>
        <w:t></w:t>
      </w:r>
      <w:r>
        <w:t></w:t>
      </w:r>
      <w:r>
        <w:rPr>
          <w:rFonts w:hint="eastAsia"/>
        </w:rPr>
        <w:t>Пакту</w:t>
      </w:r>
      <w:r>
        <w:t></w:t>
      </w:r>
      <w:r>
        <w:rPr>
          <w:rFonts w:hint="eastAsia"/>
        </w:rPr>
        <w:t>не</w:t>
      </w:r>
    </w:p>
    <w:p w:rsidR="00D722BC" w:rsidRDefault="00D722BC" w:rsidP="00D722BC">
      <w:r>
        <w:rPr>
          <w:rFonts w:hint="eastAsia"/>
        </w:rPr>
        <w:t>встановлює</w:t>
      </w:r>
      <w:r>
        <w:t></w:t>
      </w:r>
      <w:r>
        <w:rPr>
          <w:rFonts w:hint="eastAsia"/>
        </w:rPr>
        <w:t>заборону</w:t>
      </w:r>
      <w:r>
        <w:t></w:t>
      </w:r>
      <w:r>
        <w:rPr>
          <w:rFonts w:hint="eastAsia"/>
        </w:rPr>
        <w:t>дискримінації</w:t>
      </w:r>
      <w:r>
        <w:t></w:t>
      </w:r>
      <w:r>
        <w:rPr>
          <w:rFonts w:hint="eastAsia"/>
        </w:rPr>
        <w:t>при</w:t>
      </w:r>
      <w:r>
        <w:t></w:t>
      </w:r>
      <w:r>
        <w:rPr>
          <w:rFonts w:hint="eastAsia"/>
        </w:rPr>
        <w:t>здійсненні</w:t>
      </w:r>
      <w:r>
        <w:t></w:t>
      </w:r>
      <w:r>
        <w:rPr>
          <w:rFonts w:hint="eastAsia"/>
        </w:rPr>
        <w:t>прав</w:t>
      </w:r>
      <w:r>
        <w:t></w:t>
      </w:r>
      <w:r>
        <w:t></w:t>
      </w:r>
      <w:r>
        <w:rPr>
          <w:rFonts w:hint="eastAsia"/>
        </w:rPr>
        <w:t>що</w:t>
      </w:r>
      <w:r>
        <w:t></w:t>
      </w:r>
      <w:r>
        <w:rPr>
          <w:rFonts w:hint="eastAsia"/>
        </w:rPr>
        <w:t>закріплені</w:t>
      </w:r>
      <w:r>
        <w:t></w:t>
      </w:r>
      <w:r>
        <w:rPr>
          <w:rFonts w:hint="eastAsia"/>
        </w:rPr>
        <w:t>в</w:t>
      </w:r>
    </w:p>
    <w:p w:rsidR="00D722BC" w:rsidRDefault="00D722BC" w:rsidP="00D722BC">
      <w:r>
        <w:rPr>
          <w:rFonts w:hint="eastAsia"/>
        </w:rPr>
        <w:t>цьому</w:t>
      </w:r>
      <w:r>
        <w:t></w:t>
      </w:r>
      <w:r>
        <w:rPr>
          <w:rFonts w:hint="eastAsia"/>
        </w:rPr>
        <w:t>договорі</w:t>
      </w:r>
      <w:r>
        <w:t></w:t>
      </w:r>
      <w:r>
        <w:t></w:t>
      </w:r>
      <w:r>
        <w:rPr>
          <w:rFonts w:hint="eastAsia"/>
        </w:rPr>
        <w:t>а</w:t>
      </w:r>
      <w:r>
        <w:t></w:t>
      </w:r>
      <w:r>
        <w:rPr>
          <w:rFonts w:hint="eastAsia"/>
        </w:rPr>
        <w:t>визначає</w:t>
      </w:r>
      <w:r>
        <w:t></w:t>
      </w:r>
      <w:r>
        <w:rPr>
          <w:rFonts w:hint="eastAsia"/>
        </w:rPr>
        <w:t>свободу</w:t>
      </w:r>
      <w:r>
        <w:t></w:t>
      </w:r>
      <w:r>
        <w:rPr>
          <w:rFonts w:hint="eastAsia"/>
        </w:rPr>
        <w:t>від</w:t>
      </w:r>
      <w:r>
        <w:t></w:t>
      </w:r>
      <w:r>
        <w:rPr>
          <w:rFonts w:hint="eastAsia"/>
        </w:rPr>
        <w:t>дискримінації</w:t>
      </w:r>
      <w:r>
        <w:t></w:t>
      </w:r>
      <w:r>
        <w:rPr>
          <w:rFonts w:hint="eastAsia"/>
        </w:rPr>
        <w:t>як</w:t>
      </w:r>
      <w:r>
        <w:t></w:t>
      </w:r>
      <w:r>
        <w:rPr>
          <w:rFonts w:hint="eastAsia"/>
        </w:rPr>
        <w:t>окреме</w:t>
      </w:r>
      <w:r>
        <w:t></w:t>
      </w:r>
      <w:r>
        <w:rPr>
          <w:rFonts w:hint="eastAsia"/>
        </w:rPr>
        <w:t>самостійне</w:t>
      </w:r>
    </w:p>
    <w:p w:rsidR="00D722BC" w:rsidRDefault="00D722BC" w:rsidP="00D722BC">
      <w:r>
        <w:rPr>
          <w:rFonts w:hint="eastAsia"/>
        </w:rPr>
        <w:t>право</w:t>
      </w:r>
      <w:r>
        <w:t></w:t>
      </w:r>
      <w:r>
        <w:rPr>
          <w:rFonts w:hint="eastAsia"/>
        </w:rPr>
        <w:t>людини</w:t>
      </w:r>
      <w:r>
        <w:t></w:t>
      </w:r>
    </w:p>
    <w:p w:rsidR="00D722BC" w:rsidRDefault="00D722BC" w:rsidP="00D722BC">
      <w:r>
        <w:t></w:t>
      </w:r>
      <w:r>
        <w:t></w:t>
      </w:r>
      <w:r>
        <w:t></w:t>
      </w:r>
      <w:r>
        <w:t></w:t>
      </w:r>
      <w:r>
        <w:rPr>
          <w:rFonts w:hint="eastAsia"/>
        </w:rPr>
        <w:t>Особливе</w:t>
      </w:r>
      <w:r>
        <w:t></w:t>
      </w:r>
      <w:r>
        <w:rPr>
          <w:rFonts w:hint="eastAsia"/>
        </w:rPr>
        <w:t>місце</w:t>
      </w:r>
      <w:r>
        <w:t></w:t>
      </w:r>
      <w:r>
        <w:rPr>
          <w:rFonts w:hint="eastAsia"/>
        </w:rPr>
        <w:t>в</w:t>
      </w:r>
      <w:r>
        <w:t></w:t>
      </w:r>
      <w:r>
        <w:rPr>
          <w:rFonts w:hint="eastAsia"/>
        </w:rPr>
        <w:t>антидискримінаційній</w:t>
      </w:r>
      <w:r>
        <w:t></w:t>
      </w:r>
      <w:r>
        <w:rPr>
          <w:rFonts w:hint="eastAsia"/>
        </w:rPr>
        <w:t>міжнародно</w:t>
      </w:r>
      <w:r>
        <w:t></w:t>
      </w:r>
      <w:r>
        <w:rPr>
          <w:rFonts w:hint="eastAsia"/>
        </w:rPr>
        <w:t>правовій</w:t>
      </w:r>
    </w:p>
    <w:p w:rsidR="00D722BC" w:rsidRDefault="00D722BC" w:rsidP="00D722BC">
      <w:r>
        <w:rPr>
          <w:rFonts w:hint="eastAsia"/>
        </w:rPr>
        <w:t>системі</w:t>
      </w:r>
      <w:r>
        <w:t></w:t>
      </w:r>
      <w:r>
        <w:rPr>
          <w:rFonts w:hint="eastAsia"/>
        </w:rPr>
        <w:t>займає</w:t>
      </w:r>
      <w:r>
        <w:t></w:t>
      </w:r>
      <w:r>
        <w:rPr>
          <w:rFonts w:hint="eastAsia"/>
        </w:rPr>
        <w:t>Міжнародний</w:t>
      </w:r>
      <w:r>
        <w:t></w:t>
      </w:r>
      <w:r>
        <w:rPr>
          <w:rFonts w:hint="eastAsia"/>
        </w:rPr>
        <w:t>пакт</w:t>
      </w:r>
      <w:r>
        <w:t></w:t>
      </w:r>
      <w:r>
        <w:rPr>
          <w:rFonts w:hint="eastAsia"/>
        </w:rPr>
        <w:t>про</w:t>
      </w:r>
      <w:r>
        <w:t></w:t>
      </w:r>
      <w:r>
        <w:rPr>
          <w:rFonts w:hint="eastAsia"/>
        </w:rPr>
        <w:t>економічні</w:t>
      </w:r>
      <w:r>
        <w:t></w:t>
      </w:r>
      <w:r>
        <w:t></w:t>
      </w:r>
      <w:r>
        <w:rPr>
          <w:rFonts w:hint="eastAsia"/>
        </w:rPr>
        <w:t>соціальні</w:t>
      </w:r>
      <w:r>
        <w:t></w:t>
      </w:r>
      <w:r>
        <w:rPr>
          <w:rFonts w:hint="eastAsia"/>
        </w:rPr>
        <w:t>і</w:t>
      </w:r>
      <w:r>
        <w:t></w:t>
      </w:r>
      <w:r>
        <w:rPr>
          <w:rFonts w:hint="eastAsia"/>
        </w:rPr>
        <w:t>культурні</w:t>
      </w:r>
    </w:p>
    <w:p w:rsidR="00D722BC" w:rsidRDefault="00D722BC" w:rsidP="00D722BC">
      <w:r>
        <w:rPr>
          <w:rFonts w:hint="eastAsia"/>
        </w:rPr>
        <w:t>права</w:t>
      </w:r>
      <w:r>
        <w:t></w:t>
      </w:r>
      <w:r>
        <w:t></w:t>
      </w:r>
      <w:r>
        <w:t></w:t>
      </w:r>
      <w:r>
        <w:t></w:t>
      </w:r>
      <w:r>
        <w:t></w:t>
      </w:r>
      <w:r>
        <w:t></w:t>
      </w:r>
      <w:r>
        <w:t></w:t>
      </w:r>
      <w:r>
        <w:t></w:t>
      </w:r>
      <w:r>
        <w:t></w:t>
      </w:r>
      <w:r>
        <w:rPr>
          <w:rFonts w:hint="eastAsia"/>
        </w:rPr>
        <w:t>за</w:t>
      </w:r>
      <w:r>
        <w:t></w:t>
      </w:r>
      <w:r>
        <w:rPr>
          <w:rFonts w:hint="eastAsia"/>
        </w:rPr>
        <w:t>яким</w:t>
      </w:r>
      <w:r>
        <w:t></w:t>
      </w:r>
      <w:r>
        <w:rPr>
          <w:rFonts w:hint="eastAsia"/>
        </w:rPr>
        <w:t>недискримінація</w:t>
      </w:r>
      <w:r>
        <w:t></w:t>
      </w:r>
      <w:r>
        <w:rPr>
          <w:rFonts w:hint="eastAsia"/>
        </w:rPr>
        <w:t>є</w:t>
      </w:r>
      <w:r>
        <w:t></w:t>
      </w:r>
      <w:r>
        <w:rPr>
          <w:rFonts w:hint="eastAsia"/>
        </w:rPr>
        <w:t>прямим</w:t>
      </w:r>
      <w:r>
        <w:t></w:t>
      </w:r>
      <w:r>
        <w:rPr>
          <w:rFonts w:hint="eastAsia"/>
        </w:rPr>
        <w:t>та</w:t>
      </w:r>
      <w:r>
        <w:t></w:t>
      </w:r>
      <w:r>
        <w:rPr>
          <w:rFonts w:hint="eastAsia"/>
        </w:rPr>
        <w:t>всеохоплюючим</w:t>
      </w:r>
    </w:p>
    <w:p w:rsidR="00D722BC" w:rsidRDefault="00D722BC" w:rsidP="00D722BC">
      <w:r>
        <w:rPr>
          <w:rFonts w:hint="eastAsia"/>
        </w:rPr>
        <w:t>обов’язком</w:t>
      </w:r>
      <w:r>
        <w:t></w:t>
      </w:r>
      <w:r>
        <w:t></w:t>
      </w:r>
      <w:r>
        <w:rPr>
          <w:rFonts w:hint="eastAsia"/>
        </w:rPr>
        <w:t>В</w:t>
      </w:r>
      <w:r>
        <w:t></w:t>
      </w:r>
      <w:r>
        <w:rPr>
          <w:rFonts w:hint="eastAsia"/>
        </w:rPr>
        <w:t>умовах</w:t>
      </w:r>
      <w:r>
        <w:t></w:t>
      </w:r>
      <w:r>
        <w:rPr>
          <w:rFonts w:hint="eastAsia"/>
        </w:rPr>
        <w:t>зростання</w:t>
      </w:r>
      <w:r>
        <w:t></w:t>
      </w:r>
      <w:r>
        <w:rPr>
          <w:rFonts w:hint="eastAsia"/>
        </w:rPr>
        <w:t>ступеню</w:t>
      </w:r>
      <w:r>
        <w:t></w:t>
      </w:r>
      <w:r>
        <w:rPr>
          <w:rFonts w:hint="eastAsia"/>
        </w:rPr>
        <w:t>економічної</w:t>
      </w:r>
      <w:r>
        <w:t></w:t>
      </w:r>
      <w:r>
        <w:rPr>
          <w:rFonts w:hint="eastAsia"/>
        </w:rPr>
        <w:t>нерівності</w:t>
      </w:r>
      <w:r>
        <w:t></w:t>
      </w:r>
      <w:r>
        <w:rPr>
          <w:rFonts w:hint="eastAsia"/>
        </w:rPr>
        <w:t>та</w:t>
      </w:r>
    </w:p>
    <w:p w:rsidR="00D722BC" w:rsidRDefault="00D722BC" w:rsidP="00D722BC">
      <w:r>
        <w:rPr>
          <w:rFonts w:hint="eastAsia"/>
        </w:rPr>
        <w:t>зубожіння</w:t>
      </w:r>
      <w:r>
        <w:t></w:t>
      </w:r>
      <w:r>
        <w:rPr>
          <w:rFonts w:hint="eastAsia"/>
        </w:rPr>
        <w:t>людей</w:t>
      </w:r>
      <w:r>
        <w:t></w:t>
      </w:r>
      <w:r>
        <w:rPr>
          <w:rFonts w:hint="eastAsia"/>
        </w:rPr>
        <w:t>все</w:t>
      </w:r>
      <w:r>
        <w:t></w:t>
      </w:r>
      <w:r>
        <w:rPr>
          <w:rFonts w:hint="eastAsia"/>
        </w:rPr>
        <w:t>більшого</w:t>
      </w:r>
      <w:r>
        <w:t></w:t>
      </w:r>
      <w:r>
        <w:rPr>
          <w:rFonts w:hint="eastAsia"/>
        </w:rPr>
        <w:t>значення</w:t>
      </w:r>
      <w:r>
        <w:t></w:t>
      </w:r>
      <w:r>
        <w:rPr>
          <w:rFonts w:hint="eastAsia"/>
        </w:rPr>
        <w:t>надається</w:t>
      </w:r>
      <w:r>
        <w:t></w:t>
      </w:r>
      <w:r>
        <w:rPr>
          <w:rFonts w:hint="eastAsia"/>
        </w:rPr>
        <w:t>проблемі</w:t>
      </w:r>
      <w:r>
        <w:t></w:t>
      </w:r>
      <w:r>
        <w:rPr>
          <w:rFonts w:hint="eastAsia"/>
        </w:rPr>
        <w:t>дистрибутивної</w:t>
      </w:r>
    </w:p>
    <w:p w:rsidR="00D722BC" w:rsidRDefault="00D722BC" w:rsidP="00D722BC">
      <w:r>
        <w:rPr>
          <w:rFonts w:hint="eastAsia"/>
        </w:rPr>
        <w:t>дискримінації</w:t>
      </w:r>
      <w:r>
        <w:t></w:t>
      </w:r>
      <w:r>
        <w:t></w:t>
      </w:r>
      <w:r>
        <w:rPr>
          <w:rFonts w:hint="eastAsia"/>
        </w:rPr>
        <w:t>що</w:t>
      </w:r>
      <w:r>
        <w:t></w:t>
      </w:r>
      <w:r>
        <w:rPr>
          <w:rFonts w:hint="eastAsia"/>
        </w:rPr>
        <w:t>полягає</w:t>
      </w:r>
      <w:r>
        <w:t></w:t>
      </w:r>
      <w:r>
        <w:rPr>
          <w:rFonts w:hint="eastAsia"/>
        </w:rPr>
        <w:t>у</w:t>
      </w:r>
      <w:r>
        <w:t></w:t>
      </w:r>
      <w:r>
        <w:rPr>
          <w:rFonts w:hint="eastAsia"/>
        </w:rPr>
        <w:t>порушенні</w:t>
      </w:r>
      <w:r>
        <w:t></w:t>
      </w:r>
      <w:r>
        <w:rPr>
          <w:rFonts w:hint="eastAsia"/>
        </w:rPr>
        <w:t>рівності</w:t>
      </w:r>
      <w:r>
        <w:t></w:t>
      </w:r>
      <w:r>
        <w:rPr>
          <w:rFonts w:hint="eastAsia"/>
        </w:rPr>
        <w:t>можливостей</w:t>
      </w:r>
      <w:r>
        <w:t></w:t>
      </w:r>
      <w:r>
        <w:rPr>
          <w:rFonts w:hint="eastAsia"/>
        </w:rPr>
        <w:t>і</w:t>
      </w:r>
      <w:r>
        <w:t></w:t>
      </w:r>
      <w:r>
        <w:rPr>
          <w:rFonts w:hint="eastAsia"/>
        </w:rPr>
        <w:t>доступу</w:t>
      </w:r>
      <w:r>
        <w:t></w:t>
      </w:r>
      <w:r>
        <w:rPr>
          <w:rFonts w:hint="eastAsia"/>
        </w:rPr>
        <w:t>до</w:t>
      </w:r>
    </w:p>
    <w:p w:rsidR="00D722BC" w:rsidRDefault="00D722BC" w:rsidP="00D722BC">
      <w:r>
        <w:t></w:t>
      </w:r>
      <w:r>
        <w:t></w:t>
      </w:r>
      <w:r>
        <w:t></w:t>
      </w:r>
    </w:p>
    <w:p w:rsidR="00D722BC" w:rsidRDefault="00D722BC" w:rsidP="00D722BC">
      <w:r>
        <w:rPr>
          <w:rFonts w:hint="eastAsia"/>
        </w:rPr>
        <w:t>життєво</w:t>
      </w:r>
      <w:r>
        <w:t></w:t>
      </w:r>
      <w:r>
        <w:rPr>
          <w:rFonts w:hint="eastAsia"/>
        </w:rPr>
        <w:t>важливих</w:t>
      </w:r>
      <w:r>
        <w:t></w:t>
      </w:r>
      <w:r>
        <w:rPr>
          <w:rFonts w:hint="eastAsia"/>
        </w:rPr>
        <w:t>благ</w:t>
      </w:r>
      <w:r>
        <w:t></w:t>
      </w:r>
      <w:r>
        <w:t></w:t>
      </w:r>
      <w:r>
        <w:rPr>
          <w:rFonts w:hint="eastAsia"/>
        </w:rPr>
        <w:t>Дистрибутивна</w:t>
      </w:r>
      <w:r>
        <w:t></w:t>
      </w:r>
      <w:r>
        <w:rPr>
          <w:rFonts w:hint="eastAsia"/>
        </w:rPr>
        <w:t>парадигма</w:t>
      </w:r>
      <w:r>
        <w:t></w:t>
      </w:r>
      <w:r>
        <w:rPr>
          <w:rFonts w:hint="eastAsia"/>
        </w:rPr>
        <w:t>МАП</w:t>
      </w:r>
      <w:r>
        <w:t></w:t>
      </w:r>
      <w:r>
        <w:t></w:t>
      </w:r>
      <w:r>
        <w:rPr>
          <w:rFonts w:hint="eastAsia"/>
        </w:rPr>
        <w:t>заснована</w:t>
      </w:r>
      <w:r>
        <w:t></w:t>
      </w:r>
      <w:r>
        <w:rPr>
          <w:rFonts w:hint="eastAsia"/>
        </w:rPr>
        <w:t>на</w:t>
      </w:r>
    </w:p>
    <w:p w:rsidR="00D722BC" w:rsidRDefault="00D722BC" w:rsidP="00D722BC">
      <w:r>
        <w:rPr>
          <w:rFonts w:hint="eastAsia"/>
        </w:rPr>
        <w:t>принципі</w:t>
      </w:r>
      <w:r>
        <w:t></w:t>
      </w:r>
      <w:r>
        <w:rPr>
          <w:rFonts w:hint="eastAsia"/>
        </w:rPr>
        <w:t>рівних</w:t>
      </w:r>
      <w:r>
        <w:t></w:t>
      </w:r>
      <w:r>
        <w:rPr>
          <w:rFonts w:hint="eastAsia"/>
        </w:rPr>
        <w:t>можливостей</w:t>
      </w:r>
      <w:r>
        <w:t></w:t>
      </w:r>
      <w:r>
        <w:t></w:t>
      </w:r>
      <w:r>
        <w:rPr>
          <w:rFonts w:hint="eastAsia"/>
        </w:rPr>
        <w:t>що</w:t>
      </w:r>
      <w:r>
        <w:t></w:t>
      </w:r>
      <w:r>
        <w:rPr>
          <w:rFonts w:hint="eastAsia"/>
        </w:rPr>
        <w:t>розуміється</w:t>
      </w:r>
      <w:r>
        <w:t></w:t>
      </w:r>
      <w:r>
        <w:rPr>
          <w:rFonts w:hint="eastAsia"/>
        </w:rPr>
        <w:t>як</w:t>
      </w:r>
      <w:r>
        <w:t></w:t>
      </w:r>
      <w:r>
        <w:rPr>
          <w:rFonts w:hint="eastAsia"/>
        </w:rPr>
        <w:t>рівність</w:t>
      </w:r>
      <w:r>
        <w:t></w:t>
      </w:r>
      <w:r>
        <w:rPr>
          <w:rFonts w:hint="eastAsia"/>
        </w:rPr>
        <w:t>шансів</w:t>
      </w:r>
      <w:r>
        <w:t></w:t>
      </w:r>
    </w:p>
    <w:p w:rsidR="00D722BC" w:rsidRDefault="00D722BC" w:rsidP="00D722BC">
      <w:r>
        <w:rPr>
          <w:rFonts w:hint="eastAsia"/>
        </w:rPr>
        <w:t>доповнюється</w:t>
      </w:r>
      <w:r>
        <w:t></w:t>
      </w:r>
      <w:r>
        <w:rPr>
          <w:rFonts w:hint="eastAsia"/>
        </w:rPr>
        <w:t>принципом</w:t>
      </w:r>
      <w:r>
        <w:t></w:t>
      </w:r>
      <w:r>
        <w:rPr>
          <w:rFonts w:hint="eastAsia"/>
        </w:rPr>
        <w:t>рівного</w:t>
      </w:r>
      <w:r>
        <w:t></w:t>
      </w:r>
      <w:r>
        <w:rPr>
          <w:rFonts w:hint="eastAsia"/>
        </w:rPr>
        <w:t>доступу</w:t>
      </w:r>
      <w:r>
        <w:t></w:t>
      </w:r>
      <w:r>
        <w:rPr>
          <w:rFonts w:hint="eastAsia"/>
        </w:rPr>
        <w:t>до</w:t>
      </w:r>
      <w:r>
        <w:t></w:t>
      </w:r>
      <w:r>
        <w:rPr>
          <w:rFonts w:hint="eastAsia"/>
        </w:rPr>
        <w:t>життєво</w:t>
      </w:r>
      <w:r>
        <w:t></w:t>
      </w:r>
      <w:r>
        <w:rPr>
          <w:rFonts w:hint="eastAsia"/>
        </w:rPr>
        <w:t>важливих</w:t>
      </w:r>
      <w:r>
        <w:t></w:t>
      </w:r>
      <w:r>
        <w:rPr>
          <w:rFonts w:hint="eastAsia"/>
        </w:rPr>
        <w:t>благ</w:t>
      </w:r>
      <w:r>
        <w:t></w:t>
      </w:r>
    </w:p>
    <w:p w:rsidR="00D722BC" w:rsidRDefault="00D722BC" w:rsidP="00D722BC">
      <w:r>
        <w:t></w:t>
      </w:r>
      <w:r>
        <w:t></w:t>
      </w:r>
      <w:r>
        <w:t></w:t>
      </w:r>
      <w:r>
        <w:t></w:t>
      </w:r>
      <w:r>
        <w:rPr>
          <w:rFonts w:hint="eastAsia"/>
        </w:rPr>
        <w:t>Правозахисна</w:t>
      </w:r>
      <w:r>
        <w:t></w:t>
      </w:r>
      <w:r>
        <w:rPr>
          <w:rFonts w:hint="eastAsia"/>
        </w:rPr>
        <w:t>конструкція</w:t>
      </w:r>
      <w:r>
        <w:t></w:t>
      </w:r>
      <w:r>
        <w:rPr>
          <w:rFonts w:hint="eastAsia"/>
        </w:rPr>
        <w:t>протидії</w:t>
      </w:r>
      <w:r>
        <w:t></w:t>
      </w:r>
      <w:r>
        <w:rPr>
          <w:rFonts w:hint="eastAsia"/>
        </w:rPr>
        <w:t>расовій</w:t>
      </w:r>
      <w:r>
        <w:t></w:t>
      </w:r>
      <w:r>
        <w:rPr>
          <w:rFonts w:hint="eastAsia"/>
        </w:rPr>
        <w:t>дискримінації</w:t>
      </w:r>
      <w:r>
        <w:t></w:t>
      </w:r>
      <w:r>
        <w:rPr>
          <w:rFonts w:hint="eastAsia"/>
        </w:rPr>
        <w:t>дістала</w:t>
      </w:r>
    </w:p>
    <w:p w:rsidR="00D722BC" w:rsidRDefault="00D722BC" w:rsidP="00D722BC">
      <w:r>
        <w:rPr>
          <w:rFonts w:hint="eastAsia"/>
        </w:rPr>
        <w:t>свій</w:t>
      </w:r>
      <w:r>
        <w:t></w:t>
      </w:r>
      <w:r>
        <w:rPr>
          <w:rFonts w:hint="eastAsia"/>
        </w:rPr>
        <w:t>специфічний</w:t>
      </w:r>
      <w:r>
        <w:t></w:t>
      </w:r>
      <w:r>
        <w:rPr>
          <w:rFonts w:hint="eastAsia"/>
        </w:rPr>
        <w:t>розвиток</w:t>
      </w:r>
      <w:r>
        <w:t></w:t>
      </w:r>
      <w:r>
        <w:rPr>
          <w:rFonts w:hint="eastAsia"/>
        </w:rPr>
        <w:t>у</w:t>
      </w:r>
      <w:r>
        <w:t></w:t>
      </w:r>
      <w:r>
        <w:rPr>
          <w:rFonts w:hint="eastAsia"/>
        </w:rPr>
        <w:t>системі</w:t>
      </w:r>
      <w:r>
        <w:t></w:t>
      </w:r>
      <w:r>
        <w:rPr>
          <w:rFonts w:hint="eastAsia"/>
        </w:rPr>
        <w:t>Конвенції</w:t>
      </w:r>
      <w:r>
        <w:t></w:t>
      </w:r>
      <w:r>
        <w:rPr>
          <w:rFonts w:hint="eastAsia"/>
        </w:rPr>
        <w:t>про</w:t>
      </w:r>
      <w:r>
        <w:t></w:t>
      </w:r>
      <w:r>
        <w:rPr>
          <w:rFonts w:hint="eastAsia"/>
        </w:rPr>
        <w:t>захист</w:t>
      </w:r>
      <w:r>
        <w:t></w:t>
      </w:r>
      <w:r>
        <w:rPr>
          <w:rFonts w:hint="eastAsia"/>
        </w:rPr>
        <w:t>прав</w:t>
      </w:r>
      <w:r>
        <w:t></w:t>
      </w:r>
      <w:r>
        <w:rPr>
          <w:rFonts w:hint="eastAsia"/>
        </w:rPr>
        <w:t>людини</w:t>
      </w:r>
      <w:r>
        <w:t></w:t>
      </w:r>
      <w:r>
        <w:rPr>
          <w:rFonts w:hint="eastAsia"/>
        </w:rPr>
        <w:t>і</w:t>
      </w:r>
    </w:p>
    <w:p w:rsidR="00D722BC" w:rsidRDefault="00D722BC" w:rsidP="00D722BC">
      <w:r>
        <w:rPr>
          <w:rFonts w:hint="eastAsia"/>
        </w:rPr>
        <w:t>основоположних</w:t>
      </w:r>
      <w:r>
        <w:t></w:t>
      </w:r>
      <w:r>
        <w:rPr>
          <w:rFonts w:hint="eastAsia"/>
        </w:rPr>
        <w:t>свобод</w:t>
      </w:r>
      <w:r>
        <w:t></w:t>
      </w:r>
      <w:r>
        <w:t></w:t>
      </w:r>
      <w:r>
        <w:t></w:t>
      </w:r>
      <w:r>
        <w:t></w:t>
      </w:r>
      <w:r>
        <w:t></w:t>
      </w:r>
      <w:r>
        <w:t></w:t>
      </w:r>
      <w:r>
        <w:t></w:t>
      </w:r>
      <w:r>
        <w:t></w:t>
      </w:r>
      <w:r>
        <w:rPr>
          <w:rFonts w:hint="eastAsia"/>
        </w:rPr>
        <w:t>та</w:t>
      </w:r>
      <w:r>
        <w:t></w:t>
      </w:r>
      <w:r>
        <w:rPr>
          <w:rFonts w:hint="eastAsia"/>
        </w:rPr>
        <w:t>практиці</w:t>
      </w:r>
      <w:r>
        <w:t></w:t>
      </w:r>
      <w:r>
        <w:rPr>
          <w:rFonts w:hint="eastAsia"/>
        </w:rPr>
        <w:t>Європейського</w:t>
      </w:r>
      <w:r>
        <w:t></w:t>
      </w:r>
      <w:r>
        <w:rPr>
          <w:rFonts w:hint="eastAsia"/>
        </w:rPr>
        <w:t>суду</w:t>
      </w:r>
      <w:r>
        <w:t></w:t>
      </w:r>
      <w:r>
        <w:rPr>
          <w:rFonts w:hint="eastAsia"/>
        </w:rPr>
        <w:t>з</w:t>
      </w:r>
      <w:r>
        <w:t></w:t>
      </w:r>
      <w:r>
        <w:rPr>
          <w:rFonts w:hint="eastAsia"/>
        </w:rPr>
        <w:t>прав</w:t>
      </w:r>
    </w:p>
    <w:p w:rsidR="00D722BC" w:rsidRDefault="00D722BC" w:rsidP="00D722BC">
      <w:r>
        <w:rPr>
          <w:rFonts w:hint="eastAsia"/>
        </w:rPr>
        <w:t>людини</w:t>
      </w:r>
      <w:r>
        <w:t></w:t>
      </w:r>
      <w:r>
        <w:t></w:t>
      </w:r>
      <w:r>
        <w:rPr>
          <w:rFonts w:hint="eastAsia"/>
        </w:rPr>
        <w:t>Дослідження</w:t>
      </w:r>
      <w:r>
        <w:t></w:t>
      </w:r>
      <w:r>
        <w:rPr>
          <w:rFonts w:hint="eastAsia"/>
        </w:rPr>
        <w:t>застосування</w:t>
      </w:r>
      <w:r>
        <w:t></w:t>
      </w:r>
      <w:r>
        <w:rPr>
          <w:rFonts w:hint="eastAsia"/>
        </w:rPr>
        <w:t>правозахисної</w:t>
      </w:r>
      <w:r>
        <w:t></w:t>
      </w:r>
      <w:r>
        <w:rPr>
          <w:rFonts w:hint="eastAsia"/>
        </w:rPr>
        <w:t>концепції</w:t>
      </w:r>
      <w:r>
        <w:t></w:t>
      </w:r>
      <w:r>
        <w:rPr>
          <w:rFonts w:hint="eastAsia"/>
        </w:rPr>
        <w:t>расової</w:t>
      </w:r>
    </w:p>
    <w:p w:rsidR="00D722BC" w:rsidRDefault="00D722BC" w:rsidP="00D722BC">
      <w:r>
        <w:rPr>
          <w:rFonts w:hint="eastAsia"/>
        </w:rPr>
        <w:t>дискримінації</w:t>
      </w:r>
      <w:r>
        <w:t></w:t>
      </w:r>
      <w:r>
        <w:rPr>
          <w:rFonts w:hint="eastAsia"/>
        </w:rPr>
        <w:t>у</w:t>
      </w:r>
      <w:r>
        <w:t></w:t>
      </w:r>
      <w:r>
        <w:rPr>
          <w:rFonts w:hint="eastAsia"/>
        </w:rPr>
        <w:t>практиці</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дає</w:t>
      </w:r>
      <w:r>
        <w:t></w:t>
      </w:r>
      <w:r>
        <w:rPr>
          <w:rFonts w:hint="eastAsia"/>
        </w:rPr>
        <w:t>можливість</w:t>
      </w:r>
    </w:p>
    <w:p w:rsidR="00D722BC" w:rsidRDefault="00D722BC" w:rsidP="00D722BC">
      <w:r>
        <w:rPr>
          <w:rFonts w:hint="eastAsia"/>
        </w:rPr>
        <w:t>зробити</w:t>
      </w:r>
      <w:r>
        <w:t></w:t>
      </w:r>
      <w:r>
        <w:rPr>
          <w:rFonts w:hint="eastAsia"/>
        </w:rPr>
        <w:t>висновок</w:t>
      </w:r>
      <w:r>
        <w:t></w:t>
      </w:r>
      <w:r>
        <w:rPr>
          <w:rFonts w:hint="eastAsia"/>
        </w:rPr>
        <w:t>про</w:t>
      </w:r>
      <w:r>
        <w:t></w:t>
      </w:r>
      <w:r>
        <w:rPr>
          <w:rFonts w:hint="eastAsia"/>
        </w:rPr>
        <w:t>наявність</w:t>
      </w:r>
      <w:r>
        <w:t></w:t>
      </w:r>
      <w:r>
        <w:rPr>
          <w:rFonts w:hint="eastAsia"/>
        </w:rPr>
        <w:t>позитивних</w:t>
      </w:r>
      <w:r>
        <w:t></w:t>
      </w:r>
      <w:r>
        <w:rPr>
          <w:rFonts w:hint="eastAsia"/>
        </w:rPr>
        <w:t>трансформацій</w:t>
      </w:r>
      <w:r>
        <w:t></w:t>
      </w:r>
      <w:r>
        <w:rPr>
          <w:rFonts w:hint="eastAsia"/>
        </w:rPr>
        <w:t>у</w:t>
      </w:r>
      <w:r>
        <w:t></w:t>
      </w:r>
      <w:r>
        <w:rPr>
          <w:rFonts w:hint="eastAsia"/>
        </w:rPr>
        <w:t>позиції</w:t>
      </w:r>
      <w:r>
        <w:t></w:t>
      </w:r>
      <w:r>
        <w:rPr>
          <w:rFonts w:hint="eastAsia"/>
        </w:rPr>
        <w:t>Суду</w:t>
      </w:r>
    </w:p>
    <w:p w:rsidR="00D722BC" w:rsidRDefault="00D722BC" w:rsidP="00D722BC">
      <w:r>
        <w:rPr>
          <w:rFonts w:hint="eastAsia"/>
        </w:rPr>
        <w:t>щодо</w:t>
      </w:r>
      <w:r>
        <w:t></w:t>
      </w:r>
      <w:r>
        <w:rPr>
          <w:rFonts w:hint="eastAsia"/>
        </w:rPr>
        <w:t>змісту</w:t>
      </w:r>
      <w:r>
        <w:t></w:t>
      </w:r>
      <w:r>
        <w:rPr>
          <w:rFonts w:hint="eastAsia"/>
        </w:rPr>
        <w:t>та</w:t>
      </w:r>
      <w:r>
        <w:t></w:t>
      </w:r>
      <w:r>
        <w:rPr>
          <w:rFonts w:hint="eastAsia"/>
        </w:rPr>
        <w:t>меж</w:t>
      </w:r>
      <w:r>
        <w:t></w:t>
      </w:r>
      <w:r>
        <w:rPr>
          <w:rFonts w:hint="eastAsia"/>
        </w:rPr>
        <w:t>концепції</w:t>
      </w:r>
      <w:r>
        <w:t></w:t>
      </w:r>
      <w:r>
        <w:rPr>
          <w:rFonts w:hint="eastAsia"/>
        </w:rPr>
        <w:t>дискримінації</w:t>
      </w:r>
      <w:r>
        <w:t></w:t>
      </w:r>
      <w:r>
        <w:t></w:t>
      </w:r>
      <w:r>
        <w:rPr>
          <w:rFonts w:hint="eastAsia"/>
        </w:rPr>
        <w:t>зокрема</w:t>
      </w:r>
      <w:r>
        <w:t></w:t>
      </w:r>
      <w:r>
        <w:rPr>
          <w:rFonts w:hint="eastAsia"/>
        </w:rPr>
        <w:t>визнання</w:t>
      </w:r>
      <w:r>
        <w:t></w:t>
      </w:r>
      <w:r>
        <w:rPr>
          <w:rFonts w:hint="eastAsia"/>
        </w:rPr>
        <w:t>її</w:t>
      </w:r>
      <w:r>
        <w:t></w:t>
      </w:r>
      <w:r>
        <w:rPr>
          <w:rFonts w:hint="eastAsia"/>
        </w:rPr>
        <w:t>непрямих</w:t>
      </w:r>
    </w:p>
    <w:p w:rsidR="00D722BC" w:rsidRDefault="00D722BC" w:rsidP="00D722BC">
      <w:r>
        <w:rPr>
          <w:rFonts w:hint="eastAsia"/>
        </w:rPr>
        <w:t>форм</w:t>
      </w:r>
      <w:r>
        <w:t></w:t>
      </w:r>
    </w:p>
    <w:p w:rsidR="00D722BC" w:rsidRDefault="00D722BC" w:rsidP="00D722BC">
      <w:r>
        <w:t></w:t>
      </w:r>
      <w:r>
        <w:t></w:t>
      </w:r>
      <w:r>
        <w:t></w:t>
      </w:r>
      <w:r>
        <w:t></w:t>
      </w:r>
      <w:r>
        <w:rPr>
          <w:rFonts w:hint="eastAsia"/>
        </w:rPr>
        <w:t>Імперативізація</w:t>
      </w:r>
      <w:r>
        <w:t></w:t>
      </w:r>
      <w:r>
        <w:rPr>
          <w:rFonts w:hint="eastAsia"/>
        </w:rPr>
        <w:t>міжнародного</w:t>
      </w:r>
      <w:r>
        <w:t></w:t>
      </w:r>
      <w:r>
        <w:rPr>
          <w:rFonts w:hint="eastAsia"/>
        </w:rPr>
        <w:t>права</w:t>
      </w:r>
      <w:r>
        <w:t>−</w:t>
      </w:r>
      <w:r>
        <w:t></w:t>
      </w:r>
      <w:r>
        <w:rPr>
          <w:rFonts w:hint="eastAsia"/>
        </w:rPr>
        <w:t>феномен</w:t>
      </w:r>
      <w:r>
        <w:t></w:t>
      </w:r>
      <w:r>
        <w:t></w:t>
      </w:r>
      <w:r>
        <w:rPr>
          <w:rFonts w:hint="eastAsia"/>
        </w:rPr>
        <w:t>що</w:t>
      </w:r>
    </w:p>
    <w:p w:rsidR="00D722BC" w:rsidRDefault="00D722BC" w:rsidP="00D722BC">
      <w:r>
        <w:rPr>
          <w:rFonts w:hint="eastAsia"/>
        </w:rPr>
        <w:t>характеризується</w:t>
      </w:r>
      <w:r>
        <w:t></w:t>
      </w:r>
      <w:r>
        <w:t></w:t>
      </w:r>
      <w:r>
        <w:rPr>
          <w:rFonts w:hint="eastAsia"/>
        </w:rPr>
        <w:t>з</w:t>
      </w:r>
      <w:r>
        <w:t></w:t>
      </w:r>
      <w:r>
        <w:rPr>
          <w:rFonts w:hint="eastAsia"/>
        </w:rPr>
        <w:t>одного</w:t>
      </w:r>
      <w:r>
        <w:t></w:t>
      </w:r>
      <w:r>
        <w:rPr>
          <w:rFonts w:hint="eastAsia"/>
        </w:rPr>
        <w:t>боку</w:t>
      </w:r>
      <w:r>
        <w:t></w:t>
      </w:r>
      <w:r>
        <w:t></w:t>
      </w:r>
      <w:r>
        <w:rPr>
          <w:rFonts w:hint="eastAsia"/>
        </w:rPr>
        <w:t>матеріально</w:t>
      </w:r>
      <w:r>
        <w:t></w:t>
      </w:r>
      <w:r>
        <w:rPr>
          <w:rFonts w:hint="eastAsia"/>
        </w:rPr>
        <w:t>правовим</w:t>
      </w:r>
      <w:r>
        <w:t></w:t>
      </w:r>
      <w:r>
        <w:rPr>
          <w:rFonts w:hint="eastAsia"/>
        </w:rPr>
        <w:t>компонентом</w:t>
      </w:r>
      <w:r>
        <w:t>−</w:t>
      </w:r>
    </w:p>
    <w:p w:rsidR="00D722BC" w:rsidRDefault="00D722BC" w:rsidP="00D722BC">
      <w:r>
        <w:rPr>
          <w:rFonts w:hint="eastAsia"/>
        </w:rPr>
        <w:t>набуттям</w:t>
      </w:r>
      <w:r>
        <w:t></w:t>
      </w:r>
      <w:r>
        <w:rPr>
          <w:rFonts w:hint="eastAsia"/>
        </w:rPr>
        <w:t>певними</w:t>
      </w:r>
      <w:r>
        <w:t></w:t>
      </w:r>
      <w:r>
        <w:rPr>
          <w:rFonts w:hint="eastAsia"/>
        </w:rPr>
        <w:t>нормами</w:t>
      </w:r>
      <w:r>
        <w:t></w:t>
      </w:r>
      <w:r>
        <w:rPr>
          <w:rFonts w:hint="eastAsia"/>
        </w:rPr>
        <w:t>статусу</w:t>
      </w:r>
      <w:r>
        <w:t></w:t>
      </w:r>
      <w:r>
        <w:rPr>
          <w:rFonts w:hint="eastAsia"/>
        </w:rPr>
        <w:t>імперативних</w:t>
      </w:r>
      <w:r>
        <w:t></w:t>
      </w:r>
      <w:r>
        <w:t></w:t>
      </w:r>
      <w:r>
        <w:t></w:t>
      </w:r>
      <w:r>
        <w:t></w:t>
      </w:r>
      <w:r>
        <w:t></w:t>
      </w:r>
      <w:r>
        <w:t></w:t>
      </w:r>
      <w:r>
        <w:t></w:t>
      </w:r>
      <w:r>
        <w:t></w:t>
      </w:r>
      <w:r>
        <w:t></w:t>
      </w:r>
      <w:r>
        <w:t></w:t>
      </w:r>
      <w:r>
        <w:t></w:t>
      </w:r>
      <w:r>
        <w:t></w:t>
      </w:r>
      <w:r>
        <w:t></w:t>
      </w:r>
      <w:r>
        <w:t></w:t>
      </w:r>
      <w:r>
        <w:rPr>
          <w:rFonts w:hint="eastAsia"/>
        </w:rPr>
        <w:t>та</w:t>
      </w:r>
    </w:p>
    <w:p w:rsidR="00D722BC" w:rsidRDefault="00D722BC" w:rsidP="00D722BC">
      <w:r>
        <w:rPr>
          <w:rFonts w:hint="eastAsia"/>
        </w:rPr>
        <w:t>підвищенням</w:t>
      </w:r>
      <w:r>
        <w:t></w:t>
      </w:r>
      <w:r>
        <w:rPr>
          <w:rFonts w:hint="eastAsia"/>
        </w:rPr>
        <w:t>ролі</w:t>
      </w:r>
      <w:r>
        <w:t></w:t>
      </w:r>
      <w:r>
        <w:rPr>
          <w:rFonts w:hint="eastAsia"/>
        </w:rPr>
        <w:t>таких</w:t>
      </w:r>
      <w:r>
        <w:t></w:t>
      </w:r>
      <w:r>
        <w:rPr>
          <w:rFonts w:hint="eastAsia"/>
        </w:rPr>
        <w:t>норм</w:t>
      </w:r>
      <w:r>
        <w:t></w:t>
      </w:r>
      <w:r>
        <w:rPr>
          <w:rFonts w:hint="eastAsia"/>
        </w:rPr>
        <w:t>у</w:t>
      </w:r>
      <w:r>
        <w:t></w:t>
      </w:r>
      <w:r>
        <w:rPr>
          <w:rFonts w:hint="eastAsia"/>
        </w:rPr>
        <w:t>міжнародно</w:t>
      </w:r>
      <w:r>
        <w:t></w:t>
      </w:r>
      <w:r>
        <w:rPr>
          <w:rFonts w:hint="eastAsia"/>
        </w:rPr>
        <w:t>правовій</w:t>
      </w:r>
      <w:r>
        <w:t></w:t>
      </w:r>
      <w:r>
        <w:t></w:t>
      </w:r>
      <w:r>
        <w:rPr>
          <w:rFonts w:hint="eastAsia"/>
        </w:rPr>
        <w:t>за</w:t>
      </w:r>
      <w:r>
        <w:t></w:t>
      </w:r>
      <w:r>
        <w:rPr>
          <w:rFonts w:hint="eastAsia"/>
        </w:rPr>
        <w:t>природою</w:t>
      </w:r>
    </w:p>
    <w:p w:rsidR="00D722BC" w:rsidRDefault="00D722BC" w:rsidP="00D722BC">
      <w:r>
        <w:rPr>
          <w:rFonts w:hint="eastAsia"/>
        </w:rPr>
        <w:t>диспозитивній</w:t>
      </w:r>
      <w:r>
        <w:t></w:t>
      </w:r>
      <w:r>
        <w:t></w:t>
      </w:r>
      <w:r>
        <w:rPr>
          <w:rFonts w:hint="eastAsia"/>
        </w:rPr>
        <w:t>нормативній</w:t>
      </w:r>
      <w:r>
        <w:t></w:t>
      </w:r>
      <w:r>
        <w:rPr>
          <w:rFonts w:hint="eastAsia"/>
        </w:rPr>
        <w:t>системі</w:t>
      </w:r>
      <w:r>
        <w:t>−</w:t>
      </w:r>
      <w:r>
        <w:t></w:t>
      </w:r>
      <w:r>
        <w:rPr>
          <w:rFonts w:hint="eastAsia"/>
        </w:rPr>
        <w:t>та</w:t>
      </w:r>
      <w:r>
        <w:t></w:t>
      </w:r>
      <w:r>
        <w:t></w:t>
      </w:r>
      <w:r>
        <w:rPr>
          <w:rFonts w:hint="eastAsia"/>
        </w:rPr>
        <w:t>з</w:t>
      </w:r>
      <w:r>
        <w:t></w:t>
      </w:r>
      <w:r>
        <w:rPr>
          <w:rFonts w:hint="eastAsia"/>
        </w:rPr>
        <w:t>іншого</w:t>
      </w:r>
      <w:r>
        <w:t>−</w:t>
      </w:r>
      <w:r>
        <w:t></w:t>
      </w:r>
      <w:r>
        <w:rPr>
          <w:rFonts w:hint="eastAsia"/>
        </w:rPr>
        <w:t>юрисдикційним</w:t>
      </w:r>
    </w:p>
    <w:p w:rsidR="00D722BC" w:rsidRDefault="00D722BC" w:rsidP="00D722BC">
      <w:r>
        <w:rPr>
          <w:rFonts w:hint="eastAsia"/>
        </w:rPr>
        <w:t>компонентом</w:t>
      </w:r>
      <w:r>
        <w:t></w:t>
      </w:r>
      <w:r>
        <w:t></w:t>
      </w:r>
      <w:r>
        <w:rPr>
          <w:rFonts w:hint="eastAsia"/>
        </w:rPr>
        <w:t>зокрема</w:t>
      </w:r>
      <w:r>
        <w:t></w:t>
      </w:r>
      <w:r>
        <w:rPr>
          <w:rFonts w:hint="eastAsia"/>
        </w:rPr>
        <w:t>розширенням</w:t>
      </w:r>
      <w:r>
        <w:t></w:t>
      </w:r>
      <w:r>
        <w:rPr>
          <w:rFonts w:hint="eastAsia"/>
        </w:rPr>
        <w:t>сфери</w:t>
      </w:r>
      <w:r>
        <w:t></w:t>
      </w:r>
      <w:r>
        <w:rPr>
          <w:rFonts w:hint="eastAsia"/>
        </w:rPr>
        <w:t>застосування</w:t>
      </w:r>
      <w:r>
        <w:t></w:t>
      </w:r>
      <w:r>
        <w:rPr>
          <w:rFonts w:hint="eastAsia"/>
        </w:rPr>
        <w:t>універсальної</w:t>
      </w:r>
    </w:p>
    <w:p w:rsidR="00D722BC" w:rsidRDefault="00D722BC" w:rsidP="00D722BC">
      <w:r>
        <w:rPr>
          <w:rFonts w:hint="eastAsia"/>
        </w:rPr>
        <w:t>юрисдикції</w:t>
      </w:r>
      <w:r>
        <w:t></w:t>
      </w:r>
      <w:r>
        <w:rPr>
          <w:rFonts w:hint="eastAsia"/>
        </w:rPr>
        <w:t>держав</w:t>
      </w:r>
      <w:r>
        <w:t></w:t>
      </w:r>
      <w:r>
        <w:t></w:t>
      </w:r>
      <w:r>
        <w:rPr>
          <w:rFonts w:hint="eastAsia"/>
        </w:rPr>
        <w:t>а</w:t>
      </w:r>
      <w:r>
        <w:t></w:t>
      </w:r>
      <w:r>
        <w:rPr>
          <w:rFonts w:hint="eastAsia"/>
        </w:rPr>
        <w:t>також</w:t>
      </w:r>
      <w:r>
        <w:t></w:t>
      </w:r>
      <w:r>
        <w:rPr>
          <w:rFonts w:hint="eastAsia"/>
        </w:rPr>
        <w:t>імперативної</w:t>
      </w:r>
      <w:r>
        <w:t></w:t>
      </w:r>
      <w:r>
        <w:rPr>
          <w:rFonts w:hint="eastAsia"/>
        </w:rPr>
        <w:t>юрисдикції</w:t>
      </w:r>
      <w:r>
        <w:t></w:t>
      </w:r>
      <w:r>
        <w:rPr>
          <w:rFonts w:hint="eastAsia"/>
        </w:rPr>
        <w:t>міжнародних</w:t>
      </w:r>
      <w:r>
        <w:t></w:t>
      </w:r>
      <w:r>
        <w:rPr>
          <w:rFonts w:hint="eastAsia"/>
        </w:rPr>
        <w:t>судів</w:t>
      </w:r>
      <w:r>
        <w:t></w:t>
      </w:r>
    </w:p>
    <w:p w:rsidR="00D722BC" w:rsidRDefault="00D722BC" w:rsidP="00D722BC">
      <w:r>
        <w:t></w:t>
      </w:r>
      <w:r>
        <w:t></w:t>
      </w:r>
      <w:r>
        <w:t></w:t>
      </w:r>
      <w:r>
        <w:t></w:t>
      </w:r>
      <w:r>
        <w:rPr>
          <w:rFonts w:hint="eastAsia"/>
        </w:rPr>
        <w:t>Порушення</w:t>
      </w:r>
      <w:r>
        <w:t></w:t>
      </w:r>
      <w:r>
        <w:rPr>
          <w:rFonts w:hint="eastAsia"/>
        </w:rPr>
        <w:t>імперативних</w:t>
      </w:r>
      <w:r>
        <w:t></w:t>
      </w:r>
      <w:r>
        <w:t></w:t>
      </w:r>
      <w:r>
        <w:t></w:t>
      </w:r>
      <w:r>
        <w:t></w:t>
      </w:r>
      <w:r>
        <w:t></w:t>
      </w:r>
      <w:r>
        <w:t></w:t>
      </w:r>
      <w:r>
        <w:t></w:t>
      </w:r>
      <w:r>
        <w:t></w:t>
      </w:r>
      <w:r>
        <w:t></w:t>
      </w:r>
      <w:r>
        <w:t></w:t>
      </w:r>
      <w:r>
        <w:t></w:t>
      </w:r>
      <w:r>
        <w:t></w:t>
      </w:r>
      <w:r>
        <w:t></w:t>
      </w:r>
      <w:r>
        <w:t></w:t>
      </w:r>
      <w:r>
        <w:rPr>
          <w:rFonts w:hint="eastAsia"/>
        </w:rPr>
        <w:t>норм</w:t>
      </w:r>
      <w:r>
        <w:t></w:t>
      </w:r>
      <w:r>
        <w:rPr>
          <w:rFonts w:hint="eastAsia"/>
        </w:rPr>
        <w:t>займають</w:t>
      </w:r>
      <w:r>
        <w:t></w:t>
      </w:r>
      <w:r>
        <w:rPr>
          <w:rFonts w:hint="eastAsia"/>
        </w:rPr>
        <w:t>особливе</w:t>
      </w:r>
    </w:p>
    <w:p w:rsidR="00D722BC" w:rsidRDefault="00D722BC" w:rsidP="00D722BC">
      <w:r>
        <w:rPr>
          <w:rFonts w:hint="eastAsia"/>
        </w:rPr>
        <w:t>місце</w:t>
      </w:r>
      <w:r>
        <w:t></w:t>
      </w:r>
      <w:r>
        <w:rPr>
          <w:rFonts w:hint="eastAsia"/>
        </w:rPr>
        <w:t>серед</w:t>
      </w:r>
      <w:r>
        <w:t></w:t>
      </w:r>
      <w:r>
        <w:rPr>
          <w:rFonts w:hint="eastAsia"/>
        </w:rPr>
        <w:t>міжнародно</w:t>
      </w:r>
      <w:r>
        <w:t></w:t>
      </w:r>
      <w:r>
        <w:rPr>
          <w:rFonts w:hint="eastAsia"/>
        </w:rPr>
        <w:t>протиправних</w:t>
      </w:r>
      <w:r>
        <w:t></w:t>
      </w:r>
      <w:r>
        <w:rPr>
          <w:rFonts w:hint="eastAsia"/>
        </w:rPr>
        <w:t>діянь</w:t>
      </w:r>
      <w:r>
        <w:t></w:t>
      </w:r>
      <w:r>
        <w:t></w:t>
      </w:r>
      <w:r>
        <w:rPr>
          <w:rFonts w:hint="eastAsia"/>
        </w:rPr>
        <w:t>Їх</w:t>
      </w:r>
      <w:r>
        <w:t></w:t>
      </w:r>
      <w:r>
        <w:rPr>
          <w:rFonts w:hint="eastAsia"/>
        </w:rPr>
        <w:t>можна</w:t>
      </w:r>
      <w:r>
        <w:t></w:t>
      </w:r>
      <w:r>
        <w:rPr>
          <w:rFonts w:hint="eastAsia"/>
        </w:rPr>
        <w:t>визначати</w:t>
      </w:r>
      <w:r>
        <w:t></w:t>
      </w:r>
      <w:r>
        <w:rPr>
          <w:rFonts w:hint="eastAsia"/>
        </w:rPr>
        <w:t>як</w:t>
      </w:r>
      <w:r>
        <w:t></w:t>
      </w:r>
      <w:r>
        <w:t></w:t>
      </w:r>
      <w:r>
        <w:t></w:t>
      </w:r>
      <w:r>
        <w:t></w:t>
      </w:r>
      <w:r>
        <w:t></w:t>
      </w:r>
    </w:p>
    <w:p w:rsidR="00D722BC" w:rsidRDefault="00D722BC" w:rsidP="00D722BC">
      <w:r>
        <w:t></w:t>
      </w:r>
      <w:r>
        <w:t></w:t>
      </w:r>
      <w:r>
        <w:t></w:t>
      </w:r>
      <w:r>
        <w:t></w:t>
      </w:r>
      <w:r>
        <w:t></w:t>
      </w:r>
      <w:r>
        <w:t></w:t>
      </w:r>
      <w:r>
        <w:t></w:t>
      </w:r>
      <w:r>
        <w:t></w:t>
      </w:r>
      <w:r>
        <w:t></w:t>
      </w:r>
      <w:r>
        <w:t></w:t>
      </w:r>
      <w:r>
        <w:t></w:t>
      </w:r>
      <w:r>
        <w:t></w:t>
      </w:r>
      <w:r>
        <w:t></w:t>
      </w:r>
      <w:r>
        <w:t></w:t>
      </w:r>
      <w:r>
        <w:t>−</w:t>
      </w:r>
      <w:r>
        <w:t></w:t>
      </w:r>
      <w:r>
        <w:rPr>
          <w:rFonts w:hint="eastAsia"/>
        </w:rPr>
        <w:t>це</w:t>
      </w:r>
      <w:r>
        <w:t></w:t>
      </w:r>
      <w:r>
        <w:rPr>
          <w:rFonts w:hint="eastAsia"/>
        </w:rPr>
        <w:t>родове</w:t>
      </w:r>
      <w:r>
        <w:t></w:t>
      </w:r>
      <w:r>
        <w:rPr>
          <w:rFonts w:hint="eastAsia"/>
        </w:rPr>
        <w:t>поняття</w:t>
      </w:r>
      <w:r>
        <w:t></w:t>
      </w:r>
      <w:r>
        <w:t></w:t>
      </w:r>
      <w:r>
        <w:rPr>
          <w:rFonts w:hint="eastAsia"/>
        </w:rPr>
        <w:t>яке</w:t>
      </w:r>
      <w:r>
        <w:t></w:t>
      </w:r>
      <w:r>
        <w:rPr>
          <w:rFonts w:hint="eastAsia"/>
        </w:rPr>
        <w:t>включає</w:t>
      </w:r>
      <w:r>
        <w:t></w:t>
      </w:r>
      <w:r>
        <w:rPr>
          <w:rFonts w:hint="eastAsia"/>
        </w:rPr>
        <w:t>в</w:t>
      </w:r>
      <w:r>
        <w:t></w:t>
      </w:r>
      <w:r>
        <w:rPr>
          <w:rFonts w:hint="eastAsia"/>
        </w:rPr>
        <w:t>себе</w:t>
      </w:r>
      <w:r>
        <w:t></w:t>
      </w:r>
      <w:r>
        <w:rPr>
          <w:rFonts w:hint="eastAsia"/>
        </w:rPr>
        <w:t>не</w:t>
      </w:r>
      <w:r>
        <w:t></w:t>
      </w:r>
      <w:r>
        <w:rPr>
          <w:rFonts w:hint="eastAsia"/>
        </w:rPr>
        <w:t>тільки</w:t>
      </w:r>
    </w:p>
    <w:p w:rsidR="00D722BC" w:rsidRDefault="00D722BC" w:rsidP="00D722BC">
      <w:r>
        <w:rPr>
          <w:rFonts w:hint="eastAsia"/>
        </w:rPr>
        <w:t>правопорушення</w:t>
      </w:r>
      <w:r>
        <w:t></w:t>
      </w:r>
      <w:r>
        <w:rPr>
          <w:rFonts w:hint="eastAsia"/>
        </w:rPr>
        <w:t>держави</w:t>
      </w:r>
      <w:r>
        <w:t></w:t>
      </w:r>
      <w:r>
        <w:t></w:t>
      </w:r>
      <w:r>
        <w:rPr>
          <w:rFonts w:hint="eastAsia"/>
        </w:rPr>
        <w:t>а</w:t>
      </w:r>
      <w:r>
        <w:t></w:t>
      </w:r>
      <w:r>
        <w:rPr>
          <w:rFonts w:hint="eastAsia"/>
        </w:rPr>
        <w:t>й</w:t>
      </w:r>
      <w:r>
        <w:t></w:t>
      </w:r>
      <w:r>
        <w:rPr>
          <w:rFonts w:hint="eastAsia"/>
        </w:rPr>
        <w:t>делікти</w:t>
      </w:r>
      <w:r>
        <w:t></w:t>
      </w:r>
      <w:r>
        <w:rPr>
          <w:rFonts w:hint="eastAsia"/>
        </w:rPr>
        <w:t>недержавних</w:t>
      </w:r>
      <w:r>
        <w:t></w:t>
      </w:r>
      <w:r>
        <w:rPr>
          <w:rFonts w:hint="eastAsia"/>
        </w:rPr>
        <w:t>суб’єктів</w:t>
      </w:r>
      <w:r>
        <w:t></w:t>
      </w:r>
      <w:r>
        <w:t></w:t>
      </w:r>
      <w:r>
        <w:rPr>
          <w:rFonts w:hint="eastAsia"/>
        </w:rPr>
        <w:t>у</w:t>
      </w:r>
      <w:r>
        <w:t></w:t>
      </w:r>
      <w:r>
        <w:rPr>
          <w:rFonts w:hint="eastAsia"/>
        </w:rPr>
        <w:t>тому</w:t>
      </w:r>
      <w:r>
        <w:t></w:t>
      </w:r>
      <w:r>
        <w:rPr>
          <w:rFonts w:hint="eastAsia"/>
        </w:rPr>
        <w:t>числі</w:t>
      </w:r>
    </w:p>
    <w:p w:rsidR="00D722BC" w:rsidRDefault="00D722BC" w:rsidP="00D722BC">
      <w:r>
        <w:rPr>
          <w:rFonts w:hint="eastAsia"/>
        </w:rPr>
        <w:t>індивідів</w:t>
      </w:r>
      <w:r>
        <w:t></w:t>
      </w:r>
      <w:r>
        <w:rPr>
          <w:rFonts w:hint="eastAsia"/>
        </w:rPr>
        <w:t>і</w:t>
      </w:r>
      <w:r>
        <w:t></w:t>
      </w:r>
      <w:r>
        <w:rPr>
          <w:rFonts w:hint="eastAsia"/>
        </w:rPr>
        <w:t>транснаціональних</w:t>
      </w:r>
      <w:r>
        <w:t></w:t>
      </w:r>
      <w:r>
        <w:rPr>
          <w:rFonts w:hint="eastAsia"/>
        </w:rPr>
        <w:t>корпорацій</w:t>
      </w:r>
      <w:r>
        <w:t></w:t>
      </w:r>
    </w:p>
    <w:p w:rsidR="00D722BC" w:rsidRDefault="00D722BC" w:rsidP="00D722BC">
      <w:r>
        <w:t></w:t>
      </w:r>
      <w:r>
        <w:t></w:t>
      </w:r>
      <w:r>
        <w:t></w:t>
      </w:r>
      <w:r>
        <w:t></w:t>
      </w:r>
      <w:r>
        <w:rPr>
          <w:rFonts w:hint="eastAsia"/>
        </w:rPr>
        <w:t>Расова</w:t>
      </w:r>
      <w:r>
        <w:t></w:t>
      </w:r>
      <w:r>
        <w:rPr>
          <w:rFonts w:hint="eastAsia"/>
        </w:rPr>
        <w:t>дискримінація</w:t>
      </w:r>
      <w:r>
        <w:t></w:t>
      </w:r>
      <w:r>
        <w:rPr>
          <w:rFonts w:hint="eastAsia"/>
        </w:rPr>
        <w:t>в</w:t>
      </w:r>
      <w:r>
        <w:t></w:t>
      </w:r>
      <w:r>
        <w:rPr>
          <w:rFonts w:hint="eastAsia"/>
        </w:rPr>
        <w:t>багатьох</w:t>
      </w:r>
      <w:r>
        <w:t></w:t>
      </w:r>
      <w:r>
        <w:rPr>
          <w:rFonts w:hint="eastAsia"/>
        </w:rPr>
        <w:t>своїх</w:t>
      </w:r>
      <w:r>
        <w:t></w:t>
      </w:r>
      <w:r>
        <w:rPr>
          <w:rFonts w:hint="eastAsia"/>
        </w:rPr>
        <w:t>проявах</w:t>
      </w:r>
      <w:r>
        <w:t></w:t>
      </w:r>
      <w:r>
        <w:rPr>
          <w:rFonts w:hint="eastAsia"/>
        </w:rPr>
        <w:t>являє</w:t>
      </w:r>
      <w:r>
        <w:t></w:t>
      </w:r>
      <w:r>
        <w:rPr>
          <w:rFonts w:hint="eastAsia"/>
        </w:rPr>
        <w:t>собою</w:t>
      </w:r>
    </w:p>
    <w:p w:rsidR="00D722BC" w:rsidRDefault="00D722BC" w:rsidP="00D722BC">
      <w:r>
        <w:rPr>
          <w:rFonts w:hint="eastAsia"/>
        </w:rPr>
        <w:t>порушення</w:t>
      </w:r>
      <w:r>
        <w:t></w:t>
      </w:r>
      <w:r>
        <w:rPr>
          <w:rFonts w:hint="eastAsia"/>
        </w:rPr>
        <w:t>міжнародно</w:t>
      </w:r>
      <w:r>
        <w:t></w:t>
      </w:r>
      <w:r>
        <w:rPr>
          <w:rFonts w:hint="eastAsia"/>
        </w:rPr>
        <w:t>правових</w:t>
      </w:r>
      <w:r>
        <w:t></w:t>
      </w:r>
      <w:r>
        <w:rPr>
          <w:rFonts w:hint="eastAsia"/>
        </w:rPr>
        <w:t>норм</w:t>
      </w:r>
      <w:r>
        <w:t></w:t>
      </w:r>
      <w:r>
        <w:t></w:t>
      </w:r>
      <w:r>
        <w:t></w:t>
      </w:r>
      <w:r>
        <w:t></w:t>
      </w:r>
      <w:r>
        <w:t></w:t>
      </w:r>
      <w:r>
        <w:t></w:t>
      </w:r>
      <w:r>
        <w:t></w:t>
      </w:r>
      <w:r>
        <w:t></w:t>
      </w:r>
      <w:r>
        <w:t></w:t>
      </w:r>
      <w:r>
        <w:t></w:t>
      </w:r>
      <w:r>
        <w:t></w:t>
      </w:r>
      <w:r>
        <w:t></w:t>
      </w:r>
      <w:r>
        <w:t></w:t>
      </w:r>
      <w:r>
        <w:rPr>
          <w:rFonts w:hint="eastAsia"/>
        </w:rPr>
        <w:t>Вивчення</w:t>
      </w:r>
      <w:r>
        <w:t></w:t>
      </w:r>
      <w:r>
        <w:rPr>
          <w:rFonts w:hint="eastAsia"/>
        </w:rPr>
        <w:t>міжнародноправової</w:t>
      </w:r>
      <w:r>
        <w:t></w:t>
      </w:r>
      <w:r>
        <w:rPr>
          <w:rFonts w:hint="eastAsia"/>
        </w:rPr>
        <w:t>доктрини</w:t>
      </w:r>
      <w:r>
        <w:t></w:t>
      </w:r>
      <w:r>
        <w:rPr>
          <w:rFonts w:hint="eastAsia"/>
        </w:rPr>
        <w:t>та</w:t>
      </w:r>
      <w:r>
        <w:t></w:t>
      </w:r>
      <w:r>
        <w:rPr>
          <w:rFonts w:hint="eastAsia"/>
        </w:rPr>
        <w:t>судової</w:t>
      </w:r>
      <w:r>
        <w:t></w:t>
      </w:r>
      <w:r>
        <w:rPr>
          <w:rFonts w:hint="eastAsia"/>
        </w:rPr>
        <w:t>практики</w:t>
      </w:r>
      <w:r>
        <w:t></w:t>
      </w:r>
      <w:r>
        <w:rPr>
          <w:rFonts w:hint="eastAsia"/>
        </w:rPr>
        <w:t>дає</w:t>
      </w:r>
      <w:r>
        <w:t></w:t>
      </w:r>
      <w:r>
        <w:rPr>
          <w:rFonts w:hint="eastAsia"/>
        </w:rPr>
        <w:t>змогу</w:t>
      </w:r>
      <w:r>
        <w:t></w:t>
      </w:r>
      <w:r>
        <w:rPr>
          <w:rFonts w:hint="eastAsia"/>
        </w:rPr>
        <w:t>констатувати</w:t>
      </w:r>
      <w:r>
        <w:t></w:t>
      </w:r>
      <w:r>
        <w:t></w:t>
      </w:r>
      <w:r>
        <w:rPr>
          <w:rFonts w:hint="eastAsia"/>
        </w:rPr>
        <w:t>що</w:t>
      </w:r>
    </w:p>
    <w:p w:rsidR="00D722BC" w:rsidRDefault="00D722BC" w:rsidP="00D722BC">
      <w:r>
        <w:rPr>
          <w:rFonts w:hint="eastAsia"/>
        </w:rPr>
        <w:t>когентність</w:t>
      </w:r>
      <w:r>
        <w:t></w:t>
      </w:r>
      <w:r>
        <w:rPr>
          <w:rFonts w:hint="eastAsia"/>
        </w:rPr>
        <w:t>іманентно</w:t>
      </w:r>
      <w:r>
        <w:t></w:t>
      </w:r>
      <w:r>
        <w:rPr>
          <w:rFonts w:hint="eastAsia"/>
        </w:rPr>
        <w:t>властива</w:t>
      </w:r>
      <w:r>
        <w:t></w:t>
      </w:r>
      <w:r>
        <w:rPr>
          <w:rFonts w:hint="eastAsia"/>
        </w:rPr>
        <w:t>забороні</w:t>
      </w:r>
      <w:r>
        <w:t></w:t>
      </w:r>
      <w:r>
        <w:rPr>
          <w:rFonts w:hint="eastAsia"/>
        </w:rPr>
        <w:t>расової</w:t>
      </w:r>
      <w:r>
        <w:t></w:t>
      </w:r>
      <w:r>
        <w:rPr>
          <w:rFonts w:hint="eastAsia"/>
        </w:rPr>
        <w:t>дискримінації</w:t>
      </w:r>
      <w:r>
        <w:t></w:t>
      </w:r>
      <w:r>
        <w:t></w:t>
      </w:r>
      <w:r>
        <w:rPr>
          <w:rFonts w:hint="eastAsia"/>
        </w:rPr>
        <w:t>порушення</w:t>
      </w:r>
    </w:p>
    <w:p w:rsidR="00D722BC" w:rsidRDefault="00D722BC" w:rsidP="00D722BC">
      <w:r>
        <w:rPr>
          <w:rFonts w:hint="eastAsia"/>
        </w:rPr>
        <w:t>заборони</w:t>
      </w:r>
      <w:r>
        <w:t></w:t>
      </w:r>
      <w:r>
        <w:rPr>
          <w:rFonts w:hint="eastAsia"/>
        </w:rPr>
        <w:t>расової</w:t>
      </w:r>
      <w:r>
        <w:t></w:t>
      </w:r>
      <w:r>
        <w:rPr>
          <w:rFonts w:hint="eastAsia"/>
        </w:rPr>
        <w:t>дискримінації</w:t>
      </w:r>
      <w:r>
        <w:t></w:t>
      </w:r>
      <w:r>
        <w:rPr>
          <w:rFonts w:hint="eastAsia"/>
        </w:rPr>
        <w:t>потрібно</w:t>
      </w:r>
      <w:r>
        <w:t></w:t>
      </w:r>
      <w:r>
        <w:rPr>
          <w:rFonts w:hint="eastAsia"/>
        </w:rPr>
        <w:t>розглядати</w:t>
      </w:r>
      <w:r>
        <w:t></w:t>
      </w:r>
      <w:r>
        <w:rPr>
          <w:rFonts w:hint="eastAsia"/>
        </w:rPr>
        <w:t>як</w:t>
      </w:r>
      <w:r>
        <w:t></w:t>
      </w:r>
      <w:r>
        <w:t></w:t>
      </w:r>
      <w:r>
        <w:t></w:t>
      </w:r>
      <w:r>
        <w:t></w:t>
      </w:r>
      <w:r>
        <w:t></w:t>
      </w:r>
      <w:r>
        <w:t></w:t>
      </w:r>
      <w:r>
        <w:t></w:t>
      </w:r>
      <w:r>
        <w:t></w:t>
      </w:r>
      <w:r>
        <w:t></w:t>
      </w:r>
      <w:r>
        <w:t></w:t>
      </w:r>
      <w:r>
        <w:t></w:t>
      </w:r>
      <w:r>
        <w:t></w:t>
      </w:r>
      <w:r>
        <w:t></w:t>
      </w:r>
      <w:r>
        <w:t></w:t>
      </w:r>
      <w:r>
        <w:t></w:t>
      </w:r>
      <w:r>
        <w:t></w:t>
      </w:r>
      <w:r>
        <w:t></w:t>
      </w:r>
      <w:r>
        <w:t></w:t>
      </w:r>
      <w:r>
        <w:t></w:t>
      </w:r>
      <w:r>
        <w:t></w:t>
      </w:r>
      <w:r>
        <w:t></w:t>
      </w:r>
    </w:p>
    <w:p w:rsidR="00D722BC" w:rsidRDefault="00D722BC" w:rsidP="00D722BC">
      <w:r>
        <w:rPr>
          <w:rFonts w:hint="eastAsia"/>
        </w:rPr>
        <w:t>Суттєвою</w:t>
      </w:r>
      <w:r>
        <w:t></w:t>
      </w:r>
      <w:r>
        <w:rPr>
          <w:rFonts w:hint="eastAsia"/>
        </w:rPr>
        <w:t>особливістю</w:t>
      </w:r>
      <w:r>
        <w:t></w:t>
      </w:r>
      <w:r>
        <w:t></w:t>
      </w:r>
      <w:r>
        <w:rPr>
          <w:rFonts w:hint="eastAsia"/>
        </w:rPr>
        <w:t>расових</w:t>
      </w:r>
      <w:r>
        <w:t></w:t>
      </w:r>
      <w:r>
        <w:t></w:t>
      </w:r>
      <w:r>
        <w:rPr>
          <w:rFonts w:hint="eastAsia"/>
        </w:rPr>
        <w:t>дискримінаційних</w:t>
      </w:r>
      <w:r>
        <w:t></w:t>
      </w:r>
      <w:r>
        <w:rPr>
          <w:rFonts w:hint="eastAsia"/>
        </w:rPr>
        <w:t>деліктів</w:t>
      </w:r>
      <w:r>
        <w:t></w:t>
      </w:r>
      <w:r>
        <w:rPr>
          <w:rFonts w:hint="eastAsia"/>
        </w:rPr>
        <w:t>є</w:t>
      </w:r>
      <w:r>
        <w:t></w:t>
      </w:r>
      <w:r>
        <w:rPr>
          <w:rFonts w:hint="eastAsia"/>
        </w:rPr>
        <w:t>те</w:t>
      </w:r>
      <w:r>
        <w:t></w:t>
      </w:r>
      <w:r>
        <w:t></w:t>
      </w:r>
      <w:r>
        <w:rPr>
          <w:rFonts w:hint="eastAsia"/>
        </w:rPr>
        <w:t>що</w:t>
      </w:r>
      <w:r>
        <w:t></w:t>
      </w:r>
      <w:r>
        <w:rPr>
          <w:rFonts w:hint="eastAsia"/>
        </w:rPr>
        <w:t>вони</w:t>
      </w:r>
    </w:p>
    <w:p w:rsidR="00D722BC" w:rsidRDefault="00D722BC" w:rsidP="00D722BC">
      <w:r>
        <w:rPr>
          <w:rFonts w:hint="eastAsia"/>
        </w:rPr>
        <w:t>посягають</w:t>
      </w:r>
      <w:r>
        <w:t></w:t>
      </w:r>
      <w:r>
        <w:rPr>
          <w:rFonts w:hint="eastAsia"/>
        </w:rPr>
        <w:t>на</w:t>
      </w:r>
      <w:r>
        <w:t></w:t>
      </w:r>
      <w:r>
        <w:rPr>
          <w:rFonts w:hint="eastAsia"/>
        </w:rPr>
        <w:t>права</w:t>
      </w:r>
      <w:r>
        <w:t></w:t>
      </w:r>
      <w:r>
        <w:t></w:t>
      </w:r>
      <w:r>
        <w:rPr>
          <w:rFonts w:hint="eastAsia"/>
        </w:rPr>
        <w:t>гідність</w:t>
      </w:r>
      <w:r>
        <w:t></w:t>
      </w:r>
      <w:r>
        <w:t></w:t>
      </w:r>
      <w:r>
        <w:rPr>
          <w:rFonts w:hint="eastAsia"/>
        </w:rPr>
        <w:t>культурні</w:t>
      </w:r>
      <w:r>
        <w:t></w:t>
      </w:r>
      <w:r>
        <w:rPr>
          <w:rFonts w:hint="eastAsia"/>
        </w:rPr>
        <w:t>цінності</w:t>
      </w:r>
      <w:r>
        <w:t></w:t>
      </w:r>
      <w:r>
        <w:rPr>
          <w:rFonts w:hint="eastAsia"/>
        </w:rPr>
        <w:t>не</w:t>
      </w:r>
      <w:r>
        <w:t></w:t>
      </w:r>
      <w:r>
        <w:rPr>
          <w:rFonts w:hint="eastAsia"/>
        </w:rPr>
        <w:t>тільки</w:t>
      </w:r>
      <w:r>
        <w:t></w:t>
      </w:r>
      <w:r>
        <w:rPr>
          <w:rFonts w:hint="eastAsia"/>
        </w:rPr>
        <w:t>конкретних</w:t>
      </w:r>
    </w:p>
    <w:p w:rsidR="00D722BC" w:rsidRDefault="00D722BC" w:rsidP="00D722BC">
      <w:r>
        <w:t></w:t>
      </w:r>
      <w:r>
        <w:t></w:t>
      </w:r>
      <w:r>
        <w:t></w:t>
      </w:r>
    </w:p>
    <w:p w:rsidR="00D722BC" w:rsidRDefault="00D722BC" w:rsidP="00D722BC">
      <w:r>
        <w:rPr>
          <w:rFonts w:hint="eastAsia"/>
        </w:rPr>
        <w:t>індивідів</w:t>
      </w:r>
      <w:r>
        <w:t>−</w:t>
      </w:r>
      <w:r>
        <w:t></w:t>
      </w:r>
      <w:r>
        <w:rPr>
          <w:rFonts w:hint="eastAsia"/>
        </w:rPr>
        <w:t>носіїв</w:t>
      </w:r>
      <w:r>
        <w:t></w:t>
      </w:r>
      <w:r>
        <w:rPr>
          <w:rFonts w:hint="eastAsia"/>
        </w:rPr>
        <w:t>ознак</w:t>
      </w:r>
      <w:r>
        <w:t></w:t>
      </w:r>
      <w:r>
        <w:t></w:t>
      </w:r>
      <w:r>
        <w:rPr>
          <w:rFonts w:hint="eastAsia"/>
        </w:rPr>
        <w:t>які</w:t>
      </w:r>
      <w:r>
        <w:t></w:t>
      </w:r>
      <w:r>
        <w:rPr>
          <w:rFonts w:hint="eastAsia"/>
        </w:rPr>
        <w:t>є</w:t>
      </w:r>
      <w:r>
        <w:t></w:t>
      </w:r>
      <w:r>
        <w:rPr>
          <w:rFonts w:hint="eastAsia"/>
        </w:rPr>
        <w:t>дискримінаційними</w:t>
      </w:r>
      <w:r>
        <w:t></w:t>
      </w:r>
      <w:r>
        <w:t></w:t>
      </w:r>
      <w:r>
        <w:rPr>
          <w:rFonts w:hint="eastAsia"/>
        </w:rPr>
        <w:t>–</w:t>
      </w:r>
      <w:r>
        <w:t></w:t>
      </w:r>
      <w:r>
        <w:rPr>
          <w:rFonts w:hint="eastAsia"/>
        </w:rPr>
        <w:t>але</w:t>
      </w:r>
      <w:r>
        <w:t></w:t>
      </w:r>
      <w:r>
        <w:rPr>
          <w:rFonts w:hint="eastAsia"/>
        </w:rPr>
        <w:t>й</w:t>
      </w:r>
      <w:r>
        <w:t></w:t>
      </w:r>
      <w:r>
        <w:rPr>
          <w:rFonts w:hint="eastAsia"/>
        </w:rPr>
        <w:t>на</w:t>
      </w:r>
      <w:r>
        <w:t></w:t>
      </w:r>
      <w:r>
        <w:rPr>
          <w:rFonts w:hint="eastAsia"/>
        </w:rPr>
        <w:t>права</w:t>
      </w:r>
      <w:r>
        <w:t></w:t>
      </w:r>
      <w:r>
        <w:rPr>
          <w:rFonts w:hint="eastAsia"/>
        </w:rPr>
        <w:t>певного</w:t>
      </w:r>
    </w:p>
    <w:p w:rsidR="00D722BC" w:rsidRDefault="00D722BC" w:rsidP="00D722BC">
      <w:r>
        <w:rPr>
          <w:rFonts w:hint="eastAsia"/>
        </w:rPr>
        <w:t>соціального</w:t>
      </w:r>
      <w:r>
        <w:t></w:t>
      </w:r>
      <w:r>
        <w:rPr>
          <w:rFonts w:hint="eastAsia"/>
        </w:rPr>
        <w:t>співтовариства</w:t>
      </w:r>
      <w:r>
        <w:t></w:t>
      </w:r>
      <w:r>
        <w:t></w:t>
      </w:r>
      <w:r>
        <w:rPr>
          <w:rFonts w:hint="eastAsia"/>
        </w:rPr>
        <w:t>дискримінованої</w:t>
      </w:r>
      <w:r>
        <w:t></w:t>
      </w:r>
      <w:r>
        <w:rPr>
          <w:rFonts w:hint="eastAsia"/>
        </w:rPr>
        <w:t>групи</w:t>
      </w:r>
      <w:r>
        <w:t></w:t>
      </w:r>
      <w:r>
        <w:rPr>
          <w:rFonts w:hint="eastAsia"/>
        </w:rPr>
        <w:t>як</w:t>
      </w:r>
      <w:r>
        <w:t></w:t>
      </w:r>
      <w:r>
        <w:t></w:t>
      </w:r>
      <w:r>
        <w:rPr>
          <w:rFonts w:hint="eastAsia"/>
        </w:rPr>
        <w:t>колективної</w:t>
      </w:r>
    </w:p>
    <w:p w:rsidR="00D722BC" w:rsidRDefault="00D722BC" w:rsidP="00D722BC">
      <w:r>
        <w:rPr>
          <w:rFonts w:hint="eastAsia"/>
        </w:rPr>
        <w:t>особистості</w:t>
      </w:r>
      <w:r>
        <w:t></w:t>
      </w:r>
      <w:r>
        <w:t></w:t>
      </w:r>
      <w:r>
        <w:t></w:t>
      </w:r>
      <w:r>
        <w:rPr>
          <w:rFonts w:hint="eastAsia"/>
        </w:rPr>
        <w:t>або</w:t>
      </w:r>
      <w:r>
        <w:t></w:t>
      </w:r>
      <w:r>
        <w:rPr>
          <w:rFonts w:hint="eastAsia"/>
        </w:rPr>
        <w:t>категорії</w:t>
      </w:r>
      <w:r>
        <w:t></w:t>
      </w:r>
      <w:r>
        <w:rPr>
          <w:rFonts w:hint="eastAsia"/>
        </w:rPr>
        <w:t>осіб</w:t>
      </w:r>
      <w:r>
        <w:t></w:t>
      </w:r>
    </w:p>
    <w:p w:rsidR="00D722BC" w:rsidRDefault="00D722BC" w:rsidP="00D722BC">
      <w:r>
        <w:t></w:t>
      </w:r>
      <w:r>
        <w:t></w:t>
      </w:r>
      <w:r>
        <w:t></w:t>
      </w:r>
      <w:r>
        <w:t></w:t>
      </w:r>
      <w:r>
        <w:rPr>
          <w:rFonts w:hint="eastAsia"/>
        </w:rPr>
        <w:t>Деякі</w:t>
      </w:r>
      <w:r>
        <w:t></w:t>
      </w:r>
      <w:r>
        <w:rPr>
          <w:rFonts w:hint="eastAsia"/>
        </w:rPr>
        <w:t>расово</w:t>
      </w:r>
      <w:r>
        <w:t></w:t>
      </w:r>
      <w:r>
        <w:rPr>
          <w:rFonts w:hint="eastAsia"/>
        </w:rPr>
        <w:t>дискримінаційні</w:t>
      </w:r>
      <w:r>
        <w:t></w:t>
      </w:r>
      <w:r>
        <w:rPr>
          <w:rFonts w:hint="eastAsia"/>
        </w:rPr>
        <w:t>правопорушення</w:t>
      </w:r>
      <w:r>
        <w:t></w:t>
      </w:r>
      <w:r>
        <w:rPr>
          <w:rFonts w:hint="eastAsia"/>
        </w:rPr>
        <w:t>досягають</w:t>
      </w:r>
      <w:r>
        <w:t></w:t>
      </w:r>
      <w:r>
        <w:rPr>
          <w:rFonts w:hint="eastAsia"/>
        </w:rPr>
        <w:t>такого</w:t>
      </w:r>
    </w:p>
    <w:p w:rsidR="00D722BC" w:rsidRDefault="00D722BC" w:rsidP="00D722BC">
      <w:r>
        <w:rPr>
          <w:rFonts w:hint="eastAsia"/>
        </w:rPr>
        <w:t>ступеня</w:t>
      </w:r>
      <w:r>
        <w:t></w:t>
      </w:r>
      <w:r>
        <w:rPr>
          <w:rFonts w:hint="eastAsia"/>
        </w:rPr>
        <w:t>соціальної</w:t>
      </w:r>
      <w:r>
        <w:t></w:t>
      </w:r>
      <w:r>
        <w:rPr>
          <w:rFonts w:hint="eastAsia"/>
        </w:rPr>
        <w:t>небезпеки</w:t>
      </w:r>
      <w:r>
        <w:t></w:t>
      </w:r>
      <w:r>
        <w:t></w:t>
      </w:r>
      <w:r>
        <w:rPr>
          <w:rFonts w:hint="eastAsia"/>
        </w:rPr>
        <w:t>що</w:t>
      </w:r>
      <w:r>
        <w:t></w:t>
      </w:r>
      <w:r>
        <w:rPr>
          <w:rFonts w:hint="eastAsia"/>
        </w:rPr>
        <w:t>тягнуть</w:t>
      </w:r>
      <w:r>
        <w:t></w:t>
      </w:r>
      <w:r>
        <w:rPr>
          <w:rFonts w:hint="eastAsia"/>
        </w:rPr>
        <w:t>за</w:t>
      </w:r>
      <w:r>
        <w:t></w:t>
      </w:r>
      <w:r>
        <w:rPr>
          <w:rFonts w:hint="eastAsia"/>
        </w:rPr>
        <w:t>собою</w:t>
      </w:r>
      <w:r>
        <w:t></w:t>
      </w:r>
      <w:r>
        <w:rPr>
          <w:rFonts w:hint="eastAsia"/>
        </w:rPr>
        <w:t>кримінальне</w:t>
      </w:r>
      <w:r>
        <w:t></w:t>
      </w:r>
      <w:r>
        <w:rPr>
          <w:rFonts w:hint="eastAsia"/>
        </w:rPr>
        <w:t>покарання</w:t>
      </w:r>
    </w:p>
    <w:p w:rsidR="00D722BC" w:rsidRDefault="00D722BC" w:rsidP="00D722BC">
      <w:r>
        <w:rPr>
          <w:rFonts w:hint="eastAsia"/>
        </w:rPr>
        <w:t>індивідів</w:t>
      </w:r>
      <w:r>
        <w:t></w:t>
      </w:r>
      <w:r>
        <w:t></w:t>
      </w:r>
      <w:r>
        <w:rPr>
          <w:rFonts w:hint="eastAsia"/>
        </w:rPr>
        <w:t>тобто</w:t>
      </w:r>
      <w:r>
        <w:t></w:t>
      </w:r>
      <w:r>
        <w:rPr>
          <w:rFonts w:hint="eastAsia"/>
        </w:rPr>
        <w:t>набувають</w:t>
      </w:r>
      <w:r>
        <w:t></w:t>
      </w:r>
      <w:r>
        <w:rPr>
          <w:rFonts w:hint="eastAsia"/>
        </w:rPr>
        <w:t>правового</w:t>
      </w:r>
      <w:r>
        <w:t></w:t>
      </w:r>
      <w:r>
        <w:rPr>
          <w:rFonts w:hint="eastAsia"/>
        </w:rPr>
        <w:t>статусу</w:t>
      </w:r>
      <w:r>
        <w:t></w:t>
      </w:r>
      <w:r>
        <w:t></w:t>
      </w:r>
      <w:r>
        <w:t></w:t>
      </w:r>
      <w:r>
        <w:t></w:t>
      </w:r>
      <w:r>
        <w:t></w:t>
      </w:r>
      <w:r>
        <w:t></w:t>
      </w:r>
      <w:r>
        <w:t></w:t>
      </w:r>
      <w:r>
        <w:t></w:t>
      </w:r>
      <w:r>
        <w:t></w:t>
      </w:r>
      <w:r>
        <w:t></w:t>
      </w:r>
      <w:r>
        <w:t></w:t>
      </w:r>
      <w:r>
        <w:t></w:t>
      </w:r>
      <w:r>
        <w:t></w:t>
      </w:r>
      <w:r>
        <w:t></w:t>
      </w:r>
      <w:r>
        <w:t></w:t>
      </w:r>
      <w:r>
        <w:t></w:t>
      </w:r>
      <w:r>
        <w:t></w:t>
      </w:r>
      <w:r>
        <w:t></w:t>
      </w:r>
      <w:r>
        <w:t></w:t>
      </w:r>
      <w:r>
        <w:t></w:t>
      </w:r>
      <w:r>
        <w:t></w:t>
      </w:r>
      <w:r>
        <w:rPr>
          <w:rFonts w:hint="eastAsia"/>
        </w:rPr>
        <w:t>Термін</w:t>
      </w:r>
      <w:r>
        <w:t></w:t>
      </w:r>
      <w:r>
        <w:t></w:t>
      </w:r>
      <w:r>
        <w:t></w:t>
      </w:r>
      <w:r>
        <w:t></w:t>
      </w:r>
      <w:r>
        <w:t></w:t>
      </w:r>
    </w:p>
    <w:p w:rsidR="00D722BC" w:rsidRDefault="00D722BC" w:rsidP="00D722BC">
      <w:r>
        <w:t></w:t>
      </w:r>
      <w:r>
        <w:t></w:t>
      </w:r>
      <w:r>
        <w:t></w:t>
      </w:r>
      <w:r>
        <w:t></w:t>
      </w:r>
      <w:r>
        <w:t></w:t>
      </w:r>
      <w:r>
        <w:t></w:t>
      </w:r>
      <w:r>
        <w:t></w:t>
      </w:r>
      <w:r>
        <w:t></w:t>
      </w:r>
      <w:r>
        <w:t></w:t>
      </w:r>
      <w:r>
        <w:t></w:t>
      </w:r>
      <w:r>
        <w:t></w:t>
      </w:r>
      <w:r>
        <w:t></w:t>
      </w:r>
      <w:r>
        <w:t></w:t>
      </w:r>
      <w:r>
        <w:t></w:t>
      </w:r>
      <w:r>
        <w:rPr>
          <w:rFonts w:hint="eastAsia"/>
        </w:rPr>
        <w:t>є</w:t>
      </w:r>
      <w:r>
        <w:t></w:t>
      </w:r>
      <w:r>
        <w:rPr>
          <w:rFonts w:hint="eastAsia"/>
        </w:rPr>
        <w:t>визначенням</w:t>
      </w:r>
      <w:r>
        <w:t></w:t>
      </w:r>
      <w:r>
        <w:rPr>
          <w:rFonts w:hint="eastAsia"/>
        </w:rPr>
        <w:t>однієї</w:t>
      </w:r>
      <w:r>
        <w:t></w:t>
      </w:r>
      <w:r>
        <w:rPr>
          <w:rFonts w:hint="eastAsia"/>
        </w:rPr>
        <w:t>з</w:t>
      </w:r>
      <w:r>
        <w:t></w:t>
      </w:r>
      <w:r>
        <w:rPr>
          <w:rFonts w:hint="eastAsia"/>
        </w:rPr>
        <w:t>форм</w:t>
      </w:r>
      <w:r>
        <w:t></w:t>
      </w:r>
      <w:r>
        <w:rPr>
          <w:rFonts w:hint="eastAsia"/>
        </w:rPr>
        <w:t>порушення</w:t>
      </w:r>
      <w:r>
        <w:t></w:t>
      </w:r>
      <w:r>
        <w:rPr>
          <w:rFonts w:hint="eastAsia"/>
        </w:rPr>
        <w:t>норми</w:t>
      </w:r>
      <w:r>
        <w:t></w:t>
      </w:r>
      <w:r>
        <w:t></w:t>
      </w:r>
      <w:r>
        <w:t></w:t>
      </w:r>
      <w:r>
        <w:t></w:t>
      </w:r>
      <w:r>
        <w:t></w:t>
      </w:r>
      <w:r>
        <w:t></w:t>
      </w:r>
      <w:r>
        <w:t></w:t>
      </w:r>
      <w:r>
        <w:t></w:t>
      </w:r>
      <w:r>
        <w:t></w:t>
      </w:r>
      <w:r>
        <w:t></w:t>
      </w:r>
      <w:r>
        <w:t></w:t>
      </w:r>
      <w:r>
        <w:t></w:t>
      </w:r>
      <w:r>
        <w:t></w:t>
      </w:r>
      <w:r>
        <w:rPr>
          <w:rFonts w:hint="eastAsia"/>
        </w:rPr>
        <w:t>у</w:t>
      </w:r>
    </w:p>
    <w:p w:rsidR="00D722BC" w:rsidRDefault="00D722BC" w:rsidP="00D722BC">
      <w:r>
        <w:rPr>
          <w:rFonts w:hint="eastAsia"/>
        </w:rPr>
        <w:t>даному</w:t>
      </w:r>
      <w:r>
        <w:t></w:t>
      </w:r>
      <w:r>
        <w:rPr>
          <w:rFonts w:hint="eastAsia"/>
        </w:rPr>
        <w:t>випадку</w:t>
      </w:r>
      <w:r>
        <w:t>−</w:t>
      </w:r>
      <w:r>
        <w:t></w:t>
      </w:r>
      <w:r>
        <w:rPr>
          <w:rFonts w:hint="eastAsia"/>
        </w:rPr>
        <w:t>криміналізованого</w:t>
      </w:r>
      <w:r>
        <w:t></w:t>
      </w:r>
      <w:r>
        <w:t></w:t>
      </w:r>
      <w:r>
        <w:rPr>
          <w:rFonts w:hint="eastAsia"/>
        </w:rPr>
        <w:t>тобто</w:t>
      </w:r>
      <w:r>
        <w:t></w:t>
      </w:r>
      <w:r>
        <w:rPr>
          <w:rFonts w:hint="eastAsia"/>
        </w:rPr>
        <w:t>такого</w:t>
      </w:r>
      <w:r>
        <w:t></w:t>
      </w:r>
      <w:r>
        <w:t></w:t>
      </w:r>
      <w:r>
        <w:rPr>
          <w:rFonts w:hint="eastAsia"/>
        </w:rPr>
        <w:t>що</w:t>
      </w:r>
      <w:r>
        <w:t></w:t>
      </w:r>
      <w:r>
        <w:rPr>
          <w:rFonts w:hint="eastAsia"/>
        </w:rPr>
        <w:t>має</w:t>
      </w:r>
      <w:r>
        <w:t></w:t>
      </w:r>
      <w:r>
        <w:rPr>
          <w:rFonts w:hint="eastAsia"/>
        </w:rPr>
        <w:t>статус</w:t>
      </w:r>
      <w:r>
        <w:t></w:t>
      </w:r>
      <w:r>
        <w:rPr>
          <w:rFonts w:hint="eastAsia"/>
        </w:rPr>
        <w:t>порушення</w:t>
      </w:r>
    </w:p>
    <w:p w:rsidR="00D722BC" w:rsidRDefault="00D722BC" w:rsidP="00D722BC">
      <w:r>
        <w:rPr>
          <w:rFonts w:hint="eastAsia"/>
        </w:rPr>
        <w:t>кримінально</w:t>
      </w:r>
      <w:r>
        <w:t></w:t>
      </w:r>
      <w:r>
        <w:rPr>
          <w:rFonts w:hint="eastAsia"/>
        </w:rPr>
        <w:t>правової</w:t>
      </w:r>
      <w:r>
        <w:t></w:t>
      </w:r>
      <w:r>
        <w:rPr>
          <w:rFonts w:hint="eastAsia"/>
        </w:rPr>
        <w:t>заборони</w:t>
      </w:r>
      <w:r>
        <w:t></w:t>
      </w:r>
      <w:r>
        <w:t></w:t>
      </w:r>
      <w:r>
        <w:rPr>
          <w:rFonts w:hint="eastAsia"/>
        </w:rPr>
        <w:t>Боротьба</w:t>
      </w:r>
      <w:r>
        <w:t></w:t>
      </w:r>
      <w:r>
        <w:rPr>
          <w:rFonts w:hint="eastAsia"/>
        </w:rPr>
        <w:t>з</w:t>
      </w:r>
      <w:r>
        <w:t></w:t>
      </w:r>
      <w:r>
        <w:rPr>
          <w:rFonts w:hint="eastAsia"/>
        </w:rPr>
        <w:t>безкарністю</w:t>
      </w:r>
      <w:r>
        <w:t></w:t>
      </w:r>
      <w:r>
        <w:rPr>
          <w:rFonts w:hint="eastAsia"/>
        </w:rPr>
        <w:t>подібних</w:t>
      </w:r>
      <w:r>
        <w:t></w:t>
      </w:r>
      <w:r>
        <w:rPr>
          <w:rFonts w:hint="eastAsia"/>
        </w:rPr>
        <w:t>злочинів</w:t>
      </w:r>
      <w:r>
        <w:t></w:t>
      </w:r>
      <w:r>
        <w:rPr>
          <w:rFonts w:hint="eastAsia"/>
        </w:rPr>
        <w:t>є</w:t>
      </w:r>
    </w:p>
    <w:p w:rsidR="00D722BC" w:rsidRDefault="00D722BC" w:rsidP="00D722BC">
      <w:r>
        <w:rPr>
          <w:rFonts w:hint="eastAsia"/>
        </w:rPr>
        <w:t>комплексним</w:t>
      </w:r>
      <w:r>
        <w:t></w:t>
      </w:r>
      <w:r>
        <w:rPr>
          <w:rFonts w:hint="eastAsia"/>
        </w:rPr>
        <w:t>механізмом</w:t>
      </w:r>
      <w:r>
        <w:t></w:t>
      </w:r>
      <w:r>
        <w:rPr>
          <w:rFonts w:hint="eastAsia"/>
        </w:rPr>
        <w:t>забезпечення</w:t>
      </w:r>
      <w:r>
        <w:t></w:t>
      </w:r>
      <w:r>
        <w:rPr>
          <w:rFonts w:hint="eastAsia"/>
        </w:rPr>
        <w:t>ретрибутивної</w:t>
      </w:r>
      <w:r>
        <w:t></w:t>
      </w:r>
      <w:r>
        <w:rPr>
          <w:rFonts w:hint="eastAsia"/>
        </w:rPr>
        <w:t>справедливості</w:t>
      </w:r>
      <w:r>
        <w:t></w:t>
      </w:r>
      <w:r>
        <w:rPr>
          <w:rFonts w:hint="eastAsia"/>
        </w:rPr>
        <w:t>та</w:t>
      </w:r>
    </w:p>
    <w:p w:rsidR="00D722BC" w:rsidRDefault="00D722BC" w:rsidP="00D722BC">
      <w:r>
        <w:rPr>
          <w:rFonts w:hint="eastAsia"/>
        </w:rPr>
        <w:t>формує</w:t>
      </w:r>
      <w:r>
        <w:t></w:t>
      </w:r>
      <w:r>
        <w:rPr>
          <w:rFonts w:hint="eastAsia"/>
        </w:rPr>
        <w:t>ретрибутивну</w:t>
      </w:r>
      <w:r>
        <w:t></w:t>
      </w:r>
      <w:r>
        <w:rPr>
          <w:rFonts w:hint="eastAsia"/>
        </w:rPr>
        <w:t>парадигму</w:t>
      </w:r>
      <w:r>
        <w:t></w:t>
      </w:r>
      <w:r>
        <w:rPr>
          <w:rFonts w:hint="eastAsia"/>
        </w:rPr>
        <w:t>МАП</w:t>
      </w:r>
      <w:r>
        <w:t></w:t>
      </w:r>
    </w:p>
    <w:p w:rsidR="00D722BC" w:rsidRDefault="00D722BC" w:rsidP="00D722BC">
      <w:r>
        <w:t></w:t>
      </w:r>
      <w:r>
        <w:t></w:t>
      </w:r>
      <w:r>
        <w:t></w:t>
      </w:r>
      <w:r>
        <w:t></w:t>
      </w:r>
      <w:r>
        <w:rPr>
          <w:rFonts w:hint="eastAsia"/>
        </w:rPr>
        <w:t>Незважаючи</w:t>
      </w:r>
      <w:r>
        <w:t></w:t>
      </w:r>
      <w:r>
        <w:rPr>
          <w:rFonts w:hint="eastAsia"/>
        </w:rPr>
        <w:t>на</w:t>
      </w:r>
      <w:r>
        <w:t></w:t>
      </w:r>
      <w:r>
        <w:rPr>
          <w:rFonts w:hint="eastAsia"/>
        </w:rPr>
        <w:t>зусилля</w:t>
      </w:r>
      <w:r>
        <w:t></w:t>
      </w:r>
      <w:r>
        <w:rPr>
          <w:rFonts w:hint="eastAsia"/>
        </w:rPr>
        <w:t>міжнародної</w:t>
      </w:r>
      <w:r>
        <w:t></w:t>
      </w:r>
      <w:r>
        <w:rPr>
          <w:rFonts w:hint="eastAsia"/>
        </w:rPr>
        <w:t>спільноти</w:t>
      </w:r>
      <w:r>
        <w:t></w:t>
      </w:r>
      <w:r>
        <w:t></w:t>
      </w:r>
      <w:r>
        <w:rPr>
          <w:rFonts w:hint="eastAsia"/>
        </w:rPr>
        <w:t>спрямовані</w:t>
      </w:r>
      <w:r>
        <w:t></w:t>
      </w:r>
      <w:r>
        <w:rPr>
          <w:rFonts w:hint="eastAsia"/>
        </w:rPr>
        <w:t>на</w:t>
      </w:r>
    </w:p>
    <w:p w:rsidR="00D722BC" w:rsidRDefault="00D722BC" w:rsidP="00D722BC">
      <w:r>
        <w:rPr>
          <w:rFonts w:hint="eastAsia"/>
        </w:rPr>
        <w:t>протидію</w:t>
      </w:r>
      <w:r>
        <w:t></w:t>
      </w:r>
      <w:r>
        <w:rPr>
          <w:rFonts w:hint="eastAsia"/>
        </w:rPr>
        <w:t>расовій</w:t>
      </w:r>
      <w:r>
        <w:t></w:t>
      </w:r>
      <w:r>
        <w:rPr>
          <w:rFonts w:hint="eastAsia"/>
        </w:rPr>
        <w:t>дискримінації</w:t>
      </w:r>
      <w:r>
        <w:t></w:t>
      </w:r>
      <w:r>
        <w:rPr>
          <w:rFonts w:hint="eastAsia"/>
        </w:rPr>
        <w:t>та</w:t>
      </w:r>
      <w:r>
        <w:t></w:t>
      </w:r>
      <w:r>
        <w:rPr>
          <w:rFonts w:hint="eastAsia"/>
        </w:rPr>
        <w:t>її</w:t>
      </w:r>
      <w:r>
        <w:t></w:t>
      </w:r>
      <w:r>
        <w:rPr>
          <w:rFonts w:hint="eastAsia"/>
        </w:rPr>
        <w:t>попередження</w:t>
      </w:r>
      <w:r>
        <w:t></w:t>
      </w:r>
      <w:r>
        <w:t></w:t>
      </w:r>
      <w:r>
        <w:rPr>
          <w:rFonts w:hint="eastAsia"/>
        </w:rPr>
        <w:t>цей</w:t>
      </w:r>
      <w:r>
        <w:t></w:t>
      </w:r>
      <w:r>
        <w:rPr>
          <w:rFonts w:hint="eastAsia"/>
        </w:rPr>
        <w:t>феномен</w:t>
      </w:r>
      <w:r>
        <w:t></w:t>
      </w:r>
      <w:r>
        <w:rPr>
          <w:rFonts w:hint="eastAsia"/>
        </w:rPr>
        <w:t>набуває</w:t>
      </w:r>
    </w:p>
    <w:p w:rsidR="00D722BC" w:rsidRDefault="00D722BC" w:rsidP="00D722BC">
      <w:r>
        <w:rPr>
          <w:rFonts w:hint="eastAsia"/>
        </w:rPr>
        <w:t>дедалі</w:t>
      </w:r>
      <w:r>
        <w:t></w:t>
      </w:r>
      <w:r>
        <w:rPr>
          <w:rFonts w:hint="eastAsia"/>
        </w:rPr>
        <w:t>грубіших</w:t>
      </w:r>
      <w:r>
        <w:t></w:t>
      </w:r>
      <w:r>
        <w:rPr>
          <w:rFonts w:hint="eastAsia"/>
        </w:rPr>
        <w:t>форм</w:t>
      </w:r>
      <w:r>
        <w:t></w:t>
      </w:r>
      <w:r>
        <w:t></w:t>
      </w:r>
      <w:r>
        <w:rPr>
          <w:rFonts w:hint="eastAsia"/>
        </w:rPr>
        <w:t>Віднесення</w:t>
      </w:r>
      <w:r>
        <w:t></w:t>
      </w:r>
      <w:r>
        <w:rPr>
          <w:rFonts w:hint="eastAsia"/>
        </w:rPr>
        <w:t>злочинних</w:t>
      </w:r>
      <w:r>
        <w:t></w:t>
      </w:r>
      <w:r>
        <w:rPr>
          <w:rFonts w:hint="eastAsia"/>
        </w:rPr>
        <w:t>форм</w:t>
      </w:r>
      <w:r>
        <w:t></w:t>
      </w:r>
      <w:r>
        <w:rPr>
          <w:rFonts w:hint="eastAsia"/>
        </w:rPr>
        <w:t>расової</w:t>
      </w:r>
      <w:r>
        <w:t></w:t>
      </w:r>
      <w:r>
        <w:rPr>
          <w:rFonts w:hint="eastAsia"/>
        </w:rPr>
        <w:t>дискримінації</w:t>
      </w:r>
      <w:r>
        <w:t></w:t>
      </w:r>
      <w:r>
        <w:rPr>
          <w:rFonts w:hint="eastAsia"/>
        </w:rPr>
        <w:t>до</w:t>
      </w:r>
    </w:p>
    <w:p w:rsidR="00D722BC" w:rsidRDefault="00D722BC" w:rsidP="00D722BC">
      <w:r>
        <w:rPr>
          <w:rFonts w:hint="eastAsia"/>
        </w:rPr>
        <w:t>категорії</w:t>
      </w:r>
      <w:r>
        <w:t></w:t>
      </w:r>
      <w:r>
        <w:t></w:t>
      </w:r>
      <w:r>
        <w:t></w:t>
      </w:r>
      <w:r>
        <w:t></w:t>
      </w:r>
      <w:r>
        <w:t></w:t>
      </w:r>
      <w:r>
        <w:t></w:t>
      </w:r>
      <w:r>
        <w:t></w:t>
      </w:r>
      <w:r>
        <w:t></w:t>
      </w:r>
      <w:r>
        <w:t></w:t>
      </w:r>
      <w:r>
        <w:t></w:t>
      </w:r>
      <w:r>
        <w:t></w:t>
      </w:r>
      <w:r>
        <w:t></w:t>
      </w:r>
      <w:r>
        <w:t></w:t>
      </w:r>
      <w:r>
        <w:t></w:t>
      </w:r>
      <w:r>
        <w:t></w:t>
      </w:r>
      <w:r>
        <w:t></w:t>
      </w:r>
      <w:r>
        <w:t></w:t>
      </w:r>
      <w:r>
        <w:t></w:t>
      </w:r>
      <w:r>
        <w:t></w:t>
      </w:r>
      <w:r>
        <w:rPr>
          <w:rFonts w:hint="eastAsia"/>
        </w:rPr>
        <w:t>позбавляє</w:t>
      </w:r>
      <w:r>
        <w:t></w:t>
      </w:r>
      <w:r>
        <w:rPr>
          <w:rFonts w:hint="eastAsia"/>
        </w:rPr>
        <w:t>держави</w:t>
      </w:r>
      <w:r>
        <w:t></w:t>
      </w:r>
      <w:r>
        <w:rPr>
          <w:rFonts w:hint="eastAsia"/>
        </w:rPr>
        <w:t>права</w:t>
      </w:r>
      <w:r>
        <w:t></w:t>
      </w:r>
      <w:r>
        <w:rPr>
          <w:rFonts w:hint="eastAsia"/>
        </w:rPr>
        <w:t>вирішувати</w:t>
      </w:r>
      <w:r>
        <w:t></w:t>
      </w:r>
      <w:r>
        <w:t></w:t>
      </w:r>
      <w:r>
        <w:rPr>
          <w:rFonts w:hint="eastAsia"/>
        </w:rPr>
        <w:t>чи</w:t>
      </w:r>
      <w:r>
        <w:t></w:t>
      </w:r>
      <w:r>
        <w:rPr>
          <w:rFonts w:hint="eastAsia"/>
        </w:rPr>
        <w:t>визнають</w:t>
      </w:r>
    </w:p>
    <w:p w:rsidR="00D722BC" w:rsidRDefault="00D722BC" w:rsidP="00D722BC">
      <w:r>
        <w:rPr>
          <w:rFonts w:hint="eastAsia"/>
        </w:rPr>
        <w:t>вони</w:t>
      </w:r>
      <w:r>
        <w:t></w:t>
      </w:r>
      <w:r>
        <w:rPr>
          <w:rFonts w:hint="eastAsia"/>
        </w:rPr>
        <w:t>зобов’язання</w:t>
      </w:r>
      <w:r>
        <w:t></w:t>
      </w:r>
      <w:r>
        <w:rPr>
          <w:rFonts w:hint="eastAsia"/>
        </w:rPr>
        <w:t>використання</w:t>
      </w:r>
      <w:r>
        <w:t></w:t>
      </w:r>
      <w:r>
        <w:rPr>
          <w:rFonts w:hint="eastAsia"/>
        </w:rPr>
        <w:t>примусових</w:t>
      </w:r>
      <w:r>
        <w:t>−</w:t>
      </w:r>
      <w:r>
        <w:t></w:t>
      </w:r>
      <w:r>
        <w:rPr>
          <w:rFonts w:hint="eastAsia"/>
        </w:rPr>
        <w:t>юрисдикційних</w:t>
      </w:r>
      <w:r>
        <w:t>−</w:t>
      </w:r>
      <w:r>
        <w:t></w:t>
      </w:r>
      <w:r>
        <w:rPr>
          <w:rFonts w:hint="eastAsia"/>
        </w:rPr>
        <w:t>елементів</w:t>
      </w:r>
    </w:p>
    <w:p w:rsidR="00D722BC" w:rsidRDefault="00D722BC" w:rsidP="00D722BC">
      <w:r>
        <w:rPr>
          <w:rFonts w:hint="eastAsia"/>
        </w:rPr>
        <w:t>для</w:t>
      </w:r>
      <w:r>
        <w:t></w:t>
      </w:r>
      <w:r>
        <w:rPr>
          <w:rFonts w:hint="eastAsia"/>
        </w:rPr>
        <w:t>боротьби</w:t>
      </w:r>
      <w:r>
        <w:t></w:t>
      </w:r>
      <w:r>
        <w:rPr>
          <w:rFonts w:hint="eastAsia"/>
        </w:rPr>
        <w:t>з</w:t>
      </w:r>
      <w:r>
        <w:t></w:t>
      </w:r>
      <w:r>
        <w:rPr>
          <w:rFonts w:hint="eastAsia"/>
        </w:rPr>
        <w:t>ними</w:t>
      </w:r>
      <w:r>
        <w:t></w:t>
      </w:r>
      <w:r>
        <w:t></w:t>
      </w:r>
      <w:r>
        <w:rPr>
          <w:rFonts w:hint="eastAsia"/>
        </w:rPr>
        <w:t>Характер</w:t>
      </w:r>
      <w:r>
        <w:t></w:t>
      </w:r>
      <w:r>
        <w:rPr>
          <w:rFonts w:hint="eastAsia"/>
        </w:rPr>
        <w:t>міжнародно</w:t>
      </w:r>
      <w:r>
        <w:t></w:t>
      </w:r>
      <w:r>
        <w:rPr>
          <w:rFonts w:hint="eastAsia"/>
        </w:rPr>
        <w:t>правової</w:t>
      </w:r>
      <w:r>
        <w:t></w:t>
      </w:r>
      <w:r>
        <w:rPr>
          <w:rFonts w:hint="eastAsia"/>
        </w:rPr>
        <w:t>конструкції</w:t>
      </w:r>
      <w:r>
        <w:t></w:t>
      </w:r>
      <w:r>
        <w:rPr>
          <w:rFonts w:hint="eastAsia"/>
        </w:rPr>
        <w:t>норм</w:t>
      </w:r>
      <w:r>
        <w:t></w:t>
      </w:r>
      <w:r>
        <w:t></w:t>
      </w:r>
      <w:r>
        <w:rPr>
          <w:rFonts w:hint="eastAsia"/>
        </w:rPr>
        <w:t>що</w:t>
      </w:r>
    </w:p>
    <w:p w:rsidR="00D722BC" w:rsidRDefault="00D722BC" w:rsidP="00D722BC">
      <w:r>
        <w:rPr>
          <w:rFonts w:hint="eastAsia"/>
        </w:rPr>
        <w:t>встановлюють</w:t>
      </w:r>
      <w:r>
        <w:t></w:t>
      </w:r>
      <w:r>
        <w:rPr>
          <w:rFonts w:hint="eastAsia"/>
        </w:rPr>
        <w:t>зобов’язання</w:t>
      </w:r>
      <w:r>
        <w:t></w:t>
      </w:r>
      <w:r>
        <w:rPr>
          <w:rFonts w:hint="eastAsia"/>
        </w:rPr>
        <w:t>щодо</w:t>
      </w:r>
      <w:r>
        <w:t></w:t>
      </w:r>
      <w:r>
        <w:rPr>
          <w:rFonts w:hint="eastAsia"/>
        </w:rPr>
        <w:t>попередження</w:t>
      </w:r>
      <w:r>
        <w:t></w:t>
      </w:r>
      <w:r>
        <w:rPr>
          <w:rFonts w:hint="eastAsia"/>
        </w:rPr>
        <w:t>та</w:t>
      </w:r>
      <w:r>
        <w:t></w:t>
      </w:r>
      <w:r>
        <w:rPr>
          <w:rFonts w:hint="eastAsia"/>
        </w:rPr>
        <w:t>покарання</w:t>
      </w:r>
      <w:r>
        <w:t></w:t>
      </w:r>
      <w:r>
        <w:rPr>
          <w:rFonts w:hint="eastAsia"/>
        </w:rPr>
        <w:t>злочинів</w:t>
      </w:r>
      <w:r>
        <w:t></w:t>
      </w:r>
      <w:r>
        <w:t></w:t>
      </w:r>
      <w:r>
        <w:t></w:t>
      </w:r>
      <w:r>
        <w:t></w:t>
      </w:r>
    </w:p>
    <w:p w:rsidR="00D722BC" w:rsidRDefault="00D722BC" w:rsidP="00D722BC">
      <w:r>
        <w:t></w:t>
      </w:r>
      <w:r>
        <w:t></w:t>
      </w:r>
      <w:r>
        <w:t></w:t>
      </w:r>
      <w:r>
        <w:t></w:t>
      </w:r>
      <w:r>
        <w:t></w:t>
      </w:r>
      <w:r>
        <w:t></w:t>
      </w:r>
      <w:r>
        <w:t></w:t>
      </w:r>
      <w:r>
        <w:t></w:t>
      </w:r>
      <w:r>
        <w:rPr>
          <w:rFonts w:hint="eastAsia"/>
        </w:rPr>
        <w:t>вимагає</w:t>
      </w:r>
      <w:r>
        <w:t></w:t>
      </w:r>
      <w:r>
        <w:rPr>
          <w:rFonts w:hint="eastAsia"/>
        </w:rPr>
        <w:t>від</w:t>
      </w:r>
      <w:r>
        <w:t></w:t>
      </w:r>
      <w:r>
        <w:rPr>
          <w:rFonts w:hint="eastAsia"/>
        </w:rPr>
        <w:t>держав</w:t>
      </w:r>
      <w:r>
        <w:t></w:t>
      </w:r>
      <w:r>
        <w:rPr>
          <w:rFonts w:hint="eastAsia"/>
        </w:rPr>
        <w:t>позитивних</w:t>
      </w:r>
      <w:r>
        <w:t></w:t>
      </w:r>
      <w:r>
        <w:rPr>
          <w:rFonts w:hint="eastAsia"/>
        </w:rPr>
        <w:t>дій</w:t>
      </w:r>
      <w:r>
        <w:t></w:t>
      </w:r>
      <w:r>
        <w:rPr>
          <w:rFonts w:hint="eastAsia"/>
        </w:rPr>
        <w:t>з</w:t>
      </w:r>
      <w:r>
        <w:t></w:t>
      </w:r>
      <w:r>
        <w:rPr>
          <w:rFonts w:hint="eastAsia"/>
        </w:rPr>
        <w:t>використання</w:t>
      </w:r>
      <w:r>
        <w:t></w:t>
      </w:r>
      <w:r>
        <w:rPr>
          <w:rFonts w:hint="eastAsia"/>
        </w:rPr>
        <w:t>ними</w:t>
      </w:r>
      <w:r>
        <w:t></w:t>
      </w:r>
      <w:r>
        <w:rPr>
          <w:rFonts w:hint="eastAsia"/>
        </w:rPr>
        <w:t>механізму</w:t>
      </w:r>
    </w:p>
    <w:p w:rsidR="00D722BC" w:rsidRDefault="00D722BC" w:rsidP="00D722BC">
      <w:r>
        <w:rPr>
          <w:rFonts w:hint="eastAsia"/>
        </w:rPr>
        <w:t>кримінальної</w:t>
      </w:r>
      <w:r>
        <w:t></w:t>
      </w:r>
      <w:r>
        <w:rPr>
          <w:rFonts w:hint="eastAsia"/>
        </w:rPr>
        <w:t>юрисдикції</w:t>
      </w:r>
      <w:r>
        <w:t></w:t>
      </w:r>
    </w:p>
    <w:p w:rsidR="00D722BC" w:rsidRDefault="00D722BC" w:rsidP="00D722BC">
      <w:r>
        <w:t></w:t>
      </w:r>
      <w:r>
        <w:t></w:t>
      </w:r>
      <w:r>
        <w:t></w:t>
      </w:r>
      <w:r>
        <w:t></w:t>
      </w:r>
      <w:r>
        <w:rPr>
          <w:rFonts w:hint="eastAsia"/>
        </w:rPr>
        <w:t>В</w:t>
      </w:r>
      <w:r>
        <w:t></w:t>
      </w:r>
      <w:r>
        <w:rPr>
          <w:rFonts w:hint="eastAsia"/>
        </w:rPr>
        <w:t>умовах</w:t>
      </w:r>
      <w:r>
        <w:t></w:t>
      </w:r>
      <w:r>
        <w:rPr>
          <w:rFonts w:hint="eastAsia"/>
        </w:rPr>
        <w:t>імперативізації</w:t>
      </w:r>
      <w:r>
        <w:t></w:t>
      </w:r>
      <w:r>
        <w:rPr>
          <w:rFonts w:hint="eastAsia"/>
        </w:rPr>
        <w:t>та</w:t>
      </w:r>
      <w:r>
        <w:t></w:t>
      </w:r>
      <w:r>
        <w:rPr>
          <w:rFonts w:hint="eastAsia"/>
        </w:rPr>
        <w:t>водночас</w:t>
      </w:r>
      <w:r>
        <w:t></w:t>
      </w:r>
      <w:r>
        <w:rPr>
          <w:rFonts w:hint="eastAsia"/>
        </w:rPr>
        <w:t>політизації</w:t>
      </w:r>
      <w:r>
        <w:t></w:t>
      </w:r>
      <w:r>
        <w:rPr>
          <w:rFonts w:hint="eastAsia"/>
        </w:rPr>
        <w:t>міжнародного</w:t>
      </w:r>
    </w:p>
    <w:p w:rsidR="00D722BC" w:rsidRDefault="00D722BC" w:rsidP="00D722BC">
      <w:r>
        <w:rPr>
          <w:rFonts w:hint="eastAsia"/>
        </w:rPr>
        <w:t>права</w:t>
      </w:r>
      <w:r>
        <w:t></w:t>
      </w:r>
      <w:r>
        <w:rPr>
          <w:rFonts w:hint="eastAsia"/>
        </w:rPr>
        <w:t>загострюється</w:t>
      </w:r>
      <w:r>
        <w:t></w:t>
      </w:r>
      <w:r>
        <w:rPr>
          <w:rFonts w:hint="eastAsia"/>
        </w:rPr>
        <w:t>проблема</w:t>
      </w:r>
      <w:r>
        <w:t></w:t>
      </w:r>
      <w:r>
        <w:rPr>
          <w:rFonts w:hint="eastAsia"/>
        </w:rPr>
        <w:t>пошуку</w:t>
      </w:r>
      <w:r>
        <w:t></w:t>
      </w:r>
      <w:r>
        <w:rPr>
          <w:rFonts w:hint="eastAsia"/>
        </w:rPr>
        <w:t>збалансованого</w:t>
      </w:r>
      <w:r>
        <w:t></w:t>
      </w:r>
      <w:r>
        <w:rPr>
          <w:rFonts w:hint="eastAsia"/>
        </w:rPr>
        <w:t>та</w:t>
      </w:r>
      <w:r>
        <w:t></w:t>
      </w:r>
      <w:r>
        <w:rPr>
          <w:rFonts w:hint="eastAsia"/>
        </w:rPr>
        <w:t>ефективного</w:t>
      </w:r>
    </w:p>
    <w:p w:rsidR="00D722BC" w:rsidRDefault="00D722BC" w:rsidP="00D722BC">
      <w:r>
        <w:rPr>
          <w:rFonts w:hint="eastAsia"/>
        </w:rPr>
        <w:t>юрисдикційного</w:t>
      </w:r>
      <w:r>
        <w:t></w:t>
      </w:r>
      <w:r>
        <w:rPr>
          <w:rFonts w:hint="eastAsia"/>
        </w:rPr>
        <w:t>механізму</w:t>
      </w:r>
      <w:r>
        <w:t></w:t>
      </w:r>
      <w:r>
        <w:rPr>
          <w:rFonts w:hint="eastAsia"/>
        </w:rPr>
        <w:t>боротьби</w:t>
      </w:r>
      <w:r>
        <w:t></w:t>
      </w:r>
      <w:r>
        <w:rPr>
          <w:rFonts w:hint="eastAsia"/>
        </w:rPr>
        <w:t>з</w:t>
      </w:r>
      <w:r>
        <w:t></w:t>
      </w:r>
      <w:r>
        <w:rPr>
          <w:rFonts w:hint="eastAsia"/>
        </w:rPr>
        <w:t>безкарністю</w:t>
      </w:r>
      <w:r>
        <w:t></w:t>
      </w:r>
      <w:r>
        <w:rPr>
          <w:rFonts w:hint="eastAsia"/>
        </w:rPr>
        <w:t>у</w:t>
      </w:r>
      <w:r>
        <w:t></w:t>
      </w:r>
      <w:r>
        <w:rPr>
          <w:rFonts w:hint="eastAsia"/>
        </w:rPr>
        <w:t>разі</w:t>
      </w:r>
      <w:r>
        <w:t></w:t>
      </w:r>
      <w:r>
        <w:rPr>
          <w:rFonts w:hint="eastAsia"/>
        </w:rPr>
        <w:t>вчинення</w:t>
      </w:r>
      <w:r>
        <w:t></w:t>
      </w:r>
      <w:r>
        <w:rPr>
          <w:rFonts w:hint="eastAsia"/>
        </w:rPr>
        <w:t>расово</w:t>
      </w:r>
    </w:p>
    <w:p w:rsidR="00D722BC" w:rsidRDefault="00D722BC" w:rsidP="00D722BC">
      <w:r>
        <w:rPr>
          <w:rFonts w:hint="eastAsia"/>
        </w:rPr>
        <w:t>мотивованих</w:t>
      </w:r>
      <w:r>
        <w:t></w:t>
      </w:r>
      <w:r>
        <w:rPr>
          <w:rFonts w:hint="eastAsia"/>
        </w:rPr>
        <w:t>злочинів</w:t>
      </w:r>
      <w:r>
        <w:t></w:t>
      </w:r>
      <w:r>
        <w:t></w:t>
      </w:r>
      <w:r>
        <w:t></w:t>
      </w:r>
      <w:r>
        <w:t></w:t>
      </w:r>
      <w:r>
        <w:t></w:t>
      </w:r>
      <w:r>
        <w:t></w:t>
      </w:r>
      <w:r>
        <w:t></w:t>
      </w:r>
      <w:r>
        <w:t></w:t>
      </w:r>
      <w:r>
        <w:t></w:t>
      </w:r>
      <w:r>
        <w:t></w:t>
      </w:r>
      <w:r>
        <w:t></w:t>
      </w:r>
      <w:r>
        <w:t></w:t>
      </w:r>
      <w:r>
        <w:t></w:t>
      </w:r>
      <w:r>
        <w:rPr>
          <w:rFonts w:hint="eastAsia"/>
        </w:rPr>
        <w:t>здатного</w:t>
      </w:r>
      <w:r>
        <w:t></w:t>
      </w:r>
      <w:r>
        <w:rPr>
          <w:rFonts w:hint="eastAsia"/>
        </w:rPr>
        <w:t>на</w:t>
      </w:r>
      <w:r>
        <w:t></w:t>
      </w:r>
      <w:r>
        <w:rPr>
          <w:rFonts w:hint="eastAsia"/>
        </w:rPr>
        <w:t>основі</w:t>
      </w:r>
      <w:r>
        <w:t></w:t>
      </w:r>
      <w:r>
        <w:rPr>
          <w:rFonts w:hint="eastAsia"/>
        </w:rPr>
        <w:t>норм</w:t>
      </w:r>
      <w:r>
        <w:t></w:t>
      </w:r>
      <w:r>
        <w:rPr>
          <w:rFonts w:hint="eastAsia"/>
        </w:rPr>
        <w:t>міжнародного</w:t>
      </w:r>
      <w:r>
        <w:t></w:t>
      </w:r>
      <w:r>
        <w:rPr>
          <w:rFonts w:hint="eastAsia"/>
        </w:rPr>
        <w:t>та</w:t>
      </w:r>
    </w:p>
    <w:p w:rsidR="00D722BC" w:rsidRDefault="00D722BC" w:rsidP="00D722BC">
      <w:r>
        <w:rPr>
          <w:rFonts w:hint="eastAsia"/>
        </w:rPr>
        <w:t>національного</w:t>
      </w:r>
      <w:r>
        <w:t></w:t>
      </w:r>
      <w:r>
        <w:rPr>
          <w:rFonts w:hint="eastAsia"/>
        </w:rPr>
        <w:t>права</w:t>
      </w:r>
      <w:r>
        <w:t></w:t>
      </w:r>
      <w:r>
        <w:rPr>
          <w:rFonts w:hint="eastAsia"/>
        </w:rPr>
        <w:t>одночасно</w:t>
      </w:r>
      <w:r>
        <w:t></w:t>
      </w:r>
      <w:r>
        <w:rPr>
          <w:rFonts w:hint="eastAsia"/>
        </w:rPr>
        <w:t>забезпечити</w:t>
      </w:r>
      <w:r>
        <w:t></w:t>
      </w:r>
      <w:r>
        <w:rPr>
          <w:rFonts w:hint="eastAsia"/>
        </w:rPr>
        <w:t>захист</w:t>
      </w:r>
      <w:r>
        <w:t></w:t>
      </w:r>
      <w:r>
        <w:rPr>
          <w:rFonts w:hint="eastAsia"/>
        </w:rPr>
        <w:t>інтересів</w:t>
      </w:r>
      <w:r>
        <w:t></w:t>
      </w:r>
      <w:r>
        <w:rPr>
          <w:rFonts w:hint="eastAsia"/>
        </w:rPr>
        <w:t>міжнародного</w:t>
      </w:r>
    </w:p>
    <w:p w:rsidR="00D722BC" w:rsidRDefault="00D722BC" w:rsidP="00D722BC">
      <w:r>
        <w:rPr>
          <w:rFonts w:hint="eastAsia"/>
        </w:rPr>
        <w:t>співтовариства</w:t>
      </w:r>
      <w:r>
        <w:t></w:t>
      </w:r>
      <w:r>
        <w:rPr>
          <w:rFonts w:hint="eastAsia"/>
        </w:rPr>
        <w:t>в</w:t>
      </w:r>
      <w:r>
        <w:t></w:t>
      </w:r>
      <w:r>
        <w:rPr>
          <w:rFonts w:hint="eastAsia"/>
        </w:rPr>
        <w:t>цілому</w:t>
      </w:r>
      <w:r>
        <w:t></w:t>
      </w:r>
      <w:r>
        <w:t></w:t>
      </w:r>
      <w:r>
        <w:rPr>
          <w:rFonts w:hint="eastAsia"/>
        </w:rPr>
        <w:t>інтересів</w:t>
      </w:r>
      <w:r>
        <w:t></w:t>
      </w:r>
      <w:r>
        <w:rPr>
          <w:rFonts w:hint="eastAsia"/>
        </w:rPr>
        <w:t>держави</w:t>
      </w:r>
      <w:r>
        <w:t></w:t>
      </w:r>
      <w:r>
        <w:rPr>
          <w:rFonts w:hint="eastAsia"/>
        </w:rPr>
        <w:t>і</w:t>
      </w:r>
      <w:r>
        <w:t></w:t>
      </w:r>
      <w:r>
        <w:rPr>
          <w:rFonts w:hint="eastAsia"/>
        </w:rPr>
        <w:t>державного</w:t>
      </w:r>
      <w:r>
        <w:t></w:t>
      </w:r>
      <w:r>
        <w:rPr>
          <w:rFonts w:hint="eastAsia"/>
        </w:rPr>
        <w:t>суверенітету</w:t>
      </w:r>
      <w:r>
        <w:t></w:t>
      </w:r>
      <w:r>
        <w:rPr>
          <w:rFonts w:hint="eastAsia"/>
        </w:rPr>
        <w:t>та</w:t>
      </w:r>
    </w:p>
    <w:p w:rsidR="00D722BC" w:rsidRDefault="00D722BC" w:rsidP="00D722BC">
      <w:r>
        <w:rPr>
          <w:rFonts w:hint="eastAsia"/>
        </w:rPr>
        <w:t>індивідуальних</w:t>
      </w:r>
      <w:r>
        <w:t></w:t>
      </w:r>
      <w:r>
        <w:rPr>
          <w:rFonts w:hint="eastAsia"/>
        </w:rPr>
        <w:t>та</w:t>
      </w:r>
      <w:r>
        <w:t></w:t>
      </w:r>
      <w:r>
        <w:rPr>
          <w:rFonts w:hint="eastAsia"/>
        </w:rPr>
        <w:t>колективних</w:t>
      </w:r>
      <w:r>
        <w:t></w:t>
      </w:r>
      <w:r>
        <w:rPr>
          <w:rFonts w:hint="eastAsia"/>
        </w:rPr>
        <w:t>прав</w:t>
      </w:r>
      <w:r>
        <w:t></w:t>
      </w:r>
      <w:r>
        <w:rPr>
          <w:rFonts w:hint="eastAsia"/>
        </w:rPr>
        <w:t>людини</w:t>
      </w:r>
      <w:r>
        <w:t></w:t>
      </w:r>
      <w:r>
        <w:t></w:t>
      </w:r>
      <w:r>
        <w:rPr>
          <w:rFonts w:hint="eastAsia"/>
        </w:rPr>
        <w:t>Зобов’язання</w:t>
      </w:r>
      <w:r>
        <w:t></w:t>
      </w:r>
      <w:r>
        <w:rPr>
          <w:rFonts w:hint="eastAsia"/>
        </w:rPr>
        <w:t>держав</w:t>
      </w:r>
    </w:p>
    <w:p w:rsidR="00D722BC" w:rsidRDefault="00D722BC" w:rsidP="00D722BC">
      <w:r>
        <w:rPr>
          <w:rFonts w:hint="eastAsia"/>
        </w:rPr>
        <w:t>співпрацювати</w:t>
      </w:r>
      <w:r>
        <w:t></w:t>
      </w:r>
      <w:r>
        <w:rPr>
          <w:rFonts w:hint="eastAsia"/>
        </w:rPr>
        <w:t>в</w:t>
      </w:r>
      <w:r>
        <w:t></w:t>
      </w:r>
      <w:r>
        <w:rPr>
          <w:rFonts w:hint="eastAsia"/>
        </w:rPr>
        <w:t>боротьбі</w:t>
      </w:r>
      <w:r>
        <w:t></w:t>
      </w:r>
      <w:r>
        <w:rPr>
          <w:rFonts w:hint="eastAsia"/>
        </w:rPr>
        <w:t>зі</w:t>
      </w:r>
      <w:r>
        <w:t></w:t>
      </w:r>
      <w:r>
        <w:rPr>
          <w:rFonts w:hint="eastAsia"/>
        </w:rPr>
        <w:t>злочинами</w:t>
      </w:r>
      <w:r>
        <w:t></w:t>
      </w:r>
      <w:r>
        <w:t></w:t>
      </w:r>
      <w:r>
        <w:t></w:t>
      </w:r>
      <w:r>
        <w:t></w:t>
      </w:r>
      <w:r>
        <w:t></w:t>
      </w:r>
      <w:r>
        <w:t></w:t>
      </w:r>
      <w:r>
        <w:t></w:t>
      </w:r>
      <w:r>
        <w:t></w:t>
      </w:r>
      <w:r>
        <w:t></w:t>
      </w:r>
      <w:r>
        <w:t></w:t>
      </w:r>
      <w:r>
        <w:t></w:t>
      </w:r>
      <w:r>
        <w:t></w:t>
      </w:r>
      <w:r>
        <w:rPr>
          <w:rFonts w:hint="eastAsia"/>
        </w:rPr>
        <w:t>вимагає</w:t>
      </w:r>
      <w:r>
        <w:t></w:t>
      </w:r>
      <w:r>
        <w:t></w:t>
      </w:r>
      <w:r>
        <w:rPr>
          <w:rFonts w:hint="eastAsia"/>
        </w:rPr>
        <w:t>зокрема</w:t>
      </w:r>
    </w:p>
    <w:p w:rsidR="00D722BC" w:rsidRDefault="00D722BC" w:rsidP="00D722BC">
      <w:r>
        <w:rPr>
          <w:rFonts w:hint="eastAsia"/>
        </w:rPr>
        <w:t>узгодженості</w:t>
      </w:r>
      <w:r>
        <w:t></w:t>
      </w:r>
      <w:r>
        <w:rPr>
          <w:rFonts w:hint="eastAsia"/>
        </w:rPr>
        <w:t>щодо</w:t>
      </w:r>
      <w:r>
        <w:t></w:t>
      </w:r>
      <w:r>
        <w:rPr>
          <w:rFonts w:hint="eastAsia"/>
        </w:rPr>
        <w:t>встановлення</w:t>
      </w:r>
      <w:r>
        <w:t></w:t>
      </w:r>
      <w:r>
        <w:rPr>
          <w:rFonts w:hint="eastAsia"/>
        </w:rPr>
        <w:t>юрисдикції</w:t>
      </w:r>
      <w:r>
        <w:t></w:t>
      </w:r>
      <w:r>
        <w:t></w:t>
      </w:r>
      <w:r>
        <w:rPr>
          <w:rFonts w:hint="eastAsia"/>
        </w:rPr>
        <w:t>в</w:t>
      </w:r>
      <w:r>
        <w:t></w:t>
      </w:r>
      <w:r>
        <w:rPr>
          <w:rFonts w:hint="eastAsia"/>
        </w:rPr>
        <w:t>тому</w:t>
      </w:r>
      <w:r>
        <w:t></w:t>
      </w:r>
      <w:r>
        <w:rPr>
          <w:rFonts w:hint="eastAsia"/>
        </w:rPr>
        <w:t>числі</w:t>
      </w:r>
      <w:r>
        <w:t></w:t>
      </w:r>
      <w:r>
        <w:rPr>
          <w:rFonts w:hint="eastAsia"/>
        </w:rPr>
        <w:t>універсальної</w:t>
      </w:r>
      <w:r>
        <w:t></w:t>
      </w:r>
    </w:p>
    <w:p w:rsidR="00D722BC" w:rsidRDefault="00D722BC" w:rsidP="00D722BC">
      <w:r>
        <w:rPr>
          <w:rFonts w:hint="eastAsia"/>
        </w:rPr>
        <w:t>реалізації</w:t>
      </w:r>
      <w:r>
        <w:t></w:t>
      </w:r>
      <w:r>
        <w:rPr>
          <w:rFonts w:hint="eastAsia"/>
        </w:rPr>
        <w:t>принципу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питання</w:t>
      </w:r>
      <w:r>
        <w:t></w:t>
      </w:r>
      <w:r>
        <w:rPr>
          <w:rFonts w:hint="eastAsia"/>
        </w:rPr>
        <w:t>вилучення</w:t>
      </w:r>
      <w:r>
        <w:t></w:t>
      </w:r>
      <w:r>
        <w:rPr>
          <w:rFonts w:hint="eastAsia"/>
        </w:rPr>
        <w:t>певного</w:t>
      </w:r>
      <w:r>
        <w:t></w:t>
      </w:r>
      <w:r>
        <w:rPr>
          <w:rFonts w:hint="eastAsia"/>
        </w:rPr>
        <w:t>кола</w:t>
      </w:r>
    </w:p>
    <w:p w:rsidR="00D722BC" w:rsidRDefault="00D722BC" w:rsidP="00D722BC">
      <w:r>
        <w:t></w:t>
      </w:r>
      <w:r>
        <w:t></w:t>
      </w:r>
      <w:r>
        <w:t></w:t>
      </w:r>
    </w:p>
    <w:p w:rsidR="00D722BC" w:rsidRDefault="00D722BC" w:rsidP="00D722BC">
      <w:r>
        <w:rPr>
          <w:rFonts w:hint="eastAsia"/>
        </w:rPr>
        <w:t>осіб</w:t>
      </w:r>
      <w:r>
        <w:t></w:t>
      </w:r>
      <w:r>
        <w:rPr>
          <w:rFonts w:hint="eastAsia"/>
        </w:rPr>
        <w:t>з</w:t>
      </w:r>
      <w:r>
        <w:t></w:t>
      </w:r>
      <w:r>
        <w:rPr>
          <w:rFonts w:hint="eastAsia"/>
        </w:rPr>
        <w:t>під</w:t>
      </w:r>
      <w:r>
        <w:t></w:t>
      </w:r>
      <w:r>
        <w:rPr>
          <w:rFonts w:hint="eastAsia"/>
        </w:rPr>
        <w:t>кримінальної</w:t>
      </w:r>
      <w:r>
        <w:t></w:t>
      </w:r>
      <w:r>
        <w:rPr>
          <w:rFonts w:hint="eastAsia"/>
        </w:rPr>
        <w:t>юрисдикції</w:t>
      </w:r>
      <w:r>
        <w:t></w:t>
      </w:r>
      <w:r>
        <w:rPr>
          <w:rFonts w:hint="eastAsia"/>
        </w:rPr>
        <w:t>зарубіжної</w:t>
      </w:r>
      <w:r>
        <w:t></w:t>
      </w:r>
      <w:r>
        <w:rPr>
          <w:rFonts w:hint="eastAsia"/>
        </w:rPr>
        <w:t>держави</w:t>
      </w:r>
      <w:r>
        <w:t></w:t>
      </w:r>
      <w:r>
        <w:t></w:t>
      </w:r>
      <w:r>
        <w:rPr>
          <w:rFonts w:hint="eastAsia"/>
        </w:rPr>
        <w:t>тобто</w:t>
      </w:r>
      <w:r>
        <w:t></w:t>
      </w:r>
      <w:r>
        <w:rPr>
          <w:rFonts w:hint="eastAsia"/>
        </w:rPr>
        <w:t>імунітету</w:t>
      </w:r>
      <w:r>
        <w:t></w:t>
      </w:r>
    </w:p>
    <w:p w:rsidR="00D722BC" w:rsidRDefault="00D722BC" w:rsidP="00D722BC">
      <w:r>
        <w:rPr>
          <w:rFonts w:hint="eastAsia"/>
        </w:rPr>
        <w:t>який</w:t>
      </w:r>
      <w:r>
        <w:t></w:t>
      </w:r>
      <w:r>
        <w:rPr>
          <w:rFonts w:hint="eastAsia"/>
        </w:rPr>
        <w:t>зазнав</w:t>
      </w:r>
      <w:r>
        <w:t></w:t>
      </w:r>
      <w:r>
        <w:rPr>
          <w:rFonts w:hint="eastAsia"/>
        </w:rPr>
        <w:t>істотного</w:t>
      </w:r>
      <w:r>
        <w:t></w:t>
      </w:r>
      <w:r>
        <w:rPr>
          <w:rFonts w:hint="eastAsia"/>
        </w:rPr>
        <w:t>міжнародно</w:t>
      </w:r>
      <w:r>
        <w:t></w:t>
      </w:r>
      <w:r>
        <w:rPr>
          <w:rFonts w:hint="eastAsia"/>
        </w:rPr>
        <w:t>правового</w:t>
      </w:r>
      <w:r>
        <w:t></w:t>
      </w:r>
      <w:r>
        <w:rPr>
          <w:rFonts w:hint="eastAsia"/>
        </w:rPr>
        <w:t>переосмислення</w:t>
      </w:r>
      <w:r>
        <w:t></w:t>
      </w:r>
      <w:r>
        <w:t></w:t>
      </w:r>
      <w:r>
        <w:rPr>
          <w:rFonts w:hint="eastAsia"/>
        </w:rPr>
        <w:t>На</w:t>
      </w:r>
      <w:r>
        <w:t></w:t>
      </w:r>
      <w:r>
        <w:rPr>
          <w:rFonts w:hint="eastAsia"/>
        </w:rPr>
        <w:t>сучасному</w:t>
      </w:r>
    </w:p>
    <w:p w:rsidR="00D722BC" w:rsidRDefault="00D722BC" w:rsidP="00D722BC">
      <w:r>
        <w:rPr>
          <w:rFonts w:hint="eastAsia"/>
        </w:rPr>
        <w:t>етапі</w:t>
      </w:r>
      <w:r>
        <w:t></w:t>
      </w:r>
      <w:r>
        <w:rPr>
          <w:rFonts w:hint="eastAsia"/>
        </w:rPr>
        <w:t>розвитку</w:t>
      </w:r>
      <w:r>
        <w:t></w:t>
      </w:r>
      <w:r>
        <w:rPr>
          <w:rFonts w:hint="eastAsia"/>
        </w:rPr>
        <w:t>міжнародного</w:t>
      </w:r>
      <w:r>
        <w:t></w:t>
      </w:r>
      <w:r>
        <w:rPr>
          <w:rFonts w:hint="eastAsia"/>
        </w:rPr>
        <w:t>права</w:t>
      </w:r>
      <w:r>
        <w:t></w:t>
      </w:r>
      <w:r>
        <w:rPr>
          <w:rFonts w:hint="eastAsia"/>
        </w:rPr>
        <w:t>зобов’язання</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722BC" w:rsidRDefault="00D722BC" w:rsidP="00D722BC">
      <w:r>
        <w:rPr>
          <w:rFonts w:hint="eastAsia"/>
        </w:rPr>
        <w:t>стосовно</w:t>
      </w:r>
      <w:r>
        <w:t></w:t>
      </w:r>
      <w:r>
        <w:rPr>
          <w:rFonts w:hint="eastAsia"/>
        </w:rPr>
        <w:t>злочинів</w:t>
      </w:r>
      <w:r>
        <w:t></w:t>
      </w:r>
      <w:r>
        <w:t></w:t>
      </w:r>
      <w:r>
        <w:t></w:t>
      </w:r>
      <w:r>
        <w:t></w:t>
      </w:r>
      <w:r>
        <w:t></w:t>
      </w:r>
      <w:r>
        <w:t></w:t>
      </w:r>
      <w:r>
        <w:t></w:t>
      </w:r>
      <w:r>
        <w:t></w:t>
      </w:r>
      <w:r>
        <w:t></w:t>
      </w:r>
      <w:r>
        <w:t></w:t>
      </w:r>
      <w:r>
        <w:t></w:t>
      </w:r>
      <w:r>
        <w:t></w:t>
      </w:r>
      <w:r>
        <w:t></w:t>
      </w:r>
      <w:r>
        <w:rPr>
          <w:rFonts w:hint="eastAsia"/>
        </w:rPr>
        <w:t>зокрема</w:t>
      </w:r>
      <w:r>
        <w:t></w:t>
      </w:r>
      <w:r>
        <w:rPr>
          <w:rFonts w:hint="eastAsia"/>
        </w:rPr>
        <w:t>расової</w:t>
      </w:r>
      <w:r>
        <w:t></w:t>
      </w:r>
      <w:r>
        <w:rPr>
          <w:rFonts w:hint="eastAsia"/>
        </w:rPr>
        <w:t>дискримінації</w:t>
      </w:r>
      <w:r>
        <w:t></w:t>
      </w:r>
      <w:r>
        <w:rPr>
          <w:rFonts w:hint="eastAsia"/>
        </w:rPr>
        <w:t>та</w:t>
      </w:r>
      <w:r>
        <w:t></w:t>
      </w:r>
      <w:r>
        <w:rPr>
          <w:rFonts w:hint="eastAsia"/>
        </w:rPr>
        <w:t>її</w:t>
      </w:r>
      <w:r>
        <w:t></w:t>
      </w:r>
      <w:r>
        <w:rPr>
          <w:rFonts w:hint="eastAsia"/>
        </w:rPr>
        <w:t>окремих</w:t>
      </w:r>
    </w:p>
    <w:p w:rsidR="00D722BC" w:rsidRDefault="00D722BC" w:rsidP="00D722BC">
      <w:r>
        <w:rPr>
          <w:rFonts w:hint="eastAsia"/>
        </w:rPr>
        <w:t>проявів</w:t>
      </w:r>
      <w:r>
        <w:t></w:t>
      </w:r>
      <w:r>
        <w:t></w:t>
      </w:r>
      <w:r>
        <w:rPr>
          <w:rFonts w:hint="eastAsia"/>
        </w:rPr>
        <w:t>набуло</w:t>
      </w:r>
      <w:r>
        <w:t></w:t>
      </w:r>
      <w:r>
        <w:rPr>
          <w:rFonts w:hint="eastAsia"/>
        </w:rPr>
        <w:t>характеру</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його</w:t>
      </w:r>
      <w:r>
        <w:t></w:t>
      </w:r>
      <w:r>
        <w:rPr>
          <w:rFonts w:hint="eastAsia"/>
        </w:rPr>
        <w:t>недотримання</w:t>
      </w:r>
      <w:r>
        <w:t></w:t>
      </w:r>
      <w:r>
        <w:rPr>
          <w:rFonts w:hint="eastAsia"/>
        </w:rPr>
        <w:t>формує</w:t>
      </w:r>
    </w:p>
    <w:p w:rsidR="00D722BC" w:rsidRDefault="00D722BC" w:rsidP="00D722BC">
      <w:r>
        <w:t></w:t>
      </w:r>
      <w:r>
        <w:t></w:t>
      </w:r>
      <w:r>
        <w:t></w:t>
      </w:r>
      <w:r>
        <w:t></w:t>
      </w:r>
      <w:r>
        <w:t></w:t>
      </w:r>
      <w:r>
        <w:t></w:t>
      </w:r>
      <w:r>
        <w:t></w:t>
      </w:r>
      <w:r>
        <w:t></w:t>
      </w:r>
      <w:r>
        <w:t></w:t>
      </w:r>
      <w:r>
        <w:t></w:t>
      </w:r>
      <w:r>
        <w:t></w:t>
      </w:r>
      <w:r>
        <w:t></w:t>
      </w:r>
      <w:r>
        <w:t></w:t>
      </w:r>
      <w:r>
        <w:t></w:t>
      </w:r>
      <w:r>
        <w:t></w:t>
      </w:r>
      <w:r>
        <w:t></w:t>
      </w:r>
      <w:r>
        <w:t></w:t>
      </w:r>
      <w:r>
        <w:t></w:t>
      </w:r>
    </w:p>
    <w:p w:rsidR="00D722BC" w:rsidRDefault="00D722BC" w:rsidP="00D722BC">
      <w:r>
        <w:t></w:t>
      </w:r>
      <w:r>
        <w:t></w:t>
      </w:r>
      <w:r>
        <w:t></w:t>
      </w:r>
      <w:r>
        <w:t></w:t>
      </w:r>
      <w:r>
        <w:rPr>
          <w:rFonts w:hint="eastAsia"/>
        </w:rPr>
        <w:t>Позитивний</w:t>
      </w:r>
      <w:r>
        <w:t></w:t>
      </w:r>
      <w:r>
        <w:rPr>
          <w:rFonts w:hint="eastAsia"/>
        </w:rPr>
        <w:t>обов’язок</w:t>
      </w:r>
      <w:r>
        <w:t></w:t>
      </w:r>
      <w:r>
        <w:rPr>
          <w:rFonts w:hint="eastAsia"/>
        </w:rPr>
        <w:t>держави</w:t>
      </w:r>
      <w:r>
        <w:t></w:t>
      </w:r>
      <w:r>
        <w:rPr>
          <w:rFonts w:hint="eastAsia"/>
        </w:rPr>
        <w:t>захищати</w:t>
      </w:r>
      <w:r>
        <w:t></w:t>
      </w:r>
      <w:r>
        <w:rPr>
          <w:rFonts w:hint="eastAsia"/>
        </w:rPr>
        <w:t>осіб</w:t>
      </w:r>
      <w:r>
        <w:t></w:t>
      </w:r>
      <w:r>
        <w:t></w:t>
      </w:r>
      <w:r>
        <w:rPr>
          <w:rFonts w:hint="eastAsia"/>
        </w:rPr>
        <w:t>що</w:t>
      </w:r>
      <w:r>
        <w:t></w:t>
      </w:r>
      <w:r>
        <w:rPr>
          <w:rFonts w:hint="eastAsia"/>
        </w:rPr>
        <w:t>перебувають</w:t>
      </w:r>
      <w:r>
        <w:t></w:t>
      </w:r>
      <w:r>
        <w:rPr>
          <w:rFonts w:hint="eastAsia"/>
        </w:rPr>
        <w:t>під</w:t>
      </w:r>
    </w:p>
    <w:p w:rsidR="00D722BC" w:rsidRDefault="00D722BC" w:rsidP="00D722BC">
      <w:r>
        <w:rPr>
          <w:rFonts w:hint="eastAsia"/>
        </w:rPr>
        <w:t>її</w:t>
      </w:r>
      <w:r>
        <w:t></w:t>
      </w:r>
      <w:r>
        <w:rPr>
          <w:rFonts w:hint="eastAsia"/>
        </w:rPr>
        <w:t>юрисдикцією</w:t>
      </w:r>
      <w:r>
        <w:t></w:t>
      </w:r>
      <w:r>
        <w:t></w:t>
      </w:r>
      <w:r>
        <w:rPr>
          <w:rFonts w:hint="eastAsia"/>
        </w:rPr>
        <w:t>від</w:t>
      </w:r>
      <w:r>
        <w:t></w:t>
      </w:r>
      <w:r>
        <w:rPr>
          <w:rFonts w:hint="eastAsia"/>
        </w:rPr>
        <w:t>проявів</w:t>
      </w:r>
      <w:r>
        <w:t></w:t>
      </w:r>
      <w:r>
        <w:rPr>
          <w:rFonts w:hint="eastAsia"/>
        </w:rPr>
        <w:t>дискримінації</w:t>
      </w:r>
      <w:r>
        <w:t></w:t>
      </w:r>
      <w:r>
        <w:rPr>
          <w:rFonts w:hint="eastAsia"/>
        </w:rPr>
        <w:t>є</w:t>
      </w:r>
      <w:r>
        <w:t></w:t>
      </w:r>
      <w:r>
        <w:rPr>
          <w:rFonts w:hint="eastAsia"/>
        </w:rPr>
        <w:t>фундаментальним</w:t>
      </w:r>
      <w:r>
        <w:t></w:t>
      </w:r>
      <w:r>
        <w:rPr>
          <w:rFonts w:hint="eastAsia"/>
        </w:rPr>
        <w:t>принципом</w:t>
      </w:r>
    </w:p>
    <w:p w:rsidR="00D722BC" w:rsidRDefault="00D722BC" w:rsidP="00D722BC">
      <w:r>
        <w:rPr>
          <w:rFonts w:hint="eastAsia"/>
        </w:rPr>
        <w:t>МАП</w:t>
      </w:r>
      <w:r>
        <w:t></w:t>
      </w:r>
      <w:r>
        <w:t></w:t>
      </w:r>
      <w:r>
        <w:rPr>
          <w:rFonts w:hint="eastAsia"/>
        </w:rPr>
        <w:t>Ідеали</w:t>
      </w:r>
      <w:r>
        <w:t></w:t>
      </w:r>
      <w:r>
        <w:rPr>
          <w:rFonts w:hint="eastAsia"/>
        </w:rPr>
        <w:t>рівності</w:t>
      </w:r>
      <w:r>
        <w:t></w:t>
      </w:r>
      <w:r>
        <w:rPr>
          <w:rFonts w:hint="eastAsia"/>
        </w:rPr>
        <w:t>не</w:t>
      </w:r>
      <w:r>
        <w:t></w:t>
      </w:r>
      <w:r>
        <w:rPr>
          <w:rFonts w:hint="eastAsia"/>
        </w:rPr>
        <w:t>можуть</w:t>
      </w:r>
      <w:r>
        <w:t></w:t>
      </w:r>
      <w:r>
        <w:rPr>
          <w:rFonts w:hint="eastAsia"/>
        </w:rPr>
        <w:t>бути</w:t>
      </w:r>
      <w:r>
        <w:t></w:t>
      </w:r>
      <w:r>
        <w:rPr>
          <w:rFonts w:hint="eastAsia"/>
        </w:rPr>
        <w:t>досягнуті</w:t>
      </w:r>
      <w:r>
        <w:t></w:t>
      </w:r>
      <w:r>
        <w:t></w:t>
      </w:r>
      <w:r>
        <w:rPr>
          <w:rFonts w:hint="eastAsia"/>
        </w:rPr>
        <w:t>якщо</w:t>
      </w:r>
      <w:r>
        <w:t></w:t>
      </w:r>
      <w:r>
        <w:rPr>
          <w:rFonts w:hint="eastAsia"/>
        </w:rPr>
        <w:t>виключно</w:t>
      </w:r>
      <w:r>
        <w:t></w:t>
      </w:r>
      <w:r>
        <w:rPr>
          <w:rFonts w:hint="eastAsia"/>
        </w:rPr>
        <w:t>державні</w:t>
      </w:r>
    </w:p>
    <w:p w:rsidR="00D722BC" w:rsidRDefault="00D722BC" w:rsidP="00D722BC">
      <w:r>
        <w:rPr>
          <w:rFonts w:hint="eastAsia"/>
        </w:rPr>
        <w:t>органи</w:t>
      </w:r>
      <w:r>
        <w:t></w:t>
      </w:r>
      <w:r>
        <w:rPr>
          <w:rFonts w:hint="eastAsia"/>
        </w:rPr>
        <w:t>діють</w:t>
      </w:r>
      <w:r>
        <w:t></w:t>
      </w:r>
      <w:r>
        <w:rPr>
          <w:rFonts w:hint="eastAsia"/>
        </w:rPr>
        <w:t>у</w:t>
      </w:r>
      <w:r>
        <w:t></w:t>
      </w:r>
      <w:r>
        <w:rPr>
          <w:rFonts w:hint="eastAsia"/>
        </w:rPr>
        <w:t>рамках</w:t>
      </w:r>
      <w:r>
        <w:t></w:t>
      </w:r>
      <w:r>
        <w:rPr>
          <w:rFonts w:hint="eastAsia"/>
        </w:rPr>
        <w:t>норм</w:t>
      </w:r>
      <w:r>
        <w:t></w:t>
      </w:r>
      <w:r>
        <w:rPr>
          <w:rFonts w:hint="eastAsia"/>
        </w:rPr>
        <w:t>про</w:t>
      </w:r>
      <w:r>
        <w:t></w:t>
      </w:r>
      <w:r>
        <w:rPr>
          <w:rFonts w:hint="eastAsia"/>
        </w:rPr>
        <w:t>недискримінацію</w:t>
      </w:r>
      <w:r>
        <w:t></w:t>
      </w:r>
      <w:r>
        <w:t></w:t>
      </w:r>
      <w:r>
        <w:rPr>
          <w:rFonts w:hint="eastAsia"/>
        </w:rPr>
        <w:t>Зусилля</w:t>
      </w:r>
      <w:r>
        <w:t></w:t>
      </w:r>
      <w:r>
        <w:rPr>
          <w:rFonts w:hint="eastAsia"/>
        </w:rPr>
        <w:t>держав</w:t>
      </w:r>
      <w:r>
        <w:t></w:t>
      </w:r>
      <w:r>
        <w:rPr>
          <w:rFonts w:hint="eastAsia"/>
        </w:rPr>
        <w:t>щодо</w:t>
      </w:r>
    </w:p>
    <w:p w:rsidR="00D722BC" w:rsidRDefault="00D722BC" w:rsidP="00D722BC">
      <w:r>
        <w:rPr>
          <w:rFonts w:hint="eastAsia"/>
        </w:rPr>
        <w:t>сприяння</w:t>
      </w:r>
      <w:r>
        <w:t></w:t>
      </w:r>
      <w:r>
        <w:rPr>
          <w:rFonts w:hint="eastAsia"/>
        </w:rPr>
        <w:t>рівності</w:t>
      </w:r>
      <w:r>
        <w:t></w:t>
      </w:r>
      <w:r>
        <w:rPr>
          <w:rFonts w:hint="eastAsia"/>
        </w:rPr>
        <w:t>уразливих</w:t>
      </w:r>
      <w:r>
        <w:t></w:t>
      </w:r>
      <w:r>
        <w:rPr>
          <w:rFonts w:hint="eastAsia"/>
        </w:rPr>
        <w:t>груп</w:t>
      </w:r>
      <w:r>
        <w:t></w:t>
      </w:r>
      <w:r>
        <w:rPr>
          <w:rFonts w:hint="eastAsia"/>
        </w:rPr>
        <w:t>можуть</w:t>
      </w:r>
      <w:r>
        <w:t></w:t>
      </w:r>
      <w:r>
        <w:rPr>
          <w:rFonts w:hint="eastAsia"/>
        </w:rPr>
        <w:t>бути</w:t>
      </w:r>
      <w:r>
        <w:t></w:t>
      </w:r>
      <w:r>
        <w:rPr>
          <w:rFonts w:hint="eastAsia"/>
        </w:rPr>
        <w:t>обмеженими</w:t>
      </w:r>
      <w:r>
        <w:t></w:t>
      </w:r>
      <w:r>
        <w:rPr>
          <w:rFonts w:hint="eastAsia"/>
        </w:rPr>
        <w:t>в</w:t>
      </w:r>
      <w:r>
        <w:t></w:t>
      </w:r>
      <w:r>
        <w:rPr>
          <w:rFonts w:hint="eastAsia"/>
        </w:rPr>
        <w:t>разі</w:t>
      </w:r>
      <w:r>
        <w:t></w:t>
      </w:r>
      <w:r>
        <w:t></w:t>
      </w:r>
      <w:r>
        <w:rPr>
          <w:rFonts w:hint="eastAsia"/>
        </w:rPr>
        <w:t>коли</w:t>
      </w:r>
      <w:r>
        <w:t></w:t>
      </w:r>
      <w:r>
        <w:rPr>
          <w:rFonts w:hint="eastAsia"/>
        </w:rPr>
        <w:t>саме</w:t>
      </w:r>
    </w:p>
    <w:p w:rsidR="00D722BC" w:rsidRDefault="00D722BC" w:rsidP="00D722BC">
      <w:r>
        <w:rPr>
          <w:rFonts w:hint="eastAsia"/>
        </w:rPr>
        <w:t>суспільство</w:t>
      </w:r>
      <w:r>
        <w:t></w:t>
      </w:r>
      <w:r>
        <w:rPr>
          <w:rFonts w:hint="eastAsia"/>
        </w:rPr>
        <w:t>загалом</w:t>
      </w:r>
      <w:r>
        <w:t></w:t>
      </w:r>
      <w:r>
        <w:rPr>
          <w:rFonts w:hint="eastAsia"/>
        </w:rPr>
        <w:t>дискримінує</w:t>
      </w:r>
      <w:r>
        <w:t></w:t>
      </w:r>
      <w:r>
        <w:rPr>
          <w:rFonts w:hint="eastAsia"/>
        </w:rPr>
        <w:t>їх</w:t>
      </w:r>
      <w:r>
        <w:t></w:t>
      </w:r>
      <w:r>
        <w:t></w:t>
      </w:r>
      <w:r>
        <w:rPr>
          <w:rFonts w:hint="eastAsia"/>
        </w:rPr>
        <w:t>Відповідно</w:t>
      </w:r>
      <w:r>
        <w:t></w:t>
      </w:r>
      <w:r>
        <w:rPr>
          <w:rFonts w:hint="eastAsia"/>
        </w:rPr>
        <w:t>до</w:t>
      </w:r>
      <w:r>
        <w:t></w:t>
      </w:r>
      <w:r>
        <w:t></w:t>
      </w:r>
      <w:r>
        <w:rPr>
          <w:rFonts w:hint="eastAsia"/>
        </w:rPr>
        <w:t>стандарту</w:t>
      </w:r>
      <w:r>
        <w:t></w:t>
      </w:r>
      <w:r>
        <w:rPr>
          <w:rFonts w:hint="eastAsia"/>
        </w:rPr>
        <w:t>належної</w:t>
      </w:r>
    </w:p>
    <w:p w:rsidR="00D722BC" w:rsidRDefault="00D722BC" w:rsidP="00D722BC">
      <w:r>
        <w:rPr>
          <w:rFonts w:hint="eastAsia"/>
        </w:rPr>
        <w:t>обачності</w:t>
      </w:r>
      <w:r>
        <w:t></w:t>
      </w:r>
      <w:r>
        <w:t></w:t>
      </w:r>
      <w:r>
        <w:rPr>
          <w:rFonts w:hint="eastAsia"/>
        </w:rPr>
        <w:t>або</w:t>
      </w:r>
      <w:r>
        <w:t></w:t>
      </w:r>
      <w:r>
        <w:t></w:t>
      </w:r>
      <w:r>
        <w:rPr>
          <w:rFonts w:hint="eastAsia"/>
        </w:rPr>
        <w:t>розпорядливості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держави</w:t>
      </w:r>
      <w:r>
        <w:t></w:t>
      </w:r>
      <w:r>
        <w:rPr>
          <w:rFonts w:hint="eastAsia"/>
        </w:rPr>
        <w:t>несуть</w:t>
      </w:r>
    </w:p>
    <w:p w:rsidR="00D722BC" w:rsidRDefault="00D722BC" w:rsidP="00D722BC">
      <w:r>
        <w:rPr>
          <w:rFonts w:hint="eastAsia"/>
        </w:rPr>
        <w:t>відповідальність</w:t>
      </w:r>
      <w:r>
        <w:t></w:t>
      </w:r>
      <w:r>
        <w:rPr>
          <w:rFonts w:hint="eastAsia"/>
        </w:rPr>
        <w:t>за</w:t>
      </w:r>
      <w:r>
        <w:t></w:t>
      </w:r>
      <w:r>
        <w:rPr>
          <w:rFonts w:hint="eastAsia"/>
        </w:rPr>
        <w:t>невиконання</w:t>
      </w:r>
      <w:r>
        <w:t></w:t>
      </w:r>
      <w:r>
        <w:rPr>
          <w:rFonts w:hint="eastAsia"/>
        </w:rPr>
        <w:t>своїх</w:t>
      </w:r>
      <w:r>
        <w:t></w:t>
      </w:r>
      <w:r>
        <w:rPr>
          <w:rFonts w:hint="eastAsia"/>
        </w:rPr>
        <w:t>міжнародних</w:t>
      </w:r>
      <w:r>
        <w:t></w:t>
      </w:r>
      <w:r>
        <w:rPr>
          <w:rFonts w:hint="eastAsia"/>
        </w:rPr>
        <w:t>зобов’язань</w:t>
      </w:r>
      <w:r>
        <w:t></w:t>
      </w:r>
      <w:r>
        <w:rPr>
          <w:rFonts w:hint="eastAsia"/>
        </w:rPr>
        <w:t>у</w:t>
      </w:r>
      <w:r>
        <w:t></w:t>
      </w:r>
      <w:r>
        <w:rPr>
          <w:rFonts w:hint="eastAsia"/>
        </w:rPr>
        <w:t>тому</w:t>
      </w:r>
      <w:r>
        <w:t></w:t>
      </w:r>
      <w:r>
        <w:rPr>
          <w:rFonts w:hint="eastAsia"/>
        </w:rPr>
        <w:t>разі</w:t>
      </w:r>
      <w:r>
        <w:t></w:t>
      </w:r>
    </w:p>
    <w:p w:rsidR="00D722BC" w:rsidRDefault="00D722BC" w:rsidP="00D722BC">
      <w:r>
        <w:rPr>
          <w:rFonts w:hint="eastAsia"/>
        </w:rPr>
        <w:t>коли</w:t>
      </w:r>
      <w:r>
        <w:t></w:t>
      </w:r>
      <w:r>
        <w:rPr>
          <w:rFonts w:hint="eastAsia"/>
        </w:rPr>
        <w:t>суттєві</w:t>
      </w:r>
      <w:r>
        <w:t></w:t>
      </w:r>
      <w:r>
        <w:rPr>
          <w:rFonts w:hint="eastAsia"/>
        </w:rPr>
        <w:t>дискримінаційні</w:t>
      </w:r>
      <w:r>
        <w:t></w:t>
      </w:r>
      <w:r>
        <w:rPr>
          <w:rFonts w:hint="eastAsia"/>
        </w:rPr>
        <w:t>правопорушення</w:t>
      </w:r>
      <w:r>
        <w:t></w:t>
      </w:r>
      <w:r>
        <w:rPr>
          <w:rFonts w:hint="eastAsia"/>
        </w:rPr>
        <w:t>вчиняються</w:t>
      </w:r>
      <w:r>
        <w:t></w:t>
      </w:r>
      <w:r>
        <w:rPr>
          <w:rFonts w:hint="eastAsia"/>
        </w:rPr>
        <w:t>приватними</w:t>
      </w:r>
    </w:p>
    <w:p w:rsidR="00D722BC" w:rsidRDefault="00D722BC" w:rsidP="00D722BC">
      <w:r>
        <w:rPr>
          <w:rFonts w:hint="eastAsia"/>
        </w:rPr>
        <w:t>особами</w:t>
      </w:r>
      <w:r>
        <w:t></w:t>
      </w:r>
      <w:r>
        <w:t></w:t>
      </w:r>
      <w:r>
        <w:rPr>
          <w:rFonts w:hint="eastAsia"/>
        </w:rPr>
        <w:t>оскільки</w:t>
      </w:r>
      <w:r>
        <w:t></w:t>
      </w:r>
      <w:r>
        <w:rPr>
          <w:rFonts w:hint="eastAsia"/>
        </w:rPr>
        <w:t>держави</w:t>
      </w:r>
      <w:r>
        <w:t></w:t>
      </w:r>
      <w:r>
        <w:rPr>
          <w:rFonts w:hint="eastAsia"/>
        </w:rPr>
        <w:t>зобов’язані</w:t>
      </w:r>
      <w:r>
        <w:t></w:t>
      </w:r>
      <w:r>
        <w:rPr>
          <w:rFonts w:hint="eastAsia"/>
        </w:rPr>
        <w:t>виявляти</w:t>
      </w:r>
      <w:r>
        <w:t></w:t>
      </w:r>
      <w:r>
        <w:t></w:t>
      </w:r>
      <w:r>
        <w:rPr>
          <w:rFonts w:hint="eastAsia"/>
        </w:rPr>
        <w:t>належну</w:t>
      </w:r>
      <w:r>
        <w:t></w:t>
      </w:r>
      <w:r>
        <w:rPr>
          <w:rFonts w:hint="eastAsia"/>
        </w:rPr>
        <w:t>обачність</w:t>
      </w:r>
      <w:r>
        <w:t></w:t>
      </w:r>
      <w:r>
        <w:t></w:t>
      </w:r>
      <w:r>
        <w:rPr>
          <w:rFonts w:hint="eastAsia"/>
        </w:rPr>
        <w:t>з</w:t>
      </w:r>
    </w:p>
    <w:p w:rsidR="00D722BC" w:rsidRDefault="00D722BC" w:rsidP="00D722BC">
      <w:r>
        <w:rPr>
          <w:rFonts w:hint="eastAsia"/>
        </w:rPr>
        <w:t>метою</w:t>
      </w:r>
      <w:r>
        <w:t></w:t>
      </w:r>
      <w:r>
        <w:rPr>
          <w:rFonts w:hint="eastAsia"/>
        </w:rPr>
        <w:t>попередження</w:t>
      </w:r>
      <w:r>
        <w:t></w:t>
      </w:r>
      <w:r>
        <w:rPr>
          <w:rFonts w:hint="eastAsia"/>
        </w:rPr>
        <w:t>дискримінації</w:t>
      </w:r>
      <w:r>
        <w:t></w:t>
      </w:r>
      <w:r>
        <w:t></w:t>
      </w:r>
      <w:r>
        <w:rPr>
          <w:rFonts w:hint="eastAsia"/>
        </w:rPr>
        <w:t>захисту</w:t>
      </w:r>
      <w:r>
        <w:t></w:t>
      </w:r>
      <w:r>
        <w:rPr>
          <w:rFonts w:hint="eastAsia"/>
        </w:rPr>
        <w:t>від</w:t>
      </w:r>
      <w:r>
        <w:t></w:t>
      </w:r>
      <w:r>
        <w:rPr>
          <w:rFonts w:hint="eastAsia"/>
        </w:rPr>
        <w:t>неї</w:t>
      </w:r>
      <w:r>
        <w:t></w:t>
      </w:r>
      <w:r>
        <w:rPr>
          <w:rFonts w:hint="eastAsia"/>
        </w:rPr>
        <w:t>та</w:t>
      </w:r>
      <w:r>
        <w:t></w:t>
      </w:r>
      <w:r>
        <w:rPr>
          <w:rFonts w:hint="eastAsia"/>
        </w:rPr>
        <w:t>мінімізації</w:t>
      </w:r>
      <w:r>
        <w:t></w:t>
      </w:r>
      <w:r>
        <w:rPr>
          <w:rFonts w:hint="eastAsia"/>
        </w:rPr>
        <w:t>наслідків</w:t>
      </w:r>
    </w:p>
    <w:p w:rsidR="00D722BC" w:rsidRDefault="00D722BC" w:rsidP="00D722BC">
      <w:r>
        <w:rPr>
          <w:rFonts w:hint="eastAsia"/>
        </w:rPr>
        <w:t>дискримінації</w:t>
      </w:r>
      <w:r>
        <w:t></w:t>
      </w:r>
      <w:r>
        <w:rPr>
          <w:rFonts w:hint="eastAsia"/>
        </w:rPr>
        <w:t>з</w:t>
      </w:r>
      <w:r>
        <w:t></w:t>
      </w:r>
      <w:r>
        <w:rPr>
          <w:rFonts w:hint="eastAsia"/>
        </w:rPr>
        <w:t>боку</w:t>
      </w:r>
      <w:r>
        <w:t></w:t>
      </w:r>
      <w:r>
        <w:rPr>
          <w:rFonts w:hint="eastAsia"/>
        </w:rPr>
        <w:t>недержавних</w:t>
      </w:r>
      <w:r>
        <w:t></w:t>
      </w:r>
      <w:r>
        <w:rPr>
          <w:rFonts w:hint="eastAsia"/>
        </w:rPr>
        <w:t>акторів</w:t>
      </w:r>
      <w:r>
        <w:t></w:t>
      </w:r>
    </w:p>
    <w:p w:rsidR="00D722BC" w:rsidRDefault="00D722BC" w:rsidP="00D722BC">
      <w:r>
        <w:t></w:t>
      </w:r>
      <w:r>
        <w:t></w:t>
      </w:r>
      <w:r>
        <w:t></w:t>
      </w:r>
      <w:r>
        <w:t></w:t>
      </w:r>
      <w:r>
        <w:rPr>
          <w:rFonts w:hint="eastAsia"/>
        </w:rPr>
        <w:t>Найважливішою</w:t>
      </w:r>
      <w:r>
        <w:t></w:t>
      </w:r>
      <w:r>
        <w:rPr>
          <w:rFonts w:hint="eastAsia"/>
        </w:rPr>
        <w:t>особливістю</w:t>
      </w:r>
      <w:r>
        <w:t></w:t>
      </w:r>
      <w:r>
        <w:rPr>
          <w:rFonts w:hint="eastAsia"/>
        </w:rPr>
        <w:t>принципу</w:t>
      </w:r>
      <w:r>
        <w:t></w:t>
      </w:r>
      <w:r>
        <w:rPr>
          <w:rFonts w:hint="eastAsia"/>
        </w:rPr>
        <w:t>належної</w:t>
      </w:r>
      <w:r>
        <w:t></w:t>
      </w:r>
      <w:r>
        <w:rPr>
          <w:rFonts w:hint="eastAsia"/>
        </w:rPr>
        <w:t>обачності</w:t>
      </w:r>
      <w:r>
        <w:t></w:t>
      </w:r>
      <w:r>
        <w:rPr>
          <w:rFonts w:hint="eastAsia"/>
        </w:rPr>
        <w:t>є</w:t>
      </w:r>
      <w:r>
        <w:t></w:t>
      </w:r>
      <w:r>
        <w:rPr>
          <w:rFonts w:hint="eastAsia"/>
        </w:rPr>
        <w:t>те</w:t>
      </w:r>
      <w:r>
        <w:t></w:t>
      </w:r>
      <w:r>
        <w:t></w:t>
      </w:r>
      <w:r>
        <w:rPr>
          <w:rFonts w:hint="eastAsia"/>
        </w:rPr>
        <w:t>що</w:t>
      </w:r>
    </w:p>
    <w:p w:rsidR="00D722BC" w:rsidRDefault="00D722BC" w:rsidP="00D722BC">
      <w:r>
        <w:rPr>
          <w:rFonts w:hint="eastAsia"/>
        </w:rPr>
        <w:t>він</w:t>
      </w:r>
      <w:r>
        <w:t></w:t>
      </w:r>
      <w:r>
        <w:rPr>
          <w:rFonts w:hint="eastAsia"/>
        </w:rPr>
        <w:t>не</w:t>
      </w:r>
      <w:r>
        <w:t></w:t>
      </w:r>
      <w:r>
        <w:rPr>
          <w:rFonts w:hint="eastAsia"/>
        </w:rPr>
        <w:t>вимагає</w:t>
      </w:r>
      <w:r>
        <w:t></w:t>
      </w:r>
      <w:r>
        <w:rPr>
          <w:rFonts w:hint="eastAsia"/>
        </w:rPr>
        <w:t>присвоєння</w:t>
      </w:r>
      <w:r>
        <w:t></w:t>
      </w:r>
      <w:r>
        <w:t></w:t>
      </w:r>
      <w:r>
        <w:t></w:t>
      </w:r>
      <w:r>
        <w:t></w:t>
      </w:r>
      <w:r>
        <w:t></w:t>
      </w:r>
      <w:r>
        <w:t></w:t>
      </w:r>
      <w:r>
        <w:t></w:t>
      </w:r>
      <w:r>
        <w:t></w:t>
      </w:r>
      <w:r>
        <w:t></w:t>
      </w:r>
      <w:r>
        <w:t></w:t>
      </w:r>
      <w:r>
        <w:t></w:t>
      </w:r>
      <w:r>
        <w:t></w:t>
      </w:r>
      <w:r>
        <w:t></w:t>
      </w:r>
      <w:r>
        <w:t></w:t>
      </w:r>
      <w:r>
        <w:t></w:t>
      </w:r>
      <w:r>
        <w:t></w:t>
      </w:r>
      <w:r>
        <w:t></w:t>
      </w:r>
      <w:r>
        <w:t></w:t>
      </w:r>
      <w:r>
        <w:t></w:t>
      </w:r>
      <w:r>
        <w:rPr>
          <w:rFonts w:hint="eastAsia"/>
        </w:rPr>
        <w:t>державі</w:t>
      </w:r>
      <w:r>
        <w:t></w:t>
      </w:r>
      <w:r>
        <w:rPr>
          <w:rFonts w:hint="eastAsia"/>
        </w:rPr>
        <w:t>поведінки</w:t>
      </w:r>
      <w:r>
        <w:t></w:t>
      </w:r>
      <w:r>
        <w:rPr>
          <w:rFonts w:hint="eastAsia"/>
        </w:rPr>
        <w:t>недержавного</w:t>
      </w:r>
    </w:p>
    <w:p w:rsidR="00D722BC" w:rsidRDefault="00D722BC" w:rsidP="00D722BC">
      <w:r>
        <w:rPr>
          <w:rFonts w:hint="eastAsia"/>
        </w:rPr>
        <w:t>актора</w:t>
      </w:r>
      <w:r>
        <w:t></w:t>
      </w:r>
      <w:r>
        <w:t></w:t>
      </w:r>
      <w:r>
        <w:rPr>
          <w:rFonts w:hint="eastAsia"/>
        </w:rPr>
        <w:t>Водночас</w:t>
      </w:r>
      <w:r>
        <w:t></w:t>
      </w:r>
      <w:r>
        <w:rPr>
          <w:rFonts w:hint="eastAsia"/>
        </w:rPr>
        <w:t>недержавні</w:t>
      </w:r>
      <w:r>
        <w:t></w:t>
      </w:r>
      <w:r>
        <w:rPr>
          <w:rFonts w:hint="eastAsia"/>
        </w:rPr>
        <w:t>суб’єкти</w:t>
      </w:r>
      <w:r>
        <w:t></w:t>
      </w:r>
      <w:r>
        <w:rPr>
          <w:rFonts w:hint="eastAsia"/>
        </w:rPr>
        <w:t>зобов’язані</w:t>
      </w:r>
      <w:r>
        <w:t></w:t>
      </w:r>
      <w:r>
        <w:rPr>
          <w:rFonts w:hint="eastAsia"/>
        </w:rPr>
        <w:t>не</w:t>
      </w:r>
      <w:r>
        <w:t></w:t>
      </w:r>
      <w:r>
        <w:rPr>
          <w:rFonts w:hint="eastAsia"/>
        </w:rPr>
        <w:t>тільки</w:t>
      </w:r>
      <w:r>
        <w:t></w:t>
      </w:r>
      <w:r>
        <w:rPr>
          <w:rFonts w:hint="eastAsia"/>
        </w:rPr>
        <w:t>утримуватись</w:t>
      </w:r>
      <w:r>
        <w:t></w:t>
      </w:r>
      <w:r>
        <w:rPr>
          <w:rFonts w:hint="eastAsia"/>
        </w:rPr>
        <w:t>від</w:t>
      </w:r>
    </w:p>
    <w:p w:rsidR="00D722BC" w:rsidRDefault="00D722BC" w:rsidP="00D722BC">
      <w:r>
        <w:rPr>
          <w:rFonts w:hint="eastAsia"/>
        </w:rPr>
        <w:t>дискримінації</w:t>
      </w:r>
      <w:r>
        <w:t></w:t>
      </w:r>
      <w:r>
        <w:t></w:t>
      </w:r>
      <w:r>
        <w:rPr>
          <w:rFonts w:hint="eastAsia"/>
        </w:rPr>
        <w:t>а</w:t>
      </w:r>
      <w:r>
        <w:t></w:t>
      </w:r>
      <w:r>
        <w:rPr>
          <w:rFonts w:hint="eastAsia"/>
        </w:rPr>
        <w:t>й</w:t>
      </w:r>
      <w:r>
        <w:t></w:t>
      </w:r>
      <w:r>
        <w:rPr>
          <w:rFonts w:hint="eastAsia"/>
        </w:rPr>
        <w:t>забезпечувати</w:t>
      </w:r>
      <w:r>
        <w:t></w:t>
      </w:r>
      <w:r>
        <w:rPr>
          <w:rFonts w:hint="eastAsia"/>
        </w:rPr>
        <w:t>дотримання</w:t>
      </w:r>
      <w:r>
        <w:t></w:t>
      </w:r>
      <w:r>
        <w:rPr>
          <w:rFonts w:hint="eastAsia"/>
        </w:rPr>
        <w:t>принципів</w:t>
      </w:r>
      <w:r>
        <w:t></w:t>
      </w:r>
      <w:r>
        <w:rPr>
          <w:rFonts w:hint="eastAsia"/>
        </w:rPr>
        <w:t>рівності</w:t>
      </w:r>
      <w:r>
        <w:t></w:t>
      </w:r>
      <w:r>
        <w:rPr>
          <w:rFonts w:hint="eastAsia"/>
        </w:rPr>
        <w:t>і</w:t>
      </w:r>
    </w:p>
    <w:p w:rsidR="00D722BC" w:rsidRDefault="00D722BC" w:rsidP="00D722BC">
      <w:r>
        <w:rPr>
          <w:rFonts w:hint="eastAsia"/>
        </w:rPr>
        <w:t>недискримінації</w:t>
      </w:r>
      <w:r>
        <w:t></w:t>
      </w:r>
      <w:r>
        <w:rPr>
          <w:rFonts w:hint="eastAsia"/>
        </w:rPr>
        <w:t>в</w:t>
      </w:r>
      <w:r>
        <w:t></w:t>
      </w:r>
      <w:r>
        <w:rPr>
          <w:rFonts w:hint="eastAsia"/>
        </w:rPr>
        <w:t>рамках</w:t>
      </w:r>
      <w:r>
        <w:t></w:t>
      </w:r>
      <w:r>
        <w:rPr>
          <w:rFonts w:hint="eastAsia"/>
        </w:rPr>
        <w:t>своєї</w:t>
      </w:r>
      <w:r>
        <w:t></w:t>
      </w:r>
      <w:r>
        <w:rPr>
          <w:rFonts w:hint="eastAsia"/>
        </w:rPr>
        <w:t>діяльності</w:t>
      </w:r>
      <w:r>
        <w:t></w:t>
      </w:r>
      <w:r>
        <w:t></w:t>
      </w:r>
      <w:r>
        <w:rPr>
          <w:rFonts w:hint="eastAsia"/>
        </w:rPr>
        <w:t>Держави</w:t>
      </w:r>
      <w:r>
        <w:t></w:t>
      </w:r>
      <w:r>
        <w:rPr>
          <w:rFonts w:hint="eastAsia"/>
        </w:rPr>
        <w:t>повинні</w:t>
      </w:r>
      <w:r>
        <w:t></w:t>
      </w:r>
      <w:r>
        <w:rPr>
          <w:rFonts w:hint="eastAsia"/>
        </w:rPr>
        <w:t>вживати</w:t>
      </w:r>
    </w:p>
    <w:p w:rsidR="00D722BC" w:rsidRDefault="00D722BC" w:rsidP="00D722BC">
      <w:r>
        <w:rPr>
          <w:rFonts w:hint="eastAsia"/>
        </w:rPr>
        <w:t>належних</w:t>
      </w:r>
      <w:r>
        <w:t></w:t>
      </w:r>
      <w:r>
        <w:rPr>
          <w:rFonts w:hint="eastAsia"/>
        </w:rPr>
        <w:t>заходів</w:t>
      </w:r>
      <w:r>
        <w:t></w:t>
      </w:r>
      <w:r>
        <w:rPr>
          <w:rFonts w:hint="eastAsia"/>
        </w:rPr>
        <w:t>до</w:t>
      </w:r>
      <w:r>
        <w:t></w:t>
      </w:r>
      <w:r>
        <w:rPr>
          <w:rFonts w:hint="eastAsia"/>
        </w:rPr>
        <w:t>запобігання</w:t>
      </w:r>
      <w:r>
        <w:t></w:t>
      </w:r>
      <w:r>
        <w:rPr>
          <w:rFonts w:hint="eastAsia"/>
        </w:rPr>
        <w:t>порушенням</w:t>
      </w:r>
      <w:r>
        <w:t></w:t>
      </w:r>
      <w:r>
        <w:rPr>
          <w:rFonts w:hint="eastAsia"/>
        </w:rPr>
        <w:t>з</w:t>
      </w:r>
      <w:r>
        <w:t></w:t>
      </w:r>
      <w:r>
        <w:rPr>
          <w:rFonts w:hint="eastAsia"/>
        </w:rPr>
        <w:t>боку</w:t>
      </w:r>
      <w:r>
        <w:t></w:t>
      </w:r>
      <w:r>
        <w:rPr>
          <w:rFonts w:hint="eastAsia"/>
        </w:rPr>
        <w:t>приватних</w:t>
      </w:r>
      <w:r>
        <w:t></w:t>
      </w:r>
      <w:r>
        <w:rPr>
          <w:rFonts w:hint="eastAsia"/>
        </w:rPr>
        <w:t>суб’єктів</w:t>
      </w:r>
      <w:r>
        <w:t></w:t>
      </w:r>
      <w:r>
        <w:t></w:t>
      </w:r>
      <w:r>
        <w:rPr>
          <w:rFonts w:hint="eastAsia"/>
        </w:rPr>
        <w:t>у</w:t>
      </w:r>
    </w:p>
    <w:p w:rsidR="00D722BC" w:rsidRDefault="00D722BC" w:rsidP="00D722BC">
      <w:r>
        <w:rPr>
          <w:rFonts w:hint="eastAsia"/>
        </w:rPr>
        <w:t>тому</w:t>
      </w:r>
      <w:r>
        <w:t></w:t>
      </w:r>
      <w:r>
        <w:rPr>
          <w:rFonts w:hint="eastAsia"/>
        </w:rPr>
        <w:t>числі</w:t>
      </w:r>
      <w:r>
        <w:t></w:t>
      </w:r>
      <w:r>
        <w:rPr>
          <w:rFonts w:hint="eastAsia"/>
        </w:rPr>
        <w:t>підприємств</w:t>
      </w:r>
      <w:r>
        <w:t></w:t>
      </w:r>
      <w:r>
        <w:t></w:t>
      </w:r>
      <w:r>
        <w:rPr>
          <w:rFonts w:hint="eastAsia"/>
        </w:rPr>
        <w:t>що</w:t>
      </w:r>
      <w:r>
        <w:t></w:t>
      </w:r>
      <w:r>
        <w:rPr>
          <w:rFonts w:hint="eastAsia"/>
        </w:rPr>
        <w:t>обмежують</w:t>
      </w:r>
      <w:r>
        <w:t></w:t>
      </w:r>
      <w:r>
        <w:rPr>
          <w:rFonts w:hint="eastAsia"/>
        </w:rPr>
        <w:t>права</w:t>
      </w:r>
      <w:r>
        <w:t></w:t>
      </w:r>
      <w:r>
        <w:rPr>
          <w:rFonts w:hint="eastAsia"/>
        </w:rPr>
        <w:t>осіб</w:t>
      </w:r>
      <w:r>
        <w:t></w:t>
      </w:r>
      <w:r>
        <w:rPr>
          <w:rFonts w:hint="eastAsia"/>
        </w:rPr>
        <w:t>на</w:t>
      </w:r>
      <w:r>
        <w:t></w:t>
      </w:r>
      <w:r>
        <w:rPr>
          <w:rFonts w:hint="eastAsia"/>
        </w:rPr>
        <w:t>своїй</w:t>
      </w:r>
      <w:r>
        <w:t></w:t>
      </w:r>
      <w:r>
        <w:rPr>
          <w:rFonts w:hint="eastAsia"/>
        </w:rPr>
        <w:t>території</w:t>
      </w:r>
      <w:r>
        <w:t></w:t>
      </w:r>
      <w:r>
        <w:rPr>
          <w:rFonts w:hint="eastAsia"/>
        </w:rPr>
        <w:t>і</w:t>
      </w:r>
      <w:r>
        <w:t></w:t>
      </w:r>
      <w:r>
        <w:rPr>
          <w:rFonts w:hint="eastAsia"/>
        </w:rPr>
        <w:t>або</w:t>
      </w:r>
      <w:r>
        <w:t></w:t>
      </w:r>
      <w:r>
        <w:rPr>
          <w:rFonts w:hint="eastAsia"/>
        </w:rPr>
        <w:t>в</w:t>
      </w:r>
    </w:p>
    <w:p w:rsidR="00D722BC" w:rsidRDefault="00D722BC" w:rsidP="00D722BC">
      <w:r>
        <w:rPr>
          <w:rFonts w:hint="eastAsia"/>
        </w:rPr>
        <w:t>рамках</w:t>
      </w:r>
      <w:r>
        <w:t></w:t>
      </w:r>
      <w:r>
        <w:rPr>
          <w:rFonts w:hint="eastAsia"/>
        </w:rPr>
        <w:t>своєї</w:t>
      </w:r>
      <w:r>
        <w:t></w:t>
      </w:r>
      <w:r>
        <w:rPr>
          <w:rFonts w:hint="eastAsia"/>
        </w:rPr>
        <w:t>юрисдикції</w:t>
      </w:r>
      <w:r>
        <w:t></w:t>
      </w:r>
      <w:r>
        <w:t></w:t>
      </w:r>
      <w:r>
        <w:rPr>
          <w:rFonts w:hint="eastAsia"/>
        </w:rPr>
        <w:t>розслідування</w:t>
      </w:r>
      <w:r>
        <w:t></w:t>
      </w:r>
      <w:r>
        <w:rPr>
          <w:rFonts w:hint="eastAsia"/>
        </w:rPr>
        <w:t>таких</w:t>
      </w:r>
      <w:r>
        <w:t></w:t>
      </w:r>
      <w:r>
        <w:rPr>
          <w:rFonts w:hint="eastAsia"/>
        </w:rPr>
        <w:t>порушень</w:t>
      </w:r>
      <w:r>
        <w:t></w:t>
      </w:r>
      <w:r>
        <w:t></w:t>
      </w:r>
      <w:r>
        <w:rPr>
          <w:rFonts w:hint="eastAsia"/>
        </w:rPr>
        <w:t>покарання</w:t>
      </w:r>
      <w:r>
        <w:t></w:t>
      </w:r>
      <w:r>
        <w:rPr>
          <w:rFonts w:hint="eastAsia"/>
        </w:rPr>
        <w:t>винних</w:t>
      </w:r>
    </w:p>
    <w:p w:rsidR="00D722BC" w:rsidRDefault="00D722BC" w:rsidP="00D722BC">
      <w:r>
        <w:rPr>
          <w:rFonts w:hint="eastAsia"/>
        </w:rPr>
        <w:t>та</w:t>
      </w:r>
      <w:r>
        <w:t></w:t>
      </w:r>
      <w:r>
        <w:rPr>
          <w:rFonts w:hint="eastAsia"/>
        </w:rPr>
        <w:t>відшкодування</w:t>
      </w:r>
      <w:r>
        <w:t></w:t>
      </w:r>
      <w:r>
        <w:rPr>
          <w:rFonts w:hint="eastAsia"/>
        </w:rPr>
        <w:t>шкоди</w:t>
      </w:r>
      <w:r>
        <w:t></w:t>
      </w:r>
      <w:r>
        <w:rPr>
          <w:rFonts w:hint="eastAsia"/>
        </w:rPr>
        <w:t>потерпілим</w:t>
      </w:r>
      <w:r>
        <w:t></w:t>
      </w:r>
      <w:r>
        <w:t></w:t>
      </w:r>
      <w:r>
        <w:rPr>
          <w:rFonts w:hint="eastAsia"/>
        </w:rPr>
        <w:t>Заходи</w:t>
      </w:r>
      <w:r>
        <w:t></w:t>
      </w:r>
      <w:r>
        <w:t></w:t>
      </w:r>
      <w:r>
        <w:rPr>
          <w:rFonts w:hint="eastAsia"/>
        </w:rPr>
        <w:t>які</w:t>
      </w:r>
      <w:r>
        <w:t></w:t>
      </w:r>
      <w:r>
        <w:rPr>
          <w:rFonts w:hint="eastAsia"/>
        </w:rPr>
        <w:t>належить</w:t>
      </w:r>
      <w:r>
        <w:t></w:t>
      </w:r>
      <w:r>
        <w:rPr>
          <w:rFonts w:hint="eastAsia"/>
        </w:rPr>
        <w:t>вжити</w:t>
      </w:r>
      <w:r>
        <w:t></w:t>
      </w:r>
      <w:r>
        <w:rPr>
          <w:rFonts w:hint="eastAsia"/>
        </w:rPr>
        <w:t>державамучасницям</w:t>
      </w:r>
      <w:r>
        <w:t></w:t>
      </w:r>
      <w:r>
        <w:t></w:t>
      </w:r>
      <w:r>
        <w:rPr>
          <w:rFonts w:hint="eastAsia"/>
        </w:rPr>
        <w:t>включають</w:t>
      </w:r>
      <w:r>
        <w:t></w:t>
      </w:r>
      <w:r>
        <w:rPr>
          <w:rFonts w:hint="eastAsia"/>
        </w:rPr>
        <w:t>не</w:t>
      </w:r>
      <w:r>
        <w:t></w:t>
      </w:r>
      <w:r>
        <w:rPr>
          <w:rFonts w:hint="eastAsia"/>
        </w:rPr>
        <w:t>тільки</w:t>
      </w:r>
      <w:r>
        <w:t></w:t>
      </w:r>
      <w:r>
        <w:rPr>
          <w:rFonts w:hint="eastAsia"/>
        </w:rPr>
        <w:t>недопущення</w:t>
      </w:r>
      <w:r>
        <w:t></w:t>
      </w:r>
      <w:r>
        <w:rPr>
          <w:rFonts w:hint="eastAsia"/>
        </w:rPr>
        <w:t>насильства</w:t>
      </w:r>
      <w:r>
        <w:t></w:t>
      </w:r>
      <w:r>
        <w:rPr>
          <w:rFonts w:hint="eastAsia"/>
        </w:rPr>
        <w:t>та</w:t>
      </w:r>
      <w:r>
        <w:t></w:t>
      </w:r>
      <w:r>
        <w:rPr>
          <w:rFonts w:hint="eastAsia"/>
        </w:rPr>
        <w:t>інших</w:t>
      </w:r>
    </w:p>
    <w:p w:rsidR="00D722BC" w:rsidRDefault="00D722BC" w:rsidP="00D722BC">
      <w:r>
        <w:rPr>
          <w:rFonts w:hint="eastAsia"/>
        </w:rPr>
        <w:t>злочинних</w:t>
      </w:r>
      <w:r>
        <w:t></w:t>
      </w:r>
      <w:r>
        <w:rPr>
          <w:rFonts w:hint="eastAsia"/>
        </w:rPr>
        <w:t>форм</w:t>
      </w:r>
      <w:r>
        <w:t></w:t>
      </w:r>
      <w:r>
        <w:rPr>
          <w:rFonts w:hint="eastAsia"/>
        </w:rPr>
        <w:t>дискримінації</w:t>
      </w:r>
      <w:r>
        <w:t></w:t>
      </w:r>
      <w:r>
        <w:t></w:t>
      </w:r>
      <w:r>
        <w:rPr>
          <w:rFonts w:hint="eastAsia"/>
        </w:rPr>
        <w:t>але</w:t>
      </w:r>
      <w:r>
        <w:t></w:t>
      </w:r>
      <w:r>
        <w:rPr>
          <w:rFonts w:hint="eastAsia"/>
        </w:rPr>
        <w:t>й</w:t>
      </w:r>
      <w:r>
        <w:t></w:t>
      </w:r>
      <w:r>
        <w:rPr>
          <w:rFonts w:hint="eastAsia"/>
        </w:rPr>
        <w:t>запобігання</w:t>
      </w:r>
      <w:r>
        <w:t></w:t>
      </w:r>
      <w:r>
        <w:rPr>
          <w:rFonts w:hint="eastAsia"/>
        </w:rPr>
        <w:t>проявам</w:t>
      </w:r>
      <w:r>
        <w:t></w:t>
      </w:r>
      <w:r>
        <w:rPr>
          <w:rFonts w:hint="eastAsia"/>
        </w:rPr>
        <w:t>дискримінації</w:t>
      </w:r>
      <w:r>
        <w:t></w:t>
      </w:r>
      <w:r>
        <w:rPr>
          <w:rFonts w:hint="eastAsia"/>
        </w:rPr>
        <w:t>в</w:t>
      </w:r>
    </w:p>
    <w:p w:rsidR="00D722BC" w:rsidRDefault="00D722BC" w:rsidP="00D722BC">
      <w:r>
        <w:t></w:t>
      </w:r>
      <w:r>
        <w:t></w:t>
      </w:r>
      <w:r>
        <w:t></w:t>
      </w:r>
    </w:p>
    <w:p w:rsidR="00D722BC" w:rsidRDefault="00D722BC" w:rsidP="00D722BC">
      <w:r>
        <w:rPr>
          <w:rFonts w:hint="eastAsia"/>
        </w:rPr>
        <w:t>діяльності</w:t>
      </w:r>
      <w:r>
        <w:t></w:t>
      </w:r>
      <w:r>
        <w:rPr>
          <w:rFonts w:hint="eastAsia"/>
        </w:rPr>
        <w:t>приватних</w:t>
      </w:r>
      <w:r>
        <w:t></w:t>
      </w:r>
      <w:r>
        <w:rPr>
          <w:rFonts w:hint="eastAsia"/>
        </w:rPr>
        <w:t>суб’єктів</w:t>
      </w:r>
      <w:r>
        <w:t></w:t>
      </w:r>
      <w:r>
        <w:t></w:t>
      </w:r>
      <w:r>
        <w:rPr>
          <w:rFonts w:hint="eastAsia"/>
        </w:rPr>
        <w:t>у</w:t>
      </w:r>
      <w:r>
        <w:t></w:t>
      </w:r>
      <w:r>
        <w:rPr>
          <w:rFonts w:hint="eastAsia"/>
        </w:rPr>
        <w:t>сфері</w:t>
      </w:r>
      <w:r>
        <w:t></w:t>
      </w:r>
      <w:r>
        <w:rPr>
          <w:rFonts w:hint="eastAsia"/>
        </w:rPr>
        <w:t>політики</w:t>
      </w:r>
      <w:r>
        <w:t></w:t>
      </w:r>
      <w:r>
        <w:rPr>
          <w:rFonts w:hint="eastAsia"/>
        </w:rPr>
        <w:t>та</w:t>
      </w:r>
      <w:r>
        <w:t></w:t>
      </w:r>
      <w:r>
        <w:rPr>
          <w:rFonts w:hint="eastAsia"/>
        </w:rPr>
        <w:t>практики</w:t>
      </w:r>
      <w:r>
        <w:t></w:t>
      </w:r>
      <w:r>
        <w:rPr>
          <w:rFonts w:hint="eastAsia"/>
        </w:rPr>
        <w:t>в</w:t>
      </w:r>
      <w:r>
        <w:t></w:t>
      </w:r>
      <w:r>
        <w:rPr>
          <w:rFonts w:hint="eastAsia"/>
        </w:rPr>
        <w:t>галузі</w:t>
      </w:r>
      <w:r>
        <w:t></w:t>
      </w:r>
      <w:r>
        <w:rPr>
          <w:rFonts w:hint="eastAsia"/>
        </w:rPr>
        <w:t>освіти</w:t>
      </w:r>
      <w:r>
        <w:t></w:t>
      </w:r>
    </w:p>
    <w:p w:rsidR="00D722BC" w:rsidRDefault="00D722BC" w:rsidP="00D722BC">
      <w:r>
        <w:rPr>
          <w:rFonts w:hint="eastAsia"/>
        </w:rPr>
        <w:t>зайнятості</w:t>
      </w:r>
      <w:r>
        <w:t></w:t>
      </w:r>
      <w:r>
        <w:rPr>
          <w:rFonts w:hint="eastAsia"/>
        </w:rPr>
        <w:t>та</w:t>
      </w:r>
      <w:r>
        <w:t></w:t>
      </w:r>
      <w:r>
        <w:rPr>
          <w:rFonts w:hint="eastAsia"/>
        </w:rPr>
        <w:t>охорони</w:t>
      </w:r>
      <w:r>
        <w:t></w:t>
      </w:r>
      <w:r>
        <w:rPr>
          <w:rFonts w:hint="eastAsia"/>
        </w:rPr>
        <w:t>здоров’я</w:t>
      </w:r>
      <w:r>
        <w:t></w:t>
      </w:r>
      <w:r>
        <w:t></w:t>
      </w:r>
      <w:r>
        <w:rPr>
          <w:rFonts w:hint="eastAsia"/>
        </w:rPr>
        <w:t>з</w:t>
      </w:r>
      <w:r>
        <w:t></w:t>
      </w:r>
      <w:r>
        <w:rPr>
          <w:rFonts w:hint="eastAsia"/>
        </w:rPr>
        <w:t>точки</w:t>
      </w:r>
      <w:r>
        <w:t></w:t>
      </w:r>
      <w:r>
        <w:rPr>
          <w:rFonts w:hint="eastAsia"/>
        </w:rPr>
        <w:t>зору</w:t>
      </w:r>
      <w:r>
        <w:t></w:t>
      </w:r>
      <w:r>
        <w:rPr>
          <w:rFonts w:hint="eastAsia"/>
        </w:rPr>
        <w:t>умов</w:t>
      </w:r>
      <w:r>
        <w:t></w:t>
      </w:r>
      <w:r>
        <w:rPr>
          <w:rFonts w:hint="eastAsia"/>
        </w:rPr>
        <w:t>праці</w:t>
      </w:r>
      <w:r>
        <w:t></w:t>
      </w:r>
      <w:r>
        <w:t></w:t>
      </w:r>
      <w:r>
        <w:rPr>
          <w:rFonts w:hint="eastAsia"/>
        </w:rPr>
        <w:t>та</w:t>
      </w:r>
      <w:r>
        <w:t></w:t>
      </w:r>
      <w:r>
        <w:rPr>
          <w:rFonts w:hint="eastAsia"/>
        </w:rPr>
        <w:t>в</w:t>
      </w:r>
      <w:r>
        <w:t></w:t>
      </w:r>
      <w:r>
        <w:rPr>
          <w:rFonts w:hint="eastAsia"/>
        </w:rPr>
        <w:t>інших</w:t>
      </w:r>
      <w:r>
        <w:t></w:t>
      </w:r>
      <w:r>
        <w:rPr>
          <w:rFonts w:hint="eastAsia"/>
        </w:rPr>
        <w:t>сферах</w:t>
      </w:r>
      <w:r>
        <w:t></w:t>
      </w:r>
    </w:p>
    <w:p w:rsidR="00D722BC" w:rsidRDefault="00D722BC" w:rsidP="00D722BC">
      <w:r>
        <w:t></w:t>
      </w:r>
      <w:r>
        <w:t></w:t>
      </w:r>
      <w:r>
        <w:t></w:t>
      </w:r>
      <w:r>
        <w:t></w:t>
      </w:r>
      <w:r>
        <w:rPr>
          <w:rFonts w:hint="eastAsia"/>
        </w:rPr>
        <w:t>Одним</w:t>
      </w:r>
      <w:r>
        <w:t></w:t>
      </w:r>
      <w:r>
        <w:rPr>
          <w:rFonts w:hint="eastAsia"/>
        </w:rPr>
        <w:t>із</w:t>
      </w:r>
      <w:r>
        <w:t></w:t>
      </w:r>
      <w:r>
        <w:rPr>
          <w:rFonts w:hint="eastAsia"/>
        </w:rPr>
        <w:t>найсуттєвіших</w:t>
      </w:r>
      <w:r>
        <w:t></w:t>
      </w:r>
      <w:r>
        <w:rPr>
          <w:rFonts w:hint="eastAsia"/>
        </w:rPr>
        <w:t>аспектів</w:t>
      </w:r>
      <w:r>
        <w:t></w:t>
      </w:r>
      <w:r>
        <w:rPr>
          <w:rFonts w:hint="eastAsia"/>
        </w:rPr>
        <w:t>позитивного</w:t>
      </w:r>
      <w:r>
        <w:t></w:t>
      </w:r>
      <w:r>
        <w:rPr>
          <w:rFonts w:hint="eastAsia"/>
        </w:rPr>
        <w:t>обов’язку</w:t>
      </w:r>
      <w:r>
        <w:t></w:t>
      </w:r>
      <w:r>
        <w:rPr>
          <w:rFonts w:hint="eastAsia"/>
        </w:rPr>
        <w:t>держав</w:t>
      </w:r>
    </w:p>
    <w:p w:rsidR="00D722BC" w:rsidRDefault="00D722BC" w:rsidP="00D722BC">
      <w:r>
        <w:rPr>
          <w:rFonts w:hint="eastAsia"/>
        </w:rPr>
        <w:t>забезпечувати</w:t>
      </w:r>
      <w:r>
        <w:t></w:t>
      </w:r>
      <w:r>
        <w:rPr>
          <w:rFonts w:hint="eastAsia"/>
        </w:rPr>
        <w:t>кожній</w:t>
      </w:r>
      <w:r>
        <w:t></w:t>
      </w:r>
      <w:r>
        <w:rPr>
          <w:rFonts w:hint="eastAsia"/>
        </w:rPr>
        <w:t>людині</w:t>
      </w:r>
      <w:r>
        <w:t></w:t>
      </w:r>
      <w:r>
        <w:t></w:t>
      </w:r>
      <w:r>
        <w:rPr>
          <w:rFonts w:hint="eastAsia"/>
        </w:rPr>
        <w:t>на</w:t>
      </w:r>
      <w:r>
        <w:t></w:t>
      </w:r>
      <w:r>
        <w:rPr>
          <w:rFonts w:hint="eastAsia"/>
        </w:rPr>
        <w:t>яку</w:t>
      </w:r>
      <w:r>
        <w:t></w:t>
      </w:r>
      <w:r>
        <w:rPr>
          <w:rFonts w:hint="eastAsia"/>
        </w:rPr>
        <w:t>поширюється</w:t>
      </w:r>
      <w:r>
        <w:t></w:t>
      </w:r>
      <w:r>
        <w:rPr>
          <w:rFonts w:hint="eastAsia"/>
        </w:rPr>
        <w:t>їхня</w:t>
      </w:r>
      <w:r>
        <w:t></w:t>
      </w:r>
      <w:r>
        <w:rPr>
          <w:rFonts w:hint="eastAsia"/>
        </w:rPr>
        <w:t>юрисдикція</w:t>
      </w:r>
      <w:r>
        <w:t></w:t>
      </w:r>
    </w:p>
    <w:p w:rsidR="00D722BC" w:rsidRDefault="00D722BC" w:rsidP="00D722BC">
      <w:r>
        <w:rPr>
          <w:rFonts w:hint="eastAsia"/>
        </w:rPr>
        <w:t>ефективний</w:t>
      </w:r>
      <w:r>
        <w:t></w:t>
      </w:r>
      <w:r>
        <w:rPr>
          <w:rFonts w:hint="eastAsia"/>
        </w:rPr>
        <w:t>захист</w:t>
      </w:r>
      <w:r>
        <w:t></w:t>
      </w:r>
      <w:r>
        <w:rPr>
          <w:rFonts w:hint="eastAsia"/>
        </w:rPr>
        <w:t>від</w:t>
      </w:r>
      <w:r>
        <w:t></w:t>
      </w:r>
      <w:r>
        <w:rPr>
          <w:rFonts w:hint="eastAsia"/>
        </w:rPr>
        <w:t>будь</w:t>
      </w:r>
      <w:r>
        <w:t></w:t>
      </w:r>
      <w:r>
        <w:rPr>
          <w:rFonts w:hint="eastAsia"/>
        </w:rPr>
        <w:t>яких</w:t>
      </w:r>
      <w:r>
        <w:t></w:t>
      </w:r>
      <w:r>
        <w:rPr>
          <w:rFonts w:hint="eastAsia"/>
        </w:rPr>
        <w:t>актів</w:t>
      </w:r>
      <w:r>
        <w:t></w:t>
      </w:r>
      <w:r>
        <w:rPr>
          <w:rFonts w:hint="eastAsia"/>
        </w:rPr>
        <w:t>расової</w:t>
      </w:r>
      <w:r>
        <w:t></w:t>
      </w:r>
      <w:r>
        <w:rPr>
          <w:rFonts w:hint="eastAsia"/>
        </w:rPr>
        <w:t>дискримінації</w:t>
      </w:r>
      <w:r>
        <w:t></w:t>
      </w:r>
      <w:r>
        <w:rPr>
          <w:rFonts w:hint="eastAsia"/>
        </w:rPr>
        <w:t>є</w:t>
      </w:r>
      <w:r>
        <w:t></w:t>
      </w:r>
      <w:r>
        <w:rPr>
          <w:rFonts w:hint="eastAsia"/>
        </w:rPr>
        <w:t>процесуальне</w:t>
      </w:r>
    </w:p>
    <w:p w:rsidR="00D722BC" w:rsidRDefault="00D722BC" w:rsidP="00D722BC">
      <w:r>
        <w:rPr>
          <w:rFonts w:hint="eastAsia"/>
        </w:rPr>
        <w:t>зобов’язання</w:t>
      </w:r>
      <w:r>
        <w:t></w:t>
      </w:r>
      <w:r>
        <w:rPr>
          <w:rFonts w:hint="eastAsia"/>
        </w:rPr>
        <w:t>здійснювати</w:t>
      </w:r>
      <w:r>
        <w:t></w:t>
      </w:r>
      <w:r>
        <w:rPr>
          <w:rFonts w:hint="eastAsia"/>
        </w:rPr>
        <w:t>належне</w:t>
      </w:r>
      <w:r>
        <w:t></w:t>
      </w:r>
      <w:r>
        <w:rPr>
          <w:rFonts w:hint="eastAsia"/>
        </w:rPr>
        <w:t>розслідування</w:t>
      </w:r>
      <w:r>
        <w:t></w:t>
      </w:r>
      <w:r>
        <w:rPr>
          <w:rFonts w:hint="eastAsia"/>
        </w:rPr>
        <w:t>обставин</w:t>
      </w:r>
      <w:r>
        <w:t></w:t>
      </w:r>
      <w:r>
        <w:t></w:t>
      </w:r>
      <w:r>
        <w:rPr>
          <w:rFonts w:hint="eastAsia"/>
        </w:rPr>
        <w:t>пов’язаних</w:t>
      </w:r>
      <w:r>
        <w:t></w:t>
      </w:r>
      <w:r>
        <w:rPr>
          <w:rFonts w:hint="eastAsia"/>
        </w:rPr>
        <w:t>із</w:t>
      </w:r>
    </w:p>
    <w:p w:rsidR="00D722BC" w:rsidRDefault="00D722BC" w:rsidP="00D722BC">
      <w:r>
        <w:rPr>
          <w:rFonts w:hint="eastAsia"/>
        </w:rPr>
        <w:t>фактами</w:t>
      </w:r>
      <w:r>
        <w:t></w:t>
      </w:r>
      <w:r>
        <w:t></w:t>
      </w:r>
      <w:r>
        <w:rPr>
          <w:rFonts w:hint="eastAsia"/>
        </w:rPr>
        <w:t>які</w:t>
      </w:r>
      <w:r>
        <w:t></w:t>
      </w:r>
      <w:r>
        <w:rPr>
          <w:rFonts w:hint="eastAsia"/>
        </w:rPr>
        <w:t>б</w:t>
      </w:r>
      <w:r>
        <w:t></w:t>
      </w:r>
      <w:r>
        <w:rPr>
          <w:rFonts w:hint="eastAsia"/>
        </w:rPr>
        <w:t>могли</w:t>
      </w:r>
      <w:r>
        <w:t></w:t>
      </w:r>
      <w:r>
        <w:rPr>
          <w:rFonts w:hint="eastAsia"/>
        </w:rPr>
        <w:t>свідчити</w:t>
      </w:r>
      <w:r>
        <w:t></w:t>
      </w:r>
      <w:r>
        <w:rPr>
          <w:rFonts w:hint="eastAsia"/>
        </w:rPr>
        <w:t>про</w:t>
      </w:r>
      <w:r>
        <w:t></w:t>
      </w:r>
      <w:r>
        <w:rPr>
          <w:rFonts w:hint="eastAsia"/>
        </w:rPr>
        <w:t>расове</w:t>
      </w:r>
      <w:r>
        <w:t></w:t>
      </w:r>
      <w:r>
        <w:rPr>
          <w:rFonts w:hint="eastAsia"/>
        </w:rPr>
        <w:t>підґрунтя</w:t>
      </w:r>
      <w:r>
        <w:t></w:t>
      </w:r>
      <w:r>
        <w:rPr>
          <w:rFonts w:hint="eastAsia"/>
        </w:rPr>
        <w:t>правопорушень</w:t>
      </w:r>
      <w:r>
        <w:t></w:t>
      </w:r>
      <w:r>
        <w:t></w:t>
      </w:r>
      <w:r>
        <w:rPr>
          <w:rFonts w:hint="eastAsia"/>
        </w:rPr>
        <w:t>і</w:t>
      </w:r>
    </w:p>
    <w:p w:rsidR="00D722BC" w:rsidRDefault="00D722BC" w:rsidP="00D722BC">
      <w:r>
        <w:rPr>
          <w:rFonts w:hint="eastAsia"/>
        </w:rPr>
        <w:t>докладати</w:t>
      </w:r>
      <w:r>
        <w:t></w:t>
      </w:r>
      <w:r>
        <w:rPr>
          <w:rFonts w:hint="eastAsia"/>
        </w:rPr>
        <w:t>зусиль</w:t>
      </w:r>
      <w:r>
        <w:t></w:t>
      </w:r>
      <w:r>
        <w:rPr>
          <w:rFonts w:hint="eastAsia"/>
        </w:rPr>
        <w:t>до</w:t>
      </w:r>
      <w:r>
        <w:t></w:t>
      </w:r>
      <w:r>
        <w:rPr>
          <w:rFonts w:hint="eastAsia"/>
        </w:rPr>
        <w:t>того</w:t>
      </w:r>
      <w:r>
        <w:t></w:t>
      </w:r>
      <w:r>
        <w:t></w:t>
      </w:r>
      <w:r>
        <w:rPr>
          <w:rFonts w:hint="eastAsia"/>
        </w:rPr>
        <w:t>щоб</w:t>
      </w:r>
      <w:r>
        <w:t></w:t>
      </w:r>
      <w:r>
        <w:rPr>
          <w:rFonts w:hint="eastAsia"/>
        </w:rPr>
        <w:t>не</w:t>
      </w:r>
      <w:r>
        <w:t></w:t>
      </w:r>
      <w:r>
        <w:rPr>
          <w:rFonts w:hint="eastAsia"/>
        </w:rPr>
        <w:t>допустити</w:t>
      </w:r>
      <w:r>
        <w:t></w:t>
      </w:r>
      <w:r>
        <w:rPr>
          <w:rFonts w:hint="eastAsia"/>
        </w:rPr>
        <w:t>безкарність</w:t>
      </w:r>
      <w:r>
        <w:t></w:t>
      </w:r>
      <w:r>
        <w:rPr>
          <w:rFonts w:hint="eastAsia"/>
        </w:rPr>
        <w:t>винних</w:t>
      </w:r>
      <w:r>
        <w:t></w:t>
      </w:r>
      <w:r>
        <w:rPr>
          <w:rFonts w:hint="eastAsia"/>
        </w:rPr>
        <w:t>осіб</w:t>
      </w:r>
      <w:r>
        <w:t></w:t>
      </w:r>
      <w:r>
        <w:t></w:t>
      </w:r>
      <w:r>
        <w:rPr>
          <w:rFonts w:hint="eastAsia"/>
        </w:rPr>
        <w:t>Про</w:t>
      </w:r>
    </w:p>
    <w:p w:rsidR="00D722BC" w:rsidRDefault="00D722BC" w:rsidP="00D722BC">
      <w:r>
        <w:rPr>
          <w:rFonts w:hint="eastAsia"/>
        </w:rPr>
        <w:t>надання</w:t>
      </w:r>
      <w:r>
        <w:t></w:t>
      </w:r>
      <w:r>
        <w:rPr>
          <w:rFonts w:hint="eastAsia"/>
        </w:rPr>
        <w:t>цьому</w:t>
      </w:r>
      <w:r>
        <w:t></w:t>
      </w:r>
      <w:r>
        <w:rPr>
          <w:rFonts w:hint="eastAsia"/>
        </w:rPr>
        <w:t>зобов’язанню</w:t>
      </w:r>
      <w:r>
        <w:t></w:t>
      </w:r>
      <w:r>
        <w:rPr>
          <w:rFonts w:hint="eastAsia"/>
        </w:rPr>
        <w:t>міжнародно</w:t>
      </w:r>
      <w:r>
        <w:t></w:t>
      </w:r>
      <w:r>
        <w:rPr>
          <w:rFonts w:hint="eastAsia"/>
        </w:rPr>
        <w:t>правового</w:t>
      </w:r>
      <w:r>
        <w:t></w:t>
      </w:r>
      <w:r>
        <w:rPr>
          <w:rFonts w:hint="eastAsia"/>
        </w:rPr>
        <w:t>характеру</w:t>
      </w:r>
      <w:r>
        <w:t></w:t>
      </w:r>
      <w:r>
        <w:rPr>
          <w:rFonts w:hint="eastAsia"/>
        </w:rPr>
        <w:t>переконливо</w:t>
      </w:r>
    </w:p>
    <w:p w:rsidR="00D722BC" w:rsidRDefault="00D722BC" w:rsidP="00D722BC">
      <w:r>
        <w:rPr>
          <w:rFonts w:hint="eastAsia"/>
        </w:rPr>
        <w:t>свідчить</w:t>
      </w:r>
      <w:r>
        <w:t></w:t>
      </w:r>
      <w:r>
        <w:rPr>
          <w:rFonts w:hint="eastAsia"/>
        </w:rPr>
        <w:t>зокрема</w:t>
      </w:r>
      <w:r>
        <w:t></w:t>
      </w:r>
      <w:r>
        <w:rPr>
          <w:rFonts w:hint="eastAsia"/>
        </w:rPr>
        <w:t>практика</w:t>
      </w:r>
      <w:r>
        <w:t></w:t>
      </w:r>
      <w:r>
        <w:rPr>
          <w:rFonts w:hint="eastAsia"/>
        </w:rPr>
        <w:t>ЄСПЛ</w:t>
      </w:r>
      <w:r>
        <w:t></w:t>
      </w:r>
      <w:r>
        <w:t></w:t>
      </w:r>
      <w:r>
        <w:rPr>
          <w:rFonts w:hint="eastAsia"/>
        </w:rPr>
        <w:t>який</w:t>
      </w:r>
      <w:r>
        <w:t></w:t>
      </w:r>
      <w:r>
        <w:rPr>
          <w:rFonts w:hint="eastAsia"/>
        </w:rPr>
        <w:t>поступово</w:t>
      </w:r>
      <w:r>
        <w:t></w:t>
      </w:r>
      <w:r>
        <w:rPr>
          <w:rFonts w:hint="eastAsia"/>
        </w:rPr>
        <w:t>схиляється</w:t>
      </w:r>
      <w:r>
        <w:t></w:t>
      </w:r>
      <w:r>
        <w:rPr>
          <w:rFonts w:hint="eastAsia"/>
        </w:rPr>
        <w:t>до</w:t>
      </w:r>
      <w:r>
        <w:t></w:t>
      </w:r>
      <w:r>
        <w:rPr>
          <w:rFonts w:hint="eastAsia"/>
        </w:rPr>
        <w:t>презумпції</w:t>
      </w:r>
    </w:p>
    <w:p w:rsidR="00D722BC" w:rsidRDefault="00D722BC" w:rsidP="00D722BC">
      <w:r>
        <w:rPr>
          <w:rFonts w:hint="eastAsia"/>
        </w:rPr>
        <w:t>дискримінаційного</w:t>
      </w:r>
      <w:r>
        <w:t></w:t>
      </w:r>
      <w:r>
        <w:rPr>
          <w:rFonts w:hint="eastAsia"/>
        </w:rPr>
        <w:t>поводження</w:t>
      </w:r>
      <w:r>
        <w:t></w:t>
      </w:r>
      <w:r>
        <w:t></w:t>
      </w:r>
      <w:r>
        <w:rPr>
          <w:rFonts w:hint="eastAsia"/>
        </w:rPr>
        <w:t>якщо</w:t>
      </w:r>
      <w:r>
        <w:t></w:t>
      </w:r>
      <w:r>
        <w:rPr>
          <w:rFonts w:hint="eastAsia"/>
        </w:rPr>
        <w:t>йдеться</w:t>
      </w:r>
      <w:r>
        <w:t></w:t>
      </w:r>
      <w:r>
        <w:rPr>
          <w:rFonts w:hint="eastAsia"/>
        </w:rPr>
        <w:t>про</w:t>
      </w:r>
      <w:r>
        <w:t></w:t>
      </w:r>
      <w:r>
        <w:rPr>
          <w:rFonts w:hint="eastAsia"/>
        </w:rPr>
        <w:t>етнічну</w:t>
      </w:r>
      <w:r>
        <w:t></w:t>
      </w:r>
      <w:r>
        <w:rPr>
          <w:rFonts w:hint="eastAsia"/>
        </w:rPr>
        <w:t>меншину</w:t>
      </w:r>
      <w:r>
        <w:t></w:t>
      </w:r>
      <w:r>
        <w:t></w:t>
      </w:r>
      <w:r>
        <w:rPr>
          <w:rFonts w:hint="eastAsia"/>
        </w:rPr>
        <w:t>і</w:t>
      </w:r>
    </w:p>
    <w:p w:rsidR="00D722BC" w:rsidRDefault="00D722BC" w:rsidP="00D722BC">
      <w:r>
        <w:rPr>
          <w:rFonts w:hint="eastAsia"/>
        </w:rPr>
        <w:t>перекладання</w:t>
      </w:r>
      <w:r>
        <w:t></w:t>
      </w:r>
      <w:r>
        <w:rPr>
          <w:rFonts w:hint="eastAsia"/>
        </w:rPr>
        <w:t>тягаря</w:t>
      </w:r>
      <w:r>
        <w:t></w:t>
      </w:r>
      <w:r>
        <w:rPr>
          <w:rFonts w:hint="eastAsia"/>
        </w:rPr>
        <w:t>доказування</w:t>
      </w:r>
      <w:r>
        <w:t></w:t>
      </w:r>
      <w:r>
        <w:rPr>
          <w:rFonts w:hint="eastAsia"/>
        </w:rPr>
        <w:t>на</w:t>
      </w:r>
      <w:r>
        <w:t></w:t>
      </w:r>
      <w:r>
        <w:rPr>
          <w:rFonts w:hint="eastAsia"/>
        </w:rPr>
        <w:t>відповідача</w:t>
      </w:r>
      <w:r>
        <w:t></w:t>
      </w:r>
      <w:r>
        <w:t></w:t>
      </w:r>
      <w:r>
        <w:t></w:t>
      </w:r>
      <w:r>
        <w:rPr>
          <w:rFonts w:hint="eastAsia"/>
        </w:rPr>
        <w:t>Презумпція</w:t>
      </w:r>
    </w:p>
    <w:p w:rsidR="00D722BC" w:rsidRDefault="00D722BC" w:rsidP="00D722BC">
      <w:r>
        <w:rPr>
          <w:rFonts w:hint="eastAsia"/>
        </w:rPr>
        <w:t>дискримінації</w:t>
      </w:r>
      <w:r>
        <w:t></w:t>
      </w:r>
      <w:r>
        <w:t></w:t>
      </w:r>
      <w:r>
        <w:rPr>
          <w:rFonts w:hint="eastAsia"/>
        </w:rPr>
        <w:t>суттєво</w:t>
      </w:r>
      <w:r>
        <w:t></w:t>
      </w:r>
      <w:r>
        <w:rPr>
          <w:rFonts w:hint="eastAsia"/>
        </w:rPr>
        <w:t>підвищує</w:t>
      </w:r>
      <w:r>
        <w:t></w:t>
      </w:r>
      <w:r>
        <w:rPr>
          <w:rFonts w:hint="eastAsia"/>
        </w:rPr>
        <w:t>ефективність</w:t>
      </w:r>
      <w:r>
        <w:t></w:t>
      </w:r>
      <w:r>
        <w:rPr>
          <w:rFonts w:hint="eastAsia"/>
        </w:rPr>
        <w:t>захисту</w:t>
      </w:r>
      <w:r>
        <w:t></w:t>
      </w:r>
      <w:r>
        <w:rPr>
          <w:rFonts w:hint="eastAsia"/>
        </w:rPr>
        <w:t>прав</w:t>
      </w:r>
      <w:r>
        <w:t></w:t>
      </w:r>
      <w:r>
        <w:rPr>
          <w:rFonts w:hint="eastAsia"/>
        </w:rPr>
        <w:t>людини</w:t>
      </w:r>
      <w:r>
        <w:t></w:t>
      </w:r>
      <w:r>
        <w:t></w:t>
      </w:r>
      <w:r>
        <w:rPr>
          <w:rFonts w:hint="eastAsia"/>
        </w:rPr>
        <w:t>які</w:t>
      </w:r>
    </w:p>
    <w:p w:rsidR="00D722BC" w:rsidRDefault="00D722BC" w:rsidP="00D722BC">
      <w:r>
        <w:rPr>
          <w:rFonts w:hint="eastAsia"/>
        </w:rPr>
        <w:t>були</w:t>
      </w:r>
      <w:r>
        <w:t></w:t>
      </w:r>
      <w:r>
        <w:rPr>
          <w:rFonts w:hint="eastAsia"/>
        </w:rPr>
        <w:t>порушені</w:t>
      </w:r>
      <w:r>
        <w:t></w:t>
      </w:r>
      <w:r>
        <w:rPr>
          <w:rFonts w:hint="eastAsia"/>
        </w:rPr>
        <w:t>дискримінаційним</w:t>
      </w:r>
      <w:r>
        <w:t></w:t>
      </w:r>
      <w:r>
        <w:rPr>
          <w:rFonts w:hint="eastAsia"/>
        </w:rPr>
        <w:t>поводженням</w:t>
      </w:r>
      <w:r>
        <w:t></w:t>
      </w:r>
    </w:p>
    <w:p w:rsidR="00D722BC" w:rsidRDefault="00D722BC" w:rsidP="00D722BC">
      <w:r>
        <w:t></w:t>
      </w:r>
      <w:r>
        <w:t></w:t>
      </w:r>
      <w:r>
        <w:t></w:t>
      </w:r>
      <w:r>
        <w:t></w:t>
      </w:r>
      <w:r>
        <w:rPr>
          <w:rFonts w:hint="eastAsia"/>
        </w:rPr>
        <w:t>Термін</w:t>
      </w:r>
      <w:r>
        <w:t></w:t>
      </w:r>
      <w:r>
        <w:t></w:t>
      </w:r>
      <w:r>
        <w:t></w:t>
      </w:r>
      <w:r>
        <w:t></w:t>
      </w:r>
      <w:r>
        <w:t></w:t>
      </w:r>
      <w:r>
        <w:t></w:t>
      </w:r>
      <w:r>
        <w:t></w:t>
      </w:r>
      <w:r>
        <w:t></w:t>
      </w:r>
      <w:r>
        <w:t></w:t>
      </w:r>
      <w:r>
        <w:t></w:t>
      </w:r>
      <w:r>
        <w:t></w:t>
      </w:r>
      <w:r>
        <w:t></w:t>
      </w:r>
      <w:r>
        <w:t></w:t>
      </w:r>
      <w:r>
        <w:t></w:t>
      </w:r>
      <w:r>
        <w:rPr>
          <w:rFonts w:hint="eastAsia"/>
        </w:rPr>
        <w:t>впроваджений</w:t>
      </w:r>
      <w:r>
        <w:t></w:t>
      </w:r>
      <w:r>
        <w:rPr>
          <w:rFonts w:hint="eastAsia"/>
        </w:rPr>
        <w:t>у</w:t>
      </w:r>
      <w:r>
        <w:t></w:t>
      </w:r>
      <w:r>
        <w:rPr>
          <w:rFonts w:hint="eastAsia"/>
        </w:rPr>
        <w:t>законодавство</w:t>
      </w:r>
      <w:r>
        <w:t></w:t>
      </w:r>
      <w:r>
        <w:rPr>
          <w:rFonts w:hint="eastAsia"/>
        </w:rPr>
        <w:t>багатьох</w:t>
      </w:r>
      <w:r>
        <w:t></w:t>
      </w:r>
      <w:r>
        <w:rPr>
          <w:rFonts w:hint="eastAsia"/>
        </w:rPr>
        <w:t>країн</w:t>
      </w:r>
    </w:p>
    <w:p w:rsidR="00D722BC" w:rsidRDefault="00D722BC" w:rsidP="00D722BC">
      <w:r>
        <w:rPr>
          <w:rFonts w:hint="eastAsia"/>
        </w:rPr>
        <w:t>як</w:t>
      </w:r>
      <w:r>
        <w:t></w:t>
      </w:r>
      <w:r>
        <w:rPr>
          <w:rFonts w:hint="eastAsia"/>
        </w:rPr>
        <w:t>юридична</w:t>
      </w:r>
      <w:r>
        <w:t></w:t>
      </w:r>
      <w:r>
        <w:rPr>
          <w:rFonts w:hint="eastAsia"/>
        </w:rPr>
        <w:t>кваліфікація</w:t>
      </w:r>
      <w:r>
        <w:t></w:t>
      </w:r>
      <w:r>
        <w:rPr>
          <w:rFonts w:hint="eastAsia"/>
        </w:rPr>
        <w:t>особливого</w:t>
      </w:r>
      <w:r>
        <w:t></w:t>
      </w:r>
      <w:r>
        <w:rPr>
          <w:rFonts w:hint="eastAsia"/>
        </w:rPr>
        <w:t>роду</w:t>
      </w:r>
      <w:r>
        <w:t></w:t>
      </w:r>
      <w:r>
        <w:rPr>
          <w:rFonts w:hint="eastAsia"/>
        </w:rPr>
        <w:t>злочинів</w:t>
      </w:r>
      <w:r>
        <w:t></w:t>
      </w:r>
      <w:r>
        <w:t></w:t>
      </w:r>
      <w:r>
        <w:rPr>
          <w:rFonts w:hint="eastAsia"/>
        </w:rPr>
        <w:t>ментальною</w:t>
      </w:r>
      <w:r>
        <w:t></w:t>
      </w:r>
      <w:r>
        <w:rPr>
          <w:rFonts w:hint="eastAsia"/>
        </w:rPr>
        <w:t>основою</w:t>
      </w:r>
    </w:p>
    <w:p w:rsidR="00D722BC" w:rsidRDefault="00D722BC" w:rsidP="00D722BC">
      <w:r>
        <w:rPr>
          <w:rFonts w:hint="eastAsia"/>
        </w:rPr>
        <w:t>яких</w:t>
      </w:r>
      <w:r>
        <w:t></w:t>
      </w:r>
      <w:r>
        <w:rPr>
          <w:rFonts w:hint="eastAsia"/>
        </w:rPr>
        <w:t>є</w:t>
      </w:r>
      <w:r>
        <w:t></w:t>
      </w:r>
      <w:r>
        <w:rPr>
          <w:rFonts w:hint="eastAsia"/>
        </w:rPr>
        <w:t>упередженість</w:t>
      </w:r>
      <w:r>
        <w:t></w:t>
      </w:r>
      <w:r>
        <w:rPr>
          <w:rFonts w:hint="eastAsia"/>
        </w:rPr>
        <w:t>щодо</w:t>
      </w:r>
      <w:r>
        <w:t></w:t>
      </w:r>
      <w:r>
        <w:rPr>
          <w:rFonts w:hint="eastAsia"/>
        </w:rPr>
        <w:t>певних</w:t>
      </w:r>
      <w:r>
        <w:t></w:t>
      </w:r>
      <w:r>
        <w:rPr>
          <w:rFonts w:hint="eastAsia"/>
        </w:rPr>
        <w:t>груп</w:t>
      </w:r>
      <w:r>
        <w:t></w:t>
      </w:r>
      <w:r>
        <w:rPr>
          <w:rFonts w:hint="eastAsia"/>
        </w:rPr>
        <w:t>людей</w:t>
      </w:r>
      <w:r>
        <w:t></w:t>
      </w:r>
      <w:r>
        <w:t></w:t>
      </w:r>
      <w:r>
        <w:t></w:t>
      </w:r>
      <w:r>
        <w:rPr>
          <w:rFonts w:hint="eastAsia"/>
        </w:rPr>
        <w:t>Злочини</w:t>
      </w:r>
      <w:r>
        <w:t></w:t>
      </w:r>
      <w:r>
        <w:rPr>
          <w:rFonts w:hint="eastAsia"/>
        </w:rPr>
        <w:t>на</w:t>
      </w:r>
      <w:r>
        <w:t></w:t>
      </w:r>
      <w:r>
        <w:rPr>
          <w:rFonts w:hint="eastAsia"/>
        </w:rPr>
        <w:t>ґрунті</w:t>
      </w:r>
    </w:p>
    <w:p w:rsidR="00D722BC" w:rsidRDefault="00D722BC" w:rsidP="00D722BC">
      <w:r>
        <w:rPr>
          <w:rFonts w:hint="eastAsia"/>
        </w:rPr>
        <w:t>ненависті</w:t>
      </w:r>
      <w:r>
        <w:t></w:t>
      </w:r>
      <w:r>
        <w:t></w:t>
      </w:r>
      <w:r>
        <w:rPr>
          <w:rFonts w:hint="eastAsia"/>
        </w:rPr>
        <w:t>має</w:t>
      </w:r>
      <w:r>
        <w:t></w:t>
      </w:r>
      <w:r>
        <w:rPr>
          <w:rFonts w:hint="eastAsia"/>
        </w:rPr>
        <w:t>відповідати</w:t>
      </w:r>
      <w:r>
        <w:t></w:t>
      </w:r>
      <w:r>
        <w:rPr>
          <w:rFonts w:hint="eastAsia"/>
        </w:rPr>
        <w:t>двом</w:t>
      </w:r>
      <w:r>
        <w:t></w:t>
      </w:r>
      <w:r>
        <w:rPr>
          <w:rFonts w:hint="eastAsia"/>
        </w:rPr>
        <w:t>критеріям</w:t>
      </w:r>
      <w:r>
        <w:t></w:t>
      </w:r>
      <w:r>
        <w:t></w:t>
      </w:r>
      <w:r>
        <w:rPr>
          <w:rFonts w:hint="eastAsia"/>
        </w:rPr>
        <w:t>по</w:t>
      </w:r>
      <w:r>
        <w:t></w:t>
      </w:r>
      <w:r>
        <w:rPr>
          <w:rFonts w:hint="eastAsia"/>
        </w:rPr>
        <w:t>перше</w:t>
      </w:r>
      <w:r>
        <w:t></w:t>
      </w:r>
      <w:r>
        <w:t></w:t>
      </w:r>
      <w:r>
        <w:rPr>
          <w:rFonts w:hint="eastAsia"/>
        </w:rPr>
        <w:t>діяння</w:t>
      </w:r>
      <w:r>
        <w:t></w:t>
      </w:r>
      <w:r>
        <w:rPr>
          <w:rFonts w:hint="eastAsia"/>
        </w:rPr>
        <w:t>має</w:t>
      </w:r>
      <w:r>
        <w:t></w:t>
      </w:r>
      <w:r>
        <w:rPr>
          <w:rFonts w:hint="eastAsia"/>
        </w:rPr>
        <w:t>являти</w:t>
      </w:r>
    </w:p>
    <w:p w:rsidR="00D722BC" w:rsidRDefault="00D722BC" w:rsidP="00D722BC">
      <w:r>
        <w:rPr>
          <w:rFonts w:hint="eastAsia"/>
        </w:rPr>
        <w:t>собою</w:t>
      </w:r>
      <w:r>
        <w:t></w:t>
      </w:r>
      <w:r>
        <w:rPr>
          <w:rFonts w:hint="eastAsia"/>
        </w:rPr>
        <w:t>правопорушення</w:t>
      </w:r>
      <w:r>
        <w:t></w:t>
      </w:r>
      <w:r>
        <w:rPr>
          <w:rFonts w:hint="eastAsia"/>
        </w:rPr>
        <w:t>відповідно</w:t>
      </w:r>
      <w:r>
        <w:t></w:t>
      </w:r>
      <w:r>
        <w:rPr>
          <w:rFonts w:hint="eastAsia"/>
        </w:rPr>
        <w:t>до</w:t>
      </w:r>
      <w:r>
        <w:t></w:t>
      </w:r>
      <w:r>
        <w:rPr>
          <w:rFonts w:hint="eastAsia"/>
        </w:rPr>
        <w:t>кримінального</w:t>
      </w:r>
      <w:r>
        <w:t></w:t>
      </w:r>
      <w:r>
        <w:rPr>
          <w:rFonts w:hint="eastAsia"/>
        </w:rPr>
        <w:t>права</w:t>
      </w:r>
      <w:r>
        <w:t></w:t>
      </w:r>
      <w:r>
        <w:t></w:t>
      </w:r>
      <w:r>
        <w:rPr>
          <w:rFonts w:hint="eastAsia"/>
        </w:rPr>
        <w:t>по</w:t>
      </w:r>
      <w:r>
        <w:t></w:t>
      </w:r>
      <w:r>
        <w:rPr>
          <w:rFonts w:hint="eastAsia"/>
        </w:rPr>
        <w:t>друге</w:t>
      </w:r>
      <w:r>
        <w:t></w:t>
      </w:r>
      <w:r>
        <w:t></w:t>
      </w:r>
      <w:r>
        <w:rPr>
          <w:rFonts w:hint="eastAsia"/>
        </w:rPr>
        <w:t>воно</w:t>
      </w:r>
    </w:p>
    <w:p w:rsidR="00D722BC" w:rsidRDefault="00D722BC" w:rsidP="00D722BC">
      <w:r>
        <w:rPr>
          <w:rFonts w:hint="eastAsia"/>
        </w:rPr>
        <w:t>повинне</w:t>
      </w:r>
      <w:r>
        <w:t></w:t>
      </w:r>
      <w:r>
        <w:rPr>
          <w:rFonts w:hint="eastAsia"/>
        </w:rPr>
        <w:t>мати</w:t>
      </w:r>
      <w:r>
        <w:t></w:t>
      </w:r>
      <w:r>
        <w:rPr>
          <w:rFonts w:hint="eastAsia"/>
        </w:rPr>
        <w:t>мотивом</w:t>
      </w:r>
      <w:r>
        <w:t></w:t>
      </w:r>
      <w:r>
        <w:rPr>
          <w:rFonts w:hint="eastAsia"/>
        </w:rPr>
        <w:t>упередженість</w:t>
      </w:r>
      <w:r>
        <w:t></w:t>
      </w:r>
      <w:r>
        <w:t></w:t>
      </w:r>
      <w:r>
        <w:t></w:t>
      </w:r>
      <w:r>
        <w:t></w:t>
      </w:r>
      <w:r>
        <w:t></w:t>
      </w:r>
      <w:r>
        <w:t></w:t>
      </w:r>
      <w:r>
        <w:t></w:t>
      </w:r>
      <w:r>
        <w:t></w:t>
      </w:r>
      <w:r>
        <w:t></w:t>
      </w:r>
      <w:r>
        <w:t></w:t>
      </w:r>
      <w:r>
        <w:t></w:t>
      </w:r>
      <w:r>
        <w:t></w:t>
      </w:r>
      <w:r>
        <w:t></w:t>
      </w:r>
      <w:r>
        <w:t></w:t>
      </w:r>
      <w:r>
        <w:t></w:t>
      </w:r>
      <w:r>
        <w:t></w:t>
      </w:r>
      <w:r>
        <w:t></w:t>
      </w:r>
      <w:r>
        <w:t></w:t>
      </w:r>
      <w:r>
        <w:t></w:t>
      </w:r>
      <w:r>
        <w:t></w:t>
      </w:r>
      <w:r>
        <w:t></w:t>
      </w:r>
      <w:r>
        <w:rPr>
          <w:rFonts w:hint="eastAsia"/>
        </w:rPr>
        <w:t>Об’єктом</w:t>
      </w:r>
      <w:r>
        <w:t></w:t>
      </w:r>
      <w:r>
        <w:rPr>
          <w:rFonts w:hint="eastAsia"/>
        </w:rPr>
        <w:t>злочину</w:t>
      </w:r>
    </w:p>
    <w:p w:rsidR="00D722BC" w:rsidRDefault="00D722BC" w:rsidP="00D722BC">
      <w:r>
        <w:rPr>
          <w:rFonts w:hint="eastAsia"/>
        </w:rPr>
        <w:t>може</w:t>
      </w:r>
      <w:r>
        <w:t></w:t>
      </w:r>
      <w:r>
        <w:rPr>
          <w:rFonts w:hint="eastAsia"/>
        </w:rPr>
        <w:t>бути</w:t>
      </w:r>
      <w:r>
        <w:t></w:t>
      </w:r>
      <w:r>
        <w:rPr>
          <w:rFonts w:hint="eastAsia"/>
        </w:rPr>
        <w:t>фізична</w:t>
      </w:r>
      <w:r>
        <w:t></w:t>
      </w:r>
      <w:r>
        <w:rPr>
          <w:rFonts w:hint="eastAsia"/>
        </w:rPr>
        <w:t>особа</w:t>
      </w:r>
      <w:r>
        <w:t></w:t>
      </w:r>
      <w:r>
        <w:rPr>
          <w:rFonts w:hint="eastAsia"/>
        </w:rPr>
        <w:t>або</w:t>
      </w:r>
      <w:r>
        <w:t></w:t>
      </w:r>
      <w:r>
        <w:rPr>
          <w:rFonts w:hint="eastAsia"/>
        </w:rPr>
        <w:t>кілька</w:t>
      </w:r>
      <w:r>
        <w:t></w:t>
      </w:r>
      <w:r>
        <w:rPr>
          <w:rFonts w:hint="eastAsia"/>
        </w:rPr>
        <w:t>осіб</w:t>
      </w:r>
      <w:r>
        <w:t></w:t>
      </w:r>
      <w:r>
        <w:t></w:t>
      </w:r>
      <w:r>
        <w:rPr>
          <w:rFonts w:hint="eastAsia"/>
        </w:rPr>
        <w:t>а</w:t>
      </w:r>
      <w:r>
        <w:t></w:t>
      </w:r>
      <w:r>
        <w:rPr>
          <w:rFonts w:hint="eastAsia"/>
        </w:rPr>
        <w:t>також</w:t>
      </w:r>
      <w:r>
        <w:t></w:t>
      </w:r>
      <w:r>
        <w:rPr>
          <w:rFonts w:hint="eastAsia"/>
        </w:rPr>
        <w:t>майно</w:t>
      </w:r>
      <w:r>
        <w:t></w:t>
      </w:r>
      <w:r>
        <w:t></w:t>
      </w:r>
      <w:r>
        <w:rPr>
          <w:rFonts w:hint="eastAsia"/>
        </w:rPr>
        <w:t>пов’язане</w:t>
      </w:r>
      <w:r>
        <w:t></w:t>
      </w:r>
      <w:r>
        <w:rPr>
          <w:rFonts w:hint="eastAsia"/>
        </w:rPr>
        <w:t>з</w:t>
      </w:r>
      <w:r>
        <w:t></w:t>
      </w:r>
      <w:r>
        <w:rPr>
          <w:rFonts w:hint="eastAsia"/>
        </w:rPr>
        <w:t>групою</w:t>
      </w:r>
    </w:p>
    <w:p w:rsidR="00D722BC" w:rsidRDefault="00D722BC" w:rsidP="00D722BC">
      <w:r>
        <w:rPr>
          <w:rFonts w:hint="eastAsia"/>
        </w:rPr>
        <w:t>людей</w:t>
      </w:r>
      <w:r>
        <w:t></w:t>
      </w:r>
      <w:r>
        <w:t></w:t>
      </w:r>
      <w:r>
        <w:rPr>
          <w:rFonts w:hint="eastAsia"/>
        </w:rPr>
        <w:t>які</w:t>
      </w:r>
      <w:r>
        <w:t></w:t>
      </w:r>
      <w:r>
        <w:rPr>
          <w:rFonts w:hint="eastAsia"/>
        </w:rPr>
        <w:t>мають</w:t>
      </w:r>
      <w:r>
        <w:t></w:t>
      </w:r>
      <w:r>
        <w:rPr>
          <w:rFonts w:hint="eastAsia"/>
        </w:rPr>
        <w:t>загальну</w:t>
      </w:r>
      <w:r>
        <w:t></w:t>
      </w:r>
      <w:r>
        <w:rPr>
          <w:rFonts w:hint="eastAsia"/>
        </w:rPr>
        <w:t>ознаку</w:t>
      </w:r>
      <w:r>
        <w:t></w:t>
      </w:r>
      <w:r>
        <w:t></w:t>
      </w:r>
      <w:r>
        <w:rPr>
          <w:rFonts w:hint="eastAsia"/>
        </w:rPr>
        <w:t>Неналежне</w:t>
      </w:r>
      <w:r>
        <w:t></w:t>
      </w:r>
      <w:r>
        <w:rPr>
          <w:rFonts w:hint="eastAsia"/>
        </w:rPr>
        <w:t>ставлення</w:t>
      </w:r>
      <w:r>
        <w:t></w:t>
      </w:r>
      <w:r>
        <w:rPr>
          <w:rFonts w:hint="eastAsia"/>
        </w:rPr>
        <w:t>держави</w:t>
      </w:r>
      <w:r>
        <w:t></w:t>
      </w:r>
      <w:r>
        <w:rPr>
          <w:rFonts w:hint="eastAsia"/>
        </w:rPr>
        <w:t>до</w:t>
      </w:r>
    </w:p>
    <w:p w:rsidR="00D722BC" w:rsidRDefault="00D722BC" w:rsidP="00D722BC">
      <w:r>
        <w:rPr>
          <w:rFonts w:hint="eastAsia"/>
        </w:rPr>
        <w:t>виявлення</w:t>
      </w:r>
      <w:r>
        <w:t></w:t>
      </w:r>
      <w:r>
        <w:rPr>
          <w:rFonts w:hint="eastAsia"/>
        </w:rPr>
        <w:t>можливої</w:t>
      </w:r>
      <w:r>
        <w:t></w:t>
      </w:r>
      <w:r>
        <w:rPr>
          <w:rFonts w:hint="eastAsia"/>
        </w:rPr>
        <w:t>расової</w:t>
      </w:r>
      <w:r>
        <w:t></w:t>
      </w:r>
      <w:r>
        <w:rPr>
          <w:rFonts w:hint="eastAsia"/>
        </w:rPr>
        <w:t>ненависті</w:t>
      </w:r>
      <w:r>
        <w:t></w:t>
      </w:r>
      <w:r>
        <w:rPr>
          <w:rFonts w:hint="eastAsia"/>
        </w:rPr>
        <w:t>як</w:t>
      </w:r>
      <w:r>
        <w:t></w:t>
      </w:r>
      <w:r>
        <w:rPr>
          <w:rFonts w:hint="eastAsia"/>
        </w:rPr>
        <w:t>мотиву</w:t>
      </w:r>
      <w:r>
        <w:t></w:t>
      </w:r>
      <w:r>
        <w:rPr>
          <w:rFonts w:hint="eastAsia"/>
        </w:rPr>
        <w:t>вчинення</w:t>
      </w:r>
      <w:r>
        <w:t></w:t>
      </w:r>
      <w:r>
        <w:rPr>
          <w:rFonts w:hint="eastAsia"/>
        </w:rPr>
        <w:t>протизаконного</w:t>
      </w:r>
    </w:p>
    <w:p w:rsidR="00D722BC" w:rsidRDefault="00D722BC" w:rsidP="00D722BC">
      <w:r>
        <w:rPr>
          <w:rFonts w:hint="eastAsia"/>
        </w:rPr>
        <w:t>діяння</w:t>
      </w:r>
      <w:r>
        <w:t></w:t>
      </w:r>
      <w:r>
        <w:rPr>
          <w:rFonts w:hint="eastAsia"/>
        </w:rPr>
        <w:t>або</w:t>
      </w:r>
      <w:r>
        <w:t></w:t>
      </w:r>
      <w:r>
        <w:rPr>
          <w:rFonts w:hint="eastAsia"/>
        </w:rPr>
        <w:t>умисне</w:t>
      </w:r>
      <w:r>
        <w:t></w:t>
      </w:r>
      <w:r>
        <w:rPr>
          <w:rFonts w:hint="eastAsia"/>
        </w:rPr>
        <w:t>ухилення</w:t>
      </w:r>
      <w:r>
        <w:t></w:t>
      </w:r>
      <w:r>
        <w:rPr>
          <w:rFonts w:hint="eastAsia"/>
        </w:rPr>
        <w:t>від</w:t>
      </w:r>
      <w:r>
        <w:t></w:t>
      </w:r>
      <w:r>
        <w:rPr>
          <w:rFonts w:hint="eastAsia"/>
        </w:rPr>
        <w:t>визнання</w:t>
      </w:r>
      <w:r>
        <w:t></w:t>
      </w:r>
      <w:r>
        <w:rPr>
          <w:rFonts w:hint="eastAsia"/>
        </w:rPr>
        <w:t>наявності</w:t>
      </w:r>
      <w:r>
        <w:t></w:t>
      </w:r>
      <w:r>
        <w:rPr>
          <w:rFonts w:hint="eastAsia"/>
        </w:rPr>
        <w:t>такого</w:t>
      </w:r>
      <w:r>
        <w:t></w:t>
      </w:r>
      <w:r>
        <w:rPr>
          <w:rFonts w:hint="eastAsia"/>
        </w:rPr>
        <w:t>мотиву</w:t>
      </w:r>
      <w:r>
        <w:t></w:t>
      </w:r>
      <w:r>
        <w:rPr>
          <w:rFonts w:hint="eastAsia"/>
        </w:rPr>
        <w:t>є</w:t>
      </w:r>
      <w:r>
        <w:t></w:t>
      </w:r>
      <w:r>
        <w:rPr>
          <w:rFonts w:hint="eastAsia"/>
        </w:rPr>
        <w:t>прямим</w:t>
      </w:r>
    </w:p>
    <w:p w:rsidR="00D722BC" w:rsidRDefault="00D722BC" w:rsidP="00D722BC">
      <w:r>
        <w:rPr>
          <w:rFonts w:hint="eastAsia"/>
        </w:rPr>
        <w:t>порушенням</w:t>
      </w:r>
      <w:r>
        <w:t></w:t>
      </w:r>
      <w:r>
        <w:rPr>
          <w:rFonts w:hint="eastAsia"/>
        </w:rPr>
        <w:t>міжнародно</w:t>
      </w:r>
      <w:r>
        <w:t></w:t>
      </w:r>
      <w:r>
        <w:rPr>
          <w:rFonts w:hint="eastAsia"/>
        </w:rPr>
        <w:t>правових</w:t>
      </w:r>
      <w:r>
        <w:t></w:t>
      </w:r>
      <w:r>
        <w:rPr>
          <w:rFonts w:hint="eastAsia"/>
        </w:rPr>
        <w:t>зобов’язань</w:t>
      </w:r>
      <w:r>
        <w:t></w:t>
      </w:r>
      <w:r>
        <w:rPr>
          <w:rFonts w:hint="eastAsia"/>
        </w:rPr>
        <w:t>характеру</w:t>
      </w:r>
      <w:r>
        <w:t></w:t>
      </w:r>
      <w:r>
        <w:t></w:t>
      </w:r>
      <w:r>
        <w:t></w:t>
      </w:r>
      <w:r>
        <w:t></w:t>
      </w:r>
      <w:r>
        <w:t></w:t>
      </w:r>
      <w:r>
        <w:t></w:t>
      </w:r>
      <w:r>
        <w:t></w:t>
      </w:r>
      <w:r>
        <w:t></w:t>
      </w:r>
      <w:r>
        <w:t></w:t>
      </w:r>
      <w:r>
        <w:t></w:t>
      </w:r>
      <w:r>
        <w:t></w:t>
      </w:r>
      <w:r>
        <w:t></w:t>
      </w:r>
      <w:r>
        <w:rPr>
          <w:rFonts w:hint="eastAsia"/>
        </w:rPr>
        <w:t>і</w:t>
      </w:r>
    </w:p>
    <w:p w:rsidR="00D722BC" w:rsidRDefault="00D722BC" w:rsidP="00D722BC">
      <w:r>
        <w:rPr>
          <w:rFonts w:hint="eastAsia"/>
        </w:rPr>
        <w:t>зумовлює</w:t>
      </w:r>
      <w:r>
        <w:t></w:t>
      </w:r>
      <w:r>
        <w:rPr>
          <w:rFonts w:hint="eastAsia"/>
        </w:rPr>
        <w:t>необхідність</w:t>
      </w:r>
      <w:r>
        <w:t></w:t>
      </w:r>
      <w:r>
        <w:rPr>
          <w:rFonts w:hint="eastAsia"/>
        </w:rPr>
        <w:t>оперативного</w:t>
      </w:r>
      <w:r>
        <w:t></w:t>
      </w:r>
      <w:r>
        <w:rPr>
          <w:rFonts w:hint="eastAsia"/>
        </w:rPr>
        <w:t>реформування</w:t>
      </w:r>
      <w:r>
        <w:t></w:t>
      </w:r>
      <w:r>
        <w:rPr>
          <w:rFonts w:hint="eastAsia"/>
        </w:rPr>
        <w:t>юридичної</w:t>
      </w:r>
      <w:r>
        <w:t></w:t>
      </w:r>
      <w:r>
        <w:rPr>
          <w:rFonts w:hint="eastAsia"/>
        </w:rPr>
        <w:t>та</w:t>
      </w:r>
    </w:p>
    <w:p w:rsidR="00D722BC" w:rsidRDefault="00D722BC" w:rsidP="00D722BC">
      <w:r>
        <w:rPr>
          <w:rFonts w:hint="eastAsia"/>
        </w:rPr>
        <w:t>інституціональної</w:t>
      </w:r>
      <w:r>
        <w:t></w:t>
      </w:r>
      <w:r>
        <w:rPr>
          <w:rFonts w:hint="eastAsia"/>
        </w:rPr>
        <w:t>систем</w:t>
      </w:r>
      <w:r>
        <w:t></w:t>
      </w:r>
      <w:r>
        <w:rPr>
          <w:rFonts w:hint="eastAsia"/>
        </w:rPr>
        <w:t>стримування</w:t>
      </w:r>
      <w:r>
        <w:t></w:t>
      </w:r>
      <w:r>
        <w:rPr>
          <w:rFonts w:hint="eastAsia"/>
        </w:rPr>
        <w:t>та</w:t>
      </w:r>
      <w:r>
        <w:t></w:t>
      </w:r>
      <w:r>
        <w:rPr>
          <w:rFonts w:hint="eastAsia"/>
        </w:rPr>
        <w:t>покарання</w:t>
      </w:r>
      <w:r>
        <w:t></w:t>
      </w:r>
      <w:r>
        <w:rPr>
          <w:rFonts w:hint="eastAsia"/>
        </w:rPr>
        <w:t>проявів</w:t>
      </w:r>
      <w:r>
        <w:t></w:t>
      </w:r>
      <w:r>
        <w:rPr>
          <w:rFonts w:hint="eastAsia"/>
        </w:rPr>
        <w:t>расової</w:t>
      </w:r>
    </w:p>
    <w:p w:rsidR="00D722BC" w:rsidRDefault="00D722BC" w:rsidP="00D722BC">
      <w:r>
        <w:rPr>
          <w:rFonts w:hint="eastAsia"/>
        </w:rPr>
        <w:t>дискримінації</w:t>
      </w:r>
      <w:r>
        <w:t></w:t>
      </w:r>
    </w:p>
    <w:p w:rsidR="00D722BC" w:rsidRDefault="00D722BC" w:rsidP="00D722BC">
      <w:r>
        <w:t></w:t>
      </w:r>
      <w:r>
        <w:t></w:t>
      </w:r>
      <w:r>
        <w:t></w:t>
      </w:r>
      <w:r>
        <w:t></w:t>
      </w:r>
      <w:r>
        <w:rPr>
          <w:rFonts w:hint="eastAsia"/>
        </w:rPr>
        <w:t>Прояви</w:t>
      </w:r>
      <w:r>
        <w:t></w:t>
      </w:r>
      <w:r>
        <w:rPr>
          <w:rFonts w:hint="eastAsia"/>
        </w:rPr>
        <w:t>расизму</w:t>
      </w:r>
      <w:r>
        <w:t></w:t>
      </w:r>
      <w:r>
        <w:rPr>
          <w:rFonts w:hint="eastAsia"/>
        </w:rPr>
        <w:t>та</w:t>
      </w:r>
      <w:r>
        <w:t></w:t>
      </w:r>
      <w:r>
        <w:rPr>
          <w:rFonts w:hint="eastAsia"/>
        </w:rPr>
        <w:t>ксенофобії</w:t>
      </w:r>
      <w:r>
        <w:t></w:t>
      </w:r>
      <w:r>
        <w:rPr>
          <w:rFonts w:hint="eastAsia"/>
        </w:rPr>
        <w:t>в</w:t>
      </w:r>
      <w:r>
        <w:t></w:t>
      </w:r>
      <w:r>
        <w:rPr>
          <w:rFonts w:hint="eastAsia"/>
        </w:rPr>
        <w:t>Україні</w:t>
      </w:r>
      <w:r>
        <w:t></w:t>
      </w:r>
      <w:r>
        <w:rPr>
          <w:rFonts w:hint="eastAsia"/>
        </w:rPr>
        <w:t>набувають</w:t>
      </w:r>
      <w:r>
        <w:t></w:t>
      </w:r>
      <w:r>
        <w:rPr>
          <w:rFonts w:hint="eastAsia"/>
        </w:rPr>
        <w:t>ознак</w:t>
      </w:r>
    </w:p>
    <w:p w:rsidR="00D722BC" w:rsidRDefault="00D722BC" w:rsidP="00D722BC">
      <w:r>
        <w:rPr>
          <w:rFonts w:hint="eastAsia"/>
        </w:rPr>
        <w:t>надзвичайно</w:t>
      </w:r>
      <w:r>
        <w:t></w:t>
      </w:r>
      <w:r>
        <w:rPr>
          <w:rFonts w:hint="eastAsia"/>
        </w:rPr>
        <w:t>небезпечної</w:t>
      </w:r>
      <w:r>
        <w:t></w:t>
      </w:r>
      <w:r>
        <w:rPr>
          <w:rFonts w:hint="eastAsia"/>
        </w:rPr>
        <w:t>соціальної</w:t>
      </w:r>
      <w:r>
        <w:t></w:t>
      </w:r>
      <w:r>
        <w:rPr>
          <w:rFonts w:hint="eastAsia"/>
        </w:rPr>
        <w:t>проблеми</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особливо</w:t>
      </w:r>
    </w:p>
    <w:p w:rsidR="00D722BC" w:rsidRDefault="00D722BC" w:rsidP="00D722BC">
      <w:r>
        <w:t></w:t>
      </w:r>
      <w:r>
        <w:t></w:t>
      </w:r>
      <w:r>
        <w:t></w:t>
      </w:r>
    </w:p>
    <w:p w:rsidR="00D722BC" w:rsidRDefault="00D722BC" w:rsidP="00D722BC">
      <w:r>
        <w:rPr>
          <w:rFonts w:hint="eastAsia"/>
        </w:rPr>
        <w:t>актуальним</w:t>
      </w:r>
      <w:r>
        <w:t></w:t>
      </w:r>
      <w:r>
        <w:rPr>
          <w:rFonts w:hint="eastAsia"/>
        </w:rPr>
        <w:t>є</w:t>
      </w:r>
      <w:r>
        <w:t></w:t>
      </w:r>
      <w:r>
        <w:rPr>
          <w:rFonts w:hint="eastAsia"/>
        </w:rPr>
        <w:t>завдання</w:t>
      </w:r>
      <w:r>
        <w:t></w:t>
      </w:r>
      <w:r>
        <w:rPr>
          <w:rFonts w:hint="eastAsia"/>
        </w:rPr>
        <w:t>оптимізації</w:t>
      </w:r>
      <w:r>
        <w:t></w:t>
      </w:r>
      <w:r>
        <w:rPr>
          <w:rFonts w:hint="eastAsia"/>
        </w:rPr>
        <w:t>заходів</w:t>
      </w:r>
      <w:r>
        <w:t></w:t>
      </w:r>
      <w:r>
        <w:rPr>
          <w:rFonts w:hint="eastAsia"/>
        </w:rPr>
        <w:t>державного</w:t>
      </w:r>
      <w:r>
        <w:t></w:t>
      </w:r>
      <w:r>
        <w:t></w:t>
      </w:r>
      <w:r>
        <w:rPr>
          <w:rFonts w:hint="eastAsia"/>
        </w:rPr>
        <w:t>зокрема</w:t>
      </w:r>
      <w:r>
        <w:t></w:t>
      </w:r>
      <w:r>
        <w:rPr>
          <w:rFonts w:hint="eastAsia"/>
        </w:rPr>
        <w:t>кримінальноправового</w:t>
      </w:r>
      <w:r>
        <w:t></w:t>
      </w:r>
      <w:r>
        <w:t></w:t>
      </w:r>
      <w:r>
        <w:rPr>
          <w:rFonts w:hint="eastAsia"/>
        </w:rPr>
        <w:t>реагування</w:t>
      </w:r>
      <w:r>
        <w:t></w:t>
      </w:r>
      <w:r>
        <w:rPr>
          <w:rFonts w:hint="eastAsia"/>
        </w:rPr>
        <w:t>на</w:t>
      </w:r>
      <w:r>
        <w:t></w:t>
      </w:r>
      <w:r>
        <w:rPr>
          <w:rFonts w:hint="eastAsia"/>
        </w:rPr>
        <w:t>прояви</w:t>
      </w:r>
      <w:r>
        <w:t></w:t>
      </w:r>
      <w:r>
        <w:rPr>
          <w:rFonts w:hint="eastAsia"/>
        </w:rPr>
        <w:t>расової</w:t>
      </w:r>
      <w:r>
        <w:t></w:t>
      </w:r>
      <w:r>
        <w:rPr>
          <w:rFonts w:hint="eastAsia"/>
        </w:rPr>
        <w:t>дискримінації</w:t>
      </w:r>
      <w:r>
        <w:t></w:t>
      </w:r>
      <w:r>
        <w:t></w:t>
      </w:r>
      <w:r>
        <w:rPr>
          <w:rFonts w:hint="eastAsia"/>
        </w:rPr>
        <w:t>Вкрай</w:t>
      </w:r>
      <w:r>
        <w:t></w:t>
      </w:r>
      <w:r>
        <w:rPr>
          <w:rFonts w:hint="eastAsia"/>
        </w:rPr>
        <w:t>важливо</w:t>
      </w:r>
    </w:p>
    <w:p w:rsidR="00D722BC" w:rsidRDefault="00D722BC" w:rsidP="00D722BC">
      <w:r>
        <w:rPr>
          <w:rFonts w:hint="eastAsia"/>
        </w:rPr>
        <w:t>створення</w:t>
      </w:r>
      <w:r>
        <w:t></w:t>
      </w:r>
      <w:r>
        <w:rPr>
          <w:rFonts w:hint="eastAsia"/>
        </w:rPr>
        <w:t>соціально</w:t>
      </w:r>
      <w:r>
        <w:t></w:t>
      </w:r>
      <w:r>
        <w:rPr>
          <w:rFonts w:hint="eastAsia"/>
        </w:rPr>
        <w:t>адаптованого</w:t>
      </w:r>
      <w:r>
        <w:t></w:t>
      </w:r>
      <w:r>
        <w:rPr>
          <w:rFonts w:hint="eastAsia"/>
        </w:rPr>
        <w:t>та</w:t>
      </w:r>
      <w:r>
        <w:t></w:t>
      </w:r>
      <w:r>
        <w:rPr>
          <w:rFonts w:hint="eastAsia"/>
        </w:rPr>
        <w:t>ефективного</w:t>
      </w:r>
      <w:r>
        <w:t></w:t>
      </w:r>
      <w:r>
        <w:rPr>
          <w:rFonts w:hint="eastAsia"/>
        </w:rPr>
        <w:t>механізму</w:t>
      </w:r>
      <w:r>
        <w:t></w:t>
      </w:r>
      <w:r>
        <w:rPr>
          <w:rFonts w:hint="eastAsia"/>
        </w:rPr>
        <w:t>протидії</w:t>
      </w:r>
      <w:r>
        <w:t></w:t>
      </w:r>
      <w:r>
        <w:rPr>
          <w:rFonts w:hint="eastAsia"/>
        </w:rPr>
        <w:t>расовій</w:t>
      </w:r>
    </w:p>
    <w:p w:rsidR="00D722BC" w:rsidRDefault="00D722BC" w:rsidP="00D722BC">
      <w:r>
        <w:rPr>
          <w:rFonts w:hint="eastAsia"/>
        </w:rPr>
        <w:t>дискримінації</w:t>
      </w:r>
      <w:r>
        <w:t></w:t>
      </w:r>
      <w:r>
        <w:rPr>
          <w:rFonts w:hint="eastAsia"/>
        </w:rPr>
        <w:t>в</w:t>
      </w:r>
      <w:r>
        <w:t></w:t>
      </w:r>
      <w:r>
        <w:rPr>
          <w:rFonts w:hint="eastAsia"/>
        </w:rPr>
        <w:t>Україні</w:t>
      </w:r>
      <w:r>
        <w:t></w:t>
      </w:r>
      <w:r>
        <w:t></w:t>
      </w:r>
      <w:r>
        <w:rPr>
          <w:rFonts w:hint="eastAsia"/>
        </w:rPr>
        <w:t>який</w:t>
      </w:r>
      <w:r>
        <w:t></w:t>
      </w:r>
      <w:r>
        <w:rPr>
          <w:rFonts w:hint="eastAsia"/>
        </w:rPr>
        <w:t>потребує</w:t>
      </w:r>
      <w:r>
        <w:t></w:t>
      </w:r>
      <w:r>
        <w:rPr>
          <w:rFonts w:hint="eastAsia"/>
        </w:rPr>
        <w:t>прийняття</w:t>
      </w:r>
      <w:r>
        <w:t></w:t>
      </w:r>
      <w:r>
        <w:rPr>
          <w:rFonts w:hint="eastAsia"/>
        </w:rPr>
        <w:t>спеціального</w:t>
      </w:r>
      <w:r>
        <w:t></w:t>
      </w:r>
      <w:r>
        <w:rPr>
          <w:rFonts w:hint="eastAsia"/>
        </w:rPr>
        <w:t>Закону</w:t>
      </w:r>
    </w:p>
    <w:p w:rsidR="00D722BC" w:rsidRDefault="00D722BC" w:rsidP="00D722BC">
      <w:r>
        <w:rPr>
          <w:rFonts w:hint="eastAsia"/>
        </w:rPr>
        <w:t>України</w:t>
      </w:r>
      <w:r>
        <w:t></w:t>
      </w:r>
      <w:r>
        <w:rPr>
          <w:rFonts w:hint="eastAsia"/>
        </w:rPr>
        <w:t>про</w:t>
      </w:r>
      <w:r>
        <w:t></w:t>
      </w:r>
      <w:r>
        <w:rPr>
          <w:rFonts w:hint="eastAsia"/>
        </w:rPr>
        <w:t>протидію</w:t>
      </w:r>
      <w:r>
        <w:t></w:t>
      </w:r>
      <w:r>
        <w:rPr>
          <w:rFonts w:hint="eastAsia"/>
        </w:rPr>
        <w:t>расовій</w:t>
      </w:r>
      <w:r>
        <w:t></w:t>
      </w:r>
      <w:r>
        <w:rPr>
          <w:rFonts w:hint="eastAsia"/>
        </w:rPr>
        <w:t>дискримінації</w:t>
      </w:r>
      <w:r>
        <w:t></w:t>
      </w:r>
      <w:r>
        <w:t></w:t>
      </w:r>
      <w:r>
        <w:rPr>
          <w:rFonts w:hint="eastAsia"/>
        </w:rPr>
        <w:t>а</w:t>
      </w:r>
      <w:r>
        <w:t></w:t>
      </w:r>
      <w:r>
        <w:rPr>
          <w:rFonts w:hint="eastAsia"/>
        </w:rPr>
        <w:t>також</w:t>
      </w:r>
      <w:r>
        <w:t></w:t>
      </w:r>
      <w:r>
        <w:rPr>
          <w:rFonts w:hint="eastAsia"/>
        </w:rPr>
        <w:t>внесення</w:t>
      </w:r>
      <w:r>
        <w:t></w:t>
      </w:r>
      <w:r>
        <w:rPr>
          <w:rFonts w:hint="eastAsia"/>
        </w:rPr>
        <w:t>змін</w:t>
      </w:r>
      <w:r>
        <w:t></w:t>
      </w:r>
      <w:r>
        <w:rPr>
          <w:rFonts w:hint="eastAsia"/>
        </w:rPr>
        <w:t>до</w:t>
      </w:r>
    </w:p>
    <w:p w:rsidR="00D722BC" w:rsidRDefault="00D722BC" w:rsidP="00D722BC">
      <w:r>
        <w:rPr>
          <w:rFonts w:hint="eastAsia"/>
        </w:rPr>
        <w:t>існуючого</w:t>
      </w:r>
      <w:r>
        <w:t></w:t>
      </w:r>
      <w:r>
        <w:rPr>
          <w:rFonts w:hint="eastAsia"/>
        </w:rPr>
        <w:t>національного</w:t>
      </w:r>
      <w:r>
        <w:t></w:t>
      </w:r>
      <w:r>
        <w:rPr>
          <w:rFonts w:hint="eastAsia"/>
        </w:rPr>
        <w:t>законодавства</w:t>
      </w:r>
      <w:r>
        <w:t></w:t>
      </w:r>
      <w:r>
        <w:rPr>
          <w:rFonts w:hint="eastAsia"/>
        </w:rPr>
        <w:t>відповідно</w:t>
      </w:r>
      <w:r>
        <w:t></w:t>
      </w:r>
      <w:r>
        <w:rPr>
          <w:rFonts w:hint="eastAsia"/>
        </w:rPr>
        <w:t>до</w:t>
      </w:r>
      <w:r>
        <w:t></w:t>
      </w:r>
      <w:r>
        <w:rPr>
          <w:rFonts w:hint="eastAsia"/>
        </w:rPr>
        <w:t>міжнародно</w:t>
      </w:r>
      <w:r>
        <w:t></w:t>
      </w:r>
      <w:r>
        <w:rPr>
          <w:rFonts w:hint="eastAsia"/>
        </w:rPr>
        <w:t>правових</w:t>
      </w:r>
    </w:p>
    <w:p w:rsidR="00D722BC" w:rsidRDefault="00D722BC" w:rsidP="00D722BC">
      <w:r>
        <w:rPr>
          <w:rFonts w:hint="eastAsia"/>
        </w:rPr>
        <w:t>стандартів</w:t>
      </w:r>
      <w:r>
        <w:t></w:t>
      </w:r>
      <w:r>
        <w:rPr>
          <w:rFonts w:hint="eastAsia"/>
        </w:rPr>
        <w:t>забезпечення</w:t>
      </w:r>
      <w:r>
        <w:t></w:t>
      </w:r>
      <w:r>
        <w:rPr>
          <w:rFonts w:hint="eastAsia"/>
        </w:rPr>
        <w:t>права</w:t>
      </w:r>
      <w:r>
        <w:t></w:t>
      </w:r>
      <w:r>
        <w:rPr>
          <w:rFonts w:hint="eastAsia"/>
        </w:rPr>
        <w:t>на</w:t>
      </w:r>
      <w:r>
        <w:t></w:t>
      </w:r>
      <w:r>
        <w:rPr>
          <w:rFonts w:hint="eastAsia"/>
        </w:rPr>
        <w:t>недискримінацію</w:t>
      </w:r>
      <w:r>
        <w:t></w:t>
      </w:r>
      <w:r>
        <w:t></w:t>
      </w:r>
      <w:r>
        <w:rPr>
          <w:rFonts w:hint="eastAsia"/>
        </w:rPr>
        <w:t>посилення</w:t>
      </w:r>
      <w:r>
        <w:t></w:t>
      </w:r>
      <w:r>
        <w:rPr>
          <w:rFonts w:hint="eastAsia"/>
        </w:rPr>
        <w:t>уваги</w:t>
      </w:r>
      <w:r>
        <w:t></w:t>
      </w:r>
      <w:r>
        <w:rPr>
          <w:rFonts w:hint="eastAsia"/>
        </w:rPr>
        <w:t>до</w:t>
      </w:r>
    </w:p>
    <w:p w:rsidR="00D722BC" w:rsidRDefault="00D722BC" w:rsidP="00D722BC">
      <w:r>
        <w:rPr>
          <w:rFonts w:hint="eastAsia"/>
        </w:rPr>
        <w:t>проблеми</w:t>
      </w:r>
      <w:r>
        <w:t></w:t>
      </w:r>
      <w:r>
        <w:rPr>
          <w:rFonts w:hint="eastAsia"/>
        </w:rPr>
        <w:t>з</w:t>
      </w:r>
      <w:r>
        <w:t></w:t>
      </w:r>
      <w:r>
        <w:rPr>
          <w:rFonts w:hint="eastAsia"/>
        </w:rPr>
        <w:t>боку</w:t>
      </w:r>
      <w:r>
        <w:t></w:t>
      </w:r>
      <w:r>
        <w:rPr>
          <w:rFonts w:hint="eastAsia"/>
        </w:rPr>
        <w:t>правоохоронних</w:t>
      </w:r>
      <w:r>
        <w:t></w:t>
      </w:r>
      <w:r>
        <w:rPr>
          <w:rFonts w:hint="eastAsia"/>
        </w:rPr>
        <w:t>органів</w:t>
      </w:r>
      <w:r>
        <w:t></w:t>
      </w:r>
      <w:r>
        <w:t></w:t>
      </w:r>
      <w:r>
        <w:rPr>
          <w:rFonts w:hint="eastAsia"/>
        </w:rPr>
        <w:t>впровадження</w:t>
      </w:r>
      <w:r>
        <w:t></w:t>
      </w:r>
      <w:r>
        <w:rPr>
          <w:rFonts w:hint="eastAsia"/>
        </w:rPr>
        <w:t>соціальних</w:t>
      </w:r>
      <w:r>
        <w:t></w:t>
      </w:r>
      <w:r>
        <w:rPr>
          <w:rFonts w:hint="eastAsia"/>
        </w:rPr>
        <w:t>проектів</w:t>
      </w:r>
    </w:p>
    <w:p w:rsidR="00D722BC" w:rsidRPr="00D722BC" w:rsidRDefault="00D722BC" w:rsidP="00D722BC">
      <w:r>
        <w:rPr>
          <w:rFonts w:hint="eastAsia"/>
        </w:rPr>
        <w:t>щодо</w:t>
      </w:r>
      <w:r>
        <w:t></w:t>
      </w:r>
      <w:r>
        <w:rPr>
          <w:rFonts w:hint="eastAsia"/>
        </w:rPr>
        <w:t>підвищення</w:t>
      </w:r>
      <w:r>
        <w:t></w:t>
      </w:r>
      <w:r>
        <w:rPr>
          <w:rFonts w:hint="eastAsia"/>
        </w:rPr>
        <w:t>рівня</w:t>
      </w:r>
      <w:r>
        <w:t></w:t>
      </w:r>
      <w:r>
        <w:rPr>
          <w:rFonts w:hint="eastAsia"/>
        </w:rPr>
        <w:t>толерантності</w:t>
      </w:r>
      <w:r>
        <w:t></w:t>
      </w:r>
      <w:r>
        <w:rPr>
          <w:rFonts w:hint="eastAsia"/>
        </w:rPr>
        <w:t>й</w:t>
      </w:r>
      <w:r>
        <w:t></w:t>
      </w:r>
      <w:r>
        <w:rPr>
          <w:rFonts w:hint="eastAsia"/>
        </w:rPr>
        <w:t>терпимості</w:t>
      </w:r>
      <w:r>
        <w:t></w:t>
      </w:r>
      <w:r>
        <w:rPr>
          <w:rFonts w:hint="eastAsia"/>
        </w:rPr>
        <w:t>в</w:t>
      </w:r>
      <w:r>
        <w:t></w:t>
      </w:r>
      <w:r>
        <w:rPr>
          <w:rFonts w:hint="eastAsia"/>
        </w:rPr>
        <w:t>суспільстві</w:t>
      </w:r>
      <w:r>
        <w:t></w:t>
      </w:r>
    </w:p>
    <w:sectPr w:rsidR="00D722BC" w:rsidRPr="00D722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D722BC" w:rsidRPr="00D722BC">
                    <w:rPr>
                      <w:rStyle w:val="afffff9"/>
                      <w:noProof/>
                    </w:rPr>
                    <w:t>46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CB66B-65FE-444E-8555-32E1F1EE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46</Pages>
  <Words>8348</Words>
  <Characters>47585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2022-05-13T17:24:00Z</dcterms:created>
  <dcterms:modified xsi:type="dcterms:W3CDTF">2022-05-18T15:50:00Z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