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15DB"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Чекунова, Нина Давидовна.</w:t>
      </w:r>
      <w:r w:rsidRPr="00C36732">
        <w:rPr>
          <w:rFonts w:ascii="TimesNewRomanPSMT" w:eastAsia="Times New Roman" w:hAnsi="TimesNewRomanPSMT" w:cs="Times New Roman"/>
          <w:b/>
          <w:bCs/>
          <w:color w:val="000000"/>
          <w:kern w:val="0"/>
          <w:sz w:val="26"/>
          <w:szCs w:val="26"/>
          <w:lang w:eastAsia="ru-RU"/>
        </w:rPr>
        <w:br/>
        <w:t>Ультраакустические исследования физических параметров водных растворов гемоглобина при высоких давлениях : диссертация ... кандидата физико-математических наук : 01.04.15. - Москва, 1984. - 154 с. : ил.больше</w:t>
      </w:r>
    </w:p>
    <w:p w14:paraId="6C0F4953"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hyperlink r:id="rId8" w:history="1">
        <w:r w:rsidRPr="00C36732">
          <w:rPr>
            <w:rStyle w:val="a8"/>
            <w:rFonts w:ascii="TimesNewRomanPSMT" w:eastAsia="Times New Roman" w:hAnsi="TimesNewRomanPSMT" w:cs="Times New Roman"/>
            <w:b/>
            <w:bCs/>
            <w:kern w:val="0"/>
            <w:sz w:val="26"/>
            <w:szCs w:val="26"/>
            <w:lang w:eastAsia="ru-RU"/>
          </w:rPr>
          <w:t>Цитаты из текста:</w:t>
        </w:r>
      </w:hyperlink>
    </w:p>
    <w:p w14:paraId="217CDC08" w14:textId="77777777" w:rsidR="00C36732" w:rsidRPr="00C36732" w:rsidRDefault="00C36732" w:rsidP="004B341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стр. 1</w:t>
      </w:r>
    </w:p>
    <w:p w14:paraId="4E11E184"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61 'Jf' f/m ~ E МИНИСТЕРСТВО ВЫСШЕГО И СРЕДНЕГО СПЕЦИАЛЬНОГО ОБРАЗОВАНШ РСФСР ВСЕСОЮЗНЫЙ ЗАОЧНЫЙ МАШИНОСТРОИТЕЛЬНЫЙ ИНСТИТУТ На правах рукописи УДК 534.6: 532.1 ЧЕКУНОВА Нина Давидовна УЛЬТРААКУСТИЧЕСКИЕ ИССЛЕДОВАНИЯ ФИЗИЧЕСКИХ ПАРАМЕТРОВ ВОДНЫХ РАСТВОРОВ ГЕМОГЛОБИНА ПРИ ВЫСОКЖ ДАВЛЕНИЯХ 01.04.15 - Молекулярная</w:t>
      </w:r>
    </w:p>
    <w:p w14:paraId="1F057127" w14:textId="77777777" w:rsidR="00C36732" w:rsidRPr="00C36732" w:rsidRDefault="00C36732" w:rsidP="004B341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стр. 3</w:t>
      </w:r>
    </w:p>
    <w:p w14:paraId="2ED2A3BC"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коэффициента сдвиговой вязкости 2.9. Оценка погрешностей измерений физических параметров исследуемых жидкостей ГЛАВА 3. РЕЗУЛЬТАТЫ ИССЛЕДОВАНИЯ ВОДНЫХ РАСТВОРОВ БЕЛКОВ РАЗЛИЧНОЙ КОНЦЕНТРАЦИИ Б ШИРОКОМ ИНТЕРВАЛЕ ДАВЛЕНИЙ ПРИ РАЗНЫХ ТЕМПЕРАТУРАХ. . 3.1. Исследование водных растворов гемоглобина 3.2. Исследование плотности 3.3. Исследование поглощения ультразвука 3.4. Исследование скорости распростра</w:t>
      </w:r>
      <w:r w:rsidRPr="00C36732">
        <w:rPr>
          <w:rFonts w:ascii="TimesNewRomanPSMT" w:eastAsia="Times New Roman" w:hAnsi="TimesNewRomanPSMT" w:cs="Times New Roman"/>
          <w:b/>
          <w:bCs/>
          <w:color w:val="000000"/>
          <w:kern w:val="0"/>
          <w:sz w:val="26"/>
          <w:szCs w:val="26"/>
          <w:lang w:eastAsia="ru-RU"/>
        </w:rPr>
        <w:softHyphen/>
        <w:t>...</w:t>
      </w:r>
    </w:p>
    <w:p w14:paraId="61E03079" w14:textId="77777777" w:rsidR="00C36732" w:rsidRPr="00C36732" w:rsidRDefault="00C36732" w:rsidP="004B341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стр. 71</w:t>
      </w:r>
    </w:p>
    <w:p w14:paraId="70B06F3D"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РЕЗУЛЬТАТЫ ИССЛЕДОВАНИЙ ВОДНЫХ РАСТВОРОВ БЕЛКОВ РАЗЛИЧНОЙ КОНЦЕНТРАЦИЙ В ШИРОКОМ ИНТЕРВАЛЕ ДАВЛЕНИЙ ПРИ РАЗНЫХ ТЕМПЕРАТУРАХ 3.1. Исследование водных растворов гемоглобина. Условия эксперимента. Проведены исследования водных растворов гемоглобина (про</w:t>
      </w:r>
      <w:r w:rsidRPr="00C36732">
        <w:rPr>
          <w:rFonts w:ascii="TimesNewRomanPSMT" w:eastAsia="Times New Roman" w:hAnsi="TimesNewRomanPSMT" w:cs="Times New Roman"/>
          <w:b/>
          <w:bCs/>
          <w:color w:val="000000"/>
          <w:kern w:val="0"/>
          <w:sz w:val="26"/>
          <w:szCs w:val="26"/>
          <w:lang w:eastAsia="ru-RU"/>
        </w:rPr>
        <w:softHyphen/>
        <w:t xml:space="preserve"> изводства фирмы Reaaa^ (гемоглобин кристаллический).</w:t>
      </w:r>
    </w:p>
    <w:p w14:paraId="3BA87CD5" w14:textId="77777777" w:rsidR="00C36732" w:rsidRPr="00C36732" w:rsidRDefault="00C36732" w:rsidP="004B341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9C9D304"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Чекунова, Нина Давидовна</w:t>
      </w:r>
    </w:p>
    <w:p w14:paraId="5EB11FE9"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Введение</w:t>
      </w:r>
    </w:p>
    <w:p w14:paraId="4C221738"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ГЛАВА I. АКУСТИЧЕСКИЕ ИССЛЕДОВАНИЯ ВОДНЫХ РАСТВОРОВ ГЕМОГЛОБИНА И НЕКОТОРЫЕ ТЕОРЕТИЧЕСКИЕ МЕТОДЫ ВОЗМОЖНОГО ОБСУЖДЕНИЯ ПОЛУЧАЕМЫХ РЕЗУЛЬТАТОВ. ПОСТАНОВКА ЗАДАЧИ ИССЛЕДОВАНИЯ</w:t>
      </w:r>
    </w:p>
    <w:p w14:paraId="52E1968F"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1.1.Водные растворы гемоглобина</w:t>
      </w:r>
    </w:p>
    <w:p w14:paraId="3359D646"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1.2.Акустические исследования водных растворов белков</w:t>
      </w:r>
    </w:p>
    <w:p w14:paraId="187E0B9B"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1.3.Основные положения теории статистического клубка</w:t>
      </w:r>
    </w:p>
    <w:p w14:paraId="368FFA6C"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 xml:space="preserve">IЛ.Применение изоэнтропийного уравнения состояния для описания свойств </w:t>
      </w:r>
      <w:r w:rsidRPr="00C36732">
        <w:rPr>
          <w:rFonts w:ascii="TimesNewRomanPSMT" w:eastAsia="Times New Roman" w:hAnsi="TimesNewRomanPSMT" w:cs="Times New Roman"/>
          <w:b/>
          <w:bCs/>
          <w:color w:val="000000"/>
          <w:kern w:val="0"/>
          <w:sz w:val="26"/>
          <w:szCs w:val="26"/>
          <w:lang w:eastAsia="ru-RU"/>
        </w:rPr>
        <w:lastRenderedPageBreak/>
        <w:t>жидкости.</w:t>
      </w:r>
    </w:p>
    <w:p w14:paraId="4C86D527"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1.5.Комплексные ультраакустические исследования жидкостей. Обзор экспериментальных установок</w:t>
      </w:r>
    </w:p>
    <w:p w14:paraId="6BAC23CA"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1.6.Постановка задачи исследования</w:t>
      </w:r>
    </w:p>
    <w:p w14:paraId="45E5E86E"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ГЛАВА 2. МЕТОД ИССЛЕДОВАНИЯ.</w:t>
      </w:r>
    </w:p>
    <w:p w14:paraId="20129B1B"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2.1.Метод одновременного измерения акустических параметров, плотности и сдвиговой вязкости жидкости при давлениях до 150 МПа и различных температурах, основанный на эффекте Доплера</w:t>
      </w:r>
    </w:p>
    <w:p w14:paraId="04D517CE"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2.2.Экспериментальная установка</w:t>
      </w:r>
    </w:p>
    <w:p w14:paraId="7DFEE7C3"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2.3. Универсальная измерительная камера высокого давления</w:t>
      </w:r>
    </w:p>
    <w:p w14:paraId="370E314E"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2.4. Автоматическая система измерения физических параметров</w:t>
      </w:r>
    </w:p>
    <w:p w14:paraId="368654C7"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2.5. Измерение плотности</w:t>
      </w:r>
    </w:p>
    <w:p w14:paraId="5A6F2F28"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2.6. Измерение коэффициента поглощения ультразвуковых волн.</w:t>
      </w:r>
    </w:p>
    <w:p w14:paraId="7670FBB4"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2.7. Измерение скорости распространения ультразвуковых колебаний</w:t>
      </w:r>
    </w:p>
    <w:p w14:paraId="677510FD"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2.8. Измерение динамического коэффициента сдвиговой вязкости</w:t>
      </w:r>
    </w:p>
    <w:p w14:paraId="1119A9A2"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2.9. Оценка погрешностей измерений физических параметров исследуемых жидкостей.</w:t>
      </w:r>
    </w:p>
    <w:p w14:paraId="208D58A9"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ГЛАВА 3. РЕЗУЛЬТАТЫ ИССЛЕДОВАНИЯ ВОДНЫХ РАСТВОРОВ БЕЛКОВ РАЗЛИЧНОЙ КОНЦЕНТРАЦИЙ В ШИРОКОМ ИНТЕРВАЛЕ ДАВЛЕНИЙ ПРИ РАЗНЫХ ТЕМПЕРАТУРАХ.</w:t>
      </w:r>
    </w:p>
    <w:p w14:paraId="698F16B2"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3.1. Исследование водных растворов гемоглобина.</w:t>
      </w:r>
    </w:p>
    <w:p w14:paraId="3166998F"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3.2. Исследование плотности</w:t>
      </w:r>
    </w:p>
    <w:p w14:paraId="481DD632"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3.3. Исследование поглощения ультразвука</w:t>
      </w:r>
    </w:p>
    <w:p w14:paraId="3BAF0E70"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3.4. Исследование скорости распространения ультразвука.</w:t>
      </w:r>
    </w:p>
    <w:p w14:paraId="45C9A319"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3.5. Исследование коэффициента сдвиговой вязкости</w:t>
      </w:r>
    </w:p>
    <w:p w14:paraId="6382C9B3"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3.6. Результаты исследования водных растворов глобина</w:t>
      </w:r>
    </w:p>
    <w:p w14:paraId="2B80CD24"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ГЛАВА 4. ОБСУЖДЕНИЕ ПОЛУЧЕННЫХ</w:t>
      </w:r>
    </w:p>
    <w:p w14:paraId="074AB440"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ЭКСПЕРИМЕНТАЛЬНА РЕЗУЛЬТАТОВ</w:t>
      </w:r>
    </w:p>
    <w:p w14:paraId="57F1AA61"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4.1. Структурные процессы в водных растворах гемоглобина</w:t>
      </w:r>
    </w:p>
    <w:p w14:paraId="6D222EBE"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4.2. Анализ экспериментальных данных на основе изоэнтропийного уравнения состояния.</w:t>
      </w:r>
    </w:p>
    <w:p w14:paraId="53681141"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4.3. Молекулярно-кинетические и термодинамические характеристики процессов вязкого сдвига в водных растворах гемоглобина</w:t>
      </w:r>
    </w:p>
    <w:p w14:paraId="5A6AC98C"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lastRenderedPageBreak/>
        <w:t>4.4. Анализ объемной вязкости</w:t>
      </w:r>
    </w:p>
    <w:p w14:paraId="4DC2DF05" w14:textId="77777777" w:rsidR="00C36732" w:rsidRPr="00C36732" w:rsidRDefault="00C36732" w:rsidP="00C36732">
      <w:pPr>
        <w:rPr>
          <w:rFonts w:ascii="TimesNewRomanPSMT" w:eastAsia="Times New Roman" w:hAnsi="TimesNewRomanPSMT" w:cs="Times New Roman"/>
          <w:b/>
          <w:bCs/>
          <w:color w:val="000000"/>
          <w:kern w:val="0"/>
          <w:sz w:val="26"/>
          <w:szCs w:val="26"/>
          <w:lang w:eastAsia="ru-RU"/>
        </w:rPr>
      </w:pPr>
      <w:r w:rsidRPr="00C36732">
        <w:rPr>
          <w:rFonts w:ascii="TimesNewRomanPSMT" w:eastAsia="Times New Roman" w:hAnsi="TimesNewRomanPSMT" w:cs="Times New Roman"/>
          <w:b/>
          <w:bCs/>
          <w:color w:val="000000"/>
          <w:kern w:val="0"/>
          <w:sz w:val="26"/>
          <w:szCs w:val="26"/>
          <w:lang w:eastAsia="ru-RU"/>
        </w:rPr>
        <w:t>4.5. Гидратация гемоглобина</w:t>
      </w:r>
    </w:p>
    <w:p w14:paraId="4CCADE6E" w14:textId="70FF8550" w:rsidR="004F7911" w:rsidRPr="00C36732" w:rsidRDefault="004F7911" w:rsidP="00C36732"/>
    <w:sectPr w:rsidR="004F7911" w:rsidRPr="00C3673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C419" w14:textId="77777777" w:rsidR="004B3412" w:rsidRDefault="004B3412">
      <w:pPr>
        <w:spacing w:after="0" w:line="240" w:lineRule="auto"/>
      </w:pPr>
      <w:r>
        <w:separator/>
      </w:r>
    </w:p>
  </w:endnote>
  <w:endnote w:type="continuationSeparator" w:id="0">
    <w:p w14:paraId="61AF6325" w14:textId="77777777" w:rsidR="004B3412" w:rsidRDefault="004B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ECD4" w14:textId="77777777" w:rsidR="004B3412" w:rsidRDefault="004B3412"/>
    <w:p w14:paraId="161F783B" w14:textId="77777777" w:rsidR="004B3412" w:rsidRDefault="004B3412"/>
    <w:p w14:paraId="5054229C" w14:textId="77777777" w:rsidR="004B3412" w:rsidRDefault="004B3412"/>
    <w:p w14:paraId="46C096D5" w14:textId="77777777" w:rsidR="004B3412" w:rsidRDefault="004B3412"/>
    <w:p w14:paraId="65675340" w14:textId="77777777" w:rsidR="004B3412" w:rsidRDefault="004B3412"/>
    <w:p w14:paraId="47F1B157" w14:textId="77777777" w:rsidR="004B3412" w:rsidRDefault="004B3412"/>
    <w:p w14:paraId="1E2D3072" w14:textId="77777777" w:rsidR="004B3412" w:rsidRDefault="004B34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0DB565" wp14:editId="03F49B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0861" w14:textId="77777777" w:rsidR="004B3412" w:rsidRDefault="004B3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0DB5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650861" w14:textId="77777777" w:rsidR="004B3412" w:rsidRDefault="004B3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A85716" w14:textId="77777777" w:rsidR="004B3412" w:rsidRDefault="004B3412"/>
    <w:p w14:paraId="4321C062" w14:textId="77777777" w:rsidR="004B3412" w:rsidRDefault="004B3412"/>
    <w:p w14:paraId="00DE3DD5" w14:textId="77777777" w:rsidR="004B3412" w:rsidRDefault="004B34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9170D" wp14:editId="43F626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E372" w14:textId="77777777" w:rsidR="004B3412" w:rsidRDefault="004B3412"/>
                          <w:p w14:paraId="153E8DF8" w14:textId="77777777" w:rsidR="004B3412" w:rsidRDefault="004B3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917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CCE372" w14:textId="77777777" w:rsidR="004B3412" w:rsidRDefault="004B3412"/>
                    <w:p w14:paraId="153E8DF8" w14:textId="77777777" w:rsidR="004B3412" w:rsidRDefault="004B3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F6B9C4" w14:textId="77777777" w:rsidR="004B3412" w:rsidRDefault="004B3412"/>
    <w:p w14:paraId="5C41868B" w14:textId="77777777" w:rsidR="004B3412" w:rsidRDefault="004B3412">
      <w:pPr>
        <w:rPr>
          <w:sz w:val="2"/>
          <w:szCs w:val="2"/>
        </w:rPr>
      </w:pPr>
    </w:p>
    <w:p w14:paraId="58D36ED7" w14:textId="77777777" w:rsidR="004B3412" w:rsidRDefault="004B3412"/>
    <w:p w14:paraId="425020F9" w14:textId="77777777" w:rsidR="004B3412" w:rsidRDefault="004B3412">
      <w:pPr>
        <w:spacing w:after="0" w:line="240" w:lineRule="auto"/>
      </w:pPr>
    </w:p>
  </w:footnote>
  <w:footnote w:type="continuationSeparator" w:id="0">
    <w:p w14:paraId="39E52278" w14:textId="77777777" w:rsidR="004B3412" w:rsidRDefault="004B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66D7A95"/>
    <w:multiLevelType w:val="multilevel"/>
    <w:tmpl w:val="F940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12"/>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178826</TotalTime>
  <Pages>3</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5868</cp:revision>
  <cp:lastPrinted>2009-02-06T05:36:00Z</cp:lastPrinted>
  <dcterms:created xsi:type="dcterms:W3CDTF">2024-01-07T13:43:00Z</dcterms:created>
  <dcterms:modified xsi:type="dcterms:W3CDTF">2025-10-08T08:33:00Z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