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48FC" w14:textId="609F495C" w:rsidR="00D23FB7" w:rsidRDefault="00CC340F" w:rsidP="00CC340F">
      <w:r w:rsidRPr="00CC340F">
        <w:rPr>
          <w:rFonts w:hint="eastAsia"/>
        </w:rPr>
        <w:t>Подольский</w:t>
      </w:r>
      <w:r w:rsidRPr="00CC340F">
        <w:t xml:space="preserve"> </w:t>
      </w:r>
      <w:r w:rsidRPr="00CC340F">
        <w:rPr>
          <w:rFonts w:hint="eastAsia"/>
        </w:rPr>
        <w:t>Александр</w:t>
      </w:r>
      <w:r w:rsidRPr="00CC340F">
        <w:t xml:space="preserve"> </w:t>
      </w:r>
      <w:r w:rsidRPr="00CC340F">
        <w:rPr>
          <w:rFonts w:hint="eastAsia"/>
        </w:rPr>
        <w:t>Владимирович</w:t>
      </w:r>
      <w:r>
        <w:t xml:space="preserve"> </w:t>
      </w:r>
      <w:r w:rsidRPr="00CC340F">
        <w:rPr>
          <w:rFonts w:hint="eastAsia"/>
        </w:rPr>
        <w:t>Льготные</w:t>
      </w:r>
      <w:r w:rsidRPr="00CC340F">
        <w:t xml:space="preserve"> </w:t>
      </w:r>
      <w:r w:rsidRPr="00CC340F">
        <w:rPr>
          <w:rFonts w:hint="eastAsia"/>
        </w:rPr>
        <w:t>правовые</w:t>
      </w:r>
      <w:r w:rsidRPr="00CC340F">
        <w:t xml:space="preserve"> </w:t>
      </w:r>
      <w:r w:rsidRPr="00CC340F">
        <w:rPr>
          <w:rFonts w:hint="eastAsia"/>
        </w:rPr>
        <w:t>режимы</w:t>
      </w:r>
      <w:r w:rsidRPr="00CC340F">
        <w:t xml:space="preserve">: </w:t>
      </w:r>
      <w:r w:rsidRPr="00CC340F">
        <w:rPr>
          <w:rFonts w:hint="eastAsia"/>
        </w:rPr>
        <w:t>теоретико</w:t>
      </w:r>
      <w:r w:rsidRPr="00CC340F">
        <w:t>-</w:t>
      </w:r>
      <w:r w:rsidRPr="00CC340F">
        <w:rPr>
          <w:rFonts w:hint="eastAsia"/>
        </w:rPr>
        <w:t>правовое</w:t>
      </w:r>
      <w:r w:rsidRPr="00CC340F">
        <w:t xml:space="preserve"> </w:t>
      </w:r>
      <w:r w:rsidRPr="00CC340F">
        <w:rPr>
          <w:rFonts w:hint="eastAsia"/>
        </w:rPr>
        <w:t>исследование</w:t>
      </w:r>
    </w:p>
    <w:p w14:paraId="141826A3" w14:textId="77777777" w:rsidR="00CC340F" w:rsidRDefault="00CC340F" w:rsidP="00CC340F">
      <w:r>
        <w:rPr>
          <w:rFonts w:hint="eastAsia"/>
        </w:rPr>
        <w:t>ОГЛАВЛЕНИЕ</w:t>
      </w:r>
      <w:r>
        <w:t xml:space="preserve"> </w:t>
      </w:r>
      <w:r>
        <w:rPr>
          <w:rFonts w:hint="eastAsia"/>
        </w:rPr>
        <w:t>ДИССЕРТАЦИИ</w:t>
      </w:r>
    </w:p>
    <w:p w14:paraId="7D8F0983" w14:textId="77777777" w:rsidR="00CC340F" w:rsidRDefault="00CC340F" w:rsidP="00CC340F">
      <w:r>
        <w:rPr>
          <w:rFonts w:hint="eastAsia"/>
        </w:rPr>
        <w:t>кандидат</w:t>
      </w:r>
      <w:r>
        <w:t xml:space="preserve"> </w:t>
      </w:r>
      <w:r>
        <w:rPr>
          <w:rFonts w:hint="eastAsia"/>
        </w:rPr>
        <w:t>наук</w:t>
      </w:r>
      <w:r>
        <w:t xml:space="preserve"> </w:t>
      </w:r>
      <w:r>
        <w:rPr>
          <w:rFonts w:hint="eastAsia"/>
        </w:rPr>
        <w:t>Подольский</w:t>
      </w:r>
      <w:r>
        <w:t xml:space="preserve"> </w:t>
      </w:r>
      <w:r>
        <w:rPr>
          <w:rFonts w:hint="eastAsia"/>
        </w:rPr>
        <w:t>Александр</w:t>
      </w:r>
      <w:r>
        <w:t xml:space="preserve"> </w:t>
      </w:r>
      <w:r>
        <w:rPr>
          <w:rFonts w:hint="eastAsia"/>
        </w:rPr>
        <w:t>Владимирович</w:t>
      </w:r>
    </w:p>
    <w:p w14:paraId="736CDFAC" w14:textId="77777777" w:rsidR="00CC340F" w:rsidRDefault="00CC340F" w:rsidP="00CC340F">
      <w:r>
        <w:rPr>
          <w:rFonts w:hint="eastAsia"/>
        </w:rPr>
        <w:t>ОГЛАВЛЕНИЕ</w:t>
      </w:r>
    </w:p>
    <w:p w14:paraId="32CDB7B4" w14:textId="77777777" w:rsidR="00CC340F" w:rsidRDefault="00CC340F" w:rsidP="00CC340F"/>
    <w:p w14:paraId="190D55BA" w14:textId="77777777" w:rsidR="00CC340F" w:rsidRDefault="00CC340F" w:rsidP="00CC340F">
      <w:r>
        <w:rPr>
          <w:rFonts w:hint="eastAsia"/>
        </w:rPr>
        <w:t>ВВЕДЕНИЕ</w:t>
      </w:r>
    </w:p>
    <w:p w14:paraId="2F9E722D" w14:textId="77777777" w:rsidR="00CC340F" w:rsidRDefault="00CC340F" w:rsidP="00CC340F"/>
    <w:p w14:paraId="6C8EE543" w14:textId="77777777" w:rsidR="00CC340F" w:rsidRDefault="00CC340F" w:rsidP="00CC340F">
      <w:r>
        <w:rPr>
          <w:rFonts w:hint="eastAsia"/>
        </w:rPr>
        <w:t>Глава</w:t>
      </w:r>
      <w:r>
        <w:t xml:space="preserve"> I </w:t>
      </w:r>
      <w:r>
        <w:rPr>
          <w:rFonts w:hint="eastAsia"/>
        </w:rPr>
        <w:t>ОБЩЕТЕОРЕТИЧЕСКИЕ</w:t>
      </w:r>
      <w:r>
        <w:t xml:space="preserve"> </w:t>
      </w:r>
      <w:r>
        <w:rPr>
          <w:rFonts w:hint="eastAsia"/>
        </w:rPr>
        <w:t>ХАРАКТЕРИСТИКИ</w:t>
      </w:r>
    </w:p>
    <w:p w14:paraId="40FE2F08" w14:textId="77777777" w:rsidR="00CC340F" w:rsidRDefault="00CC340F" w:rsidP="00CC340F"/>
    <w:p w14:paraId="725F0AC3" w14:textId="77777777" w:rsidR="00CC340F" w:rsidRDefault="00CC340F" w:rsidP="00CC340F">
      <w:r>
        <w:rPr>
          <w:rFonts w:hint="eastAsia"/>
        </w:rPr>
        <w:t>ЛЬГОТНЫХ</w:t>
      </w:r>
      <w:r>
        <w:t xml:space="preserve"> </w:t>
      </w:r>
      <w:r>
        <w:rPr>
          <w:rFonts w:hint="eastAsia"/>
        </w:rPr>
        <w:t>ПРАВОВЫХ</w:t>
      </w:r>
      <w:r>
        <w:t xml:space="preserve"> </w:t>
      </w:r>
      <w:r>
        <w:rPr>
          <w:rFonts w:hint="eastAsia"/>
        </w:rPr>
        <w:t>РЕЖИМОВ</w:t>
      </w:r>
      <w:r>
        <w:t xml:space="preserve"> </w:t>
      </w:r>
      <w:r>
        <w:rPr>
          <w:rFonts w:hint="eastAsia"/>
        </w:rPr>
        <w:t>КАК</w:t>
      </w:r>
      <w:r>
        <w:t xml:space="preserve"> </w:t>
      </w:r>
      <w:r>
        <w:rPr>
          <w:rFonts w:hint="eastAsia"/>
        </w:rPr>
        <w:t>ОСОБОЙ</w:t>
      </w:r>
      <w:r>
        <w:t xml:space="preserve"> </w:t>
      </w:r>
      <w:r>
        <w:rPr>
          <w:rFonts w:hint="eastAsia"/>
        </w:rPr>
        <w:t>РАЗНОВИДНОСТИ</w:t>
      </w:r>
      <w:r>
        <w:t xml:space="preserve"> </w:t>
      </w:r>
      <w:r>
        <w:rPr>
          <w:rFonts w:hint="eastAsia"/>
        </w:rPr>
        <w:t>ПРАВОВЫХ</w:t>
      </w:r>
      <w:r>
        <w:t xml:space="preserve"> </w:t>
      </w:r>
      <w:r>
        <w:rPr>
          <w:rFonts w:hint="eastAsia"/>
        </w:rPr>
        <w:t>РЕЖИМОВ</w:t>
      </w:r>
    </w:p>
    <w:p w14:paraId="432CD845" w14:textId="77777777" w:rsidR="00CC340F" w:rsidRDefault="00CC340F" w:rsidP="00CC340F"/>
    <w:p w14:paraId="2A71AB9B" w14:textId="77777777" w:rsidR="00CC340F" w:rsidRDefault="00CC340F" w:rsidP="00CC340F">
      <w:r>
        <w:rPr>
          <w:rFonts w:hint="eastAsia"/>
        </w:rPr>
        <w:t>§</w:t>
      </w:r>
      <w:r>
        <w:t xml:space="preserve"> 1. </w:t>
      </w:r>
      <w:r>
        <w:rPr>
          <w:rFonts w:hint="eastAsia"/>
        </w:rPr>
        <w:t>Понятие</w:t>
      </w:r>
      <w:r>
        <w:t xml:space="preserve">, </w:t>
      </w:r>
      <w:r>
        <w:rPr>
          <w:rFonts w:hint="eastAsia"/>
        </w:rPr>
        <w:t>юридическая</w:t>
      </w:r>
      <w:r>
        <w:t xml:space="preserve"> </w:t>
      </w:r>
      <w:r>
        <w:rPr>
          <w:rFonts w:hint="eastAsia"/>
        </w:rPr>
        <w:t>природа</w:t>
      </w:r>
      <w:r>
        <w:t xml:space="preserve"> </w:t>
      </w:r>
      <w:r>
        <w:rPr>
          <w:rFonts w:hint="eastAsia"/>
        </w:rPr>
        <w:t>и</w:t>
      </w:r>
      <w:r>
        <w:t xml:space="preserve"> </w:t>
      </w:r>
      <w:r>
        <w:rPr>
          <w:rFonts w:hint="eastAsia"/>
        </w:rPr>
        <w:t>виды</w:t>
      </w:r>
      <w:r>
        <w:t xml:space="preserve"> </w:t>
      </w:r>
      <w:r>
        <w:rPr>
          <w:rFonts w:hint="eastAsia"/>
        </w:rPr>
        <w:t>правовых</w:t>
      </w:r>
      <w:r>
        <w:t xml:space="preserve"> </w:t>
      </w:r>
      <w:r>
        <w:rPr>
          <w:rFonts w:hint="eastAsia"/>
        </w:rPr>
        <w:t>режимов</w:t>
      </w:r>
    </w:p>
    <w:p w14:paraId="65D1194C" w14:textId="77777777" w:rsidR="00CC340F" w:rsidRDefault="00CC340F" w:rsidP="00CC340F"/>
    <w:p w14:paraId="21C45719" w14:textId="77777777" w:rsidR="00CC340F" w:rsidRDefault="00CC340F" w:rsidP="00CC340F">
      <w:r>
        <w:rPr>
          <w:rFonts w:hint="eastAsia"/>
        </w:rPr>
        <w:t>§</w:t>
      </w:r>
      <w:r>
        <w:t xml:space="preserve"> 2.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льготных</w:t>
      </w:r>
      <w:r>
        <w:t xml:space="preserve"> </w:t>
      </w:r>
      <w:r>
        <w:rPr>
          <w:rFonts w:hint="eastAsia"/>
        </w:rPr>
        <w:t>правовых</w:t>
      </w:r>
      <w:r>
        <w:t xml:space="preserve"> </w:t>
      </w:r>
      <w:r>
        <w:rPr>
          <w:rFonts w:hint="eastAsia"/>
        </w:rPr>
        <w:t>режимов</w:t>
      </w:r>
    </w:p>
    <w:p w14:paraId="044E0F6F" w14:textId="77777777" w:rsidR="00CC340F" w:rsidRDefault="00CC340F" w:rsidP="00CC340F"/>
    <w:p w14:paraId="41B2D563" w14:textId="77777777" w:rsidR="00CC340F" w:rsidRDefault="00CC340F" w:rsidP="00CC340F">
      <w:r>
        <w:rPr>
          <w:rFonts w:hint="eastAsia"/>
        </w:rPr>
        <w:t>Глава</w:t>
      </w:r>
      <w:r>
        <w:t xml:space="preserve"> II. </w:t>
      </w:r>
      <w:r>
        <w:rPr>
          <w:rFonts w:hint="eastAsia"/>
        </w:rPr>
        <w:t>СТРУКТУРНО</w:t>
      </w:r>
      <w:r>
        <w:t>-</w:t>
      </w:r>
      <w:r>
        <w:rPr>
          <w:rFonts w:hint="eastAsia"/>
        </w:rPr>
        <w:t>ФУНКЦИОНАЛЬНЫЕ</w:t>
      </w:r>
    </w:p>
    <w:p w14:paraId="04B11C6C" w14:textId="77777777" w:rsidR="00CC340F" w:rsidRDefault="00CC340F" w:rsidP="00CC340F"/>
    <w:p w14:paraId="199C0C77" w14:textId="77777777" w:rsidR="00CC340F" w:rsidRDefault="00CC340F" w:rsidP="00CC340F">
      <w:r>
        <w:rPr>
          <w:rFonts w:hint="eastAsia"/>
        </w:rPr>
        <w:t>ХАРАКТЕРИСТИКИ</w:t>
      </w:r>
      <w:r>
        <w:t xml:space="preserve"> </w:t>
      </w:r>
      <w:r>
        <w:rPr>
          <w:rFonts w:hint="eastAsia"/>
        </w:rPr>
        <w:t>ЛЬГОТНЫХ</w:t>
      </w:r>
      <w:r>
        <w:t xml:space="preserve"> </w:t>
      </w:r>
      <w:r>
        <w:rPr>
          <w:rFonts w:hint="eastAsia"/>
        </w:rPr>
        <w:t>ПРАВОВЫХ</w:t>
      </w:r>
      <w:r>
        <w:t xml:space="preserve"> </w:t>
      </w:r>
      <w:r>
        <w:rPr>
          <w:rFonts w:hint="eastAsia"/>
        </w:rPr>
        <w:t>РЕЖИМОВ</w:t>
      </w:r>
      <w:r>
        <w:t xml:space="preserve"> </w:t>
      </w:r>
      <w:r>
        <w:rPr>
          <w:rFonts w:hint="eastAsia"/>
        </w:rPr>
        <w:t>И</w:t>
      </w:r>
      <w:r>
        <w:t xml:space="preserve"> </w:t>
      </w:r>
      <w:r>
        <w:rPr>
          <w:rFonts w:hint="eastAsia"/>
        </w:rPr>
        <w:t>ИХ</w:t>
      </w:r>
      <w:r>
        <w:t xml:space="preserve"> </w:t>
      </w:r>
      <w:r>
        <w:rPr>
          <w:rFonts w:hint="eastAsia"/>
        </w:rPr>
        <w:t>КЛАССИФИКАЦИЯ</w:t>
      </w:r>
    </w:p>
    <w:p w14:paraId="1296F1AC" w14:textId="77777777" w:rsidR="00CC340F" w:rsidRDefault="00CC340F" w:rsidP="00CC340F"/>
    <w:p w14:paraId="43C20F0D" w14:textId="77777777" w:rsidR="00CC340F" w:rsidRDefault="00CC340F" w:rsidP="00CC340F">
      <w:r>
        <w:rPr>
          <w:rFonts w:hint="eastAsia"/>
        </w:rPr>
        <w:t>§</w:t>
      </w:r>
      <w:r>
        <w:t xml:space="preserve"> 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функции</w:t>
      </w:r>
      <w:r>
        <w:t xml:space="preserve"> </w:t>
      </w:r>
      <w:r>
        <w:rPr>
          <w:rFonts w:hint="eastAsia"/>
        </w:rPr>
        <w:t>льготных</w:t>
      </w:r>
      <w:r>
        <w:t xml:space="preserve"> </w:t>
      </w:r>
      <w:r>
        <w:rPr>
          <w:rFonts w:hint="eastAsia"/>
        </w:rPr>
        <w:t>правовых</w:t>
      </w:r>
      <w:r>
        <w:t xml:space="preserve"> </w:t>
      </w:r>
      <w:r>
        <w:rPr>
          <w:rFonts w:hint="eastAsia"/>
        </w:rPr>
        <w:t>режимов</w:t>
      </w:r>
    </w:p>
    <w:p w14:paraId="06C84F13" w14:textId="77777777" w:rsidR="00CC340F" w:rsidRDefault="00CC340F" w:rsidP="00CC340F"/>
    <w:p w14:paraId="4D8E4E37" w14:textId="77777777" w:rsidR="00CC340F" w:rsidRDefault="00CC340F" w:rsidP="00CC340F">
      <w:r>
        <w:rPr>
          <w:rFonts w:hint="eastAsia"/>
        </w:rPr>
        <w:t>§</w:t>
      </w:r>
      <w:r>
        <w:t xml:space="preserve"> 2. </w:t>
      </w:r>
      <w:r>
        <w:rPr>
          <w:rFonts w:hint="eastAsia"/>
        </w:rPr>
        <w:t>Структура</w:t>
      </w:r>
      <w:r>
        <w:t xml:space="preserve"> </w:t>
      </w:r>
      <w:r>
        <w:rPr>
          <w:rFonts w:hint="eastAsia"/>
        </w:rPr>
        <w:t>льготных</w:t>
      </w:r>
      <w:r>
        <w:t xml:space="preserve"> </w:t>
      </w:r>
      <w:r>
        <w:rPr>
          <w:rFonts w:hint="eastAsia"/>
        </w:rPr>
        <w:t>правовых</w:t>
      </w:r>
      <w:r>
        <w:t xml:space="preserve"> </w:t>
      </w:r>
      <w:r>
        <w:rPr>
          <w:rFonts w:hint="eastAsia"/>
        </w:rPr>
        <w:t>режимов</w:t>
      </w:r>
    </w:p>
    <w:p w14:paraId="675B644D" w14:textId="77777777" w:rsidR="00CC340F" w:rsidRDefault="00CC340F" w:rsidP="00CC340F"/>
    <w:p w14:paraId="3823D363" w14:textId="77777777" w:rsidR="00CC340F" w:rsidRDefault="00CC340F" w:rsidP="00CC340F">
      <w:r>
        <w:rPr>
          <w:rFonts w:hint="eastAsia"/>
        </w:rPr>
        <w:t>§</w:t>
      </w:r>
      <w:r>
        <w:t xml:space="preserve"> 3. </w:t>
      </w:r>
      <w:r>
        <w:rPr>
          <w:rFonts w:hint="eastAsia"/>
        </w:rPr>
        <w:t>Классификация</w:t>
      </w:r>
      <w:r>
        <w:t xml:space="preserve"> </w:t>
      </w:r>
      <w:r>
        <w:rPr>
          <w:rFonts w:hint="eastAsia"/>
        </w:rPr>
        <w:t>льготных</w:t>
      </w:r>
      <w:r>
        <w:t xml:space="preserve"> </w:t>
      </w:r>
      <w:r>
        <w:rPr>
          <w:rFonts w:hint="eastAsia"/>
        </w:rPr>
        <w:t>правовых</w:t>
      </w:r>
      <w:r>
        <w:t xml:space="preserve"> </w:t>
      </w:r>
      <w:r>
        <w:rPr>
          <w:rFonts w:hint="eastAsia"/>
        </w:rPr>
        <w:t>режимов</w:t>
      </w:r>
    </w:p>
    <w:p w14:paraId="517148A4" w14:textId="77777777" w:rsidR="00CC340F" w:rsidRDefault="00CC340F" w:rsidP="00CC340F"/>
    <w:p w14:paraId="01FCA6F4" w14:textId="77777777" w:rsidR="00CC340F" w:rsidRDefault="00CC340F" w:rsidP="00CC340F">
      <w:r>
        <w:rPr>
          <w:rFonts w:hint="eastAsia"/>
        </w:rPr>
        <w:t>Глава</w:t>
      </w:r>
      <w:r>
        <w:t xml:space="preserve"> III. </w:t>
      </w:r>
      <w:r>
        <w:rPr>
          <w:rFonts w:hint="eastAsia"/>
        </w:rPr>
        <w:t>ТЕХНИКО</w:t>
      </w:r>
      <w:r>
        <w:t>-</w:t>
      </w:r>
      <w:r>
        <w:rPr>
          <w:rFonts w:hint="eastAsia"/>
        </w:rPr>
        <w:t>ЮРИДИЧЕСКИЕ</w:t>
      </w:r>
      <w:r>
        <w:t xml:space="preserve"> </w:t>
      </w:r>
      <w:r>
        <w:rPr>
          <w:rFonts w:hint="eastAsia"/>
        </w:rPr>
        <w:t>ОФОРМЛЕНИЕ</w:t>
      </w:r>
    </w:p>
    <w:p w14:paraId="549D9D48" w14:textId="77777777" w:rsidR="00CC340F" w:rsidRDefault="00CC340F" w:rsidP="00CC340F"/>
    <w:p w14:paraId="3DA7A74E" w14:textId="77777777" w:rsidR="00CC340F" w:rsidRDefault="00CC340F" w:rsidP="00CC340F">
      <w:r>
        <w:rPr>
          <w:rFonts w:hint="eastAsia"/>
        </w:rPr>
        <w:lastRenderedPageBreak/>
        <w:t>ЛЬГОТНЫХ</w:t>
      </w:r>
      <w:r>
        <w:t xml:space="preserve"> </w:t>
      </w:r>
      <w:r>
        <w:rPr>
          <w:rFonts w:hint="eastAsia"/>
        </w:rPr>
        <w:t>ПРАВОВЫХ</w:t>
      </w:r>
      <w:r>
        <w:t xml:space="preserve"> </w:t>
      </w:r>
      <w:r>
        <w:rPr>
          <w:rFonts w:hint="eastAsia"/>
        </w:rPr>
        <w:t>РЕЖИМОВ</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ИХ</w:t>
      </w:r>
      <w:r>
        <w:t xml:space="preserve"> </w:t>
      </w:r>
      <w:r>
        <w:rPr>
          <w:rFonts w:hint="eastAsia"/>
        </w:rPr>
        <w:t>СОВЕРШЕНСТВОВАНИЯ</w:t>
      </w:r>
    </w:p>
    <w:p w14:paraId="63CA2523" w14:textId="77777777" w:rsidR="00CC340F" w:rsidRDefault="00CC340F" w:rsidP="00CC340F"/>
    <w:p w14:paraId="5CFFACB2" w14:textId="77777777" w:rsidR="00CC340F" w:rsidRDefault="00CC340F" w:rsidP="00CC340F">
      <w:r>
        <w:rPr>
          <w:rFonts w:hint="eastAsia"/>
        </w:rPr>
        <w:t>§</w:t>
      </w:r>
      <w:r>
        <w:t xml:space="preserve"> 1. </w:t>
      </w:r>
      <w:r>
        <w:rPr>
          <w:rFonts w:hint="eastAsia"/>
        </w:rPr>
        <w:t>Технико</w:t>
      </w:r>
      <w:r>
        <w:t>-</w:t>
      </w:r>
      <w:r>
        <w:rPr>
          <w:rFonts w:hint="eastAsia"/>
        </w:rPr>
        <w:t>юридическое</w:t>
      </w:r>
      <w:r>
        <w:t xml:space="preserve"> </w:t>
      </w:r>
      <w:r>
        <w:rPr>
          <w:rFonts w:hint="eastAsia"/>
        </w:rPr>
        <w:t>оформление</w:t>
      </w:r>
    </w:p>
    <w:p w14:paraId="5791019A" w14:textId="77777777" w:rsidR="00CC340F" w:rsidRDefault="00CC340F" w:rsidP="00CC340F"/>
    <w:p w14:paraId="70F76216" w14:textId="77777777" w:rsidR="00CC340F" w:rsidRDefault="00CC340F" w:rsidP="00CC340F">
      <w:r>
        <w:rPr>
          <w:rFonts w:hint="eastAsia"/>
        </w:rPr>
        <w:t>льготных</w:t>
      </w:r>
      <w:r>
        <w:t xml:space="preserve"> </w:t>
      </w:r>
      <w:r>
        <w:rPr>
          <w:rFonts w:hint="eastAsia"/>
        </w:rPr>
        <w:t>правовых</w:t>
      </w:r>
      <w:r>
        <w:t xml:space="preserve"> </w:t>
      </w:r>
      <w:r>
        <w:rPr>
          <w:rFonts w:hint="eastAsia"/>
        </w:rPr>
        <w:t>режимов</w:t>
      </w:r>
    </w:p>
    <w:p w14:paraId="5D7ACA78" w14:textId="77777777" w:rsidR="00CC340F" w:rsidRDefault="00CC340F" w:rsidP="00CC340F"/>
    <w:p w14:paraId="4AB64DC3" w14:textId="77777777" w:rsidR="00CC340F" w:rsidRDefault="00CC340F" w:rsidP="00CC340F">
      <w:r>
        <w:rPr>
          <w:rFonts w:hint="eastAsia"/>
        </w:rPr>
        <w:t>§</w:t>
      </w:r>
      <w:r>
        <w:t xml:space="preserve"> 2. </w:t>
      </w:r>
      <w:r>
        <w:rPr>
          <w:rFonts w:hint="eastAsia"/>
        </w:rPr>
        <w:t>Пути</w:t>
      </w:r>
      <w:r>
        <w:t xml:space="preserve"> </w:t>
      </w:r>
      <w:r>
        <w:rPr>
          <w:rFonts w:hint="eastAsia"/>
        </w:rPr>
        <w:t>совершенствования</w:t>
      </w:r>
      <w:r>
        <w:t xml:space="preserve"> </w:t>
      </w:r>
      <w:r>
        <w:rPr>
          <w:rFonts w:hint="eastAsia"/>
        </w:rPr>
        <w:t>льготных</w:t>
      </w:r>
      <w:r>
        <w:t xml:space="preserve"> </w:t>
      </w:r>
      <w:r>
        <w:rPr>
          <w:rFonts w:hint="eastAsia"/>
        </w:rPr>
        <w:t>правовых</w:t>
      </w:r>
      <w:r>
        <w:t xml:space="preserve"> </w:t>
      </w:r>
      <w:r>
        <w:rPr>
          <w:rFonts w:hint="eastAsia"/>
        </w:rPr>
        <w:t>режимов</w:t>
      </w:r>
      <w:r>
        <w:t>:</w:t>
      </w:r>
    </w:p>
    <w:p w14:paraId="4ED20875" w14:textId="77777777" w:rsidR="00CC340F" w:rsidRDefault="00CC340F" w:rsidP="00CC340F"/>
    <w:p w14:paraId="6A9B4971" w14:textId="77777777" w:rsidR="00CC340F" w:rsidRDefault="00CC340F" w:rsidP="00CC340F">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p>
    <w:p w14:paraId="625D6531" w14:textId="77777777" w:rsidR="00CC340F" w:rsidRDefault="00CC340F" w:rsidP="00CC340F"/>
    <w:p w14:paraId="33FFED48" w14:textId="77777777" w:rsidR="00CC340F" w:rsidRDefault="00CC340F" w:rsidP="00CC340F">
      <w:r>
        <w:rPr>
          <w:rFonts w:hint="eastAsia"/>
        </w:rPr>
        <w:t>ЗАКЛЮЧЕНИЕ</w:t>
      </w:r>
    </w:p>
    <w:p w14:paraId="7C3EACE2" w14:textId="77777777" w:rsidR="00CC340F" w:rsidRDefault="00CC340F" w:rsidP="00CC340F"/>
    <w:p w14:paraId="0B7B501E" w14:textId="77777777" w:rsidR="00CC340F" w:rsidRDefault="00CC340F" w:rsidP="00CC340F">
      <w:r>
        <w:rPr>
          <w:rFonts w:hint="eastAsia"/>
        </w:rPr>
        <w:t>СПИСОК</w:t>
      </w:r>
      <w:r>
        <w:t xml:space="preserve"> </w:t>
      </w:r>
      <w:r>
        <w:rPr>
          <w:rFonts w:hint="eastAsia"/>
        </w:rPr>
        <w:t>ИСПОЛЬЗОВАННЫХ</w:t>
      </w:r>
      <w:r>
        <w:t xml:space="preserve"> </w:t>
      </w:r>
      <w:r>
        <w:rPr>
          <w:rFonts w:hint="eastAsia"/>
        </w:rPr>
        <w:t>ИСТОЧНИКОВ</w:t>
      </w:r>
    </w:p>
    <w:p w14:paraId="14BD45AD" w14:textId="77777777" w:rsidR="00CC340F" w:rsidRDefault="00CC340F" w:rsidP="00CC340F"/>
    <w:p w14:paraId="596090AB" w14:textId="3C26A8DB" w:rsidR="00CC340F" w:rsidRPr="00CC340F" w:rsidRDefault="00CC340F" w:rsidP="00CC340F">
      <w:r>
        <w:rPr>
          <w:rFonts w:hint="eastAsia"/>
        </w:rPr>
        <w:t>И</w:t>
      </w:r>
      <w:r>
        <w:t xml:space="preserve"> </w:t>
      </w:r>
      <w:r>
        <w:rPr>
          <w:rFonts w:hint="eastAsia"/>
        </w:rPr>
        <w:t>СПЕЦИАЛЬНОЙ</w:t>
      </w:r>
      <w:r>
        <w:t xml:space="preserve"> </w:t>
      </w:r>
      <w:r>
        <w:rPr>
          <w:rFonts w:hint="eastAsia"/>
        </w:rPr>
        <w:t>ЛИТЕРАТУРЫ</w:t>
      </w:r>
    </w:p>
    <w:sectPr w:rsidR="00CC340F" w:rsidRPr="00CC340F" w:rsidSect="009868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1792" w14:textId="77777777" w:rsidR="00986852" w:rsidRDefault="00986852">
      <w:pPr>
        <w:spacing w:after="0" w:line="240" w:lineRule="auto"/>
      </w:pPr>
      <w:r>
        <w:separator/>
      </w:r>
    </w:p>
  </w:endnote>
  <w:endnote w:type="continuationSeparator" w:id="0">
    <w:p w14:paraId="774E69C2" w14:textId="77777777" w:rsidR="00986852" w:rsidRDefault="0098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5CB8" w14:textId="77777777" w:rsidR="00986852" w:rsidRDefault="00986852"/>
    <w:p w14:paraId="7AD5DDA0" w14:textId="77777777" w:rsidR="00986852" w:rsidRDefault="00986852"/>
    <w:p w14:paraId="79A43AB5" w14:textId="77777777" w:rsidR="00986852" w:rsidRDefault="00986852"/>
    <w:p w14:paraId="2C6D2E10" w14:textId="77777777" w:rsidR="00986852" w:rsidRDefault="00986852"/>
    <w:p w14:paraId="738CDC79" w14:textId="77777777" w:rsidR="00986852" w:rsidRDefault="00986852"/>
    <w:p w14:paraId="7DF304CA" w14:textId="77777777" w:rsidR="00986852" w:rsidRDefault="00986852"/>
    <w:p w14:paraId="6F0BBCE1" w14:textId="77777777" w:rsidR="00986852" w:rsidRDefault="009868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5D7E3" wp14:editId="687804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20A6" w14:textId="77777777" w:rsidR="00986852" w:rsidRDefault="009868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5D7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3B20A6" w14:textId="77777777" w:rsidR="00986852" w:rsidRDefault="009868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59FB8D" w14:textId="77777777" w:rsidR="00986852" w:rsidRDefault="00986852"/>
    <w:p w14:paraId="071414C9" w14:textId="77777777" w:rsidR="00986852" w:rsidRDefault="00986852"/>
    <w:p w14:paraId="286E1E37" w14:textId="77777777" w:rsidR="00986852" w:rsidRDefault="009868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4A83FF" wp14:editId="48B6AF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31DA8" w14:textId="77777777" w:rsidR="00986852" w:rsidRDefault="00986852"/>
                          <w:p w14:paraId="07C57C2B" w14:textId="77777777" w:rsidR="00986852" w:rsidRDefault="009868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4A83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F31DA8" w14:textId="77777777" w:rsidR="00986852" w:rsidRDefault="00986852"/>
                    <w:p w14:paraId="07C57C2B" w14:textId="77777777" w:rsidR="00986852" w:rsidRDefault="009868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9EA7D" w14:textId="77777777" w:rsidR="00986852" w:rsidRDefault="00986852"/>
    <w:p w14:paraId="7CF59453" w14:textId="77777777" w:rsidR="00986852" w:rsidRDefault="00986852">
      <w:pPr>
        <w:rPr>
          <w:sz w:val="2"/>
          <w:szCs w:val="2"/>
        </w:rPr>
      </w:pPr>
    </w:p>
    <w:p w14:paraId="744828F6" w14:textId="77777777" w:rsidR="00986852" w:rsidRDefault="00986852"/>
    <w:p w14:paraId="0F586C77" w14:textId="77777777" w:rsidR="00986852" w:rsidRDefault="00986852">
      <w:pPr>
        <w:spacing w:after="0" w:line="240" w:lineRule="auto"/>
      </w:pPr>
    </w:p>
  </w:footnote>
  <w:footnote w:type="continuationSeparator" w:id="0">
    <w:p w14:paraId="1EB0E49F" w14:textId="77777777" w:rsidR="00986852" w:rsidRDefault="0098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52"/>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58637</TotalTime>
  <Pages>2</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1380</cp:revision>
  <cp:lastPrinted>2009-02-06T05:36:00Z</cp:lastPrinted>
  <dcterms:created xsi:type="dcterms:W3CDTF">2024-01-07T13:43:00Z</dcterms:created>
  <dcterms:modified xsi:type="dcterms:W3CDTF">2024-04-05T20:53:00Z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