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5D81D" w14:textId="77777777" w:rsidR="003A68F0" w:rsidRPr="003A68F0" w:rsidRDefault="003A68F0" w:rsidP="003A68F0">
      <w:pPr>
        <w:rPr>
          <w:rFonts w:ascii="Helvetica" w:hAnsi="Helvetica" w:cs="Helvetica"/>
          <w:b/>
          <w:bCs/>
          <w:color w:val="222222"/>
          <w:sz w:val="21"/>
          <w:szCs w:val="21"/>
        </w:rPr>
      </w:pPr>
      <w:r w:rsidRPr="003A68F0">
        <w:rPr>
          <w:rFonts w:ascii="Helvetica" w:hAnsi="Helvetica" w:cs="Helvetica" w:hint="eastAsia"/>
          <w:b/>
          <w:bCs/>
          <w:color w:val="222222"/>
          <w:sz w:val="21"/>
          <w:szCs w:val="21"/>
        </w:rPr>
        <w:t>Чеснокова</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Наталья</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Борисовна</w:t>
      </w:r>
      <w:r w:rsidRPr="003A68F0">
        <w:rPr>
          <w:rFonts w:ascii="Helvetica" w:hAnsi="Helvetica" w:cs="Helvetica"/>
          <w:b/>
          <w:bCs/>
          <w:color w:val="222222"/>
          <w:sz w:val="21"/>
          <w:szCs w:val="21"/>
        </w:rPr>
        <w:t>.</w:t>
      </w:r>
    </w:p>
    <w:p w14:paraId="2890B7DD" w14:textId="77777777" w:rsidR="003A68F0" w:rsidRPr="003A68F0" w:rsidRDefault="003A68F0" w:rsidP="003A68F0">
      <w:pPr>
        <w:rPr>
          <w:rFonts w:ascii="Helvetica" w:hAnsi="Helvetica" w:cs="Helvetica"/>
          <w:b/>
          <w:bCs/>
          <w:color w:val="222222"/>
          <w:sz w:val="21"/>
          <w:szCs w:val="21"/>
        </w:rPr>
      </w:pPr>
      <w:r w:rsidRPr="003A68F0">
        <w:rPr>
          <w:rFonts w:ascii="Helvetica" w:hAnsi="Helvetica" w:cs="Helvetica" w:hint="eastAsia"/>
          <w:b/>
          <w:bCs/>
          <w:color w:val="222222"/>
          <w:sz w:val="21"/>
          <w:szCs w:val="21"/>
        </w:rPr>
        <w:t>Роль</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протеолитических</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ферментов</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и</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их</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ингибиторов</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в</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патологии</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роговицы</w:t>
      </w:r>
      <w:r w:rsidRPr="003A68F0">
        <w:rPr>
          <w:rFonts w:ascii="Helvetica" w:hAnsi="Helvetica" w:cs="Helvetica"/>
          <w:b/>
          <w:bCs/>
          <w:color w:val="222222"/>
          <w:sz w:val="21"/>
          <w:szCs w:val="21"/>
        </w:rPr>
        <w:t xml:space="preserve"> : </w:t>
      </w:r>
      <w:r w:rsidRPr="003A68F0">
        <w:rPr>
          <w:rFonts w:ascii="Helvetica" w:hAnsi="Helvetica" w:cs="Helvetica" w:hint="eastAsia"/>
          <w:b/>
          <w:bCs/>
          <w:color w:val="222222"/>
          <w:sz w:val="21"/>
          <w:szCs w:val="21"/>
        </w:rPr>
        <w:t>диссертация</w:t>
      </w:r>
      <w:r w:rsidRPr="003A68F0">
        <w:rPr>
          <w:rFonts w:ascii="Helvetica" w:hAnsi="Helvetica" w:cs="Helvetica"/>
          <w:b/>
          <w:bCs/>
          <w:color w:val="222222"/>
          <w:sz w:val="21"/>
          <w:szCs w:val="21"/>
        </w:rPr>
        <w:t xml:space="preserve"> ... </w:t>
      </w:r>
      <w:r w:rsidRPr="003A68F0">
        <w:rPr>
          <w:rFonts w:ascii="Helvetica" w:hAnsi="Helvetica" w:cs="Helvetica" w:hint="eastAsia"/>
          <w:b/>
          <w:bCs/>
          <w:color w:val="222222"/>
          <w:sz w:val="21"/>
          <w:szCs w:val="21"/>
        </w:rPr>
        <w:t>доктора</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биологических</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наук</w:t>
      </w:r>
      <w:r w:rsidRPr="003A68F0">
        <w:rPr>
          <w:rFonts w:ascii="Helvetica" w:hAnsi="Helvetica" w:cs="Helvetica"/>
          <w:b/>
          <w:bCs/>
          <w:color w:val="222222"/>
          <w:sz w:val="21"/>
          <w:szCs w:val="21"/>
        </w:rPr>
        <w:t xml:space="preserve"> : 03.00.04. - </w:t>
      </w:r>
      <w:r w:rsidRPr="003A68F0">
        <w:rPr>
          <w:rFonts w:ascii="Helvetica" w:hAnsi="Helvetica" w:cs="Helvetica" w:hint="eastAsia"/>
          <w:b/>
          <w:bCs/>
          <w:color w:val="222222"/>
          <w:sz w:val="21"/>
          <w:szCs w:val="21"/>
        </w:rPr>
        <w:t>Москва</w:t>
      </w:r>
      <w:r w:rsidRPr="003A68F0">
        <w:rPr>
          <w:rFonts w:ascii="Helvetica" w:hAnsi="Helvetica" w:cs="Helvetica"/>
          <w:b/>
          <w:bCs/>
          <w:color w:val="222222"/>
          <w:sz w:val="21"/>
          <w:szCs w:val="21"/>
        </w:rPr>
        <w:t xml:space="preserve">, 1991. - 308 </w:t>
      </w:r>
      <w:r w:rsidRPr="003A68F0">
        <w:rPr>
          <w:rFonts w:ascii="Helvetica" w:hAnsi="Helvetica" w:cs="Helvetica" w:hint="eastAsia"/>
          <w:b/>
          <w:bCs/>
          <w:color w:val="222222"/>
          <w:sz w:val="21"/>
          <w:szCs w:val="21"/>
        </w:rPr>
        <w:t>с</w:t>
      </w:r>
      <w:r w:rsidRPr="003A68F0">
        <w:rPr>
          <w:rFonts w:ascii="Helvetica" w:hAnsi="Helvetica" w:cs="Helvetica"/>
          <w:b/>
          <w:bCs/>
          <w:color w:val="222222"/>
          <w:sz w:val="21"/>
          <w:szCs w:val="21"/>
        </w:rPr>
        <w:t xml:space="preserve">. : </w:t>
      </w:r>
      <w:r w:rsidRPr="003A68F0">
        <w:rPr>
          <w:rFonts w:ascii="Helvetica" w:hAnsi="Helvetica" w:cs="Helvetica" w:hint="eastAsia"/>
          <w:b/>
          <w:bCs/>
          <w:color w:val="222222"/>
          <w:sz w:val="21"/>
          <w:szCs w:val="21"/>
        </w:rPr>
        <w:t>ил</w:t>
      </w:r>
      <w:r w:rsidRPr="003A68F0">
        <w:rPr>
          <w:rFonts w:ascii="Helvetica" w:hAnsi="Helvetica" w:cs="Helvetica"/>
          <w:b/>
          <w:bCs/>
          <w:color w:val="222222"/>
          <w:sz w:val="21"/>
          <w:szCs w:val="21"/>
        </w:rPr>
        <w:t>.</w:t>
      </w:r>
    </w:p>
    <w:p w14:paraId="52EA5F58" w14:textId="77777777" w:rsidR="003A68F0" w:rsidRPr="003A68F0" w:rsidRDefault="003A68F0" w:rsidP="003A68F0">
      <w:pPr>
        <w:rPr>
          <w:rFonts w:ascii="Helvetica" w:hAnsi="Helvetica" w:cs="Helvetica"/>
          <w:b/>
          <w:bCs/>
          <w:color w:val="222222"/>
          <w:sz w:val="21"/>
          <w:szCs w:val="21"/>
        </w:rPr>
      </w:pPr>
      <w:r w:rsidRPr="003A68F0">
        <w:rPr>
          <w:rFonts w:ascii="Helvetica" w:hAnsi="Helvetica" w:cs="Helvetica" w:hint="eastAsia"/>
          <w:b/>
          <w:bCs/>
          <w:color w:val="222222"/>
          <w:sz w:val="21"/>
          <w:szCs w:val="21"/>
        </w:rPr>
        <w:t>больше</w:t>
      </w:r>
    </w:p>
    <w:p w14:paraId="04588671" w14:textId="77777777" w:rsidR="003A68F0" w:rsidRPr="003A68F0" w:rsidRDefault="003A68F0" w:rsidP="003A68F0">
      <w:pPr>
        <w:rPr>
          <w:rFonts w:ascii="Helvetica" w:hAnsi="Helvetica" w:cs="Helvetica"/>
          <w:b/>
          <w:bCs/>
          <w:color w:val="222222"/>
          <w:sz w:val="21"/>
          <w:szCs w:val="21"/>
        </w:rPr>
      </w:pPr>
      <w:r w:rsidRPr="003A68F0">
        <w:rPr>
          <w:rFonts w:ascii="Helvetica" w:hAnsi="Helvetica" w:cs="Helvetica" w:hint="eastAsia"/>
          <w:b/>
          <w:bCs/>
          <w:color w:val="222222"/>
          <w:sz w:val="21"/>
          <w:szCs w:val="21"/>
        </w:rPr>
        <w:t>Цитаты</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из</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текста</w:t>
      </w:r>
      <w:r w:rsidRPr="003A68F0">
        <w:rPr>
          <w:rFonts w:ascii="Helvetica" w:hAnsi="Helvetica" w:cs="Helvetica"/>
          <w:b/>
          <w:bCs/>
          <w:color w:val="222222"/>
          <w:sz w:val="21"/>
          <w:szCs w:val="21"/>
        </w:rPr>
        <w:t>:</w:t>
      </w:r>
    </w:p>
    <w:p w14:paraId="532A5DDD" w14:textId="77777777" w:rsidR="003A68F0" w:rsidRPr="003A68F0" w:rsidRDefault="003A68F0" w:rsidP="003A68F0">
      <w:pPr>
        <w:rPr>
          <w:rFonts w:ascii="Helvetica" w:hAnsi="Helvetica" w:cs="Helvetica"/>
          <w:b/>
          <w:bCs/>
          <w:color w:val="222222"/>
          <w:sz w:val="21"/>
          <w:szCs w:val="21"/>
        </w:rPr>
      </w:pPr>
      <w:r w:rsidRPr="003A68F0">
        <w:rPr>
          <w:rFonts w:ascii="Helvetica" w:hAnsi="Helvetica" w:cs="Helvetica" w:hint="eastAsia"/>
          <w:b/>
          <w:bCs/>
          <w:color w:val="222222"/>
          <w:sz w:val="21"/>
          <w:szCs w:val="21"/>
        </w:rPr>
        <w:t>стр</w:t>
      </w:r>
      <w:r w:rsidRPr="003A68F0">
        <w:rPr>
          <w:rFonts w:ascii="Helvetica" w:hAnsi="Helvetica" w:cs="Helvetica"/>
          <w:b/>
          <w:bCs/>
          <w:color w:val="222222"/>
          <w:sz w:val="21"/>
          <w:szCs w:val="21"/>
        </w:rPr>
        <w:t>. 1</w:t>
      </w:r>
    </w:p>
    <w:p w14:paraId="1B5FC5B3" w14:textId="77777777" w:rsidR="003A68F0" w:rsidRPr="003A68F0" w:rsidRDefault="003A68F0" w:rsidP="003A68F0">
      <w:pPr>
        <w:rPr>
          <w:rFonts w:ascii="Helvetica" w:hAnsi="Helvetica" w:cs="Helvetica"/>
          <w:b/>
          <w:bCs/>
          <w:color w:val="222222"/>
          <w:sz w:val="21"/>
          <w:szCs w:val="21"/>
        </w:rPr>
      </w:pPr>
      <w:r w:rsidRPr="003A68F0">
        <w:rPr>
          <w:rFonts w:ascii="Helvetica" w:hAnsi="Helvetica" w:cs="Helvetica" w:hint="eastAsia"/>
          <w:b/>
          <w:bCs/>
          <w:color w:val="222222"/>
          <w:sz w:val="21"/>
          <w:szCs w:val="21"/>
        </w:rPr>
        <w:t>правах</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рукописи</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ЧЕСНОКОВА</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Наталья</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Борисовна</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УДК</w:t>
      </w:r>
      <w:r w:rsidRPr="003A68F0">
        <w:rPr>
          <w:rFonts w:ascii="Helvetica" w:hAnsi="Helvetica" w:cs="Helvetica"/>
          <w:b/>
          <w:bCs/>
          <w:color w:val="222222"/>
          <w:sz w:val="21"/>
          <w:szCs w:val="21"/>
        </w:rPr>
        <w:t xml:space="preserve"> 617.713-002:612.015.13 </w:t>
      </w:r>
      <w:r w:rsidRPr="003A68F0">
        <w:rPr>
          <w:rFonts w:ascii="Helvetica" w:hAnsi="Helvetica" w:cs="Helvetica" w:hint="eastAsia"/>
          <w:b/>
          <w:bCs/>
          <w:color w:val="222222"/>
          <w:sz w:val="21"/>
          <w:szCs w:val="21"/>
        </w:rPr>
        <w:t>РОЛЬ</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ПРОТЕОЛИТИЧЕСКИХ</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ФЕРМЕНТОВ</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И</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ИХ</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ИН</w:t>
      </w:r>
      <w:r w:rsidRPr="003A68F0">
        <w:rPr>
          <w:rFonts w:ascii="Helvetica" w:hAnsi="Helvetica" w:cs="Helvetica"/>
          <w:b/>
          <w:bCs/>
          <w:color w:val="222222"/>
          <w:sz w:val="21"/>
          <w:szCs w:val="21"/>
        </w:rPr>
        <w:t>1</w:t>
      </w:r>
      <w:r w:rsidRPr="003A68F0">
        <w:rPr>
          <w:rFonts w:ascii="Helvetica" w:hAnsi="Helvetica" w:cs="Helvetica" w:hint="eastAsia"/>
          <w:b/>
          <w:bCs/>
          <w:color w:val="222222"/>
          <w:sz w:val="21"/>
          <w:szCs w:val="21"/>
        </w:rPr>
        <w:t>ЖИТ</w:t>
      </w:r>
      <w:r w:rsidRPr="003A68F0">
        <w:rPr>
          <w:rFonts w:ascii="Helvetica" w:hAnsi="Helvetica" w:cs="Helvetica"/>
          <w:b/>
          <w:bCs/>
          <w:color w:val="222222"/>
          <w:sz w:val="21"/>
          <w:szCs w:val="21"/>
        </w:rPr>
        <w:t>0</w:t>
      </w:r>
      <w:r w:rsidRPr="003A68F0">
        <w:rPr>
          <w:rFonts w:ascii="Helvetica" w:hAnsi="Helvetica" w:cs="Helvetica" w:hint="eastAsia"/>
          <w:b/>
          <w:bCs/>
          <w:color w:val="222222"/>
          <w:sz w:val="21"/>
          <w:szCs w:val="21"/>
        </w:rPr>
        <w:t>Р</w:t>
      </w:r>
      <w:r w:rsidRPr="003A68F0">
        <w:rPr>
          <w:rFonts w:ascii="Helvetica" w:hAnsi="Helvetica" w:cs="Helvetica"/>
          <w:b/>
          <w:bCs/>
          <w:color w:val="222222"/>
          <w:sz w:val="21"/>
          <w:szCs w:val="21"/>
        </w:rPr>
        <w:t>0</w:t>
      </w:r>
      <w:r w:rsidRPr="003A68F0">
        <w:rPr>
          <w:rFonts w:ascii="Helvetica" w:hAnsi="Helvetica" w:cs="Helvetica" w:hint="eastAsia"/>
          <w:b/>
          <w:bCs/>
          <w:color w:val="222222"/>
          <w:sz w:val="21"/>
          <w:szCs w:val="21"/>
        </w:rPr>
        <w:t>В</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В</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ПАТОЛОШИ</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РОГОВИЦЫ</w:t>
      </w:r>
      <w:r w:rsidRPr="003A68F0">
        <w:rPr>
          <w:rFonts w:ascii="Helvetica" w:hAnsi="Helvetica" w:cs="Helvetica"/>
          <w:b/>
          <w:bCs/>
          <w:color w:val="222222"/>
          <w:sz w:val="21"/>
          <w:szCs w:val="21"/>
        </w:rPr>
        <w:t xml:space="preserve"> 03.00.04 - </w:t>
      </w:r>
      <w:r w:rsidRPr="003A68F0">
        <w:rPr>
          <w:rFonts w:ascii="Helvetica" w:hAnsi="Helvetica" w:cs="Helvetica" w:hint="eastAsia"/>
          <w:b/>
          <w:bCs/>
          <w:color w:val="222222"/>
          <w:sz w:val="21"/>
          <w:szCs w:val="21"/>
        </w:rPr>
        <w:t>биохимия</w:t>
      </w:r>
    </w:p>
    <w:p w14:paraId="44301268" w14:textId="77777777" w:rsidR="003A68F0" w:rsidRPr="003A68F0" w:rsidRDefault="003A68F0" w:rsidP="003A68F0">
      <w:pPr>
        <w:rPr>
          <w:rFonts w:ascii="Helvetica" w:hAnsi="Helvetica" w:cs="Helvetica"/>
          <w:b/>
          <w:bCs/>
          <w:color w:val="222222"/>
          <w:sz w:val="21"/>
          <w:szCs w:val="21"/>
        </w:rPr>
      </w:pPr>
      <w:r w:rsidRPr="003A68F0">
        <w:rPr>
          <w:rFonts w:ascii="Helvetica" w:hAnsi="Helvetica" w:cs="Helvetica" w:hint="eastAsia"/>
          <w:b/>
          <w:bCs/>
          <w:color w:val="222222"/>
          <w:sz w:val="21"/>
          <w:szCs w:val="21"/>
        </w:rPr>
        <w:t>стр</w:t>
      </w:r>
      <w:r w:rsidRPr="003A68F0">
        <w:rPr>
          <w:rFonts w:ascii="Helvetica" w:hAnsi="Helvetica" w:cs="Helvetica"/>
          <w:b/>
          <w:bCs/>
          <w:color w:val="222222"/>
          <w:sz w:val="21"/>
          <w:szCs w:val="21"/>
        </w:rPr>
        <w:t>. 58</w:t>
      </w:r>
    </w:p>
    <w:p w14:paraId="033F0A55" w14:textId="77777777" w:rsidR="003A68F0" w:rsidRPr="003A68F0" w:rsidRDefault="003A68F0" w:rsidP="003A68F0">
      <w:pPr>
        <w:rPr>
          <w:rFonts w:ascii="Helvetica" w:hAnsi="Helvetica" w:cs="Helvetica"/>
          <w:b/>
          <w:bCs/>
          <w:color w:val="222222"/>
          <w:sz w:val="21"/>
          <w:szCs w:val="21"/>
        </w:rPr>
      </w:pPr>
      <w:r w:rsidRPr="003A68F0">
        <w:rPr>
          <w:rFonts w:ascii="Helvetica" w:hAnsi="Helvetica" w:cs="Helvetica" w:hint="eastAsia"/>
          <w:b/>
          <w:bCs/>
          <w:color w:val="222222"/>
          <w:sz w:val="21"/>
          <w:szCs w:val="21"/>
        </w:rPr>
        <w:t>установлено</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что</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тразилол</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поливалент­</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ный</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ингибитор</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протеиназ</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протектирует</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клетки</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эндотелия</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от</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раз­</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рушительного</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действия</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лизосомных</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ферментов</w:t>
      </w:r>
      <w:r w:rsidRPr="003A68F0">
        <w:rPr>
          <w:rFonts w:ascii="Helvetica" w:hAnsi="Helvetica" w:cs="Helvetica"/>
          <w:b/>
          <w:bCs/>
          <w:color w:val="222222"/>
          <w:sz w:val="21"/>
          <w:szCs w:val="21"/>
        </w:rPr>
        <w:t xml:space="preserve"> /100/. </w:t>
      </w:r>
      <w:r w:rsidRPr="003A68F0">
        <w:rPr>
          <w:rFonts w:ascii="Helvetica" w:hAnsi="Helvetica" w:cs="Helvetica" w:hint="eastAsia"/>
          <w:b/>
          <w:bCs/>
          <w:color w:val="222222"/>
          <w:sz w:val="21"/>
          <w:szCs w:val="21"/>
        </w:rPr>
        <w:t>Обобщая</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даннне</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литературы</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посвященные</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изучению</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роли</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гидро­</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литических</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ферментов</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в</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патологии</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роговицы</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можно</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заключить</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что</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эти</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ферменты</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играют</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одну</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из</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ключевых</w:t>
      </w:r>
    </w:p>
    <w:p w14:paraId="247C1D99" w14:textId="77777777" w:rsidR="003A68F0" w:rsidRPr="003A68F0" w:rsidRDefault="003A68F0" w:rsidP="003A68F0">
      <w:pPr>
        <w:rPr>
          <w:rFonts w:ascii="Helvetica" w:hAnsi="Helvetica" w:cs="Helvetica"/>
          <w:b/>
          <w:bCs/>
          <w:color w:val="222222"/>
          <w:sz w:val="21"/>
          <w:szCs w:val="21"/>
        </w:rPr>
      </w:pPr>
      <w:r w:rsidRPr="003A68F0">
        <w:rPr>
          <w:rFonts w:ascii="Helvetica" w:hAnsi="Helvetica" w:cs="Helvetica" w:hint="eastAsia"/>
          <w:b/>
          <w:bCs/>
          <w:color w:val="222222"/>
          <w:sz w:val="21"/>
          <w:szCs w:val="21"/>
        </w:rPr>
        <w:t>стр</w:t>
      </w:r>
      <w:r w:rsidRPr="003A68F0">
        <w:rPr>
          <w:rFonts w:ascii="Helvetica" w:hAnsi="Helvetica" w:cs="Helvetica"/>
          <w:b/>
          <w:bCs/>
          <w:color w:val="222222"/>
          <w:sz w:val="21"/>
          <w:szCs w:val="21"/>
        </w:rPr>
        <w:t>. 59</w:t>
      </w:r>
    </w:p>
    <w:p w14:paraId="48882B55" w14:textId="77777777" w:rsidR="003A68F0" w:rsidRPr="003A68F0" w:rsidRDefault="003A68F0" w:rsidP="003A68F0">
      <w:pPr>
        <w:rPr>
          <w:rFonts w:ascii="Helvetica" w:hAnsi="Helvetica" w:cs="Helvetica"/>
          <w:b/>
          <w:bCs/>
          <w:color w:val="222222"/>
          <w:sz w:val="21"/>
          <w:szCs w:val="21"/>
        </w:rPr>
      </w:pPr>
      <w:r w:rsidRPr="003A68F0">
        <w:rPr>
          <w:rFonts w:ascii="Helvetica" w:hAnsi="Helvetica" w:cs="Helvetica" w:hint="eastAsia"/>
          <w:b/>
          <w:bCs/>
          <w:color w:val="222222"/>
          <w:sz w:val="21"/>
          <w:szCs w:val="21"/>
        </w:rPr>
        <w:t>гидролитических</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ферментов</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в</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патологии</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роговицы</w:t>
      </w:r>
      <w:r w:rsidRPr="003A68F0">
        <w:rPr>
          <w:rFonts w:ascii="Helvetica" w:hAnsi="Helvetica" w:cs="Helvetica"/>
          <w:b/>
          <w:bCs/>
          <w:color w:val="222222"/>
          <w:sz w:val="21"/>
          <w:szCs w:val="21"/>
        </w:rPr>
        <w:t>, 1</w:t>
      </w:r>
      <w:r w:rsidRPr="003A68F0">
        <w:rPr>
          <w:rFonts w:ascii="Helvetica" w:hAnsi="Helvetica" w:cs="Helvetica" w:hint="eastAsia"/>
          <w:b/>
          <w:bCs/>
          <w:color w:val="222222"/>
          <w:sz w:val="21"/>
          <w:szCs w:val="21"/>
        </w:rPr>
        <w:t>У</w:t>
      </w:r>
      <w:r w:rsidRPr="003A68F0">
        <w:rPr>
          <w:rFonts w:ascii="Helvetica" w:hAnsi="Helvetica" w:cs="Helvetica"/>
          <w:b/>
          <w:bCs/>
          <w:color w:val="222222"/>
          <w:sz w:val="21"/>
          <w:szCs w:val="21"/>
        </w:rPr>
        <w:t xml:space="preserve">.4. </w:t>
      </w:r>
      <w:r w:rsidRPr="003A68F0">
        <w:rPr>
          <w:rFonts w:ascii="Helvetica" w:hAnsi="Helvetica" w:cs="Helvetica" w:hint="eastAsia"/>
          <w:b/>
          <w:bCs/>
          <w:color w:val="222222"/>
          <w:sz w:val="21"/>
          <w:szCs w:val="21"/>
        </w:rPr>
        <w:t>Эндогенные</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ингибиторы</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протеолитических</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ферментов</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Содержание</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ингибиторов</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протеолитических</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ферментов</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в</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тканях</w:t>
      </w:r>
    </w:p>
    <w:p w14:paraId="2AF347ED" w14:textId="77777777" w:rsidR="003A68F0" w:rsidRPr="003A68F0" w:rsidRDefault="003A68F0" w:rsidP="003A68F0">
      <w:pPr>
        <w:rPr>
          <w:rFonts w:ascii="Helvetica" w:hAnsi="Helvetica" w:cs="Helvetica"/>
          <w:b/>
          <w:bCs/>
          <w:color w:val="222222"/>
          <w:sz w:val="21"/>
          <w:szCs w:val="21"/>
        </w:rPr>
      </w:pPr>
    </w:p>
    <w:p w14:paraId="521B2617" w14:textId="77777777" w:rsidR="003A68F0" w:rsidRPr="003A68F0" w:rsidRDefault="003A68F0" w:rsidP="003A68F0">
      <w:pPr>
        <w:rPr>
          <w:rFonts w:ascii="Helvetica" w:hAnsi="Helvetica" w:cs="Helvetica"/>
          <w:b/>
          <w:bCs/>
          <w:color w:val="222222"/>
          <w:sz w:val="21"/>
          <w:szCs w:val="21"/>
        </w:rPr>
      </w:pPr>
      <w:r w:rsidRPr="003A68F0">
        <w:rPr>
          <w:rFonts w:ascii="Helvetica" w:hAnsi="Helvetica" w:cs="Helvetica" w:hint="eastAsia"/>
          <w:b/>
          <w:bCs/>
          <w:color w:val="222222"/>
          <w:sz w:val="21"/>
          <w:szCs w:val="21"/>
        </w:rPr>
        <w:t>Оглавление</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диссертации</w:t>
      </w:r>
    </w:p>
    <w:p w14:paraId="769115C5" w14:textId="77777777" w:rsidR="003A68F0" w:rsidRPr="003A68F0" w:rsidRDefault="003A68F0" w:rsidP="003A68F0">
      <w:pPr>
        <w:rPr>
          <w:rFonts w:ascii="Helvetica" w:hAnsi="Helvetica" w:cs="Helvetica"/>
          <w:b/>
          <w:bCs/>
          <w:color w:val="222222"/>
          <w:sz w:val="21"/>
          <w:szCs w:val="21"/>
        </w:rPr>
      </w:pPr>
      <w:r w:rsidRPr="003A68F0">
        <w:rPr>
          <w:rFonts w:ascii="Helvetica" w:hAnsi="Helvetica" w:cs="Helvetica" w:hint="eastAsia"/>
          <w:b/>
          <w:bCs/>
          <w:color w:val="222222"/>
          <w:sz w:val="21"/>
          <w:szCs w:val="21"/>
        </w:rPr>
        <w:t>доктор</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биологических</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наук</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Чеснокова</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Наталья</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Борисовна</w:t>
      </w:r>
    </w:p>
    <w:p w14:paraId="36FD2978" w14:textId="77777777" w:rsidR="003A68F0" w:rsidRPr="003A68F0" w:rsidRDefault="003A68F0" w:rsidP="003A68F0">
      <w:pPr>
        <w:rPr>
          <w:rFonts w:ascii="Helvetica" w:hAnsi="Helvetica" w:cs="Helvetica"/>
          <w:b/>
          <w:bCs/>
          <w:color w:val="222222"/>
          <w:sz w:val="21"/>
          <w:szCs w:val="21"/>
        </w:rPr>
      </w:pPr>
      <w:r w:rsidRPr="003A68F0">
        <w:rPr>
          <w:rFonts w:ascii="Helvetica" w:hAnsi="Helvetica" w:cs="Helvetica" w:hint="eastAsia"/>
          <w:b/>
          <w:bCs/>
          <w:color w:val="222222"/>
          <w:sz w:val="21"/>
          <w:szCs w:val="21"/>
        </w:rPr>
        <w:t>ВВВДЕНИЕ</w:t>
      </w:r>
      <w:r w:rsidRPr="003A68F0">
        <w:rPr>
          <w:rFonts w:ascii="Helvetica" w:hAnsi="Helvetica" w:cs="Helvetica"/>
          <w:b/>
          <w:bCs/>
          <w:color w:val="222222"/>
          <w:sz w:val="21"/>
          <w:szCs w:val="21"/>
        </w:rPr>
        <w:t>.</w:t>
      </w:r>
    </w:p>
    <w:p w14:paraId="292CA0A9" w14:textId="77777777" w:rsidR="003A68F0" w:rsidRPr="003A68F0" w:rsidRDefault="003A68F0" w:rsidP="003A68F0">
      <w:pPr>
        <w:rPr>
          <w:rFonts w:ascii="Helvetica" w:hAnsi="Helvetica" w:cs="Helvetica"/>
          <w:b/>
          <w:bCs/>
          <w:color w:val="222222"/>
          <w:sz w:val="21"/>
          <w:szCs w:val="21"/>
        </w:rPr>
      </w:pPr>
    </w:p>
    <w:p w14:paraId="301C327C" w14:textId="77777777" w:rsidR="003A68F0" w:rsidRPr="003A68F0" w:rsidRDefault="003A68F0" w:rsidP="003A68F0">
      <w:pPr>
        <w:rPr>
          <w:rFonts w:ascii="Helvetica" w:hAnsi="Helvetica" w:cs="Helvetica"/>
          <w:b/>
          <w:bCs/>
          <w:color w:val="222222"/>
          <w:sz w:val="21"/>
          <w:szCs w:val="21"/>
        </w:rPr>
      </w:pPr>
      <w:r w:rsidRPr="003A68F0">
        <w:rPr>
          <w:rFonts w:ascii="Helvetica" w:hAnsi="Helvetica" w:cs="Helvetica" w:hint="eastAsia"/>
          <w:b/>
          <w:bCs/>
          <w:color w:val="222222"/>
          <w:sz w:val="21"/>
          <w:szCs w:val="21"/>
        </w:rPr>
        <w:t>ОБЗОР</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ЛИТЕРАТУРЫ</w:t>
      </w:r>
    </w:p>
    <w:p w14:paraId="44C996A3" w14:textId="77777777" w:rsidR="003A68F0" w:rsidRPr="003A68F0" w:rsidRDefault="003A68F0" w:rsidP="003A68F0">
      <w:pPr>
        <w:rPr>
          <w:rFonts w:ascii="Helvetica" w:hAnsi="Helvetica" w:cs="Helvetica"/>
          <w:b/>
          <w:bCs/>
          <w:color w:val="222222"/>
          <w:sz w:val="21"/>
          <w:szCs w:val="21"/>
        </w:rPr>
      </w:pPr>
    </w:p>
    <w:p w14:paraId="04A4D205" w14:textId="77777777" w:rsidR="003A68F0" w:rsidRPr="003A68F0" w:rsidRDefault="003A68F0" w:rsidP="003A68F0">
      <w:pPr>
        <w:rPr>
          <w:rFonts w:ascii="Helvetica" w:hAnsi="Helvetica" w:cs="Helvetica"/>
          <w:b/>
          <w:bCs/>
          <w:color w:val="222222"/>
          <w:sz w:val="21"/>
          <w:szCs w:val="21"/>
        </w:rPr>
      </w:pPr>
      <w:r w:rsidRPr="003A68F0">
        <w:rPr>
          <w:rFonts w:ascii="Helvetica" w:hAnsi="Helvetica" w:cs="Helvetica" w:hint="eastAsia"/>
          <w:b/>
          <w:bCs/>
          <w:color w:val="222222"/>
          <w:sz w:val="21"/>
          <w:szCs w:val="21"/>
        </w:rPr>
        <w:t>Глава</w:t>
      </w:r>
      <w:r w:rsidRPr="003A68F0">
        <w:rPr>
          <w:rFonts w:ascii="Helvetica" w:hAnsi="Helvetica" w:cs="Helvetica"/>
          <w:b/>
          <w:bCs/>
          <w:color w:val="222222"/>
          <w:sz w:val="21"/>
          <w:szCs w:val="21"/>
        </w:rPr>
        <w:t xml:space="preserve"> I. </w:t>
      </w:r>
      <w:r w:rsidRPr="003A68F0">
        <w:rPr>
          <w:rFonts w:ascii="Helvetica" w:hAnsi="Helvetica" w:cs="Helvetica" w:hint="eastAsia"/>
          <w:b/>
          <w:bCs/>
          <w:color w:val="222222"/>
          <w:sz w:val="21"/>
          <w:szCs w:val="21"/>
        </w:rPr>
        <w:t>ПРОТЕШИТИЧЕСКИЕ</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ФЕРМЕНТЫ</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И</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ВОСПАЛЕНИЕ</w:t>
      </w:r>
      <w:r w:rsidRPr="003A68F0">
        <w:rPr>
          <w:rFonts w:ascii="Helvetica" w:hAnsi="Helvetica" w:cs="Helvetica"/>
          <w:b/>
          <w:bCs/>
          <w:color w:val="222222"/>
          <w:sz w:val="21"/>
          <w:szCs w:val="21"/>
        </w:rPr>
        <w:t>.</w:t>
      </w:r>
    </w:p>
    <w:p w14:paraId="4219C562" w14:textId="77777777" w:rsidR="003A68F0" w:rsidRPr="003A68F0" w:rsidRDefault="003A68F0" w:rsidP="003A68F0">
      <w:pPr>
        <w:rPr>
          <w:rFonts w:ascii="Helvetica" w:hAnsi="Helvetica" w:cs="Helvetica"/>
          <w:b/>
          <w:bCs/>
          <w:color w:val="222222"/>
          <w:sz w:val="21"/>
          <w:szCs w:val="21"/>
        </w:rPr>
      </w:pPr>
    </w:p>
    <w:p w14:paraId="71B629F3" w14:textId="77777777" w:rsidR="003A68F0" w:rsidRPr="003A68F0" w:rsidRDefault="003A68F0" w:rsidP="003A68F0">
      <w:pPr>
        <w:rPr>
          <w:rFonts w:ascii="Helvetica" w:hAnsi="Helvetica" w:cs="Helvetica"/>
          <w:b/>
          <w:bCs/>
          <w:color w:val="222222"/>
          <w:sz w:val="21"/>
          <w:szCs w:val="21"/>
        </w:rPr>
      </w:pPr>
      <w:r w:rsidRPr="003A68F0">
        <w:rPr>
          <w:rFonts w:ascii="Helvetica" w:hAnsi="Helvetica" w:cs="Helvetica" w:hint="eastAsia"/>
          <w:b/>
          <w:bCs/>
          <w:color w:val="222222"/>
          <w:sz w:val="21"/>
          <w:szCs w:val="21"/>
        </w:rPr>
        <w:t>Глава</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П</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ОСНОВНЫЕ</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ИНГЖИТОРЫ</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ПРОТЕИНАЗ</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ПЛАЗМЫ</w:t>
      </w:r>
    </w:p>
    <w:p w14:paraId="747437F3" w14:textId="77777777" w:rsidR="003A68F0" w:rsidRPr="003A68F0" w:rsidRDefault="003A68F0" w:rsidP="003A68F0">
      <w:pPr>
        <w:rPr>
          <w:rFonts w:ascii="Helvetica" w:hAnsi="Helvetica" w:cs="Helvetica"/>
          <w:b/>
          <w:bCs/>
          <w:color w:val="222222"/>
          <w:sz w:val="21"/>
          <w:szCs w:val="21"/>
        </w:rPr>
      </w:pPr>
    </w:p>
    <w:p w14:paraId="29935C0A" w14:textId="77777777" w:rsidR="003A68F0" w:rsidRPr="003A68F0" w:rsidRDefault="003A68F0" w:rsidP="003A68F0">
      <w:pPr>
        <w:rPr>
          <w:rFonts w:ascii="Helvetica" w:hAnsi="Helvetica" w:cs="Helvetica"/>
          <w:b/>
          <w:bCs/>
          <w:color w:val="222222"/>
          <w:sz w:val="21"/>
          <w:szCs w:val="21"/>
        </w:rPr>
      </w:pPr>
      <w:r w:rsidRPr="003A68F0">
        <w:rPr>
          <w:rFonts w:ascii="Helvetica" w:hAnsi="Helvetica" w:cs="Helvetica" w:hint="eastAsia"/>
          <w:b/>
          <w:bCs/>
          <w:color w:val="222222"/>
          <w:sz w:val="21"/>
          <w:szCs w:val="21"/>
        </w:rPr>
        <w:t>КРОВИ</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МЕХАНИЗМ</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ДЕЙСТВИЯ</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ФИЗИОЛОГИЧЕСКАЯ</w:t>
      </w:r>
    </w:p>
    <w:p w14:paraId="153EC1BA" w14:textId="77777777" w:rsidR="003A68F0" w:rsidRPr="003A68F0" w:rsidRDefault="003A68F0" w:rsidP="003A68F0">
      <w:pPr>
        <w:rPr>
          <w:rFonts w:ascii="Helvetica" w:hAnsi="Helvetica" w:cs="Helvetica"/>
          <w:b/>
          <w:bCs/>
          <w:color w:val="222222"/>
          <w:sz w:val="21"/>
          <w:szCs w:val="21"/>
        </w:rPr>
      </w:pPr>
    </w:p>
    <w:p w14:paraId="239ACB19" w14:textId="77777777" w:rsidR="003A68F0" w:rsidRPr="003A68F0" w:rsidRDefault="003A68F0" w:rsidP="003A68F0">
      <w:pPr>
        <w:rPr>
          <w:rFonts w:ascii="Helvetica" w:hAnsi="Helvetica" w:cs="Helvetica"/>
          <w:b/>
          <w:bCs/>
          <w:color w:val="222222"/>
          <w:sz w:val="21"/>
          <w:szCs w:val="21"/>
        </w:rPr>
      </w:pPr>
      <w:r w:rsidRPr="003A68F0">
        <w:rPr>
          <w:rFonts w:ascii="Helvetica" w:hAnsi="Helvetica" w:cs="Helvetica"/>
          <w:b/>
          <w:bCs/>
          <w:color w:val="222222"/>
          <w:sz w:val="21"/>
          <w:szCs w:val="21"/>
        </w:rPr>
        <w:t xml:space="preserve">11.1. </w:t>
      </w:r>
      <w:r w:rsidRPr="003A68F0">
        <w:rPr>
          <w:rFonts w:ascii="Helvetica" w:hAnsi="Helvetica" w:cs="Helvetica" w:hint="eastAsia"/>
          <w:b/>
          <w:bCs/>
          <w:color w:val="222222"/>
          <w:sz w:val="21"/>
          <w:szCs w:val="21"/>
        </w:rPr>
        <w:t>Альфа</w:t>
      </w:r>
      <w:r w:rsidRPr="003A68F0">
        <w:rPr>
          <w:rFonts w:ascii="Helvetica" w:hAnsi="Helvetica" w:cs="Helvetica"/>
          <w:b/>
          <w:bCs/>
          <w:color w:val="222222"/>
          <w:sz w:val="21"/>
          <w:szCs w:val="21"/>
        </w:rPr>
        <w:t>-</w:t>
      </w:r>
      <w:r w:rsidRPr="003A68F0">
        <w:rPr>
          <w:rFonts w:ascii="Helvetica" w:hAnsi="Helvetica" w:cs="Helvetica" w:hint="eastAsia"/>
          <w:b/>
          <w:bCs/>
          <w:color w:val="222222"/>
          <w:sz w:val="21"/>
          <w:szCs w:val="21"/>
        </w:rPr>
        <w:t>Т</w:t>
      </w:r>
      <w:r w:rsidRPr="003A68F0">
        <w:rPr>
          <w:rFonts w:ascii="Helvetica" w:hAnsi="Helvetica" w:cs="Helvetica"/>
          <w:b/>
          <w:bCs/>
          <w:color w:val="222222"/>
          <w:sz w:val="21"/>
          <w:szCs w:val="21"/>
        </w:rPr>
        <w:t>-</w:t>
      </w:r>
      <w:r w:rsidRPr="003A68F0">
        <w:rPr>
          <w:rFonts w:ascii="Helvetica" w:hAnsi="Helvetica" w:cs="Helvetica" w:hint="eastAsia"/>
          <w:b/>
          <w:bCs/>
          <w:color w:val="222222"/>
          <w:sz w:val="21"/>
          <w:szCs w:val="21"/>
        </w:rPr>
        <w:t>антитрипсин</w:t>
      </w:r>
      <w:r w:rsidRPr="003A68F0">
        <w:rPr>
          <w:rFonts w:ascii="Helvetica" w:hAnsi="Helvetica" w:cs="Helvetica"/>
          <w:b/>
          <w:bCs/>
          <w:color w:val="222222"/>
          <w:sz w:val="21"/>
          <w:szCs w:val="21"/>
        </w:rPr>
        <w:t xml:space="preserve"> ( </w:t>
      </w:r>
      <w:proofErr w:type="spellStart"/>
      <w:r w:rsidRPr="003A68F0">
        <w:rPr>
          <w:rFonts w:ascii="Helvetica" w:hAnsi="Helvetica" w:cs="Helvetica"/>
          <w:b/>
          <w:bCs/>
          <w:color w:val="222222"/>
          <w:sz w:val="21"/>
          <w:szCs w:val="21"/>
        </w:rPr>
        <w:t>elj</w:t>
      </w:r>
      <w:proofErr w:type="spellEnd"/>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протеиназный</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ингибитор</w:t>
      </w:r>
      <w:r w:rsidRPr="003A68F0">
        <w:rPr>
          <w:rFonts w:ascii="Helvetica" w:hAnsi="Helvetica" w:cs="Helvetica"/>
          <w:b/>
          <w:bCs/>
          <w:color w:val="222222"/>
          <w:sz w:val="21"/>
          <w:szCs w:val="21"/>
        </w:rPr>
        <w:t>)</w:t>
      </w:r>
    </w:p>
    <w:p w14:paraId="046E3F59" w14:textId="77777777" w:rsidR="003A68F0" w:rsidRPr="003A68F0" w:rsidRDefault="003A68F0" w:rsidP="003A68F0">
      <w:pPr>
        <w:rPr>
          <w:rFonts w:ascii="Helvetica" w:hAnsi="Helvetica" w:cs="Helvetica"/>
          <w:b/>
          <w:bCs/>
          <w:color w:val="222222"/>
          <w:sz w:val="21"/>
          <w:szCs w:val="21"/>
        </w:rPr>
      </w:pPr>
    </w:p>
    <w:p w14:paraId="1480F4D4" w14:textId="77777777" w:rsidR="003A68F0" w:rsidRPr="003A68F0" w:rsidRDefault="003A68F0" w:rsidP="003A68F0">
      <w:pPr>
        <w:rPr>
          <w:rFonts w:ascii="Helvetica" w:hAnsi="Helvetica" w:cs="Helvetica"/>
          <w:b/>
          <w:bCs/>
          <w:color w:val="222222"/>
          <w:sz w:val="21"/>
          <w:szCs w:val="21"/>
        </w:rPr>
      </w:pPr>
      <w:r w:rsidRPr="003A68F0">
        <w:rPr>
          <w:rFonts w:ascii="Helvetica" w:hAnsi="Helvetica" w:cs="Helvetica"/>
          <w:b/>
          <w:bCs/>
          <w:color w:val="222222"/>
          <w:sz w:val="21"/>
          <w:szCs w:val="21"/>
        </w:rPr>
        <w:t xml:space="preserve">11.2. </w:t>
      </w:r>
      <w:r w:rsidRPr="003A68F0">
        <w:rPr>
          <w:rFonts w:ascii="Helvetica" w:hAnsi="Helvetica" w:cs="Helvetica" w:hint="eastAsia"/>
          <w:b/>
          <w:bCs/>
          <w:color w:val="222222"/>
          <w:sz w:val="21"/>
          <w:szCs w:val="21"/>
        </w:rPr>
        <w:t>Альфа</w:t>
      </w:r>
      <w:r w:rsidRPr="003A68F0">
        <w:rPr>
          <w:rFonts w:ascii="Helvetica" w:hAnsi="Helvetica" w:cs="Helvetica"/>
          <w:b/>
          <w:bCs/>
          <w:color w:val="222222"/>
          <w:sz w:val="21"/>
          <w:szCs w:val="21"/>
        </w:rPr>
        <w:t>-2-</w:t>
      </w:r>
      <w:r w:rsidRPr="003A68F0">
        <w:rPr>
          <w:rFonts w:ascii="Helvetica" w:hAnsi="Helvetica" w:cs="Helvetica" w:hint="eastAsia"/>
          <w:b/>
          <w:bCs/>
          <w:color w:val="222222"/>
          <w:sz w:val="21"/>
          <w:szCs w:val="21"/>
        </w:rPr>
        <w:t>макроглобулин</w:t>
      </w:r>
    </w:p>
    <w:p w14:paraId="323D2509" w14:textId="77777777" w:rsidR="003A68F0" w:rsidRPr="003A68F0" w:rsidRDefault="003A68F0" w:rsidP="003A68F0">
      <w:pPr>
        <w:rPr>
          <w:rFonts w:ascii="Helvetica" w:hAnsi="Helvetica" w:cs="Helvetica"/>
          <w:b/>
          <w:bCs/>
          <w:color w:val="222222"/>
          <w:sz w:val="21"/>
          <w:szCs w:val="21"/>
        </w:rPr>
      </w:pPr>
    </w:p>
    <w:p w14:paraId="6EC290B3" w14:textId="77777777" w:rsidR="003A68F0" w:rsidRPr="003A68F0" w:rsidRDefault="003A68F0" w:rsidP="003A68F0">
      <w:pPr>
        <w:rPr>
          <w:rFonts w:ascii="Helvetica" w:hAnsi="Helvetica" w:cs="Helvetica"/>
          <w:b/>
          <w:bCs/>
          <w:color w:val="222222"/>
          <w:sz w:val="21"/>
          <w:szCs w:val="21"/>
        </w:rPr>
      </w:pPr>
      <w:r w:rsidRPr="003A68F0">
        <w:rPr>
          <w:rFonts w:ascii="Helvetica" w:hAnsi="Helvetica" w:cs="Helvetica" w:hint="eastAsia"/>
          <w:b/>
          <w:bCs/>
          <w:color w:val="222222"/>
          <w:sz w:val="21"/>
          <w:szCs w:val="21"/>
        </w:rPr>
        <w:t>Глава</w:t>
      </w:r>
      <w:r w:rsidRPr="003A68F0">
        <w:rPr>
          <w:rFonts w:ascii="Helvetica" w:hAnsi="Helvetica" w:cs="Helvetica"/>
          <w:b/>
          <w:bCs/>
          <w:color w:val="222222"/>
          <w:sz w:val="21"/>
          <w:szCs w:val="21"/>
        </w:rPr>
        <w:t xml:space="preserve"> III. </w:t>
      </w:r>
      <w:r w:rsidRPr="003A68F0">
        <w:rPr>
          <w:rFonts w:ascii="Helvetica" w:hAnsi="Helvetica" w:cs="Helvetica" w:hint="eastAsia"/>
          <w:b/>
          <w:bCs/>
          <w:color w:val="222222"/>
          <w:sz w:val="21"/>
          <w:szCs w:val="21"/>
        </w:rPr>
        <w:t>ПОЛИВАЛЕНТНЫЙ</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ИН</w:t>
      </w:r>
      <w:r w:rsidRPr="003A68F0">
        <w:rPr>
          <w:rFonts w:ascii="Helvetica" w:hAnsi="Helvetica" w:cs="Helvetica"/>
          <w:b/>
          <w:bCs/>
          <w:color w:val="222222"/>
          <w:sz w:val="21"/>
          <w:szCs w:val="21"/>
        </w:rPr>
        <w:t>1</w:t>
      </w:r>
      <w:r w:rsidRPr="003A68F0">
        <w:rPr>
          <w:rFonts w:ascii="Helvetica" w:hAnsi="Helvetica" w:cs="Helvetica" w:hint="eastAsia"/>
          <w:b/>
          <w:bCs/>
          <w:color w:val="222222"/>
          <w:sz w:val="21"/>
          <w:szCs w:val="21"/>
        </w:rPr>
        <w:t>ИБИТОР</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ПРОТЕИНАЗ</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АДРОТИНИН</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СВОЙСТВА</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ПРИМЕНЕНИЕ</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В</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МЕДИЦИНЕ</w:t>
      </w:r>
    </w:p>
    <w:p w14:paraId="39361957" w14:textId="77777777" w:rsidR="003A68F0" w:rsidRPr="003A68F0" w:rsidRDefault="003A68F0" w:rsidP="003A68F0">
      <w:pPr>
        <w:rPr>
          <w:rFonts w:ascii="Helvetica" w:hAnsi="Helvetica" w:cs="Helvetica"/>
          <w:b/>
          <w:bCs/>
          <w:color w:val="222222"/>
          <w:sz w:val="21"/>
          <w:szCs w:val="21"/>
        </w:rPr>
      </w:pPr>
    </w:p>
    <w:p w14:paraId="6B76F140" w14:textId="77777777" w:rsidR="003A68F0" w:rsidRPr="003A68F0" w:rsidRDefault="003A68F0" w:rsidP="003A68F0">
      <w:pPr>
        <w:rPr>
          <w:rFonts w:ascii="Helvetica" w:hAnsi="Helvetica" w:cs="Helvetica"/>
          <w:b/>
          <w:bCs/>
          <w:color w:val="222222"/>
          <w:sz w:val="21"/>
          <w:szCs w:val="21"/>
        </w:rPr>
      </w:pPr>
      <w:r w:rsidRPr="003A68F0">
        <w:rPr>
          <w:rFonts w:ascii="Helvetica" w:hAnsi="Helvetica" w:cs="Helvetica" w:hint="eastAsia"/>
          <w:b/>
          <w:bCs/>
          <w:color w:val="222222"/>
          <w:sz w:val="21"/>
          <w:szCs w:val="21"/>
        </w:rPr>
        <w:t>Глава</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ГУ</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ГИДРОЛИТИЧЕСКИЕ</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ФЕРМЕНТЫ</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ИНГИБИТОРЫ</w:t>
      </w:r>
    </w:p>
    <w:p w14:paraId="4D120B80" w14:textId="77777777" w:rsidR="003A68F0" w:rsidRPr="003A68F0" w:rsidRDefault="003A68F0" w:rsidP="003A68F0">
      <w:pPr>
        <w:rPr>
          <w:rFonts w:ascii="Helvetica" w:hAnsi="Helvetica" w:cs="Helvetica"/>
          <w:b/>
          <w:bCs/>
          <w:color w:val="222222"/>
          <w:sz w:val="21"/>
          <w:szCs w:val="21"/>
        </w:rPr>
      </w:pPr>
    </w:p>
    <w:p w14:paraId="48501307" w14:textId="77777777" w:rsidR="003A68F0" w:rsidRPr="003A68F0" w:rsidRDefault="003A68F0" w:rsidP="003A68F0">
      <w:pPr>
        <w:rPr>
          <w:rFonts w:ascii="Helvetica" w:hAnsi="Helvetica" w:cs="Helvetica"/>
          <w:b/>
          <w:bCs/>
          <w:color w:val="222222"/>
          <w:sz w:val="21"/>
          <w:szCs w:val="21"/>
        </w:rPr>
      </w:pPr>
      <w:r w:rsidRPr="003A68F0">
        <w:rPr>
          <w:rFonts w:ascii="Helvetica" w:hAnsi="Helvetica" w:cs="Helvetica" w:hint="eastAsia"/>
          <w:b/>
          <w:bCs/>
          <w:color w:val="222222"/>
          <w:sz w:val="21"/>
          <w:szCs w:val="21"/>
        </w:rPr>
        <w:t>ПРОТЕИНАЗ</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И</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ПАТОЛОГИЯ</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РОГОВИЦЫ</w:t>
      </w:r>
      <w:r w:rsidRPr="003A68F0">
        <w:rPr>
          <w:rFonts w:ascii="Helvetica" w:hAnsi="Helvetica" w:cs="Helvetica"/>
          <w:b/>
          <w:bCs/>
          <w:color w:val="222222"/>
          <w:sz w:val="21"/>
          <w:szCs w:val="21"/>
        </w:rPr>
        <w:t>.</w:t>
      </w:r>
    </w:p>
    <w:p w14:paraId="42F6D21A" w14:textId="77777777" w:rsidR="003A68F0" w:rsidRPr="003A68F0" w:rsidRDefault="003A68F0" w:rsidP="003A68F0">
      <w:pPr>
        <w:rPr>
          <w:rFonts w:ascii="Helvetica" w:hAnsi="Helvetica" w:cs="Helvetica"/>
          <w:b/>
          <w:bCs/>
          <w:color w:val="222222"/>
          <w:sz w:val="21"/>
          <w:szCs w:val="21"/>
        </w:rPr>
      </w:pPr>
    </w:p>
    <w:p w14:paraId="11E71221" w14:textId="77777777" w:rsidR="003A68F0" w:rsidRPr="003A68F0" w:rsidRDefault="003A68F0" w:rsidP="003A68F0">
      <w:pPr>
        <w:rPr>
          <w:rFonts w:ascii="Helvetica" w:hAnsi="Helvetica" w:cs="Helvetica"/>
          <w:b/>
          <w:bCs/>
          <w:color w:val="222222"/>
          <w:sz w:val="21"/>
          <w:szCs w:val="21"/>
        </w:rPr>
      </w:pPr>
      <w:r w:rsidRPr="003A68F0">
        <w:rPr>
          <w:rFonts w:ascii="Helvetica" w:hAnsi="Helvetica" w:cs="Helvetica" w:hint="eastAsia"/>
          <w:b/>
          <w:bCs/>
          <w:color w:val="222222"/>
          <w:sz w:val="21"/>
          <w:szCs w:val="21"/>
        </w:rPr>
        <w:t>ГУ</w:t>
      </w:r>
      <w:r w:rsidRPr="003A68F0">
        <w:rPr>
          <w:rFonts w:ascii="Helvetica" w:hAnsi="Helvetica" w:cs="Helvetica"/>
          <w:b/>
          <w:bCs/>
          <w:color w:val="222222"/>
          <w:sz w:val="21"/>
          <w:szCs w:val="21"/>
        </w:rPr>
        <w:t>.</w:t>
      </w:r>
      <w:r w:rsidRPr="003A68F0">
        <w:rPr>
          <w:rFonts w:ascii="Helvetica" w:hAnsi="Helvetica" w:cs="Helvetica" w:hint="eastAsia"/>
          <w:b/>
          <w:bCs/>
          <w:color w:val="222222"/>
          <w:sz w:val="21"/>
          <w:szCs w:val="21"/>
        </w:rPr>
        <w:t>Г</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Коллагенолитические</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ферменты</w:t>
      </w:r>
    </w:p>
    <w:p w14:paraId="68AF37EE" w14:textId="77777777" w:rsidR="003A68F0" w:rsidRPr="003A68F0" w:rsidRDefault="003A68F0" w:rsidP="003A68F0">
      <w:pPr>
        <w:rPr>
          <w:rFonts w:ascii="Helvetica" w:hAnsi="Helvetica" w:cs="Helvetica"/>
          <w:b/>
          <w:bCs/>
          <w:color w:val="222222"/>
          <w:sz w:val="21"/>
          <w:szCs w:val="21"/>
        </w:rPr>
      </w:pPr>
    </w:p>
    <w:p w14:paraId="25018B4A" w14:textId="77777777" w:rsidR="003A68F0" w:rsidRPr="003A68F0" w:rsidRDefault="003A68F0" w:rsidP="003A68F0">
      <w:pPr>
        <w:rPr>
          <w:rFonts w:ascii="Helvetica" w:hAnsi="Helvetica" w:cs="Helvetica"/>
          <w:b/>
          <w:bCs/>
          <w:color w:val="222222"/>
          <w:sz w:val="21"/>
          <w:szCs w:val="21"/>
        </w:rPr>
      </w:pPr>
      <w:r w:rsidRPr="003A68F0">
        <w:rPr>
          <w:rFonts w:ascii="Helvetica" w:hAnsi="Helvetica" w:cs="Helvetica"/>
          <w:b/>
          <w:bCs/>
          <w:color w:val="222222"/>
          <w:sz w:val="21"/>
          <w:szCs w:val="21"/>
        </w:rPr>
        <w:t xml:space="preserve">U.2. </w:t>
      </w:r>
      <w:r w:rsidRPr="003A68F0">
        <w:rPr>
          <w:rFonts w:ascii="Helvetica" w:hAnsi="Helvetica" w:cs="Helvetica" w:hint="eastAsia"/>
          <w:b/>
          <w:bCs/>
          <w:color w:val="222222"/>
          <w:sz w:val="21"/>
          <w:szCs w:val="21"/>
        </w:rPr>
        <w:t>Ферменты</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фибринолитической</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системы</w:t>
      </w:r>
      <w:r w:rsidRPr="003A68F0">
        <w:rPr>
          <w:rFonts w:ascii="Helvetica" w:hAnsi="Helvetica" w:cs="Helvetica"/>
          <w:b/>
          <w:bCs/>
          <w:color w:val="222222"/>
          <w:sz w:val="21"/>
          <w:szCs w:val="21"/>
        </w:rPr>
        <w:t>.</w:t>
      </w:r>
    </w:p>
    <w:p w14:paraId="474969F4" w14:textId="77777777" w:rsidR="003A68F0" w:rsidRPr="003A68F0" w:rsidRDefault="003A68F0" w:rsidP="003A68F0">
      <w:pPr>
        <w:rPr>
          <w:rFonts w:ascii="Helvetica" w:hAnsi="Helvetica" w:cs="Helvetica"/>
          <w:b/>
          <w:bCs/>
          <w:color w:val="222222"/>
          <w:sz w:val="21"/>
          <w:szCs w:val="21"/>
        </w:rPr>
      </w:pPr>
    </w:p>
    <w:p w14:paraId="667287D6" w14:textId="77777777" w:rsidR="003A68F0" w:rsidRPr="003A68F0" w:rsidRDefault="003A68F0" w:rsidP="003A68F0">
      <w:pPr>
        <w:rPr>
          <w:rFonts w:ascii="Helvetica" w:hAnsi="Helvetica" w:cs="Helvetica"/>
          <w:b/>
          <w:bCs/>
          <w:color w:val="222222"/>
          <w:sz w:val="21"/>
          <w:szCs w:val="21"/>
        </w:rPr>
      </w:pPr>
      <w:r w:rsidRPr="003A68F0">
        <w:rPr>
          <w:rFonts w:ascii="Helvetica" w:hAnsi="Helvetica" w:cs="Helvetica" w:hint="eastAsia"/>
          <w:b/>
          <w:bCs/>
          <w:color w:val="222222"/>
          <w:sz w:val="21"/>
          <w:szCs w:val="21"/>
        </w:rPr>
        <w:t>ГУ</w:t>
      </w:r>
      <w:r w:rsidRPr="003A68F0">
        <w:rPr>
          <w:rFonts w:ascii="Helvetica" w:hAnsi="Helvetica" w:cs="Helvetica"/>
          <w:b/>
          <w:bCs/>
          <w:color w:val="222222"/>
          <w:sz w:val="21"/>
          <w:szCs w:val="21"/>
        </w:rPr>
        <w:t>.</w:t>
      </w:r>
      <w:r w:rsidRPr="003A68F0">
        <w:rPr>
          <w:rFonts w:ascii="Helvetica" w:hAnsi="Helvetica" w:cs="Helvetica" w:hint="eastAsia"/>
          <w:b/>
          <w:bCs/>
          <w:color w:val="222222"/>
          <w:sz w:val="21"/>
          <w:szCs w:val="21"/>
        </w:rPr>
        <w:t>З</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Кислые</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гидролитические</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ферменты</w:t>
      </w:r>
      <w:r w:rsidRPr="003A68F0">
        <w:rPr>
          <w:rFonts w:ascii="Helvetica" w:hAnsi="Helvetica" w:cs="Helvetica"/>
          <w:b/>
          <w:bCs/>
          <w:color w:val="222222"/>
          <w:sz w:val="21"/>
          <w:szCs w:val="21"/>
        </w:rPr>
        <w:t>.^.</w:t>
      </w:r>
    </w:p>
    <w:p w14:paraId="52D2008C" w14:textId="77777777" w:rsidR="003A68F0" w:rsidRPr="003A68F0" w:rsidRDefault="003A68F0" w:rsidP="003A68F0">
      <w:pPr>
        <w:rPr>
          <w:rFonts w:ascii="Helvetica" w:hAnsi="Helvetica" w:cs="Helvetica"/>
          <w:b/>
          <w:bCs/>
          <w:color w:val="222222"/>
          <w:sz w:val="21"/>
          <w:szCs w:val="21"/>
        </w:rPr>
      </w:pPr>
    </w:p>
    <w:p w14:paraId="5D6BD299" w14:textId="77777777" w:rsidR="003A68F0" w:rsidRPr="003A68F0" w:rsidRDefault="003A68F0" w:rsidP="003A68F0">
      <w:pPr>
        <w:rPr>
          <w:rFonts w:ascii="Helvetica" w:hAnsi="Helvetica" w:cs="Helvetica"/>
          <w:b/>
          <w:bCs/>
          <w:color w:val="222222"/>
          <w:sz w:val="21"/>
          <w:szCs w:val="21"/>
        </w:rPr>
      </w:pPr>
      <w:r w:rsidRPr="003A68F0">
        <w:rPr>
          <w:rFonts w:ascii="Helvetica" w:hAnsi="Helvetica" w:cs="Helvetica" w:hint="eastAsia"/>
          <w:b/>
          <w:bCs/>
          <w:color w:val="222222"/>
          <w:sz w:val="21"/>
          <w:szCs w:val="21"/>
        </w:rPr>
        <w:t>ГУ</w:t>
      </w:r>
      <w:r w:rsidRPr="003A68F0">
        <w:rPr>
          <w:rFonts w:ascii="Helvetica" w:hAnsi="Helvetica" w:cs="Helvetica"/>
          <w:b/>
          <w:bCs/>
          <w:color w:val="222222"/>
          <w:sz w:val="21"/>
          <w:szCs w:val="21"/>
        </w:rPr>
        <w:t xml:space="preserve">. 4. </w:t>
      </w:r>
      <w:r w:rsidRPr="003A68F0">
        <w:rPr>
          <w:rFonts w:ascii="Helvetica" w:hAnsi="Helvetica" w:cs="Helvetica" w:hint="eastAsia"/>
          <w:b/>
          <w:bCs/>
          <w:color w:val="222222"/>
          <w:sz w:val="21"/>
          <w:szCs w:val="21"/>
        </w:rPr>
        <w:t>Эндогенные</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ингибиторы</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протеолитических</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ферментов</w:t>
      </w:r>
      <w:r w:rsidRPr="003A68F0">
        <w:rPr>
          <w:rFonts w:ascii="Helvetica" w:hAnsi="Helvetica" w:cs="Helvetica"/>
          <w:b/>
          <w:bCs/>
          <w:color w:val="222222"/>
          <w:sz w:val="21"/>
          <w:szCs w:val="21"/>
        </w:rPr>
        <w:t>.</w:t>
      </w:r>
    </w:p>
    <w:p w14:paraId="0C7B2C53" w14:textId="77777777" w:rsidR="003A68F0" w:rsidRPr="003A68F0" w:rsidRDefault="003A68F0" w:rsidP="003A68F0">
      <w:pPr>
        <w:rPr>
          <w:rFonts w:ascii="Helvetica" w:hAnsi="Helvetica" w:cs="Helvetica"/>
          <w:b/>
          <w:bCs/>
          <w:color w:val="222222"/>
          <w:sz w:val="21"/>
          <w:szCs w:val="21"/>
        </w:rPr>
      </w:pPr>
    </w:p>
    <w:p w14:paraId="6C601F7A" w14:textId="77777777" w:rsidR="003A68F0" w:rsidRPr="003A68F0" w:rsidRDefault="003A68F0" w:rsidP="003A68F0">
      <w:pPr>
        <w:rPr>
          <w:rFonts w:ascii="Helvetica" w:hAnsi="Helvetica" w:cs="Helvetica"/>
          <w:b/>
          <w:bCs/>
          <w:color w:val="222222"/>
          <w:sz w:val="21"/>
          <w:szCs w:val="21"/>
        </w:rPr>
      </w:pPr>
      <w:r w:rsidRPr="003A68F0">
        <w:rPr>
          <w:rFonts w:ascii="Helvetica" w:hAnsi="Helvetica" w:cs="Helvetica" w:hint="eastAsia"/>
          <w:b/>
          <w:bCs/>
          <w:color w:val="222222"/>
          <w:sz w:val="21"/>
          <w:szCs w:val="21"/>
        </w:rPr>
        <w:t>Глава</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У</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КЛИНИЧЕСКОЕ</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ЗНАЧЕНИЕ</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БИОХИМИЧЕСКОГО</w:t>
      </w:r>
    </w:p>
    <w:p w14:paraId="3EA4756B" w14:textId="77777777" w:rsidR="003A68F0" w:rsidRPr="003A68F0" w:rsidRDefault="003A68F0" w:rsidP="003A68F0">
      <w:pPr>
        <w:rPr>
          <w:rFonts w:ascii="Helvetica" w:hAnsi="Helvetica" w:cs="Helvetica"/>
          <w:b/>
          <w:bCs/>
          <w:color w:val="222222"/>
          <w:sz w:val="21"/>
          <w:szCs w:val="21"/>
        </w:rPr>
      </w:pPr>
    </w:p>
    <w:p w14:paraId="46396B81" w14:textId="77777777" w:rsidR="003A68F0" w:rsidRPr="003A68F0" w:rsidRDefault="003A68F0" w:rsidP="003A68F0">
      <w:pPr>
        <w:rPr>
          <w:rFonts w:ascii="Helvetica" w:hAnsi="Helvetica" w:cs="Helvetica"/>
          <w:b/>
          <w:bCs/>
          <w:color w:val="222222"/>
          <w:sz w:val="21"/>
          <w:szCs w:val="21"/>
        </w:rPr>
      </w:pPr>
      <w:r w:rsidRPr="003A68F0">
        <w:rPr>
          <w:rFonts w:ascii="Helvetica" w:hAnsi="Helvetica" w:cs="Helvetica" w:hint="eastAsia"/>
          <w:b/>
          <w:bCs/>
          <w:color w:val="222222"/>
          <w:sz w:val="21"/>
          <w:szCs w:val="21"/>
        </w:rPr>
        <w:t>ИССЛЕДОВАНИЯ</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СЛЁЗНОЙ</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ЖИДКОСТИ</w:t>
      </w:r>
      <w:r w:rsidRPr="003A68F0">
        <w:rPr>
          <w:rFonts w:ascii="Helvetica" w:hAnsi="Helvetica" w:cs="Helvetica"/>
          <w:b/>
          <w:bCs/>
          <w:color w:val="222222"/>
          <w:sz w:val="21"/>
          <w:szCs w:val="21"/>
        </w:rPr>
        <w:t xml:space="preserve">. 66 </w:t>
      </w:r>
      <w:r w:rsidRPr="003A68F0">
        <w:rPr>
          <w:rFonts w:ascii="Helvetica" w:hAnsi="Helvetica" w:cs="Helvetica" w:hint="eastAsia"/>
          <w:b/>
          <w:bCs/>
          <w:color w:val="222222"/>
          <w:sz w:val="21"/>
          <w:szCs w:val="21"/>
        </w:rPr>
        <w:t>•</w:t>
      </w:r>
    </w:p>
    <w:p w14:paraId="23DE0157" w14:textId="77777777" w:rsidR="003A68F0" w:rsidRPr="003A68F0" w:rsidRDefault="003A68F0" w:rsidP="003A68F0">
      <w:pPr>
        <w:rPr>
          <w:rFonts w:ascii="Helvetica" w:hAnsi="Helvetica" w:cs="Helvetica"/>
          <w:b/>
          <w:bCs/>
          <w:color w:val="222222"/>
          <w:sz w:val="21"/>
          <w:szCs w:val="21"/>
        </w:rPr>
      </w:pPr>
    </w:p>
    <w:p w14:paraId="16E63967" w14:textId="77777777" w:rsidR="003A68F0" w:rsidRPr="003A68F0" w:rsidRDefault="003A68F0" w:rsidP="003A68F0">
      <w:pPr>
        <w:rPr>
          <w:rFonts w:ascii="Helvetica" w:hAnsi="Helvetica" w:cs="Helvetica"/>
          <w:b/>
          <w:bCs/>
          <w:color w:val="222222"/>
          <w:sz w:val="21"/>
          <w:szCs w:val="21"/>
        </w:rPr>
      </w:pPr>
      <w:r w:rsidRPr="003A68F0">
        <w:rPr>
          <w:rFonts w:ascii="Helvetica" w:hAnsi="Helvetica" w:cs="Helvetica" w:hint="eastAsia"/>
          <w:b/>
          <w:bCs/>
          <w:color w:val="222222"/>
          <w:sz w:val="21"/>
          <w:szCs w:val="21"/>
        </w:rPr>
        <w:lastRenderedPageBreak/>
        <w:t>СОБСТВЕННЫЕ</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ИССЛЩВАНИЯ</w:t>
      </w:r>
      <w:r w:rsidRPr="003A68F0">
        <w:rPr>
          <w:rFonts w:ascii="Helvetica" w:hAnsi="Helvetica" w:cs="Helvetica"/>
          <w:b/>
          <w:bCs/>
          <w:color w:val="222222"/>
          <w:sz w:val="21"/>
          <w:szCs w:val="21"/>
        </w:rPr>
        <w:t>.</w:t>
      </w:r>
    </w:p>
    <w:p w14:paraId="1934F33F" w14:textId="77777777" w:rsidR="003A68F0" w:rsidRPr="003A68F0" w:rsidRDefault="003A68F0" w:rsidP="003A68F0">
      <w:pPr>
        <w:rPr>
          <w:rFonts w:ascii="Helvetica" w:hAnsi="Helvetica" w:cs="Helvetica"/>
          <w:b/>
          <w:bCs/>
          <w:color w:val="222222"/>
          <w:sz w:val="21"/>
          <w:szCs w:val="21"/>
        </w:rPr>
      </w:pPr>
    </w:p>
    <w:p w14:paraId="1F646EA9" w14:textId="77777777" w:rsidR="003A68F0" w:rsidRPr="003A68F0" w:rsidRDefault="003A68F0" w:rsidP="003A68F0">
      <w:pPr>
        <w:rPr>
          <w:rFonts w:ascii="Helvetica" w:hAnsi="Helvetica" w:cs="Helvetica"/>
          <w:b/>
          <w:bCs/>
          <w:color w:val="222222"/>
          <w:sz w:val="21"/>
          <w:szCs w:val="21"/>
        </w:rPr>
      </w:pPr>
      <w:r w:rsidRPr="003A68F0">
        <w:rPr>
          <w:rFonts w:ascii="Helvetica" w:hAnsi="Helvetica" w:cs="Helvetica" w:hint="eastAsia"/>
          <w:b/>
          <w:bCs/>
          <w:color w:val="222222"/>
          <w:sz w:val="21"/>
          <w:szCs w:val="21"/>
        </w:rPr>
        <w:t>Глава</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УГ</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МАТЕРИАЛЫ</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И</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МЕТОДЫ</w:t>
      </w:r>
    </w:p>
    <w:p w14:paraId="6AF61AC4" w14:textId="77777777" w:rsidR="003A68F0" w:rsidRPr="003A68F0" w:rsidRDefault="003A68F0" w:rsidP="003A68F0">
      <w:pPr>
        <w:rPr>
          <w:rFonts w:ascii="Helvetica" w:hAnsi="Helvetica" w:cs="Helvetica"/>
          <w:b/>
          <w:bCs/>
          <w:color w:val="222222"/>
          <w:sz w:val="21"/>
          <w:szCs w:val="21"/>
        </w:rPr>
      </w:pPr>
    </w:p>
    <w:p w14:paraId="7E6DB514" w14:textId="77777777" w:rsidR="003A68F0" w:rsidRPr="003A68F0" w:rsidRDefault="003A68F0" w:rsidP="003A68F0">
      <w:pPr>
        <w:rPr>
          <w:rFonts w:ascii="Helvetica" w:hAnsi="Helvetica" w:cs="Helvetica"/>
          <w:b/>
          <w:bCs/>
          <w:color w:val="222222"/>
          <w:sz w:val="21"/>
          <w:szCs w:val="21"/>
        </w:rPr>
      </w:pPr>
      <w:r w:rsidRPr="003A68F0">
        <w:rPr>
          <w:rFonts w:ascii="Helvetica" w:hAnsi="Helvetica" w:cs="Helvetica" w:hint="eastAsia"/>
          <w:b/>
          <w:bCs/>
          <w:color w:val="222222"/>
          <w:sz w:val="21"/>
          <w:szCs w:val="21"/>
        </w:rPr>
        <w:t>УГ</w:t>
      </w:r>
      <w:r w:rsidRPr="003A68F0">
        <w:rPr>
          <w:rFonts w:ascii="Helvetica" w:hAnsi="Helvetica" w:cs="Helvetica"/>
          <w:b/>
          <w:bCs/>
          <w:color w:val="222222"/>
          <w:sz w:val="21"/>
          <w:szCs w:val="21"/>
        </w:rPr>
        <w:t>.</w:t>
      </w:r>
      <w:r w:rsidRPr="003A68F0">
        <w:rPr>
          <w:rFonts w:ascii="Helvetica" w:hAnsi="Helvetica" w:cs="Helvetica" w:hint="eastAsia"/>
          <w:b/>
          <w:bCs/>
          <w:color w:val="222222"/>
          <w:sz w:val="21"/>
          <w:szCs w:val="21"/>
        </w:rPr>
        <w:t>Г</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Экспериментальные</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модели</w:t>
      </w:r>
      <w:r w:rsidRPr="003A68F0">
        <w:rPr>
          <w:rFonts w:ascii="Helvetica" w:hAnsi="Helvetica" w:cs="Helvetica"/>
          <w:b/>
          <w:bCs/>
          <w:color w:val="222222"/>
          <w:sz w:val="21"/>
          <w:szCs w:val="21"/>
        </w:rPr>
        <w:t>.</w:t>
      </w:r>
    </w:p>
    <w:p w14:paraId="51C8C56A" w14:textId="77777777" w:rsidR="003A68F0" w:rsidRPr="003A68F0" w:rsidRDefault="003A68F0" w:rsidP="003A68F0">
      <w:pPr>
        <w:rPr>
          <w:rFonts w:ascii="Helvetica" w:hAnsi="Helvetica" w:cs="Helvetica"/>
          <w:b/>
          <w:bCs/>
          <w:color w:val="222222"/>
          <w:sz w:val="21"/>
          <w:szCs w:val="21"/>
        </w:rPr>
      </w:pPr>
    </w:p>
    <w:p w14:paraId="1E4A44CF" w14:textId="77777777" w:rsidR="003A68F0" w:rsidRPr="003A68F0" w:rsidRDefault="003A68F0" w:rsidP="003A68F0">
      <w:pPr>
        <w:rPr>
          <w:rFonts w:ascii="Helvetica" w:hAnsi="Helvetica" w:cs="Helvetica"/>
          <w:b/>
          <w:bCs/>
          <w:color w:val="222222"/>
          <w:sz w:val="21"/>
          <w:szCs w:val="21"/>
        </w:rPr>
      </w:pPr>
      <w:r w:rsidRPr="003A68F0">
        <w:rPr>
          <w:rFonts w:ascii="Helvetica" w:hAnsi="Helvetica" w:cs="Helvetica" w:hint="eastAsia"/>
          <w:b/>
          <w:bCs/>
          <w:color w:val="222222"/>
          <w:sz w:val="21"/>
          <w:szCs w:val="21"/>
        </w:rPr>
        <w:t>УТ</w:t>
      </w:r>
      <w:r w:rsidRPr="003A68F0">
        <w:rPr>
          <w:rFonts w:ascii="Helvetica" w:hAnsi="Helvetica" w:cs="Helvetica"/>
          <w:b/>
          <w:bCs/>
          <w:color w:val="222222"/>
          <w:sz w:val="21"/>
          <w:szCs w:val="21"/>
        </w:rPr>
        <w:t>.</w:t>
      </w:r>
      <w:r w:rsidRPr="003A68F0">
        <w:rPr>
          <w:rFonts w:ascii="Helvetica" w:hAnsi="Helvetica" w:cs="Helvetica" w:hint="eastAsia"/>
          <w:b/>
          <w:bCs/>
          <w:color w:val="222222"/>
          <w:sz w:val="21"/>
          <w:szCs w:val="21"/>
        </w:rPr>
        <w:t>Т</w:t>
      </w:r>
      <w:r w:rsidRPr="003A68F0">
        <w:rPr>
          <w:rFonts w:ascii="Helvetica" w:hAnsi="Helvetica" w:cs="Helvetica"/>
          <w:b/>
          <w:bCs/>
          <w:color w:val="222222"/>
          <w:sz w:val="21"/>
          <w:szCs w:val="21"/>
        </w:rPr>
        <w:t>.</w:t>
      </w:r>
      <w:r w:rsidRPr="003A68F0">
        <w:rPr>
          <w:rFonts w:ascii="Helvetica" w:hAnsi="Helvetica" w:cs="Helvetica" w:hint="eastAsia"/>
          <w:b/>
          <w:bCs/>
          <w:color w:val="222222"/>
          <w:sz w:val="21"/>
          <w:szCs w:val="21"/>
        </w:rPr>
        <w:t>Г</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Ожоги</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роговицы</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термический</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щелочной</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ожог</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роговицы</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эпихлоргидрином</w:t>
      </w:r>
      <w:r w:rsidRPr="003A68F0">
        <w:rPr>
          <w:rFonts w:ascii="Helvetica" w:hAnsi="Helvetica" w:cs="Helvetica"/>
          <w:b/>
          <w:bCs/>
          <w:color w:val="222222"/>
          <w:sz w:val="21"/>
          <w:szCs w:val="21"/>
        </w:rPr>
        <w:t>.</w:t>
      </w:r>
    </w:p>
    <w:p w14:paraId="223E6FC0" w14:textId="77777777" w:rsidR="003A68F0" w:rsidRPr="003A68F0" w:rsidRDefault="003A68F0" w:rsidP="003A68F0">
      <w:pPr>
        <w:rPr>
          <w:rFonts w:ascii="Helvetica" w:hAnsi="Helvetica" w:cs="Helvetica"/>
          <w:b/>
          <w:bCs/>
          <w:color w:val="222222"/>
          <w:sz w:val="21"/>
          <w:szCs w:val="21"/>
        </w:rPr>
      </w:pPr>
    </w:p>
    <w:p w14:paraId="5051D537" w14:textId="77777777" w:rsidR="003A68F0" w:rsidRPr="003A68F0" w:rsidRDefault="003A68F0" w:rsidP="003A68F0">
      <w:pPr>
        <w:rPr>
          <w:rFonts w:ascii="Helvetica" w:hAnsi="Helvetica" w:cs="Helvetica"/>
          <w:b/>
          <w:bCs/>
          <w:color w:val="222222"/>
          <w:sz w:val="21"/>
          <w:szCs w:val="21"/>
        </w:rPr>
      </w:pPr>
      <w:r w:rsidRPr="003A68F0">
        <w:rPr>
          <w:rFonts w:ascii="Helvetica" w:hAnsi="Helvetica" w:cs="Helvetica" w:hint="eastAsia"/>
          <w:b/>
          <w:bCs/>
          <w:color w:val="222222"/>
          <w:sz w:val="21"/>
          <w:szCs w:val="21"/>
        </w:rPr>
        <w:t>УТЛ</w:t>
      </w:r>
      <w:r w:rsidRPr="003A68F0">
        <w:rPr>
          <w:rFonts w:ascii="Helvetica" w:hAnsi="Helvetica" w:cs="Helvetica"/>
          <w:b/>
          <w:bCs/>
          <w:color w:val="222222"/>
          <w:sz w:val="21"/>
          <w:szCs w:val="21"/>
        </w:rPr>
        <w:t xml:space="preserve">.2. </w:t>
      </w:r>
      <w:r w:rsidRPr="003A68F0">
        <w:rPr>
          <w:rFonts w:ascii="Helvetica" w:hAnsi="Helvetica" w:cs="Helvetica" w:hint="eastAsia"/>
          <w:b/>
          <w:bCs/>
          <w:color w:val="222222"/>
          <w:sz w:val="21"/>
          <w:szCs w:val="21"/>
        </w:rPr>
        <w:t>Герпетический</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кератит</w:t>
      </w:r>
      <w:r w:rsidRPr="003A68F0">
        <w:rPr>
          <w:rFonts w:ascii="Helvetica" w:hAnsi="Helvetica" w:cs="Helvetica"/>
          <w:b/>
          <w:bCs/>
          <w:color w:val="222222"/>
          <w:sz w:val="21"/>
          <w:szCs w:val="21"/>
        </w:rPr>
        <w:t>.</w:t>
      </w:r>
    </w:p>
    <w:p w14:paraId="6E6D8F38" w14:textId="77777777" w:rsidR="003A68F0" w:rsidRPr="003A68F0" w:rsidRDefault="003A68F0" w:rsidP="003A68F0">
      <w:pPr>
        <w:rPr>
          <w:rFonts w:ascii="Helvetica" w:hAnsi="Helvetica" w:cs="Helvetica"/>
          <w:b/>
          <w:bCs/>
          <w:color w:val="222222"/>
          <w:sz w:val="21"/>
          <w:szCs w:val="21"/>
        </w:rPr>
      </w:pPr>
    </w:p>
    <w:p w14:paraId="7C1C5B4A" w14:textId="77777777" w:rsidR="003A68F0" w:rsidRPr="003A68F0" w:rsidRDefault="003A68F0" w:rsidP="003A68F0">
      <w:pPr>
        <w:rPr>
          <w:rFonts w:ascii="Helvetica" w:hAnsi="Helvetica" w:cs="Helvetica"/>
          <w:b/>
          <w:bCs/>
          <w:color w:val="222222"/>
          <w:sz w:val="21"/>
          <w:szCs w:val="21"/>
        </w:rPr>
      </w:pPr>
      <w:r w:rsidRPr="003A68F0">
        <w:rPr>
          <w:rFonts w:ascii="Helvetica" w:hAnsi="Helvetica" w:cs="Helvetica" w:hint="eastAsia"/>
          <w:b/>
          <w:bCs/>
          <w:color w:val="222222"/>
          <w:sz w:val="21"/>
          <w:szCs w:val="21"/>
        </w:rPr>
        <w:t>У</w:t>
      </w:r>
      <w:r w:rsidRPr="003A68F0">
        <w:rPr>
          <w:rFonts w:ascii="Helvetica" w:hAnsi="Helvetica" w:cs="Helvetica"/>
          <w:b/>
          <w:bCs/>
          <w:color w:val="222222"/>
          <w:sz w:val="21"/>
          <w:szCs w:val="21"/>
        </w:rPr>
        <w:t xml:space="preserve">1.1.3. </w:t>
      </w:r>
      <w:r w:rsidRPr="003A68F0">
        <w:rPr>
          <w:rFonts w:ascii="Helvetica" w:hAnsi="Helvetica" w:cs="Helvetica" w:hint="eastAsia"/>
          <w:b/>
          <w:bCs/>
          <w:color w:val="222222"/>
          <w:sz w:val="21"/>
          <w:szCs w:val="21"/>
        </w:rPr>
        <w:t>Операционная</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травма</w:t>
      </w:r>
    </w:p>
    <w:p w14:paraId="66E72123" w14:textId="77777777" w:rsidR="003A68F0" w:rsidRPr="003A68F0" w:rsidRDefault="003A68F0" w:rsidP="003A68F0">
      <w:pPr>
        <w:rPr>
          <w:rFonts w:ascii="Helvetica" w:hAnsi="Helvetica" w:cs="Helvetica"/>
          <w:b/>
          <w:bCs/>
          <w:color w:val="222222"/>
          <w:sz w:val="21"/>
          <w:szCs w:val="21"/>
        </w:rPr>
      </w:pPr>
    </w:p>
    <w:p w14:paraId="4BEF3446" w14:textId="77777777" w:rsidR="003A68F0" w:rsidRPr="003A68F0" w:rsidRDefault="003A68F0" w:rsidP="003A68F0">
      <w:pPr>
        <w:rPr>
          <w:rFonts w:ascii="Helvetica" w:hAnsi="Helvetica" w:cs="Helvetica"/>
          <w:b/>
          <w:bCs/>
          <w:color w:val="222222"/>
          <w:sz w:val="21"/>
          <w:szCs w:val="21"/>
        </w:rPr>
      </w:pPr>
      <w:r w:rsidRPr="003A68F0">
        <w:rPr>
          <w:rFonts w:ascii="Helvetica" w:hAnsi="Helvetica" w:cs="Helvetica" w:hint="eastAsia"/>
          <w:b/>
          <w:bCs/>
          <w:color w:val="222222"/>
          <w:sz w:val="21"/>
          <w:szCs w:val="21"/>
        </w:rPr>
        <w:t>УТЛ</w:t>
      </w:r>
      <w:r w:rsidRPr="003A68F0">
        <w:rPr>
          <w:rFonts w:ascii="Helvetica" w:hAnsi="Helvetica" w:cs="Helvetica"/>
          <w:b/>
          <w:bCs/>
          <w:color w:val="222222"/>
          <w:sz w:val="21"/>
          <w:szCs w:val="21"/>
        </w:rPr>
        <w:t xml:space="preserve">. 4. </w:t>
      </w:r>
      <w:r w:rsidRPr="003A68F0">
        <w:rPr>
          <w:rFonts w:ascii="Helvetica" w:hAnsi="Helvetica" w:cs="Helvetica" w:hint="eastAsia"/>
          <w:b/>
          <w:bCs/>
          <w:color w:val="222222"/>
          <w:sz w:val="21"/>
          <w:szCs w:val="21"/>
        </w:rPr>
        <w:t>Иммунизация</w:t>
      </w:r>
      <w:r w:rsidRPr="003A68F0">
        <w:rPr>
          <w:rFonts w:ascii="Helvetica" w:hAnsi="Helvetica" w:cs="Helvetica"/>
          <w:b/>
          <w:bCs/>
          <w:color w:val="222222"/>
          <w:sz w:val="21"/>
          <w:szCs w:val="21"/>
        </w:rPr>
        <w:t>.</w:t>
      </w:r>
    </w:p>
    <w:p w14:paraId="32B5453C" w14:textId="77777777" w:rsidR="003A68F0" w:rsidRPr="003A68F0" w:rsidRDefault="003A68F0" w:rsidP="003A68F0">
      <w:pPr>
        <w:rPr>
          <w:rFonts w:ascii="Helvetica" w:hAnsi="Helvetica" w:cs="Helvetica"/>
          <w:b/>
          <w:bCs/>
          <w:color w:val="222222"/>
          <w:sz w:val="21"/>
          <w:szCs w:val="21"/>
        </w:rPr>
      </w:pPr>
    </w:p>
    <w:p w14:paraId="6F2DE689" w14:textId="77777777" w:rsidR="003A68F0" w:rsidRPr="003A68F0" w:rsidRDefault="003A68F0" w:rsidP="003A68F0">
      <w:pPr>
        <w:rPr>
          <w:rFonts w:ascii="Helvetica" w:hAnsi="Helvetica" w:cs="Helvetica"/>
          <w:b/>
          <w:bCs/>
          <w:color w:val="222222"/>
          <w:sz w:val="21"/>
          <w:szCs w:val="21"/>
        </w:rPr>
      </w:pPr>
      <w:r w:rsidRPr="003A68F0">
        <w:rPr>
          <w:rFonts w:ascii="Helvetica" w:hAnsi="Helvetica" w:cs="Helvetica" w:hint="eastAsia"/>
          <w:b/>
          <w:bCs/>
          <w:color w:val="222222"/>
          <w:sz w:val="21"/>
          <w:szCs w:val="21"/>
        </w:rPr>
        <w:t>У</w:t>
      </w:r>
      <w:r w:rsidRPr="003A68F0">
        <w:rPr>
          <w:rFonts w:ascii="Helvetica" w:hAnsi="Helvetica" w:cs="Helvetica"/>
          <w:b/>
          <w:bCs/>
          <w:color w:val="222222"/>
          <w:sz w:val="21"/>
          <w:szCs w:val="21"/>
        </w:rPr>
        <w:t xml:space="preserve">1.2. </w:t>
      </w:r>
      <w:r w:rsidRPr="003A68F0">
        <w:rPr>
          <w:rFonts w:ascii="Helvetica" w:hAnsi="Helvetica" w:cs="Helvetica" w:hint="eastAsia"/>
          <w:b/>
          <w:bCs/>
          <w:color w:val="222222"/>
          <w:sz w:val="21"/>
          <w:szCs w:val="21"/>
        </w:rPr>
        <w:t>Обследованные</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больные</w:t>
      </w:r>
      <w:r w:rsidRPr="003A68F0">
        <w:rPr>
          <w:rFonts w:ascii="Helvetica" w:hAnsi="Helvetica" w:cs="Helvetica"/>
          <w:b/>
          <w:bCs/>
          <w:color w:val="222222"/>
          <w:sz w:val="21"/>
          <w:szCs w:val="21"/>
        </w:rPr>
        <w:t>.</w:t>
      </w:r>
    </w:p>
    <w:p w14:paraId="4EF20A82" w14:textId="77777777" w:rsidR="003A68F0" w:rsidRPr="003A68F0" w:rsidRDefault="003A68F0" w:rsidP="003A68F0">
      <w:pPr>
        <w:rPr>
          <w:rFonts w:ascii="Helvetica" w:hAnsi="Helvetica" w:cs="Helvetica"/>
          <w:b/>
          <w:bCs/>
          <w:color w:val="222222"/>
          <w:sz w:val="21"/>
          <w:szCs w:val="21"/>
        </w:rPr>
      </w:pPr>
    </w:p>
    <w:p w14:paraId="3689F711" w14:textId="77777777" w:rsidR="003A68F0" w:rsidRPr="003A68F0" w:rsidRDefault="003A68F0" w:rsidP="003A68F0">
      <w:pPr>
        <w:rPr>
          <w:rFonts w:ascii="Helvetica" w:hAnsi="Helvetica" w:cs="Helvetica"/>
          <w:b/>
          <w:bCs/>
          <w:color w:val="222222"/>
          <w:sz w:val="21"/>
          <w:szCs w:val="21"/>
        </w:rPr>
      </w:pPr>
      <w:r w:rsidRPr="003A68F0">
        <w:rPr>
          <w:rFonts w:ascii="Helvetica" w:hAnsi="Helvetica" w:cs="Helvetica" w:hint="eastAsia"/>
          <w:b/>
          <w:bCs/>
          <w:color w:val="222222"/>
          <w:sz w:val="21"/>
          <w:szCs w:val="21"/>
        </w:rPr>
        <w:t>У</w:t>
      </w:r>
      <w:r w:rsidRPr="003A68F0">
        <w:rPr>
          <w:rFonts w:ascii="Helvetica" w:hAnsi="Helvetica" w:cs="Helvetica"/>
          <w:b/>
          <w:bCs/>
          <w:color w:val="222222"/>
          <w:sz w:val="21"/>
          <w:szCs w:val="21"/>
        </w:rPr>
        <w:t xml:space="preserve">1.3. </w:t>
      </w:r>
      <w:r w:rsidRPr="003A68F0">
        <w:rPr>
          <w:rFonts w:ascii="Helvetica" w:hAnsi="Helvetica" w:cs="Helvetica" w:hint="eastAsia"/>
          <w:b/>
          <w:bCs/>
          <w:color w:val="222222"/>
          <w:sz w:val="21"/>
          <w:szCs w:val="21"/>
        </w:rPr>
        <w:t>Методы</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измерения</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активности</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гидролитических</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ферментов</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и</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антипротеиназ</w:t>
      </w:r>
      <w:r w:rsidRPr="003A68F0">
        <w:rPr>
          <w:rFonts w:ascii="Helvetica" w:hAnsi="Helvetica" w:cs="Helvetica"/>
          <w:b/>
          <w:bCs/>
          <w:color w:val="222222"/>
          <w:sz w:val="21"/>
          <w:szCs w:val="21"/>
        </w:rPr>
        <w:t xml:space="preserve"> .^</w:t>
      </w:r>
    </w:p>
    <w:p w14:paraId="65D818D8" w14:textId="77777777" w:rsidR="003A68F0" w:rsidRPr="003A68F0" w:rsidRDefault="003A68F0" w:rsidP="003A68F0">
      <w:pPr>
        <w:rPr>
          <w:rFonts w:ascii="Helvetica" w:hAnsi="Helvetica" w:cs="Helvetica"/>
          <w:b/>
          <w:bCs/>
          <w:color w:val="222222"/>
          <w:sz w:val="21"/>
          <w:szCs w:val="21"/>
        </w:rPr>
      </w:pPr>
    </w:p>
    <w:p w14:paraId="2E3E1639" w14:textId="77777777" w:rsidR="003A68F0" w:rsidRPr="003A68F0" w:rsidRDefault="003A68F0" w:rsidP="003A68F0">
      <w:pPr>
        <w:rPr>
          <w:rFonts w:ascii="Helvetica" w:hAnsi="Helvetica" w:cs="Helvetica"/>
          <w:b/>
          <w:bCs/>
          <w:color w:val="222222"/>
          <w:sz w:val="21"/>
          <w:szCs w:val="21"/>
        </w:rPr>
      </w:pPr>
      <w:r w:rsidRPr="003A68F0">
        <w:rPr>
          <w:rFonts w:ascii="Helvetica" w:hAnsi="Helvetica" w:cs="Helvetica" w:hint="eastAsia"/>
          <w:b/>
          <w:bCs/>
          <w:color w:val="222222"/>
          <w:sz w:val="21"/>
          <w:szCs w:val="21"/>
        </w:rPr>
        <w:t>У</w:t>
      </w:r>
      <w:r w:rsidRPr="003A68F0">
        <w:rPr>
          <w:rFonts w:ascii="Helvetica" w:hAnsi="Helvetica" w:cs="Helvetica"/>
          <w:b/>
          <w:bCs/>
          <w:color w:val="222222"/>
          <w:sz w:val="21"/>
          <w:szCs w:val="21"/>
        </w:rPr>
        <w:t xml:space="preserve">1.3.1. </w:t>
      </w:r>
      <w:r w:rsidRPr="003A68F0">
        <w:rPr>
          <w:rFonts w:ascii="Helvetica" w:hAnsi="Helvetica" w:cs="Helvetica" w:hint="eastAsia"/>
          <w:b/>
          <w:bCs/>
          <w:color w:val="222222"/>
          <w:sz w:val="21"/>
          <w:szCs w:val="21"/>
        </w:rPr>
        <w:t>Подготовка</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материала</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для</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измерения</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активности</w:t>
      </w:r>
      <w:r w:rsidRPr="003A68F0">
        <w:rPr>
          <w:rFonts w:ascii="Helvetica" w:hAnsi="Helvetica" w:cs="Helvetica"/>
          <w:b/>
          <w:bCs/>
          <w:color w:val="222222"/>
          <w:sz w:val="21"/>
          <w:szCs w:val="21"/>
        </w:rPr>
        <w:t>.</w:t>
      </w:r>
    </w:p>
    <w:p w14:paraId="1EE756EF" w14:textId="77777777" w:rsidR="003A68F0" w:rsidRPr="003A68F0" w:rsidRDefault="003A68F0" w:rsidP="003A68F0">
      <w:pPr>
        <w:rPr>
          <w:rFonts w:ascii="Helvetica" w:hAnsi="Helvetica" w:cs="Helvetica"/>
          <w:b/>
          <w:bCs/>
          <w:color w:val="222222"/>
          <w:sz w:val="21"/>
          <w:szCs w:val="21"/>
        </w:rPr>
      </w:pPr>
    </w:p>
    <w:p w14:paraId="2BFEDA94" w14:textId="77777777" w:rsidR="003A68F0" w:rsidRPr="003A68F0" w:rsidRDefault="003A68F0" w:rsidP="003A68F0">
      <w:pPr>
        <w:rPr>
          <w:rFonts w:ascii="Helvetica" w:hAnsi="Helvetica" w:cs="Helvetica"/>
          <w:b/>
          <w:bCs/>
          <w:color w:val="222222"/>
          <w:sz w:val="21"/>
          <w:szCs w:val="21"/>
        </w:rPr>
      </w:pPr>
      <w:r w:rsidRPr="003A68F0">
        <w:rPr>
          <w:rFonts w:ascii="Helvetica" w:hAnsi="Helvetica" w:cs="Helvetica" w:hint="eastAsia"/>
          <w:b/>
          <w:bCs/>
          <w:color w:val="222222"/>
          <w:sz w:val="21"/>
          <w:szCs w:val="21"/>
        </w:rPr>
        <w:t>У</w:t>
      </w:r>
      <w:r w:rsidRPr="003A68F0">
        <w:rPr>
          <w:rFonts w:ascii="Helvetica" w:hAnsi="Helvetica" w:cs="Helvetica"/>
          <w:b/>
          <w:bCs/>
          <w:color w:val="222222"/>
          <w:sz w:val="21"/>
          <w:szCs w:val="21"/>
        </w:rPr>
        <w:t xml:space="preserve">1.3.2. </w:t>
      </w:r>
      <w:r w:rsidRPr="003A68F0">
        <w:rPr>
          <w:rFonts w:ascii="Helvetica" w:hAnsi="Helvetica" w:cs="Helvetica" w:hint="eastAsia"/>
          <w:b/>
          <w:bCs/>
          <w:color w:val="222222"/>
          <w:sz w:val="21"/>
          <w:szCs w:val="21"/>
        </w:rPr>
        <w:t>Определение</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трипсиноподобной</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активности</w:t>
      </w:r>
      <w:r w:rsidRPr="003A68F0">
        <w:rPr>
          <w:rFonts w:ascii="Helvetica" w:hAnsi="Helvetica" w:cs="Helvetica"/>
          <w:b/>
          <w:bCs/>
          <w:color w:val="222222"/>
          <w:sz w:val="21"/>
          <w:szCs w:val="21"/>
        </w:rPr>
        <w:t>.</w:t>
      </w:r>
    </w:p>
    <w:p w14:paraId="6B142BBE" w14:textId="77777777" w:rsidR="003A68F0" w:rsidRPr="003A68F0" w:rsidRDefault="003A68F0" w:rsidP="003A68F0">
      <w:pPr>
        <w:rPr>
          <w:rFonts w:ascii="Helvetica" w:hAnsi="Helvetica" w:cs="Helvetica"/>
          <w:b/>
          <w:bCs/>
          <w:color w:val="222222"/>
          <w:sz w:val="21"/>
          <w:szCs w:val="21"/>
        </w:rPr>
      </w:pPr>
    </w:p>
    <w:p w14:paraId="7FDEF8E7" w14:textId="77777777" w:rsidR="003A68F0" w:rsidRPr="003A68F0" w:rsidRDefault="003A68F0" w:rsidP="003A68F0">
      <w:pPr>
        <w:rPr>
          <w:rFonts w:ascii="Helvetica" w:hAnsi="Helvetica" w:cs="Helvetica"/>
          <w:b/>
          <w:bCs/>
          <w:color w:val="222222"/>
          <w:sz w:val="21"/>
          <w:szCs w:val="21"/>
        </w:rPr>
      </w:pPr>
      <w:r w:rsidRPr="003A68F0">
        <w:rPr>
          <w:rFonts w:ascii="Helvetica" w:hAnsi="Helvetica" w:cs="Helvetica" w:hint="eastAsia"/>
          <w:b/>
          <w:bCs/>
          <w:color w:val="222222"/>
          <w:sz w:val="21"/>
          <w:szCs w:val="21"/>
        </w:rPr>
        <w:t>У</w:t>
      </w:r>
      <w:r w:rsidRPr="003A68F0">
        <w:rPr>
          <w:rFonts w:ascii="Helvetica" w:hAnsi="Helvetica" w:cs="Helvetica"/>
          <w:b/>
          <w:bCs/>
          <w:color w:val="222222"/>
          <w:sz w:val="21"/>
          <w:szCs w:val="21"/>
        </w:rPr>
        <w:t xml:space="preserve">1.3.3. </w:t>
      </w:r>
      <w:r w:rsidRPr="003A68F0">
        <w:rPr>
          <w:rFonts w:ascii="Helvetica" w:hAnsi="Helvetica" w:cs="Helvetica" w:hint="eastAsia"/>
          <w:b/>
          <w:bCs/>
          <w:color w:val="222222"/>
          <w:sz w:val="21"/>
          <w:szCs w:val="21"/>
        </w:rPr>
        <w:t>Определение</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антитриптической</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активности</w:t>
      </w:r>
      <w:r w:rsidRPr="003A68F0">
        <w:rPr>
          <w:rFonts w:ascii="Helvetica" w:hAnsi="Helvetica" w:cs="Helvetica"/>
          <w:b/>
          <w:bCs/>
          <w:color w:val="222222"/>
          <w:sz w:val="21"/>
          <w:szCs w:val="21"/>
        </w:rPr>
        <w:t>.</w:t>
      </w:r>
    </w:p>
    <w:p w14:paraId="27FFB0E1" w14:textId="77777777" w:rsidR="003A68F0" w:rsidRPr="003A68F0" w:rsidRDefault="003A68F0" w:rsidP="003A68F0">
      <w:pPr>
        <w:rPr>
          <w:rFonts w:ascii="Helvetica" w:hAnsi="Helvetica" w:cs="Helvetica"/>
          <w:b/>
          <w:bCs/>
          <w:color w:val="222222"/>
          <w:sz w:val="21"/>
          <w:szCs w:val="21"/>
        </w:rPr>
      </w:pPr>
    </w:p>
    <w:p w14:paraId="17315E10" w14:textId="77777777" w:rsidR="003A68F0" w:rsidRPr="003A68F0" w:rsidRDefault="003A68F0" w:rsidP="003A68F0">
      <w:pPr>
        <w:rPr>
          <w:rFonts w:ascii="Helvetica" w:hAnsi="Helvetica" w:cs="Helvetica"/>
          <w:b/>
          <w:bCs/>
          <w:color w:val="222222"/>
          <w:sz w:val="21"/>
          <w:szCs w:val="21"/>
        </w:rPr>
      </w:pPr>
      <w:r w:rsidRPr="003A68F0">
        <w:rPr>
          <w:rFonts w:ascii="Helvetica" w:hAnsi="Helvetica" w:cs="Helvetica" w:hint="eastAsia"/>
          <w:b/>
          <w:bCs/>
          <w:color w:val="222222"/>
          <w:sz w:val="21"/>
          <w:szCs w:val="21"/>
        </w:rPr>
        <w:t>У</w:t>
      </w:r>
      <w:r w:rsidRPr="003A68F0">
        <w:rPr>
          <w:rFonts w:ascii="Helvetica" w:hAnsi="Helvetica" w:cs="Helvetica"/>
          <w:b/>
          <w:bCs/>
          <w:color w:val="222222"/>
          <w:sz w:val="21"/>
          <w:szCs w:val="21"/>
        </w:rPr>
        <w:t xml:space="preserve">1.3.4. </w:t>
      </w:r>
      <w:r w:rsidRPr="003A68F0">
        <w:rPr>
          <w:rFonts w:ascii="Helvetica" w:hAnsi="Helvetica" w:cs="Helvetica" w:hint="eastAsia"/>
          <w:b/>
          <w:bCs/>
          <w:color w:val="222222"/>
          <w:sz w:val="21"/>
          <w:szCs w:val="21"/>
        </w:rPr>
        <w:t>Определение</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активности</w:t>
      </w:r>
      <w:r w:rsidRPr="003A68F0">
        <w:rPr>
          <w:rFonts w:ascii="Helvetica" w:hAnsi="Helvetica" w:cs="Helvetica"/>
          <w:b/>
          <w:bCs/>
          <w:color w:val="222222"/>
          <w:sz w:val="21"/>
          <w:szCs w:val="21"/>
        </w:rPr>
        <w:t xml:space="preserve"> J. 2~</w:t>
      </w:r>
      <w:r w:rsidRPr="003A68F0">
        <w:rPr>
          <w:rFonts w:ascii="Helvetica" w:hAnsi="Helvetica" w:cs="Helvetica" w:hint="eastAsia"/>
          <w:b/>
          <w:bCs/>
          <w:color w:val="222222"/>
          <w:sz w:val="21"/>
          <w:szCs w:val="21"/>
        </w:rPr>
        <w:t>макроглобулина</w:t>
      </w:r>
    </w:p>
    <w:p w14:paraId="5BF259BD" w14:textId="77777777" w:rsidR="003A68F0" w:rsidRPr="003A68F0" w:rsidRDefault="003A68F0" w:rsidP="003A68F0">
      <w:pPr>
        <w:rPr>
          <w:rFonts w:ascii="Helvetica" w:hAnsi="Helvetica" w:cs="Helvetica"/>
          <w:b/>
          <w:bCs/>
          <w:color w:val="222222"/>
          <w:sz w:val="21"/>
          <w:szCs w:val="21"/>
        </w:rPr>
      </w:pPr>
    </w:p>
    <w:p w14:paraId="7B697DE6" w14:textId="77777777" w:rsidR="003A68F0" w:rsidRPr="003A68F0" w:rsidRDefault="003A68F0" w:rsidP="003A68F0">
      <w:pPr>
        <w:rPr>
          <w:rFonts w:ascii="Helvetica" w:hAnsi="Helvetica" w:cs="Helvetica"/>
          <w:b/>
          <w:bCs/>
          <w:color w:val="222222"/>
          <w:sz w:val="21"/>
          <w:szCs w:val="21"/>
        </w:rPr>
      </w:pPr>
      <w:r w:rsidRPr="003A68F0">
        <w:rPr>
          <w:rFonts w:ascii="Helvetica" w:hAnsi="Helvetica" w:cs="Helvetica" w:hint="eastAsia"/>
          <w:b/>
          <w:bCs/>
          <w:color w:val="222222"/>
          <w:sz w:val="21"/>
          <w:szCs w:val="21"/>
        </w:rPr>
        <w:lastRenderedPageBreak/>
        <w:t>У</w:t>
      </w:r>
      <w:r w:rsidRPr="003A68F0">
        <w:rPr>
          <w:rFonts w:ascii="Helvetica" w:hAnsi="Helvetica" w:cs="Helvetica"/>
          <w:b/>
          <w:bCs/>
          <w:color w:val="222222"/>
          <w:sz w:val="21"/>
          <w:szCs w:val="21"/>
        </w:rPr>
        <w:t xml:space="preserve">1.3.5. </w:t>
      </w:r>
      <w:r w:rsidRPr="003A68F0">
        <w:rPr>
          <w:rFonts w:ascii="Helvetica" w:hAnsi="Helvetica" w:cs="Helvetica" w:hint="eastAsia"/>
          <w:b/>
          <w:bCs/>
          <w:color w:val="222222"/>
          <w:sz w:val="21"/>
          <w:szCs w:val="21"/>
        </w:rPr>
        <w:t>Определение</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эластазоподобной</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активности</w:t>
      </w:r>
    </w:p>
    <w:p w14:paraId="190FE362" w14:textId="77777777" w:rsidR="003A68F0" w:rsidRPr="003A68F0" w:rsidRDefault="003A68F0" w:rsidP="003A68F0">
      <w:pPr>
        <w:rPr>
          <w:rFonts w:ascii="Helvetica" w:hAnsi="Helvetica" w:cs="Helvetica"/>
          <w:b/>
          <w:bCs/>
          <w:color w:val="222222"/>
          <w:sz w:val="21"/>
          <w:szCs w:val="21"/>
        </w:rPr>
      </w:pPr>
    </w:p>
    <w:p w14:paraId="1192DFC6" w14:textId="77777777" w:rsidR="003A68F0" w:rsidRPr="003A68F0" w:rsidRDefault="003A68F0" w:rsidP="003A68F0">
      <w:pPr>
        <w:rPr>
          <w:rFonts w:ascii="Helvetica" w:hAnsi="Helvetica" w:cs="Helvetica"/>
          <w:b/>
          <w:bCs/>
          <w:color w:val="222222"/>
          <w:sz w:val="21"/>
          <w:szCs w:val="21"/>
        </w:rPr>
      </w:pPr>
      <w:r w:rsidRPr="003A68F0">
        <w:rPr>
          <w:rFonts w:ascii="Helvetica" w:hAnsi="Helvetica" w:cs="Helvetica" w:hint="eastAsia"/>
          <w:b/>
          <w:bCs/>
          <w:color w:val="222222"/>
          <w:sz w:val="21"/>
          <w:szCs w:val="21"/>
        </w:rPr>
        <w:t>У</w:t>
      </w:r>
      <w:r w:rsidRPr="003A68F0">
        <w:rPr>
          <w:rFonts w:ascii="Helvetica" w:hAnsi="Helvetica" w:cs="Helvetica"/>
          <w:b/>
          <w:bCs/>
          <w:color w:val="222222"/>
          <w:sz w:val="21"/>
          <w:szCs w:val="21"/>
        </w:rPr>
        <w:t xml:space="preserve">1.3.6. </w:t>
      </w:r>
      <w:r w:rsidRPr="003A68F0">
        <w:rPr>
          <w:rFonts w:ascii="Helvetica" w:hAnsi="Helvetica" w:cs="Helvetica" w:hint="eastAsia"/>
          <w:b/>
          <w:bCs/>
          <w:color w:val="222222"/>
          <w:sz w:val="21"/>
          <w:szCs w:val="21"/>
        </w:rPr>
        <w:t>Определение</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активности</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р</w:t>
      </w:r>
      <w:r w:rsidRPr="003A68F0">
        <w:rPr>
          <w:rFonts w:ascii="Helvetica" w:hAnsi="Helvetica" w:cs="Helvetica"/>
          <w:b/>
          <w:bCs/>
          <w:color w:val="222222"/>
          <w:sz w:val="21"/>
          <w:szCs w:val="21"/>
        </w:rPr>
        <w:t>&gt; -</w:t>
      </w:r>
      <w:r w:rsidRPr="003A68F0">
        <w:rPr>
          <w:rFonts w:ascii="Helvetica" w:hAnsi="Helvetica" w:cs="Helvetica" w:hint="eastAsia"/>
          <w:b/>
          <w:bCs/>
          <w:color w:val="222222"/>
          <w:sz w:val="21"/>
          <w:szCs w:val="21"/>
        </w:rPr>
        <w:t>глюкуронидазы</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и</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р</w:t>
      </w:r>
      <w:r w:rsidRPr="003A68F0">
        <w:rPr>
          <w:rFonts w:ascii="Helvetica" w:hAnsi="Helvetica" w:cs="Helvetica"/>
          <w:b/>
          <w:bCs/>
          <w:color w:val="222222"/>
          <w:sz w:val="21"/>
          <w:szCs w:val="21"/>
        </w:rPr>
        <w:t xml:space="preserve"> - t^ -</w:t>
      </w:r>
      <w:r w:rsidRPr="003A68F0">
        <w:rPr>
          <w:rFonts w:ascii="Helvetica" w:hAnsi="Helvetica" w:cs="Helvetica" w:hint="eastAsia"/>
          <w:b/>
          <w:bCs/>
          <w:color w:val="222222"/>
          <w:sz w:val="21"/>
          <w:szCs w:val="21"/>
        </w:rPr>
        <w:t>ацетилглюкозаминидазы</w:t>
      </w:r>
      <w:r w:rsidRPr="003A68F0">
        <w:rPr>
          <w:rFonts w:ascii="Helvetica" w:hAnsi="Helvetica" w:cs="Helvetica"/>
          <w:b/>
          <w:bCs/>
          <w:color w:val="222222"/>
          <w:sz w:val="21"/>
          <w:szCs w:val="21"/>
        </w:rPr>
        <w:t>.</w:t>
      </w:r>
    </w:p>
    <w:p w14:paraId="4A9F791C" w14:textId="77777777" w:rsidR="003A68F0" w:rsidRPr="003A68F0" w:rsidRDefault="003A68F0" w:rsidP="003A68F0">
      <w:pPr>
        <w:rPr>
          <w:rFonts w:ascii="Helvetica" w:hAnsi="Helvetica" w:cs="Helvetica"/>
          <w:b/>
          <w:bCs/>
          <w:color w:val="222222"/>
          <w:sz w:val="21"/>
          <w:szCs w:val="21"/>
        </w:rPr>
      </w:pPr>
    </w:p>
    <w:p w14:paraId="62F5FA44" w14:textId="77777777" w:rsidR="003A68F0" w:rsidRPr="003A68F0" w:rsidRDefault="003A68F0" w:rsidP="003A68F0">
      <w:pPr>
        <w:rPr>
          <w:rFonts w:ascii="Helvetica" w:hAnsi="Helvetica" w:cs="Helvetica"/>
          <w:b/>
          <w:bCs/>
          <w:color w:val="222222"/>
          <w:sz w:val="21"/>
          <w:szCs w:val="21"/>
        </w:rPr>
      </w:pPr>
      <w:r w:rsidRPr="003A68F0">
        <w:rPr>
          <w:rFonts w:ascii="Helvetica" w:hAnsi="Helvetica" w:cs="Helvetica" w:hint="eastAsia"/>
          <w:b/>
          <w:bCs/>
          <w:color w:val="222222"/>
          <w:sz w:val="21"/>
          <w:szCs w:val="21"/>
        </w:rPr>
        <w:t>У</w:t>
      </w:r>
      <w:r w:rsidRPr="003A68F0">
        <w:rPr>
          <w:rFonts w:ascii="Helvetica" w:hAnsi="Helvetica" w:cs="Helvetica"/>
          <w:b/>
          <w:bCs/>
          <w:color w:val="222222"/>
          <w:sz w:val="21"/>
          <w:szCs w:val="21"/>
        </w:rPr>
        <w:t xml:space="preserve">1.3.7. </w:t>
      </w:r>
      <w:r w:rsidRPr="003A68F0">
        <w:rPr>
          <w:rFonts w:ascii="Helvetica" w:hAnsi="Helvetica" w:cs="Helvetica" w:hint="eastAsia"/>
          <w:b/>
          <w:bCs/>
          <w:color w:val="222222"/>
          <w:sz w:val="21"/>
          <w:szCs w:val="21"/>
        </w:rPr>
        <w:t>Определение</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активности</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кислой</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фосфатазы</w:t>
      </w:r>
      <w:r w:rsidRPr="003A68F0">
        <w:rPr>
          <w:rFonts w:ascii="Helvetica" w:hAnsi="Helvetica" w:cs="Helvetica"/>
          <w:b/>
          <w:bCs/>
          <w:color w:val="222222"/>
          <w:sz w:val="21"/>
          <w:szCs w:val="21"/>
        </w:rPr>
        <w:t>.</w:t>
      </w:r>
    </w:p>
    <w:p w14:paraId="118EED67" w14:textId="77777777" w:rsidR="003A68F0" w:rsidRPr="003A68F0" w:rsidRDefault="003A68F0" w:rsidP="003A68F0">
      <w:pPr>
        <w:rPr>
          <w:rFonts w:ascii="Helvetica" w:hAnsi="Helvetica" w:cs="Helvetica"/>
          <w:b/>
          <w:bCs/>
          <w:color w:val="222222"/>
          <w:sz w:val="21"/>
          <w:szCs w:val="21"/>
        </w:rPr>
      </w:pPr>
    </w:p>
    <w:p w14:paraId="33365512" w14:textId="77777777" w:rsidR="003A68F0" w:rsidRPr="003A68F0" w:rsidRDefault="003A68F0" w:rsidP="003A68F0">
      <w:pPr>
        <w:rPr>
          <w:rFonts w:ascii="Helvetica" w:hAnsi="Helvetica" w:cs="Helvetica"/>
          <w:b/>
          <w:bCs/>
          <w:color w:val="222222"/>
          <w:sz w:val="21"/>
          <w:szCs w:val="21"/>
        </w:rPr>
      </w:pPr>
      <w:r w:rsidRPr="003A68F0">
        <w:rPr>
          <w:rFonts w:ascii="Helvetica" w:hAnsi="Helvetica" w:cs="Helvetica" w:hint="eastAsia"/>
          <w:b/>
          <w:bCs/>
          <w:color w:val="222222"/>
          <w:sz w:val="21"/>
          <w:szCs w:val="21"/>
        </w:rPr>
        <w:t>У</w:t>
      </w:r>
      <w:r w:rsidRPr="003A68F0">
        <w:rPr>
          <w:rFonts w:ascii="Helvetica" w:hAnsi="Helvetica" w:cs="Helvetica"/>
          <w:b/>
          <w:bCs/>
          <w:color w:val="222222"/>
          <w:sz w:val="21"/>
          <w:szCs w:val="21"/>
        </w:rPr>
        <w:t xml:space="preserve">1.4. </w:t>
      </w:r>
      <w:r w:rsidRPr="003A68F0">
        <w:rPr>
          <w:rFonts w:ascii="Helvetica" w:hAnsi="Helvetica" w:cs="Helvetica" w:hint="eastAsia"/>
          <w:b/>
          <w:bCs/>
          <w:color w:val="222222"/>
          <w:sz w:val="21"/>
          <w:szCs w:val="21"/>
        </w:rPr>
        <w:t>Исследование</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белкового</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состава</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водянистой</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влаги</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и</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сыворотки</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крови</w:t>
      </w:r>
    </w:p>
    <w:p w14:paraId="466A6669" w14:textId="77777777" w:rsidR="003A68F0" w:rsidRPr="003A68F0" w:rsidRDefault="003A68F0" w:rsidP="003A68F0">
      <w:pPr>
        <w:rPr>
          <w:rFonts w:ascii="Helvetica" w:hAnsi="Helvetica" w:cs="Helvetica"/>
          <w:b/>
          <w:bCs/>
          <w:color w:val="222222"/>
          <w:sz w:val="21"/>
          <w:szCs w:val="21"/>
        </w:rPr>
      </w:pPr>
    </w:p>
    <w:p w14:paraId="7AE79FEF" w14:textId="77777777" w:rsidR="003A68F0" w:rsidRPr="003A68F0" w:rsidRDefault="003A68F0" w:rsidP="003A68F0">
      <w:pPr>
        <w:rPr>
          <w:rFonts w:ascii="Helvetica" w:hAnsi="Helvetica" w:cs="Helvetica"/>
          <w:b/>
          <w:bCs/>
          <w:color w:val="222222"/>
          <w:sz w:val="21"/>
          <w:szCs w:val="21"/>
        </w:rPr>
      </w:pPr>
      <w:r w:rsidRPr="003A68F0">
        <w:rPr>
          <w:rFonts w:ascii="Helvetica" w:hAnsi="Helvetica" w:cs="Helvetica" w:hint="eastAsia"/>
          <w:b/>
          <w:bCs/>
          <w:color w:val="222222"/>
          <w:sz w:val="21"/>
          <w:szCs w:val="21"/>
        </w:rPr>
        <w:t>У</w:t>
      </w:r>
      <w:r w:rsidRPr="003A68F0">
        <w:rPr>
          <w:rFonts w:ascii="Helvetica" w:hAnsi="Helvetica" w:cs="Helvetica"/>
          <w:b/>
          <w:bCs/>
          <w:color w:val="222222"/>
          <w:sz w:val="21"/>
          <w:szCs w:val="21"/>
        </w:rPr>
        <w:t xml:space="preserve">1.5. </w:t>
      </w:r>
      <w:r w:rsidRPr="003A68F0">
        <w:rPr>
          <w:rFonts w:ascii="Helvetica" w:hAnsi="Helvetica" w:cs="Helvetica" w:hint="eastAsia"/>
          <w:b/>
          <w:bCs/>
          <w:color w:val="222222"/>
          <w:sz w:val="21"/>
          <w:szCs w:val="21"/>
        </w:rPr>
        <w:t>Исследование</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фармакокинетики</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поливалентного</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ингибитора</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протеиназ</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в</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тканевых</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структурах</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глаза</w:t>
      </w:r>
      <w:r w:rsidRPr="003A68F0">
        <w:rPr>
          <w:rFonts w:ascii="Helvetica" w:hAnsi="Helvetica" w:cs="Helvetica"/>
          <w:b/>
          <w:bCs/>
          <w:color w:val="222222"/>
          <w:sz w:val="21"/>
          <w:szCs w:val="21"/>
        </w:rPr>
        <w:t>.</w:t>
      </w:r>
    </w:p>
    <w:p w14:paraId="22EF9334" w14:textId="77777777" w:rsidR="003A68F0" w:rsidRPr="003A68F0" w:rsidRDefault="003A68F0" w:rsidP="003A68F0">
      <w:pPr>
        <w:rPr>
          <w:rFonts w:ascii="Helvetica" w:hAnsi="Helvetica" w:cs="Helvetica"/>
          <w:b/>
          <w:bCs/>
          <w:color w:val="222222"/>
          <w:sz w:val="21"/>
          <w:szCs w:val="21"/>
        </w:rPr>
      </w:pPr>
    </w:p>
    <w:p w14:paraId="5BEF03A3" w14:textId="77777777" w:rsidR="003A68F0" w:rsidRPr="003A68F0" w:rsidRDefault="003A68F0" w:rsidP="003A68F0">
      <w:pPr>
        <w:rPr>
          <w:rFonts w:ascii="Helvetica" w:hAnsi="Helvetica" w:cs="Helvetica"/>
          <w:b/>
          <w:bCs/>
          <w:color w:val="222222"/>
          <w:sz w:val="21"/>
          <w:szCs w:val="21"/>
        </w:rPr>
      </w:pPr>
      <w:r w:rsidRPr="003A68F0">
        <w:rPr>
          <w:rFonts w:ascii="Helvetica" w:hAnsi="Helvetica" w:cs="Helvetica" w:hint="eastAsia"/>
          <w:b/>
          <w:bCs/>
          <w:color w:val="222222"/>
          <w:sz w:val="21"/>
          <w:szCs w:val="21"/>
        </w:rPr>
        <w:t>Глава</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УН</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АКТИВНОСТЬ</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ГИДРОЛИТИЧЕСКИХ</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ФЕРМЕНТОВ</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И</w:t>
      </w:r>
    </w:p>
    <w:p w14:paraId="7B6B6492" w14:textId="77777777" w:rsidR="003A68F0" w:rsidRPr="003A68F0" w:rsidRDefault="003A68F0" w:rsidP="003A68F0">
      <w:pPr>
        <w:rPr>
          <w:rFonts w:ascii="Helvetica" w:hAnsi="Helvetica" w:cs="Helvetica"/>
          <w:b/>
          <w:bCs/>
          <w:color w:val="222222"/>
          <w:sz w:val="21"/>
          <w:szCs w:val="21"/>
        </w:rPr>
      </w:pPr>
    </w:p>
    <w:p w14:paraId="61FE2581" w14:textId="77777777" w:rsidR="003A68F0" w:rsidRPr="003A68F0" w:rsidRDefault="003A68F0" w:rsidP="003A68F0">
      <w:pPr>
        <w:rPr>
          <w:rFonts w:ascii="Helvetica" w:hAnsi="Helvetica" w:cs="Helvetica"/>
          <w:b/>
          <w:bCs/>
          <w:color w:val="222222"/>
          <w:sz w:val="21"/>
          <w:szCs w:val="21"/>
        </w:rPr>
      </w:pPr>
      <w:r w:rsidRPr="003A68F0">
        <w:rPr>
          <w:rFonts w:ascii="Helvetica" w:hAnsi="Helvetica" w:cs="Helvetica" w:hint="eastAsia"/>
          <w:b/>
          <w:bCs/>
          <w:color w:val="222222"/>
          <w:sz w:val="21"/>
          <w:szCs w:val="21"/>
        </w:rPr>
        <w:t>ЖГИПРОТЕИНАЗ</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В</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ТКАНЕВЫХ</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СТРУКТУРАХ</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ГЛАЗА</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ВОДЯНИСТОЙ</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ВЛАГЕ</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СЛЁЗНОЙ</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ЖИДКОСТИ</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И</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ВЫВОРОТКЕ</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КРОВИ</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ИНТАКТНЫХ</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КРОЛИКОВ</w:t>
      </w:r>
      <w:r w:rsidRPr="003A68F0">
        <w:rPr>
          <w:rFonts w:ascii="Helvetica" w:hAnsi="Helvetica" w:cs="Helvetica"/>
          <w:b/>
          <w:bCs/>
          <w:color w:val="222222"/>
          <w:sz w:val="21"/>
          <w:szCs w:val="21"/>
        </w:rPr>
        <w:t>.</w:t>
      </w:r>
    </w:p>
    <w:p w14:paraId="6DF1B86D" w14:textId="77777777" w:rsidR="003A68F0" w:rsidRPr="003A68F0" w:rsidRDefault="003A68F0" w:rsidP="003A68F0">
      <w:pPr>
        <w:rPr>
          <w:rFonts w:ascii="Helvetica" w:hAnsi="Helvetica" w:cs="Helvetica"/>
          <w:b/>
          <w:bCs/>
          <w:color w:val="222222"/>
          <w:sz w:val="21"/>
          <w:szCs w:val="21"/>
        </w:rPr>
      </w:pPr>
    </w:p>
    <w:p w14:paraId="6D3D2362" w14:textId="77777777" w:rsidR="003A68F0" w:rsidRPr="003A68F0" w:rsidRDefault="003A68F0" w:rsidP="003A68F0">
      <w:pPr>
        <w:rPr>
          <w:rFonts w:ascii="Helvetica" w:hAnsi="Helvetica" w:cs="Helvetica"/>
          <w:b/>
          <w:bCs/>
          <w:color w:val="222222"/>
          <w:sz w:val="21"/>
          <w:szCs w:val="21"/>
        </w:rPr>
      </w:pPr>
      <w:r w:rsidRPr="003A68F0">
        <w:rPr>
          <w:rFonts w:ascii="Helvetica" w:hAnsi="Helvetica" w:cs="Helvetica" w:hint="eastAsia"/>
          <w:b/>
          <w:bCs/>
          <w:color w:val="222222"/>
          <w:sz w:val="21"/>
          <w:szCs w:val="21"/>
        </w:rPr>
        <w:t>Глава</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УШ</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ОСОБЕННОСТИ</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ДИНАМИКИ</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АКТИВНОСТИ</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ПРОТЕО</w:t>
      </w:r>
      <w:r w:rsidRPr="003A68F0">
        <w:rPr>
          <w:rFonts w:ascii="Helvetica" w:hAnsi="Helvetica" w:cs="Helvetica"/>
          <w:b/>
          <w:bCs/>
          <w:color w:val="222222"/>
          <w:sz w:val="21"/>
          <w:szCs w:val="21"/>
        </w:rPr>
        <w:t>-</w:t>
      </w:r>
      <w:r w:rsidRPr="003A68F0">
        <w:rPr>
          <w:rFonts w:ascii="Helvetica" w:hAnsi="Helvetica" w:cs="Helvetica" w:hint="eastAsia"/>
          <w:b/>
          <w:bCs/>
          <w:color w:val="222222"/>
          <w:sz w:val="21"/>
          <w:szCs w:val="21"/>
        </w:rPr>
        <w:t>ЛИТИЧЕСКИХ</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ФЕРМЕНТОВ</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И</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АНТИПРОТЕИНАЗ</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В</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ТКАНЕВЫХ</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СТРУКТУРАХ</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И</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ВОДЯНИСТОЙ</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ВЛАГЕ</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ГШ</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КРОЛИКОВ</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ПРИ</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РАЗЛИЧНЫХ</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ВИДАХ</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ПОВРЕЖДЕ</w:t>
      </w:r>
    </w:p>
    <w:p w14:paraId="5D83551F" w14:textId="77777777" w:rsidR="003A68F0" w:rsidRPr="003A68F0" w:rsidRDefault="003A68F0" w:rsidP="003A68F0">
      <w:pPr>
        <w:rPr>
          <w:rFonts w:ascii="Helvetica" w:hAnsi="Helvetica" w:cs="Helvetica"/>
          <w:b/>
          <w:bCs/>
          <w:color w:val="222222"/>
          <w:sz w:val="21"/>
          <w:szCs w:val="21"/>
        </w:rPr>
      </w:pPr>
    </w:p>
    <w:p w14:paraId="12655D1B" w14:textId="77777777" w:rsidR="003A68F0" w:rsidRPr="003A68F0" w:rsidRDefault="003A68F0" w:rsidP="003A68F0">
      <w:pPr>
        <w:rPr>
          <w:rFonts w:ascii="Helvetica" w:hAnsi="Helvetica" w:cs="Helvetica"/>
          <w:b/>
          <w:bCs/>
          <w:color w:val="222222"/>
          <w:sz w:val="21"/>
          <w:szCs w:val="21"/>
        </w:rPr>
      </w:pPr>
      <w:r w:rsidRPr="003A68F0">
        <w:rPr>
          <w:rFonts w:ascii="Helvetica" w:hAnsi="Helvetica" w:cs="Helvetica" w:hint="eastAsia"/>
          <w:b/>
          <w:bCs/>
          <w:color w:val="222222"/>
          <w:sz w:val="21"/>
          <w:szCs w:val="21"/>
        </w:rPr>
        <w:t>НИЯ</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ПЕРЕДНЕГО</w:t>
      </w:r>
      <w:r w:rsidRPr="003A68F0">
        <w:rPr>
          <w:rFonts w:ascii="Helvetica" w:hAnsi="Helvetica" w:cs="Helvetica"/>
          <w:b/>
          <w:bCs/>
          <w:color w:val="222222"/>
          <w:sz w:val="21"/>
          <w:szCs w:val="21"/>
        </w:rPr>
        <w:t xml:space="preserve"> CEIMEHTA </w:t>
      </w:r>
      <w:r w:rsidRPr="003A68F0">
        <w:rPr>
          <w:rFonts w:ascii="Helvetica" w:hAnsi="Helvetica" w:cs="Helvetica" w:hint="eastAsia"/>
          <w:b/>
          <w:bCs/>
          <w:color w:val="222222"/>
          <w:sz w:val="21"/>
          <w:szCs w:val="21"/>
        </w:rPr>
        <w:t>ГЛАЗНОГО</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ЯБЛОКА</w:t>
      </w:r>
      <w:r w:rsidRPr="003A68F0">
        <w:rPr>
          <w:rFonts w:ascii="Helvetica" w:hAnsi="Helvetica" w:cs="Helvetica"/>
          <w:b/>
          <w:bCs/>
          <w:color w:val="222222"/>
          <w:sz w:val="21"/>
          <w:szCs w:val="21"/>
        </w:rPr>
        <w:t xml:space="preserve"> . IOI</w:t>
      </w:r>
    </w:p>
    <w:p w14:paraId="55B19C4A" w14:textId="77777777" w:rsidR="003A68F0" w:rsidRPr="003A68F0" w:rsidRDefault="003A68F0" w:rsidP="003A68F0">
      <w:pPr>
        <w:rPr>
          <w:rFonts w:ascii="Helvetica" w:hAnsi="Helvetica" w:cs="Helvetica"/>
          <w:b/>
          <w:bCs/>
          <w:color w:val="222222"/>
          <w:sz w:val="21"/>
          <w:szCs w:val="21"/>
        </w:rPr>
      </w:pPr>
    </w:p>
    <w:p w14:paraId="19C5A7AA" w14:textId="77777777" w:rsidR="003A68F0" w:rsidRPr="003A68F0" w:rsidRDefault="003A68F0" w:rsidP="003A68F0">
      <w:pPr>
        <w:rPr>
          <w:rFonts w:ascii="Helvetica" w:hAnsi="Helvetica" w:cs="Helvetica"/>
          <w:b/>
          <w:bCs/>
          <w:color w:val="222222"/>
          <w:sz w:val="21"/>
          <w:szCs w:val="21"/>
        </w:rPr>
      </w:pPr>
      <w:r w:rsidRPr="003A68F0">
        <w:rPr>
          <w:rFonts w:ascii="Helvetica" w:hAnsi="Helvetica" w:cs="Helvetica" w:hint="eastAsia"/>
          <w:b/>
          <w:bCs/>
          <w:color w:val="222222"/>
          <w:sz w:val="21"/>
          <w:szCs w:val="21"/>
        </w:rPr>
        <w:t>УШ</w:t>
      </w:r>
      <w:r w:rsidRPr="003A68F0">
        <w:rPr>
          <w:rFonts w:ascii="Helvetica" w:hAnsi="Helvetica" w:cs="Helvetica"/>
          <w:b/>
          <w:bCs/>
          <w:color w:val="222222"/>
          <w:sz w:val="21"/>
          <w:szCs w:val="21"/>
        </w:rPr>
        <w:t>.1. 1</w:t>
      </w:r>
      <w:r w:rsidRPr="003A68F0">
        <w:rPr>
          <w:rFonts w:ascii="Helvetica" w:hAnsi="Helvetica" w:cs="Helvetica" w:hint="eastAsia"/>
          <w:b/>
          <w:bCs/>
          <w:color w:val="222222"/>
          <w:sz w:val="21"/>
          <w:szCs w:val="21"/>
        </w:rPr>
        <w:t>фаткая</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характеристика</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экспериментальных</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моделей</w:t>
      </w:r>
      <w:r w:rsidRPr="003A68F0">
        <w:rPr>
          <w:rFonts w:ascii="Helvetica" w:hAnsi="Helvetica" w:cs="Helvetica"/>
          <w:b/>
          <w:bCs/>
          <w:color w:val="222222"/>
          <w:sz w:val="21"/>
          <w:szCs w:val="21"/>
        </w:rPr>
        <w:t>.</w:t>
      </w:r>
    </w:p>
    <w:p w14:paraId="4EBDE3FF" w14:textId="77777777" w:rsidR="003A68F0" w:rsidRPr="003A68F0" w:rsidRDefault="003A68F0" w:rsidP="003A68F0">
      <w:pPr>
        <w:rPr>
          <w:rFonts w:ascii="Helvetica" w:hAnsi="Helvetica" w:cs="Helvetica"/>
          <w:b/>
          <w:bCs/>
          <w:color w:val="222222"/>
          <w:sz w:val="21"/>
          <w:szCs w:val="21"/>
        </w:rPr>
      </w:pPr>
    </w:p>
    <w:p w14:paraId="65E0932A" w14:textId="77777777" w:rsidR="003A68F0" w:rsidRPr="003A68F0" w:rsidRDefault="003A68F0" w:rsidP="003A68F0">
      <w:pPr>
        <w:rPr>
          <w:rFonts w:ascii="Helvetica" w:hAnsi="Helvetica" w:cs="Helvetica"/>
          <w:b/>
          <w:bCs/>
          <w:color w:val="222222"/>
          <w:sz w:val="21"/>
          <w:szCs w:val="21"/>
        </w:rPr>
      </w:pPr>
      <w:r w:rsidRPr="003A68F0">
        <w:rPr>
          <w:rFonts w:ascii="Helvetica" w:hAnsi="Helvetica" w:cs="Helvetica" w:hint="eastAsia"/>
          <w:b/>
          <w:bCs/>
          <w:color w:val="222222"/>
          <w:sz w:val="21"/>
          <w:szCs w:val="21"/>
        </w:rPr>
        <w:t>УШ</w:t>
      </w:r>
      <w:r w:rsidRPr="003A68F0">
        <w:rPr>
          <w:rFonts w:ascii="Helvetica" w:hAnsi="Helvetica" w:cs="Helvetica"/>
          <w:b/>
          <w:bCs/>
          <w:color w:val="222222"/>
          <w:sz w:val="21"/>
          <w:szCs w:val="21"/>
        </w:rPr>
        <w:t xml:space="preserve">.2. </w:t>
      </w:r>
      <w:r w:rsidRPr="003A68F0">
        <w:rPr>
          <w:rFonts w:ascii="Helvetica" w:hAnsi="Helvetica" w:cs="Helvetica" w:hint="eastAsia"/>
          <w:b/>
          <w:bCs/>
          <w:color w:val="222222"/>
          <w:sz w:val="21"/>
          <w:szCs w:val="21"/>
        </w:rPr>
        <w:t>Протеолитическая</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активность</w:t>
      </w:r>
      <w:r w:rsidRPr="003A68F0">
        <w:rPr>
          <w:rFonts w:ascii="Helvetica" w:hAnsi="Helvetica" w:cs="Helvetica"/>
          <w:b/>
          <w:bCs/>
          <w:color w:val="222222"/>
          <w:sz w:val="21"/>
          <w:szCs w:val="21"/>
        </w:rPr>
        <w:t>.</w:t>
      </w:r>
    </w:p>
    <w:p w14:paraId="737A90D1" w14:textId="77777777" w:rsidR="003A68F0" w:rsidRPr="003A68F0" w:rsidRDefault="003A68F0" w:rsidP="003A68F0">
      <w:pPr>
        <w:rPr>
          <w:rFonts w:ascii="Helvetica" w:hAnsi="Helvetica" w:cs="Helvetica"/>
          <w:b/>
          <w:bCs/>
          <w:color w:val="222222"/>
          <w:sz w:val="21"/>
          <w:szCs w:val="21"/>
        </w:rPr>
      </w:pPr>
    </w:p>
    <w:p w14:paraId="4012849B" w14:textId="77777777" w:rsidR="003A68F0" w:rsidRPr="003A68F0" w:rsidRDefault="003A68F0" w:rsidP="003A68F0">
      <w:pPr>
        <w:rPr>
          <w:rFonts w:ascii="Helvetica" w:hAnsi="Helvetica" w:cs="Helvetica"/>
          <w:b/>
          <w:bCs/>
          <w:color w:val="222222"/>
          <w:sz w:val="21"/>
          <w:szCs w:val="21"/>
        </w:rPr>
      </w:pPr>
      <w:r w:rsidRPr="003A68F0">
        <w:rPr>
          <w:rFonts w:ascii="Helvetica" w:hAnsi="Helvetica" w:cs="Helvetica" w:hint="eastAsia"/>
          <w:b/>
          <w:bCs/>
          <w:color w:val="222222"/>
          <w:sz w:val="21"/>
          <w:szCs w:val="21"/>
        </w:rPr>
        <w:t>УШ</w:t>
      </w:r>
      <w:r w:rsidRPr="003A68F0">
        <w:rPr>
          <w:rFonts w:ascii="Helvetica" w:hAnsi="Helvetica" w:cs="Helvetica"/>
          <w:b/>
          <w:bCs/>
          <w:color w:val="222222"/>
          <w:sz w:val="21"/>
          <w:szCs w:val="21"/>
        </w:rPr>
        <w:t xml:space="preserve">.2.1. </w:t>
      </w:r>
      <w:r w:rsidRPr="003A68F0">
        <w:rPr>
          <w:rFonts w:ascii="Helvetica" w:hAnsi="Helvetica" w:cs="Helvetica" w:hint="eastAsia"/>
          <w:b/>
          <w:bCs/>
          <w:color w:val="222222"/>
          <w:sz w:val="21"/>
          <w:szCs w:val="21"/>
        </w:rPr>
        <w:t>Трипсинолодобная</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актив</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ность</w:t>
      </w:r>
      <w:r w:rsidRPr="003A68F0">
        <w:rPr>
          <w:rFonts w:ascii="Helvetica" w:hAnsi="Helvetica" w:cs="Helvetica"/>
          <w:b/>
          <w:bCs/>
          <w:color w:val="222222"/>
          <w:sz w:val="21"/>
          <w:szCs w:val="21"/>
        </w:rPr>
        <w:t>.</w:t>
      </w:r>
    </w:p>
    <w:p w14:paraId="217610B1" w14:textId="77777777" w:rsidR="003A68F0" w:rsidRPr="003A68F0" w:rsidRDefault="003A68F0" w:rsidP="003A68F0">
      <w:pPr>
        <w:rPr>
          <w:rFonts w:ascii="Helvetica" w:hAnsi="Helvetica" w:cs="Helvetica"/>
          <w:b/>
          <w:bCs/>
          <w:color w:val="222222"/>
          <w:sz w:val="21"/>
          <w:szCs w:val="21"/>
        </w:rPr>
      </w:pPr>
    </w:p>
    <w:p w14:paraId="496B1CBC" w14:textId="77777777" w:rsidR="003A68F0" w:rsidRPr="003A68F0" w:rsidRDefault="003A68F0" w:rsidP="003A68F0">
      <w:pPr>
        <w:rPr>
          <w:rFonts w:ascii="Helvetica" w:hAnsi="Helvetica" w:cs="Helvetica"/>
          <w:b/>
          <w:bCs/>
          <w:color w:val="222222"/>
          <w:sz w:val="21"/>
          <w:szCs w:val="21"/>
        </w:rPr>
      </w:pPr>
      <w:r w:rsidRPr="003A68F0">
        <w:rPr>
          <w:rFonts w:ascii="Helvetica" w:hAnsi="Helvetica" w:cs="Helvetica" w:hint="eastAsia"/>
          <w:b/>
          <w:bCs/>
          <w:color w:val="222222"/>
          <w:sz w:val="21"/>
          <w:szCs w:val="21"/>
        </w:rPr>
        <w:t>УШ</w:t>
      </w:r>
      <w:r w:rsidRPr="003A68F0">
        <w:rPr>
          <w:rFonts w:ascii="Helvetica" w:hAnsi="Helvetica" w:cs="Helvetica"/>
          <w:b/>
          <w:bCs/>
          <w:color w:val="222222"/>
          <w:sz w:val="21"/>
          <w:szCs w:val="21"/>
        </w:rPr>
        <w:t xml:space="preserve">.2.2. </w:t>
      </w:r>
      <w:r w:rsidRPr="003A68F0">
        <w:rPr>
          <w:rFonts w:ascii="Helvetica" w:hAnsi="Helvetica" w:cs="Helvetica" w:hint="eastAsia"/>
          <w:b/>
          <w:bCs/>
          <w:color w:val="222222"/>
          <w:sz w:val="21"/>
          <w:szCs w:val="21"/>
        </w:rPr>
        <w:t>Эластазоподобная</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активность</w:t>
      </w:r>
      <w:r w:rsidRPr="003A68F0">
        <w:rPr>
          <w:rFonts w:ascii="Helvetica" w:hAnsi="Helvetica" w:cs="Helvetica"/>
          <w:b/>
          <w:bCs/>
          <w:color w:val="222222"/>
          <w:sz w:val="21"/>
          <w:szCs w:val="21"/>
        </w:rPr>
        <w:t xml:space="preserve"> . </w:t>
      </w:r>
      <w:r w:rsidRPr="003A68F0">
        <w:rPr>
          <w:rFonts w:ascii="Helvetica" w:hAnsi="Helvetica" w:cs="Helvetica" w:hint="eastAsia"/>
          <w:b/>
          <w:bCs/>
          <w:color w:val="222222"/>
          <w:sz w:val="21"/>
          <w:szCs w:val="21"/>
        </w:rPr>
        <w:t>НО</w:t>
      </w:r>
    </w:p>
    <w:p w14:paraId="2D3A283F" w14:textId="77777777" w:rsidR="003A68F0" w:rsidRPr="003A68F0" w:rsidRDefault="003A68F0" w:rsidP="003A68F0">
      <w:pPr>
        <w:rPr>
          <w:rFonts w:ascii="Helvetica" w:hAnsi="Helvetica" w:cs="Helvetica"/>
          <w:b/>
          <w:bCs/>
          <w:color w:val="222222"/>
          <w:sz w:val="21"/>
          <w:szCs w:val="21"/>
        </w:rPr>
      </w:pPr>
    </w:p>
    <w:p w14:paraId="2B26CB76" w14:textId="77777777" w:rsidR="003A68F0" w:rsidRPr="003A68F0" w:rsidRDefault="003A68F0" w:rsidP="003A68F0">
      <w:pPr>
        <w:rPr>
          <w:rFonts w:ascii="Helvetica" w:hAnsi="Helvetica" w:cs="Helvetica"/>
          <w:b/>
          <w:bCs/>
          <w:color w:val="222222"/>
          <w:sz w:val="21"/>
          <w:szCs w:val="21"/>
        </w:rPr>
      </w:pPr>
      <w:r w:rsidRPr="003A68F0">
        <w:rPr>
          <w:rFonts w:ascii="Helvetica" w:hAnsi="Helvetica" w:cs="Helvetica" w:hint="eastAsia"/>
          <w:b/>
          <w:bCs/>
          <w:color w:val="222222"/>
          <w:sz w:val="21"/>
          <w:szCs w:val="21"/>
        </w:rPr>
        <w:t>УШ</w:t>
      </w:r>
      <w:r w:rsidRPr="003A68F0">
        <w:rPr>
          <w:rFonts w:ascii="Helvetica" w:hAnsi="Helvetica" w:cs="Helvetica"/>
          <w:b/>
          <w:bCs/>
          <w:color w:val="222222"/>
          <w:sz w:val="21"/>
          <w:szCs w:val="21"/>
        </w:rPr>
        <w:t>.</w:t>
      </w:r>
      <w:r w:rsidRPr="003A68F0">
        <w:rPr>
          <w:rFonts w:ascii="Helvetica" w:hAnsi="Helvetica" w:cs="Helvetica" w:hint="eastAsia"/>
          <w:b/>
          <w:bCs/>
          <w:color w:val="222222"/>
          <w:sz w:val="21"/>
          <w:szCs w:val="21"/>
        </w:rPr>
        <w:t>З</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Антипротеолитическая</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активность</w:t>
      </w:r>
      <w:r w:rsidRPr="003A68F0">
        <w:rPr>
          <w:rFonts w:ascii="Helvetica" w:hAnsi="Helvetica" w:cs="Helvetica"/>
          <w:b/>
          <w:bCs/>
          <w:color w:val="222222"/>
          <w:sz w:val="21"/>
          <w:szCs w:val="21"/>
        </w:rPr>
        <w:t>.</w:t>
      </w:r>
    </w:p>
    <w:p w14:paraId="0A5827CA" w14:textId="77777777" w:rsidR="003A68F0" w:rsidRPr="003A68F0" w:rsidRDefault="003A68F0" w:rsidP="003A68F0">
      <w:pPr>
        <w:rPr>
          <w:rFonts w:ascii="Helvetica" w:hAnsi="Helvetica" w:cs="Helvetica"/>
          <w:b/>
          <w:bCs/>
          <w:color w:val="222222"/>
          <w:sz w:val="21"/>
          <w:szCs w:val="21"/>
        </w:rPr>
      </w:pPr>
    </w:p>
    <w:p w14:paraId="72FB3384" w14:textId="77777777" w:rsidR="003A68F0" w:rsidRPr="003A68F0" w:rsidRDefault="003A68F0" w:rsidP="003A68F0">
      <w:pPr>
        <w:rPr>
          <w:rFonts w:ascii="Helvetica" w:hAnsi="Helvetica" w:cs="Helvetica"/>
          <w:b/>
          <w:bCs/>
          <w:color w:val="222222"/>
          <w:sz w:val="21"/>
          <w:szCs w:val="21"/>
        </w:rPr>
      </w:pPr>
      <w:r w:rsidRPr="003A68F0">
        <w:rPr>
          <w:rFonts w:ascii="Helvetica" w:hAnsi="Helvetica" w:cs="Helvetica" w:hint="eastAsia"/>
          <w:b/>
          <w:bCs/>
          <w:color w:val="222222"/>
          <w:sz w:val="21"/>
          <w:szCs w:val="21"/>
        </w:rPr>
        <w:t>УШ</w:t>
      </w:r>
      <w:r w:rsidRPr="003A68F0">
        <w:rPr>
          <w:rFonts w:ascii="Helvetica" w:hAnsi="Helvetica" w:cs="Helvetica"/>
          <w:b/>
          <w:bCs/>
          <w:color w:val="222222"/>
          <w:sz w:val="21"/>
          <w:szCs w:val="21"/>
        </w:rPr>
        <w:t xml:space="preserve">.3.1. </w:t>
      </w:r>
      <w:r w:rsidRPr="003A68F0">
        <w:rPr>
          <w:rFonts w:ascii="Helvetica" w:hAnsi="Helvetica" w:cs="Helvetica" w:hint="eastAsia"/>
          <w:b/>
          <w:bCs/>
          <w:color w:val="222222"/>
          <w:sz w:val="21"/>
          <w:szCs w:val="21"/>
        </w:rPr>
        <w:t>Антитриптическая</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активность</w:t>
      </w:r>
      <w:r w:rsidRPr="003A68F0">
        <w:rPr>
          <w:rFonts w:ascii="Helvetica" w:hAnsi="Helvetica" w:cs="Helvetica"/>
          <w:b/>
          <w:bCs/>
          <w:color w:val="222222"/>
          <w:sz w:val="21"/>
          <w:szCs w:val="21"/>
        </w:rPr>
        <w:t>.</w:t>
      </w:r>
    </w:p>
    <w:p w14:paraId="29F44591" w14:textId="77777777" w:rsidR="003A68F0" w:rsidRPr="003A68F0" w:rsidRDefault="003A68F0" w:rsidP="003A68F0">
      <w:pPr>
        <w:rPr>
          <w:rFonts w:ascii="Helvetica" w:hAnsi="Helvetica" w:cs="Helvetica"/>
          <w:b/>
          <w:bCs/>
          <w:color w:val="222222"/>
          <w:sz w:val="21"/>
          <w:szCs w:val="21"/>
        </w:rPr>
      </w:pPr>
    </w:p>
    <w:p w14:paraId="1B1D93D6" w14:textId="77777777" w:rsidR="003A68F0" w:rsidRPr="003A68F0" w:rsidRDefault="003A68F0" w:rsidP="003A68F0">
      <w:pPr>
        <w:rPr>
          <w:rFonts w:ascii="Helvetica" w:hAnsi="Helvetica" w:cs="Helvetica"/>
          <w:b/>
          <w:bCs/>
          <w:color w:val="222222"/>
          <w:sz w:val="21"/>
          <w:szCs w:val="21"/>
        </w:rPr>
      </w:pPr>
      <w:r w:rsidRPr="003A68F0">
        <w:rPr>
          <w:rFonts w:ascii="Helvetica" w:hAnsi="Helvetica" w:cs="Helvetica" w:hint="eastAsia"/>
          <w:b/>
          <w:bCs/>
          <w:color w:val="222222"/>
          <w:sz w:val="21"/>
          <w:szCs w:val="21"/>
        </w:rPr>
        <w:t>УШ</w:t>
      </w:r>
      <w:r w:rsidRPr="003A68F0">
        <w:rPr>
          <w:rFonts w:ascii="Helvetica" w:hAnsi="Helvetica" w:cs="Helvetica"/>
          <w:b/>
          <w:bCs/>
          <w:color w:val="222222"/>
          <w:sz w:val="21"/>
          <w:szCs w:val="21"/>
        </w:rPr>
        <w:t>.</w:t>
      </w:r>
      <w:r w:rsidRPr="003A68F0">
        <w:rPr>
          <w:rFonts w:ascii="Helvetica" w:hAnsi="Helvetica" w:cs="Helvetica" w:hint="eastAsia"/>
          <w:b/>
          <w:bCs/>
          <w:color w:val="222222"/>
          <w:sz w:val="21"/>
          <w:szCs w:val="21"/>
        </w:rPr>
        <w:t>З</w:t>
      </w:r>
      <w:r w:rsidRPr="003A68F0">
        <w:rPr>
          <w:rFonts w:ascii="Helvetica" w:hAnsi="Helvetica" w:cs="Helvetica"/>
          <w:b/>
          <w:bCs/>
          <w:color w:val="222222"/>
          <w:sz w:val="21"/>
          <w:szCs w:val="21"/>
        </w:rPr>
        <w:t xml:space="preserve">.2. </w:t>
      </w:r>
      <w:r w:rsidRPr="003A68F0">
        <w:rPr>
          <w:rFonts w:ascii="Helvetica" w:hAnsi="Helvetica" w:cs="Helvetica" w:hint="eastAsia"/>
          <w:b/>
          <w:bCs/>
          <w:color w:val="222222"/>
          <w:sz w:val="21"/>
          <w:szCs w:val="21"/>
        </w:rPr>
        <w:t>Активность</w:t>
      </w:r>
      <w:r w:rsidRPr="003A68F0">
        <w:rPr>
          <w:rFonts w:ascii="Helvetica" w:hAnsi="Helvetica" w:cs="Helvetica"/>
          <w:b/>
          <w:bCs/>
          <w:color w:val="222222"/>
          <w:sz w:val="21"/>
          <w:szCs w:val="21"/>
        </w:rPr>
        <w:t xml:space="preserve"> </w:t>
      </w:r>
      <w:proofErr w:type="spellStart"/>
      <w:r w:rsidRPr="003A68F0">
        <w:rPr>
          <w:rFonts w:ascii="Helvetica" w:hAnsi="Helvetica" w:cs="Helvetica"/>
          <w:b/>
          <w:bCs/>
          <w:color w:val="222222"/>
          <w:sz w:val="21"/>
          <w:szCs w:val="21"/>
        </w:rPr>
        <w:t>oL</w:t>
      </w:r>
      <w:proofErr w:type="spellEnd"/>
      <w:r w:rsidRPr="003A68F0">
        <w:rPr>
          <w:rFonts w:ascii="Helvetica" w:hAnsi="Helvetica" w:cs="Helvetica"/>
          <w:b/>
          <w:bCs/>
          <w:color w:val="222222"/>
          <w:sz w:val="21"/>
          <w:szCs w:val="21"/>
        </w:rPr>
        <w:t xml:space="preserve"> 2-</w:t>
      </w:r>
      <w:r w:rsidRPr="003A68F0">
        <w:rPr>
          <w:rFonts w:ascii="Helvetica" w:hAnsi="Helvetica" w:cs="Helvetica" w:hint="eastAsia"/>
          <w:b/>
          <w:bCs/>
          <w:color w:val="222222"/>
          <w:sz w:val="21"/>
          <w:szCs w:val="21"/>
        </w:rPr>
        <w:t>макроглобулина</w:t>
      </w:r>
      <w:r w:rsidRPr="003A68F0">
        <w:rPr>
          <w:rFonts w:ascii="Helvetica" w:hAnsi="Helvetica" w:cs="Helvetica"/>
          <w:b/>
          <w:bCs/>
          <w:color w:val="222222"/>
          <w:sz w:val="21"/>
          <w:szCs w:val="21"/>
        </w:rPr>
        <w:t>.</w:t>
      </w:r>
    </w:p>
    <w:p w14:paraId="58BD2925" w14:textId="77777777" w:rsidR="003A68F0" w:rsidRPr="003A68F0" w:rsidRDefault="003A68F0" w:rsidP="003A68F0">
      <w:pPr>
        <w:rPr>
          <w:rFonts w:ascii="Helvetica" w:hAnsi="Helvetica" w:cs="Helvetica"/>
          <w:b/>
          <w:bCs/>
          <w:color w:val="222222"/>
          <w:sz w:val="21"/>
          <w:szCs w:val="21"/>
        </w:rPr>
      </w:pPr>
    </w:p>
    <w:p w14:paraId="6BE05751" w14:textId="77777777" w:rsidR="003A68F0" w:rsidRPr="003A68F0" w:rsidRDefault="003A68F0" w:rsidP="003A68F0">
      <w:pPr>
        <w:rPr>
          <w:rFonts w:ascii="Helvetica" w:hAnsi="Helvetica" w:cs="Helvetica"/>
          <w:b/>
          <w:bCs/>
          <w:color w:val="222222"/>
          <w:sz w:val="21"/>
          <w:szCs w:val="21"/>
        </w:rPr>
      </w:pPr>
      <w:r w:rsidRPr="003A68F0">
        <w:rPr>
          <w:rFonts w:ascii="Helvetica" w:hAnsi="Helvetica" w:cs="Helvetica" w:hint="eastAsia"/>
          <w:b/>
          <w:bCs/>
          <w:color w:val="222222"/>
          <w:sz w:val="21"/>
          <w:szCs w:val="21"/>
        </w:rPr>
        <w:t>Глава</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ГХ</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СРАВНИТЕЛЬНОЕ</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ИЗУЧЕНИЕ</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ДИНАМИКИ</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БЕЛКОВОГО</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СОСТАВА</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ВОДЯНИСТОЙ</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ВЛАГИ</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И</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СЫВОРОТКИ</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КРОВИ</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ПРИ</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ЭКСПЕРИМЕНТАЛЬНЫХ</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ТЕРМИЧЕСКОМ</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И</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ЩЕЛОЧНОМ</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ОЖОГАХ</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РОГОВИЦЫ</w:t>
      </w:r>
      <w:r w:rsidRPr="003A68F0">
        <w:rPr>
          <w:rFonts w:ascii="Helvetica" w:hAnsi="Helvetica" w:cs="Helvetica"/>
          <w:b/>
          <w:bCs/>
          <w:color w:val="222222"/>
          <w:sz w:val="21"/>
          <w:szCs w:val="21"/>
        </w:rPr>
        <w:t>.</w:t>
      </w:r>
    </w:p>
    <w:p w14:paraId="1882A754" w14:textId="77777777" w:rsidR="003A68F0" w:rsidRPr="003A68F0" w:rsidRDefault="003A68F0" w:rsidP="003A68F0">
      <w:pPr>
        <w:rPr>
          <w:rFonts w:ascii="Helvetica" w:hAnsi="Helvetica" w:cs="Helvetica"/>
          <w:b/>
          <w:bCs/>
          <w:color w:val="222222"/>
          <w:sz w:val="21"/>
          <w:szCs w:val="21"/>
        </w:rPr>
      </w:pPr>
    </w:p>
    <w:p w14:paraId="675A0061" w14:textId="77777777" w:rsidR="003A68F0" w:rsidRPr="003A68F0" w:rsidRDefault="003A68F0" w:rsidP="003A68F0">
      <w:pPr>
        <w:rPr>
          <w:rFonts w:ascii="Helvetica" w:hAnsi="Helvetica" w:cs="Helvetica"/>
          <w:b/>
          <w:bCs/>
          <w:color w:val="222222"/>
          <w:sz w:val="21"/>
          <w:szCs w:val="21"/>
        </w:rPr>
      </w:pPr>
      <w:r w:rsidRPr="003A68F0">
        <w:rPr>
          <w:rFonts w:ascii="Helvetica" w:hAnsi="Helvetica" w:cs="Helvetica" w:hint="eastAsia"/>
          <w:b/>
          <w:bCs/>
          <w:color w:val="222222"/>
          <w:sz w:val="21"/>
          <w:szCs w:val="21"/>
        </w:rPr>
        <w:t>Глава</w:t>
      </w:r>
      <w:r w:rsidRPr="003A68F0">
        <w:rPr>
          <w:rFonts w:ascii="Helvetica" w:hAnsi="Helvetica" w:cs="Helvetica"/>
          <w:b/>
          <w:bCs/>
          <w:color w:val="222222"/>
          <w:sz w:val="21"/>
          <w:szCs w:val="21"/>
        </w:rPr>
        <w:t xml:space="preserve"> X. </w:t>
      </w:r>
      <w:r w:rsidRPr="003A68F0">
        <w:rPr>
          <w:rFonts w:ascii="Helvetica" w:hAnsi="Helvetica" w:cs="Helvetica" w:hint="eastAsia"/>
          <w:b/>
          <w:bCs/>
          <w:color w:val="222222"/>
          <w:sz w:val="21"/>
          <w:szCs w:val="21"/>
        </w:rPr>
        <w:t>ИЗМЕНЕНИЕ</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БАЛАНСА</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ПРОТЕОЛИТИЧЕСКОЙ</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И</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АНТИ</w:t>
      </w:r>
      <w:r w:rsidRPr="003A68F0">
        <w:rPr>
          <w:rFonts w:ascii="Helvetica" w:hAnsi="Helvetica" w:cs="Helvetica"/>
          <w:b/>
          <w:bCs/>
          <w:color w:val="222222"/>
          <w:sz w:val="21"/>
          <w:szCs w:val="21"/>
        </w:rPr>
        <w:t>-</w:t>
      </w:r>
      <w:r w:rsidRPr="003A68F0">
        <w:rPr>
          <w:rFonts w:ascii="Helvetica" w:hAnsi="Helvetica" w:cs="Helvetica" w:hint="eastAsia"/>
          <w:b/>
          <w:bCs/>
          <w:color w:val="222222"/>
          <w:sz w:val="21"/>
          <w:szCs w:val="21"/>
        </w:rPr>
        <w:t>ПРОТЕОЛИТИЧЕСКОЙ</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АКТИВНОСТИ</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В</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ПЕРИФЕРИЧЕСКОЙ</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КРОВИ</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ПРИ</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ЗАБОЛЕВАНИЯХ</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РОГОВИЦЫ</w:t>
      </w:r>
      <w:r w:rsidRPr="003A68F0">
        <w:rPr>
          <w:rFonts w:ascii="Helvetica" w:hAnsi="Helvetica" w:cs="Helvetica"/>
          <w:b/>
          <w:bCs/>
          <w:color w:val="222222"/>
          <w:sz w:val="21"/>
          <w:szCs w:val="21"/>
        </w:rPr>
        <w:t>.</w:t>
      </w:r>
    </w:p>
    <w:p w14:paraId="02CD724B" w14:textId="77777777" w:rsidR="003A68F0" w:rsidRPr="003A68F0" w:rsidRDefault="003A68F0" w:rsidP="003A68F0">
      <w:pPr>
        <w:rPr>
          <w:rFonts w:ascii="Helvetica" w:hAnsi="Helvetica" w:cs="Helvetica"/>
          <w:b/>
          <w:bCs/>
          <w:color w:val="222222"/>
          <w:sz w:val="21"/>
          <w:szCs w:val="21"/>
        </w:rPr>
      </w:pPr>
    </w:p>
    <w:p w14:paraId="1EA64DB0" w14:textId="77777777" w:rsidR="003A68F0" w:rsidRPr="003A68F0" w:rsidRDefault="003A68F0" w:rsidP="003A68F0">
      <w:pPr>
        <w:rPr>
          <w:rFonts w:ascii="Helvetica" w:hAnsi="Helvetica" w:cs="Helvetica"/>
          <w:b/>
          <w:bCs/>
          <w:color w:val="222222"/>
          <w:sz w:val="21"/>
          <w:szCs w:val="21"/>
        </w:rPr>
      </w:pPr>
      <w:r w:rsidRPr="003A68F0">
        <w:rPr>
          <w:rFonts w:ascii="Helvetica" w:hAnsi="Helvetica" w:cs="Helvetica"/>
          <w:b/>
          <w:bCs/>
          <w:color w:val="222222"/>
          <w:sz w:val="21"/>
          <w:szCs w:val="21"/>
        </w:rPr>
        <w:t xml:space="preserve">X.I. </w:t>
      </w:r>
      <w:r w:rsidRPr="003A68F0">
        <w:rPr>
          <w:rFonts w:ascii="Helvetica" w:hAnsi="Helvetica" w:cs="Helvetica" w:hint="eastAsia"/>
          <w:b/>
          <w:bCs/>
          <w:color w:val="222222"/>
          <w:sz w:val="21"/>
          <w:szCs w:val="21"/>
        </w:rPr>
        <w:t>Экспериментальные</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исследования</w:t>
      </w:r>
    </w:p>
    <w:p w14:paraId="6CFF1362" w14:textId="77777777" w:rsidR="003A68F0" w:rsidRPr="003A68F0" w:rsidRDefault="003A68F0" w:rsidP="003A68F0">
      <w:pPr>
        <w:rPr>
          <w:rFonts w:ascii="Helvetica" w:hAnsi="Helvetica" w:cs="Helvetica"/>
          <w:b/>
          <w:bCs/>
          <w:color w:val="222222"/>
          <w:sz w:val="21"/>
          <w:szCs w:val="21"/>
        </w:rPr>
      </w:pPr>
    </w:p>
    <w:p w14:paraId="10977B29" w14:textId="77777777" w:rsidR="003A68F0" w:rsidRPr="003A68F0" w:rsidRDefault="003A68F0" w:rsidP="003A68F0">
      <w:pPr>
        <w:rPr>
          <w:rFonts w:ascii="Helvetica" w:hAnsi="Helvetica" w:cs="Helvetica"/>
          <w:b/>
          <w:bCs/>
          <w:color w:val="222222"/>
          <w:sz w:val="21"/>
          <w:szCs w:val="21"/>
        </w:rPr>
      </w:pPr>
      <w:r w:rsidRPr="003A68F0">
        <w:rPr>
          <w:rFonts w:ascii="Helvetica" w:hAnsi="Helvetica" w:cs="Helvetica"/>
          <w:b/>
          <w:bCs/>
          <w:color w:val="222222"/>
          <w:sz w:val="21"/>
          <w:szCs w:val="21"/>
        </w:rPr>
        <w:t xml:space="preserve">X.2. </w:t>
      </w:r>
      <w:r w:rsidRPr="003A68F0">
        <w:rPr>
          <w:rFonts w:ascii="Helvetica" w:hAnsi="Helvetica" w:cs="Helvetica" w:hint="eastAsia"/>
          <w:b/>
          <w:bCs/>
          <w:color w:val="222222"/>
          <w:sz w:val="21"/>
          <w:szCs w:val="21"/>
        </w:rPr>
        <w:t>Исследование</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сыворотки</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крови</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у</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больных</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с</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заболеваниями</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роговицы</w:t>
      </w:r>
      <w:r w:rsidRPr="003A68F0">
        <w:rPr>
          <w:rFonts w:ascii="Helvetica" w:hAnsi="Helvetica" w:cs="Helvetica"/>
          <w:b/>
          <w:bCs/>
          <w:color w:val="222222"/>
          <w:sz w:val="21"/>
          <w:szCs w:val="21"/>
        </w:rPr>
        <w:t xml:space="preserve"> . -^</w:t>
      </w:r>
    </w:p>
    <w:p w14:paraId="1E5C7E62" w14:textId="77777777" w:rsidR="003A68F0" w:rsidRPr="003A68F0" w:rsidRDefault="003A68F0" w:rsidP="003A68F0">
      <w:pPr>
        <w:rPr>
          <w:rFonts w:ascii="Helvetica" w:hAnsi="Helvetica" w:cs="Helvetica"/>
          <w:b/>
          <w:bCs/>
          <w:color w:val="222222"/>
          <w:sz w:val="21"/>
          <w:szCs w:val="21"/>
        </w:rPr>
      </w:pPr>
    </w:p>
    <w:p w14:paraId="5D6928B4" w14:textId="77777777" w:rsidR="003A68F0" w:rsidRPr="003A68F0" w:rsidRDefault="003A68F0" w:rsidP="003A68F0">
      <w:pPr>
        <w:rPr>
          <w:rFonts w:ascii="Helvetica" w:hAnsi="Helvetica" w:cs="Helvetica"/>
          <w:b/>
          <w:bCs/>
          <w:color w:val="222222"/>
          <w:sz w:val="21"/>
          <w:szCs w:val="21"/>
        </w:rPr>
      </w:pPr>
      <w:r w:rsidRPr="003A68F0">
        <w:rPr>
          <w:rFonts w:ascii="Helvetica" w:hAnsi="Helvetica" w:cs="Helvetica" w:hint="eastAsia"/>
          <w:b/>
          <w:bCs/>
          <w:color w:val="222222"/>
          <w:sz w:val="21"/>
          <w:szCs w:val="21"/>
        </w:rPr>
        <w:t>Глава</w:t>
      </w:r>
      <w:r w:rsidRPr="003A68F0">
        <w:rPr>
          <w:rFonts w:ascii="Helvetica" w:hAnsi="Helvetica" w:cs="Helvetica"/>
          <w:b/>
          <w:bCs/>
          <w:color w:val="222222"/>
          <w:sz w:val="21"/>
          <w:szCs w:val="21"/>
        </w:rPr>
        <w:t xml:space="preserve"> XI. </w:t>
      </w:r>
      <w:r w:rsidRPr="003A68F0">
        <w:rPr>
          <w:rFonts w:ascii="Helvetica" w:hAnsi="Helvetica" w:cs="Helvetica" w:hint="eastAsia"/>
          <w:b/>
          <w:bCs/>
          <w:color w:val="222222"/>
          <w:sz w:val="21"/>
          <w:szCs w:val="21"/>
        </w:rPr>
        <w:t>АКТИВНОСТЬ</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ГИДРОЛИТИЧЕСКИХ</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ФЕРМЕНТОВ</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И</w:t>
      </w:r>
    </w:p>
    <w:p w14:paraId="264B5696" w14:textId="77777777" w:rsidR="003A68F0" w:rsidRPr="003A68F0" w:rsidRDefault="003A68F0" w:rsidP="003A68F0">
      <w:pPr>
        <w:rPr>
          <w:rFonts w:ascii="Helvetica" w:hAnsi="Helvetica" w:cs="Helvetica"/>
          <w:b/>
          <w:bCs/>
          <w:color w:val="222222"/>
          <w:sz w:val="21"/>
          <w:szCs w:val="21"/>
        </w:rPr>
      </w:pPr>
    </w:p>
    <w:p w14:paraId="33458020" w14:textId="77777777" w:rsidR="003A68F0" w:rsidRPr="003A68F0" w:rsidRDefault="003A68F0" w:rsidP="003A68F0">
      <w:pPr>
        <w:rPr>
          <w:rFonts w:ascii="Helvetica" w:hAnsi="Helvetica" w:cs="Helvetica"/>
          <w:b/>
          <w:bCs/>
          <w:color w:val="222222"/>
          <w:sz w:val="21"/>
          <w:szCs w:val="21"/>
        </w:rPr>
      </w:pPr>
      <w:r w:rsidRPr="003A68F0">
        <w:rPr>
          <w:rFonts w:ascii="Helvetica" w:hAnsi="Helvetica" w:cs="Helvetica" w:hint="eastAsia"/>
          <w:b/>
          <w:bCs/>
          <w:color w:val="222222"/>
          <w:sz w:val="21"/>
          <w:szCs w:val="21"/>
        </w:rPr>
        <w:t>АНТИПРОТЕИНАЗ</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В</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СЛЁЗНОЙ</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ЖИДКОСТИ</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КРОЛИКОВ</w:t>
      </w:r>
    </w:p>
    <w:p w14:paraId="0C5117FB" w14:textId="77777777" w:rsidR="003A68F0" w:rsidRPr="003A68F0" w:rsidRDefault="003A68F0" w:rsidP="003A68F0">
      <w:pPr>
        <w:rPr>
          <w:rFonts w:ascii="Helvetica" w:hAnsi="Helvetica" w:cs="Helvetica"/>
          <w:b/>
          <w:bCs/>
          <w:color w:val="222222"/>
          <w:sz w:val="21"/>
          <w:szCs w:val="21"/>
        </w:rPr>
      </w:pPr>
    </w:p>
    <w:p w14:paraId="1E11AF2F" w14:textId="77777777" w:rsidR="003A68F0" w:rsidRPr="003A68F0" w:rsidRDefault="003A68F0" w:rsidP="003A68F0">
      <w:pPr>
        <w:rPr>
          <w:rFonts w:ascii="Helvetica" w:hAnsi="Helvetica" w:cs="Helvetica"/>
          <w:b/>
          <w:bCs/>
          <w:color w:val="222222"/>
          <w:sz w:val="21"/>
          <w:szCs w:val="21"/>
        </w:rPr>
      </w:pPr>
      <w:r w:rsidRPr="003A68F0">
        <w:rPr>
          <w:rFonts w:ascii="Helvetica" w:hAnsi="Helvetica" w:cs="Helvetica" w:hint="eastAsia"/>
          <w:b/>
          <w:bCs/>
          <w:color w:val="222222"/>
          <w:sz w:val="21"/>
          <w:szCs w:val="21"/>
        </w:rPr>
        <w:t>ПРИ</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ПОВРЕЖДЕНИИ</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РОГОВИЦЫ</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ЩЕЛОЧНОЙ</w:t>
      </w:r>
    </w:p>
    <w:p w14:paraId="277A5DFD" w14:textId="77777777" w:rsidR="003A68F0" w:rsidRPr="003A68F0" w:rsidRDefault="003A68F0" w:rsidP="003A68F0">
      <w:pPr>
        <w:rPr>
          <w:rFonts w:ascii="Helvetica" w:hAnsi="Helvetica" w:cs="Helvetica"/>
          <w:b/>
          <w:bCs/>
          <w:color w:val="222222"/>
          <w:sz w:val="21"/>
          <w:szCs w:val="21"/>
        </w:rPr>
      </w:pPr>
    </w:p>
    <w:p w14:paraId="1C748A6E" w14:textId="77777777" w:rsidR="003A68F0" w:rsidRPr="003A68F0" w:rsidRDefault="003A68F0" w:rsidP="003A68F0">
      <w:pPr>
        <w:rPr>
          <w:rFonts w:ascii="Helvetica" w:hAnsi="Helvetica" w:cs="Helvetica"/>
          <w:b/>
          <w:bCs/>
          <w:color w:val="222222"/>
          <w:sz w:val="21"/>
          <w:szCs w:val="21"/>
        </w:rPr>
      </w:pPr>
      <w:r w:rsidRPr="003A68F0">
        <w:rPr>
          <w:rFonts w:ascii="Helvetica" w:hAnsi="Helvetica" w:cs="Helvetica" w:hint="eastAsia"/>
          <w:b/>
          <w:bCs/>
          <w:color w:val="222222"/>
          <w:sz w:val="21"/>
          <w:szCs w:val="21"/>
        </w:rPr>
        <w:t>ОЖОГ</w:t>
      </w:r>
      <w:r w:rsidRPr="003A68F0">
        <w:rPr>
          <w:rFonts w:ascii="Helvetica" w:hAnsi="Helvetica" w:cs="Helvetica"/>
          <w:b/>
          <w:bCs/>
          <w:color w:val="222222"/>
          <w:sz w:val="21"/>
          <w:szCs w:val="21"/>
        </w:rPr>
        <w:t>)</w:t>
      </w:r>
    </w:p>
    <w:p w14:paraId="3DEF576E" w14:textId="77777777" w:rsidR="003A68F0" w:rsidRPr="003A68F0" w:rsidRDefault="003A68F0" w:rsidP="003A68F0">
      <w:pPr>
        <w:rPr>
          <w:rFonts w:ascii="Helvetica" w:hAnsi="Helvetica" w:cs="Helvetica"/>
          <w:b/>
          <w:bCs/>
          <w:color w:val="222222"/>
          <w:sz w:val="21"/>
          <w:szCs w:val="21"/>
        </w:rPr>
      </w:pPr>
    </w:p>
    <w:p w14:paraId="21F9FD04" w14:textId="77777777" w:rsidR="003A68F0" w:rsidRPr="003A68F0" w:rsidRDefault="003A68F0" w:rsidP="003A68F0">
      <w:pPr>
        <w:rPr>
          <w:rFonts w:ascii="Helvetica" w:hAnsi="Helvetica" w:cs="Helvetica"/>
          <w:b/>
          <w:bCs/>
          <w:color w:val="222222"/>
          <w:sz w:val="21"/>
          <w:szCs w:val="21"/>
        </w:rPr>
      </w:pPr>
      <w:r w:rsidRPr="003A68F0">
        <w:rPr>
          <w:rFonts w:ascii="Helvetica" w:hAnsi="Helvetica" w:cs="Helvetica"/>
          <w:b/>
          <w:bCs/>
          <w:color w:val="222222"/>
          <w:sz w:val="21"/>
          <w:szCs w:val="21"/>
        </w:rPr>
        <w:t xml:space="preserve">XI.I. </w:t>
      </w:r>
      <w:r w:rsidRPr="003A68F0">
        <w:rPr>
          <w:rFonts w:ascii="Helvetica" w:hAnsi="Helvetica" w:cs="Helvetica" w:hint="eastAsia"/>
          <w:b/>
          <w:bCs/>
          <w:color w:val="222222"/>
          <w:sz w:val="21"/>
          <w:szCs w:val="21"/>
        </w:rPr>
        <w:t>Протеолитические</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ферменты</w:t>
      </w:r>
    </w:p>
    <w:p w14:paraId="0E6C4511" w14:textId="77777777" w:rsidR="003A68F0" w:rsidRPr="003A68F0" w:rsidRDefault="003A68F0" w:rsidP="003A68F0">
      <w:pPr>
        <w:rPr>
          <w:rFonts w:ascii="Helvetica" w:hAnsi="Helvetica" w:cs="Helvetica"/>
          <w:b/>
          <w:bCs/>
          <w:color w:val="222222"/>
          <w:sz w:val="21"/>
          <w:szCs w:val="21"/>
        </w:rPr>
      </w:pPr>
    </w:p>
    <w:p w14:paraId="6AA26302" w14:textId="77777777" w:rsidR="003A68F0" w:rsidRPr="003A68F0" w:rsidRDefault="003A68F0" w:rsidP="003A68F0">
      <w:pPr>
        <w:rPr>
          <w:rFonts w:ascii="Helvetica" w:hAnsi="Helvetica" w:cs="Helvetica"/>
          <w:b/>
          <w:bCs/>
          <w:color w:val="222222"/>
          <w:sz w:val="21"/>
          <w:szCs w:val="21"/>
        </w:rPr>
      </w:pPr>
      <w:r w:rsidRPr="003A68F0">
        <w:rPr>
          <w:rFonts w:ascii="Helvetica" w:hAnsi="Helvetica" w:cs="Helvetica"/>
          <w:b/>
          <w:bCs/>
          <w:color w:val="222222"/>
          <w:sz w:val="21"/>
          <w:szCs w:val="21"/>
        </w:rPr>
        <w:t xml:space="preserve">XI.2. </w:t>
      </w:r>
      <w:r w:rsidRPr="003A68F0">
        <w:rPr>
          <w:rFonts w:ascii="Helvetica" w:hAnsi="Helvetica" w:cs="Helvetica" w:hint="eastAsia"/>
          <w:b/>
          <w:bCs/>
          <w:color w:val="222222"/>
          <w:sz w:val="21"/>
          <w:szCs w:val="21"/>
        </w:rPr>
        <w:t>Антипротеиназы</w:t>
      </w:r>
      <w:r w:rsidRPr="003A68F0">
        <w:rPr>
          <w:rFonts w:ascii="Helvetica" w:hAnsi="Helvetica" w:cs="Helvetica"/>
          <w:b/>
          <w:bCs/>
          <w:color w:val="222222"/>
          <w:sz w:val="21"/>
          <w:szCs w:val="21"/>
        </w:rPr>
        <w:t>.</w:t>
      </w:r>
    </w:p>
    <w:p w14:paraId="72BD28A7" w14:textId="77777777" w:rsidR="003A68F0" w:rsidRPr="003A68F0" w:rsidRDefault="003A68F0" w:rsidP="003A68F0">
      <w:pPr>
        <w:rPr>
          <w:rFonts w:ascii="Helvetica" w:hAnsi="Helvetica" w:cs="Helvetica"/>
          <w:b/>
          <w:bCs/>
          <w:color w:val="222222"/>
          <w:sz w:val="21"/>
          <w:szCs w:val="21"/>
        </w:rPr>
      </w:pPr>
    </w:p>
    <w:p w14:paraId="5DCD8235" w14:textId="77777777" w:rsidR="003A68F0" w:rsidRPr="003A68F0" w:rsidRDefault="003A68F0" w:rsidP="003A68F0">
      <w:pPr>
        <w:rPr>
          <w:rFonts w:ascii="Helvetica" w:hAnsi="Helvetica" w:cs="Helvetica"/>
          <w:b/>
          <w:bCs/>
          <w:color w:val="222222"/>
          <w:sz w:val="21"/>
          <w:szCs w:val="21"/>
        </w:rPr>
      </w:pPr>
      <w:r w:rsidRPr="003A68F0">
        <w:rPr>
          <w:rFonts w:ascii="Helvetica" w:hAnsi="Helvetica" w:cs="Helvetica"/>
          <w:b/>
          <w:bCs/>
          <w:color w:val="222222"/>
          <w:sz w:val="21"/>
          <w:szCs w:val="21"/>
        </w:rPr>
        <w:t xml:space="preserve">XI.3. </w:t>
      </w:r>
      <w:r w:rsidRPr="003A68F0">
        <w:rPr>
          <w:rFonts w:ascii="Helvetica" w:hAnsi="Helvetica" w:cs="Helvetica" w:hint="eastAsia"/>
          <w:b/>
          <w:bCs/>
          <w:color w:val="222222"/>
          <w:sz w:val="21"/>
          <w:szCs w:val="21"/>
        </w:rPr>
        <w:t>Гликозидазы</w:t>
      </w:r>
      <w:r w:rsidRPr="003A68F0">
        <w:rPr>
          <w:rFonts w:ascii="Helvetica" w:hAnsi="Helvetica" w:cs="Helvetica"/>
          <w:b/>
          <w:bCs/>
          <w:color w:val="222222"/>
          <w:sz w:val="21"/>
          <w:szCs w:val="21"/>
        </w:rPr>
        <w:t>.</w:t>
      </w:r>
    </w:p>
    <w:p w14:paraId="300908B1" w14:textId="77777777" w:rsidR="003A68F0" w:rsidRPr="003A68F0" w:rsidRDefault="003A68F0" w:rsidP="003A68F0">
      <w:pPr>
        <w:rPr>
          <w:rFonts w:ascii="Helvetica" w:hAnsi="Helvetica" w:cs="Helvetica"/>
          <w:b/>
          <w:bCs/>
          <w:color w:val="222222"/>
          <w:sz w:val="21"/>
          <w:szCs w:val="21"/>
        </w:rPr>
      </w:pPr>
    </w:p>
    <w:p w14:paraId="659F352E" w14:textId="77777777" w:rsidR="003A68F0" w:rsidRPr="003A68F0" w:rsidRDefault="003A68F0" w:rsidP="003A68F0">
      <w:pPr>
        <w:rPr>
          <w:rFonts w:ascii="Helvetica" w:hAnsi="Helvetica" w:cs="Helvetica"/>
          <w:b/>
          <w:bCs/>
          <w:color w:val="222222"/>
          <w:sz w:val="21"/>
          <w:szCs w:val="21"/>
        </w:rPr>
      </w:pPr>
      <w:r w:rsidRPr="003A68F0">
        <w:rPr>
          <w:rFonts w:ascii="Helvetica" w:hAnsi="Helvetica" w:cs="Helvetica"/>
          <w:b/>
          <w:bCs/>
          <w:color w:val="222222"/>
          <w:sz w:val="21"/>
          <w:szCs w:val="21"/>
        </w:rPr>
        <w:t xml:space="preserve">XI.4. </w:t>
      </w:r>
      <w:r w:rsidRPr="003A68F0">
        <w:rPr>
          <w:rFonts w:ascii="Helvetica" w:hAnsi="Helvetica" w:cs="Helvetica" w:hint="eastAsia"/>
          <w:b/>
          <w:bCs/>
          <w:color w:val="222222"/>
          <w:sz w:val="21"/>
          <w:szCs w:val="21"/>
        </w:rPr>
        <w:t>Особенности</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динамики</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активности</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гидролитических</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ферментов</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и</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антипротеиназ</w:t>
      </w:r>
      <w:r w:rsidRPr="003A68F0">
        <w:rPr>
          <w:rFonts w:ascii="Helvetica" w:hAnsi="Helvetica" w:cs="Helvetica"/>
          <w:b/>
          <w:bCs/>
          <w:color w:val="222222"/>
          <w:sz w:val="21"/>
          <w:szCs w:val="21"/>
        </w:rPr>
        <w:t>.</w:t>
      </w:r>
      <w:r w:rsidRPr="003A68F0">
        <w:rPr>
          <w:rFonts w:ascii="Helvetica" w:hAnsi="Helvetica" w:cs="Helvetica" w:hint="eastAsia"/>
          <w:b/>
          <w:bCs/>
          <w:color w:val="222222"/>
          <w:sz w:val="21"/>
          <w:szCs w:val="21"/>
        </w:rPr>
        <w:t>в</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слезной</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жидкости</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при</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различных</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формах</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течения</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ожоговой</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болезни</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глаз</w:t>
      </w:r>
    </w:p>
    <w:p w14:paraId="27C81F79" w14:textId="77777777" w:rsidR="003A68F0" w:rsidRPr="003A68F0" w:rsidRDefault="003A68F0" w:rsidP="003A68F0">
      <w:pPr>
        <w:rPr>
          <w:rFonts w:ascii="Helvetica" w:hAnsi="Helvetica" w:cs="Helvetica"/>
          <w:b/>
          <w:bCs/>
          <w:color w:val="222222"/>
          <w:sz w:val="21"/>
          <w:szCs w:val="21"/>
        </w:rPr>
      </w:pPr>
    </w:p>
    <w:p w14:paraId="436C1ECD" w14:textId="77777777" w:rsidR="003A68F0" w:rsidRPr="003A68F0" w:rsidRDefault="003A68F0" w:rsidP="003A68F0">
      <w:pPr>
        <w:rPr>
          <w:rFonts w:ascii="Helvetica" w:hAnsi="Helvetica" w:cs="Helvetica"/>
          <w:b/>
          <w:bCs/>
          <w:color w:val="222222"/>
          <w:sz w:val="21"/>
          <w:szCs w:val="21"/>
        </w:rPr>
      </w:pPr>
      <w:r w:rsidRPr="003A68F0">
        <w:rPr>
          <w:rFonts w:ascii="Helvetica" w:hAnsi="Helvetica" w:cs="Helvetica" w:hint="eastAsia"/>
          <w:b/>
          <w:bCs/>
          <w:color w:val="222222"/>
          <w:sz w:val="21"/>
          <w:szCs w:val="21"/>
        </w:rPr>
        <w:t>Глава</w:t>
      </w:r>
      <w:r w:rsidRPr="003A68F0">
        <w:rPr>
          <w:rFonts w:ascii="Helvetica" w:hAnsi="Helvetica" w:cs="Helvetica"/>
          <w:b/>
          <w:bCs/>
          <w:color w:val="222222"/>
          <w:sz w:val="21"/>
          <w:szCs w:val="21"/>
        </w:rPr>
        <w:t xml:space="preserve"> XII. </w:t>
      </w:r>
      <w:r w:rsidRPr="003A68F0">
        <w:rPr>
          <w:rFonts w:ascii="Helvetica" w:hAnsi="Helvetica" w:cs="Helvetica" w:hint="eastAsia"/>
          <w:b/>
          <w:bCs/>
          <w:color w:val="222222"/>
          <w:sz w:val="21"/>
          <w:szCs w:val="21"/>
        </w:rPr>
        <w:t>АПРОТИНИН</w:t>
      </w:r>
      <w:r w:rsidRPr="003A68F0">
        <w:rPr>
          <w:rFonts w:ascii="Helvetica" w:hAnsi="Helvetica" w:cs="Helvetica"/>
          <w:b/>
          <w:bCs/>
          <w:color w:val="222222"/>
          <w:sz w:val="21"/>
          <w:szCs w:val="21"/>
        </w:rPr>
        <w:t>-</w:t>
      </w:r>
      <w:r w:rsidRPr="003A68F0">
        <w:rPr>
          <w:rFonts w:ascii="Helvetica" w:hAnsi="Helvetica" w:cs="Helvetica" w:hint="eastAsia"/>
          <w:b/>
          <w:bCs/>
          <w:color w:val="222222"/>
          <w:sz w:val="21"/>
          <w:szCs w:val="21"/>
        </w:rPr>
        <w:t>ПОЛИВАЛЕНШЫЙ</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ИНГИБИТОР</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ПРОТЕИНАЗ</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В</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ЛЕЧЕНИИ</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ЭКСПЕРИМЕНТАЛЬНЫХ</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ПОВРЕЖДЕНИЙ</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ПЕРВДНЕГО</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ОТДЕЛА</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ГЛАЗА</w:t>
      </w:r>
    </w:p>
    <w:p w14:paraId="25E68101" w14:textId="77777777" w:rsidR="003A68F0" w:rsidRPr="003A68F0" w:rsidRDefault="003A68F0" w:rsidP="003A68F0">
      <w:pPr>
        <w:rPr>
          <w:rFonts w:ascii="Helvetica" w:hAnsi="Helvetica" w:cs="Helvetica"/>
          <w:b/>
          <w:bCs/>
          <w:color w:val="222222"/>
          <w:sz w:val="21"/>
          <w:szCs w:val="21"/>
        </w:rPr>
      </w:pPr>
    </w:p>
    <w:p w14:paraId="16EFD7BC" w14:textId="77777777" w:rsidR="003A68F0" w:rsidRPr="003A68F0" w:rsidRDefault="003A68F0" w:rsidP="003A68F0">
      <w:pPr>
        <w:rPr>
          <w:rFonts w:ascii="Helvetica" w:hAnsi="Helvetica" w:cs="Helvetica"/>
          <w:b/>
          <w:bCs/>
          <w:color w:val="222222"/>
          <w:sz w:val="21"/>
          <w:szCs w:val="21"/>
        </w:rPr>
      </w:pPr>
      <w:r w:rsidRPr="003A68F0">
        <w:rPr>
          <w:rFonts w:ascii="Helvetica" w:hAnsi="Helvetica" w:cs="Helvetica"/>
          <w:b/>
          <w:bCs/>
          <w:color w:val="222222"/>
          <w:sz w:val="21"/>
          <w:szCs w:val="21"/>
        </w:rPr>
        <w:t xml:space="preserve">XII.I. </w:t>
      </w:r>
      <w:r w:rsidRPr="003A68F0">
        <w:rPr>
          <w:rFonts w:ascii="Helvetica" w:hAnsi="Helvetica" w:cs="Helvetica" w:hint="eastAsia"/>
          <w:b/>
          <w:bCs/>
          <w:color w:val="222222"/>
          <w:sz w:val="21"/>
          <w:szCs w:val="21"/>
        </w:rPr>
        <w:t>Ожоги</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роговицы</w:t>
      </w:r>
      <w:r w:rsidRPr="003A68F0">
        <w:rPr>
          <w:rFonts w:ascii="Helvetica" w:hAnsi="Helvetica" w:cs="Helvetica"/>
          <w:b/>
          <w:bCs/>
          <w:color w:val="222222"/>
          <w:sz w:val="21"/>
          <w:szCs w:val="21"/>
        </w:rPr>
        <w:t>.</w:t>
      </w:r>
    </w:p>
    <w:p w14:paraId="0A340F02" w14:textId="77777777" w:rsidR="003A68F0" w:rsidRPr="003A68F0" w:rsidRDefault="003A68F0" w:rsidP="003A68F0">
      <w:pPr>
        <w:rPr>
          <w:rFonts w:ascii="Helvetica" w:hAnsi="Helvetica" w:cs="Helvetica"/>
          <w:b/>
          <w:bCs/>
          <w:color w:val="222222"/>
          <w:sz w:val="21"/>
          <w:szCs w:val="21"/>
        </w:rPr>
      </w:pPr>
    </w:p>
    <w:p w14:paraId="0A306CB0" w14:textId="77777777" w:rsidR="003A68F0" w:rsidRPr="003A68F0" w:rsidRDefault="003A68F0" w:rsidP="003A68F0">
      <w:pPr>
        <w:rPr>
          <w:rFonts w:ascii="Helvetica" w:hAnsi="Helvetica" w:cs="Helvetica"/>
          <w:b/>
          <w:bCs/>
          <w:color w:val="222222"/>
          <w:sz w:val="21"/>
          <w:szCs w:val="21"/>
        </w:rPr>
      </w:pPr>
      <w:r w:rsidRPr="003A68F0">
        <w:rPr>
          <w:rFonts w:ascii="Helvetica" w:hAnsi="Helvetica" w:cs="Helvetica"/>
          <w:b/>
          <w:bCs/>
          <w:color w:val="222222"/>
          <w:sz w:val="21"/>
          <w:szCs w:val="21"/>
        </w:rPr>
        <w:t xml:space="preserve">XII. 2. </w:t>
      </w:r>
      <w:r w:rsidRPr="003A68F0">
        <w:rPr>
          <w:rFonts w:ascii="Helvetica" w:hAnsi="Helvetica" w:cs="Helvetica" w:hint="eastAsia"/>
          <w:b/>
          <w:bCs/>
          <w:color w:val="222222"/>
          <w:sz w:val="21"/>
          <w:szCs w:val="21"/>
        </w:rPr>
        <w:t>Операционная</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травма</w:t>
      </w:r>
      <w:r w:rsidRPr="003A68F0">
        <w:rPr>
          <w:rFonts w:ascii="Helvetica" w:hAnsi="Helvetica" w:cs="Helvetica"/>
          <w:b/>
          <w:bCs/>
          <w:color w:val="222222"/>
          <w:sz w:val="21"/>
          <w:szCs w:val="21"/>
        </w:rPr>
        <w:t>.</w:t>
      </w:r>
    </w:p>
    <w:p w14:paraId="7EC64ECF" w14:textId="77777777" w:rsidR="003A68F0" w:rsidRPr="003A68F0" w:rsidRDefault="003A68F0" w:rsidP="003A68F0">
      <w:pPr>
        <w:rPr>
          <w:rFonts w:ascii="Helvetica" w:hAnsi="Helvetica" w:cs="Helvetica"/>
          <w:b/>
          <w:bCs/>
          <w:color w:val="222222"/>
          <w:sz w:val="21"/>
          <w:szCs w:val="21"/>
        </w:rPr>
      </w:pPr>
    </w:p>
    <w:p w14:paraId="18CA6838" w14:textId="77777777" w:rsidR="003A68F0" w:rsidRPr="003A68F0" w:rsidRDefault="003A68F0" w:rsidP="003A68F0">
      <w:pPr>
        <w:rPr>
          <w:rFonts w:ascii="Helvetica" w:hAnsi="Helvetica" w:cs="Helvetica"/>
          <w:b/>
          <w:bCs/>
          <w:color w:val="222222"/>
          <w:sz w:val="21"/>
          <w:szCs w:val="21"/>
        </w:rPr>
      </w:pPr>
      <w:r w:rsidRPr="003A68F0">
        <w:rPr>
          <w:rFonts w:ascii="Helvetica" w:hAnsi="Helvetica" w:cs="Helvetica"/>
          <w:b/>
          <w:bCs/>
          <w:color w:val="222222"/>
          <w:sz w:val="21"/>
          <w:szCs w:val="21"/>
        </w:rPr>
        <w:t xml:space="preserve">XII.3. </w:t>
      </w:r>
      <w:r w:rsidRPr="003A68F0">
        <w:rPr>
          <w:rFonts w:ascii="Helvetica" w:hAnsi="Helvetica" w:cs="Helvetica" w:hint="eastAsia"/>
          <w:b/>
          <w:bCs/>
          <w:color w:val="222222"/>
          <w:sz w:val="21"/>
          <w:szCs w:val="21"/>
        </w:rPr>
        <w:t>Сравнительное</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изучение</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гордокса</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и</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отечественного</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поливалентного</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ингибитора</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протеиназ</w:t>
      </w:r>
    </w:p>
    <w:p w14:paraId="280CDA20" w14:textId="77777777" w:rsidR="003A68F0" w:rsidRPr="003A68F0" w:rsidRDefault="003A68F0" w:rsidP="003A68F0">
      <w:pPr>
        <w:rPr>
          <w:rFonts w:ascii="Helvetica" w:hAnsi="Helvetica" w:cs="Helvetica"/>
          <w:b/>
          <w:bCs/>
          <w:color w:val="222222"/>
          <w:sz w:val="21"/>
          <w:szCs w:val="21"/>
        </w:rPr>
      </w:pPr>
    </w:p>
    <w:p w14:paraId="1018D6CB" w14:textId="77777777" w:rsidR="003A68F0" w:rsidRPr="003A68F0" w:rsidRDefault="003A68F0" w:rsidP="003A68F0">
      <w:pPr>
        <w:rPr>
          <w:rFonts w:ascii="Helvetica" w:hAnsi="Helvetica" w:cs="Helvetica"/>
          <w:b/>
          <w:bCs/>
          <w:color w:val="222222"/>
          <w:sz w:val="21"/>
          <w:szCs w:val="21"/>
        </w:rPr>
      </w:pPr>
      <w:r w:rsidRPr="003A68F0">
        <w:rPr>
          <w:rFonts w:ascii="Helvetica" w:hAnsi="Helvetica" w:cs="Helvetica" w:hint="eastAsia"/>
          <w:b/>
          <w:bCs/>
          <w:color w:val="222222"/>
          <w:sz w:val="21"/>
          <w:szCs w:val="21"/>
        </w:rPr>
        <w:t>Глава</w:t>
      </w:r>
      <w:r w:rsidRPr="003A68F0">
        <w:rPr>
          <w:rFonts w:ascii="Helvetica" w:hAnsi="Helvetica" w:cs="Helvetica"/>
          <w:b/>
          <w:bCs/>
          <w:color w:val="222222"/>
          <w:sz w:val="21"/>
          <w:szCs w:val="21"/>
        </w:rPr>
        <w:t xml:space="preserve"> XIII. </w:t>
      </w:r>
      <w:r w:rsidRPr="003A68F0">
        <w:rPr>
          <w:rFonts w:ascii="Helvetica" w:hAnsi="Helvetica" w:cs="Helvetica" w:hint="eastAsia"/>
          <w:b/>
          <w:bCs/>
          <w:color w:val="222222"/>
          <w:sz w:val="21"/>
          <w:szCs w:val="21"/>
        </w:rPr>
        <w:t>ФАРМАКОКИНЕТИКА</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ПОЛИВАЛЕНТНОГО</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ИНГИБИТОРА</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ПРОТЕИНАЗ</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В</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ГЛАЗУ</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ПОСЛЕ</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ЕГО</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ИНСТИШШ</w:t>
      </w:r>
      <w:r w:rsidRPr="003A68F0">
        <w:rPr>
          <w:rFonts w:ascii="Helvetica" w:hAnsi="Helvetica" w:cs="Helvetica"/>
          <w:b/>
          <w:bCs/>
          <w:color w:val="222222"/>
          <w:sz w:val="21"/>
          <w:szCs w:val="21"/>
        </w:rPr>
        <w:t>-</w:t>
      </w:r>
      <w:r w:rsidRPr="003A68F0">
        <w:rPr>
          <w:rFonts w:ascii="Helvetica" w:hAnsi="Helvetica" w:cs="Helvetica" w:hint="eastAsia"/>
          <w:b/>
          <w:bCs/>
          <w:color w:val="222222"/>
          <w:sz w:val="21"/>
          <w:szCs w:val="21"/>
        </w:rPr>
        <w:t>ЦИЙ</w:t>
      </w:r>
      <w:r w:rsidRPr="003A68F0">
        <w:rPr>
          <w:rFonts w:ascii="Helvetica" w:hAnsi="Helvetica" w:cs="Helvetica"/>
          <w:b/>
          <w:bCs/>
          <w:color w:val="222222"/>
          <w:sz w:val="21"/>
          <w:szCs w:val="21"/>
        </w:rPr>
        <w:t>.</w:t>
      </w:r>
    </w:p>
    <w:p w14:paraId="23F4E311" w14:textId="77777777" w:rsidR="003A68F0" w:rsidRPr="003A68F0" w:rsidRDefault="003A68F0" w:rsidP="003A68F0">
      <w:pPr>
        <w:rPr>
          <w:rFonts w:ascii="Helvetica" w:hAnsi="Helvetica" w:cs="Helvetica"/>
          <w:b/>
          <w:bCs/>
          <w:color w:val="222222"/>
          <w:sz w:val="21"/>
          <w:szCs w:val="21"/>
        </w:rPr>
      </w:pPr>
    </w:p>
    <w:p w14:paraId="04B7DB4C" w14:textId="77777777" w:rsidR="003A68F0" w:rsidRPr="003A68F0" w:rsidRDefault="003A68F0" w:rsidP="003A68F0">
      <w:pPr>
        <w:rPr>
          <w:rFonts w:ascii="Helvetica" w:hAnsi="Helvetica" w:cs="Helvetica"/>
          <w:b/>
          <w:bCs/>
          <w:color w:val="222222"/>
          <w:sz w:val="21"/>
          <w:szCs w:val="21"/>
        </w:rPr>
      </w:pPr>
      <w:r w:rsidRPr="003A68F0">
        <w:rPr>
          <w:rFonts w:ascii="Helvetica" w:hAnsi="Helvetica" w:cs="Helvetica" w:hint="eastAsia"/>
          <w:b/>
          <w:bCs/>
          <w:color w:val="222222"/>
          <w:sz w:val="21"/>
          <w:szCs w:val="21"/>
        </w:rPr>
        <w:t>Глава</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Х</w:t>
      </w:r>
      <w:r w:rsidRPr="003A68F0">
        <w:rPr>
          <w:rFonts w:ascii="Helvetica" w:hAnsi="Helvetica" w:cs="Helvetica"/>
          <w:b/>
          <w:bCs/>
          <w:color w:val="222222"/>
          <w:sz w:val="21"/>
          <w:szCs w:val="21"/>
        </w:rPr>
        <w:t>1</w:t>
      </w:r>
      <w:r w:rsidRPr="003A68F0">
        <w:rPr>
          <w:rFonts w:ascii="Helvetica" w:hAnsi="Helvetica" w:cs="Helvetica" w:hint="eastAsia"/>
          <w:b/>
          <w:bCs/>
          <w:color w:val="222222"/>
          <w:sz w:val="21"/>
          <w:szCs w:val="21"/>
        </w:rPr>
        <w:t>У</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ГИДРОЛИТИЧЕСКИЕ</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ФЕРМЕНТЫ</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И</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АНТИПРОТЕИНАЗЫ</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В</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СЛЕЗНОЙ</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ЖИДКОСТИ</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БОЛЬНЫХ</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С</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ЗАБОЛЕВАНИЯМИ</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РОГОВИЦЫ</w:t>
      </w:r>
      <w:r w:rsidRPr="003A68F0">
        <w:rPr>
          <w:rFonts w:ascii="Helvetica" w:hAnsi="Helvetica" w:cs="Helvetica"/>
          <w:b/>
          <w:bCs/>
          <w:color w:val="222222"/>
          <w:sz w:val="21"/>
          <w:szCs w:val="21"/>
        </w:rPr>
        <w:t>.</w:t>
      </w:r>
    </w:p>
    <w:p w14:paraId="1C64971A" w14:textId="77777777" w:rsidR="003A68F0" w:rsidRPr="003A68F0" w:rsidRDefault="003A68F0" w:rsidP="003A68F0">
      <w:pPr>
        <w:rPr>
          <w:rFonts w:ascii="Helvetica" w:hAnsi="Helvetica" w:cs="Helvetica"/>
          <w:b/>
          <w:bCs/>
          <w:color w:val="222222"/>
          <w:sz w:val="21"/>
          <w:szCs w:val="21"/>
        </w:rPr>
      </w:pPr>
    </w:p>
    <w:p w14:paraId="5A058587" w14:textId="77777777" w:rsidR="003A68F0" w:rsidRPr="003A68F0" w:rsidRDefault="003A68F0" w:rsidP="003A68F0">
      <w:pPr>
        <w:rPr>
          <w:rFonts w:ascii="Helvetica" w:hAnsi="Helvetica" w:cs="Helvetica"/>
          <w:b/>
          <w:bCs/>
          <w:color w:val="222222"/>
          <w:sz w:val="21"/>
          <w:szCs w:val="21"/>
        </w:rPr>
      </w:pPr>
      <w:r w:rsidRPr="003A68F0">
        <w:rPr>
          <w:rFonts w:ascii="Helvetica" w:hAnsi="Helvetica" w:cs="Helvetica" w:hint="eastAsia"/>
          <w:b/>
          <w:bCs/>
          <w:color w:val="222222"/>
          <w:sz w:val="21"/>
          <w:szCs w:val="21"/>
        </w:rPr>
        <w:t>Х</w:t>
      </w:r>
      <w:r w:rsidRPr="003A68F0">
        <w:rPr>
          <w:rFonts w:ascii="Helvetica" w:hAnsi="Helvetica" w:cs="Helvetica"/>
          <w:b/>
          <w:bCs/>
          <w:color w:val="222222"/>
          <w:sz w:val="21"/>
          <w:szCs w:val="21"/>
        </w:rPr>
        <w:t>1</w:t>
      </w:r>
      <w:r w:rsidRPr="003A68F0">
        <w:rPr>
          <w:rFonts w:ascii="Helvetica" w:hAnsi="Helvetica" w:cs="Helvetica" w:hint="eastAsia"/>
          <w:b/>
          <w:bCs/>
          <w:color w:val="222222"/>
          <w:sz w:val="21"/>
          <w:szCs w:val="21"/>
        </w:rPr>
        <w:t>У</w:t>
      </w:r>
      <w:r w:rsidRPr="003A68F0">
        <w:rPr>
          <w:rFonts w:ascii="Helvetica" w:hAnsi="Helvetica" w:cs="Helvetica"/>
          <w:b/>
          <w:bCs/>
          <w:color w:val="222222"/>
          <w:sz w:val="21"/>
          <w:szCs w:val="21"/>
        </w:rPr>
        <w:t xml:space="preserve">.1. </w:t>
      </w:r>
      <w:r w:rsidRPr="003A68F0">
        <w:rPr>
          <w:rFonts w:ascii="Helvetica" w:hAnsi="Helvetica" w:cs="Helvetica" w:hint="eastAsia"/>
          <w:b/>
          <w:bCs/>
          <w:color w:val="222222"/>
          <w:sz w:val="21"/>
          <w:szCs w:val="21"/>
        </w:rPr>
        <w:t>Герпетический</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кератит</w:t>
      </w:r>
      <w:r w:rsidRPr="003A68F0">
        <w:rPr>
          <w:rFonts w:ascii="Helvetica" w:hAnsi="Helvetica" w:cs="Helvetica"/>
          <w:b/>
          <w:bCs/>
          <w:color w:val="222222"/>
          <w:sz w:val="21"/>
          <w:szCs w:val="21"/>
        </w:rPr>
        <w:t>.</w:t>
      </w:r>
    </w:p>
    <w:p w14:paraId="20E07804" w14:textId="77777777" w:rsidR="003A68F0" w:rsidRPr="003A68F0" w:rsidRDefault="003A68F0" w:rsidP="003A68F0">
      <w:pPr>
        <w:rPr>
          <w:rFonts w:ascii="Helvetica" w:hAnsi="Helvetica" w:cs="Helvetica"/>
          <w:b/>
          <w:bCs/>
          <w:color w:val="222222"/>
          <w:sz w:val="21"/>
          <w:szCs w:val="21"/>
        </w:rPr>
      </w:pPr>
    </w:p>
    <w:p w14:paraId="5E69017A" w14:textId="77777777" w:rsidR="003A68F0" w:rsidRPr="003A68F0" w:rsidRDefault="003A68F0" w:rsidP="003A68F0">
      <w:pPr>
        <w:rPr>
          <w:rFonts w:ascii="Helvetica" w:hAnsi="Helvetica" w:cs="Helvetica"/>
          <w:b/>
          <w:bCs/>
          <w:color w:val="222222"/>
          <w:sz w:val="21"/>
          <w:szCs w:val="21"/>
        </w:rPr>
      </w:pPr>
      <w:r w:rsidRPr="003A68F0">
        <w:rPr>
          <w:rFonts w:ascii="Helvetica" w:hAnsi="Helvetica" w:cs="Helvetica" w:hint="eastAsia"/>
          <w:b/>
          <w:bCs/>
          <w:color w:val="222222"/>
          <w:sz w:val="21"/>
          <w:szCs w:val="21"/>
        </w:rPr>
        <w:t>Х</w:t>
      </w:r>
      <w:r w:rsidRPr="003A68F0">
        <w:rPr>
          <w:rFonts w:ascii="Helvetica" w:hAnsi="Helvetica" w:cs="Helvetica"/>
          <w:b/>
          <w:bCs/>
          <w:color w:val="222222"/>
          <w:sz w:val="21"/>
          <w:szCs w:val="21"/>
        </w:rPr>
        <w:t>1</w:t>
      </w:r>
      <w:r w:rsidRPr="003A68F0">
        <w:rPr>
          <w:rFonts w:ascii="Helvetica" w:hAnsi="Helvetica" w:cs="Helvetica" w:hint="eastAsia"/>
          <w:b/>
          <w:bCs/>
          <w:color w:val="222222"/>
          <w:sz w:val="21"/>
          <w:szCs w:val="21"/>
        </w:rPr>
        <w:t>У</w:t>
      </w:r>
      <w:r w:rsidRPr="003A68F0">
        <w:rPr>
          <w:rFonts w:ascii="Helvetica" w:hAnsi="Helvetica" w:cs="Helvetica"/>
          <w:b/>
          <w:bCs/>
          <w:color w:val="222222"/>
          <w:sz w:val="21"/>
          <w:szCs w:val="21"/>
        </w:rPr>
        <w:t xml:space="preserve">.2. </w:t>
      </w:r>
      <w:r w:rsidRPr="003A68F0">
        <w:rPr>
          <w:rFonts w:ascii="Helvetica" w:hAnsi="Helvetica" w:cs="Helvetica" w:hint="eastAsia"/>
          <w:b/>
          <w:bCs/>
          <w:color w:val="222222"/>
          <w:sz w:val="21"/>
          <w:szCs w:val="21"/>
        </w:rPr>
        <w:t>Состояние</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после</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кератопластики</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ожоговых</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бельм</w:t>
      </w:r>
      <w:r w:rsidRPr="003A68F0">
        <w:rPr>
          <w:rFonts w:ascii="Helvetica" w:hAnsi="Helvetica" w:cs="Helvetica"/>
          <w:b/>
          <w:bCs/>
          <w:color w:val="222222"/>
          <w:sz w:val="21"/>
          <w:szCs w:val="21"/>
        </w:rPr>
        <w:t>.</w:t>
      </w:r>
    </w:p>
    <w:p w14:paraId="7D6A7EDB" w14:textId="77777777" w:rsidR="003A68F0" w:rsidRPr="003A68F0" w:rsidRDefault="003A68F0" w:rsidP="003A68F0">
      <w:pPr>
        <w:rPr>
          <w:rFonts w:ascii="Helvetica" w:hAnsi="Helvetica" w:cs="Helvetica"/>
          <w:b/>
          <w:bCs/>
          <w:color w:val="222222"/>
          <w:sz w:val="21"/>
          <w:szCs w:val="21"/>
        </w:rPr>
      </w:pPr>
    </w:p>
    <w:p w14:paraId="79919A15" w14:textId="77777777" w:rsidR="003A68F0" w:rsidRPr="003A68F0" w:rsidRDefault="003A68F0" w:rsidP="003A68F0">
      <w:pPr>
        <w:rPr>
          <w:rFonts w:ascii="Helvetica" w:hAnsi="Helvetica" w:cs="Helvetica"/>
          <w:b/>
          <w:bCs/>
          <w:color w:val="222222"/>
          <w:sz w:val="21"/>
          <w:szCs w:val="21"/>
        </w:rPr>
      </w:pPr>
      <w:r w:rsidRPr="003A68F0">
        <w:rPr>
          <w:rFonts w:ascii="Helvetica" w:hAnsi="Helvetica" w:cs="Helvetica" w:hint="eastAsia"/>
          <w:b/>
          <w:bCs/>
          <w:color w:val="222222"/>
          <w:sz w:val="21"/>
          <w:szCs w:val="21"/>
        </w:rPr>
        <w:t>Х</w:t>
      </w:r>
      <w:r w:rsidRPr="003A68F0">
        <w:rPr>
          <w:rFonts w:ascii="Helvetica" w:hAnsi="Helvetica" w:cs="Helvetica"/>
          <w:b/>
          <w:bCs/>
          <w:color w:val="222222"/>
          <w:sz w:val="21"/>
          <w:szCs w:val="21"/>
        </w:rPr>
        <w:t>1</w:t>
      </w:r>
      <w:r w:rsidRPr="003A68F0">
        <w:rPr>
          <w:rFonts w:ascii="Helvetica" w:hAnsi="Helvetica" w:cs="Helvetica" w:hint="eastAsia"/>
          <w:b/>
          <w:bCs/>
          <w:color w:val="222222"/>
          <w:sz w:val="21"/>
          <w:szCs w:val="21"/>
        </w:rPr>
        <w:t>У</w:t>
      </w:r>
      <w:r w:rsidRPr="003A68F0">
        <w:rPr>
          <w:rFonts w:ascii="Helvetica" w:hAnsi="Helvetica" w:cs="Helvetica"/>
          <w:b/>
          <w:bCs/>
          <w:color w:val="222222"/>
          <w:sz w:val="21"/>
          <w:szCs w:val="21"/>
        </w:rPr>
        <w:t>.</w:t>
      </w:r>
      <w:r w:rsidRPr="003A68F0">
        <w:rPr>
          <w:rFonts w:ascii="Helvetica" w:hAnsi="Helvetica" w:cs="Helvetica" w:hint="eastAsia"/>
          <w:b/>
          <w:bCs/>
          <w:color w:val="222222"/>
          <w:sz w:val="21"/>
          <w:szCs w:val="21"/>
        </w:rPr>
        <w:t>З</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Решетчатая</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дистрофия</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роговицы</w:t>
      </w:r>
      <w:r w:rsidRPr="003A68F0">
        <w:rPr>
          <w:rFonts w:ascii="Helvetica" w:hAnsi="Helvetica" w:cs="Helvetica"/>
          <w:b/>
          <w:bCs/>
          <w:color w:val="222222"/>
          <w:sz w:val="21"/>
          <w:szCs w:val="21"/>
        </w:rPr>
        <w:t>.</w:t>
      </w:r>
    </w:p>
    <w:p w14:paraId="61D101A7" w14:textId="77777777" w:rsidR="003A68F0" w:rsidRPr="003A68F0" w:rsidRDefault="003A68F0" w:rsidP="003A68F0">
      <w:pPr>
        <w:rPr>
          <w:rFonts w:ascii="Helvetica" w:hAnsi="Helvetica" w:cs="Helvetica"/>
          <w:b/>
          <w:bCs/>
          <w:color w:val="222222"/>
          <w:sz w:val="21"/>
          <w:szCs w:val="21"/>
        </w:rPr>
      </w:pPr>
    </w:p>
    <w:p w14:paraId="2A393E68" w14:textId="77777777" w:rsidR="003A68F0" w:rsidRPr="003A68F0" w:rsidRDefault="003A68F0" w:rsidP="003A68F0">
      <w:pPr>
        <w:rPr>
          <w:rFonts w:ascii="Helvetica" w:hAnsi="Helvetica" w:cs="Helvetica"/>
          <w:b/>
          <w:bCs/>
          <w:color w:val="222222"/>
          <w:sz w:val="21"/>
          <w:szCs w:val="21"/>
        </w:rPr>
      </w:pPr>
      <w:r w:rsidRPr="003A68F0">
        <w:rPr>
          <w:rFonts w:ascii="Helvetica" w:hAnsi="Helvetica" w:cs="Helvetica" w:hint="eastAsia"/>
          <w:b/>
          <w:bCs/>
          <w:color w:val="222222"/>
          <w:sz w:val="21"/>
          <w:szCs w:val="21"/>
        </w:rPr>
        <w:t>ОБСУЖДЕНИЕ</w:t>
      </w:r>
      <w:r w:rsidRPr="003A68F0">
        <w:rPr>
          <w:rFonts w:ascii="Helvetica" w:hAnsi="Helvetica" w:cs="Helvetica"/>
          <w:b/>
          <w:bCs/>
          <w:color w:val="222222"/>
          <w:sz w:val="21"/>
          <w:szCs w:val="21"/>
        </w:rPr>
        <w:t xml:space="preserve"> </w:t>
      </w:r>
      <w:r w:rsidRPr="003A68F0">
        <w:rPr>
          <w:rFonts w:ascii="Helvetica" w:hAnsi="Helvetica" w:cs="Helvetica" w:hint="eastAsia"/>
          <w:b/>
          <w:bCs/>
          <w:color w:val="222222"/>
          <w:sz w:val="21"/>
          <w:szCs w:val="21"/>
        </w:rPr>
        <w:t>РЕЗУЛЬТАТОВ</w:t>
      </w:r>
      <w:r w:rsidRPr="003A68F0">
        <w:rPr>
          <w:rFonts w:ascii="Helvetica" w:hAnsi="Helvetica" w:cs="Helvetica"/>
          <w:b/>
          <w:bCs/>
          <w:color w:val="222222"/>
          <w:sz w:val="21"/>
          <w:szCs w:val="21"/>
        </w:rPr>
        <w:t>.</w:t>
      </w:r>
    </w:p>
    <w:p w14:paraId="711BF458" w14:textId="77777777" w:rsidR="003A68F0" w:rsidRPr="003A68F0" w:rsidRDefault="003A68F0" w:rsidP="003A68F0">
      <w:pPr>
        <w:rPr>
          <w:rFonts w:ascii="Helvetica" w:hAnsi="Helvetica" w:cs="Helvetica"/>
          <w:b/>
          <w:bCs/>
          <w:color w:val="222222"/>
          <w:sz w:val="21"/>
          <w:szCs w:val="21"/>
        </w:rPr>
      </w:pPr>
    </w:p>
    <w:p w14:paraId="109CC004" w14:textId="5879C8A2" w:rsidR="00484EB4" w:rsidRPr="003A68F0" w:rsidRDefault="003A68F0" w:rsidP="003A68F0">
      <w:r w:rsidRPr="003A68F0">
        <w:rPr>
          <w:rFonts w:ascii="Helvetica" w:hAnsi="Helvetica" w:cs="Helvetica" w:hint="eastAsia"/>
          <w:b/>
          <w:bCs/>
          <w:color w:val="222222"/>
          <w:sz w:val="21"/>
          <w:szCs w:val="21"/>
        </w:rPr>
        <w:t>ВЫВОДЫ</w:t>
      </w:r>
    </w:p>
    <w:sectPr w:rsidR="00484EB4" w:rsidRPr="003A68F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D4AD1" w14:textId="77777777" w:rsidR="00FF52A8" w:rsidRDefault="00FF52A8">
      <w:pPr>
        <w:spacing w:after="0" w:line="240" w:lineRule="auto"/>
      </w:pPr>
      <w:r>
        <w:separator/>
      </w:r>
    </w:p>
  </w:endnote>
  <w:endnote w:type="continuationSeparator" w:id="0">
    <w:p w14:paraId="2CFD855A" w14:textId="77777777" w:rsidR="00FF52A8" w:rsidRDefault="00FF5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53A65" w14:textId="77777777" w:rsidR="00FF52A8" w:rsidRDefault="00FF52A8"/>
    <w:p w14:paraId="11CDFEB9" w14:textId="77777777" w:rsidR="00FF52A8" w:rsidRDefault="00FF52A8"/>
    <w:p w14:paraId="26B1C45E" w14:textId="77777777" w:rsidR="00FF52A8" w:rsidRDefault="00FF52A8"/>
    <w:p w14:paraId="0CC716BB" w14:textId="77777777" w:rsidR="00FF52A8" w:rsidRDefault="00FF52A8"/>
    <w:p w14:paraId="4CBFA979" w14:textId="77777777" w:rsidR="00FF52A8" w:rsidRDefault="00FF52A8"/>
    <w:p w14:paraId="6FD560DE" w14:textId="77777777" w:rsidR="00FF52A8" w:rsidRDefault="00FF52A8"/>
    <w:p w14:paraId="67F223A6" w14:textId="77777777" w:rsidR="00FF52A8" w:rsidRDefault="00FF52A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5BD9B94" wp14:editId="5606318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26F6B" w14:textId="77777777" w:rsidR="00FF52A8" w:rsidRDefault="00FF52A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BD9B9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4B26F6B" w14:textId="77777777" w:rsidR="00FF52A8" w:rsidRDefault="00FF52A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F4E9303" w14:textId="77777777" w:rsidR="00FF52A8" w:rsidRDefault="00FF52A8"/>
    <w:p w14:paraId="146AAFA9" w14:textId="77777777" w:rsidR="00FF52A8" w:rsidRDefault="00FF52A8"/>
    <w:p w14:paraId="5BE1AA81" w14:textId="77777777" w:rsidR="00FF52A8" w:rsidRDefault="00FF52A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6A669FF" wp14:editId="793D3BB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08038" w14:textId="77777777" w:rsidR="00FF52A8" w:rsidRDefault="00FF52A8"/>
                          <w:p w14:paraId="3A23AE00" w14:textId="77777777" w:rsidR="00FF52A8" w:rsidRDefault="00FF52A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A669F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D608038" w14:textId="77777777" w:rsidR="00FF52A8" w:rsidRDefault="00FF52A8"/>
                    <w:p w14:paraId="3A23AE00" w14:textId="77777777" w:rsidR="00FF52A8" w:rsidRDefault="00FF52A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B56F4F8" w14:textId="77777777" w:rsidR="00FF52A8" w:rsidRDefault="00FF52A8"/>
    <w:p w14:paraId="5200D3B1" w14:textId="77777777" w:rsidR="00FF52A8" w:rsidRDefault="00FF52A8">
      <w:pPr>
        <w:rPr>
          <w:sz w:val="2"/>
          <w:szCs w:val="2"/>
        </w:rPr>
      </w:pPr>
    </w:p>
    <w:p w14:paraId="04C6020C" w14:textId="77777777" w:rsidR="00FF52A8" w:rsidRDefault="00FF52A8"/>
    <w:p w14:paraId="3B494A8B" w14:textId="77777777" w:rsidR="00FF52A8" w:rsidRDefault="00FF52A8">
      <w:pPr>
        <w:spacing w:after="0" w:line="240" w:lineRule="auto"/>
      </w:pPr>
    </w:p>
  </w:footnote>
  <w:footnote w:type="continuationSeparator" w:id="0">
    <w:p w14:paraId="4038F0AA" w14:textId="77777777" w:rsidR="00FF52A8" w:rsidRDefault="00FF52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A8"/>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199216</TotalTime>
  <Pages>7</Pages>
  <Words>689</Words>
  <Characters>3931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1246</cp:revision>
  <cp:lastPrinted>2009-02-06T05:36:00Z</cp:lastPrinted>
  <dcterms:created xsi:type="dcterms:W3CDTF">2024-01-07T13:43:00Z</dcterms:created>
  <dcterms:modified xsi:type="dcterms:W3CDTF">2025-11-05T19:49:00Z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