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4C6F" w14:textId="3D378973" w:rsidR="00FC5E3D" w:rsidRDefault="005F57D2" w:rsidP="005F57D2">
      <w:r w:rsidRPr="005F57D2">
        <w:rPr>
          <w:rFonts w:hint="eastAsia"/>
        </w:rPr>
        <w:t>Егорова</w:t>
      </w:r>
      <w:r w:rsidRPr="005F57D2">
        <w:t xml:space="preserve"> </w:t>
      </w:r>
      <w:r w:rsidRPr="005F57D2">
        <w:rPr>
          <w:rFonts w:hint="eastAsia"/>
        </w:rPr>
        <w:t>Ирина</w:t>
      </w:r>
      <w:r w:rsidRPr="005F57D2">
        <w:t xml:space="preserve"> </w:t>
      </w:r>
      <w:r w:rsidRPr="005F57D2">
        <w:rPr>
          <w:rFonts w:hint="eastAsia"/>
        </w:rPr>
        <w:t>Кимовна</w:t>
      </w:r>
      <w:r>
        <w:t xml:space="preserve"> </w:t>
      </w:r>
      <w:r w:rsidRPr="005F57D2">
        <w:rPr>
          <w:rFonts w:hint="eastAsia"/>
        </w:rPr>
        <w:t>Развитие</w:t>
      </w:r>
      <w:r w:rsidRPr="005F57D2">
        <w:t xml:space="preserve"> </w:t>
      </w:r>
      <w:r w:rsidRPr="005F57D2">
        <w:rPr>
          <w:rFonts w:hint="eastAsia"/>
        </w:rPr>
        <w:t>инновационных</w:t>
      </w:r>
      <w:r w:rsidRPr="005F57D2">
        <w:t xml:space="preserve"> </w:t>
      </w:r>
      <w:r w:rsidRPr="005F57D2">
        <w:rPr>
          <w:rFonts w:hint="eastAsia"/>
        </w:rPr>
        <w:t>процессов</w:t>
      </w:r>
      <w:r w:rsidRPr="005F57D2">
        <w:t xml:space="preserve"> </w:t>
      </w:r>
      <w:r w:rsidRPr="005F57D2">
        <w:rPr>
          <w:rFonts w:hint="eastAsia"/>
        </w:rPr>
        <w:t>в</w:t>
      </w:r>
      <w:r w:rsidRPr="005F57D2">
        <w:t xml:space="preserve"> </w:t>
      </w:r>
      <w:r w:rsidRPr="005F57D2">
        <w:rPr>
          <w:rFonts w:hint="eastAsia"/>
        </w:rPr>
        <w:t>табунном</w:t>
      </w:r>
      <w:r w:rsidRPr="005F57D2">
        <w:t xml:space="preserve"> </w:t>
      </w:r>
      <w:r w:rsidRPr="005F57D2">
        <w:rPr>
          <w:rFonts w:hint="eastAsia"/>
        </w:rPr>
        <w:t>коневодстве</w:t>
      </w:r>
      <w:r w:rsidRPr="005F57D2">
        <w:t xml:space="preserve"> (</w:t>
      </w:r>
      <w:r w:rsidRPr="005F57D2">
        <w:rPr>
          <w:rFonts w:hint="eastAsia"/>
        </w:rPr>
        <w:t>на</w:t>
      </w:r>
      <w:r w:rsidRPr="005F57D2">
        <w:t xml:space="preserve"> </w:t>
      </w:r>
      <w:r w:rsidRPr="005F57D2">
        <w:rPr>
          <w:rFonts w:hint="eastAsia"/>
        </w:rPr>
        <w:t>материалах</w:t>
      </w:r>
      <w:r w:rsidRPr="005F57D2">
        <w:t xml:space="preserve"> </w:t>
      </w:r>
      <w:r w:rsidRPr="005F57D2">
        <w:rPr>
          <w:rFonts w:hint="eastAsia"/>
        </w:rPr>
        <w:t>Республики</w:t>
      </w:r>
      <w:r w:rsidRPr="005F57D2">
        <w:t xml:space="preserve"> </w:t>
      </w:r>
      <w:r w:rsidRPr="005F57D2">
        <w:rPr>
          <w:rFonts w:hint="eastAsia"/>
        </w:rPr>
        <w:t>Саха</w:t>
      </w:r>
      <w:r w:rsidRPr="005F57D2">
        <w:t xml:space="preserve"> (</w:t>
      </w:r>
      <w:r w:rsidRPr="005F57D2">
        <w:rPr>
          <w:rFonts w:hint="eastAsia"/>
        </w:rPr>
        <w:t>Якутия</w:t>
      </w:r>
      <w:r w:rsidRPr="005F57D2">
        <w:t>))</w:t>
      </w:r>
    </w:p>
    <w:p w14:paraId="3770E40F" w14:textId="77777777" w:rsidR="005F57D2" w:rsidRDefault="005F57D2" w:rsidP="005F57D2">
      <w:r>
        <w:rPr>
          <w:rFonts w:hint="eastAsia"/>
        </w:rPr>
        <w:t>ОГЛАВЛЕНИЕ</w:t>
      </w:r>
      <w:r>
        <w:t xml:space="preserve"> </w:t>
      </w:r>
      <w:r>
        <w:rPr>
          <w:rFonts w:hint="eastAsia"/>
        </w:rPr>
        <w:t>ДИССЕРТАЦИИ</w:t>
      </w:r>
    </w:p>
    <w:p w14:paraId="00E9D2D8" w14:textId="77777777" w:rsidR="005F57D2" w:rsidRDefault="005F57D2" w:rsidP="005F57D2">
      <w:r>
        <w:rPr>
          <w:rFonts w:hint="eastAsia"/>
        </w:rPr>
        <w:t>кандидат</w:t>
      </w:r>
      <w:r>
        <w:t xml:space="preserve"> </w:t>
      </w:r>
      <w:r>
        <w:rPr>
          <w:rFonts w:hint="eastAsia"/>
        </w:rPr>
        <w:t>наук</w:t>
      </w:r>
      <w:r>
        <w:t xml:space="preserve"> </w:t>
      </w:r>
      <w:r>
        <w:rPr>
          <w:rFonts w:hint="eastAsia"/>
        </w:rPr>
        <w:t>Егорова</w:t>
      </w:r>
      <w:r>
        <w:t xml:space="preserve"> </w:t>
      </w:r>
      <w:r>
        <w:rPr>
          <w:rFonts w:hint="eastAsia"/>
        </w:rPr>
        <w:t>Ирина</w:t>
      </w:r>
      <w:r>
        <w:t xml:space="preserve"> </w:t>
      </w:r>
      <w:r>
        <w:rPr>
          <w:rFonts w:hint="eastAsia"/>
        </w:rPr>
        <w:t>Кимовна</w:t>
      </w:r>
    </w:p>
    <w:p w14:paraId="254A4F35" w14:textId="77777777" w:rsidR="005F57D2" w:rsidRDefault="005F57D2" w:rsidP="005F57D2">
      <w:r>
        <w:rPr>
          <w:rFonts w:hint="eastAsia"/>
        </w:rPr>
        <w:t>ВВЕДЕНИЕ</w:t>
      </w:r>
    </w:p>
    <w:p w14:paraId="2ECD7A93" w14:textId="77777777" w:rsidR="005F57D2" w:rsidRDefault="005F57D2" w:rsidP="005F57D2"/>
    <w:p w14:paraId="1BE421F9" w14:textId="77777777" w:rsidR="005F57D2" w:rsidRDefault="005F57D2" w:rsidP="005F57D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9F81102" w14:textId="77777777" w:rsidR="005F57D2" w:rsidRDefault="005F57D2" w:rsidP="005F57D2"/>
    <w:p w14:paraId="5CB136C1" w14:textId="77777777" w:rsidR="005F57D2" w:rsidRDefault="005F57D2" w:rsidP="005F57D2">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РАЗВИТИЯ</w:t>
      </w:r>
      <w:r>
        <w:t xml:space="preserve"> </w:t>
      </w:r>
      <w:r>
        <w:rPr>
          <w:rFonts w:hint="eastAsia"/>
        </w:rPr>
        <w:t>ИННОВАЦИОННЫХ</w:t>
      </w:r>
      <w:r>
        <w:t xml:space="preserve"> </w:t>
      </w:r>
      <w:r>
        <w:rPr>
          <w:rFonts w:hint="eastAsia"/>
        </w:rPr>
        <w:t>ПРОЦЕССОВ</w:t>
      </w:r>
    </w:p>
    <w:p w14:paraId="158E7514" w14:textId="77777777" w:rsidR="005F57D2" w:rsidRDefault="005F57D2" w:rsidP="005F57D2"/>
    <w:p w14:paraId="152E2BBA" w14:textId="77777777" w:rsidR="005F57D2" w:rsidRDefault="005F57D2" w:rsidP="005F57D2">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27503F89" w14:textId="77777777" w:rsidR="005F57D2" w:rsidRDefault="005F57D2" w:rsidP="005F57D2"/>
    <w:p w14:paraId="4CA230C1" w14:textId="77777777" w:rsidR="005F57D2" w:rsidRDefault="005F57D2" w:rsidP="005F57D2">
      <w:r>
        <w:t xml:space="preserve">1.1. </w:t>
      </w:r>
      <w:r>
        <w:rPr>
          <w:rFonts w:hint="eastAsia"/>
        </w:rPr>
        <w:t>Сущность</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r>
        <w:t xml:space="preserve">, </w:t>
      </w:r>
      <w:r>
        <w:rPr>
          <w:rFonts w:hint="eastAsia"/>
        </w:rPr>
        <w:t>животноводстве</w:t>
      </w:r>
      <w:r>
        <w:t xml:space="preserve"> </w:t>
      </w:r>
      <w:r>
        <w:rPr>
          <w:rFonts w:hint="eastAsia"/>
        </w:rPr>
        <w:t>и</w:t>
      </w:r>
      <w:r>
        <w:t xml:space="preserve"> </w:t>
      </w:r>
      <w:r>
        <w:rPr>
          <w:rFonts w:hint="eastAsia"/>
        </w:rPr>
        <w:t>табунном</w:t>
      </w:r>
      <w:r>
        <w:t xml:space="preserve"> </w:t>
      </w:r>
      <w:r>
        <w:rPr>
          <w:rFonts w:hint="eastAsia"/>
        </w:rPr>
        <w:t>коневодстве</w:t>
      </w:r>
    </w:p>
    <w:p w14:paraId="0535289E" w14:textId="77777777" w:rsidR="005F57D2" w:rsidRDefault="005F57D2" w:rsidP="005F57D2"/>
    <w:p w14:paraId="6363FA55" w14:textId="77777777" w:rsidR="005F57D2" w:rsidRDefault="005F57D2" w:rsidP="005F57D2">
      <w:r>
        <w:t xml:space="preserve">1.2. </w:t>
      </w:r>
      <w:r>
        <w:rPr>
          <w:rFonts w:hint="eastAsia"/>
        </w:rPr>
        <w:t>Методы</w:t>
      </w:r>
      <w:r>
        <w:t xml:space="preserve"> </w:t>
      </w:r>
      <w:r>
        <w:rPr>
          <w:rFonts w:hint="eastAsia"/>
        </w:rPr>
        <w:t>регулирования</w:t>
      </w:r>
      <w:r>
        <w:t xml:space="preserve"> </w:t>
      </w:r>
      <w:r>
        <w:rPr>
          <w:rFonts w:hint="eastAsia"/>
        </w:rPr>
        <w:t>инновационных</w:t>
      </w:r>
      <w:r>
        <w:t xml:space="preserve"> </w:t>
      </w:r>
      <w:r>
        <w:rPr>
          <w:rFonts w:hint="eastAsia"/>
        </w:rPr>
        <w:t>процессов</w:t>
      </w:r>
    </w:p>
    <w:p w14:paraId="0D876CEB" w14:textId="77777777" w:rsidR="005F57D2" w:rsidRDefault="005F57D2" w:rsidP="005F57D2"/>
    <w:p w14:paraId="1F6A2547" w14:textId="77777777" w:rsidR="005F57D2" w:rsidRDefault="005F57D2" w:rsidP="005F57D2">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4624C738" w14:textId="77777777" w:rsidR="005F57D2" w:rsidRDefault="005F57D2" w:rsidP="005F57D2"/>
    <w:p w14:paraId="0BFB928D" w14:textId="77777777" w:rsidR="005F57D2" w:rsidRDefault="005F57D2" w:rsidP="005F57D2">
      <w:r>
        <w:t xml:space="preserve">1.3. </w:t>
      </w:r>
      <w:r>
        <w:rPr>
          <w:rFonts w:hint="eastAsia"/>
        </w:rPr>
        <w:t>Методы</w:t>
      </w:r>
      <w:r>
        <w:t xml:space="preserve"> </w:t>
      </w:r>
      <w:r>
        <w:rPr>
          <w:rFonts w:hint="eastAsia"/>
        </w:rPr>
        <w:t>оценки</w:t>
      </w:r>
      <w:r>
        <w:t xml:space="preserve"> </w:t>
      </w:r>
      <w:r>
        <w:rPr>
          <w:rFonts w:hint="eastAsia"/>
        </w:rPr>
        <w:t>эффективности</w:t>
      </w:r>
      <w:r>
        <w:t xml:space="preserve"> </w:t>
      </w:r>
      <w:r>
        <w:rPr>
          <w:rFonts w:hint="eastAsia"/>
        </w:rPr>
        <w:t>инновационной</w:t>
      </w:r>
      <w:r>
        <w:t xml:space="preserve"> </w:t>
      </w:r>
      <w:r>
        <w:rPr>
          <w:rFonts w:hint="eastAsia"/>
        </w:rPr>
        <w:t>деятельности</w:t>
      </w:r>
    </w:p>
    <w:p w14:paraId="4D31F194" w14:textId="77777777" w:rsidR="005F57D2" w:rsidRDefault="005F57D2" w:rsidP="005F57D2"/>
    <w:p w14:paraId="100DAA1D" w14:textId="77777777" w:rsidR="005F57D2" w:rsidRDefault="005F57D2" w:rsidP="005F57D2">
      <w:r>
        <w:rPr>
          <w:rFonts w:hint="eastAsia"/>
        </w:rPr>
        <w:t>ГЛАВА</w:t>
      </w:r>
      <w:r>
        <w:t xml:space="preserve"> 2. </w:t>
      </w:r>
      <w:r>
        <w:rPr>
          <w:rFonts w:hint="eastAsia"/>
        </w:rPr>
        <w:t>ПРЕДПОСЫЛКИ</w:t>
      </w:r>
      <w:r>
        <w:t xml:space="preserve"> </w:t>
      </w:r>
      <w:r>
        <w:rPr>
          <w:rFonts w:hint="eastAsia"/>
        </w:rPr>
        <w:t>РАЗВИТИЯ</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КОНЕВОДСТВЕ</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7743CADC" w14:textId="77777777" w:rsidR="005F57D2" w:rsidRDefault="005F57D2" w:rsidP="005F57D2"/>
    <w:p w14:paraId="7ECA6031" w14:textId="77777777" w:rsidR="005F57D2" w:rsidRDefault="005F57D2" w:rsidP="005F57D2">
      <w:r>
        <w:t xml:space="preserve">2.1. </w:t>
      </w:r>
      <w:r>
        <w:rPr>
          <w:rFonts w:hint="eastAsia"/>
        </w:rPr>
        <w:t>Экономические</w:t>
      </w:r>
      <w:r>
        <w:t xml:space="preserve"> </w:t>
      </w:r>
      <w:r>
        <w:rPr>
          <w:rFonts w:hint="eastAsia"/>
        </w:rPr>
        <w:t>условия</w:t>
      </w:r>
      <w:r>
        <w:t xml:space="preserve"> </w:t>
      </w:r>
      <w:r>
        <w:rPr>
          <w:rFonts w:hint="eastAsia"/>
        </w:rPr>
        <w:t>развития</w:t>
      </w:r>
      <w:r>
        <w:t xml:space="preserve"> </w:t>
      </w:r>
      <w:r>
        <w:rPr>
          <w:rFonts w:hint="eastAsia"/>
        </w:rPr>
        <w:t>табунного</w:t>
      </w:r>
      <w:r>
        <w:t xml:space="preserve"> </w:t>
      </w:r>
      <w:r>
        <w:rPr>
          <w:rFonts w:hint="eastAsia"/>
        </w:rPr>
        <w:t>коневодства</w:t>
      </w:r>
    </w:p>
    <w:p w14:paraId="34D924D3" w14:textId="77777777" w:rsidR="005F57D2" w:rsidRDefault="005F57D2" w:rsidP="005F57D2"/>
    <w:p w14:paraId="09667139" w14:textId="77777777" w:rsidR="005F57D2" w:rsidRDefault="005F57D2" w:rsidP="005F57D2">
      <w:r>
        <w:rPr>
          <w:rFonts w:hint="eastAsia"/>
        </w:rPr>
        <w:t>в</w:t>
      </w:r>
      <w:r>
        <w:t xml:space="preserve"> </w:t>
      </w:r>
      <w:r>
        <w:rPr>
          <w:rFonts w:hint="eastAsia"/>
        </w:rPr>
        <w:t>Республике</w:t>
      </w:r>
      <w:r>
        <w:t xml:space="preserve"> </w:t>
      </w:r>
      <w:r>
        <w:rPr>
          <w:rFonts w:hint="eastAsia"/>
        </w:rPr>
        <w:t>Саха</w:t>
      </w:r>
      <w:r>
        <w:t xml:space="preserve"> (</w:t>
      </w:r>
      <w:r>
        <w:rPr>
          <w:rFonts w:hint="eastAsia"/>
        </w:rPr>
        <w:t>Якутия</w:t>
      </w:r>
      <w:r>
        <w:t>)</w:t>
      </w:r>
    </w:p>
    <w:p w14:paraId="3A123E85" w14:textId="77777777" w:rsidR="005F57D2" w:rsidRDefault="005F57D2" w:rsidP="005F57D2"/>
    <w:p w14:paraId="68F5519A" w14:textId="77777777" w:rsidR="005F57D2" w:rsidRDefault="005F57D2" w:rsidP="005F57D2">
      <w:r>
        <w:lastRenderedPageBreak/>
        <w:t xml:space="preserve">2.2.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табунного</w:t>
      </w:r>
      <w:r>
        <w:t xml:space="preserve"> </w:t>
      </w:r>
      <w:r>
        <w:rPr>
          <w:rFonts w:hint="eastAsia"/>
        </w:rPr>
        <w:t>коневодства</w:t>
      </w:r>
    </w:p>
    <w:p w14:paraId="26486042" w14:textId="77777777" w:rsidR="005F57D2" w:rsidRDefault="005F57D2" w:rsidP="005F57D2"/>
    <w:p w14:paraId="41A17940" w14:textId="77777777" w:rsidR="005F57D2" w:rsidRDefault="005F57D2" w:rsidP="005F57D2">
      <w:r>
        <w:rPr>
          <w:rFonts w:hint="eastAsia"/>
        </w:rPr>
        <w:t>в</w:t>
      </w:r>
      <w:r>
        <w:t xml:space="preserve"> </w:t>
      </w:r>
      <w:r>
        <w:rPr>
          <w:rFonts w:hint="eastAsia"/>
        </w:rPr>
        <w:t>Республике</w:t>
      </w:r>
      <w:r>
        <w:t xml:space="preserve"> </w:t>
      </w:r>
      <w:r>
        <w:rPr>
          <w:rFonts w:hint="eastAsia"/>
        </w:rPr>
        <w:t>Саха</w:t>
      </w:r>
      <w:r>
        <w:t xml:space="preserve"> (</w:t>
      </w:r>
      <w:r>
        <w:rPr>
          <w:rFonts w:hint="eastAsia"/>
        </w:rPr>
        <w:t>Якутия</w:t>
      </w:r>
      <w:r>
        <w:t>)</w:t>
      </w:r>
    </w:p>
    <w:p w14:paraId="6AB56BB5" w14:textId="77777777" w:rsidR="005F57D2" w:rsidRDefault="005F57D2" w:rsidP="005F57D2"/>
    <w:p w14:paraId="4CF1E854" w14:textId="77777777" w:rsidR="005F57D2" w:rsidRDefault="005F57D2" w:rsidP="005F57D2">
      <w:r>
        <w:t xml:space="preserve">2.3.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табунном</w:t>
      </w:r>
    </w:p>
    <w:p w14:paraId="776AB5BB" w14:textId="77777777" w:rsidR="005F57D2" w:rsidRDefault="005F57D2" w:rsidP="005F57D2"/>
    <w:p w14:paraId="53CAB142" w14:textId="77777777" w:rsidR="005F57D2" w:rsidRDefault="005F57D2" w:rsidP="005F57D2">
      <w:r>
        <w:rPr>
          <w:rFonts w:hint="eastAsia"/>
        </w:rPr>
        <w:t>коневодстве</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21FF013A" w14:textId="77777777" w:rsidR="005F57D2" w:rsidRDefault="005F57D2" w:rsidP="005F57D2"/>
    <w:p w14:paraId="4EDED627" w14:textId="77777777" w:rsidR="005F57D2" w:rsidRDefault="005F57D2" w:rsidP="005F57D2">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ТАБУННОМ</w:t>
      </w:r>
      <w:r>
        <w:t xml:space="preserve"> </w:t>
      </w:r>
      <w:r>
        <w:rPr>
          <w:rFonts w:hint="eastAsia"/>
        </w:rPr>
        <w:t>КОНЕВОДСТВЕ</w:t>
      </w:r>
      <w:r>
        <w:t xml:space="preserve"> </w:t>
      </w:r>
      <w:r>
        <w:rPr>
          <w:rFonts w:hint="eastAsia"/>
        </w:rPr>
        <w:t>РЕГИОНА</w:t>
      </w:r>
    </w:p>
    <w:p w14:paraId="55CA65F7" w14:textId="77777777" w:rsidR="005F57D2" w:rsidRDefault="005F57D2" w:rsidP="005F57D2"/>
    <w:p w14:paraId="50B69FBA" w14:textId="77777777" w:rsidR="005F57D2" w:rsidRDefault="005F57D2" w:rsidP="005F57D2">
      <w:r>
        <w:t xml:space="preserve">3.1. </w:t>
      </w:r>
      <w:r>
        <w:rPr>
          <w:rFonts w:hint="eastAsia"/>
        </w:rPr>
        <w:t>Организационно</w:t>
      </w:r>
      <w:r>
        <w:t>-</w:t>
      </w:r>
      <w:r>
        <w:rPr>
          <w:rFonts w:hint="eastAsia"/>
        </w:rPr>
        <w:t>экономические</w:t>
      </w:r>
      <w:r>
        <w:t xml:space="preserve"> </w:t>
      </w:r>
      <w:r>
        <w:rPr>
          <w:rFonts w:hint="eastAsia"/>
        </w:rPr>
        <w:t>подходы</w:t>
      </w:r>
      <w:r>
        <w:t xml:space="preserve"> </w:t>
      </w:r>
      <w:r>
        <w:rPr>
          <w:rFonts w:hint="eastAsia"/>
        </w:rPr>
        <w:t>к</w:t>
      </w:r>
      <w:r>
        <w:t xml:space="preserve"> </w:t>
      </w:r>
      <w:r>
        <w:rPr>
          <w:rFonts w:hint="eastAsia"/>
        </w:rPr>
        <w:t>совершенствованию</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табунном</w:t>
      </w:r>
      <w:r>
        <w:t xml:space="preserve"> </w:t>
      </w:r>
      <w:r>
        <w:rPr>
          <w:rFonts w:hint="eastAsia"/>
        </w:rPr>
        <w:t>коневодстве</w:t>
      </w:r>
    </w:p>
    <w:p w14:paraId="091A8B19" w14:textId="77777777" w:rsidR="005F57D2" w:rsidRDefault="005F57D2" w:rsidP="005F57D2"/>
    <w:p w14:paraId="5A570078" w14:textId="77777777" w:rsidR="005F57D2" w:rsidRDefault="005F57D2" w:rsidP="005F57D2">
      <w:r>
        <w:t xml:space="preserve">3.2.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табунном</w:t>
      </w:r>
      <w:r>
        <w:t xml:space="preserve"> </w:t>
      </w:r>
      <w:r>
        <w:rPr>
          <w:rFonts w:hint="eastAsia"/>
        </w:rPr>
        <w:t>коневодстве</w:t>
      </w:r>
    </w:p>
    <w:p w14:paraId="56B9D2E2" w14:textId="77777777" w:rsidR="005F57D2" w:rsidRDefault="005F57D2" w:rsidP="005F57D2"/>
    <w:p w14:paraId="31DC1965" w14:textId="77777777" w:rsidR="005F57D2" w:rsidRDefault="005F57D2" w:rsidP="005F57D2">
      <w:r>
        <w:t xml:space="preserve">3.3. </w:t>
      </w:r>
      <w:r>
        <w:rPr>
          <w:rFonts w:hint="eastAsia"/>
        </w:rPr>
        <w:t>Основные</w:t>
      </w:r>
      <w:r>
        <w:t xml:space="preserve"> </w:t>
      </w:r>
      <w:r>
        <w:rPr>
          <w:rFonts w:hint="eastAsia"/>
        </w:rPr>
        <w:t>организационно</w:t>
      </w:r>
      <w:r>
        <w:t>-</w:t>
      </w:r>
      <w:r>
        <w:rPr>
          <w:rFonts w:hint="eastAsia"/>
        </w:rPr>
        <w:t>экономические</w:t>
      </w:r>
      <w:r>
        <w:t xml:space="preserve"> </w:t>
      </w:r>
      <w:r>
        <w:rPr>
          <w:rFonts w:hint="eastAsia"/>
        </w:rPr>
        <w:t>аспекты</w:t>
      </w:r>
      <w:r>
        <w:t xml:space="preserve"> </w:t>
      </w:r>
      <w:r>
        <w:rPr>
          <w:rFonts w:hint="eastAsia"/>
        </w:rPr>
        <w:t>развития</w:t>
      </w:r>
    </w:p>
    <w:p w14:paraId="63C703BE" w14:textId="77777777" w:rsidR="005F57D2" w:rsidRDefault="005F57D2" w:rsidP="005F57D2"/>
    <w:p w14:paraId="64E777DF" w14:textId="77777777" w:rsidR="005F57D2" w:rsidRDefault="005F57D2" w:rsidP="005F57D2">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табунном</w:t>
      </w:r>
      <w:r>
        <w:t xml:space="preserve"> </w:t>
      </w:r>
      <w:r>
        <w:rPr>
          <w:rFonts w:hint="eastAsia"/>
        </w:rPr>
        <w:t>коневодстве</w:t>
      </w:r>
    </w:p>
    <w:p w14:paraId="1EEE9CC7" w14:textId="77777777" w:rsidR="005F57D2" w:rsidRDefault="005F57D2" w:rsidP="005F57D2"/>
    <w:p w14:paraId="43012DF3" w14:textId="77777777" w:rsidR="005F57D2" w:rsidRDefault="005F57D2" w:rsidP="005F57D2">
      <w:r>
        <w:rPr>
          <w:rFonts w:hint="eastAsia"/>
        </w:rPr>
        <w:t>ЗАКЛЮЧЕНИЕ</w:t>
      </w:r>
    </w:p>
    <w:p w14:paraId="1F4C8AD6" w14:textId="77777777" w:rsidR="005F57D2" w:rsidRDefault="005F57D2" w:rsidP="005F57D2"/>
    <w:p w14:paraId="5676F920" w14:textId="77777777" w:rsidR="005F57D2" w:rsidRDefault="005F57D2" w:rsidP="005F57D2">
      <w:r>
        <w:rPr>
          <w:rFonts w:hint="eastAsia"/>
        </w:rPr>
        <w:t>СПИСОК</w:t>
      </w:r>
      <w:r>
        <w:t xml:space="preserve"> </w:t>
      </w:r>
      <w:r>
        <w:rPr>
          <w:rFonts w:hint="eastAsia"/>
        </w:rPr>
        <w:t>ЛИТЕРАТУРЫ</w:t>
      </w:r>
    </w:p>
    <w:p w14:paraId="2D40221C" w14:textId="77777777" w:rsidR="005F57D2" w:rsidRDefault="005F57D2" w:rsidP="005F57D2"/>
    <w:p w14:paraId="31CAA9C6" w14:textId="10694BB7" w:rsidR="005F57D2" w:rsidRPr="005F57D2" w:rsidRDefault="005F57D2" w:rsidP="005F57D2">
      <w:r>
        <w:rPr>
          <w:rFonts w:hint="eastAsia"/>
        </w:rPr>
        <w:t>ПРИЛОЖЕНИЯ</w:t>
      </w:r>
    </w:p>
    <w:sectPr w:rsidR="005F57D2" w:rsidRPr="005F57D2" w:rsidSect="007049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A879" w14:textId="77777777" w:rsidR="0070492F" w:rsidRDefault="0070492F">
      <w:pPr>
        <w:spacing w:after="0" w:line="240" w:lineRule="auto"/>
      </w:pPr>
      <w:r>
        <w:separator/>
      </w:r>
    </w:p>
  </w:endnote>
  <w:endnote w:type="continuationSeparator" w:id="0">
    <w:p w14:paraId="75ABB4B7" w14:textId="77777777" w:rsidR="0070492F" w:rsidRDefault="0070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5154" w14:textId="77777777" w:rsidR="0070492F" w:rsidRDefault="0070492F"/>
    <w:p w14:paraId="50B9D5C9" w14:textId="77777777" w:rsidR="0070492F" w:rsidRDefault="0070492F"/>
    <w:p w14:paraId="044B6ACC" w14:textId="77777777" w:rsidR="0070492F" w:rsidRDefault="0070492F"/>
    <w:p w14:paraId="5C4CC15D" w14:textId="77777777" w:rsidR="0070492F" w:rsidRDefault="0070492F"/>
    <w:p w14:paraId="07A301E7" w14:textId="77777777" w:rsidR="0070492F" w:rsidRDefault="0070492F"/>
    <w:p w14:paraId="138CAABA" w14:textId="77777777" w:rsidR="0070492F" w:rsidRDefault="0070492F"/>
    <w:p w14:paraId="167E50B4" w14:textId="77777777" w:rsidR="0070492F" w:rsidRDefault="007049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A1FF70" wp14:editId="39D12D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A8F1" w14:textId="77777777" w:rsidR="0070492F" w:rsidRDefault="00704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A1FF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F8A8F1" w14:textId="77777777" w:rsidR="0070492F" w:rsidRDefault="00704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EAC689" w14:textId="77777777" w:rsidR="0070492F" w:rsidRDefault="0070492F"/>
    <w:p w14:paraId="77CF31A2" w14:textId="77777777" w:rsidR="0070492F" w:rsidRDefault="0070492F"/>
    <w:p w14:paraId="62B01913" w14:textId="77777777" w:rsidR="0070492F" w:rsidRDefault="007049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D5E6B6" wp14:editId="3100AF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FAE3" w14:textId="77777777" w:rsidR="0070492F" w:rsidRDefault="0070492F"/>
                          <w:p w14:paraId="79ABA1C4" w14:textId="77777777" w:rsidR="0070492F" w:rsidRDefault="00704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D5E6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BEFAE3" w14:textId="77777777" w:rsidR="0070492F" w:rsidRDefault="0070492F"/>
                    <w:p w14:paraId="79ABA1C4" w14:textId="77777777" w:rsidR="0070492F" w:rsidRDefault="00704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BEC63F" w14:textId="77777777" w:rsidR="0070492F" w:rsidRDefault="0070492F"/>
    <w:p w14:paraId="69C81848" w14:textId="77777777" w:rsidR="0070492F" w:rsidRDefault="0070492F">
      <w:pPr>
        <w:rPr>
          <w:sz w:val="2"/>
          <w:szCs w:val="2"/>
        </w:rPr>
      </w:pPr>
    </w:p>
    <w:p w14:paraId="3C58613E" w14:textId="77777777" w:rsidR="0070492F" w:rsidRDefault="0070492F"/>
    <w:p w14:paraId="25974E42" w14:textId="77777777" w:rsidR="0070492F" w:rsidRDefault="0070492F">
      <w:pPr>
        <w:spacing w:after="0" w:line="240" w:lineRule="auto"/>
      </w:pPr>
    </w:p>
  </w:footnote>
  <w:footnote w:type="continuationSeparator" w:id="0">
    <w:p w14:paraId="6E5CB2F0" w14:textId="77777777" w:rsidR="0070492F" w:rsidRDefault="00704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2F"/>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13279</TotalTime>
  <Pages>2</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2008</cp:revision>
  <cp:lastPrinted>2009-02-06T05:36:00Z</cp:lastPrinted>
  <dcterms:created xsi:type="dcterms:W3CDTF">2024-04-09T10:20:00Z</dcterms:created>
  <dcterms:modified xsi:type="dcterms:W3CDTF">2024-04-25T11:31:00Z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