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СМОКОВИЧ</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Михайло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Іванович</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Назва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дисертаційної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роботи</w:t>
      </w:r>
      <w:r w:rsidRPr="004A695C">
        <w:rPr>
          <w:rFonts w:ascii="Verdana" w:hAnsi="Verdana"/>
          <w:color w:val="000000"/>
          <w:shd w:val="clear" w:color="auto" w:fill="FFFFFF"/>
        </w:rPr>
        <w:t>: "</w:t>
      </w:r>
      <w:r w:rsidRPr="004A695C">
        <w:rPr>
          <w:rFonts w:ascii="Verdana" w:hAnsi="Verdana" w:hint="eastAsia"/>
          <w:color w:val="000000"/>
          <w:shd w:val="clear" w:color="auto" w:fill="FFFFFF"/>
        </w:rPr>
        <w:t>ТЕОРЕТИЧНІ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ЗАСАДИ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p>
    <w:p w:rsidR="004A695C" w:rsidRPr="004A695C" w:rsidRDefault="004A695C" w:rsidP="004A695C">
      <w:pPr>
        <w:rPr>
          <w:rFonts w:ascii="Verdana" w:hAnsi="Verdana"/>
          <w:color w:val="000000"/>
          <w:shd w:val="clear" w:color="auto" w:fill="FFFFFF"/>
        </w:rPr>
      </w:pPr>
    </w:p>
    <w:p w:rsidR="004A695C" w:rsidRPr="004A695C" w:rsidRDefault="004A695C" w:rsidP="004A695C">
      <w:pPr>
        <w:rPr>
          <w:rFonts w:ascii="Verdana" w:hAnsi="Verdana"/>
          <w:color w:val="000000"/>
          <w:shd w:val="clear" w:color="auto" w:fill="FFFFFF"/>
        </w:rPr>
      </w:pP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МІНІСТЕРСТВО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ОСВІТИ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НАУКИ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МІЖРЕГІОНАЛЬНА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АКАДЕМІЯ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УПРАВЛІННЯ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ПЕРСОНАЛОМ</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рукопису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СМОКОВИЧ</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МИХАЙЛО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ІВАНОВИЧ</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УДК</w:t>
      </w:r>
      <w:r w:rsidRPr="004A695C">
        <w:rPr>
          <w:rFonts w:ascii="Verdana" w:hAnsi="Verdana"/>
          <w:color w:val="000000"/>
          <w:shd w:val="clear" w:color="auto" w:fill="FFFFFF"/>
        </w:rPr>
        <w:t xml:space="preserve"> 342.565.4:342.842</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ТЕОРЕТИЧНІ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ЗАСАДИ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АДМІНІСТРАТИВНИМИ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12.00.07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фінансове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інформаційне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Дисертація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здобуття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наукового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ступеня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доктора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юридичних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наук</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Науковий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консультант</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Заросило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Володимир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Олексійович</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доктор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юридичних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наук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професор</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Київ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2015</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2</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ЗМІСТ</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ПЕРЕЛІК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УМОВНИХ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ПОЗНАЧЕНЬ</w:t>
      </w:r>
      <w:r w:rsidRPr="004A695C">
        <w:rPr>
          <w:rFonts w:ascii="Verdana" w:hAnsi="Verdana"/>
          <w:color w:val="000000"/>
          <w:shd w:val="clear" w:color="auto" w:fill="FFFFFF"/>
        </w:rPr>
        <w:t>.......................................................... 4</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ВСТУП</w:t>
      </w:r>
      <w:r w:rsidRPr="004A695C">
        <w:rPr>
          <w:rFonts w:ascii="Verdana" w:hAnsi="Verdana"/>
          <w:color w:val="000000"/>
          <w:shd w:val="clear" w:color="auto" w:fill="FFFFFF"/>
        </w:rPr>
        <w:t>............................................................................................................ 5</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РОЗДІЛ</w:t>
      </w:r>
      <w:r w:rsidRPr="004A695C">
        <w:rPr>
          <w:rFonts w:ascii="Verdana" w:hAnsi="Verdana"/>
          <w:color w:val="000000"/>
          <w:shd w:val="clear" w:color="auto" w:fill="FFFFFF"/>
        </w:rPr>
        <w:t xml:space="preserve"> 1. </w:t>
      </w:r>
      <w:r w:rsidRPr="004A695C">
        <w:rPr>
          <w:rFonts w:ascii="Verdana" w:hAnsi="Verdana" w:hint="eastAsia"/>
          <w:color w:val="000000"/>
          <w:shd w:val="clear" w:color="auto" w:fill="FFFFFF"/>
        </w:rPr>
        <w:t>ПОТРЕБА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ТЕОРЕТИЧНОГО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ЗАБЕЗПЕЧЕННЯ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ПРАВОВОГО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 19</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1.1. </w:t>
      </w:r>
      <w:r w:rsidRPr="004A695C">
        <w:rPr>
          <w:rFonts w:ascii="Verdana" w:hAnsi="Verdana" w:hint="eastAsia"/>
          <w:color w:val="000000"/>
          <w:shd w:val="clear" w:color="auto" w:fill="FFFFFF"/>
        </w:rPr>
        <w:t>Вибори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інститут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демократії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легітимації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влади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Україні</w:t>
      </w:r>
      <w:r w:rsidRPr="004A695C">
        <w:rPr>
          <w:rFonts w:ascii="Verdana" w:hAnsi="Verdana"/>
          <w:color w:val="000000"/>
          <w:shd w:val="clear" w:color="auto" w:fill="FFFFFF"/>
        </w:rPr>
        <w:t xml:space="preserve"> ....... 19</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1.2. </w:t>
      </w:r>
      <w:r w:rsidRPr="004A695C">
        <w:rPr>
          <w:rFonts w:ascii="Verdana" w:hAnsi="Verdana" w:hint="eastAsia"/>
          <w:color w:val="000000"/>
          <w:shd w:val="clear" w:color="auto" w:fill="FFFFFF"/>
        </w:rPr>
        <w:t>Народний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суверенітет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місце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виборчому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законодавстві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 39</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1.3. </w:t>
      </w:r>
      <w:r w:rsidRPr="004A695C">
        <w:rPr>
          <w:rFonts w:ascii="Verdana" w:hAnsi="Verdana" w:hint="eastAsia"/>
          <w:color w:val="000000"/>
          <w:shd w:val="clear" w:color="auto" w:fill="FFFFFF"/>
        </w:rPr>
        <w:t>Правове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забезпечення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громадян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міжнародні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суверенні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стандарти</w:t>
      </w:r>
      <w:r w:rsidRPr="004A695C">
        <w:rPr>
          <w:rFonts w:ascii="Verdana" w:hAnsi="Verdana"/>
          <w:color w:val="000000"/>
          <w:shd w:val="clear" w:color="auto" w:fill="FFFFFF"/>
        </w:rPr>
        <w:t>................................................... 55</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1.4. </w:t>
      </w:r>
      <w:r w:rsidRPr="004A695C">
        <w:rPr>
          <w:rFonts w:ascii="Verdana" w:hAnsi="Verdana" w:hint="eastAsia"/>
          <w:color w:val="000000"/>
          <w:shd w:val="clear" w:color="auto" w:fill="FFFFFF"/>
        </w:rPr>
        <w:t>Принцип</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стабільності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запорука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ефективного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76</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Висновки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розділу</w:t>
      </w:r>
      <w:r w:rsidRPr="004A695C">
        <w:rPr>
          <w:rFonts w:ascii="Verdana" w:hAnsi="Verdana"/>
          <w:color w:val="000000"/>
          <w:shd w:val="clear" w:color="auto" w:fill="FFFFFF"/>
        </w:rPr>
        <w:t xml:space="preserve"> 1................................................................................. 89</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РОЗДІЛ</w:t>
      </w:r>
      <w:r w:rsidRPr="004A695C">
        <w:rPr>
          <w:rFonts w:ascii="Verdana" w:hAnsi="Verdana"/>
          <w:color w:val="000000"/>
          <w:shd w:val="clear" w:color="auto" w:fill="FFFFFF"/>
        </w:rPr>
        <w:t xml:space="preserve"> 2. </w:t>
      </w:r>
      <w:r w:rsidRPr="004A695C">
        <w:rPr>
          <w:rFonts w:ascii="Verdana" w:hAnsi="Verdana" w:hint="eastAsia"/>
          <w:color w:val="000000"/>
          <w:shd w:val="clear" w:color="auto" w:fill="FFFFFF"/>
        </w:rPr>
        <w:t>ІНСТИТУТИ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КОНТРОЛЮ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ЩОДО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ПРАВОВОГО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ЗАБЕЗПЕЧЕННЯ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w:t>
      </w:r>
      <w:r w:rsidRPr="004A695C">
        <w:rPr>
          <w:rFonts w:ascii="Verdana" w:hAnsi="Verdana"/>
          <w:color w:val="000000"/>
          <w:shd w:val="clear" w:color="auto" w:fill="FFFFFF"/>
        </w:rPr>
        <w:t xml:space="preserve"> ............................ 97</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2.1. </w:t>
      </w:r>
      <w:r w:rsidRPr="004A695C">
        <w:rPr>
          <w:rFonts w:ascii="Verdana" w:hAnsi="Verdana" w:hint="eastAsia"/>
          <w:color w:val="000000"/>
          <w:shd w:val="clear" w:color="auto" w:fill="FFFFFF"/>
        </w:rPr>
        <w:t>Конституційне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судочинство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регулюванні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виборів</w:t>
      </w:r>
      <w:r w:rsidRPr="004A695C">
        <w:rPr>
          <w:rFonts w:ascii="Verdana" w:hAnsi="Verdana"/>
          <w:color w:val="000000"/>
          <w:shd w:val="clear" w:color="auto" w:fill="FFFFFF"/>
        </w:rPr>
        <w:t>..... 97</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2.2. </w:t>
      </w:r>
      <w:r w:rsidRPr="004A695C">
        <w:rPr>
          <w:rFonts w:ascii="Verdana" w:hAnsi="Verdana" w:hint="eastAsia"/>
          <w:color w:val="000000"/>
          <w:shd w:val="clear" w:color="auto" w:fill="FFFFFF"/>
        </w:rPr>
        <w:t>Практика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ЄСПЛ</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інструмент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 115</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2.3. </w:t>
      </w:r>
      <w:r w:rsidRPr="004A695C">
        <w:rPr>
          <w:rFonts w:ascii="Verdana" w:hAnsi="Verdana" w:hint="eastAsia"/>
          <w:color w:val="000000"/>
          <w:shd w:val="clear" w:color="auto" w:fill="FFFFFF"/>
        </w:rPr>
        <w:t>Принцип</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доступності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правосуддя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щодо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правовідносин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пов’язаних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адміністративне</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судочинство</w:t>
      </w:r>
      <w:r w:rsidRPr="004A695C">
        <w:rPr>
          <w:rFonts w:ascii="Verdana" w:hAnsi="Verdana"/>
          <w:color w:val="000000"/>
          <w:shd w:val="clear" w:color="auto" w:fill="FFFFFF"/>
        </w:rPr>
        <w:t xml:space="preserve"> ......................................................................................................... 138</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Висновки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розділу</w:t>
      </w:r>
      <w:r w:rsidRPr="004A695C">
        <w:rPr>
          <w:rFonts w:ascii="Verdana" w:hAnsi="Verdana"/>
          <w:color w:val="000000"/>
          <w:shd w:val="clear" w:color="auto" w:fill="FFFFFF"/>
        </w:rPr>
        <w:t xml:space="preserve"> 2............................................................................... 157</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РОЗДІЛ</w:t>
      </w:r>
      <w:r w:rsidRPr="004A695C">
        <w:rPr>
          <w:rFonts w:ascii="Verdana" w:hAnsi="Verdana"/>
          <w:color w:val="000000"/>
          <w:shd w:val="clear" w:color="auto" w:fill="FFFFFF"/>
        </w:rPr>
        <w:t xml:space="preserve"> 3. </w:t>
      </w:r>
      <w:r w:rsidRPr="004A695C">
        <w:rPr>
          <w:rFonts w:ascii="Verdana" w:hAnsi="Verdana" w:hint="eastAsia"/>
          <w:color w:val="000000"/>
          <w:shd w:val="clear" w:color="auto" w:fill="FFFFFF"/>
        </w:rPr>
        <w:t>ПРАВОВЕ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РОЗВ’ЯЗАННЯ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АДМІНІСТРАТИВНИМИ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162</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3.1. </w:t>
      </w:r>
      <w:r w:rsidRPr="004A695C">
        <w:rPr>
          <w:rFonts w:ascii="Verdana" w:hAnsi="Verdana" w:hint="eastAsia"/>
          <w:color w:val="000000"/>
          <w:shd w:val="clear" w:color="auto" w:fill="FFFFFF"/>
        </w:rPr>
        <w:t>Національне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ефективність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якість</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розв’язання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колізій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для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забезпечення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162</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3.2. </w:t>
      </w:r>
      <w:r w:rsidRPr="004A695C">
        <w:rPr>
          <w:rFonts w:ascii="Verdana" w:hAnsi="Verdana" w:hint="eastAsia"/>
          <w:color w:val="000000"/>
          <w:shd w:val="clear" w:color="auto" w:fill="FFFFFF"/>
        </w:rPr>
        <w:t>Інструментарії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тлумачення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норм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адміністративними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теоретичний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аспект</w:t>
      </w:r>
      <w:r w:rsidRPr="004A695C">
        <w:rPr>
          <w:rFonts w:ascii="Verdana" w:hAnsi="Verdana"/>
          <w:color w:val="000000"/>
          <w:shd w:val="clear" w:color="auto" w:fill="FFFFFF"/>
        </w:rPr>
        <w:t xml:space="preserve"> .................... 199</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3</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3.3. </w:t>
      </w:r>
      <w:r w:rsidRPr="004A695C">
        <w:rPr>
          <w:rFonts w:ascii="Verdana" w:hAnsi="Verdana" w:hint="eastAsia"/>
          <w:color w:val="000000"/>
          <w:shd w:val="clear" w:color="auto" w:fill="FFFFFF"/>
        </w:rPr>
        <w:t>Принцип</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верховенства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врегулюванні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адміністративними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221</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Висновки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розділу</w:t>
      </w:r>
      <w:r w:rsidRPr="004A695C">
        <w:rPr>
          <w:rFonts w:ascii="Verdana" w:hAnsi="Verdana"/>
          <w:color w:val="000000"/>
          <w:shd w:val="clear" w:color="auto" w:fill="FFFFFF"/>
        </w:rPr>
        <w:t xml:space="preserve"> 3.............................................................................. 234</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РОЗДІЛ</w:t>
      </w:r>
      <w:r w:rsidRPr="004A695C">
        <w:rPr>
          <w:rFonts w:ascii="Verdana" w:hAnsi="Verdana"/>
          <w:color w:val="000000"/>
          <w:shd w:val="clear" w:color="auto" w:fill="FFFFFF"/>
        </w:rPr>
        <w:t xml:space="preserve"> 4. </w:t>
      </w:r>
      <w:r w:rsidRPr="004A695C">
        <w:rPr>
          <w:rFonts w:ascii="Verdana" w:hAnsi="Verdana" w:hint="eastAsia"/>
          <w:color w:val="000000"/>
          <w:shd w:val="clear" w:color="auto" w:fill="FFFFFF"/>
        </w:rPr>
        <w:t>КРИТЕРІЇ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ПРАВОВІ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ОСОБЛИВОСТІ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АДМІНІСТРАТИВНИМИ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 240</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4.1. </w:t>
      </w:r>
      <w:r w:rsidRPr="004A695C">
        <w:rPr>
          <w:rFonts w:ascii="Verdana" w:hAnsi="Verdana" w:hint="eastAsia"/>
          <w:color w:val="000000"/>
          <w:shd w:val="clear" w:color="auto" w:fill="FFFFFF"/>
        </w:rPr>
        <w:t>Поняття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складові</w:t>
      </w:r>
      <w:r w:rsidRPr="004A695C">
        <w:rPr>
          <w:rFonts w:ascii="Verdana" w:hAnsi="Verdana"/>
          <w:color w:val="000000"/>
          <w:shd w:val="clear" w:color="auto" w:fill="FFFFFF"/>
        </w:rPr>
        <w:t xml:space="preserve"> ..................................... 240</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4.1.1. </w:t>
      </w:r>
      <w:r w:rsidRPr="004A695C">
        <w:rPr>
          <w:rFonts w:ascii="Verdana" w:hAnsi="Verdana" w:hint="eastAsia"/>
          <w:color w:val="000000"/>
          <w:shd w:val="clear" w:color="auto" w:fill="FFFFFF"/>
        </w:rPr>
        <w:t>Виборчий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складова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спору</w:t>
      </w:r>
      <w:r w:rsidRPr="004A695C">
        <w:rPr>
          <w:rFonts w:ascii="Verdana" w:hAnsi="Verdana"/>
          <w:color w:val="000000"/>
          <w:shd w:val="clear" w:color="auto" w:fill="FFFFFF"/>
        </w:rPr>
        <w:t xml:space="preserve"> .......................... 242</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4.1.2. </w:t>
      </w:r>
      <w:r w:rsidRPr="004A695C">
        <w:rPr>
          <w:rFonts w:ascii="Verdana" w:hAnsi="Verdana" w:hint="eastAsia"/>
          <w:color w:val="000000"/>
          <w:shd w:val="clear" w:color="auto" w:fill="FFFFFF"/>
        </w:rPr>
        <w:t>Пов’язаність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правовідносин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складова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спору</w:t>
      </w:r>
      <w:r w:rsidRPr="004A695C">
        <w:rPr>
          <w:rFonts w:ascii="Verdana" w:hAnsi="Verdana"/>
          <w:color w:val="000000"/>
          <w:shd w:val="clear" w:color="auto" w:fill="FFFFFF"/>
        </w:rPr>
        <w:t>.................................................................................. 246</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4.1.3. </w:t>
      </w:r>
      <w:r w:rsidRPr="004A695C">
        <w:rPr>
          <w:rFonts w:ascii="Verdana" w:hAnsi="Verdana" w:hint="eastAsia"/>
          <w:color w:val="000000"/>
          <w:shd w:val="clear" w:color="auto" w:fill="FFFFFF"/>
        </w:rPr>
        <w:t>Суб’єкти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позивач</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відповідач</w:t>
      </w:r>
      <w:r w:rsidRPr="004A695C">
        <w:rPr>
          <w:rFonts w:ascii="Verdana" w:hAnsi="Verdana"/>
          <w:color w:val="000000"/>
          <w:shd w:val="clear" w:color="auto" w:fill="FFFFFF"/>
        </w:rPr>
        <w:t>) ....................... 249</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4.2. </w:t>
      </w:r>
      <w:r w:rsidRPr="004A695C">
        <w:rPr>
          <w:rFonts w:ascii="Verdana" w:hAnsi="Verdana" w:hint="eastAsia"/>
          <w:color w:val="000000"/>
          <w:shd w:val="clear" w:color="auto" w:fill="FFFFFF"/>
        </w:rPr>
        <w:t>Класифікація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динаміка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виникнення</w:t>
      </w:r>
      <w:r w:rsidRPr="004A695C">
        <w:rPr>
          <w:rFonts w:ascii="Verdana" w:hAnsi="Verdana"/>
          <w:color w:val="000000"/>
          <w:shd w:val="clear" w:color="auto" w:fill="FFFFFF"/>
        </w:rPr>
        <w:t>............... 263</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4.3. </w:t>
      </w:r>
      <w:r w:rsidRPr="004A695C">
        <w:rPr>
          <w:rFonts w:ascii="Verdana" w:hAnsi="Verdana" w:hint="eastAsia"/>
          <w:color w:val="000000"/>
          <w:shd w:val="clear" w:color="auto" w:fill="FFFFFF"/>
        </w:rPr>
        <w:t>Правові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особливості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адміністративними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275</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4.4. </w:t>
      </w:r>
      <w:r w:rsidRPr="004A695C">
        <w:rPr>
          <w:rFonts w:ascii="Verdana" w:hAnsi="Verdana" w:hint="eastAsia"/>
          <w:color w:val="000000"/>
          <w:shd w:val="clear" w:color="auto" w:fill="FFFFFF"/>
        </w:rPr>
        <w:t>Категорія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уточнення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списку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виборців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законодавче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врегулювання</w:t>
      </w:r>
      <w:r w:rsidRPr="004A695C">
        <w:rPr>
          <w:rFonts w:ascii="Verdana" w:hAnsi="Verdana"/>
          <w:color w:val="000000"/>
          <w:shd w:val="clear" w:color="auto" w:fill="FFFFFF"/>
        </w:rPr>
        <w:t>................................................................................. 290</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Висновки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розділу</w:t>
      </w:r>
      <w:r w:rsidRPr="004A695C">
        <w:rPr>
          <w:rFonts w:ascii="Verdana" w:hAnsi="Verdana"/>
          <w:color w:val="000000"/>
          <w:shd w:val="clear" w:color="auto" w:fill="FFFFFF"/>
        </w:rPr>
        <w:t xml:space="preserve"> 4............................................................................... 303</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РОЗДІЛ</w:t>
      </w:r>
      <w:r w:rsidRPr="004A695C">
        <w:rPr>
          <w:rFonts w:ascii="Verdana" w:hAnsi="Verdana"/>
          <w:color w:val="000000"/>
          <w:shd w:val="clear" w:color="auto" w:fill="FFFFFF"/>
        </w:rPr>
        <w:t xml:space="preserve"> 5. </w:t>
      </w:r>
      <w:r w:rsidRPr="004A695C">
        <w:rPr>
          <w:rFonts w:ascii="Verdana" w:hAnsi="Verdana" w:hint="eastAsia"/>
          <w:color w:val="000000"/>
          <w:shd w:val="clear" w:color="auto" w:fill="FFFFFF"/>
        </w:rPr>
        <w:t>МОДЕРНІЗАЦІЯ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ЗАСАДИ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ПЕРСПЕКТИВИ</w:t>
      </w:r>
      <w:r w:rsidRPr="004A695C">
        <w:rPr>
          <w:rFonts w:ascii="Verdana" w:hAnsi="Verdana"/>
          <w:color w:val="000000"/>
          <w:shd w:val="clear" w:color="auto" w:fill="FFFFFF"/>
        </w:rPr>
        <w:t>................................................................................ 313</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5.1. </w:t>
      </w:r>
      <w:r w:rsidRPr="004A695C">
        <w:rPr>
          <w:rFonts w:ascii="Verdana" w:hAnsi="Verdana" w:hint="eastAsia"/>
          <w:color w:val="000000"/>
          <w:shd w:val="clear" w:color="auto" w:fill="FFFFFF"/>
        </w:rPr>
        <w:t>Гармонізація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теоретична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засада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вдосконалення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Україні</w:t>
      </w:r>
      <w:r w:rsidRPr="004A695C">
        <w:rPr>
          <w:rFonts w:ascii="Verdana" w:hAnsi="Verdana"/>
          <w:color w:val="000000"/>
          <w:shd w:val="clear" w:color="auto" w:fill="FFFFFF"/>
        </w:rPr>
        <w:t>...................................................................................... 313</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5.2. </w:t>
      </w:r>
      <w:r w:rsidRPr="004A695C">
        <w:rPr>
          <w:rFonts w:ascii="Verdana" w:hAnsi="Verdana" w:hint="eastAsia"/>
          <w:color w:val="000000"/>
          <w:shd w:val="clear" w:color="auto" w:fill="FFFFFF"/>
        </w:rPr>
        <w:t>Уніфікація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гарантія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рівних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конституційних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Україні</w:t>
      </w:r>
      <w:r w:rsidRPr="004A695C">
        <w:rPr>
          <w:rFonts w:ascii="Verdana" w:hAnsi="Verdana"/>
          <w:color w:val="000000"/>
          <w:shd w:val="clear" w:color="auto" w:fill="FFFFFF"/>
        </w:rPr>
        <w:t>............................. 330</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5.3. </w:t>
      </w:r>
      <w:r w:rsidRPr="004A695C">
        <w:rPr>
          <w:rFonts w:ascii="Verdana" w:hAnsi="Verdana" w:hint="eastAsia"/>
          <w:color w:val="000000"/>
          <w:shd w:val="clear" w:color="auto" w:fill="FFFFFF"/>
        </w:rPr>
        <w:t>Законодавче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розширення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компетенції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судів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щодо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 339</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5.4. </w:t>
      </w:r>
      <w:r w:rsidRPr="004A695C">
        <w:rPr>
          <w:rFonts w:ascii="Verdana" w:hAnsi="Verdana" w:hint="eastAsia"/>
          <w:color w:val="000000"/>
          <w:shd w:val="clear" w:color="auto" w:fill="FFFFFF"/>
        </w:rPr>
        <w:t>Правове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організації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роботи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судів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w:t>
      </w:r>
      <w:r w:rsidRPr="004A695C">
        <w:rPr>
          <w:rFonts w:ascii="Verdana" w:hAnsi="Verdana"/>
          <w:color w:val="000000"/>
          <w:shd w:val="clear" w:color="auto" w:fill="FFFFFF"/>
        </w:rPr>
        <w:t>......................................................... 356</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Висновки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розділу</w:t>
      </w:r>
      <w:r w:rsidRPr="004A695C">
        <w:rPr>
          <w:rFonts w:ascii="Verdana" w:hAnsi="Verdana"/>
          <w:color w:val="000000"/>
          <w:shd w:val="clear" w:color="auto" w:fill="FFFFFF"/>
        </w:rPr>
        <w:t xml:space="preserve"> 5............................................................................... 374</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ВИСНОВКИ</w:t>
      </w:r>
      <w:r w:rsidRPr="004A695C">
        <w:rPr>
          <w:rFonts w:ascii="Verdana" w:hAnsi="Verdana"/>
          <w:color w:val="000000"/>
          <w:shd w:val="clear" w:color="auto" w:fill="FFFFFF"/>
        </w:rPr>
        <w:t>............................................................................................... 383</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4</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ПЕРЕЛІК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УМОВНИХ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ПОЗНАЧЕНЬ</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ВАСУ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Вищий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ВГСУ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Вищий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господарський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ВВР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Відомості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Верховної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Ради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ВРУ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Верховна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Рада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ВРЮ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Вища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рада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юстиції</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Верховний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ЄС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Європейський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Союз</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ЄСПЛ</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Європейський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людини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ЄКПЛ</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Конвенція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людини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основоположних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свобод</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КАС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Кодекс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судочинства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КУпАП</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Кодекс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правопорушення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КСУ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Конституційний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Рада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Європи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ЦВК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Центральна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комісія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ЦПК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Цивільний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процесуальний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кодекс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5</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ВСТУП</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Актуальність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теми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Новітня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історія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переконливо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свідчить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ключову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роль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вільних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становлення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демократії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умовах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політичних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криз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протистояння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суспільстві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найважливішим</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інструментом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формування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громадянського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миру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адекватного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реальній</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розстановці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політичних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сил</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впливають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суспільні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процеси</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Демократичні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вільні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періодичні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органи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державної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влади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органи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місцевого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самоврядування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також</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референдум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вищим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безпосереднім</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вираженням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влади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належить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народу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реалізують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громадяни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свої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багато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залежить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якість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тієї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влади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формується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допомогою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представницьких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органів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влади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водночас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ознакою</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демократичної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держави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окремим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етапом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реалізації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демократичних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засад</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Сьогодні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вже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викликає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сумніву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потребує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належного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законодавчого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простежується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традиційне</w:t>
      </w:r>
      <w:r w:rsidRPr="004A695C">
        <w:rPr>
          <w:rFonts w:ascii="Verdana" w:hAnsi="Verdana" w:hint="eastAsi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оновлення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напередодні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проведення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Причому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має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місце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лише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чергових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але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проведення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позачергових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вносяться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значні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зміни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чинного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створює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труднощі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для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практичного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застосування</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Відсутність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належного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відносин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нестабільність</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породжує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законодавстві</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закріплено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альтернативні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форми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оскарження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комісій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вищого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рівня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порядку</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стали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предметом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це</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потребує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розроблення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єдиних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підходів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практики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вирішення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досконалого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Відомо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організовано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свобод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громадян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наскільки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ефективно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використовуються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інші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функції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суду</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реалізуються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підготовки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проведення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чималою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мірою</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залежить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дотримання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практиці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фундаментальних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6</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Дійсно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демократичні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неможливі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тільки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без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дотримання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певних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основоположних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для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демократичної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держави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діє</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верховенство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повага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основних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стабільність</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без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існування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дієвих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процесуальних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гарантій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Серед</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таких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гарантій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належна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організація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роботи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інстанцій</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уповноважених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адміністративними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Незважаючи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наявність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значної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кількості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наукових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праць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сфері</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правовідносин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проведене</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комплексне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дослідження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механізму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порядку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здійснення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судочинства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урахуванням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сучасних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тенденцій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розвитку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цієї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сфери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суспільних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відносин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специфіки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конфліктів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виникають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межах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проблем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виявляє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практика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розв’язанні</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Усе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визначає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необхідність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доктринального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аналізу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широкого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кола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питань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пов’язаних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визначенням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сутності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особливостей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формулюванням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ознак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відрізняють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інших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видів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також</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з’ясуванням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специфіки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механізму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розв’язання</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Зв’язок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роботи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науковими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програмами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планами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темами</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Дисертацію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виконано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відповідно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реформ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Стратегії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сталого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розвитку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Україна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2020</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схваленої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Указом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Президента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r w:rsidRPr="004A695C">
        <w:rPr>
          <w:rFonts w:ascii="Verdana" w:hAnsi="Verdana"/>
          <w:color w:val="000000"/>
          <w:shd w:val="clear" w:color="auto" w:fill="FFFFFF"/>
        </w:rPr>
        <w:t xml:space="preserve"> 12 </w:t>
      </w:r>
      <w:r w:rsidRPr="004A695C">
        <w:rPr>
          <w:rFonts w:ascii="Verdana" w:hAnsi="Verdana" w:hint="eastAsia"/>
          <w:color w:val="000000"/>
          <w:shd w:val="clear" w:color="auto" w:fill="FFFFFF"/>
        </w:rPr>
        <w:t>січня</w:t>
      </w:r>
      <w:r w:rsidRPr="004A695C">
        <w:rPr>
          <w:rFonts w:ascii="Verdana" w:hAnsi="Verdana"/>
          <w:color w:val="000000"/>
          <w:shd w:val="clear" w:color="auto" w:fill="FFFFFF"/>
        </w:rPr>
        <w:t xml:space="preserve"> 2015 </w:t>
      </w:r>
      <w:r w:rsidRPr="004A695C">
        <w:rPr>
          <w:rFonts w:ascii="Verdana" w:hAnsi="Verdana" w:hint="eastAsia"/>
          <w:color w:val="000000"/>
          <w:shd w:val="clear" w:color="auto" w:fill="FFFFFF"/>
        </w:rPr>
        <w:t>р</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5/2015, </w:t>
      </w:r>
      <w:r w:rsidRPr="004A695C">
        <w:rPr>
          <w:rFonts w:ascii="Verdana" w:hAnsi="Verdana" w:hint="eastAsia"/>
          <w:color w:val="000000"/>
          <w:shd w:val="clear" w:color="auto" w:fill="FFFFFF"/>
        </w:rPr>
        <w:t>Концепції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вдосконалення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судівництва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для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утвердження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справедливого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відповідно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європейських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стандартів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схваленої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Указом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Президента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r w:rsidRPr="004A695C">
        <w:rPr>
          <w:rFonts w:ascii="Verdana" w:hAnsi="Verdana"/>
          <w:color w:val="000000"/>
          <w:shd w:val="clear" w:color="auto" w:fill="FFFFFF"/>
        </w:rPr>
        <w:t xml:space="preserve"> 10 </w:t>
      </w:r>
      <w:r w:rsidRPr="004A695C">
        <w:rPr>
          <w:rFonts w:ascii="Verdana" w:hAnsi="Verdana" w:hint="eastAsia"/>
          <w:color w:val="000000"/>
          <w:shd w:val="clear" w:color="auto" w:fill="FFFFFF"/>
        </w:rPr>
        <w:t>травня</w:t>
      </w:r>
      <w:r w:rsidRPr="004A695C">
        <w:rPr>
          <w:rFonts w:ascii="Verdana" w:hAnsi="Verdana"/>
          <w:color w:val="000000"/>
          <w:shd w:val="clear" w:color="auto" w:fill="FFFFFF"/>
        </w:rPr>
        <w:t xml:space="preserve"> 2006 </w:t>
      </w:r>
      <w:r w:rsidRPr="004A695C">
        <w:rPr>
          <w:rFonts w:ascii="Verdana" w:hAnsi="Verdana" w:hint="eastAsia"/>
          <w:color w:val="000000"/>
          <w:shd w:val="clear" w:color="auto" w:fill="FFFFFF"/>
        </w:rPr>
        <w:t>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361/2006,</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Пріоритетних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напрямів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розвитку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науки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2011</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2015 </w:t>
      </w:r>
      <w:r w:rsidRPr="004A695C">
        <w:rPr>
          <w:rFonts w:ascii="Verdana" w:hAnsi="Verdana" w:hint="eastAsia"/>
          <w:color w:val="000000"/>
          <w:shd w:val="clear" w:color="auto" w:fill="FFFFFF"/>
        </w:rPr>
        <w:t>рр</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затверджених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постановою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загальних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зборів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Національної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академії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наук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r w:rsidRPr="004A695C">
        <w:rPr>
          <w:rFonts w:ascii="Verdana" w:hAnsi="Verdana"/>
          <w:color w:val="000000"/>
          <w:shd w:val="clear" w:color="auto" w:fill="FFFFFF"/>
        </w:rPr>
        <w:t xml:space="preserve"> 24 </w:t>
      </w:r>
      <w:r w:rsidRPr="004A695C">
        <w:rPr>
          <w:rFonts w:ascii="Verdana" w:hAnsi="Verdana" w:hint="eastAsia"/>
          <w:color w:val="000000"/>
          <w:shd w:val="clear" w:color="auto" w:fill="FFFFFF"/>
        </w:rPr>
        <w:t>вересня</w:t>
      </w:r>
      <w:r w:rsidRPr="004A695C">
        <w:rPr>
          <w:rFonts w:ascii="Verdana" w:hAnsi="Verdana"/>
          <w:color w:val="000000"/>
          <w:shd w:val="clear" w:color="auto" w:fill="FFFFFF"/>
        </w:rPr>
        <w:t xml:space="preserve"> 2010 </w:t>
      </w:r>
      <w:r w:rsidRPr="004A695C">
        <w:rPr>
          <w:rFonts w:ascii="Verdana" w:hAnsi="Verdana" w:hint="eastAsia"/>
          <w:color w:val="000000"/>
          <w:shd w:val="clear" w:color="auto" w:fill="FFFFFF"/>
        </w:rPr>
        <w:t>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14-10. </w:t>
      </w:r>
      <w:r w:rsidRPr="004A695C">
        <w:rPr>
          <w:rFonts w:ascii="Verdana" w:hAnsi="Verdana" w:hint="eastAsia"/>
          <w:color w:val="000000"/>
          <w:shd w:val="clear" w:color="auto" w:fill="FFFFFF"/>
        </w:rPr>
        <w:t>Тему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дисертації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затверджено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засіданні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вченої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ради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Українського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державного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університету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фінансів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міжнародної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торгівлі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протокол</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r w:rsidRPr="004A695C">
        <w:rPr>
          <w:rFonts w:ascii="Verdana" w:hAnsi="Verdana"/>
          <w:color w:val="000000"/>
          <w:shd w:val="clear" w:color="auto" w:fill="FFFFFF"/>
        </w:rPr>
        <w:t xml:space="preserve"> 14 </w:t>
      </w:r>
      <w:r w:rsidRPr="004A695C">
        <w:rPr>
          <w:rFonts w:ascii="Verdana" w:hAnsi="Verdana" w:hint="eastAsia"/>
          <w:color w:val="000000"/>
          <w:shd w:val="clear" w:color="auto" w:fill="FFFFFF"/>
        </w:rPr>
        <w:t>грудня</w:t>
      </w:r>
      <w:r w:rsidRPr="004A695C">
        <w:rPr>
          <w:rFonts w:ascii="Verdana" w:hAnsi="Verdana"/>
          <w:color w:val="000000"/>
          <w:shd w:val="clear" w:color="auto" w:fill="FFFFFF"/>
        </w:rPr>
        <w:t xml:space="preserve"> 2011 </w:t>
      </w:r>
      <w:r w:rsidRPr="004A695C">
        <w:rPr>
          <w:rFonts w:ascii="Verdana" w:hAnsi="Verdana" w:hint="eastAsia"/>
          <w:color w:val="000000"/>
          <w:shd w:val="clear" w:color="auto" w:fill="FFFFFF"/>
        </w:rPr>
        <w:t>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10).</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7</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Мета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задачі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дослідження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Метою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дисертації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з’ясування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теоретичних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засад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адміністративними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сутності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ознак</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моделей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особливостей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також</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вироблення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рекомендацій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спрямованих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вдосконалення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порядку</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Для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досягнення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цієї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автор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ставить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перед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собою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задачі</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розкрити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роль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забезпеченні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реалізації</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основоположних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демократичної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організації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суспільства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показати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найважливіший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предмет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охарактеризувати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інститут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демократії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складовою</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якого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розкрити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зміст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народного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суверенітету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через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систему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вимог</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характеристику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міжнародних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національних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стандартів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забезпечення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ефективного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громадян</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зміст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адміністративному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судочинстві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з’ясувати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роль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стабільності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здійсненні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розкрити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зміст</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встановити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значення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інституту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конституційного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судочинства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правовому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регулюванні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також</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роль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практики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Європейського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людини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розв’язанні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адміністративними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охарактеризувати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значення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доступності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правосуддя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здійсненні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судочинства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справах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пов’язаних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із</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процесом</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характеристику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загального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стану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критеріями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ефективності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якості</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8</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розкрити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роль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тлумачення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норм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справ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інструментарії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тлумачення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норм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адміністративними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окреслити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вимоги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належної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процедури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складової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верховенства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здійснити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комплексний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доктринальний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аналіз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поняття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спору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складових</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динаміку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виникнення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розкрити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узагальнюючу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класифікацію</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охарактеризувати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сторони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справи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суб’єктів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спору</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базові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вимоги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повинно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відповідати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підзаконне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тому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числі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локальне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організації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роботи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судів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розробити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рекомендації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вдосконалення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чинних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нормативних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сфері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Україні</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окреслити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перспективи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подальшого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розвитку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шляхів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вдосконалення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шляхом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гармонізації</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уніфікації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також</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розширення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компетенції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судів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Об’єктом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дослідження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відносини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виникають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розв’язанні</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порядку</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Предметом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дослідження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теоретичні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засади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регулювання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Методи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дослідження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Підґрунтя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методології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дослідження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становить</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комплексний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w:t>
      </w:r>
      <w:r w:rsidRPr="004A695C">
        <w:rPr>
          <w:rFonts w:ascii="Verdana" w:hAnsi="Verdana"/>
          <w:color w:val="000000"/>
          <w:shd w:val="clear" w:color="auto" w:fill="FFFFFF"/>
        </w:rPr>
        <w:t>i</w:t>
      </w:r>
      <w:r w:rsidRPr="004A695C">
        <w:rPr>
          <w:rFonts w:ascii="Verdana" w:hAnsi="Verdana" w:hint="eastAsia"/>
          <w:color w:val="000000"/>
          <w:shd w:val="clear" w:color="auto" w:fill="FFFFFF"/>
        </w:rPr>
        <w:t>дхід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аналізу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природи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особливостей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розв’язання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порядку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полягає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застосуванні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філософських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підходів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загальнонаукових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спеціальнонаукових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також</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власне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методів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9</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дисертації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знайшов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своє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застосування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діалектичний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метод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який</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використовувався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всіх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етапах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дослідження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метою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з’ясування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сутності</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таких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категорій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спір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динаміка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виникнення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закономірності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демонстрації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взаємопов’язаності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взаємообумовленості</w:t>
      </w:r>
      <w:r w:rsidRPr="004A695C">
        <w:rPr>
          <w:rFonts w:ascii="Verdana" w:hAnsi="Verdana"/>
          <w:color w:val="000000"/>
          <w:shd w:val="clear" w:color="auto" w:fill="FFFFFF"/>
        </w:rPr>
        <w:t xml:space="preserve"> i </w:t>
      </w:r>
      <w:r w:rsidRPr="004A695C">
        <w:rPr>
          <w:rFonts w:ascii="Verdana" w:hAnsi="Verdana" w:hint="eastAsia"/>
          <w:color w:val="000000"/>
          <w:shd w:val="clear" w:color="auto" w:fill="FFFFFF"/>
        </w:rPr>
        <w:t>взаємного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впливу</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Системний</w:t>
      </w:r>
      <w:r w:rsidRPr="004A695C">
        <w:rPr>
          <w:rFonts w:ascii="Verdana" w:hAnsi="Verdana"/>
          <w:color w:val="000000"/>
          <w:shd w:val="clear" w:color="auto" w:fill="FFFFFF"/>
        </w:rPr>
        <w:t xml:space="preserve"> i </w:t>
      </w:r>
      <w:r w:rsidRPr="004A695C">
        <w:rPr>
          <w:rFonts w:ascii="Verdana" w:hAnsi="Verdana" w:hint="eastAsia"/>
          <w:color w:val="000000"/>
          <w:shd w:val="clear" w:color="auto" w:fill="FFFFFF"/>
        </w:rPr>
        <w:t>структурно</w:t>
      </w:r>
      <w:r w:rsidRPr="004A695C">
        <w:rPr>
          <w:rFonts w:ascii="Verdana" w:hAnsi="Verdana"/>
          <w:color w:val="000000"/>
          <w:shd w:val="clear" w:color="auto" w:fill="FFFFFF"/>
        </w:rPr>
        <w:t>-</w:t>
      </w:r>
      <w:r w:rsidRPr="004A695C">
        <w:rPr>
          <w:rFonts w:ascii="Verdana" w:hAnsi="Verdana" w:hint="eastAsia"/>
          <w:color w:val="000000"/>
          <w:shd w:val="clear" w:color="auto" w:fill="FFFFFF"/>
        </w:rPr>
        <w:t>функціональний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методи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застосовувалися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досл</w:t>
      </w:r>
      <w:r w:rsidRPr="004A695C">
        <w:rPr>
          <w:rFonts w:ascii="Verdana" w:hAnsi="Verdana"/>
          <w:color w:val="000000"/>
          <w:shd w:val="clear" w:color="auto" w:fill="FFFFFF"/>
        </w:rPr>
        <w:t>i</w:t>
      </w:r>
      <w:r w:rsidRPr="004A695C">
        <w:rPr>
          <w:rFonts w:ascii="Verdana" w:hAnsi="Verdana" w:hint="eastAsia"/>
          <w:color w:val="000000"/>
          <w:shd w:val="clear" w:color="auto" w:fill="FFFFFF"/>
        </w:rPr>
        <w:t>дженн</w:t>
      </w:r>
      <w:r w:rsidRPr="004A695C">
        <w:rPr>
          <w:rFonts w:ascii="Verdana" w:hAnsi="Verdana"/>
          <w:color w:val="000000"/>
          <w:shd w:val="clear" w:color="auto" w:fill="FFFFFF"/>
        </w:rPr>
        <w:t xml:space="preserve">i </w:t>
      </w:r>
      <w:r w:rsidRPr="004A695C">
        <w:rPr>
          <w:rFonts w:ascii="Verdana" w:hAnsi="Verdana" w:hint="eastAsia"/>
          <w:color w:val="000000"/>
          <w:shd w:val="clear" w:color="auto" w:fill="FFFFFF"/>
        </w:rPr>
        <w:t>системи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міжнародних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вітчизняних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стандартів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учасників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визначенні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елементів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з’ясуванн</w:t>
      </w:r>
      <w:r w:rsidRPr="004A695C">
        <w:rPr>
          <w:rFonts w:ascii="Verdana" w:hAnsi="Verdana"/>
          <w:color w:val="000000"/>
          <w:shd w:val="clear" w:color="auto" w:fill="FFFFFF"/>
        </w:rPr>
        <w:t>i</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системи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вимог</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випливають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становлять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зміст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логічний</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для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аналізу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i</w:t>
      </w:r>
      <w:r w:rsidRPr="004A695C">
        <w:rPr>
          <w:rFonts w:ascii="Verdana" w:hAnsi="Verdana" w:hint="eastAsia"/>
          <w:color w:val="000000"/>
          <w:shd w:val="clear" w:color="auto" w:fill="FFFFFF"/>
        </w:rPr>
        <w:t>дпов</w:t>
      </w:r>
      <w:r w:rsidRPr="004A695C">
        <w:rPr>
          <w:rFonts w:ascii="Verdana" w:hAnsi="Verdana"/>
          <w:color w:val="000000"/>
          <w:shd w:val="clear" w:color="auto" w:fill="FFFFFF"/>
        </w:rPr>
        <w:t>i</w:t>
      </w:r>
      <w:r w:rsidRPr="004A695C">
        <w:rPr>
          <w:rFonts w:ascii="Verdana" w:hAnsi="Verdana" w:hint="eastAsia"/>
          <w:color w:val="000000"/>
          <w:shd w:val="clear" w:color="auto" w:fill="FFFFFF"/>
        </w:rPr>
        <w:t>дних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понять</w:t>
      </w:r>
      <w:r w:rsidRPr="004A695C">
        <w:rPr>
          <w:rFonts w:ascii="Verdana" w:hAnsi="Verdana"/>
          <w:color w:val="000000"/>
          <w:shd w:val="clear" w:color="auto" w:fill="FFFFFF"/>
        </w:rPr>
        <w:t xml:space="preserve"> i </w:t>
      </w:r>
      <w:r w:rsidRPr="004A695C">
        <w:rPr>
          <w:rFonts w:ascii="Verdana" w:hAnsi="Verdana" w:hint="eastAsia"/>
          <w:color w:val="000000"/>
          <w:shd w:val="clear" w:color="auto" w:fill="FFFFFF"/>
        </w:rPr>
        <w:t>категорій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формулювання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висновків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щодо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орган</w:t>
      </w:r>
      <w:r w:rsidRPr="004A695C">
        <w:rPr>
          <w:rFonts w:ascii="Verdana" w:hAnsi="Verdana"/>
          <w:color w:val="000000"/>
          <w:shd w:val="clear" w:color="auto" w:fill="FFFFFF"/>
        </w:rPr>
        <w:t>i</w:t>
      </w:r>
      <w:r w:rsidRPr="004A695C">
        <w:rPr>
          <w:rFonts w:ascii="Verdana" w:hAnsi="Verdana" w:hint="eastAsia"/>
          <w:color w:val="000000"/>
          <w:shd w:val="clear" w:color="auto" w:fill="FFFFFF"/>
        </w:rPr>
        <w:t>зац</w:t>
      </w:r>
      <w:r w:rsidRPr="004A695C">
        <w:rPr>
          <w:rFonts w:ascii="Verdana" w:hAnsi="Verdana"/>
          <w:color w:val="000000"/>
          <w:shd w:val="clear" w:color="auto" w:fill="FFFFFF"/>
        </w:rPr>
        <w:t>i</w:t>
      </w:r>
      <w:r w:rsidRPr="004A695C">
        <w:rPr>
          <w:rFonts w:ascii="Verdana" w:hAnsi="Verdana" w:hint="eastAsia"/>
          <w:color w:val="000000"/>
          <w:shd w:val="clear" w:color="auto" w:fill="FFFFFF"/>
        </w:rPr>
        <w:t>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історичний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процесі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звернення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генезису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предмета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дослідження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w:t>
      </w:r>
      <w:r w:rsidRPr="004A695C">
        <w:rPr>
          <w:rFonts w:ascii="Verdana" w:hAnsi="Verdana"/>
          <w:color w:val="000000"/>
          <w:shd w:val="clear" w:color="auto" w:fill="FFFFFF"/>
        </w:rPr>
        <w:t>i</w:t>
      </w:r>
      <w:r w:rsidRPr="004A695C">
        <w:rPr>
          <w:rFonts w:ascii="Verdana" w:hAnsi="Verdana" w:hint="eastAsia"/>
          <w:color w:val="000000"/>
          <w:shd w:val="clear" w:color="auto" w:fill="FFFFFF"/>
        </w:rPr>
        <w:t>вняльно</w:t>
      </w:r>
      <w:r w:rsidRPr="004A695C">
        <w:rPr>
          <w:rFonts w:ascii="Verdana" w:hAnsi="Verdana"/>
          <w:color w:val="000000"/>
          <w:shd w:val="clear" w:color="auto" w:fill="FFFFFF"/>
        </w:rPr>
        <w:t>-</w:t>
      </w:r>
      <w:r w:rsidRPr="004A695C">
        <w:rPr>
          <w:rFonts w:ascii="Verdana" w:hAnsi="Verdana" w:hint="eastAsia"/>
          <w:color w:val="000000"/>
          <w:shd w:val="clear" w:color="auto" w:fill="FFFFFF"/>
        </w:rPr>
        <w:t>правовий</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анал</w:t>
      </w:r>
      <w:r w:rsidRPr="004A695C">
        <w:rPr>
          <w:rFonts w:ascii="Verdana" w:hAnsi="Verdana"/>
          <w:color w:val="000000"/>
          <w:shd w:val="clear" w:color="auto" w:fill="FFFFFF"/>
        </w:rPr>
        <w:t>i</w:t>
      </w:r>
      <w:r w:rsidRPr="004A695C">
        <w:rPr>
          <w:rFonts w:ascii="Verdana" w:hAnsi="Verdana" w:hint="eastAsia"/>
          <w:color w:val="000000"/>
          <w:shd w:val="clear" w:color="auto" w:fill="FFFFFF"/>
        </w:rPr>
        <w:t>зу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моделей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демократії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реалізації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народовладдя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належного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управління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легітимації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державної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влади</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Широке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застосування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дисертації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отримали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категорії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прийоми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формальної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логіки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поняття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доказ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спростування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доведення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протилежного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аналіз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синтез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порівняння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узагальнення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тощо</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Метод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моделювання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використовувався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розроблення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пропозицій</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метод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тлумачення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буквального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логічного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системного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тощо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аналізу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змісту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вітчизняних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міжнародних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норм</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ході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дослідження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використовувалися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інші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традиційні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для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юриспруденції</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методи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зокрема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догматико</w:t>
      </w:r>
      <w:r w:rsidRPr="004A695C">
        <w:rPr>
          <w:rFonts w:ascii="Verdana" w:hAnsi="Verdana"/>
          <w:color w:val="000000"/>
          <w:shd w:val="clear" w:color="auto" w:fill="FFFFFF"/>
        </w:rPr>
        <w:t>-</w:t>
      </w:r>
      <w:r w:rsidRPr="004A695C">
        <w:rPr>
          <w:rFonts w:ascii="Verdana" w:hAnsi="Verdana" w:hint="eastAsia"/>
          <w:color w:val="000000"/>
          <w:shd w:val="clear" w:color="auto" w:fill="FFFFFF"/>
        </w:rPr>
        <w:t>юридичний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аналізу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особливостей</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правозастосовної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практики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вивчення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помилок</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Робота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виконувалася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урахуванням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загальних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цінніснометодолог</w:t>
      </w:r>
      <w:r w:rsidRPr="004A695C">
        <w:rPr>
          <w:rFonts w:ascii="Verdana" w:hAnsi="Verdana"/>
          <w:color w:val="000000"/>
          <w:shd w:val="clear" w:color="auto" w:fill="FFFFFF"/>
        </w:rPr>
        <w:t>i</w:t>
      </w:r>
      <w:r w:rsidRPr="004A695C">
        <w:rPr>
          <w:rFonts w:ascii="Verdana" w:hAnsi="Verdana" w:hint="eastAsia"/>
          <w:color w:val="000000"/>
          <w:shd w:val="clear" w:color="auto" w:fill="FFFFFF"/>
        </w:rPr>
        <w:t>чних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орієнтирів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саме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пріоритету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загальнолюдських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цінностей</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принципів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демократичної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соціальної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держави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верховенства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свободи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гуманізму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поваги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людської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гідності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утвердження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людини</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Теоретичне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підґрунтя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роботи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заклали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праці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Бориславського</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Ключковського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Ковальчук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Колесниченка</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Кузьменко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Погорілка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Шаповала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тощо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Проблеми</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10</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законодавчого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адміністративними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вивчали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науковці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Андрійко</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Андрійцьо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Баймуратов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Банчук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Банчук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Бахін</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Бачеріков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Бевзенко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Битяк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Бринцев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Буткевич</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Головатий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Граціанов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Гриценко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Заросило</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Кальченко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Капіца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Ключковський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Ковальова</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Комзюк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Костюк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Кофман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Куйбіда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Куровська</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Лебедєв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Лук’янець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Луць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Макаров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Мельник</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Мельник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Микієвич</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Мокан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Муравйов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Неугодніков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Обод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Оніщенко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Пархоменко</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Пасенюк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Перепелюк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Радишевська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Співак</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Ставнійчук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Тагієв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Шайгарданова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тощо</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Серед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доктринальних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напрацювань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варто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також</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виділити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окремий</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напрям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наукових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досліджень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присвячених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проблемам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класифікації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конфліктів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праці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учених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Видрін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Грабільникова</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Жушман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Іщенко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Кальченко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Ключковський</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Князев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Кривенко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Куйбіда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Лещенко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Міннікес</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Попова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Самсін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Треушніков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тощо</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Нормативну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емпіричну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базу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дослідження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становить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національне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зарубіжне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законопроекти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практика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Конституційного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загальної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юрисдикції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практика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Європейського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людини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довідкова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література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аналітично</w:t>
      </w:r>
      <w:r w:rsidRPr="004A695C">
        <w:rPr>
          <w:rFonts w:ascii="Verdana" w:hAnsi="Verdana"/>
          <w:color w:val="000000"/>
          <w:shd w:val="clear" w:color="auto" w:fill="FFFFFF"/>
        </w:rPr>
        <w:t>-</w:t>
      </w:r>
      <w:r w:rsidRPr="004A695C">
        <w:rPr>
          <w:rFonts w:ascii="Verdana" w:hAnsi="Verdana" w:hint="eastAsia"/>
          <w:color w:val="000000"/>
          <w:shd w:val="clear" w:color="auto" w:fill="FFFFFF"/>
        </w:rPr>
        <w:t>статистичні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матеріали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довідки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узагальнення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постанови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Пленуму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Вищого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щодо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практики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Наукова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новизна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одержаних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результатів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полягає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дисертація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першим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вітчизняній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юридичній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літературі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монографічним</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дослідженням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з’ясовано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теоретичні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засади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регулювання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сутність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спору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визначено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ознаки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моделі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особливості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розв’язання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також</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вироблено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рекомендації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спрямовані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11</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вдосконалення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судовому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порядку</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Дослідження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обраної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теми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дало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можливість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отримати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низку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нових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результатів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виносяться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Уперше</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обґрунтовано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належність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громадян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першого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покоління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людини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точки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зору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негативних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позитивних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зобов’язань</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держави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джерело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встановлення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держава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зобов’язана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вчиняти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активні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забезпечення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реалізації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громадян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проте</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вказаний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обов’язок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вона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бере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себе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самостійно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внаслідок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самого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характеру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організації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публічної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влади</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доведено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метою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забезпечення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вільних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основного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індикатора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наявності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демократії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державі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насамперед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необхідно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відійти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позитивістського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формального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підходу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застосування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адміністративними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інших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регуляторів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процедур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практиці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повинна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утвердитися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позиція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відповідно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якої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будь</w:t>
      </w:r>
      <w:r w:rsidRPr="004A695C">
        <w:rPr>
          <w:rFonts w:ascii="Verdana" w:hAnsi="Verdana"/>
          <w:color w:val="000000"/>
          <w:shd w:val="clear" w:color="auto" w:fill="FFFFFF"/>
        </w:rPr>
        <w:t>-</w:t>
      </w:r>
      <w:r w:rsidRPr="004A695C">
        <w:rPr>
          <w:rFonts w:ascii="Verdana" w:hAnsi="Verdana" w:hint="eastAsia"/>
          <w:color w:val="000000"/>
          <w:shd w:val="clear" w:color="auto" w:fill="FFFFFF"/>
        </w:rPr>
        <w:t>яке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неоднакове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розуміння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процедури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повинно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трактуватися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бік</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захисту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реалізації</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розкрито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роль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міжнародних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стандартів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реалізації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громадян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запропоновано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розуміти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узгоджені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правила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щодо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відповідної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діяльності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результатів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закріплено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документах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розроблених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затверджених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міжнародним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уповноваженим</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органом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правила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поширюються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діють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тільки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межах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країн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які</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перебувають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юрисдикцією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цього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міжнародного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органу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рекомендаційно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межах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інших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країн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комплексному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зв’язку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із</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суверенними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стандартами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сфері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правовідносин</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дано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оцінку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відповідності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принципу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стабільності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однієї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базових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вимог</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визначено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пріоритетні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способи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усунення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виявленої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невідповідності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зокрема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шляхом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встановлення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конституційному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рівні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заборони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внесення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змін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12</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доповнень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протягом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пізніше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рік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проведення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відповідних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з’ясовано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критерії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ефективності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Україні</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серед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центральне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місце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посідає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нормативно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встановлена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можливість</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судового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громадян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інших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суб’єктів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процесів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оскільки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завдяки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забезпеченню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здійснюється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тільки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контроль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недопущенням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порушень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реалізація</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визначено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ієрархічну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систему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джерел</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становлять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Конституція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рішення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висновки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Конституційного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ратифіковані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міжнародні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договори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рішення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Європейського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людини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Кодекс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судочинства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позиції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Верховного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підзаконні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питань</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постанови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Пленуму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Вищого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доведено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відсутність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для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необхідності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перевірки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справах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порушені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інтерес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позивачів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пояснюється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всіх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суб’єктів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одна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проведення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без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порушення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розкрито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регулятивну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роль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верховенства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випадках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виявлення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прогалин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правовому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регулюванні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можуть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бути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подолані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шляхом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прямого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застосування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чинних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нормативно</w:t>
      </w:r>
      <w:r w:rsidRPr="004A695C">
        <w:rPr>
          <w:rFonts w:ascii="Verdana" w:hAnsi="Verdana"/>
          <w:color w:val="000000"/>
          <w:shd w:val="clear" w:color="auto" w:fill="FFFFFF"/>
        </w:rPr>
        <w:t>-</w:t>
      </w:r>
      <w:r w:rsidRPr="004A695C">
        <w:rPr>
          <w:rFonts w:ascii="Verdana" w:hAnsi="Verdana" w:hint="eastAsia"/>
          <w:color w:val="000000"/>
          <w:shd w:val="clear" w:color="auto" w:fill="FFFFFF"/>
        </w:rPr>
        <w:t>правових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положень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або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використання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аналогії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закону</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обґрунтовано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немає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необхідності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з’ясуванні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моменту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коли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особа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дізналася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або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повинна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була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дізнатися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порушення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своїх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свобод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інтересів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становище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дозволяє</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для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чітко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початок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строку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звернення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строк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залежить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суб’єктивного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сприйняття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позивачем</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13</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моменту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порушення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інтересу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правило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сприяє</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оперативному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справи</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розкрито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роль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тлумачення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норм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метою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полягає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отриманні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висновків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щодо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встановлення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змісту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сутності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норм</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визначено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інструментарії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тлумачення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норм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адміністративними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особливу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увагу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серед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приділено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отриманню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висновків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методами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тлумачення</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протилежного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ступеня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попереднього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явища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наступного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навпаки</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розкрито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загальні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закономірності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динаміки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виникнення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зміна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недосконалість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невідповідність</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міжнародним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стандартам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політична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активність</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суспільства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Розроблено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нові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підходи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класифікації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предметом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інстанційною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підсудністю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рівнем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комісії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рішення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дії</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чи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бездіяльність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оскаржувались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категорією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спору</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Удосконалено</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здійснення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відповідних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процедур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підготовки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проведення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відповідних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строки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передбачені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законодавством</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дефініцію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конфлікт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виникає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період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пов’язаний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порушенням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розв’язується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або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адміністративному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порядку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зверненням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спеціально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установлених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суб’єктів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або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інших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осіб</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метою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змісту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яких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належать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тільки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обирати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бути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обраним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висувати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інших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кандидатів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бути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включеним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списку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виборців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бути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членом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виборчої</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комісії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проводити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передвиборну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агітацію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отримувати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бюлетень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голосувати</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бути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уповноваженою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або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довіреною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особою</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14</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концепцію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ролі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практики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Європейського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людини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розв’язанні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полягає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систематизації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висновків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цього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метою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подальшого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використання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регуляторів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процедур</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систему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вимог</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підзаконного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зокрема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локального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питань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пов’язаних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саме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підставою</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прийняття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підзаконного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повинно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виступати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відповідне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положення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закону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залишено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простір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для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підзаконного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регулювання</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б</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підзаконний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може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суперечити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чинним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нормам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мають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більшу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юридичну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силу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повинен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реалізовуватися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використання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найбільш</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раціональних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вироблених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практикою</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нормотворчості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правил</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підготовки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передбачає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глибоке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всебічне</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опрацювання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змісту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підзаконних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прийняття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підзаконного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акта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повинно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відповідати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оперативності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нормотворчості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необхідною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умовою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ефективності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виявляється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своєчасному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прийнятті</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підзаконного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недопущенні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утворення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вакууму</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розкриття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доступності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правосуддя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спорах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стандарту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відбиває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вимоги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справедливого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ефективного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судового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конкретизується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зокрема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допомогою</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відповідних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процесуальних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механізмів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належних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процедур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розумних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строках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належній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організації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роботи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суду</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розкриття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уніфікації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який</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полягає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однаковому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термінологічному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забезпеченні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цього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комплексному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внесенні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змін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всі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або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прийнятті</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кодексу</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Дістали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подальшого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розвитку</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положення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інститут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демократії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формуванні</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публічної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влади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складовою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адміністративними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функція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визначальна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реалізації</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15</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формування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концепції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народного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суверенітету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виступає</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засадничим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елементом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конститутивною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ознакою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врегулювання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характеристика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особливостей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статусу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позивача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відповідача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Зокрема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першій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групі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позивачів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виділено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дві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підгрупи</w:t>
      </w:r>
      <w:r w:rsidRPr="004A695C">
        <w:rPr>
          <w:rFonts w:ascii="Verdana" w:hAnsi="Verdana"/>
          <w:color w:val="000000"/>
          <w:shd w:val="clear" w:color="auto" w:fill="FFFFFF"/>
        </w:rPr>
        <w:t xml:space="preserve">: 1) </w:t>
      </w:r>
      <w:r w:rsidRPr="004A695C">
        <w:rPr>
          <w:rFonts w:ascii="Verdana" w:hAnsi="Verdana" w:hint="eastAsia"/>
          <w:color w:val="000000"/>
          <w:shd w:val="clear" w:color="auto" w:fill="FFFFFF"/>
        </w:rPr>
        <w:t>суб’єкти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мають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звернення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незалежно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порушені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інтереси</w:t>
      </w:r>
      <w:r w:rsidRPr="004A695C">
        <w:rPr>
          <w:rFonts w:ascii="Verdana" w:hAnsi="Verdana"/>
          <w:color w:val="000000"/>
          <w:shd w:val="clear" w:color="auto" w:fill="FFFFFF"/>
        </w:rPr>
        <w:t xml:space="preserve">; 2) </w:t>
      </w:r>
      <w:r w:rsidRPr="004A695C">
        <w:rPr>
          <w:rFonts w:ascii="Verdana" w:hAnsi="Verdana" w:hint="eastAsia"/>
          <w:color w:val="000000"/>
          <w:shd w:val="clear" w:color="auto" w:fill="FFFFFF"/>
        </w:rPr>
        <w:t>суб’єкти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мають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звернення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лише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разі</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порушення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їхніх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інтересів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другої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групи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належать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позивачі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яким</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таке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надано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відповідні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Третю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групу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становлять</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особи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Кодексом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судочинства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законами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відповідні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прямо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надано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але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заборонено</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Відповідачем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справі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суб’єкт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суб’єкт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владних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повноважень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учасник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або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будь</w:t>
      </w:r>
      <w:r w:rsidRPr="004A695C">
        <w:rPr>
          <w:rFonts w:ascii="Verdana" w:hAnsi="Verdana"/>
          <w:color w:val="000000"/>
          <w:shd w:val="clear" w:color="auto" w:fill="FFFFFF"/>
        </w:rPr>
        <w:t>-</w:t>
      </w:r>
      <w:r w:rsidRPr="004A695C">
        <w:rPr>
          <w:rFonts w:ascii="Verdana" w:hAnsi="Verdana" w:hint="eastAsia"/>
          <w:color w:val="000000"/>
          <w:shd w:val="clear" w:color="auto" w:fill="FFFFFF"/>
        </w:rPr>
        <w:t>яка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особа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порушує</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або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інших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осіб</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позивачів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розкриття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ознак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міжнародних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стандартів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громадян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полягають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правила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викладені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документі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документ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може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бути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лише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нормативним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змістом</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це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письмовий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акт</w:t>
      </w:r>
      <w:r w:rsidRPr="004A695C">
        <w:rPr>
          <w:rFonts w:ascii="Verdana" w:hAnsi="Verdana"/>
          <w:color w:val="000000"/>
          <w:shd w:val="clear" w:color="auto" w:fill="FFFFFF"/>
        </w:rPr>
        <w:t>-</w:t>
      </w:r>
      <w:r w:rsidRPr="004A695C">
        <w:rPr>
          <w:rFonts w:ascii="Verdana" w:hAnsi="Verdana" w:hint="eastAsia"/>
          <w:color w:val="000000"/>
          <w:shd w:val="clear" w:color="auto" w:fill="FFFFFF"/>
        </w:rPr>
        <w:t>документ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закріплені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правила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щодо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обов’язків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суб’єктів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правовідносин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правила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принципи</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які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мають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бути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мінімальним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взірцем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відносин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щодо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підготовки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проведення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результатів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адміністративного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контролю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спрямованість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правил</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повинна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гарантувати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демократичний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розвиток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держави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основні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свободи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людини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громадянина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цей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документ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має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бути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прийнятий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уповноваженим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міжнародним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органом</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характеристика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ролі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Конституційного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правовому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регулюванні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основних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засад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процедур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виражається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здійсненні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контролю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шляхом</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16</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приведення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відповідність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Конституцією</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тлумаченні</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виявлення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узагальнення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причин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неналежного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забезпечення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принципу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гармонізації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гармонізації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недостатньо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відображено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теоретичних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напрацюваннях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науковому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вимірі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дефініцію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гармонізації</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визначено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нечітко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знайдено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єдиних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ознак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критеріїв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цього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поняття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доктринальний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підхід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розв’язання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цієї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проблеми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відсутній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лише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імплементації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європейського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недостатньо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для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повної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реалізації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гармонізації</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відсутні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регулятори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рівня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стосовно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реалізації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гармонізації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законотворчому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процесі</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має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місце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безсистемність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практичного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застосування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принципу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гармонізації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суб’єктами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відповідних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правовідносин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бракує</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спеціальних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інструментів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тлумачення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норм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спрямованих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гармонічне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розуміння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врегулювання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розроблено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інструментів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доктринальному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рівні</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рекомендації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стосовно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розширення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компетенції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адміністративних</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судів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обрання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способу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відновлення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порушеного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можуть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обрати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будь</w:t>
      </w:r>
      <w:r w:rsidRPr="004A695C">
        <w:rPr>
          <w:rFonts w:ascii="Verdana" w:hAnsi="Verdana"/>
          <w:color w:val="000000"/>
          <w:shd w:val="clear" w:color="auto" w:fill="FFFFFF"/>
        </w:rPr>
        <w:t>-</w:t>
      </w:r>
      <w:r w:rsidRPr="004A695C">
        <w:rPr>
          <w:rFonts w:ascii="Verdana" w:hAnsi="Verdana" w:hint="eastAsia"/>
          <w:color w:val="000000"/>
          <w:shd w:val="clear" w:color="auto" w:fill="FFFFFF"/>
        </w:rPr>
        <w:t>який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спосіб</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би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гарантував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Практичне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значення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одержаних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результатів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полягає</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що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положення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висновки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рекомендації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запропоновані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дослідженні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може</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бути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використано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науково</w:t>
      </w:r>
      <w:r w:rsidRPr="004A695C">
        <w:rPr>
          <w:rFonts w:ascii="Verdana" w:hAnsi="Verdana"/>
          <w:color w:val="000000"/>
          <w:shd w:val="clear" w:color="auto" w:fill="FFFFFF"/>
        </w:rPr>
        <w:t>-</w:t>
      </w:r>
      <w:r w:rsidRPr="004A695C">
        <w:rPr>
          <w:rFonts w:ascii="Verdana" w:hAnsi="Verdana" w:hint="eastAsia"/>
          <w:color w:val="000000"/>
          <w:shd w:val="clear" w:color="auto" w:fill="FFFFFF"/>
        </w:rPr>
        <w:t>дослідній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сфері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для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подальшого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розроблення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моделей</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розв’язання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порядку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судочинства</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наукового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обґрунтування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механізму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суб’єктивних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свобод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інтересів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впровадження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r w:rsidRPr="004A695C">
        <w:rPr>
          <w:rFonts w:ascii="Verdana" w:hAnsi="Verdana"/>
          <w:color w:val="000000"/>
          <w:shd w:val="clear" w:color="auto" w:fill="FFFFFF"/>
        </w:rPr>
        <w:t xml:space="preserve"> 11 </w:t>
      </w:r>
      <w:r w:rsidRPr="004A695C">
        <w:rPr>
          <w:rFonts w:ascii="Verdana" w:hAnsi="Verdana" w:hint="eastAsia"/>
          <w:color w:val="000000"/>
          <w:shd w:val="clear" w:color="auto" w:fill="FFFFFF"/>
        </w:rPr>
        <w:t>червня</w:t>
      </w:r>
      <w:r w:rsidRPr="004A695C">
        <w:rPr>
          <w:rFonts w:ascii="Verdana" w:hAnsi="Verdana"/>
          <w:color w:val="000000"/>
          <w:shd w:val="clear" w:color="auto" w:fill="FFFFFF"/>
        </w:rPr>
        <w:t xml:space="preserve"> 2015 </w:t>
      </w:r>
      <w:r w:rsidRPr="004A695C">
        <w:rPr>
          <w:rFonts w:ascii="Verdana" w:hAnsi="Verdana" w:hint="eastAsia"/>
          <w:color w:val="000000"/>
          <w:shd w:val="clear" w:color="auto" w:fill="FFFFFF"/>
        </w:rPr>
        <w:t>р</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Львівського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національного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університету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імені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Івана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Франка</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17</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нормотворчій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сфері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теоретичне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підґрунтя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для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вдосконалення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процесуального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його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гармонізації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уніфікації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впровадження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r w:rsidRPr="004A695C">
        <w:rPr>
          <w:rFonts w:ascii="Verdana" w:hAnsi="Verdana"/>
          <w:color w:val="000000"/>
          <w:shd w:val="clear" w:color="auto" w:fill="FFFFFF"/>
        </w:rPr>
        <w:t xml:space="preserve"> 8 </w:t>
      </w:r>
      <w:r w:rsidRPr="004A695C">
        <w:rPr>
          <w:rFonts w:ascii="Verdana" w:hAnsi="Verdana" w:hint="eastAsia"/>
          <w:color w:val="000000"/>
          <w:shd w:val="clear" w:color="auto" w:fill="FFFFFF"/>
        </w:rPr>
        <w:t>червня</w:t>
      </w:r>
      <w:r w:rsidRPr="004A695C">
        <w:rPr>
          <w:rFonts w:ascii="Verdana" w:hAnsi="Verdana"/>
          <w:color w:val="000000"/>
          <w:shd w:val="clear" w:color="auto" w:fill="FFFFFF"/>
        </w:rPr>
        <w:t xml:space="preserve"> 2015 </w:t>
      </w:r>
      <w:r w:rsidRPr="004A695C">
        <w:rPr>
          <w:rFonts w:ascii="Verdana" w:hAnsi="Verdana" w:hint="eastAsia"/>
          <w:color w:val="000000"/>
          <w:shd w:val="clear" w:color="auto" w:fill="FFFFFF"/>
        </w:rPr>
        <w:t>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Інституту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Верховної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Ради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правозастосуванні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метою</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вдосконалення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судової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практики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розгляду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забезпечення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визначеності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вирішенні</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цієї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категорії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справ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впровадження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r w:rsidRPr="004A695C">
        <w:rPr>
          <w:rFonts w:ascii="Verdana" w:hAnsi="Verdana"/>
          <w:color w:val="000000"/>
          <w:shd w:val="clear" w:color="auto" w:fill="FFFFFF"/>
        </w:rPr>
        <w:t xml:space="preserve"> 10 </w:t>
      </w:r>
      <w:r w:rsidRPr="004A695C">
        <w:rPr>
          <w:rFonts w:ascii="Verdana" w:hAnsi="Verdana" w:hint="eastAsia"/>
          <w:color w:val="000000"/>
          <w:shd w:val="clear" w:color="auto" w:fill="FFFFFF"/>
        </w:rPr>
        <w:t>червня</w:t>
      </w:r>
      <w:r w:rsidRPr="004A695C">
        <w:rPr>
          <w:rFonts w:ascii="Verdana" w:hAnsi="Verdana"/>
          <w:color w:val="000000"/>
          <w:shd w:val="clear" w:color="auto" w:fill="FFFFFF"/>
        </w:rPr>
        <w:t xml:space="preserve"> 2015 </w:t>
      </w:r>
      <w:r w:rsidRPr="004A695C">
        <w:rPr>
          <w:rFonts w:ascii="Verdana" w:hAnsi="Verdana" w:hint="eastAsia"/>
          <w:color w:val="000000"/>
          <w:shd w:val="clear" w:color="auto" w:fill="FFFFFF"/>
        </w:rPr>
        <w:t>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Вищого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адміністративного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навчальному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процесі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підготовки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підручників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навчальних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пос</w:t>
      </w:r>
      <w:r w:rsidRPr="004A695C">
        <w:rPr>
          <w:rFonts w:ascii="Verdana" w:hAnsi="Verdana"/>
          <w:color w:val="000000"/>
          <w:shd w:val="clear" w:color="auto" w:fill="FFFFFF"/>
        </w:rPr>
        <w:t>i</w:t>
      </w:r>
      <w:r w:rsidRPr="004A695C">
        <w:rPr>
          <w:rFonts w:ascii="Verdana" w:hAnsi="Verdana" w:hint="eastAsia"/>
          <w:color w:val="000000"/>
          <w:shd w:val="clear" w:color="auto" w:fill="FFFFFF"/>
        </w:rPr>
        <w:t>бник</w:t>
      </w:r>
      <w:r w:rsidRPr="004A695C">
        <w:rPr>
          <w:rFonts w:ascii="Verdana" w:hAnsi="Verdana"/>
          <w:color w:val="000000"/>
          <w:shd w:val="clear" w:color="auto" w:fill="FFFFFF"/>
        </w:rPr>
        <w:t>i</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w:t>
      </w:r>
      <w:r w:rsidRPr="004A695C">
        <w:rPr>
          <w:rFonts w:ascii="Verdana" w:hAnsi="Verdana"/>
          <w:color w:val="000000"/>
          <w:shd w:val="clear" w:color="auto" w:fill="FFFFFF"/>
        </w:rPr>
        <w:t>ypci</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Теор</w:t>
      </w:r>
      <w:r w:rsidRPr="004A695C">
        <w:rPr>
          <w:rFonts w:ascii="Verdana" w:hAnsi="Verdana"/>
          <w:color w:val="000000"/>
          <w:shd w:val="clear" w:color="auto" w:fill="FFFFFF"/>
        </w:rPr>
        <w:t>i</w:t>
      </w:r>
      <w:r w:rsidRPr="004A695C">
        <w:rPr>
          <w:rFonts w:ascii="Verdana" w:hAnsi="Verdana" w:hint="eastAsia"/>
          <w:color w:val="000000"/>
          <w:shd w:val="clear" w:color="auto" w:fill="FFFFFF"/>
        </w:rPr>
        <w:t>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держави</w:t>
      </w:r>
      <w:r w:rsidRPr="004A695C">
        <w:rPr>
          <w:rFonts w:ascii="Verdana" w:hAnsi="Verdana"/>
          <w:color w:val="000000"/>
          <w:shd w:val="clear" w:color="auto" w:fill="FFFFFF"/>
        </w:rPr>
        <w:t xml:space="preserve"> i </w:t>
      </w:r>
      <w:r w:rsidRPr="004A695C">
        <w:rPr>
          <w:rFonts w:ascii="Verdana" w:hAnsi="Verdana" w:hint="eastAsia"/>
          <w:color w:val="000000"/>
          <w:shd w:val="clear" w:color="auto" w:fill="FFFFFF"/>
        </w:rPr>
        <w:t>права</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Пор</w:t>
      </w:r>
      <w:r w:rsidRPr="004A695C">
        <w:rPr>
          <w:rFonts w:ascii="Verdana" w:hAnsi="Verdana"/>
          <w:color w:val="000000"/>
          <w:shd w:val="clear" w:color="auto" w:fill="FFFFFF"/>
        </w:rPr>
        <w:t>i</w:t>
      </w:r>
      <w:r w:rsidRPr="004A695C">
        <w:rPr>
          <w:rFonts w:ascii="Verdana" w:hAnsi="Verdana" w:hint="eastAsia"/>
          <w:color w:val="000000"/>
          <w:shd w:val="clear" w:color="auto" w:fill="FFFFFF"/>
        </w:rPr>
        <w:t>вняльне</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правознавство</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Конституц</w:t>
      </w:r>
      <w:r w:rsidRPr="004A695C">
        <w:rPr>
          <w:rFonts w:ascii="Verdana" w:hAnsi="Verdana"/>
          <w:color w:val="000000"/>
          <w:shd w:val="clear" w:color="auto" w:fill="FFFFFF"/>
        </w:rPr>
        <w:t>i</w:t>
      </w:r>
      <w:r w:rsidRPr="004A695C">
        <w:rPr>
          <w:rFonts w:ascii="Verdana" w:hAnsi="Verdana" w:hint="eastAsia"/>
          <w:color w:val="000000"/>
          <w:shd w:val="clear" w:color="auto" w:fill="FFFFFF"/>
        </w:rPr>
        <w:t>йне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Адміністративний</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процес</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ході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викладання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i</w:t>
      </w:r>
      <w:r w:rsidRPr="004A695C">
        <w:rPr>
          <w:rFonts w:ascii="Verdana" w:hAnsi="Verdana" w:hint="eastAsia"/>
          <w:color w:val="000000"/>
          <w:shd w:val="clear" w:color="auto" w:fill="FFFFFF"/>
        </w:rPr>
        <w:t>дпов</w:t>
      </w:r>
      <w:r w:rsidRPr="004A695C">
        <w:rPr>
          <w:rFonts w:ascii="Verdana" w:hAnsi="Verdana"/>
          <w:color w:val="000000"/>
          <w:shd w:val="clear" w:color="auto" w:fill="FFFFFF"/>
        </w:rPr>
        <w:t>i</w:t>
      </w:r>
      <w:r w:rsidRPr="004A695C">
        <w:rPr>
          <w:rFonts w:ascii="Verdana" w:hAnsi="Verdana" w:hint="eastAsia"/>
          <w:color w:val="000000"/>
          <w:shd w:val="clear" w:color="auto" w:fill="FFFFFF"/>
        </w:rPr>
        <w:t>дних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навчальних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дисциплін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також</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спецкурсів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впровадження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r w:rsidRPr="004A695C">
        <w:rPr>
          <w:rFonts w:ascii="Verdana" w:hAnsi="Verdana"/>
          <w:color w:val="000000"/>
          <w:shd w:val="clear" w:color="auto" w:fill="FFFFFF"/>
        </w:rPr>
        <w:t xml:space="preserve"> 5 </w:t>
      </w:r>
      <w:r w:rsidRPr="004A695C">
        <w:rPr>
          <w:rFonts w:ascii="Verdana" w:hAnsi="Verdana" w:hint="eastAsia"/>
          <w:color w:val="000000"/>
          <w:shd w:val="clear" w:color="auto" w:fill="FFFFFF"/>
        </w:rPr>
        <w:t>червня</w:t>
      </w:r>
      <w:r w:rsidRPr="004A695C">
        <w:rPr>
          <w:rFonts w:ascii="Verdana" w:hAnsi="Verdana"/>
          <w:color w:val="000000"/>
          <w:shd w:val="clear" w:color="auto" w:fill="FFFFFF"/>
        </w:rPr>
        <w:t xml:space="preserve"> 2015 </w:t>
      </w:r>
      <w:r w:rsidRPr="004A695C">
        <w:rPr>
          <w:rFonts w:ascii="Verdana" w:hAnsi="Verdana" w:hint="eastAsia"/>
          <w:color w:val="000000"/>
          <w:shd w:val="clear" w:color="auto" w:fill="FFFFFF"/>
        </w:rPr>
        <w:t>р</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Національного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університету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Острозька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академія</w:t>
      </w:r>
      <w:r w:rsidRPr="004A695C">
        <w:rPr>
          <w:rFonts w:ascii="Verdana" w:hAnsi="Verdana" w:hint="eastAsia"/>
          <w:color w:val="000000"/>
          <w:shd w:val="clear" w:color="auto" w:fill="FFFFFF"/>
        </w:rPr>
        <w:t>»</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правовиховній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роботі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для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w:t>
      </w:r>
      <w:r w:rsidRPr="004A695C">
        <w:rPr>
          <w:rFonts w:ascii="Verdana" w:hAnsi="Verdana"/>
          <w:color w:val="000000"/>
          <w:shd w:val="clear" w:color="auto" w:fill="FFFFFF"/>
        </w:rPr>
        <w:t>i</w:t>
      </w:r>
      <w:r w:rsidRPr="004A695C">
        <w:rPr>
          <w:rFonts w:ascii="Verdana" w:hAnsi="Verdana" w:hint="eastAsia"/>
          <w:color w:val="000000"/>
          <w:shd w:val="clear" w:color="auto" w:fill="FFFFFF"/>
        </w:rPr>
        <w:t>двищення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правової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політичної</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культури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населення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державних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службовц</w:t>
      </w:r>
      <w:r w:rsidRPr="004A695C">
        <w:rPr>
          <w:rFonts w:ascii="Verdana" w:hAnsi="Verdana"/>
          <w:color w:val="000000"/>
          <w:shd w:val="clear" w:color="auto" w:fill="FFFFFF"/>
        </w:rPr>
        <w:t>i</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формування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демократичного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св</w:t>
      </w:r>
      <w:r w:rsidRPr="004A695C">
        <w:rPr>
          <w:rFonts w:ascii="Verdana" w:hAnsi="Verdana"/>
          <w:color w:val="000000"/>
          <w:shd w:val="clear" w:color="auto" w:fill="FFFFFF"/>
        </w:rPr>
        <w:t>i</w:t>
      </w:r>
      <w:r w:rsidRPr="004A695C">
        <w:rPr>
          <w:rFonts w:ascii="Verdana" w:hAnsi="Verdana" w:hint="eastAsia"/>
          <w:color w:val="000000"/>
          <w:shd w:val="clear" w:color="auto" w:fill="FFFFFF"/>
        </w:rPr>
        <w:t>тогляду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сфер</w:t>
      </w:r>
      <w:r w:rsidRPr="004A695C">
        <w:rPr>
          <w:rFonts w:ascii="Verdana" w:hAnsi="Verdana"/>
          <w:color w:val="000000"/>
          <w:shd w:val="clear" w:color="auto" w:fill="FFFFFF"/>
        </w:rPr>
        <w:t xml:space="preserve">i </w:t>
      </w:r>
      <w:r w:rsidRPr="004A695C">
        <w:rPr>
          <w:rFonts w:ascii="Verdana" w:hAnsi="Verdana" w:hint="eastAsia"/>
          <w:color w:val="000000"/>
          <w:shd w:val="clear" w:color="auto" w:fill="FFFFFF"/>
        </w:rPr>
        <w:t>пол</w:t>
      </w:r>
      <w:r w:rsidRPr="004A695C">
        <w:rPr>
          <w:rFonts w:ascii="Verdana" w:hAnsi="Verdana"/>
          <w:color w:val="000000"/>
          <w:shd w:val="clear" w:color="auto" w:fill="FFFFFF"/>
        </w:rPr>
        <w:t>i</w:t>
      </w:r>
      <w:r w:rsidRPr="004A695C">
        <w:rPr>
          <w:rFonts w:ascii="Verdana" w:hAnsi="Verdana" w:hint="eastAsia"/>
          <w:color w:val="000000"/>
          <w:shd w:val="clear" w:color="auto" w:fill="FFFFFF"/>
        </w:rPr>
        <w:t>тико</w:t>
      </w:r>
      <w:r w:rsidRPr="004A695C">
        <w:rPr>
          <w:rFonts w:ascii="Verdana" w:hAnsi="Verdana"/>
          <w:color w:val="000000"/>
          <w:shd w:val="clear" w:color="auto" w:fill="FFFFFF"/>
        </w:rPr>
        <w:t>-</w:t>
      </w:r>
      <w:r w:rsidRPr="004A695C">
        <w:rPr>
          <w:rFonts w:ascii="Verdana" w:hAnsi="Verdana" w:hint="eastAsia"/>
          <w:color w:val="000000"/>
          <w:shd w:val="clear" w:color="auto" w:fill="FFFFFF"/>
        </w:rPr>
        <w:t>правових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відносин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акт</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впровадження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Центральної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комісії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w:t>
      </w:r>
      <w:r w:rsidRPr="004A695C">
        <w:rPr>
          <w:rFonts w:ascii="Verdana" w:hAnsi="Verdana"/>
          <w:color w:val="000000"/>
          <w:shd w:val="clear" w:color="auto" w:fill="FFFFFF"/>
        </w:rPr>
        <w:t xml:space="preserve"> 1 </w:t>
      </w:r>
      <w:r w:rsidRPr="004A695C">
        <w:rPr>
          <w:rFonts w:ascii="Verdana" w:hAnsi="Verdana" w:hint="eastAsia"/>
          <w:color w:val="000000"/>
          <w:shd w:val="clear" w:color="auto" w:fill="FFFFFF"/>
        </w:rPr>
        <w:t>липня</w:t>
      </w:r>
      <w:r w:rsidRPr="004A695C">
        <w:rPr>
          <w:rFonts w:ascii="Verdana" w:hAnsi="Verdana"/>
          <w:color w:val="000000"/>
          <w:shd w:val="clear" w:color="auto" w:fill="FFFFFF"/>
        </w:rPr>
        <w:t xml:space="preserve"> 2015 </w:t>
      </w:r>
      <w:r w:rsidRPr="004A695C">
        <w:rPr>
          <w:rFonts w:ascii="Verdana" w:hAnsi="Verdana" w:hint="eastAsia"/>
          <w:color w:val="000000"/>
          <w:shd w:val="clear" w:color="auto" w:fill="FFFFFF"/>
        </w:rPr>
        <w:t>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21-43-1127).</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Апробац</w:t>
      </w:r>
      <w:r w:rsidRPr="004A695C">
        <w:rPr>
          <w:rFonts w:ascii="Verdana" w:hAnsi="Verdana"/>
          <w:color w:val="000000"/>
          <w:shd w:val="clear" w:color="auto" w:fill="FFFFFF"/>
        </w:rPr>
        <w:t>i</w:t>
      </w:r>
      <w:r w:rsidRPr="004A695C">
        <w:rPr>
          <w:rFonts w:ascii="Verdana" w:hAnsi="Verdana" w:hint="eastAsia"/>
          <w:color w:val="000000"/>
          <w:shd w:val="clear" w:color="auto" w:fill="FFFFFF"/>
        </w:rPr>
        <w:t>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результатів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дослідження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Основні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положення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дисертації</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розглядалися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обговорювалися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міжнародних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національних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регіональних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наукових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науково</w:t>
      </w:r>
      <w:r w:rsidRPr="004A695C">
        <w:rPr>
          <w:rFonts w:ascii="Verdana" w:hAnsi="Verdana"/>
          <w:color w:val="000000"/>
          <w:shd w:val="clear" w:color="auto" w:fill="FFFFFF"/>
        </w:rPr>
        <w:t>-</w:t>
      </w:r>
      <w:r w:rsidRPr="004A695C">
        <w:rPr>
          <w:rFonts w:ascii="Verdana" w:hAnsi="Verdana" w:hint="eastAsia"/>
          <w:color w:val="000000"/>
          <w:shd w:val="clear" w:color="auto" w:fill="FFFFFF"/>
        </w:rPr>
        <w:t>практичних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конференціях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семінарах</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круглих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столах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форумах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серед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яких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Адміністративне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судочинство</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Окремі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проблеми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напрямки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їх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вирішення</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(25.11.2011,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Острог</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Становлення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держави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умовах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глобалізації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теоретичний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практичний</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аспект</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(24.02.2012,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Київ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Застосування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народних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депутатів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виборів</w:t>
      </w:r>
      <w:r w:rsidRPr="004A695C">
        <w:rPr>
          <w:rFonts w:ascii="Verdana" w:hAnsi="Verdana"/>
          <w:color w:val="000000"/>
          <w:shd w:val="clear" w:color="auto" w:fill="FFFFFF"/>
        </w:rPr>
        <w:t xml:space="preserve"> 2012 </w:t>
      </w:r>
      <w:r w:rsidRPr="004A695C">
        <w:rPr>
          <w:rFonts w:ascii="Verdana" w:hAnsi="Verdana" w:hint="eastAsia"/>
          <w:color w:val="000000"/>
          <w:shd w:val="clear" w:color="auto" w:fill="FFFFFF"/>
        </w:rPr>
        <w:t>року</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(19</w:t>
      </w:r>
      <w:r w:rsidRPr="004A695C">
        <w:rPr>
          <w:rFonts w:ascii="Verdana" w:hAnsi="Verdana" w:hint="eastAsi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20.03.2012,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Київ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Сучасні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моделі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концепції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стратегії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інноваційного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розвитку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країн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світу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(23.03.2012,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Київ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Актуальні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проблеми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сучасного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розвитку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цивільного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міжнародного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морського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транспортного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права</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(12</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13.04.2012,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Київ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Вибори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інноваційні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рішення</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(4</w:t>
      </w:r>
      <w:r w:rsidRPr="004A695C">
        <w:rPr>
          <w:rFonts w:ascii="Verdana" w:hAnsi="Verdana" w:hint="eastAsi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18</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5.05.2012,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Таллінн</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Естонська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Республіка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Вибори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2012: </w:t>
      </w:r>
      <w:r w:rsidRPr="004A695C">
        <w:rPr>
          <w:rFonts w:ascii="Verdana" w:hAnsi="Verdana" w:hint="eastAsia"/>
          <w:color w:val="000000"/>
          <w:shd w:val="clear" w:color="auto" w:fill="FFFFFF"/>
        </w:rPr>
        <w:t>застосування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законодавства</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(08.06.2012,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Київ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Семінар</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питань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застосування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народних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депутатів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2012 </w:t>
      </w:r>
      <w:r w:rsidRPr="004A695C">
        <w:rPr>
          <w:rFonts w:ascii="Verdana" w:hAnsi="Verdana" w:hint="eastAsia"/>
          <w:color w:val="000000"/>
          <w:shd w:val="clear" w:color="auto" w:fill="FFFFFF"/>
        </w:rPr>
        <w:t>року</w:t>
      </w:r>
      <w:r w:rsidRPr="004A695C">
        <w:rPr>
          <w:rFonts w:ascii="Verdana" w:hAnsi="Verdana" w:hint="eastAsi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(25.07.2012,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Київ</w:t>
      </w:r>
      <w:r w:rsidRPr="004A695C">
        <w:rPr>
          <w:rFonts w:ascii="Verdana" w:hAnsi="Verdana"/>
          <w:color w:val="000000"/>
          <w:shd w:val="clear" w:color="auto" w:fill="FFFFFF"/>
        </w:rPr>
        <w:t xml:space="preserve">; 18.09.2012,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Одеса</w:t>
      </w:r>
      <w:r w:rsidRPr="004A695C">
        <w:rPr>
          <w:rFonts w:ascii="Verdana" w:hAnsi="Verdana"/>
          <w:color w:val="000000"/>
          <w:shd w:val="clear" w:color="auto" w:fill="FFFFFF"/>
        </w:rPr>
        <w:t xml:space="preserve">; 20.09.2012,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Дніпропетровськ</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Концепції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стратегії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напрямки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розвитку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Української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держави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економіка</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фінанси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(28.09.2012,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Київ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Окремі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аспекти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застосування</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адміністративними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судами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під</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розгляду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(19.10.2012,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Київ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Малиновські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читання</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(16</w:t>
      </w:r>
      <w:r w:rsidRPr="004A695C">
        <w:rPr>
          <w:rFonts w:ascii="Verdana" w:hAnsi="Verdana" w:hint="eastAsi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17.11.2012,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Острог</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АЕРО</w:t>
      </w:r>
      <w:r w:rsidRPr="004A695C">
        <w:rPr>
          <w:rFonts w:ascii="Verdana" w:hAnsi="Verdana"/>
          <w:color w:val="000000"/>
          <w:shd w:val="clear" w:color="auto" w:fill="FFFFFF"/>
        </w:rPr>
        <w:t xml:space="preserve">-2012. </w:t>
      </w:r>
      <w:r w:rsidRPr="004A695C">
        <w:rPr>
          <w:rFonts w:ascii="Verdana" w:hAnsi="Verdana" w:hint="eastAsia"/>
          <w:color w:val="000000"/>
          <w:shd w:val="clear" w:color="auto" w:fill="FFFFFF"/>
        </w:rPr>
        <w:t>Повітряне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космічне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w:t>
      </w:r>
      <w:r w:rsidRPr="004A695C">
        <w:rPr>
          <w:rFonts w:ascii="Verdana" w:hAnsi="Verdana" w:hint="eastAsi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(22.11.2012,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Київ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Роль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вплив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практики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адміністративного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судочинства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розвиток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публічного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права</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(29</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30.11.2012,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Київ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Транспортне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ХХІ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столітті</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(21.02.2013,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Київ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Правосуддя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реалії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перспективи</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(15.03.2013,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Київ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Становлення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розвиток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юридичної</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освіти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національному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авіаційному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університеті</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(16.05.2013,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Київ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АЕРО</w:t>
      </w:r>
      <w:r w:rsidRPr="004A695C">
        <w:rPr>
          <w:rFonts w:ascii="Verdana" w:hAnsi="Verdana"/>
          <w:color w:val="000000"/>
          <w:shd w:val="clear" w:color="auto" w:fill="FFFFFF"/>
        </w:rPr>
        <w:t xml:space="preserve">-2013. </w:t>
      </w:r>
      <w:r w:rsidRPr="004A695C">
        <w:rPr>
          <w:rFonts w:ascii="Verdana" w:hAnsi="Verdana" w:hint="eastAsia"/>
          <w:color w:val="000000"/>
          <w:shd w:val="clear" w:color="auto" w:fill="FFFFFF"/>
        </w:rPr>
        <w:t>Повітряне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космічне</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(22.11.2013,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Київ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Вибори</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Президента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2014: </w:t>
      </w:r>
      <w:r w:rsidRPr="004A695C">
        <w:rPr>
          <w:rFonts w:ascii="Verdana" w:hAnsi="Verdana" w:hint="eastAsia"/>
          <w:color w:val="000000"/>
          <w:shd w:val="clear" w:color="auto" w:fill="FFFFFF"/>
        </w:rPr>
        <w:t>застосування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законодавства</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(22</w:t>
      </w:r>
      <w:r w:rsidRPr="004A695C">
        <w:rPr>
          <w:rFonts w:ascii="Verdana" w:hAnsi="Verdana" w:hint="eastAsia"/>
          <w:color w:val="000000"/>
          <w:shd w:val="clear" w:color="auto" w:fill="FFFFFF"/>
        </w:rPr>
        <w:t>–</w:t>
      </w:r>
      <w:r w:rsidRPr="004A695C">
        <w:rPr>
          <w:rFonts w:ascii="Verdana" w:hAnsi="Verdana"/>
          <w:color w:val="000000"/>
          <w:shd w:val="clear" w:color="auto" w:fill="FFFFFF"/>
        </w:rPr>
        <w:t>23, 29.04.2014,</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Київ</w:t>
      </w:r>
      <w:r w:rsidRPr="004A695C">
        <w:rPr>
          <w:rFonts w:ascii="Verdana" w:hAnsi="Verdana"/>
          <w:color w:val="000000"/>
          <w:shd w:val="clear" w:color="auto" w:fill="FFFFFF"/>
        </w:rPr>
        <w:t xml:space="preserve">; 25.04.2014,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Львів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Зміни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Конституції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реформа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судової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системи</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(02.06.2014,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Київ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Застосування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виборчого</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законодавства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Президента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місцевих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виборах</w:t>
      </w:r>
      <w:r w:rsidRPr="004A695C">
        <w:rPr>
          <w:rFonts w:ascii="Verdana" w:hAnsi="Verdana" w:hint="eastAsi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color w:val="000000"/>
          <w:shd w:val="clear" w:color="auto" w:fill="FFFFFF"/>
        </w:rPr>
        <w:t xml:space="preserve">(19.05.2014,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Чернівці</w:t>
      </w:r>
      <w:r w:rsidRPr="004A695C">
        <w:rPr>
          <w:rFonts w:ascii="Verdana" w:hAnsi="Verdana"/>
          <w:color w:val="000000"/>
          <w:shd w:val="clear" w:color="auto" w:fill="FFFFFF"/>
        </w:rPr>
        <w:t xml:space="preserve">; 21.05.2014,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Суми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Вирішення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виборчих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спорів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країнах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Східної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Європи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Південного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Кавказу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доступ</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правосуддя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ефективні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засоби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захисту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прав</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(9</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10.03.2015,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Варшава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Республіка</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Польща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w:t>
      </w:r>
      <w:r w:rsidRPr="004A695C">
        <w:rPr>
          <w:rFonts w:ascii="Verdana" w:hAnsi="Verdana" w:hint="eastAsia"/>
          <w:color w:val="000000"/>
          <w:shd w:val="clear" w:color="auto" w:fill="FFFFFF"/>
        </w:rPr>
        <w:t>Юридична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наука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практика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виклики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часу</w:t>
      </w:r>
      <w:r w:rsidRPr="004A695C">
        <w:rPr>
          <w:rFonts w:ascii="Verdana" w:hAnsi="Verdana" w:hint="eastAsia"/>
          <w:color w:val="000000"/>
          <w:shd w:val="clear" w:color="auto" w:fill="FFFFFF"/>
        </w:rPr>
        <w:t>»</w:t>
      </w:r>
      <w:r w:rsidRPr="004A695C">
        <w:rPr>
          <w:rFonts w:ascii="Verdana" w:hAnsi="Verdana"/>
          <w:color w:val="000000"/>
          <w:shd w:val="clear" w:color="auto" w:fill="FFFFFF"/>
        </w:rPr>
        <w:t xml:space="preserve"> (12.03.2015, </w:t>
      </w:r>
      <w:r w:rsidRPr="004A695C">
        <w:rPr>
          <w:rFonts w:ascii="Verdana" w:hAnsi="Verdana" w:hint="eastAsia"/>
          <w:color w:val="000000"/>
          <w:shd w:val="clear" w:color="auto" w:fill="FFFFFF"/>
        </w:rPr>
        <w:t>м</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Київ</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Публікації</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Основні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результати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дослідження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висновки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пропозиції</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знайшли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відображення</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двох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індивідуальних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монографіях</w:t>
      </w:r>
      <w:r w:rsidRPr="004A695C">
        <w:rPr>
          <w:rFonts w:ascii="Verdana" w:hAnsi="Verdana"/>
          <w:color w:val="000000"/>
          <w:shd w:val="clear" w:color="auto" w:fill="FFFFFF"/>
        </w:rPr>
        <w:t xml:space="preserve">, 48 </w:t>
      </w:r>
      <w:r w:rsidRPr="004A695C">
        <w:rPr>
          <w:rFonts w:ascii="Verdana" w:hAnsi="Verdana" w:hint="eastAsia"/>
          <w:color w:val="000000"/>
          <w:shd w:val="clear" w:color="auto" w:fill="FFFFFF"/>
        </w:rPr>
        <w:t>статтях</w:t>
      </w:r>
      <w:r w:rsidRPr="004A695C">
        <w:rPr>
          <w:rFonts w:ascii="Verdana" w:hAnsi="Verdana"/>
          <w:color w:val="000000"/>
          <w:shd w:val="clear" w:color="auto" w:fill="FFFFFF"/>
        </w:rPr>
        <w:t>,</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опублікованих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наукових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фахових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періодичних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виданнях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України</w:t>
      </w:r>
      <w:r w:rsidRPr="004A695C">
        <w:rPr>
          <w:rFonts w:ascii="Verdana" w:hAnsi="Verdana"/>
          <w:color w:val="000000"/>
          <w:shd w:val="clear" w:color="auto" w:fill="FFFFFF"/>
        </w:rPr>
        <w:t xml:space="preserve">, 6 </w:t>
      </w:r>
      <w:r w:rsidRPr="004A695C">
        <w:rPr>
          <w:rFonts w:ascii="Verdana" w:hAnsi="Verdana" w:hint="eastAsia"/>
          <w:color w:val="000000"/>
          <w:shd w:val="clear" w:color="auto" w:fill="FFFFFF"/>
        </w:rPr>
        <w:t>статтях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у</w:t>
      </w:r>
    </w:p>
    <w:p w:rsidR="004A695C" w:rsidRPr="004A695C" w:rsidRDefault="004A695C" w:rsidP="004A695C">
      <w:pPr>
        <w:rPr>
          <w:rFonts w:ascii="Verdana" w:hAnsi="Verdana"/>
          <w:color w:val="000000"/>
          <w:shd w:val="clear" w:color="auto" w:fill="FFFFFF"/>
        </w:rPr>
      </w:pPr>
      <w:r w:rsidRPr="004A695C">
        <w:rPr>
          <w:rFonts w:ascii="Verdana" w:hAnsi="Verdana" w:hint="eastAsia"/>
          <w:color w:val="000000"/>
          <w:shd w:val="clear" w:color="auto" w:fill="FFFFFF"/>
        </w:rPr>
        <w:t>наукових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виданнях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іноземних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держав</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з</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юридичних</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наук</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а</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також</w:t>
      </w:r>
      <w:r w:rsidRPr="004A695C">
        <w:rPr>
          <w:rFonts w:ascii="Verdana" w:hAnsi="Verdana"/>
          <w:color w:val="000000"/>
          <w:shd w:val="clear" w:color="auto" w:fill="FFFFFF"/>
        </w:rPr>
        <w:t xml:space="preserve"> 15 </w:t>
      </w:r>
      <w:r w:rsidRPr="004A695C">
        <w:rPr>
          <w:rFonts w:ascii="Verdana" w:hAnsi="Verdana" w:hint="eastAsia"/>
          <w:color w:val="000000"/>
          <w:shd w:val="clear" w:color="auto" w:fill="FFFFFF"/>
        </w:rPr>
        <w:t>публікації</w:t>
      </w:r>
      <w:r w:rsidRPr="004A695C">
        <w:rPr>
          <w:rFonts w:ascii="Verdana" w:hAnsi="Verdana"/>
          <w:color w:val="000000"/>
          <w:shd w:val="clear" w:color="auto" w:fill="FFFFFF"/>
        </w:rPr>
        <w:t>,</w:t>
      </w:r>
    </w:p>
    <w:p w:rsidR="00466764" w:rsidRDefault="004A695C" w:rsidP="004A695C">
      <w:pPr>
        <w:rPr>
          <w:rFonts w:ascii="Verdana" w:hAnsi="Verdana"/>
          <w:color w:val="000000"/>
          <w:shd w:val="clear" w:color="auto" w:fill="FFFFFF"/>
          <w:lang w:val="en-US"/>
        </w:rPr>
      </w:pPr>
      <w:r w:rsidRPr="004A695C">
        <w:rPr>
          <w:rFonts w:ascii="Verdana" w:hAnsi="Verdana" w:hint="eastAsia"/>
          <w:color w:val="000000"/>
          <w:shd w:val="clear" w:color="auto" w:fill="FFFFFF"/>
        </w:rPr>
        <w:t>які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додатково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відображають</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наукові</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результати</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дисертаційного</w:t>
      </w:r>
      <w:r w:rsidRPr="004A695C">
        <w:rPr>
          <w:rFonts w:ascii="Verdana" w:hAnsi="Verdana"/>
          <w:color w:val="000000"/>
          <w:shd w:val="clear" w:color="auto" w:fill="FFFFFF"/>
        </w:rPr>
        <w:t xml:space="preserve"> </w:t>
      </w:r>
      <w:r w:rsidRPr="004A695C">
        <w:rPr>
          <w:rFonts w:ascii="Verdana" w:hAnsi="Verdana" w:hint="eastAsia"/>
          <w:color w:val="000000"/>
          <w:shd w:val="clear" w:color="auto" w:fill="FFFFFF"/>
        </w:rPr>
        <w:t>дослідження</w:t>
      </w:r>
      <w:r w:rsidRPr="004A695C">
        <w:rPr>
          <w:rFonts w:ascii="Verdana" w:hAnsi="Verdana"/>
          <w:color w:val="000000"/>
          <w:shd w:val="clear" w:color="auto" w:fill="FFFFFF"/>
        </w:rPr>
        <w:t>.</w:t>
      </w:r>
    </w:p>
    <w:p w:rsidR="004A695C" w:rsidRDefault="004A695C" w:rsidP="004A695C">
      <w:pPr>
        <w:rPr>
          <w:rFonts w:ascii="Verdana" w:hAnsi="Verdana"/>
          <w:color w:val="000000"/>
          <w:shd w:val="clear" w:color="auto" w:fill="FFFFFF"/>
          <w:lang w:val="en-US"/>
        </w:rPr>
      </w:pPr>
    </w:p>
    <w:p w:rsidR="004A695C" w:rsidRDefault="004A695C" w:rsidP="004A695C">
      <w:pPr>
        <w:rPr>
          <w:rFonts w:ascii="Verdana" w:hAnsi="Verdana"/>
          <w:color w:val="000000"/>
          <w:shd w:val="clear" w:color="auto" w:fill="FFFFFF"/>
          <w:lang w:val="en-US"/>
        </w:rPr>
      </w:pPr>
    </w:p>
    <w:p w:rsidR="004A695C" w:rsidRDefault="004A695C" w:rsidP="004A695C">
      <w:pPr>
        <w:rPr>
          <w:rFonts w:ascii="Verdana" w:hAnsi="Verdana"/>
          <w:color w:val="000000"/>
          <w:shd w:val="clear" w:color="auto" w:fill="FFFFFF"/>
          <w:lang w:val="en-US"/>
        </w:rPr>
      </w:pPr>
    </w:p>
    <w:p w:rsidR="004A695C" w:rsidRPr="004A695C" w:rsidRDefault="004A695C" w:rsidP="004A695C">
      <w:pPr>
        <w:rPr>
          <w:lang w:val="en-US"/>
        </w:rPr>
      </w:pPr>
      <w:r w:rsidRPr="004A695C">
        <w:rPr>
          <w:rFonts w:hint="eastAsia"/>
          <w:lang w:val="en-US"/>
        </w:rPr>
        <w:t>ВИСНОВКИ</w:t>
      </w:r>
    </w:p>
    <w:p w:rsidR="004A695C" w:rsidRPr="004A695C" w:rsidRDefault="004A695C" w:rsidP="004A695C">
      <w:pPr>
        <w:rPr>
          <w:lang w:val="en-US"/>
        </w:rPr>
      </w:pPr>
      <w:r w:rsidRPr="004A695C">
        <w:rPr>
          <w:rFonts w:hint="eastAsia"/>
          <w:lang w:val="en-US"/>
        </w:rPr>
        <w:t>У</w:t>
      </w:r>
      <w:r w:rsidRPr="004A695C">
        <w:rPr>
          <w:lang w:val="en-US"/>
        </w:rPr>
        <w:t></w:t>
      </w:r>
      <w:r w:rsidRPr="004A695C">
        <w:rPr>
          <w:rFonts w:hint="eastAsia"/>
          <w:lang w:val="en-US"/>
        </w:rPr>
        <w:t>дисертації</w:t>
      </w:r>
      <w:r w:rsidRPr="004A695C">
        <w:rPr>
          <w:lang w:val="en-US"/>
        </w:rPr>
        <w:t></w:t>
      </w:r>
      <w:r w:rsidRPr="004A695C">
        <w:rPr>
          <w:rFonts w:hint="eastAsia"/>
          <w:lang w:val="en-US"/>
        </w:rPr>
        <w:t>вирішено</w:t>
      </w:r>
      <w:r w:rsidRPr="004A695C">
        <w:rPr>
          <w:lang w:val="en-US"/>
        </w:rPr>
        <w:t></w:t>
      </w:r>
      <w:r w:rsidRPr="004A695C">
        <w:rPr>
          <w:rFonts w:hint="eastAsia"/>
          <w:lang w:val="en-US"/>
        </w:rPr>
        <w:t>наукову</w:t>
      </w:r>
      <w:r w:rsidRPr="004A695C">
        <w:rPr>
          <w:lang w:val="en-US"/>
        </w:rPr>
        <w:t></w:t>
      </w:r>
      <w:r w:rsidRPr="004A695C">
        <w:rPr>
          <w:rFonts w:hint="eastAsia"/>
          <w:lang w:val="en-US"/>
        </w:rPr>
        <w:t>проблему</w:t>
      </w:r>
      <w:r w:rsidRPr="004A695C">
        <w:rPr>
          <w:lang w:val="en-US"/>
        </w:rPr>
        <w:t></w:t>
      </w:r>
      <w:r w:rsidRPr="004A695C">
        <w:rPr>
          <w:rFonts w:hint="eastAsia"/>
          <w:lang w:val="en-US"/>
        </w:rPr>
        <w:t>щодо</w:t>
      </w:r>
      <w:r w:rsidRPr="004A695C">
        <w:rPr>
          <w:lang w:val="en-US"/>
        </w:rPr>
        <w:t></w:t>
      </w:r>
      <w:r w:rsidRPr="004A695C">
        <w:rPr>
          <w:rFonts w:hint="eastAsia"/>
          <w:lang w:val="en-US"/>
        </w:rPr>
        <w:t>теоретичних</w:t>
      </w:r>
      <w:r w:rsidRPr="004A695C">
        <w:rPr>
          <w:lang w:val="en-US"/>
        </w:rPr>
        <w:t></w:t>
      </w:r>
      <w:r w:rsidRPr="004A695C">
        <w:rPr>
          <w:rFonts w:hint="eastAsia"/>
          <w:lang w:val="en-US"/>
        </w:rPr>
        <w:t>засад</w:t>
      </w:r>
    </w:p>
    <w:p w:rsidR="004A695C" w:rsidRPr="004A695C" w:rsidRDefault="004A695C" w:rsidP="004A695C">
      <w:pPr>
        <w:rPr>
          <w:lang w:val="en-US"/>
        </w:rPr>
      </w:pPr>
      <w:r w:rsidRPr="004A695C">
        <w:rPr>
          <w:rFonts w:hint="eastAsia"/>
          <w:lang w:val="en-US"/>
        </w:rPr>
        <w:t>правового</w:t>
      </w:r>
      <w:r w:rsidRPr="004A695C">
        <w:rPr>
          <w:lang w:val="en-US"/>
        </w:rPr>
        <w:t></w:t>
      </w:r>
      <w:r w:rsidRPr="004A695C">
        <w:rPr>
          <w:rFonts w:hint="eastAsia"/>
          <w:lang w:val="en-US"/>
        </w:rPr>
        <w:t>регулювання</w:t>
      </w:r>
      <w:r w:rsidRPr="004A695C">
        <w:rPr>
          <w:lang w:val="en-US"/>
        </w:rPr>
        <w:t></w:t>
      </w:r>
      <w:r w:rsidRPr="004A695C">
        <w:rPr>
          <w:rFonts w:hint="eastAsia"/>
          <w:lang w:val="en-US"/>
        </w:rPr>
        <w:t>розгляду</w:t>
      </w:r>
      <w:r w:rsidRPr="004A695C">
        <w:rPr>
          <w:lang w:val="en-US"/>
        </w:rPr>
        <w:t></w:t>
      </w:r>
      <w:r w:rsidRPr="004A695C">
        <w:rPr>
          <w:rFonts w:hint="eastAsia"/>
          <w:lang w:val="en-US"/>
        </w:rPr>
        <w:t>адміністративними</w:t>
      </w:r>
      <w:r w:rsidRPr="004A695C">
        <w:rPr>
          <w:lang w:val="en-US"/>
        </w:rPr>
        <w:t></w:t>
      </w:r>
      <w:r w:rsidRPr="004A695C">
        <w:rPr>
          <w:rFonts w:hint="eastAsia"/>
          <w:lang w:val="en-US"/>
        </w:rPr>
        <w:t>судами</w:t>
      </w:r>
      <w:r w:rsidRPr="004A695C">
        <w:rPr>
          <w:lang w:val="en-US"/>
        </w:rPr>
        <w:t></w:t>
      </w:r>
      <w:r w:rsidRPr="004A695C">
        <w:rPr>
          <w:rFonts w:hint="eastAsia"/>
          <w:lang w:val="en-US"/>
        </w:rPr>
        <w:t>виборчих</w:t>
      </w:r>
    </w:p>
    <w:p w:rsidR="004A695C" w:rsidRPr="004A695C" w:rsidRDefault="004A695C" w:rsidP="004A695C">
      <w:pPr>
        <w:rPr>
          <w:lang w:val="en-US"/>
        </w:rPr>
      </w:pPr>
      <w:r w:rsidRPr="004A695C">
        <w:rPr>
          <w:rFonts w:hint="eastAsia"/>
          <w:lang w:val="en-US"/>
        </w:rPr>
        <w:t>спорів</w:t>
      </w:r>
      <w:r w:rsidRPr="004A695C">
        <w:rPr>
          <w:lang w:val="en-US"/>
        </w:rPr>
        <w:t></w:t>
      </w:r>
      <w:r w:rsidRPr="004A695C">
        <w:rPr>
          <w:lang w:val="en-US"/>
        </w:rPr>
        <w:t></w:t>
      </w:r>
      <w:r w:rsidRPr="004A695C">
        <w:rPr>
          <w:rFonts w:hint="eastAsia"/>
          <w:lang w:val="en-US"/>
        </w:rPr>
        <w:t>сутності</w:t>
      </w:r>
      <w:r w:rsidRPr="004A695C">
        <w:rPr>
          <w:lang w:val="en-US"/>
        </w:rPr>
        <w:t></w:t>
      </w:r>
      <w:r w:rsidRPr="004A695C">
        <w:rPr>
          <w:rFonts w:hint="eastAsia"/>
          <w:lang w:val="en-US"/>
        </w:rPr>
        <w:t>виборчого</w:t>
      </w:r>
      <w:r w:rsidRPr="004A695C">
        <w:rPr>
          <w:lang w:val="en-US"/>
        </w:rPr>
        <w:t></w:t>
      </w:r>
      <w:r w:rsidRPr="004A695C">
        <w:rPr>
          <w:rFonts w:hint="eastAsia"/>
          <w:lang w:val="en-US"/>
        </w:rPr>
        <w:t>спору</w:t>
      </w:r>
      <w:r w:rsidRPr="004A695C">
        <w:rPr>
          <w:lang w:val="en-US"/>
        </w:rPr>
        <w:t></w:t>
      </w:r>
      <w:r w:rsidRPr="004A695C">
        <w:rPr>
          <w:lang w:val="en-US"/>
        </w:rPr>
        <w:t></w:t>
      </w:r>
      <w:r w:rsidRPr="004A695C">
        <w:rPr>
          <w:rFonts w:hint="eastAsia"/>
          <w:lang w:val="en-US"/>
        </w:rPr>
        <w:t>визначення</w:t>
      </w:r>
      <w:r w:rsidRPr="004A695C">
        <w:rPr>
          <w:lang w:val="en-US"/>
        </w:rPr>
        <w:t></w:t>
      </w:r>
      <w:r w:rsidRPr="004A695C">
        <w:rPr>
          <w:rFonts w:hint="eastAsia"/>
          <w:lang w:val="en-US"/>
        </w:rPr>
        <w:t>його</w:t>
      </w:r>
      <w:r w:rsidRPr="004A695C">
        <w:rPr>
          <w:lang w:val="en-US"/>
        </w:rPr>
        <w:t></w:t>
      </w:r>
      <w:r w:rsidRPr="004A695C">
        <w:rPr>
          <w:rFonts w:hint="eastAsia"/>
          <w:lang w:val="en-US"/>
        </w:rPr>
        <w:t>ознак</w:t>
      </w:r>
      <w:r w:rsidRPr="004A695C">
        <w:rPr>
          <w:lang w:val="en-US"/>
        </w:rPr>
        <w:t></w:t>
      </w:r>
      <w:r w:rsidRPr="004A695C">
        <w:rPr>
          <w:lang w:val="en-US"/>
        </w:rPr>
        <w:t></w:t>
      </w:r>
      <w:r w:rsidRPr="004A695C">
        <w:rPr>
          <w:rFonts w:hint="eastAsia"/>
          <w:lang w:val="en-US"/>
        </w:rPr>
        <w:t>моделей</w:t>
      </w:r>
      <w:r w:rsidRPr="004A695C">
        <w:rPr>
          <w:lang w:val="en-US"/>
        </w:rPr>
        <w:t></w:t>
      </w:r>
      <w:r w:rsidRPr="004A695C">
        <w:rPr>
          <w:rFonts w:hint="eastAsia"/>
          <w:lang w:val="en-US"/>
        </w:rPr>
        <w:t>та</w:t>
      </w:r>
    </w:p>
    <w:p w:rsidR="004A695C" w:rsidRPr="004A695C" w:rsidRDefault="004A695C" w:rsidP="004A695C">
      <w:r w:rsidRPr="004A695C">
        <w:rPr>
          <w:rFonts w:hint="eastAsia"/>
        </w:rPr>
        <w:t>особливостей</w:t>
      </w:r>
      <w:r w:rsidRPr="004A695C">
        <w:rPr>
          <w:lang w:val="en-US"/>
        </w:rPr>
        <w:t></w:t>
      </w:r>
      <w:r w:rsidRPr="004A695C">
        <w:rPr>
          <w:rFonts w:hint="eastAsia"/>
        </w:rPr>
        <w:t>судового</w:t>
      </w:r>
      <w:r w:rsidRPr="004A695C">
        <w:rPr>
          <w:lang w:val="en-US"/>
        </w:rPr>
        <w:t></w:t>
      </w:r>
      <w:r w:rsidRPr="004A695C">
        <w:rPr>
          <w:rFonts w:hint="eastAsia"/>
        </w:rPr>
        <w:t>розв’язання</w:t>
      </w:r>
      <w:r w:rsidRPr="004A695C">
        <w:rPr>
          <w:lang w:val="en-US"/>
        </w:rPr>
        <w:t></w:t>
      </w:r>
      <w:r w:rsidRPr="004A695C">
        <w:rPr>
          <w:rFonts w:hint="eastAsia"/>
        </w:rPr>
        <w:t>виборчих</w:t>
      </w:r>
      <w:r w:rsidRPr="004A695C">
        <w:rPr>
          <w:lang w:val="en-US"/>
        </w:rPr>
        <w:t></w:t>
      </w:r>
      <w:r w:rsidRPr="004A695C">
        <w:rPr>
          <w:rFonts w:hint="eastAsia"/>
        </w:rPr>
        <w:t>спорів</w:t>
      </w:r>
      <w:r w:rsidRPr="004A695C">
        <w:rPr>
          <w:lang w:val="en-US"/>
        </w:rPr>
        <w:t></w:t>
      </w:r>
      <w:r w:rsidRPr="004A695C">
        <w:rPr>
          <w:rFonts w:hint="eastAsia"/>
        </w:rPr>
        <w:t>адміністративними</w:t>
      </w:r>
    </w:p>
    <w:p w:rsidR="004A695C" w:rsidRPr="004A695C" w:rsidRDefault="004A695C" w:rsidP="004A695C">
      <w:r w:rsidRPr="004A695C">
        <w:rPr>
          <w:rFonts w:hint="eastAsia"/>
        </w:rPr>
        <w:t>судами</w:t>
      </w:r>
      <w:r w:rsidRPr="004A695C">
        <w:rPr>
          <w:lang w:val="en-US"/>
        </w:rPr>
        <w:t></w:t>
      </w:r>
      <w:r w:rsidRPr="004A695C">
        <w:rPr>
          <w:lang w:val="en-US"/>
        </w:rPr>
        <w:t></w:t>
      </w:r>
      <w:r w:rsidRPr="004A695C">
        <w:rPr>
          <w:rFonts w:hint="eastAsia"/>
        </w:rPr>
        <w:t>а</w:t>
      </w:r>
      <w:r w:rsidRPr="004A695C">
        <w:rPr>
          <w:lang w:val="en-US"/>
        </w:rPr>
        <w:t></w:t>
      </w:r>
      <w:r w:rsidRPr="004A695C">
        <w:rPr>
          <w:rFonts w:hint="eastAsia"/>
        </w:rPr>
        <w:t>також</w:t>
      </w:r>
      <w:r w:rsidRPr="004A695C">
        <w:rPr>
          <w:lang w:val="en-US"/>
        </w:rPr>
        <w:t></w:t>
      </w:r>
      <w:r w:rsidRPr="004A695C">
        <w:rPr>
          <w:rFonts w:hint="eastAsia"/>
        </w:rPr>
        <w:t>вироблення</w:t>
      </w:r>
      <w:r w:rsidRPr="004A695C">
        <w:rPr>
          <w:lang w:val="en-US"/>
        </w:rPr>
        <w:t></w:t>
      </w:r>
      <w:r w:rsidRPr="004A695C">
        <w:rPr>
          <w:rFonts w:hint="eastAsia"/>
        </w:rPr>
        <w:t>рекомендацій</w:t>
      </w:r>
      <w:r w:rsidRPr="004A695C">
        <w:rPr>
          <w:lang w:val="en-US"/>
        </w:rPr>
        <w:t></w:t>
      </w:r>
      <w:r w:rsidRPr="004A695C">
        <w:rPr>
          <w:lang w:val="en-US"/>
        </w:rPr>
        <w:t></w:t>
      </w:r>
      <w:r w:rsidRPr="004A695C">
        <w:rPr>
          <w:rFonts w:hint="eastAsia"/>
        </w:rPr>
        <w:t>спрямованих</w:t>
      </w:r>
      <w:r w:rsidRPr="004A695C">
        <w:rPr>
          <w:lang w:val="en-US"/>
        </w:rPr>
        <w:t></w:t>
      </w:r>
      <w:r w:rsidRPr="004A695C">
        <w:rPr>
          <w:rFonts w:hint="eastAsia"/>
        </w:rPr>
        <w:t>на</w:t>
      </w:r>
      <w:r w:rsidRPr="004A695C">
        <w:rPr>
          <w:lang w:val="en-US"/>
        </w:rPr>
        <w:t></w:t>
      </w:r>
      <w:r w:rsidRPr="004A695C">
        <w:rPr>
          <w:rFonts w:hint="eastAsia"/>
        </w:rPr>
        <w:t>вдосконалення</w:t>
      </w:r>
    </w:p>
    <w:p w:rsidR="004A695C" w:rsidRPr="004A695C" w:rsidRDefault="004A695C" w:rsidP="004A695C">
      <w:r w:rsidRPr="004A695C">
        <w:rPr>
          <w:rFonts w:hint="eastAsia"/>
        </w:rPr>
        <w:t>правового</w:t>
      </w:r>
      <w:r w:rsidRPr="004A695C">
        <w:rPr>
          <w:lang w:val="en-US"/>
        </w:rPr>
        <w:t></w:t>
      </w:r>
      <w:r w:rsidRPr="004A695C">
        <w:rPr>
          <w:rFonts w:hint="eastAsia"/>
        </w:rPr>
        <w:t>регулювання</w:t>
      </w:r>
      <w:r w:rsidRPr="004A695C">
        <w:rPr>
          <w:lang w:val="en-US"/>
        </w:rPr>
        <w:t></w:t>
      </w:r>
      <w:r w:rsidRPr="004A695C">
        <w:rPr>
          <w:rFonts w:hint="eastAsia"/>
        </w:rPr>
        <w:t>розв’язання</w:t>
      </w:r>
      <w:r w:rsidRPr="004A695C">
        <w:rPr>
          <w:lang w:val="en-US"/>
        </w:rPr>
        <w:t></w:t>
      </w:r>
      <w:r w:rsidRPr="004A695C">
        <w:rPr>
          <w:rFonts w:hint="eastAsia"/>
        </w:rPr>
        <w:t>виборчих</w:t>
      </w:r>
      <w:r w:rsidRPr="004A695C">
        <w:rPr>
          <w:lang w:val="en-US"/>
        </w:rPr>
        <w:t></w:t>
      </w:r>
      <w:r w:rsidRPr="004A695C">
        <w:rPr>
          <w:rFonts w:hint="eastAsia"/>
        </w:rPr>
        <w:t>спорів</w:t>
      </w:r>
      <w:r w:rsidRPr="004A695C">
        <w:rPr>
          <w:lang w:val="en-US"/>
        </w:rPr>
        <w:t></w:t>
      </w:r>
      <w:r w:rsidRPr="004A695C">
        <w:rPr>
          <w:rFonts w:hint="eastAsia"/>
        </w:rPr>
        <w:t>у</w:t>
      </w:r>
      <w:r w:rsidRPr="004A695C">
        <w:rPr>
          <w:lang w:val="en-US"/>
        </w:rPr>
        <w:t></w:t>
      </w:r>
      <w:r w:rsidRPr="004A695C">
        <w:rPr>
          <w:rFonts w:hint="eastAsia"/>
        </w:rPr>
        <w:t>судовому</w:t>
      </w:r>
      <w:r w:rsidRPr="004A695C">
        <w:rPr>
          <w:lang w:val="en-US"/>
        </w:rPr>
        <w:t></w:t>
      </w:r>
      <w:r w:rsidRPr="004A695C">
        <w:rPr>
          <w:rFonts w:hint="eastAsia"/>
        </w:rPr>
        <w:t>порядку</w:t>
      </w:r>
      <w:r w:rsidRPr="004A695C">
        <w:rPr>
          <w:lang w:val="en-US"/>
        </w:rPr>
        <w:t></w:t>
      </w:r>
    </w:p>
    <w:p w:rsidR="004A695C" w:rsidRPr="004A695C" w:rsidRDefault="004A695C" w:rsidP="004A695C">
      <w:r w:rsidRPr="004A695C">
        <w:rPr>
          <w:rFonts w:hint="eastAsia"/>
        </w:rPr>
        <w:t>Основні</w:t>
      </w:r>
      <w:r w:rsidRPr="004A695C">
        <w:rPr>
          <w:lang w:val="en-US"/>
        </w:rPr>
        <w:t></w:t>
      </w:r>
      <w:r w:rsidRPr="004A695C">
        <w:rPr>
          <w:rFonts w:hint="eastAsia"/>
        </w:rPr>
        <w:t>наукові</w:t>
      </w:r>
      <w:r w:rsidRPr="004A695C">
        <w:rPr>
          <w:lang w:val="en-US"/>
        </w:rPr>
        <w:t></w:t>
      </w:r>
      <w:r w:rsidRPr="004A695C">
        <w:rPr>
          <w:rFonts w:hint="eastAsia"/>
        </w:rPr>
        <w:t>й</w:t>
      </w:r>
      <w:r w:rsidRPr="004A695C">
        <w:rPr>
          <w:lang w:val="en-US"/>
        </w:rPr>
        <w:t></w:t>
      </w:r>
      <w:r w:rsidRPr="004A695C">
        <w:rPr>
          <w:rFonts w:hint="eastAsia"/>
        </w:rPr>
        <w:t>практичні</w:t>
      </w:r>
      <w:r w:rsidRPr="004A695C">
        <w:rPr>
          <w:lang w:val="en-US"/>
        </w:rPr>
        <w:t></w:t>
      </w:r>
      <w:r w:rsidRPr="004A695C">
        <w:rPr>
          <w:rFonts w:hint="eastAsia"/>
        </w:rPr>
        <w:t>результати</w:t>
      </w:r>
      <w:r w:rsidRPr="004A695C">
        <w:rPr>
          <w:lang w:val="en-US"/>
        </w:rPr>
        <w:t></w:t>
      </w:r>
      <w:r w:rsidRPr="004A695C">
        <w:rPr>
          <w:rFonts w:hint="eastAsia"/>
        </w:rPr>
        <w:t>дослідження</w:t>
      </w:r>
      <w:r w:rsidRPr="004A695C">
        <w:rPr>
          <w:lang w:val="en-US"/>
        </w:rPr>
        <w:t></w:t>
      </w:r>
      <w:r w:rsidRPr="004A695C">
        <w:rPr>
          <w:rFonts w:hint="eastAsia"/>
        </w:rPr>
        <w:t>є</w:t>
      </w:r>
      <w:r w:rsidRPr="004A695C">
        <w:rPr>
          <w:lang w:val="en-US"/>
        </w:rPr>
        <w:t></w:t>
      </w:r>
      <w:r w:rsidRPr="004A695C">
        <w:rPr>
          <w:rFonts w:hint="eastAsia"/>
        </w:rPr>
        <w:t>такими</w:t>
      </w:r>
      <w:r w:rsidRPr="004A695C">
        <w:rPr>
          <w:lang w:val="en-US"/>
        </w:rPr>
        <w:t></w:t>
      </w:r>
    </w:p>
    <w:p w:rsidR="004A695C" w:rsidRPr="004A695C" w:rsidRDefault="004A695C" w:rsidP="004A695C">
      <w:r w:rsidRPr="004A695C">
        <w:rPr>
          <w:lang w:val="en-US"/>
        </w:rPr>
        <w:t></w:t>
      </w:r>
      <w:r w:rsidRPr="004A695C">
        <w:rPr>
          <w:lang w:val="en-US"/>
        </w:rPr>
        <w:t></w:t>
      </w:r>
      <w:r w:rsidRPr="004A695C">
        <w:rPr>
          <w:lang w:val="en-US"/>
        </w:rPr>
        <w:t></w:t>
      </w:r>
      <w:r w:rsidRPr="004A695C">
        <w:rPr>
          <w:rFonts w:hint="eastAsia"/>
        </w:rPr>
        <w:t>Вибори</w:t>
      </w:r>
      <w:r w:rsidRPr="004A695C">
        <w:rPr>
          <w:lang w:val="en-US"/>
        </w:rPr>
        <w:t></w:t>
      </w:r>
      <w:r w:rsidRPr="004A695C">
        <w:rPr>
          <w:rFonts w:hint="eastAsia"/>
        </w:rPr>
        <w:t>до</w:t>
      </w:r>
      <w:r w:rsidRPr="004A695C">
        <w:rPr>
          <w:lang w:val="en-US"/>
        </w:rPr>
        <w:t></w:t>
      </w:r>
      <w:r w:rsidRPr="004A695C">
        <w:rPr>
          <w:rFonts w:hint="eastAsia"/>
        </w:rPr>
        <w:t>органів</w:t>
      </w:r>
      <w:r w:rsidRPr="004A695C">
        <w:rPr>
          <w:lang w:val="en-US"/>
        </w:rPr>
        <w:t></w:t>
      </w:r>
      <w:r w:rsidRPr="004A695C">
        <w:rPr>
          <w:rFonts w:hint="eastAsia"/>
        </w:rPr>
        <w:t>державної</w:t>
      </w:r>
      <w:r w:rsidRPr="004A695C">
        <w:rPr>
          <w:lang w:val="en-US"/>
        </w:rPr>
        <w:t></w:t>
      </w:r>
      <w:r w:rsidRPr="004A695C">
        <w:rPr>
          <w:rFonts w:hint="eastAsia"/>
        </w:rPr>
        <w:t>влади</w:t>
      </w:r>
      <w:r w:rsidRPr="004A695C">
        <w:rPr>
          <w:lang w:val="en-US"/>
        </w:rPr>
        <w:t></w:t>
      </w:r>
      <w:r w:rsidRPr="004A695C">
        <w:rPr>
          <w:lang w:val="en-US"/>
        </w:rPr>
        <w:t></w:t>
      </w:r>
      <w:r w:rsidRPr="004A695C">
        <w:rPr>
          <w:rFonts w:hint="eastAsia"/>
        </w:rPr>
        <w:t>органів</w:t>
      </w:r>
      <w:r w:rsidRPr="004A695C">
        <w:rPr>
          <w:lang w:val="en-US"/>
        </w:rPr>
        <w:t></w:t>
      </w:r>
      <w:r w:rsidRPr="004A695C">
        <w:rPr>
          <w:rFonts w:hint="eastAsia"/>
        </w:rPr>
        <w:t>місцевого</w:t>
      </w:r>
    </w:p>
    <w:p w:rsidR="004A695C" w:rsidRPr="004A695C" w:rsidRDefault="004A695C" w:rsidP="004A695C">
      <w:r w:rsidRPr="004A695C">
        <w:rPr>
          <w:rFonts w:hint="eastAsia"/>
        </w:rPr>
        <w:t>самоврядування</w:t>
      </w:r>
      <w:r w:rsidRPr="004A695C">
        <w:rPr>
          <w:lang w:val="en-US"/>
        </w:rPr>
        <w:t></w:t>
      </w:r>
      <w:r w:rsidRPr="004A695C">
        <w:rPr>
          <w:rFonts w:hint="eastAsia"/>
        </w:rPr>
        <w:t>є</w:t>
      </w:r>
      <w:r w:rsidRPr="004A695C">
        <w:rPr>
          <w:lang w:val="en-US"/>
        </w:rPr>
        <w:t></w:t>
      </w:r>
      <w:r w:rsidRPr="004A695C">
        <w:rPr>
          <w:rFonts w:hint="eastAsia"/>
        </w:rPr>
        <w:t>основним</w:t>
      </w:r>
      <w:r w:rsidRPr="004A695C">
        <w:rPr>
          <w:lang w:val="en-US"/>
        </w:rPr>
        <w:t></w:t>
      </w:r>
      <w:r w:rsidRPr="004A695C">
        <w:rPr>
          <w:rFonts w:hint="eastAsia"/>
        </w:rPr>
        <w:t>елементом</w:t>
      </w:r>
      <w:r w:rsidRPr="004A695C">
        <w:rPr>
          <w:lang w:val="en-US"/>
        </w:rPr>
        <w:t></w:t>
      </w:r>
      <w:r w:rsidRPr="004A695C">
        <w:rPr>
          <w:lang w:val="en-US"/>
        </w:rPr>
        <w:t></w:t>
      </w:r>
      <w:r w:rsidRPr="004A695C">
        <w:rPr>
          <w:rFonts w:hint="eastAsia"/>
        </w:rPr>
        <w:t>складовою</w:t>
      </w:r>
      <w:r w:rsidRPr="004A695C">
        <w:rPr>
          <w:lang w:val="en-US"/>
        </w:rPr>
        <w:t></w:t>
      </w:r>
      <w:r w:rsidRPr="004A695C">
        <w:rPr>
          <w:lang w:val="en-US"/>
        </w:rPr>
        <w:t></w:t>
      </w:r>
      <w:r w:rsidRPr="004A695C">
        <w:rPr>
          <w:rFonts w:hint="eastAsia"/>
        </w:rPr>
        <w:t>демократичної</w:t>
      </w:r>
      <w:r w:rsidRPr="004A695C">
        <w:rPr>
          <w:lang w:val="en-US"/>
        </w:rPr>
        <w:t></w:t>
      </w:r>
      <w:r w:rsidRPr="004A695C">
        <w:rPr>
          <w:rFonts w:hint="eastAsia"/>
        </w:rPr>
        <w:t>держави</w:t>
      </w:r>
      <w:r w:rsidRPr="004A695C">
        <w:rPr>
          <w:lang w:val="en-US"/>
        </w:rPr>
        <w:t></w:t>
      </w:r>
    </w:p>
    <w:p w:rsidR="004A695C" w:rsidRPr="004A695C" w:rsidRDefault="004A695C" w:rsidP="004A695C">
      <w:r w:rsidRPr="004A695C">
        <w:rPr>
          <w:rFonts w:hint="eastAsia"/>
        </w:rPr>
        <w:t>Зроблено</w:t>
      </w:r>
      <w:r w:rsidRPr="004A695C">
        <w:rPr>
          <w:lang w:val="en-US"/>
        </w:rPr>
        <w:t></w:t>
      </w:r>
      <w:r w:rsidRPr="004A695C">
        <w:rPr>
          <w:rFonts w:hint="eastAsia"/>
        </w:rPr>
        <w:t>висновок</w:t>
      </w:r>
      <w:r w:rsidRPr="004A695C">
        <w:rPr>
          <w:lang w:val="en-US"/>
        </w:rPr>
        <w:t></w:t>
      </w:r>
      <w:r w:rsidRPr="004A695C">
        <w:rPr>
          <w:rFonts w:hint="eastAsia"/>
        </w:rPr>
        <w:t>від</w:t>
      </w:r>
      <w:r w:rsidRPr="004A695C">
        <w:rPr>
          <w:lang w:val="en-US"/>
        </w:rPr>
        <w:t></w:t>
      </w:r>
      <w:r w:rsidRPr="004A695C">
        <w:rPr>
          <w:rFonts w:hint="eastAsia"/>
        </w:rPr>
        <w:t>протилежного</w:t>
      </w:r>
      <w:r w:rsidRPr="004A695C">
        <w:rPr>
          <w:lang w:val="en-US"/>
        </w:rPr>
        <w:t></w:t>
      </w:r>
      <w:r w:rsidRPr="004A695C">
        <w:rPr>
          <w:lang w:val="en-US"/>
        </w:rPr>
        <w:t></w:t>
      </w:r>
      <w:r w:rsidRPr="004A695C">
        <w:rPr>
          <w:rFonts w:hint="eastAsia"/>
        </w:rPr>
        <w:t>що</w:t>
      </w:r>
      <w:r w:rsidRPr="004A695C">
        <w:rPr>
          <w:lang w:val="en-US"/>
        </w:rPr>
        <w:t></w:t>
      </w:r>
      <w:r w:rsidRPr="004A695C">
        <w:rPr>
          <w:rFonts w:hint="eastAsia"/>
        </w:rPr>
        <w:t>відсутність</w:t>
      </w:r>
      <w:r w:rsidRPr="004A695C">
        <w:rPr>
          <w:lang w:val="en-US"/>
        </w:rPr>
        <w:t></w:t>
      </w:r>
      <w:r w:rsidRPr="004A695C">
        <w:rPr>
          <w:rFonts w:hint="eastAsia"/>
        </w:rPr>
        <w:t>виборів</w:t>
      </w:r>
      <w:r w:rsidRPr="004A695C">
        <w:rPr>
          <w:lang w:val="en-US"/>
        </w:rPr>
        <w:t></w:t>
      </w:r>
      <w:r w:rsidRPr="004A695C">
        <w:rPr>
          <w:rFonts w:hint="eastAsia"/>
        </w:rPr>
        <w:t>до</w:t>
      </w:r>
      <w:r w:rsidRPr="004A695C">
        <w:rPr>
          <w:lang w:val="en-US"/>
        </w:rPr>
        <w:t></w:t>
      </w:r>
      <w:r w:rsidRPr="004A695C">
        <w:rPr>
          <w:rFonts w:hint="eastAsia"/>
        </w:rPr>
        <w:t>зазначених</w:t>
      </w:r>
    </w:p>
    <w:p w:rsidR="004A695C" w:rsidRPr="004A695C" w:rsidRDefault="004A695C" w:rsidP="004A695C">
      <w:r w:rsidRPr="004A695C">
        <w:rPr>
          <w:rFonts w:hint="eastAsia"/>
        </w:rPr>
        <w:t>органів</w:t>
      </w:r>
      <w:r w:rsidRPr="004A695C">
        <w:rPr>
          <w:lang w:val="en-US"/>
        </w:rPr>
        <w:t></w:t>
      </w:r>
      <w:r w:rsidRPr="004A695C">
        <w:rPr>
          <w:rFonts w:hint="eastAsia"/>
        </w:rPr>
        <w:t>є</w:t>
      </w:r>
      <w:r w:rsidRPr="004A695C">
        <w:rPr>
          <w:lang w:val="en-US"/>
        </w:rPr>
        <w:t></w:t>
      </w:r>
      <w:r w:rsidRPr="004A695C">
        <w:rPr>
          <w:rFonts w:hint="eastAsia"/>
        </w:rPr>
        <w:t>першочерговим</w:t>
      </w:r>
      <w:r w:rsidRPr="004A695C">
        <w:rPr>
          <w:lang w:val="en-US"/>
        </w:rPr>
        <w:t></w:t>
      </w:r>
      <w:r w:rsidRPr="004A695C">
        <w:rPr>
          <w:rFonts w:hint="eastAsia"/>
        </w:rPr>
        <w:t>показником</w:t>
      </w:r>
      <w:r w:rsidRPr="004A695C">
        <w:rPr>
          <w:lang w:val="en-US"/>
        </w:rPr>
        <w:t></w:t>
      </w:r>
      <w:r w:rsidRPr="004A695C">
        <w:rPr>
          <w:rFonts w:hint="eastAsia"/>
        </w:rPr>
        <w:t>відсутності</w:t>
      </w:r>
      <w:r w:rsidRPr="004A695C">
        <w:rPr>
          <w:lang w:val="en-US"/>
        </w:rPr>
        <w:t></w:t>
      </w:r>
      <w:r w:rsidRPr="004A695C">
        <w:rPr>
          <w:rFonts w:hint="eastAsia"/>
        </w:rPr>
        <w:t>в</w:t>
      </w:r>
      <w:r w:rsidRPr="004A695C">
        <w:rPr>
          <w:lang w:val="en-US"/>
        </w:rPr>
        <w:t></w:t>
      </w:r>
      <w:r w:rsidRPr="004A695C">
        <w:rPr>
          <w:rFonts w:hint="eastAsia"/>
        </w:rPr>
        <w:t>державі</w:t>
      </w:r>
      <w:r w:rsidRPr="004A695C">
        <w:rPr>
          <w:lang w:val="en-US"/>
        </w:rPr>
        <w:t></w:t>
      </w:r>
      <w:r w:rsidRPr="004A695C">
        <w:rPr>
          <w:rFonts w:hint="eastAsia"/>
        </w:rPr>
        <w:t>демократії</w:t>
      </w:r>
      <w:r w:rsidRPr="004A695C">
        <w:rPr>
          <w:lang w:val="en-US"/>
        </w:rPr>
        <w:t></w:t>
      </w:r>
      <w:r w:rsidRPr="004A695C">
        <w:rPr>
          <w:rFonts w:hint="eastAsia"/>
        </w:rPr>
        <w:t>як</w:t>
      </w:r>
    </w:p>
    <w:p w:rsidR="004A695C" w:rsidRPr="004A695C" w:rsidRDefault="004A695C" w:rsidP="004A695C">
      <w:r w:rsidRPr="004A695C">
        <w:rPr>
          <w:rFonts w:hint="eastAsia"/>
        </w:rPr>
        <w:t>політичного</w:t>
      </w:r>
      <w:r w:rsidRPr="004A695C">
        <w:rPr>
          <w:lang w:val="en-US"/>
        </w:rPr>
        <w:t></w:t>
      </w:r>
      <w:r w:rsidRPr="004A695C">
        <w:rPr>
          <w:rFonts w:hint="eastAsia"/>
        </w:rPr>
        <w:t>режиму</w:t>
      </w:r>
      <w:r w:rsidRPr="004A695C">
        <w:rPr>
          <w:lang w:val="en-US"/>
        </w:rPr>
        <w:t></w:t>
      </w:r>
      <w:r w:rsidRPr="004A695C">
        <w:rPr>
          <w:lang w:val="en-US"/>
        </w:rPr>
        <w:t></w:t>
      </w:r>
      <w:r w:rsidRPr="004A695C">
        <w:rPr>
          <w:rFonts w:hint="eastAsia"/>
        </w:rPr>
        <w:t>за</w:t>
      </w:r>
      <w:r w:rsidRPr="004A695C">
        <w:rPr>
          <w:lang w:val="en-US"/>
        </w:rPr>
        <w:t></w:t>
      </w:r>
      <w:r w:rsidRPr="004A695C">
        <w:rPr>
          <w:rFonts w:hint="eastAsia"/>
        </w:rPr>
        <w:t>якого</w:t>
      </w:r>
      <w:r w:rsidRPr="004A695C">
        <w:rPr>
          <w:lang w:val="en-US"/>
        </w:rPr>
        <w:t></w:t>
      </w:r>
      <w:r w:rsidRPr="004A695C">
        <w:rPr>
          <w:rFonts w:hint="eastAsia"/>
        </w:rPr>
        <w:t>єдиним</w:t>
      </w:r>
      <w:r w:rsidRPr="004A695C">
        <w:rPr>
          <w:lang w:val="en-US"/>
        </w:rPr>
        <w:t></w:t>
      </w:r>
      <w:r w:rsidRPr="004A695C">
        <w:rPr>
          <w:rFonts w:hint="eastAsia"/>
        </w:rPr>
        <w:t>легітимним</w:t>
      </w:r>
      <w:r w:rsidRPr="004A695C">
        <w:rPr>
          <w:lang w:val="en-US"/>
        </w:rPr>
        <w:t></w:t>
      </w:r>
      <w:r w:rsidRPr="004A695C">
        <w:rPr>
          <w:rFonts w:hint="eastAsia"/>
        </w:rPr>
        <w:t>джерелом</w:t>
      </w:r>
      <w:r w:rsidRPr="004A695C">
        <w:rPr>
          <w:lang w:val="en-US"/>
        </w:rPr>
        <w:t></w:t>
      </w:r>
      <w:r w:rsidRPr="004A695C">
        <w:rPr>
          <w:rFonts w:hint="eastAsia"/>
        </w:rPr>
        <w:t>влади</w:t>
      </w:r>
      <w:r w:rsidRPr="004A695C">
        <w:rPr>
          <w:lang w:val="en-US"/>
        </w:rPr>
        <w:t></w:t>
      </w:r>
      <w:r w:rsidRPr="004A695C">
        <w:rPr>
          <w:rFonts w:hint="eastAsia"/>
        </w:rPr>
        <w:t>визнається</w:t>
      </w:r>
    </w:p>
    <w:p w:rsidR="004A695C" w:rsidRPr="004A695C" w:rsidRDefault="004A695C" w:rsidP="004A695C">
      <w:r w:rsidRPr="004A695C">
        <w:rPr>
          <w:rFonts w:hint="eastAsia"/>
        </w:rPr>
        <w:t>народ</w:t>
      </w:r>
      <w:r w:rsidRPr="004A695C">
        <w:rPr>
          <w:lang w:val="en-US"/>
        </w:rPr>
        <w:t></w:t>
      </w:r>
      <w:r w:rsidRPr="004A695C">
        <w:rPr>
          <w:lang w:val="en-US"/>
        </w:rPr>
        <w:t></w:t>
      </w:r>
      <w:r w:rsidRPr="004A695C">
        <w:rPr>
          <w:rFonts w:hint="eastAsia"/>
        </w:rPr>
        <w:t>Доведено</w:t>
      </w:r>
      <w:r w:rsidRPr="004A695C">
        <w:rPr>
          <w:lang w:val="en-US"/>
        </w:rPr>
        <w:t></w:t>
      </w:r>
      <w:r w:rsidRPr="004A695C">
        <w:rPr>
          <w:lang w:val="en-US"/>
        </w:rPr>
        <w:t></w:t>
      </w:r>
      <w:r w:rsidRPr="004A695C">
        <w:rPr>
          <w:rFonts w:hint="eastAsia"/>
        </w:rPr>
        <w:t>що</w:t>
      </w:r>
      <w:r w:rsidRPr="004A695C">
        <w:rPr>
          <w:lang w:val="en-US"/>
        </w:rPr>
        <w:t></w:t>
      </w:r>
      <w:r w:rsidRPr="004A695C">
        <w:rPr>
          <w:rFonts w:hint="eastAsia"/>
        </w:rPr>
        <w:t>демократія</w:t>
      </w:r>
      <w:r w:rsidRPr="004A695C">
        <w:rPr>
          <w:lang w:val="en-US"/>
        </w:rPr>
        <w:t></w:t>
      </w:r>
      <w:r w:rsidRPr="004A695C">
        <w:rPr>
          <w:rFonts w:hint="eastAsia"/>
        </w:rPr>
        <w:t>і</w:t>
      </w:r>
      <w:r w:rsidRPr="004A695C">
        <w:rPr>
          <w:lang w:val="en-US"/>
        </w:rPr>
        <w:t></w:t>
      </w:r>
      <w:r w:rsidRPr="004A695C">
        <w:rPr>
          <w:rFonts w:hint="eastAsia"/>
        </w:rPr>
        <w:t>верховенство</w:t>
      </w:r>
      <w:r w:rsidRPr="004A695C">
        <w:rPr>
          <w:lang w:val="en-US"/>
        </w:rPr>
        <w:t></w:t>
      </w:r>
      <w:r w:rsidRPr="004A695C">
        <w:rPr>
          <w:rFonts w:hint="eastAsia"/>
        </w:rPr>
        <w:t>права</w:t>
      </w:r>
      <w:r w:rsidRPr="004A695C">
        <w:rPr>
          <w:lang w:val="en-US"/>
        </w:rPr>
        <w:t></w:t>
      </w:r>
      <w:r w:rsidRPr="004A695C">
        <w:rPr>
          <w:rFonts w:hint="eastAsia"/>
        </w:rPr>
        <w:t>передбачають</w:t>
      </w:r>
    </w:p>
    <w:p w:rsidR="004A695C" w:rsidRPr="004A695C" w:rsidRDefault="004A695C" w:rsidP="004A695C">
      <w:r w:rsidRPr="004A695C">
        <w:rPr>
          <w:rFonts w:hint="eastAsia"/>
        </w:rPr>
        <w:t>наявність</w:t>
      </w:r>
      <w:r w:rsidRPr="004A695C">
        <w:rPr>
          <w:lang w:val="en-US"/>
        </w:rPr>
        <w:t></w:t>
      </w:r>
      <w:r w:rsidRPr="004A695C">
        <w:rPr>
          <w:rFonts w:hint="eastAsia"/>
        </w:rPr>
        <w:t>правомочних</w:t>
      </w:r>
      <w:r w:rsidRPr="004A695C">
        <w:rPr>
          <w:lang w:val="en-US"/>
        </w:rPr>
        <w:t></w:t>
      </w:r>
      <w:r w:rsidRPr="004A695C">
        <w:rPr>
          <w:rFonts w:hint="eastAsia"/>
        </w:rPr>
        <w:t>законодавчих</w:t>
      </w:r>
      <w:r w:rsidRPr="004A695C">
        <w:rPr>
          <w:lang w:val="en-US"/>
        </w:rPr>
        <w:t></w:t>
      </w:r>
      <w:r w:rsidRPr="004A695C">
        <w:rPr>
          <w:rFonts w:hint="eastAsia"/>
        </w:rPr>
        <w:t>органів</w:t>
      </w:r>
      <w:r w:rsidRPr="004A695C">
        <w:rPr>
          <w:lang w:val="en-US"/>
        </w:rPr>
        <w:t></w:t>
      </w:r>
      <w:r w:rsidRPr="004A695C">
        <w:rPr>
          <w:lang w:val="en-US"/>
        </w:rPr>
        <w:t></w:t>
      </w:r>
      <w:r w:rsidRPr="004A695C">
        <w:rPr>
          <w:rFonts w:hint="eastAsia"/>
        </w:rPr>
        <w:t>які</w:t>
      </w:r>
      <w:r w:rsidRPr="004A695C">
        <w:rPr>
          <w:lang w:val="en-US"/>
        </w:rPr>
        <w:t></w:t>
      </w:r>
      <w:r w:rsidRPr="004A695C">
        <w:rPr>
          <w:rFonts w:hint="eastAsia"/>
        </w:rPr>
        <w:t>можуть</w:t>
      </w:r>
      <w:r w:rsidRPr="004A695C">
        <w:rPr>
          <w:lang w:val="en-US"/>
        </w:rPr>
        <w:t></w:t>
      </w:r>
      <w:r w:rsidRPr="004A695C">
        <w:rPr>
          <w:rFonts w:hint="eastAsia"/>
        </w:rPr>
        <w:t>належним</w:t>
      </w:r>
      <w:r w:rsidRPr="004A695C">
        <w:rPr>
          <w:lang w:val="en-US"/>
        </w:rPr>
        <w:t></w:t>
      </w:r>
      <w:r w:rsidRPr="004A695C">
        <w:rPr>
          <w:rFonts w:hint="eastAsia"/>
        </w:rPr>
        <w:t>чином</w:t>
      </w:r>
    </w:p>
    <w:p w:rsidR="004A695C" w:rsidRPr="004A695C" w:rsidRDefault="004A695C" w:rsidP="004A695C">
      <w:r w:rsidRPr="004A695C">
        <w:rPr>
          <w:rFonts w:hint="eastAsia"/>
        </w:rPr>
        <w:t>представляти</w:t>
      </w:r>
      <w:r w:rsidRPr="004A695C">
        <w:rPr>
          <w:lang w:val="en-US"/>
        </w:rPr>
        <w:t></w:t>
      </w:r>
      <w:r w:rsidRPr="004A695C">
        <w:rPr>
          <w:rFonts w:hint="eastAsia"/>
        </w:rPr>
        <w:t>своїх</w:t>
      </w:r>
      <w:r w:rsidRPr="004A695C">
        <w:rPr>
          <w:lang w:val="en-US"/>
        </w:rPr>
        <w:t></w:t>
      </w:r>
      <w:r w:rsidRPr="004A695C">
        <w:rPr>
          <w:rFonts w:hint="eastAsia"/>
        </w:rPr>
        <w:t>виборців</w:t>
      </w:r>
      <w:r w:rsidRPr="004A695C">
        <w:rPr>
          <w:lang w:val="en-US"/>
        </w:rPr>
        <w:t></w:t>
      </w:r>
      <w:r w:rsidRPr="004A695C">
        <w:rPr>
          <w:rFonts w:hint="eastAsia"/>
        </w:rPr>
        <w:t>і</w:t>
      </w:r>
      <w:r w:rsidRPr="004A695C">
        <w:rPr>
          <w:lang w:val="en-US"/>
        </w:rPr>
        <w:t></w:t>
      </w:r>
      <w:r w:rsidRPr="004A695C">
        <w:rPr>
          <w:rFonts w:hint="eastAsia"/>
        </w:rPr>
        <w:t>формулювати</w:t>
      </w:r>
      <w:r w:rsidRPr="004A695C">
        <w:rPr>
          <w:lang w:val="en-US"/>
        </w:rPr>
        <w:t></w:t>
      </w:r>
      <w:r w:rsidRPr="004A695C">
        <w:rPr>
          <w:rFonts w:hint="eastAsia"/>
        </w:rPr>
        <w:t>їхні</w:t>
      </w:r>
      <w:r w:rsidRPr="004A695C">
        <w:rPr>
          <w:lang w:val="en-US"/>
        </w:rPr>
        <w:t></w:t>
      </w:r>
      <w:r w:rsidRPr="004A695C">
        <w:rPr>
          <w:rFonts w:hint="eastAsia"/>
        </w:rPr>
        <w:t>вимоги</w:t>
      </w:r>
      <w:r w:rsidRPr="004A695C">
        <w:rPr>
          <w:lang w:val="en-US"/>
        </w:rPr>
        <w:t></w:t>
      </w:r>
      <w:r w:rsidRPr="004A695C">
        <w:rPr>
          <w:lang w:val="en-US"/>
        </w:rPr>
        <w:t></w:t>
      </w:r>
      <w:r w:rsidRPr="004A695C">
        <w:rPr>
          <w:rFonts w:hint="eastAsia"/>
        </w:rPr>
        <w:t>Обґрунтовано</w:t>
      </w:r>
      <w:r w:rsidRPr="004A695C">
        <w:rPr>
          <w:lang w:val="en-US"/>
        </w:rPr>
        <w:t></w:t>
      </w:r>
      <w:r w:rsidRPr="004A695C">
        <w:rPr>
          <w:lang w:val="en-US"/>
        </w:rPr>
        <w:t></w:t>
      </w:r>
      <w:r w:rsidRPr="004A695C">
        <w:rPr>
          <w:rFonts w:hint="eastAsia"/>
        </w:rPr>
        <w:t>що</w:t>
      </w:r>
      <w:r w:rsidRPr="004A695C">
        <w:rPr>
          <w:lang w:val="en-US"/>
        </w:rPr>
        <w:t></w:t>
      </w:r>
      <w:r w:rsidRPr="004A695C">
        <w:rPr>
          <w:rFonts w:hint="eastAsia"/>
        </w:rPr>
        <w:t>в</w:t>
      </w:r>
    </w:p>
    <w:p w:rsidR="004A695C" w:rsidRPr="004A695C" w:rsidRDefault="004A695C" w:rsidP="004A695C">
      <w:r w:rsidRPr="004A695C">
        <w:rPr>
          <w:rFonts w:hint="eastAsia"/>
        </w:rPr>
        <w:t>адміністративному</w:t>
      </w:r>
      <w:r w:rsidRPr="004A695C">
        <w:rPr>
          <w:lang w:val="en-US"/>
        </w:rPr>
        <w:t></w:t>
      </w:r>
      <w:r w:rsidRPr="004A695C">
        <w:rPr>
          <w:rFonts w:hint="eastAsia"/>
        </w:rPr>
        <w:t>судочинстві</w:t>
      </w:r>
      <w:r w:rsidRPr="004A695C">
        <w:rPr>
          <w:lang w:val="en-US"/>
        </w:rPr>
        <w:t></w:t>
      </w:r>
      <w:r w:rsidRPr="004A695C">
        <w:rPr>
          <w:rFonts w:hint="eastAsia"/>
        </w:rPr>
        <w:t>найважливішим</w:t>
      </w:r>
      <w:r w:rsidRPr="004A695C">
        <w:rPr>
          <w:lang w:val="en-US"/>
        </w:rPr>
        <w:t></w:t>
      </w:r>
      <w:r w:rsidRPr="004A695C">
        <w:rPr>
          <w:rFonts w:hint="eastAsia"/>
        </w:rPr>
        <w:t>предметом</w:t>
      </w:r>
      <w:r w:rsidRPr="004A695C">
        <w:rPr>
          <w:lang w:val="en-US"/>
        </w:rPr>
        <w:t></w:t>
      </w:r>
      <w:r w:rsidRPr="004A695C">
        <w:rPr>
          <w:rFonts w:hint="eastAsia"/>
        </w:rPr>
        <w:t>захисту</w:t>
      </w:r>
      <w:r w:rsidRPr="004A695C">
        <w:rPr>
          <w:lang w:val="en-US"/>
        </w:rPr>
        <w:t></w:t>
      </w:r>
      <w:r w:rsidRPr="004A695C">
        <w:rPr>
          <w:rFonts w:hint="eastAsia"/>
        </w:rPr>
        <w:t>є</w:t>
      </w:r>
      <w:r w:rsidRPr="004A695C">
        <w:rPr>
          <w:lang w:val="en-US"/>
        </w:rPr>
        <w:t></w:t>
      </w:r>
      <w:r w:rsidRPr="004A695C">
        <w:rPr>
          <w:rFonts w:hint="eastAsia"/>
        </w:rPr>
        <w:t>виборчі</w:t>
      </w:r>
    </w:p>
    <w:p w:rsidR="004A695C" w:rsidRPr="004A695C" w:rsidRDefault="004A695C" w:rsidP="004A695C">
      <w:r w:rsidRPr="004A695C">
        <w:rPr>
          <w:rFonts w:hint="eastAsia"/>
        </w:rPr>
        <w:t>права</w:t>
      </w:r>
      <w:r w:rsidRPr="004A695C">
        <w:rPr>
          <w:lang w:val="en-US"/>
        </w:rPr>
        <w:t></w:t>
      </w:r>
      <w:r w:rsidRPr="004A695C">
        <w:rPr>
          <w:rFonts w:hint="eastAsia"/>
        </w:rPr>
        <w:t>громадян</w:t>
      </w:r>
      <w:r w:rsidRPr="004A695C">
        <w:rPr>
          <w:lang w:val="en-US"/>
        </w:rPr>
        <w:t></w:t>
      </w:r>
    </w:p>
    <w:p w:rsidR="004A695C" w:rsidRPr="004A695C" w:rsidRDefault="004A695C" w:rsidP="004A695C">
      <w:r w:rsidRPr="004A695C">
        <w:rPr>
          <w:rFonts w:hint="eastAsia"/>
        </w:rPr>
        <w:t>Також</w:t>
      </w:r>
      <w:r w:rsidRPr="004A695C">
        <w:rPr>
          <w:lang w:val="en-US"/>
        </w:rPr>
        <w:t></w:t>
      </w:r>
      <w:r w:rsidRPr="004A695C">
        <w:rPr>
          <w:rFonts w:hint="eastAsia"/>
        </w:rPr>
        <w:t>обґрунтовано</w:t>
      </w:r>
      <w:r w:rsidRPr="004A695C">
        <w:rPr>
          <w:lang w:val="en-US"/>
        </w:rPr>
        <w:t></w:t>
      </w:r>
      <w:r w:rsidRPr="004A695C">
        <w:rPr>
          <w:rFonts w:hint="eastAsia"/>
        </w:rPr>
        <w:t>належність</w:t>
      </w:r>
      <w:r w:rsidRPr="004A695C">
        <w:rPr>
          <w:lang w:val="en-US"/>
        </w:rPr>
        <w:t></w:t>
      </w:r>
      <w:r w:rsidRPr="004A695C">
        <w:rPr>
          <w:rFonts w:hint="eastAsia"/>
        </w:rPr>
        <w:t>виборчих</w:t>
      </w:r>
      <w:r w:rsidRPr="004A695C">
        <w:rPr>
          <w:lang w:val="en-US"/>
        </w:rPr>
        <w:t></w:t>
      </w:r>
      <w:r w:rsidRPr="004A695C">
        <w:rPr>
          <w:rFonts w:hint="eastAsia"/>
        </w:rPr>
        <w:t>прав</w:t>
      </w:r>
      <w:r w:rsidRPr="004A695C">
        <w:rPr>
          <w:lang w:val="en-US"/>
        </w:rPr>
        <w:t></w:t>
      </w:r>
      <w:r w:rsidRPr="004A695C">
        <w:rPr>
          <w:rFonts w:hint="eastAsia"/>
        </w:rPr>
        <w:t>громадян</w:t>
      </w:r>
      <w:r w:rsidRPr="004A695C">
        <w:rPr>
          <w:lang w:val="en-US"/>
        </w:rPr>
        <w:t></w:t>
      </w:r>
      <w:r w:rsidRPr="004A695C">
        <w:rPr>
          <w:rFonts w:hint="eastAsia"/>
        </w:rPr>
        <w:t>до</w:t>
      </w:r>
      <w:r w:rsidRPr="004A695C">
        <w:rPr>
          <w:lang w:val="en-US"/>
        </w:rPr>
        <w:t></w:t>
      </w:r>
      <w:r w:rsidRPr="004A695C">
        <w:rPr>
          <w:rFonts w:hint="eastAsia"/>
        </w:rPr>
        <w:t>першого</w:t>
      </w:r>
    </w:p>
    <w:p w:rsidR="004A695C" w:rsidRPr="004A695C" w:rsidRDefault="004A695C" w:rsidP="004A695C">
      <w:r w:rsidRPr="004A695C">
        <w:rPr>
          <w:rFonts w:hint="eastAsia"/>
        </w:rPr>
        <w:t>покоління</w:t>
      </w:r>
      <w:r w:rsidRPr="004A695C">
        <w:rPr>
          <w:lang w:val="en-US"/>
        </w:rPr>
        <w:t></w:t>
      </w:r>
      <w:r w:rsidRPr="004A695C">
        <w:rPr>
          <w:rFonts w:hint="eastAsia"/>
        </w:rPr>
        <w:t>прав</w:t>
      </w:r>
      <w:r w:rsidRPr="004A695C">
        <w:rPr>
          <w:lang w:val="en-US"/>
        </w:rPr>
        <w:t></w:t>
      </w:r>
      <w:r w:rsidRPr="004A695C">
        <w:rPr>
          <w:rFonts w:hint="eastAsia"/>
        </w:rPr>
        <w:t>людини</w:t>
      </w:r>
      <w:r w:rsidRPr="004A695C">
        <w:rPr>
          <w:lang w:val="en-US"/>
        </w:rPr>
        <w:t></w:t>
      </w:r>
      <w:r w:rsidRPr="004A695C">
        <w:rPr>
          <w:rFonts w:hint="eastAsia"/>
        </w:rPr>
        <w:t>не</w:t>
      </w:r>
      <w:r w:rsidRPr="004A695C">
        <w:rPr>
          <w:lang w:val="en-US"/>
        </w:rPr>
        <w:t></w:t>
      </w:r>
      <w:r w:rsidRPr="004A695C">
        <w:rPr>
          <w:rFonts w:hint="eastAsia"/>
        </w:rPr>
        <w:t>з</w:t>
      </w:r>
      <w:r w:rsidRPr="004A695C">
        <w:rPr>
          <w:lang w:val="en-US"/>
        </w:rPr>
        <w:t></w:t>
      </w:r>
      <w:r w:rsidRPr="004A695C">
        <w:rPr>
          <w:rFonts w:hint="eastAsia"/>
        </w:rPr>
        <w:t>точки</w:t>
      </w:r>
      <w:r w:rsidRPr="004A695C">
        <w:rPr>
          <w:lang w:val="en-US"/>
        </w:rPr>
        <w:t></w:t>
      </w:r>
      <w:r w:rsidRPr="004A695C">
        <w:rPr>
          <w:rFonts w:hint="eastAsia"/>
        </w:rPr>
        <w:t>зору</w:t>
      </w:r>
      <w:r w:rsidRPr="004A695C">
        <w:rPr>
          <w:lang w:val="en-US"/>
        </w:rPr>
        <w:t></w:t>
      </w:r>
      <w:r w:rsidRPr="004A695C">
        <w:rPr>
          <w:rFonts w:hint="eastAsia"/>
        </w:rPr>
        <w:t>негативних</w:t>
      </w:r>
      <w:r w:rsidRPr="004A695C">
        <w:rPr>
          <w:lang w:val="en-US"/>
        </w:rPr>
        <w:t></w:t>
      </w:r>
      <w:r w:rsidRPr="004A695C">
        <w:rPr>
          <w:rFonts w:hint="eastAsia"/>
        </w:rPr>
        <w:t>і</w:t>
      </w:r>
      <w:r w:rsidRPr="004A695C">
        <w:rPr>
          <w:lang w:val="en-US"/>
        </w:rPr>
        <w:t></w:t>
      </w:r>
      <w:r w:rsidRPr="004A695C">
        <w:rPr>
          <w:rFonts w:hint="eastAsia"/>
        </w:rPr>
        <w:t>позитивних</w:t>
      </w:r>
      <w:r w:rsidRPr="004A695C">
        <w:rPr>
          <w:lang w:val="en-US"/>
        </w:rPr>
        <w:t></w:t>
      </w:r>
      <w:r w:rsidRPr="004A695C">
        <w:rPr>
          <w:rFonts w:hint="eastAsia"/>
        </w:rPr>
        <w:t>зобов’язань</w:t>
      </w:r>
    </w:p>
    <w:p w:rsidR="004A695C" w:rsidRPr="004A695C" w:rsidRDefault="004A695C" w:rsidP="004A695C">
      <w:r w:rsidRPr="004A695C">
        <w:rPr>
          <w:rFonts w:hint="eastAsia"/>
        </w:rPr>
        <w:t>держави</w:t>
      </w:r>
      <w:r w:rsidRPr="004A695C">
        <w:rPr>
          <w:lang w:val="en-US"/>
        </w:rPr>
        <w:t></w:t>
      </w:r>
      <w:r w:rsidRPr="004A695C">
        <w:rPr>
          <w:lang w:val="en-US"/>
        </w:rPr>
        <w:t></w:t>
      </w:r>
      <w:r w:rsidRPr="004A695C">
        <w:rPr>
          <w:rFonts w:hint="eastAsia"/>
        </w:rPr>
        <w:t>а</w:t>
      </w:r>
      <w:r w:rsidRPr="004A695C">
        <w:rPr>
          <w:lang w:val="en-US"/>
        </w:rPr>
        <w:t></w:t>
      </w:r>
      <w:r w:rsidRPr="004A695C">
        <w:rPr>
          <w:rFonts w:hint="eastAsia"/>
        </w:rPr>
        <w:t>з</w:t>
      </w:r>
      <w:r w:rsidRPr="004A695C">
        <w:rPr>
          <w:lang w:val="en-US"/>
        </w:rPr>
        <w:t></w:t>
      </w:r>
      <w:r w:rsidRPr="004A695C">
        <w:rPr>
          <w:rFonts w:hint="eastAsia"/>
        </w:rPr>
        <w:t>огляду</w:t>
      </w:r>
      <w:r w:rsidRPr="004A695C">
        <w:rPr>
          <w:lang w:val="en-US"/>
        </w:rPr>
        <w:t></w:t>
      </w:r>
      <w:r w:rsidRPr="004A695C">
        <w:rPr>
          <w:rFonts w:hint="eastAsia"/>
        </w:rPr>
        <w:t>на</w:t>
      </w:r>
      <w:r w:rsidRPr="004A695C">
        <w:rPr>
          <w:lang w:val="en-US"/>
        </w:rPr>
        <w:t></w:t>
      </w:r>
      <w:r w:rsidRPr="004A695C">
        <w:rPr>
          <w:rFonts w:hint="eastAsia"/>
        </w:rPr>
        <w:t>джерело</w:t>
      </w:r>
      <w:r w:rsidRPr="004A695C">
        <w:rPr>
          <w:lang w:val="en-US"/>
        </w:rPr>
        <w:t></w:t>
      </w:r>
      <w:r w:rsidRPr="004A695C">
        <w:rPr>
          <w:rFonts w:hint="eastAsia"/>
        </w:rPr>
        <w:t>їх</w:t>
      </w:r>
      <w:r w:rsidRPr="004A695C">
        <w:rPr>
          <w:lang w:val="en-US"/>
        </w:rPr>
        <w:t></w:t>
      </w:r>
      <w:r w:rsidRPr="004A695C">
        <w:rPr>
          <w:rFonts w:hint="eastAsia"/>
        </w:rPr>
        <w:t>встановлення</w:t>
      </w:r>
      <w:r w:rsidRPr="004A695C">
        <w:rPr>
          <w:lang w:val="en-US"/>
        </w:rPr>
        <w:t></w:t>
      </w:r>
      <w:r w:rsidRPr="004A695C">
        <w:rPr>
          <w:lang w:val="en-US"/>
        </w:rPr>
        <w:t></w:t>
      </w:r>
      <w:r w:rsidRPr="004A695C">
        <w:rPr>
          <w:rFonts w:hint="eastAsia"/>
        </w:rPr>
        <w:t>держава</w:t>
      </w:r>
      <w:r w:rsidRPr="004A695C">
        <w:rPr>
          <w:lang w:val="en-US"/>
        </w:rPr>
        <w:t></w:t>
      </w:r>
      <w:r w:rsidRPr="004A695C">
        <w:rPr>
          <w:rFonts w:hint="eastAsia"/>
        </w:rPr>
        <w:t>зобов’язана</w:t>
      </w:r>
    </w:p>
    <w:p w:rsidR="004A695C" w:rsidRPr="004A695C" w:rsidRDefault="004A695C" w:rsidP="004A695C">
      <w:r w:rsidRPr="004A695C">
        <w:rPr>
          <w:rFonts w:hint="eastAsia"/>
        </w:rPr>
        <w:t>вчиняти</w:t>
      </w:r>
      <w:r w:rsidRPr="004A695C">
        <w:rPr>
          <w:lang w:val="en-US"/>
        </w:rPr>
        <w:t></w:t>
      </w:r>
      <w:r w:rsidRPr="004A695C">
        <w:rPr>
          <w:rFonts w:hint="eastAsia"/>
        </w:rPr>
        <w:t>активні</w:t>
      </w:r>
      <w:r w:rsidRPr="004A695C">
        <w:rPr>
          <w:lang w:val="en-US"/>
        </w:rPr>
        <w:t></w:t>
      </w:r>
      <w:r w:rsidRPr="004A695C">
        <w:rPr>
          <w:rFonts w:hint="eastAsia"/>
        </w:rPr>
        <w:t>дії</w:t>
      </w:r>
      <w:r w:rsidRPr="004A695C">
        <w:rPr>
          <w:lang w:val="en-US"/>
        </w:rPr>
        <w:t></w:t>
      </w:r>
      <w:r w:rsidRPr="004A695C">
        <w:rPr>
          <w:rFonts w:hint="eastAsia"/>
        </w:rPr>
        <w:t>із</w:t>
      </w:r>
      <w:r w:rsidRPr="004A695C">
        <w:rPr>
          <w:lang w:val="en-US"/>
        </w:rPr>
        <w:t></w:t>
      </w:r>
      <w:r w:rsidRPr="004A695C">
        <w:rPr>
          <w:rFonts w:hint="eastAsia"/>
        </w:rPr>
        <w:t>забезпечення</w:t>
      </w:r>
      <w:r w:rsidRPr="004A695C">
        <w:rPr>
          <w:lang w:val="en-US"/>
        </w:rPr>
        <w:t></w:t>
      </w:r>
      <w:r w:rsidRPr="004A695C">
        <w:rPr>
          <w:rFonts w:hint="eastAsia"/>
        </w:rPr>
        <w:t>реалізації</w:t>
      </w:r>
      <w:r w:rsidRPr="004A695C">
        <w:rPr>
          <w:lang w:val="en-US"/>
        </w:rPr>
        <w:t></w:t>
      </w:r>
      <w:r w:rsidRPr="004A695C">
        <w:rPr>
          <w:rFonts w:hint="eastAsia"/>
        </w:rPr>
        <w:t>виборчих</w:t>
      </w:r>
      <w:r w:rsidRPr="004A695C">
        <w:rPr>
          <w:lang w:val="en-US"/>
        </w:rPr>
        <w:t></w:t>
      </w:r>
      <w:r w:rsidRPr="004A695C">
        <w:rPr>
          <w:rFonts w:hint="eastAsia"/>
        </w:rPr>
        <w:t>прав</w:t>
      </w:r>
      <w:r w:rsidRPr="004A695C">
        <w:rPr>
          <w:lang w:val="en-US"/>
        </w:rPr>
        <w:t></w:t>
      </w:r>
      <w:r w:rsidRPr="004A695C">
        <w:rPr>
          <w:rFonts w:hint="eastAsia"/>
        </w:rPr>
        <w:t>громадян</w:t>
      </w:r>
      <w:r w:rsidRPr="004A695C">
        <w:rPr>
          <w:lang w:val="en-US"/>
        </w:rPr>
        <w:t></w:t>
      </w:r>
      <w:r w:rsidRPr="004A695C">
        <w:rPr>
          <w:lang w:val="en-US"/>
        </w:rPr>
        <w:t></w:t>
      </w:r>
      <w:r w:rsidRPr="004A695C">
        <w:rPr>
          <w:rFonts w:hint="eastAsia"/>
        </w:rPr>
        <w:t>проте</w:t>
      </w:r>
    </w:p>
    <w:p w:rsidR="004A695C" w:rsidRPr="004A695C" w:rsidRDefault="004A695C" w:rsidP="004A695C">
      <w:r w:rsidRPr="004A695C">
        <w:rPr>
          <w:rFonts w:hint="eastAsia"/>
        </w:rPr>
        <w:t>вказаний</w:t>
      </w:r>
      <w:r w:rsidRPr="004A695C">
        <w:rPr>
          <w:lang w:val="en-US"/>
        </w:rPr>
        <w:t></w:t>
      </w:r>
      <w:r w:rsidRPr="004A695C">
        <w:rPr>
          <w:rFonts w:hint="eastAsia"/>
        </w:rPr>
        <w:t>обов’язок</w:t>
      </w:r>
      <w:r w:rsidRPr="004A695C">
        <w:rPr>
          <w:lang w:val="en-US"/>
        </w:rPr>
        <w:t></w:t>
      </w:r>
      <w:r w:rsidRPr="004A695C">
        <w:rPr>
          <w:rFonts w:hint="eastAsia"/>
        </w:rPr>
        <w:t>вона</w:t>
      </w:r>
      <w:r w:rsidRPr="004A695C">
        <w:rPr>
          <w:lang w:val="en-US"/>
        </w:rPr>
        <w:t></w:t>
      </w:r>
      <w:r w:rsidRPr="004A695C">
        <w:rPr>
          <w:rFonts w:hint="eastAsia"/>
        </w:rPr>
        <w:t>бере</w:t>
      </w:r>
      <w:r w:rsidRPr="004A695C">
        <w:rPr>
          <w:lang w:val="en-US"/>
        </w:rPr>
        <w:t></w:t>
      </w:r>
      <w:r w:rsidRPr="004A695C">
        <w:rPr>
          <w:rFonts w:hint="eastAsia"/>
        </w:rPr>
        <w:t>на</w:t>
      </w:r>
      <w:r w:rsidRPr="004A695C">
        <w:rPr>
          <w:lang w:val="en-US"/>
        </w:rPr>
        <w:t></w:t>
      </w:r>
      <w:r w:rsidRPr="004A695C">
        <w:rPr>
          <w:rFonts w:hint="eastAsia"/>
        </w:rPr>
        <w:t>себе</w:t>
      </w:r>
      <w:r w:rsidRPr="004A695C">
        <w:rPr>
          <w:lang w:val="en-US"/>
        </w:rPr>
        <w:t></w:t>
      </w:r>
      <w:r w:rsidRPr="004A695C">
        <w:rPr>
          <w:rFonts w:hint="eastAsia"/>
        </w:rPr>
        <w:t>не</w:t>
      </w:r>
      <w:r w:rsidRPr="004A695C">
        <w:rPr>
          <w:lang w:val="en-US"/>
        </w:rPr>
        <w:t></w:t>
      </w:r>
      <w:r w:rsidRPr="004A695C">
        <w:rPr>
          <w:rFonts w:hint="eastAsia"/>
        </w:rPr>
        <w:t>самостійно</w:t>
      </w:r>
      <w:r w:rsidRPr="004A695C">
        <w:rPr>
          <w:lang w:val="en-US"/>
        </w:rPr>
        <w:t></w:t>
      </w:r>
      <w:r w:rsidRPr="004A695C">
        <w:rPr>
          <w:lang w:val="en-US"/>
        </w:rPr>
        <w:t></w:t>
      </w:r>
      <w:r w:rsidRPr="004A695C">
        <w:rPr>
          <w:rFonts w:hint="eastAsia"/>
        </w:rPr>
        <w:t>а</w:t>
      </w:r>
      <w:r w:rsidRPr="004A695C">
        <w:rPr>
          <w:lang w:val="en-US"/>
        </w:rPr>
        <w:t></w:t>
      </w:r>
      <w:r w:rsidRPr="004A695C">
        <w:rPr>
          <w:rFonts w:hint="eastAsia"/>
        </w:rPr>
        <w:t>внаслідок</w:t>
      </w:r>
      <w:r w:rsidRPr="004A695C">
        <w:rPr>
          <w:lang w:val="en-US"/>
        </w:rPr>
        <w:t></w:t>
      </w:r>
      <w:r w:rsidRPr="004A695C">
        <w:rPr>
          <w:rFonts w:hint="eastAsia"/>
        </w:rPr>
        <w:t>самого</w:t>
      </w:r>
    </w:p>
    <w:p w:rsidR="004A695C" w:rsidRPr="004A695C" w:rsidRDefault="004A695C" w:rsidP="004A695C">
      <w:r w:rsidRPr="004A695C">
        <w:rPr>
          <w:rFonts w:hint="eastAsia"/>
        </w:rPr>
        <w:t>характеру</w:t>
      </w:r>
      <w:r w:rsidRPr="004A695C">
        <w:rPr>
          <w:lang w:val="en-US"/>
        </w:rPr>
        <w:t></w:t>
      </w:r>
      <w:r w:rsidRPr="004A695C">
        <w:rPr>
          <w:rFonts w:hint="eastAsia"/>
        </w:rPr>
        <w:t>організації</w:t>
      </w:r>
      <w:r w:rsidRPr="004A695C">
        <w:rPr>
          <w:lang w:val="en-US"/>
        </w:rPr>
        <w:t></w:t>
      </w:r>
      <w:r w:rsidRPr="004A695C">
        <w:rPr>
          <w:rFonts w:hint="eastAsia"/>
        </w:rPr>
        <w:t>публічної</w:t>
      </w:r>
      <w:r w:rsidRPr="004A695C">
        <w:rPr>
          <w:lang w:val="en-US"/>
        </w:rPr>
        <w:t></w:t>
      </w:r>
      <w:r w:rsidRPr="004A695C">
        <w:rPr>
          <w:rFonts w:hint="eastAsia"/>
        </w:rPr>
        <w:t>влади</w:t>
      </w:r>
      <w:r w:rsidRPr="004A695C">
        <w:rPr>
          <w:lang w:val="en-US"/>
        </w:rPr>
        <w:t></w:t>
      </w:r>
      <w:r w:rsidRPr="004A695C">
        <w:rPr>
          <w:lang w:val="en-US"/>
        </w:rPr>
        <w:t></w:t>
      </w:r>
      <w:r w:rsidRPr="004A695C">
        <w:rPr>
          <w:rFonts w:hint="eastAsia"/>
        </w:rPr>
        <w:t>така</w:t>
      </w:r>
      <w:r w:rsidRPr="004A695C">
        <w:rPr>
          <w:lang w:val="en-US"/>
        </w:rPr>
        <w:t></w:t>
      </w:r>
      <w:r w:rsidRPr="004A695C">
        <w:rPr>
          <w:rFonts w:hint="eastAsia"/>
        </w:rPr>
        <w:t>особливість</w:t>
      </w:r>
      <w:r w:rsidRPr="004A695C">
        <w:rPr>
          <w:lang w:val="en-US"/>
        </w:rPr>
        <w:t></w:t>
      </w:r>
      <w:r w:rsidRPr="004A695C">
        <w:rPr>
          <w:rFonts w:hint="eastAsia"/>
        </w:rPr>
        <w:t>зумовлює</w:t>
      </w:r>
    </w:p>
    <w:p w:rsidR="004A695C" w:rsidRPr="004A695C" w:rsidRDefault="004A695C" w:rsidP="004A695C">
      <w:r w:rsidRPr="004A695C">
        <w:rPr>
          <w:rFonts w:hint="eastAsia"/>
        </w:rPr>
        <w:t>необхідність</w:t>
      </w:r>
      <w:r w:rsidRPr="004A695C">
        <w:rPr>
          <w:lang w:val="en-US"/>
        </w:rPr>
        <w:t></w:t>
      </w:r>
      <w:r w:rsidRPr="004A695C">
        <w:rPr>
          <w:rFonts w:hint="eastAsia"/>
        </w:rPr>
        <w:t>покладення</w:t>
      </w:r>
      <w:r w:rsidRPr="004A695C">
        <w:rPr>
          <w:lang w:val="en-US"/>
        </w:rPr>
        <w:t></w:t>
      </w:r>
      <w:r w:rsidRPr="004A695C">
        <w:rPr>
          <w:rFonts w:hint="eastAsia"/>
        </w:rPr>
        <w:t>захисту</w:t>
      </w:r>
      <w:r w:rsidRPr="004A695C">
        <w:rPr>
          <w:lang w:val="en-US"/>
        </w:rPr>
        <w:t></w:t>
      </w:r>
      <w:r w:rsidRPr="004A695C">
        <w:rPr>
          <w:rFonts w:hint="eastAsia"/>
        </w:rPr>
        <w:t>виборчих</w:t>
      </w:r>
      <w:r w:rsidRPr="004A695C">
        <w:rPr>
          <w:lang w:val="en-US"/>
        </w:rPr>
        <w:t></w:t>
      </w:r>
      <w:r w:rsidRPr="004A695C">
        <w:rPr>
          <w:rFonts w:hint="eastAsia"/>
        </w:rPr>
        <w:t>прав</w:t>
      </w:r>
      <w:r w:rsidRPr="004A695C">
        <w:rPr>
          <w:lang w:val="en-US"/>
        </w:rPr>
        <w:t></w:t>
      </w:r>
      <w:r w:rsidRPr="004A695C">
        <w:rPr>
          <w:rFonts w:hint="eastAsia"/>
        </w:rPr>
        <w:t>на</w:t>
      </w:r>
      <w:r w:rsidRPr="004A695C">
        <w:rPr>
          <w:lang w:val="en-US"/>
        </w:rPr>
        <w:t></w:t>
      </w:r>
      <w:r w:rsidRPr="004A695C">
        <w:rPr>
          <w:rFonts w:hint="eastAsia"/>
        </w:rPr>
        <w:t>адміністративні</w:t>
      </w:r>
      <w:r w:rsidRPr="004A695C">
        <w:rPr>
          <w:lang w:val="en-US"/>
        </w:rPr>
        <w:t></w:t>
      </w:r>
      <w:r w:rsidRPr="004A695C">
        <w:rPr>
          <w:rFonts w:hint="eastAsia"/>
        </w:rPr>
        <w:t>суди</w:t>
      </w:r>
      <w:r w:rsidRPr="004A695C">
        <w:rPr>
          <w:lang w:val="en-US"/>
        </w:rPr>
        <w:t></w:t>
      </w:r>
      <w:r w:rsidRPr="004A695C">
        <w:rPr>
          <w:rFonts w:hint="eastAsia"/>
        </w:rPr>
        <w:t>як</w:t>
      </w:r>
    </w:p>
    <w:p w:rsidR="004A695C" w:rsidRPr="004A695C" w:rsidRDefault="004A695C" w:rsidP="004A695C">
      <w:r w:rsidRPr="004A695C">
        <w:rPr>
          <w:rFonts w:hint="eastAsia"/>
        </w:rPr>
        <w:t>інституцію</w:t>
      </w:r>
      <w:r w:rsidRPr="004A695C">
        <w:rPr>
          <w:lang w:val="en-US"/>
        </w:rPr>
        <w:t></w:t>
      </w:r>
      <w:r w:rsidRPr="004A695C">
        <w:rPr>
          <w:lang w:val="en-US"/>
        </w:rPr>
        <w:t></w:t>
      </w:r>
      <w:r w:rsidRPr="004A695C">
        <w:rPr>
          <w:rFonts w:hint="eastAsia"/>
        </w:rPr>
        <w:t>що</w:t>
      </w:r>
      <w:r w:rsidRPr="004A695C">
        <w:rPr>
          <w:lang w:val="en-US"/>
        </w:rPr>
        <w:t></w:t>
      </w:r>
      <w:r w:rsidRPr="004A695C">
        <w:rPr>
          <w:rFonts w:hint="eastAsia"/>
        </w:rPr>
        <w:t>розв’язує</w:t>
      </w:r>
      <w:r w:rsidRPr="004A695C">
        <w:rPr>
          <w:lang w:val="en-US"/>
        </w:rPr>
        <w:t></w:t>
      </w:r>
      <w:r w:rsidRPr="004A695C">
        <w:rPr>
          <w:rFonts w:hint="eastAsia"/>
        </w:rPr>
        <w:t>спори</w:t>
      </w:r>
      <w:r w:rsidRPr="004A695C">
        <w:rPr>
          <w:lang w:val="en-US"/>
        </w:rPr>
        <w:t></w:t>
      </w:r>
      <w:r w:rsidRPr="004A695C">
        <w:rPr>
          <w:rFonts w:hint="eastAsia"/>
        </w:rPr>
        <w:t>за</w:t>
      </w:r>
      <w:r w:rsidRPr="004A695C">
        <w:rPr>
          <w:lang w:val="en-US"/>
        </w:rPr>
        <w:t></w:t>
      </w:r>
      <w:r w:rsidRPr="004A695C">
        <w:rPr>
          <w:rFonts w:hint="eastAsia"/>
        </w:rPr>
        <w:t>участю</w:t>
      </w:r>
      <w:r w:rsidRPr="004A695C">
        <w:rPr>
          <w:lang w:val="en-US"/>
        </w:rPr>
        <w:t></w:t>
      </w:r>
      <w:r w:rsidRPr="004A695C">
        <w:rPr>
          <w:rFonts w:hint="eastAsia"/>
        </w:rPr>
        <w:t>державно</w:t>
      </w:r>
      <w:r w:rsidRPr="004A695C">
        <w:rPr>
          <w:lang w:val="en-US"/>
        </w:rPr>
        <w:t></w:t>
      </w:r>
      <w:r w:rsidRPr="004A695C">
        <w:rPr>
          <w:rFonts w:hint="eastAsia"/>
        </w:rPr>
        <w:t>владного</w:t>
      </w:r>
      <w:r w:rsidRPr="004A695C">
        <w:rPr>
          <w:lang w:val="en-US"/>
        </w:rPr>
        <w:t></w:t>
      </w:r>
      <w:r w:rsidRPr="004A695C">
        <w:rPr>
          <w:rFonts w:hint="eastAsia"/>
        </w:rPr>
        <w:t>суб’єкта</w:t>
      </w:r>
      <w:r w:rsidRPr="004A695C">
        <w:rPr>
          <w:lang w:val="en-US"/>
        </w:rPr>
        <w:t></w:t>
      </w:r>
    </w:p>
    <w:p w:rsidR="004A695C" w:rsidRPr="004A695C" w:rsidRDefault="004A695C" w:rsidP="004A695C">
      <w:r w:rsidRPr="004A695C">
        <w:rPr>
          <w:lang w:val="en-US"/>
        </w:rPr>
        <w:t></w:t>
      </w:r>
      <w:r w:rsidRPr="004A695C">
        <w:rPr>
          <w:lang w:val="en-US"/>
        </w:rPr>
        <w:t></w:t>
      </w:r>
      <w:r w:rsidRPr="004A695C">
        <w:rPr>
          <w:lang w:val="en-US"/>
        </w:rPr>
        <w:t></w:t>
      </w:r>
      <w:r w:rsidRPr="004A695C">
        <w:rPr>
          <w:rFonts w:hint="eastAsia"/>
        </w:rPr>
        <w:t>Безпосередня</w:t>
      </w:r>
      <w:r w:rsidRPr="004A695C">
        <w:rPr>
          <w:lang w:val="en-US"/>
        </w:rPr>
        <w:t></w:t>
      </w:r>
      <w:r w:rsidRPr="004A695C">
        <w:rPr>
          <w:rFonts w:hint="eastAsia"/>
        </w:rPr>
        <w:t>демократія</w:t>
      </w:r>
      <w:r w:rsidRPr="004A695C">
        <w:rPr>
          <w:lang w:val="en-US"/>
        </w:rPr>
        <w:t></w:t>
      </w:r>
      <w:r w:rsidRPr="004A695C">
        <w:rPr>
          <w:rFonts w:hint="eastAsia"/>
        </w:rPr>
        <w:t>і</w:t>
      </w:r>
      <w:r w:rsidRPr="004A695C">
        <w:rPr>
          <w:lang w:val="en-US"/>
        </w:rPr>
        <w:t></w:t>
      </w:r>
      <w:r w:rsidRPr="004A695C">
        <w:rPr>
          <w:rFonts w:hint="eastAsia"/>
        </w:rPr>
        <w:t>представницька</w:t>
      </w:r>
      <w:r w:rsidRPr="004A695C">
        <w:rPr>
          <w:lang w:val="en-US"/>
        </w:rPr>
        <w:t></w:t>
      </w:r>
      <w:r w:rsidRPr="004A695C">
        <w:rPr>
          <w:rFonts w:hint="eastAsia"/>
        </w:rPr>
        <w:t>демократія</w:t>
      </w:r>
      <w:r w:rsidRPr="004A695C">
        <w:rPr>
          <w:lang w:val="en-US"/>
        </w:rPr>
        <w:t></w:t>
      </w:r>
      <w:r w:rsidRPr="004A695C">
        <w:rPr>
          <w:rFonts w:hint="eastAsia"/>
        </w:rPr>
        <w:t>є</w:t>
      </w:r>
      <w:r w:rsidRPr="004A695C">
        <w:rPr>
          <w:lang w:val="en-US"/>
        </w:rPr>
        <w:t></w:t>
      </w:r>
      <w:r w:rsidRPr="004A695C">
        <w:rPr>
          <w:rFonts w:hint="eastAsia"/>
        </w:rPr>
        <w:t>важливими</w:t>
      </w:r>
    </w:p>
    <w:p w:rsidR="004A695C" w:rsidRPr="004A695C" w:rsidRDefault="004A695C" w:rsidP="004A695C">
      <w:r w:rsidRPr="004A695C">
        <w:rPr>
          <w:rFonts w:hint="eastAsia"/>
        </w:rPr>
        <w:t>об’єктами</w:t>
      </w:r>
      <w:r w:rsidRPr="004A695C">
        <w:rPr>
          <w:lang w:val="en-US"/>
        </w:rPr>
        <w:t></w:t>
      </w:r>
      <w:r w:rsidRPr="004A695C">
        <w:rPr>
          <w:rFonts w:hint="eastAsia"/>
        </w:rPr>
        <w:t>конституційного</w:t>
      </w:r>
      <w:r w:rsidRPr="004A695C">
        <w:rPr>
          <w:lang w:val="en-US"/>
        </w:rPr>
        <w:t></w:t>
      </w:r>
      <w:r w:rsidRPr="004A695C">
        <w:rPr>
          <w:rFonts w:hint="eastAsia"/>
        </w:rPr>
        <w:t>регулювання</w:t>
      </w:r>
      <w:r w:rsidRPr="004A695C">
        <w:rPr>
          <w:lang w:val="en-US"/>
        </w:rPr>
        <w:t></w:t>
      </w:r>
      <w:r w:rsidRPr="004A695C">
        <w:rPr>
          <w:rFonts w:hint="eastAsia"/>
        </w:rPr>
        <w:t>і</w:t>
      </w:r>
      <w:r w:rsidRPr="004A695C">
        <w:rPr>
          <w:lang w:val="en-US"/>
        </w:rPr>
        <w:t></w:t>
      </w:r>
      <w:r w:rsidRPr="004A695C">
        <w:rPr>
          <w:rFonts w:hint="eastAsia"/>
        </w:rPr>
        <w:t>мають</w:t>
      </w:r>
      <w:r w:rsidRPr="004A695C">
        <w:rPr>
          <w:lang w:val="en-US"/>
        </w:rPr>
        <w:t></w:t>
      </w:r>
      <w:r w:rsidRPr="004A695C">
        <w:rPr>
          <w:rFonts w:hint="eastAsia"/>
        </w:rPr>
        <w:t>бути</w:t>
      </w:r>
      <w:r w:rsidRPr="004A695C">
        <w:rPr>
          <w:lang w:val="en-US"/>
        </w:rPr>
        <w:t></w:t>
      </w:r>
      <w:r w:rsidRPr="004A695C">
        <w:rPr>
          <w:rFonts w:hint="eastAsia"/>
        </w:rPr>
        <w:t>легальними</w:t>
      </w:r>
      <w:r w:rsidRPr="004A695C">
        <w:rPr>
          <w:lang w:val="en-US"/>
        </w:rPr>
        <w:t></w:t>
      </w:r>
      <w:r w:rsidRPr="004A695C">
        <w:rPr>
          <w:rFonts w:hint="eastAsia"/>
        </w:rPr>
        <w:t>засобами</w:t>
      </w:r>
    </w:p>
    <w:p w:rsidR="004A695C" w:rsidRPr="004A695C" w:rsidRDefault="004A695C" w:rsidP="004A695C">
      <w:r w:rsidRPr="004A695C">
        <w:rPr>
          <w:rFonts w:hint="eastAsia"/>
        </w:rPr>
        <w:t>реалізації</w:t>
      </w:r>
      <w:r w:rsidRPr="004A695C">
        <w:rPr>
          <w:lang w:val="en-US"/>
        </w:rPr>
        <w:t></w:t>
      </w:r>
      <w:r w:rsidRPr="004A695C">
        <w:rPr>
          <w:rFonts w:hint="eastAsia"/>
        </w:rPr>
        <w:t>влади</w:t>
      </w:r>
      <w:r w:rsidRPr="004A695C">
        <w:rPr>
          <w:lang w:val="en-US"/>
        </w:rPr>
        <w:t></w:t>
      </w:r>
      <w:r w:rsidRPr="004A695C">
        <w:rPr>
          <w:lang w:val="en-US"/>
        </w:rPr>
        <w:t></w:t>
      </w:r>
      <w:r w:rsidRPr="004A695C">
        <w:rPr>
          <w:rFonts w:hint="eastAsia"/>
        </w:rPr>
        <w:t>Принцип</w:t>
      </w:r>
      <w:r w:rsidRPr="004A695C">
        <w:rPr>
          <w:lang w:val="en-US"/>
        </w:rPr>
        <w:t></w:t>
      </w:r>
      <w:r w:rsidRPr="004A695C">
        <w:rPr>
          <w:rFonts w:hint="eastAsia"/>
        </w:rPr>
        <w:t>народного</w:t>
      </w:r>
      <w:r w:rsidRPr="004A695C">
        <w:rPr>
          <w:lang w:val="en-US"/>
        </w:rPr>
        <w:t></w:t>
      </w:r>
      <w:r w:rsidRPr="004A695C">
        <w:rPr>
          <w:rFonts w:hint="eastAsia"/>
        </w:rPr>
        <w:t>суверенітету</w:t>
      </w:r>
      <w:r w:rsidRPr="004A695C">
        <w:rPr>
          <w:lang w:val="en-US"/>
        </w:rPr>
        <w:t></w:t>
      </w:r>
      <w:r w:rsidRPr="004A695C">
        <w:rPr>
          <w:rFonts w:hint="eastAsia"/>
        </w:rPr>
        <w:t>є</w:t>
      </w:r>
      <w:r w:rsidRPr="004A695C">
        <w:rPr>
          <w:lang w:val="en-US"/>
        </w:rPr>
        <w:t></w:t>
      </w:r>
      <w:r w:rsidRPr="004A695C">
        <w:rPr>
          <w:rFonts w:hint="eastAsia"/>
        </w:rPr>
        <w:t>фундаментальним</w:t>
      </w:r>
    </w:p>
    <w:p w:rsidR="004A695C" w:rsidRPr="004A695C" w:rsidRDefault="004A695C" w:rsidP="004A695C">
      <w:r w:rsidRPr="004A695C">
        <w:rPr>
          <w:lang w:val="en-US"/>
        </w:rPr>
        <w:t></w:t>
      </w:r>
      <w:r w:rsidRPr="004A695C">
        <w:rPr>
          <w:lang w:val="en-US"/>
        </w:rPr>
        <w:t></w:t>
      </w:r>
      <w:r w:rsidRPr="004A695C">
        <w:rPr>
          <w:lang w:val="en-US"/>
        </w:rPr>
        <w:t></w:t>
      </w:r>
    </w:p>
    <w:p w:rsidR="004A695C" w:rsidRPr="004A695C" w:rsidRDefault="004A695C" w:rsidP="004A695C">
      <w:r w:rsidRPr="004A695C">
        <w:rPr>
          <w:rFonts w:hint="eastAsia"/>
        </w:rPr>
        <w:t>принципом</w:t>
      </w:r>
      <w:r w:rsidRPr="004A695C">
        <w:rPr>
          <w:lang w:val="en-US"/>
        </w:rPr>
        <w:t></w:t>
      </w:r>
      <w:r w:rsidRPr="004A695C">
        <w:rPr>
          <w:lang w:val="en-US"/>
        </w:rPr>
        <w:t></w:t>
      </w:r>
      <w:r w:rsidRPr="004A695C">
        <w:rPr>
          <w:rFonts w:hint="eastAsia"/>
        </w:rPr>
        <w:t>що</w:t>
      </w:r>
      <w:r w:rsidRPr="004A695C">
        <w:rPr>
          <w:lang w:val="en-US"/>
        </w:rPr>
        <w:t></w:t>
      </w:r>
      <w:r w:rsidRPr="004A695C">
        <w:rPr>
          <w:rFonts w:hint="eastAsia"/>
        </w:rPr>
        <w:t>закріплений</w:t>
      </w:r>
      <w:r w:rsidRPr="004A695C">
        <w:rPr>
          <w:lang w:val="en-US"/>
        </w:rPr>
        <w:t></w:t>
      </w:r>
      <w:r w:rsidRPr="004A695C">
        <w:rPr>
          <w:rFonts w:hint="eastAsia"/>
        </w:rPr>
        <w:t>в</w:t>
      </w:r>
      <w:r w:rsidRPr="004A695C">
        <w:rPr>
          <w:lang w:val="en-US"/>
        </w:rPr>
        <w:t></w:t>
      </w:r>
      <w:r w:rsidRPr="004A695C">
        <w:rPr>
          <w:rFonts w:hint="eastAsia"/>
        </w:rPr>
        <w:t>Конституції</w:t>
      </w:r>
      <w:r w:rsidRPr="004A695C">
        <w:rPr>
          <w:lang w:val="en-US"/>
        </w:rPr>
        <w:t></w:t>
      </w:r>
      <w:r w:rsidRPr="004A695C">
        <w:rPr>
          <w:rFonts w:hint="eastAsia"/>
        </w:rPr>
        <w:t>України</w:t>
      </w:r>
      <w:r w:rsidRPr="004A695C">
        <w:rPr>
          <w:lang w:val="en-US"/>
        </w:rPr>
        <w:t></w:t>
      </w:r>
      <w:r w:rsidRPr="004A695C">
        <w:rPr>
          <w:lang w:val="en-US"/>
        </w:rPr>
        <w:t></w:t>
      </w:r>
      <w:r w:rsidRPr="004A695C">
        <w:rPr>
          <w:rFonts w:hint="eastAsia"/>
        </w:rPr>
        <w:t>та</w:t>
      </w:r>
      <w:r w:rsidRPr="004A695C">
        <w:rPr>
          <w:lang w:val="en-US"/>
        </w:rPr>
        <w:t></w:t>
      </w:r>
      <w:r w:rsidRPr="004A695C">
        <w:rPr>
          <w:rFonts w:hint="eastAsia"/>
        </w:rPr>
        <w:t>є</w:t>
      </w:r>
      <w:r w:rsidRPr="004A695C">
        <w:rPr>
          <w:lang w:val="en-US"/>
        </w:rPr>
        <w:t></w:t>
      </w:r>
      <w:r w:rsidRPr="004A695C">
        <w:rPr>
          <w:rFonts w:hint="eastAsia"/>
        </w:rPr>
        <w:t>базовим</w:t>
      </w:r>
      <w:r w:rsidRPr="004A695C">
        <w:rPr>
          <w:lang w:val="en-US"/>
        </w:rPr>
        <w:t></w:t>
      </w:r>
      <w:r w:rsidRPr="004A695C">
        <w:rPr>
          <w:rFonts w:hint="eastAsia"/>
        </w:rPr>
        <w:t>для</w:t>
      </w:r>
    </w:p>
    <w:p w:rsidR="004A695C" w:rsidRPr="004A695C" w:rsidRDefault="004A695C" w:rsidP="004A695C">
      <w:r w:rsidRPr="004A695C">
        <w:rPr>
          <w:rFonts w:hint="eastAsia"/>
        </w:rPr>
        <w:t>прийняття</w:t>
      </w:r>
      <w:r w:rsidRPr="004A695C">
        <w:rPr>
          <w:lang w:val="en-US"/>
        </w:rPr>
        <w:t></w:t>
      </w:r>
      <w:r w:rsidRPr="004A695C">
        <w:rPr>
          <w:rFonts w:hint="eastAsia"/>
        </w:rPr>
        <w:t>відповідних</w:t>
      </w:r>
      <w:r w:rsidRPr="004A695C">
        <w:rPr>
          <w:lang w:val="en-US"/>
        </w:rPr>
        <w:t></w:t>
      </w:r>
      <w:r w:rsidRPr="004A695C">
        <w:rPr>
          <w:rFonts w:hint="eastAsia"/>
        </w:rPr>
        <w:t>законів</w:t>
      </w:r>
      <w:r w:rsidRPr="004A695C">
        <w:rPr>
          <w:lang w:val="en-US"/>
        </w:rPr>
        <w:t></w:t>
      </w:r>
      <w:r w:rsidRPr="004A695C">
        <w:rPr>
          <w:rFonts w:hint="eastAsia"/>
        </w:rPr>
        <w:t>стосовно</w:t>
      </w:r>
      <w:r w:rsidRPr="004A695C">
        <w:rPr>
          <w:lang w:val="en-US"/>
        </w:rPr>
        <w:t></w:t>
      </w:r>
      <w:r w:rsidRPr="004A695C">
        <w:rPr>
          <w:rFonts w:hint="eastAsia"/>
        </w:rPr>
        <w:t>нормативної</w:t>
      </w:r>
      <w:r w:rsidRPr="004A695C">
        <w:rPr>
          <w:lang w:val="en-US"/>
        </w:rPr>
        <w:t></w:t>
      </w:r>
      <w:r w:rsidRPr="004A695C">
        <w:rPr>
          <w:rFonts w:hint="eastAsia"/>
        </w:rPr>
        <w:t>деталізації</w:t>
      </w:r>
      <w:r w:rsidRPr="004A695C">
        <w:rPr>
          <w:lang w:val="en-US"/>
        </w:rPr>
        <w:t></w:t>
      </w:r>
      <w:r w:rsidRPr="004A695C">
        <w:rPr>
          <w:lang w:val="en-US"/>
        </w:rPr>
        <w:t></w:t>
      </w:r>
      <w:r w:rsidRPr="004A695C">
        <w:rPr>
          <w:rFonts w:hint="eastAsia"/>
        </w:rPr>
        <w:t>розкриття</w:t>
      </w:r>
    </w:p>
    <w:p w:rsidR="004A695C" w:rsidRPr="004A695C" w:rsidRDefault="004A695C" w:rsidP="004A695C">
      <w:r w:rsidRPr="004A695C">
        <w:rPr>
          <w:rFonts w:hint="eastAsia"/>
        </w:rPr>
        <w:t>цього</w:t>
      </w:r>
      <w:r w:rsidRPr="004A695C">
        <w:rPr>
          <w:lang w:val="en-US"/>
        </w:rPr>
        <w:t></w:t>
      </w:r>
      <w:r w:rsidRPr="004A695C">
        <w:rPr>
          <w:rFonts w:hint="eastAsia"/>
        </w:rPr>
        <w:t>принципу</w:t>
      </w:r>
      <w:r w:rsidRPr="004A695C">
        <w:rPr>
          <w:lang w:val="en-US"/>
        </w:rPr>
        <w:t></w:t>
      </w:r>
      <w:r w:rsidRPr="004A695C">
        <w:rPr>
          <w:rFonts w:hint="eastAsia"/>
        </w:rPr>
        <w:t>та</w:t>
      </w:r>
      <w:r w:rsidRPr="004A695C">
        <w:rPr>
          <w:lang w:val="en-US"/>
        </w:rPr>
        <w:t></w:t>
      </w:r>
      <w:r w:rsidRPr="004A695C">
        <w:rPr>
          <w:rFonts w:hint="eastAsia"/>
        </w:rPr>
        <w:t>в</w:t>
      </w:r>
      <w:r w:rsidRPr="004A695C">
        <w:rPr>
          <w:lang w:val="en-US"/>
        </w:rPr>
        <w:t></w:t>
      </w:r>
      <w:r w:rsidRPr="004A695C">
        <w:rPr>
          <w:rFonts w:hint="eastAsia"/>
        </w:rPr>
        <w:t>реальному</w:t>
      </w:r>
      <w:r w:rsidRPr="004A695C">
        <w:rPr>
          <w:lang w:val="en-US"/>
        </w:rPr>
        <w:t></w:t>
      </w:r>
      <w:r w:rsidRPr="004A695C">
        <w:rPr>
          <w:rFonts w:hint="eastAsia"/>
        </w:rPr>
        <w:t>запровадженні</w:t>
      </w:r>
      <w:r w:rsidRPr="004A695C">
        <w:rPr>
          <w:lang w:val="en-US"/>
        </w:rPr>
        <w:t></w:t>
      </w:r>
      <w:r w:rsidRPr="004A695C">
        <w:rPr>
          <w:rFonts w:hint="eastAsia"/>
        </w:rPr>
        <w:t>його</w:t>
      </w:r>
      <w:r w:rsidRPr="004A695C">
        <w:rPr>
          <w:lang w:val="en-US"/>
        </w:rPr>
        <w:t></w:t>
      </w:r>
      <w:r w:rsidRPr="004A695C">
        <w:rPr>
          <w:rFonts w:hint="eastAsia"/>
        </w:rPr>
        <w:t>на</w:t>
      </w:r>
      <w:r w:rsidRPr="004A695C">
        <w:rPr>
          <w:lang w:val="en-US"/>
        </w:rPr>
        <w:t></w:t>
      </w:r>
      <w:r w:rsidRPr="004A695C">
        <w:rPr>
          <w:rFonts w:hint="eastAsia"/>
        </w:rPr>
        <w:t>практиці</w:t>
      </w:r>
      <w:r w:rsidRPr="004A695C">
        <w:rPr>
          <w:lang w:val="en-US"/>
        </w:rPr>
        <w:t></w:t>
      </w:r>
    </w:p>
    <w:p w:rsidR="004A695C" w:rsidRPr="004A695C" w:rsidRDefault="004A695C" w:rsidP="004A695C">
      <w:r w:rsidRPr="004A695C">
        <w:rPr>
          <w:rFonts w:hint="eastAsia"/>
        </w:rPr>
        <w:t>Принцип</w:t>
      </w:r>
      <w:r w:rsidRPr="004A695C">
        <w:rPr>
          <w:lang w:val="en-US"/>
        </w:rPr>
        <w:t></w:t>
      </w:r>
      <w:r w:rsidRPr="004A695C">
        <w:rPr>
          <w:rFonts w:hint="eastAsia"/>
        </w:rPr>
        <w:t>народного</w:t>
      </w:r>
      <w:r w:rsidRPr="004A695C">
        <w:rPr>
          <w:lang w:val="en-US"/>
        </w:rPr>
        <w:t></w:t>
      </w:r>
      <w:r w:rsidRPr="004A695C">
        <w:rPr>
          <w:rFonts w:hint="eastAsia"/>
        </w:rPr>
        <w:t>суверенітету</w:t>
      </w:r>
      <w:r w:rsidRPr="004A695C">
        <w:rPr>
          <w:lang w:val="en-US"/>
        </w:rPr>
        <w:t></w:t>
      </w:r>
      <w:r w:rsidRPr="004A695C">
        <w:rPr>
          <w:rFonts w:hint="eastAsia"/>
        </w:rPr>
        <w:t>головним</w:t>
      </w:r>
      <w:r w:rsidRPr="004A695C">
        <w:rPr>
          <w:lang w:val="en-US"/>
        </w:rPr>
        <w:t></w:t>
      </w:r>
      <w:r w:rsidRPr="004A695C">
        <w:rPr>
          <w:rFonts w:hint="eastAsia"/>
        </w:rPr>
        <w:t>чином</w:t>
      </w:r>
      <w:r w:rsidRPr="004A695C">
        <w:rPr>
          <w:lang w:val="en-US"/>
        </w:rPr>
        <w:t></w:t>
      </w:r>
      <w:r w:rsidRPr="004A695C">
        <w:rPr>
          <w:rFonts w:hint="eastAsia"/>
        </w:rPr>
        <w:t>реалізується</w:t>
      </w:r>
      <w:r w:rsidRPr="004A695C">
        <w:rPr>
          <w:lang w:val="en-US"/>
        </w:rPr>
        <w:t></w:t>
      </w:r>
      <w:r w:rsidRPr="004A695C">
        <w:rPr>
          <w:rFonts w:hint="eastAsia"/>
        </w:rPr>
        <w:t>через</w:t>
      </w:r>
    </w:p>
    <w:p w:rsidR="004A695C" w:rsidRPr="004A695C" w:rsidRDefault="004A695C" w:rsidP="004A695C">
      <w:r w:rsidRPr="004A695C">
        <w:rPr>
          <w:rFonts w:hint="eastAsia"/>
        </w:rPr>
        <w:t>вибори</w:t>
      </w:r>
      <w:r w:rsidRPr="004A695C">
        <w:rPr>
          <w:lang w:val="en-US"/>
        </w:rPr>
        <w:t></w:t>
      </w:r>
      <w:r w:rsidRPr="004A695C">
        <w:rPr>
          <w:rFonts w:hint="eastAsia"/>
        </w:rPr>
        <w:t>до</w:t>
      </w:r>
      <w:r w:rsidRPr="004A695C">
        <w:rPr>
          <w:lang w:val="en-US"/>
        </w:rPr>
        <w:t></w:t>
      </w:r>
      <w:r w:rsidRPr="004A695C">
        <w:rPr>
          <w:rFonts w:hint="eastAsia"/>
        </w:rPr>
        <w:t>органів</w:t>
      </w:r>
      <w:r w:rsidRPr="004A695C">
        <w:rPr>
          <w:lang w:val="en-US"/>
        </w:rPr>
        <w:t></w:t>
      </w:r>
      <w:r w:rsidRPr="004A695C">
        <w:rPr>
          <w:rFonts w:hint="eastAsia"/>
        </w:rPr>
        <w:t>державної</w:t>
      </w:r>
      <w:r w:rsidRPr="004A695C">
        <w:rPr>
          <w:lang w:val="en-US"/>
        </w:rPr>
        <w:t></w:t>
      </w:r>
      <w:r w:rsidRPr="004A695C">
        <w:rPr>
          <w:rFonts w:hint="eastAsia"/>
        </w:rPr>
        <w:t>влади</w:t>
      </w:r>
      <w:r w:rsidRPr="004A695C">
        <w:rPr>
          <w:lang w:val="en-US"/>
        </w:rPr>
        <w:t></w:t>
      </w:r>
      <w:r w:rsidRPr="004A695C">
        <w:rPr>
          <w:rFonts w:hint="eastAsia"/>
        </w:rPr>
        <w:t>та</w:t>
      </w:r>
      <w:r w:rsidRPr="004A695C">
        <w:rPr>
          <w:lang w:val="en-US"/>
        </w:rPr>
        <w:t></w:t>
      </w:r>
      <w:r w:rsidRPr="004A695C">
        <w:rPr>
          <w:rFonts w:hint="eastAsia"/>
        </w:rPr>
        <w:t>органів</w:t>
      </w:r>
      <w:r w:rsidRPr="004A695C">
        <w:rPr>
          <w:lang w:val="en-US"/>
        </w:rPr>
        <w:t></w:t>
      </w:r>
      <w:r w:rsidRPr="004A695C">
        <w:rPr>
          <w:rFonts w:hint="eastAsia"/>
        </w:rPr>
        <w:t>місцевого</w:t>
      </w:r>
      <w:r w:rsidRPr="004A695C">
        <w:rPr>
          <w:lang w:val="en-US"/>
        </w:rPr>
        <w:t></w:t>
      </w:r>
      <w:r w:rsidRPr="004A695C">
        <w:rPr>
          <w:rFonts w:hint="eastAsia"/>
        </w:rPr>
        <w:t>самоврядування</w:t>
      </w:r>
      <w:r w:rsidRPr="004A695C">
        <w:rPr>
          <w:lang w:val="en-US"/>
        </w:rPr>
        <w:t></w:t>
      </w:r>
    </w:p>
    <w:p w:rsidR="004A695C" w:rsidRPr="004A695C" w:rsidRDefault="004A695C" w:rsidP="004A695C">
      <w:pPr>
        <w:rPr>
          <w:lang w:val="en-US"/>
        </w:rPr>
      </w:pPr>
      <w:r w:rsidRPr="004A695C">
        <w:rPr>
          <w:rFonts w:hint="eastAsia"/>
          <w:lang w:val="en-US"/>
        </w:rPr>
        <w:t>тобто</w:t>
      </w:r>
      <w:r w:rsidRPr="004A695C">
        <w:rPr>
          <w:lang w:val="en-US"/>
        </w:rPr>
        <w:t></w:t>
      </w:r>
      <w:r w:rsidRPr="004A695C">
        <w:rPr>
          <w:rFonts w:hint="eastAsia"/>
          <w:lang w:val="en-US"/>
        </w:rPr>
        <w:t>вибори</w:t>
      </w:r>
      <w:r w:rsidRPr="004A695C">
        <w:rPr>
          <w:lang w:val="en-US"/>
        </w:rPr>
        <w:t></w:t>
      </w:r>
      <w:r w:rsidRPr="004A695C">
        <w:rPr>
          <w:rFonts w:hint="eastAsia"/>
          <w:lang w:val="en-US"/>
        </w:rPr>
        <w:t>є</w:t>
      </w:r>
      <w:r w:rsidRPr="004A695C">
        <w:rPr>
          <w:lang w:val="en-US"/>
        </w:rPr>
        <w:t></w:t>
      </w:r>
      <w:r w:rsidRPr="004A695C">
        <w:rPr>
          <w:rFonts w:hint="eastAsia"/>
          <w:lang w:val="en-US"/>
        </w:rPr>
        <w:t>виявом</w:t>
      </w:r>
      <w:r w:rsidRPr="004A695C">
        <w:rPr>
          <w:lang w:val="en-US"/>
        </w:rPr>
        <w:t></w:t>
      </w:r>
      <w:r w:rsidRPr="004A695C">
        <w:rPr>
          <w:rFonts w:hint="eastAsia"/>
          <w:lang w:val="en-US"/>
        </w:rPr>
        <w:t>народовладдя</w:t>
      </w:r>
      <w:r w:rsidRPr="004A695C">
        <w:rPr>
          <w:lang w:val="en-US"/>
        </w:rPr>
        <w:t></w:t>
      </w:r>
      <w:r w:rsidRPr="004A695C">
        <w:rPr>
          <w:lang w:val="en-US"/>
        </w:rPr>
        <w:t></w:t>
      </w:r>
      <w:r w:rsidRPr="004A695C">
        <w:rPr>
          <w:rFonts w:hint="eastAsia"/>
          <w:lang w:val="en-US"/>
        </w:rPr>
        <w:t>установчої</w:t>
      </w:r>
      <w:r w:rsidRPr="004A695C">
        <w:rPr>
          <w:lang w:val="en-US"/>
        </w:rPr>
        <w:t></w:t>
      </w:r>
      <w:r w:rsidRPr="004A695C">
        <w:rPr>
          <w:rFonts w:hint="eastAsia"/>
          <w:lang w:val="en-US"/>
        </w:rPr>
        <w:t>влади</w:t>
      </w:r>
      <w:r w:rsidRPr="004A695C">
        <w:rPr>
          <w:lang w:val="en-US"/>
        </w:rPr>
        <w:t></w:t>
      </w:r>
      <w:r w:rsidRPr="004A695C">
        <w:rPr>
          <w:rFonts w:hint="eastAsia"/>
          <w:lang w:val="en-US"/>
        </w:rPr>
        <w:t>народу</w:t>
      </w:r>
      <w:r w:rsidRPr="004A695C">
        <w:rPr>
          <w:lang w:val="en-US"/>
        </w:rPr>
        <w:t></w:t>
      </w:r>
      <w:r w:rsidRPr="004A695C">
        <w:rPr>
          <w:lang w:val="en-US"/>
        </w:rPr>
        <w:t></w:t>
      </w:r>
      <w:r w:rsidRPr="004A695C">
        <w:rPr>
          <w:rFonts w:hint="eastAsia"/>
          <w:lang w:val="en-US"/>
        </w:rPr>
        <w:t>реалізації</w:t>
      </w:r>
    </w:p>
    <w:p w:rsidR="004A695C" w:rsidRPr="004A695C" w:rsidRDefault="004A695C" w:rsidP="004A695C">
      <w:pPr>
        <w:rPr>
          <w:lang w:val="en-US"/>
        </w:rPr>
      </w:pP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rFonts w:hint="eastAsia"/>
          <w:lang w:val="en-US"/>
        </w:rPr>
        <w:t>громадян</w:t>
      </w:r>
      <w:r w:rsidRPr="004A695C">
        <w:rPr>
          <w:lang w:val="en-US"/>
        </w:rPr>
        <w:t></w:t>
      </w:r>
      <w:r w:rsidRPr="004A695C">
        <w:rPr>
          <w:lang w:val="en-US"/>
        </w:rPr>
        <w:t></w:t>
      </w:r>
      <w:r w:rsidRPr="004A695C">
        <w:rPr>
          <w:rFonts w:hint="eastAsia"/>
          <w:lang w:val="en-US"/>
        </w:rPr>
        <w:t>У</w:t>
      </w:r>
      <w:r w:rsidRPr="004A695C">
        <w:rPr>
          <w:lang w:val="en-US"/>
        </w:rPr>
        <w:t></w:t>
      </w:r>
      <w:r w:rsidRPr="004A695C">
        <w:rPr>
          <w:rFonts w:hint="eastAsia"/>
          <w:lang w:val="en-US"/>
        </w:rPr>
        <w:t>зв’язку</w:t>
      </w:r>
      <w:r w:rsidRPr="004A695C">
        <w:rPr>
          <w:lang w:val="en-US"/>
        </w:rPr>
        <w:t></w:t>
      </w:r>
      <w:r w:rsidRPr="004A695C">
        <w:rPr>
          <w:rFonts w:hint="eastAsia"/>
          <w:lang w:val="en-US"/>
        </w:rPr>
        <w:t>з</w:t>
      </w:r>
      <w:r w:rsidRPr="004A695C">
        <w:rPr>
          <w:lang w:val="en-US"/>
        </w:rPr>
        <w:t></w:t>
      </w:r>
      <w:r w:rsidRPr="004A695C">
        <w:rPr>
          <w:rFonts w:hint="eastAsia"/>
          <w:lang w:val="en-US"/>
        </w:rPr>
        <w:t>цим</w:t>
      </w:r>
      <w:r w:rsidRPr="004A695C">
        <w:rPr>
          <w:lang w:val="en-US"/>
        </w:rPr>
        <w:t></w:t>
      </w:r>
      <w:r w:rsidRPr="004A695C">
        <w:rPr>
          <w:rFonts w:hint="eastAsia"/>
          <w:lang w:val="en-US"/>
        </w:rPr>
        <w:t>нормативні</w:t>
      </w:r>
      <w:r w:rsidRPr="004A695C">
        <w:rPr>
          <w:lang w:val="en-US"/>
        </w:rPr>
        <w:t></w:t>
      </w:r>
      <w:r w:rsidRPr="004A695C">
        <w:rPr>
          <w:rFonts w:hint="eastAsia"/>
          <w:lang w:val="en-US"/>
        </w:rPr>
        <w:t>регулятори</w:t>
      </w:r>
      <w:r w:rsidRPr="004A695C">
        <w:rPr>
          <w:lang w:val="en-US"/>
        </w:rPr>
        <w:t></w:t>
      </w:r>
      <w:r w:rsidRPr="004A695C">
        <w:rPr>
          <w:rFonts w:hint="eastAsia"/>
          <w:lang w:val="en-US"/>
        </w:rPr>
        <w:t>виборчих</w:t>
      </w:r>
    </w:p>
    <w:p w:rsidR="004A695C" w:rsidRPr="004A695C" w:rsidRDefault="004A695C" w:rsidP="004A695C">
      <w:pPr>
        <w:rPr>
          <w:lang w:val="en-US"/>
        </w:rPr>
      </w:pPr>
      <w:r w:rsidRPr="004A695C">
        <w:rPr>
          <w:rFonts w:hint="eastAsia"/>
          <w:lang w:val="en-US"/>
        </w:rPr>
        <w:t>відносин</w:t>
      </w:r>
      <w:r w:rsidRPr="004A695C">
        <w:rPr>
          <w:lang w:val="en-US"/>
        </w:rPr>
        <w:t></w:t>
      </w:r>
      <w:r w:rsidRPr="004A695C">
        <w:rPr>
          <w:rFonts w:hint="eastAsia"/>
          <w:lang w:val="en-US"/>
        </w:rPr>
        <w:t>мають</w:t>
      </w:r>
      <w:r w:rsidRPr="004A695C">
        <w:rPr>
          <w:lang w:val="en-US"/>
        </w:rPr>
        <w:t></w:t>
      </w:r>
      <w:r w:rsidRPr="004A695C">
        <w:rPr>
          <w:rFonts w:hint="eastAsia"/>
          <w:lang w:val="en-US"/>
        </w:rPr>
        <w:t>формуватися</w:t>
      </w:r>
      <w:r w:rsidRPr="004A695C">
        <w:rPr>
          <w:lang w:val="en-US"/>
        </w:rPr>
        <w:t></w:t>
      </w:r>
      <w:r w:rsidRPr="004A695C">
        <w:rPr>
          <w:rFonts w:hint="eastAsia"/>
          <w:lang w:val="en-US"/>
        </w:rPr>
        <w:t>на</w:t>
      </w:r>
      <w:r w:rsidRPr="004A695C">
        <w:rPr>
          <w:lang w:val="en-US"/>
        </w:rPr>
        <w:t></w:t>
      </w:r>
      <w:r w:rsidRPr="004A695C">
        <w:rPr>
          <w:rFonts w:hint="eastAsia"/>
          <w:lang w:val="en-US"/>
        </w:rPr>
        <w:t>підвалинах</w:t>
      </w:r>
      <w:r w:rsidRPr="004A695C">
        <w:rPr>
          <w:lang w:val="en-US"/>
        </w:rPr>
        <w:t></w:t>
      </w:r>
      <w:r w:rsidRPr="004A695C">
        <w:rPr>
          <w:rFonts w:hint="eastAsia"/>
          <w:lang w:val="en-US"/>
        </w:rPr>
        <w:t>принципу</w:t>
      </w:r>
      <w:r w:rsidRPr="004A695C">
        <w:rPr>
          <w:lang w:val="en-US"/>
        </w:rPr>
        <w:t></w:t>
      </w:r>
      <w:r w:rsidRPr="004A695C">
        <w:rPr>
          <w:rFonts w:hint="eastAsia"/>
          <w:lang w:val="en-US"/>
        </w:rPr>
        <w:t>народного</w:t>
      </w:r>
    </w:p>
    <w:p w:rsidR="004A695C" w:rsidRPr="004A695C" w:rsidRDefault="004A695C" w:rsidP="004A695C">
      <w:pPr>
        <w:rPr>
          <w:lang w:val="en-US"/>
        </w:rPr>
      </w:pPr>
      <w:r w:rsidRPr="004A695C">
        <w:rPr>
          <w:rFonts w:hint="eastAsia"/>
          <w:lang w:val="en-US"/>
        </w:rPr>
        <w:t>суверенітету</w:t>
      </w:r>
      <w:r w:rsidRPr="004A695C">
        <w:rPr>
          <w:lang w:val="en-US"/>
        </w:rPr>
        <w:t></w:t>
      </w:r>
      <w:r w:rsidRPr="004A695C">
        <w:rPr>
          <w:rFonts w:hint="eastAsia"/>
          <w:lang w:val="en-US"/>
        </w:rPr>
        <w:t>як</w:t>
      </w:r>
      <w:r w:rsidRPr="004A695C">
        <w:rPr>
          <w:lang w:val="en-US"/>
        </w:rPr>
        <w:t></w:t>
      </w:r>
      <w:r w:rsidRPr="004A695C">
        <w:rPr>
          <w:rFonts w:hint="eastAsia"/>
          <w:lang w:val="en-US"/>
        </w:rPr>
        <w:t>наскрізного</w:t>
      </w:r>
      <w:r w:rsidRPr="004A695C">
        <w:rPr>
          <w:lang w:val="en-US"/>
        </w:rPr>
        <w:t></w:t>
      </w:r>
      <w:r w:rsidRPr="004A695C">
        <w:rPr>
          <w:rFonts w:hint="eastAsia"/>
          <w:lang w:val="en-US"/>
        </w:rPr>
        <w:t>стрижня</w:t>
      </w:r>
      <w:r w:rsidRPr="004A695C">
        <w:rPr>
          <w:lang w:val="en-US"/>
        </w:rPr>
        <w:t></w:t>
      </w:r>
      <w:r w:rsidRPr="004A695C">
        <w:rPr>
          <w:rFonts w:hint="eastAsia"/>
          <w:lang w:val="en-US"/>
        </w:rPr>
        <w:t>такого</w:t>
      </w:r>
      <w:r w:rsidRPr="004A695C">
        <w:rPr>
          <w:lang w:val="en-US"/>
        </w:rPr>
        <w:t></w:t>
      </w:r>
      <w:r w:rsidRPr="004A695C">
        <w:rPr>
          <w:rFonts w:hint="eastAsia"/>
          <w:lang w:val="en-US"/>
        </w:rPr>
        <w:t>законодавства</w:t>
      </w:r>
      <w:r w:rsidRPr="004A695C">
        <w:rPr>
          <w:lang w:val="en-US"/>
        </w:rPr>
        <w:t></w:t>
      </w:r>
      <w:r w:rsidRPr="004A695C">
        <w:rPr>
          <w:lang w:val="en-US"/>
        </w:rPr>
        <w:t></w:t>
      </w:r>
      <w:r w:rsidRPr="004A695C">
        <w:rPr>
          <w:rFonts w:hint="eastAsia"/>
          <w:lang w:val="en-US"/>
        </w:rPr>
        <w:t>Таке</w:t>
      </w:r>
    </w:p>
    <w:p w:rsidR="004A695C" w:rsidRPr="004A695C" w:rsidRDefault="004A695C" w:rsidP="004A695C">
      <w:pPr>
        <w:rPr>
          <w:lang w:val="en-US"/>
        </w:rPr>
      </w:pPr>
      <w:r w:rsidRPr="004A695C">
        <w:rPr>
          <w:rFonts w:hint="eastAsia"/>
          <w:lang w:val="en-US"/>
        </w:rPr>
        <w:t>врегулювання</w:t>
      </w:r>
      <w:r w:rsidRPr="004A695C">
        <w:rPr>
          <w:lang w:val="en-US"/>
        </w:rPr>
        <w:t></w:t>
      </w:r>
      <w:r w:rsidRPr="004A695C">
        <w:rPr>
          <w:rFonts w:hint="eastAsia"/>
          <w:lang w:val="en-US"/>
        </w:rPr>
        <w:t>виборчих</w:t>
      </w:r>
      <w:r w:rsidRPr="004A695C">
        <w:rPr>
          <w:lang w:val="en-US"/>
        </w:rPr>
        <w:t></w:t>
      </w:r>
      <w:r w:rsidRPr="004A695C">
        <w:rPr>
          <w:rFonts w:hint="eastAsia"/>
          <w:lang w:val="en-US"/>
        </w:rPr>
        <w:t>процесів</w:t>
      </w:r>
      <w:r w:rsidRPr="004A695C">
        <w:rPr>
          <w:lang w:val="en-US"/>
        </w:rPr>
        <w:t></w:t>
      </w:r>
      <w:r w:rsidRPr="004A695C">
        <w:rPr>
          <w:rFonts w:hint="eastAsia"/>
          <w:lang w:val="en-US"/>
        </w:rPr>
        <w:t>забезпечить</w:t>
      </w:r>
      <w:r w:rsidRPr="004A695C">
        <w:rPr>
          <w:lang w:val="en-US"/>
        </w:rPr>
        <w:t></w:t>
      </w:r>
      <w:r w:rsidRPr="004A695C">
        <w:rPr>
          <w:rFonts w:hint="eastAsia"/>
          <w:lang w:val="en-US"/>
        </w:rPr>
        <w:t>юридично</w:t>
      </w:r>
      <w:r w:rsidRPr="004A695C">
        <w:rPr>
          <w:lang w:val="en-US"/>
        </w:rPr>
        <w:t></w:t>
      </w:r>
      <w:r w:rsidRPr="004A695C">
        <w:rPr>
          <w:rFonts w:hint="eastAsia"/>
          <w:lang w:val="en-US"/>
        </w:rPr>
        <w:t>та</w:t>
      </w:r>
      <w:r w:rsidRPr="004A695C">
        <w:rPr>
          <w:lang w:val="en-US"/>
        </w:rPr>
        <w:t></w:t>
      </w:r>
      <w:r w:rsidRPr="004A695C">
        <w:rPr>
          <w:rFonts w:hint="eastAsia"/>
          <w:lang w:val="en-US"/>
        </w:rPr>
        <w:t>фактично</w:t>
      </w:r>
    </w:p>
    <w:p w:rsidR="004A695C" w:rsidRPr="004A695C" w:rsidRDefault="004A695C" w:rsidP="004A695C">
      <w:pPr>
        <w:rPr>
          <w:lang w:val="en-US"/>
        </w:rPr>
      </w:pPr>
      <w:r w:rsidRPr="004A695C">
        <w:rPr>
          <w:rFonts w:hint="eastAsia"/>
          <w:lang w:val="en-US"/>
        </w:rPr>
        <w:t>реалізацію</w:t>
      </w:r>
      <w:r w:rsidRPr="004A695C">
        <w:rPr>
          <w:lang w:val="en-US"/>
        </w:rPr>
        <w:t></w:t>
      </w:r>
      <w:r w:rsidRPr="004A695C">
        <w:rPr>
          <w:rFonts w:hint="eastAsia"/>
          <w:lang w:val="en-US"/>
        </w:rPr>
        <w:t>принципу</w:t>
      </w:r>
      <w:r w:rsidRPr="004A695C">
        <w:rPr>
          <w:lang w:val="en-US"/>
        </w:rPr>
        <w:t></w:t>
      </w:r>
      <w:r w:rsidRPr="004A695C">
        <w:rPr>
          <w:rFonts w:hint="eastAsia"/>
          <w:lang w:val="en-US"/>
        </w:rPr>
        <w:t>народного</w:t>
      </w:r>
      <w:r w:rsidRPr="004A695C">
        <w:rPr>
          <w:lang w:val="en-US"/>
        </w:rPr>
        <w:t></w:t>
      </w:r>
      <w:r w:rsidRPr="004A695C">
        <w:rPr>
          <w:rFonts w:hint="eastAsia"/>
          <w:lang w:val="en-US"/>
        </w:rPr>
        <w:t>суверенітету</w:t>
      </w:r>
      <w:r w:rsidRPr="004A695C">
        <w:rPr>
          <w:lang w:val="en-US"/>
        </w:rPr>
        <w:t></w:t>
      </w:r>
      <w:r w:rsidRPr="004A695C">
        <w:rPr>
          <w:rFonts w:hint="eastAsia"/>
          <w:lang w:val="en-US"/>
        </w:rPr>
        <w:t>в</w:t>
      </w:r>
      <w:r w:rsidRPr="004A695C">
        <w:rPr>
          <w:lang w:val="en-US"/>
        </w:rPr>
        <w:t></w:t>
      </w:r>
      <w:r w:rsidRPr="004A695C">
        <w:rPr>
          <w:rFonts w:hint="eastAsia"/>
          <w:lang w:val="en-US"/>
        </w:rPr>
        <w:t>Україні</w:t>
      </w:r>
      <w:r w:rsidRPr="004A695C">
        <w:rPr>
          <w:lang w:val="en-US"/>
        </w:rPr>
        <w:t></w:t>
      </w:r>
      <w:r w:rsidRPr="004A695C">
        <w:rPr>
          <w:lang w:val="en-US"/>
        </w:rPr>
        <w:t></w:t>
      </w:r>
      <w:r w:rsidRPr="004A695C">
        <w:rPr>
          <w:rFonts w:hint="eastAsia"/>
          <w:lang w:val="en-US"/>
        </w:rPr>
        <w:t>слугуватиме</w:t>
      </w:r>
    </w:p>
    <w:p w:rsidR="004A695C" w:rsidRPr="004A695C" w:rsidRDefault="004A695C" w:rsidP="004A695C">
      <w:pPr>
        <w:rPr>
          <w:lang w:val="en-US"/>
        </w:rPr>
      </w:pPr>
      <w:r w:rsidRPr="004A695C">
        <w:rPr>
          <w:rFonts w:hint="eastAsia"/>
          <w:lang w:val="en-US"/>
        </w:rPr>
        <w:t>забезпеченню</w:t>
      </w:r>
      <w:r w:rsidRPr="004A695C">
        <w:rPr>
          <w:lang w:val="en-US"/>
        </w:rPr>
        <w:t></w:t>
      </w:r>
      <w:r w:rsidRPr="004A695C">
        <w:rPr>
          <w:rFonts w:hint="eastAsia"/>
          <w:lang w:val="en-US"/>
        </w:rPr>
        <w:t>юридичної</w:t>
      </w:r>
      <w:r w:rsidRPr="004A695C">
        <w:rPr>
          <w:lang w:val="en-US"/>
        </w:rPr>
        <w:t></w:t>
      </w:r>
      <w:r w:rsidRPr="004A695C">
        <w:rPr>
          <w:rFonts w:hint="eastAsia"/>
          <w:lang w:val="en-US"/>
        </w:rPr>
        <w:t>визначеності</w:t>
      </w:r>
      <w:r w:rsidRPr="004A695C">
        <w:rPr>
          <w:lang w:val="en-US"/>
        </w:rPr>
        <w:t></w:t>
      </w:r>
      <w:r w:rsidRPr="004A695C">
        <w:rPr>
          <w:rFonts w:hint="eastAsia"/>
          <w:lang w:val="en-US"/>
        </w:rPr>
        <w:t>в</w:t>
      </w:r>
      <w:r w:rsidRPr="004A695C">
        <w:rPr>
          <w:lang w:val="en-US"/>
        </w:rPr>
        <w:t></w:t>
      </w:r>
      <w:r w:rsidRPr="004A695C">
        <w:rPr>
          <w:rFonts w:hint="eastAsia"/>
          <w:lang w:val="en-US"/>
        </w:rPr>
        <w:t>застосуванні</w:t>
      </w:r>
      <w:r w:rsidRPr="004A695C">
        <w:rPr>
          <w:lang w:val="en-US"/>
        </w:rPr>
        <w:t></w:t>
      </w:r>
      <w:r w:rsidRPr="004A695C">
        <w:rPr>
          <w:rFonts w:hint="eastAsia"/>
          <w:lang w:val="en-US"/>
        </w:rPr>
        <w:t>виборчого</w:t>
      </w:r>
    </w:p>
    <w:p w:rsidR="004A695C" w:rsidRPr="004A695C" w:rsidRDefault="004A695C" w:rsidP="004A695C">
      <w:pPr>
        <w:rPr>
          <w:lang w:val="en-US"/>
        </w:rPr>
      </w:pPr>
      <w:r w:rsidRPr="004A695C">
        <w:rPr>
          <w:rFonts w:hint="eastAsia"/>
          <w:lang w:val="en-US"/>
        </w:rPr>
        <w:t>законодавства</w:t>
      </w:r>
      <w:r w:rsidRPr="004A695C">
        <w:rPr>
          <w:lang w:val="en-US"/>
        </w:rPr>
        <w:t></w:t>
      </w:r>
      <w:r w:rsidRPr="004A695C">
        <w:rPr>
          <w:rFonts w:hint="eastAsia"/>
          <w:lang w:val="en-US"/>
        </w:rPr>
        <w:t>суб’єктами</w:t>
      </w:r>
      <w:r w:rsidRPr="004A695C">
        <w:rPr>
          <w:lang w:val="en-US"/>
        </w:rPr>
        <w:t></w:t>
      </w:r>
      <w:r w:rsidRPr="004A695C">
        <w:rPr>
          <w:rFonts w:hint="eastAsia"/>
          <w:lang w:val="en-US"/>
        </w:rPr>
        <w:t>виборчих</w:t>
      </w:r>
      <w:r w:rsidRPr="004A695C">
        <w:rPr>
          <w:lang w:val="en-US"/>
        </w:rPr>
        <w:t></w:t>
      </w:r>
      <w:r w:rsidRPr="004A695C">
        <w:rPr>
          <w:rFonts w:hint="eastAsia"/>
          <w:lang w:val="en-US"/>
        </w:rPr>
        <w:t>перегонів</w:t>
      </w:r>
      <w:r w:rsidRPr="004A695C">
        <w:rPr>
          <w:lang w:val="en-US"/>
        </w:rPr>
        <w:t></w:t>
      </w:r>
      <w:r w:rsidRPr="004A695C">
        <w:rPr>
          <w:rFonts w:hint="eastAsia"/>
          <w:lang w:val="en-US"/>
        </w:rPr>
        <w:t>та</w:t>
      </w:r>
      <w:r w:rsidRPr="004A695C">
        <w:rPr>
          <w:lang w:val="en-US"/>
        </w:rPr>
        <w:t></w:t>
      </w:r>
      <w:r w:rsidRPr="004A695C">
        <w:rPr>
          <w:rFonts w:hint="eastAsia"/>
          <w:lang w:val="en-US"/>
        </w:rPr>
        <w:t>судами</w:t>
      </w:r>
      <w:r w:rsidRPr="004A695C">
        <w:rPr>
          <w:lang w:val="en-US"/>
        </w:rPr>
        <w:t></w:t>
      </w:r>
      <w:r w:rsidRPr="004A695C">
        <w:rPr>
          <w:rFonts w:hint="eastAsia"/>
          <w:lang w:val="en-US"/>
        </w:rPr>
        <w:t>під</w:t>
      </w:r>
      <w:r w:rsidRPr="004A695C">
        <w:rPr>
          <w:lang w:val="en-US"/>
        </w:rPr>
        <w:t></w:t>
      </w:r>
      <w:r w:rsidRPr="004A695C">
        <w:rPr>
          <w:rFonts w:hint="eastAsia"/>
          <w:lang w:val="en-US"/>
        </w:rPr>
        <w:t>час</w:t>
      </w:r>
      <w:r w:rsidRPr="004A695C">
        <w:rPr>
          <w:lang w:val="en-US"/>
        </w:rPr>
        <w:t></w:t>
      </w:r>
      <w:r w:rsidRPr="004A695C">
        <w:rPr>
          <w:rFonts w:hint="eastAsia"/>
          <w:lang w:val="en-US"/>
        </w:rPr>
        <w:t>розв’язання</w:t>
      </w:r>
    </w:p>
    <w:p w:rsidR="004A695C" w:rsidRPr="004A695C" w:rsidRDefault="004A695C" w:rsidP="004A695C">
      <w:pPr>
        <w:rPr>
          <w:lang w:val="en-US"/>
        </w:rPr>
      </w:pPr>
      <w:r w:rsidRPr="004A695C">
        <w:rPr>
          <w:rFonts w:hint="eastAsia"/>
          <w:lang w:val="en-US"/>
        </w:rPr>
        <w:t>спорів</w:t>
      </w:r>
      <w:r w:rsidRPr="004A695C">
        <w:rPr>
          <w:lang w:val="en-US"/>
        </w:rPr>
        <w:t></w:t>
      </w:r>
      <w:r w:rsidRPr="004A695C">
        <w:rPr>
          <w:rFonts w:hint="eastAsia"/>
          <w:lang w:val="en-US"/>
        </w:rPr>
        <w:t>щодо</w:t>
      </w:r>
      <w:r w:rsidRPr="004A695C">
        <w:rPr>
          <w:lang w:val="en-US"/>
        </w:rPr>
        <w:t></w:t>
      </w:r>
      <w:r w:rsidRPr="004A695C">
        <w:rPr>
          <w:rFonts w:hint="eastAsia"/>
          <w:lang w:val="en-US"/>
        </w:rPr>
        <w:t>правовідносин</w:t>
      </w:r>
      <w:r w:rsidRPr="004A695C">
        <w:rPr>
          <w:lang w:val="en-US"/>
        </w:rPr>
        <w:t></w:t>
      </w:r>
      <w:r w:rsidRPr="004A695C">
        <w:rPr>
          <w:lang w:val="en-US"/>
        </w:rPr>
        <w:t></w:t>
      </w:r>
      <w:r w:rsidRPr="004A695C">
        <w:rPr>
          <w:rFonts w:hint="eastAsia"/>
          <w:lang w:val="en-US"/>
        </w:rPr>
        <w:t>пов’язаних</w:t>
      </w:r>
      <w:r w:rsidRPr="004A695C">
        <w:rPr>
          <w:lang w:val="en-US"/>
        </w:rPr>
        <w:t></w:t>
      </w:r>
      <w:r w:rsidRPr="004A695C">
        <w:rPr>
          <w:rFonts w:hint="eastAsia"/>
          <w:lang w:val="en-US"/>
        </w:rPr>
        <w:t>із</w:t>
      </w:r>
      <w:r w:rsidRPr="004A695C">
        <w:rPr>
          <w:lang w:val="en-US"/>
        </w:rPr>
        <w:t></w:t>
      </w:r>
      <w:r w:rsidRPr="004A695C">
        <w:rPr>
          <w:rFonts w:hint="eastAsia"/>
          <w:lang w:val="en-US"/>
        </w:rPr>
        <w:t>виборчим</w:t>
      </w:r>
      <w:r w:rsidRPr="004A695C">
        <w:rPr>
          <w:lang w:val="en-US"/>
        </w:rPr>
        <w:t></w:t>
      </w:r>
      <w:r w:rsidRPr="004A695C">
        <w:rPr>
          <w:rFonts w:hint="eastAsia"/>
          <w:lang w:val="en-US"/>
        </w:rPr>
        <w:t>процесом</w:t>
      </w:r>
      <w:r w:rsidRPr="004A695C">
        <w:rPr>
          <w:lang w:val="en-US"/>
        </w:rPr>
        <w:t></w:t>
      </w:r>
      <w:r w:rsidRPr="004A695C">
        <w:rPr>
          <w:rFonts w:hint="eastAsia"/>
          <w:lang w:val="en-US"/>
        </w:rPr>
        <w:t>і</w:t>
      </w:r>
      <w:r w:rsidRPr="004A695C">
        <w:rPr>
          <w:lang w:val="en-US"/>
        </w:rPr>
        <w:t></w:t>
      </w:r>
      <w:r w:rsidRPr="004A695C">
        <w:rPr>
          <w:rFonts w:hint="eastAsia"/>
          <w:lang w:val="en-US"/>
        </w:rPr>
        <w:t>процесом</w:t>
      </w:r>
    </w:p>
    <w:p w:rsidR="004A695C" w:rsidRPr="004A695C" w:rsidRDefault="004A695C" w:rsidP="004A695C">
      <w:pPr>
        <w:rPr>
          <w:lang w:val="en-US"/>
        </w:rPr>
      </w:pPr>
      <w:r w:rsidRPr="004A695C">
        <w:rPr>
          <w:rFonts w:hint="eastAsia"/>
          <w:lang w:val="en-US"/>
        </w:rPr>
        <w:t>референдуму</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rFonts w:hint="eastAsia"/>
          <w:lang w:val="en-US"/>
        </w:rPr>
        <w:t>Вибори</w:t>
      </w:r>
      <w:r w:rsidRPr="004A695C">
        <w:rPr>
          <w:lang w:val="en-US"/>
        </w:rPr>
        <w:t></w:t>
      </w:r>
      <w:r w:rsidRPr="004A695C">
        <w:rPr>
          <w:rFonts w:hint="eastAsia"/>
          <w:lang w:val="en-US"/>
        </w:rPr>
        <w:t>є</w:t>
      </w:r>
      <w:r w:rsidRPr="004A695C">
        <w:rPr>
          <w:lang w:val="en-US"/>
        </w:rPr>
        <w:t></w:t>
      </w:r>
      <w:r w:rsidRPr="004A695C">
        <w:rPr>
          <w:rFonts w:hint="eastAsia"/>
          <w:lang w:val="en-US"/>
        </w:rPr>
        <w:t>виявом</w:t>
      </w:r>
      <w:r w:rsidRPr="004A695C">
        <w:rPr>
          <w:lang w:val="en-US"/>
        </w:rPr>
        <w:t></w:t>
      </w:r>
      <w:r w:rsidRPr="004A695C">
        <w:rPr>
          <w:rFonts w:hint="eastAsia"/>
          <w:lang w:val="en-US"/>
        </w:rPr>
        <w:t>абсолютної</w:t>
      </w:r>
      <w:r w:rsidRPr="004A695C">
        <w:rPr>
          <w:lang w:val="en-US"/>
        </w:rPr>
        <w:t></w:t>
      </w:r>
      <w:r w:rsidRPr="004A695C">
        <w:rPr>
          <w:rFonts w:hint="eastAsia"/>
          <w:lang w:val="en-US"/>
        </w:rPr>
        <w:t>процедурної</w:t>
      </w:r>
      <w:r w:rsidRPr="004A695C">
        <w:rPr>
          <w:lang w:val="en-US"/>
        </w:rPr>
        <w:t></w:t>
      </w:r>
      <w:r w:rsidRPr="004A695C">
        <w:rPr>
          <w:rFonts w:hint="eastAsia"/>
          <w:lang w:val="en-US"/>
        </w:rPr>
        <w:t>справедливості</w:t>
      </w:r>
      <w:r w:rsidRPr="004A695C">
        <w:rPr>
          <w:lang w:val="en-US"/>
        </w:rPr>
        <w:t></w:t>
      </w:r>
      <w:r w:rsidRPr="004A695C">
        <w:rPr>
          <w:lang w:val="en-US"/>
        </w:rPr>
        <w:t></w:t>
      </w:r>
      <w:r w:rsidRPr="004A695C">
        <w:rPr>
          <w:rFonts w:hint="eastAsia"/>
          <w:lang w:val="en-US"/>
        </w:rPr>
        <w:t>яка</w:t>
      </w:r>
      <w:r w:rsidRPr="004A695C">
        <w:rPr>
          <w:lang w:val="en-US"/>
        </w:rPr>
        <w:t></w:t>
      </w:r>
      <w:r w:rsidRPr="004A695C">
        <w:rPr>
          <w:rFonts w:hint="eastAsia"/>
          <w:lang w:val="en-US"/>
        </w:rPr>
        <w:t>має</w:t>
      </w:r>
    </w:p>
    <w:p w:rsidR="004A695C" w:rsidRPr="004A695C" w:rsidRDefault="004A695C" w:rsidP="004A695C">
      <w:pPr>
        <w:rPr>
          <w:lang w:val="en-US"/>
        </w:rPr>
      </w:pPr>
      <w:r w:rsidRPr="004A695C">
        <w:rPr>
          <w:rFonts w:hint="eastAsia"/>
          <w:lang w:val="en-US"/>
        </w:rPr>
        <w:t>незалежний</w:t>
      </w:r>
      <w:r w:rsidRPr="004A695C">
        <w:rPr>
          <w:lang w:val="en-US"/>
        </w:rPr>
        <w:t></w:t>
      </w:r>
      <w:r w:rsidRPr="004A695C">
        <w:rPr>
          <w:rFonts w:hint="eastAsia"/>
          <w:lang w:val="en-US"/>
        </w:rPr>
        <w:t>критерій</w:t>
      </w:r>
      <w:r w:rsidRPr="004A695C">
        <w:rPr>
          <w:lang w:val="en-US"/>
        </w:rPr>
        <w:t></w:t>
      </w:r>
      <w:r w:rsidRPr="004A695C">
        <w:rPr>
          <w:rFonts w:hint="eastAsia"/>
          <w:lang w:val="en-US"/>
        </w:rPr>
        <w:t>справедливого</w:t>
      </w:r>
      <w:r w:rsidRPr="004A695C">
        <w:rPr>
          <w:lang w:val="en-US"/>
        </w:rPr>
        <w:t></w:t>
      </w:r>
      <w:r w:rsidRPr="004A695C">
        <w:rPr>
          <w:rFonts w:hint="eastAsia"/>
          <w:lang w:val="en-US"/>
        </w:rPr>
        <w:t>результату</w:t>
      </w:r>
      <w:r w:rsidRPr="004A695C">
        <w:rPr>
          <w:lang w:val="en-US"/>
        </w:rPr>
        <w:t></w:t>
      </w:r>
      <w:r w:rsidRPr="004A695C">
        <w:rPr>
          <w:rFonts w:hint="eastAsia"/>
          <w:lang w:val="en-US"/>
        </w:rPr>
        <w:t>і</w:t>
      </w:r>
      <w:r w:rsidRPr="004A695C">
        <w:rPr>
          <w:lang w:val="en-US"/>
        </w:rPr>
        <w:t></w:t>
      </w:r>
      <w:r w:rsidRPr="004A695C">
        <w:rPr>
          <w:rFonts w:hint="eastAsia"/>
          <w:lang w:val="en-US"/>
        </w:rPr>
        <w:t>процедуру</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зі</w:t>
      </w:r>
      <w:r w:rsidRPr="004A695C">
        <w:rPr>
          <w:lang w:val="en-US"/>
        </w:rPr>
        <w:t></w:t>
      </w:r>
      <w:r w:rsidRPr="004A695C">
        <w:rPr>
          <w:rFonts w:hint="eastAsia"/>
          <w:lang w:val="en-US"/>
        </w:rPr>
        <w:t>значною</w:t>
      </w:r>
    </w:p>
    <w:p w:rsidR="004A695C" w:rsidRPr="004A695C" w:rsidRDefault="004A695C" w:rsidP="004A695C">
      <w:pPr>
        <w:rPr>
          <w:lang w:val="en-US"/>
        </w:rPr>
      </w:pPr>
      <w:r w:rsidRPr="004A695C">
        <w:rPr>
          <w:rFonts w:hint="eastAsia"/>
          <w:lang w:val="en-US"/>
        </w:rPr>
        <w:t>мірою</w:t>
      </w:r>
      <w:r w:rsidRPr="004A695C">
        <w:rPr>
          <w:lang w:val="en-US"/>
        </w:rPr>
        <w:t></w:t>
      </w:r>
      <w:r w:rsidRPr="004A695C">
        <w:rPr>
          <w:rFonts w:hint="eastAsia"/>
          <w:lang w:val="en-US"/>
        </w:rPr>
        <w:t>гарантії</w:t>
      </w:r>
      <w:r w:rsidRPr="004A695C">
        <w:rPr>
          <w:lang w:val="en-US"/>
        </w:rPr>
        <w:t></w:t>
      </w:r>
      <w:r w:rsidRPr="004A695C">
        <w:rPr>
          <w:rFonts w:hint="eastAsia"/>
          <w:lang w:val="en-US"/>
        </w:rPr>
        <w:t>призводить</w:t>
      </w:r>
      <w:r w:rsidRPr="004A695C">
        <w:rPr>
          <w:lang w:val="en-US"/>
        </w:rPr>
        <w:t></w:t>
      </w:r>
      <w:r w:rsidRPr="004A695C">
        <w:rPr>
          <w:rFonts w:hint="eastAsia"/>
          <w:lang w:val="en-US"/>
        </w:rPr>
        <w:t>до</w:t>
      </w:r>
      <w:r w:rsidRPr="004A695C">
        <w:rPr>
          <w:lang w:val="en-US"/>
        </w:rPr>
        <w:t></w:t>
      </w:r>
      <w:r w:rsidRPr="004A695C">
        <w:rPr>
          <w:rFonts w:hint="eastAsia"/>
          <w:lang w:val="en-US"/>
        </w:rPr>
        <w:t>такого</w:t>
      </w:r>
      <w:r w:rsidRPr="004A695C">
        <w:rPr>
          <w:lang w:val="en-US"/>
        </w:rPr>
        <w:t></w:t>
      </w:r>
      <w:r w:rsidRPr="004A695C">
        <w:rPr>
          <w:rFonts w:hint="eastAsia"/>
          <w:lang w:val="en-US"/>
        </w:rPr>
        <w:t>результату</w:t>
      </w:r>
      <w:r w:rsidRPr="004A695C">
        <w:rPr>
          <w:lang w:val="en-US"/>
        </w:rPr>
        <w:t></w:t>
      </w:r>
      <w:r w:rsidRPr="004A695C">
        <w:rPr>
          <w:lang w:val="en-US"/>
        </w:rPr>
        <w:t></w:t>
      </w:r>
      <w:r w:rsidRPr="004A695C">
        <w:rPr>
          <w:rFonts w:hint="eastAsia"/>
          <w:lang w:val="en-US"/>
        </w:rPr>
        <w:t>Виборчий</w:t>
      </w:r>
      <w:r w:rsidRPr="004A695C">
        <w:rPr>
          <w:lang w:val="en-US"/>
        </w:rPr>
        <w:t></w:t>
      </w:r>
      <w:r w:rsidRPr="004A695C">
        <w:rPr>
          <w:rFonts w:hint="eastAsia"/>
          <w:lang w:val="en-US"/>
        </w:rPr>
        <w:t>процес</w:t>
      </w:r>
      <w:r w:rsidRPr="004A695C">
        <w:rPr>
          <w:lang w:val="en-US"/>
        </w:rPr>
        <w:t></w:t>
      </w:r>
      <w:r w:rsidRPr="004A695C">
        <w:rPr>
          <w:rFonts w:hint="eastAsia"/>
          <w:lang w:val="en-US"/>
        </w:rPr>
        <w:t>відповідає</w:t>
      </w:r>
    </w:p>
    <w:p w:rsidR="004A695C" w:rsidRPr="004A695C" w:rsidRDefault="004A695C" w:rsidP="004A695C">
      <w:pPr>
        <w:rPr>
          <w:lang w:val="en-US"/>
        </w:rPr>
      </w:pPr>
      <w:r w:rsidRPr="004A695C">
        <w:rPr>
          <w:rFonts w:hint="eastAsia"/>
          <w:lang w:val="en-US"/>
        </w:rPr>
        <w:t>цій</w:t>
      </w:r>
      <w:r w:rsidRPr="004A695C">
        <w:rPr>
          <w:lang w:val="en-US"/>
        </w:rPr>
        <w:t></w:t>
      </w:r>
      <w:r w:rsidRPr="004A695C">
        <w:rPr>
          <w:rFonts w:hint="eastAsia"/>
          <w:lang w:val="en-US"/>
        </w:rPr>
        <w:t>характеристиці</w:t>
      </w:r>
      <w:r w:rsidRPr="004A695C">
        <w:rPr>
          <w:lang w:val="en-US"/>
        </w:rPr>
        <w:t></w:t>
      </w:r>
      <w:r w:rsidRPr="004A695C">
        <w:rPr>
          <w:lang w:val="en-US"/>
        </w:rPr>
        <w:t></w:t>
      </w:r>
      <w:r w:rsidRPr="004A695C">
        <w:rPr>
          <w:rFonts w:hint="eastAsia"/>
          <w:lang w:val="en-US"/>
        </w:rPr>
        <w:t>адже</w:t>
      </w:r>
      <w:r w:rsidRPr="004A695C">
        <w:rPr>
          <w:lang w:val="en-US"/>
        </w:rPr>
        <w:t></w:t>
      </w:r>
      <w:r w:rsidRPr="004A695C">
        <w:rPr>
          <w:rFonts w:hint="eastAsia"/>
          <w:lang w:val="en-US"/>
        </w:rPr>
        <w:t>кожна</w:t>
      </w:r>
      <w:r w:rsidRPr="004A695C">
        <w:rPr>
          <w:lang w:val="en-US"/>
        </w:rPr>
        <w:t></w:t>
      </w:r>
      <w:r w:rsidRPr="004A695C">
        <w:rPr>
          <w:rFonts w:hint="eastAsia"/>
          <w:lang w:val="en-US"/>
        </w:rPr>
        <w:t>політична</w:t>
      </w:r>
      <w:r w:rsidRPr="004A695C">
        <w:rPr>
          <w:lang w:val="en-US"/>
        </w:rPr>
        <w:t></w:t>
      </w:r>
      <w:r w:rsidRPr="004A695C">
        <w:rPr>
          <w:rFonts w:hint="eastAsia"/>
          <w:lang w:val="en-US"/>
        </w:rPr>
        <w:t>сила</w:t>
      </w:r>
      <w:r w:rsidRPr="004A695C">
        <w:rPr>
          <w:lang w:val="en-US"/>
        </w:rPr>
        <w:t></w:t>
      </w:r>
      <w:r w:rsidRPr="004A695C">
        <w:rPr>
          <w:lang w:val="en-US"/>
        </w:rPr>
        <w:t></w:t>
      </w:r>
      <w:r w:rsidRPr="004A695C">
        <w:rPr>
          <w:rFonts w:hint="eastAsia"/>
          <w:lang w:val="en-US"/>
        </w:rPr>
        <w:t>за</w:t>
      </w:r>
      <w:r w:rsidRPr="004A695C">
        <w:rPr>
          <w:lang w:val="en-US"/>
        </w:rPr>
        <w:t></w:t>
      </w:r>
      <w:r w:rsidRPr="004A695C">
        <w:rPr>
          <w:rFonts w:hint="eastAsia"/>
          <w:lang w:val="en-US"/>
        </w:rPr>
        <w:t>умов</w:t>
      </w:r>
      <w:r w:rsidRPr="004A695C">
        <w:rPr>
          <w:lang w:val="en-US"/>
        </w:rPr>
        <w:t></w:t>
      </w:r>
      <w:r w:rsidRPr="004A695C">
        <w:rPr>
          <w:rFonts w:hint="eastAsia"/>
          <w:lang w:val="en-US"/>
        </w:rPr>
        <w:t>дотримання</w:t>
      </w:r>
    </w:p>
    <w:p w:rsidR="004A695C" w:rsidRPr="004A695C" w:rsidRDefault="004A695C" w:rsidP="004A695C">
      <w:pPr>
        <w:rPr>
          <w:lang w:val="en-US"/>
        </w:rPr>
      </w:pPr>
      <w:r w:rsidRPr="004A695C">
        <w:rPr>
          <w:rFonts w:hint="eastAsia"/>
          <w:lang w:val="en-US"/>
        </w:rPr>
        <w:t>принципів</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lang w:val="en-US"/>
        </w:rPr>
        <w:t></w:t>
      </w:r>
      <w:r w:rsidRPr="004A695C">
        <w:rPr>
          <w:rFonts w:hint="eastAsia"/>
          <w:lang w:val="en-US"/>
        </w:rPr>
        <w:t>має</w:t>
      </w:r>
      <w:r w:rsidRPr="004A695C">
        <w:rPr>
          <w:lang w:val="en-US"/>
        </w:rPr>
        <w:t></w:t>
      </w:r>
      <w:r w:rsidRPr="004A695C">
        <w:rPr>
          <w:rFonts w:hint="eastAsia"/>
          <w:lang w:val="en-US"/>
        </w:rPr>
        <w:t>рівні</w:t>
      </w:r>
      <w:r w:rsidRPr="004A695C">
        <w:rPr>
          <w:lang w:val="en-US"/>
        </w:rPr>
        <w:t></w:t>
      </w:r>
      <w:r w:rsidRPr="004A695C">
        <w:rPr>
          <w:rFonts w:hint="eastAsia"/>
          <w:lang w:val="en-US"/>
        </w:rPr>
        <w:t>шанси</w:t>
      </w:r>
      <w:r w:rsidRPr="004A695C">
        <w:rPr>
          <w:lang w:val="en-US"/>
        </w:rPr>
        <w:t></w:t>
      </w:r>
      <w:r w:rsidRPr="004A695C">
        <w:rPr>
          <w:rFonts w:hint="eastAsia"/>
          <w:lang w:val="en-US"/>
        </w:rPr>
        <w:t>на</w:t>
      </w:r>
      <w:r w:rsidRPr="004A695C">
        <w:rPr>
          <w:lang w:val="en-US"/>
        </w:rPr>
        <w:t></w:t>
      </w:r>
      <w:r w:rsidRPr="004A695C">
        <w:rPr>
          <w:rFonts w:hint="eastAsia"/>
          <w:lang w:val="en-US"/>
        </w:rPr>
        <w:t>формування</w:t>
      </w:r>
      <w:r w:rsidRPr="004A695C">
        <w:rPr>
          <w:lang w:val="en-US"/>
        </w:rPr>
        <w:t></w:t>
      </w:r>
      <w:r w:rsidRPr="004A695C">
        <w:rPr>
          <w:rFonts w:hint="eastAsia"/>
          <w:lang w:val="en-US"/>
        </w:rPr>
        <w:t>вищих</w:t>
      </w:r>
    </w:p>
    <w:p w:rsidR="004A695C" w:rsidRPr="004A695C" w:rsidRDefault="004A695C" w:rsidP="004A695C">
      <w:pPr>
        <w:rPr>
          <w:lang w:val="en-US"/>
        </w:rPr>
      </w:pPr>
      <w:r w:rsidRPr="004A695C">
        <w:rPr>
          <w:rFonts w:hint="eastAsia"/>
          <w:lang w:val="en-US"/>
        </w:rPr>
        <w:t>органів</w:t>
      </w:r>
      <w:r w:rsidRPr="004A695C">
        <w:rPr>
          <w:lang w:val="en-US"/>
        </w:rPr>
        <w:t></w:t>
      </w:r>
      <w:r w:rsidRPr="004A695C">
        <w:rPr>
          <w:rFonts w:hint="eastAsia"/>
          <w:lang w:val="en-US"/>
        </w:rPr>
        <w:t>державної</w:t>
      </w:r>
      <w:r w:rsidRPr="004A695C">
        <w:rPr>
          <w:lang w:val="en-US"/>
        </w:rPr>
        <w:t></w:t>
      </w:r>
      <w:r w:rsidRPr="004A695C">
        <w:rPr>
          <w:rFonts w:hint="eastAsia"/>
          <w:lang w:val="en-US"/>
        </w:rPr>
        <w:t>влади</w:t>
      </w:r>
      <w:r w:rsidRPr="004A695C">
        <w:rPr>
          <w:lang w:val="en-US"/>
        </w:rPr>
        <w:t></w:t>
      </w:r>
      <w:r w:rsidRPr="004A695C">
        <w:rPr>
          <w:rFonts w:hint="eastAsia"/>
          <w:lang w:val="en-US"/>
        </w:rPr>
        <w:t>й</w:t>
      </w:r>
      <w:r w:rsidRPr="004A695C">
        <w:rPr>
          <w:lang w:val="en-US"/>
        </w:rPr>
        <w:t></w:t>
      </w:r>
      <w:r w:rsidRPr="004A695C">
        <w:rPr>
          <w:rFonts w:hint="eastAsia"/>
          <w:lang w:val="en-US"/>
        </w:rPr>
        <w:t>органів</w:t>
      </w:r>
      <w:r w:rsidRPr="004A695C">
        <w:rPr>
          <w:lang w:val="en-US"/>
        </w:rPr>
        <w:t></w:t>
      </w:r>
      <w:r w:rsidRPr="004A695C">
        <w:rPr>
          <w:rFonts w:hint="eastAsia"/>
          <w:lang w:val="en-US"/>
        </w:rPr>
        <w:t>місцевого</w:t>
      </w:r>
      <w:r w:rsidRPr="004A695C">
        <w:rPr>
          <w:lang w:val="en-US"/>
        </w:rPr>
        <w:t></w:t>
      </w:r>
      <w:r w:rsidRPr="004A695C">
        <w:rPr>
          <w:rFonts w:hint="eastAsia"/>
          <w:lang w:val="en-US"/>
        </w:rPr>
        <w:t>самоврядування</w:t>
      </w:r>
      <w:r w:rsidRPr="004A695C">
        <w:rPr>
          <w:lang w:val="en-US"/>
        </w:rPr>
        <w:t></w:t>
      </w:r>
      <w:r w:rsidRPr="004A695C">
        <w:rPr>
          <w:lang w:val="en-US"/>
        </w:rPr>
        <w:t></w:t>
      </w:r>
      <w:r w:rsidRPr="004A695C">
        <w:rPr>
          <w:rFonts w:hint="eastAsia"/>
          <w:lang w:val="en-US"/>
        </w:rPr>
        <w:t>оскільки</w:t>
      </w:r>
    </w:p>
    <w:p w:rsidR="004A695C" w:rsidRPr="004A695C" w:rsidRDefault="004A695C" w:rsidP="004A695C">
      <w:pPr>
        <w:rPr>
          <w:lang w:val="en-US"/>
        </w:rPr>
      </w:pPr>
      <w:r w:rsidRPr="004A695C">
        <w:rPr>
          <w:rFonts w:hint="eastAsia"/>
          <w:lang w:val="en-US"/>
        </w:rPr>
        <w:t>процедура</w:t>
      </w:r>
      <w:r w:rsidRPr="004A695C">
        <w:rPr>
          <w:lang w:val="en-US"/>
        </w:rPr>
        <w:t></w:t>
      </w:r>
      <w:r w:rsidRPr="004A695C">
        <w:rPr>
          <w:rFonts w:hint="eastAsia"/>
          <w:lang w:val="en-US"/>
        </w:rPr>
        <w:t>їх</w:t>
      </w:r>
      <w:r w:rsidRPr="004A695C">
        <w:rPr>
          <w:lang w:val="en-US"/>
        </w:rPr>
        <w:t></w:t>
      </w:r>
      <w:r w:rsidRPr="004A695C">
        <w:rPr>
          <w:rFonts w:hint="eastAsia"/>
          <w:lang w:val="en-US"/>
        </w:rPr>
        <w:t>формування</w:t>
      </w:r>
      <w:r w:rsidRPr="004A695C">
        <w:rPr>
          <w:lang w:val="en-US"/>
        </w:rPr>
        <w:t></w:t>
      </w:r>
      <w:r w:rsidRPr="004A695C">
        <w:rPr>
          <w:rFonts w:hint="eastAsia"/>
          <w:lang w:val="en-US"/>
        </w:rPr>
        <w:t>є</w:t>
      </w:r>
      <w:r w:rsidRPr="004A695C">
        <w:rPr>
          <w:lang w:val="en-US"/>
        </w:rPr>
        <w:t></w:t>
      </w:r>
      <w:r w:rsidRPr="004A695C">
        <w:rPr>
          <w:rFonts w:hint="eastAsia"/>
          <w:lang w:val="en-US"/>
        </w:rPr>
        <w:t>однаковою</w:t>
      </w:r>
      <w:r w:rsidRPr="004A695C">
        <w:rPr>
          <w:lang w:val="en-US"/>
        </w:rPr>
        <w:t></w:t>
      </w:r>
      <w:r w:rsidRPr="004A695C">
        <w:rPr>
          <w:rFonts w:hint="eastAsia"/>
          <w:lang w:val="en-US"/>
        </w:rPr>
        <w:t>і</w:t>
      </w:r>
      <w:r w:rsidRPr="004A695C">
        <w:rPr>
          <w:lang w:val="en-US"/>
        </w:rPr>
        <w:t></w:t>
      </w:r>
      <w:r w:rsidRPr="004A695C">
        <w:rPr>
          <w:rFonts w:hint="eastAsia"/>
          <w:lang w:val="en-US"/>
        </w:rPr>
        <w:t>загальною</w:t>
      </w:r>
      <w:r w:rsidRPr="004A695C">
        <w:rPr>
          <w:lang w:val="en-US"/>
        </w:rPr>
        <w:t></w:t>
      </w:r>
    </w:p>
    <w:p w:rsidR="004A695C" w:rsidRPr="004A695C" w:rsidRDefault="004A695C" w:rsidP="004A695C">
      <w:pPr>
        <w:rPr>
          <w:lang w:val="en-US"/>
        </w:rPr>
      </w:pPr>
      <w:r w:rsidRPr="004A695C">
        <w:rPr>
          <w:rFonts w:hint="eastAsia"/>
          <w:lang w:val="en-US"/>
        </w:rPr>
        <w:t>Демократичний</w:t>
      </w:r>
      <w:r w:rsidRPr="004A695C">
        <w:rPr>
          <w:lang w:val="en-US"/>
        </w:rPr>
        <w:t></w:t>
      </w:r>
      <w:r w:rsidRPr="004A695C">
        <w:rPr>
          <w:rFonts w:hint="eastAsia"/>
          <w:lang w:val="en-US"/>
        </w:rPr>
        <w:t>виборчий</w:t>
      </w:r>
      <w:r w:rsidRPr="004A695C">
        <w:rPr>
          <w:lang w:val="en-US"/>
        </w:rPr>
        <w:t></w:t>
      </w:r>
      <w:r w:rsidRPr="004A695C">
        <w:rPr>
          <w:rFonts w:hint="eastAsia"/>
          <w:lang w:val="en-US"/>
        </w:rPr>
        <w:t>процес</w:t>
      </w:r>
      <w:r w:rsidRPr="004A695C">
        <w:rPr>
          <w:lang w:val="en-US"/>
        </w:rPr>
        <w:t></w:t>
      </w:r>
      <w:r w:rsidRPr="004A695C">
        <w:rPr>
          <w:rFonts w:hint="eastAsia"/>
          <w:lang w:val="en-US"/>
        </w:rPr>
        <w:t>–</w:t>
      </w:r>
      <w:r w:rsidRPr="004A695C">
        <w:rPr>
          <w:lang w:val="en-US"/>
        </w:rPr>
        <w:t></w:t>
      </w:r>
      <w:r w:rsidRPr="004A695C">
        <w:rPr>
          <w:rFonts w:hint="eastAsia"/>
          <w:lang w:val="en-US"/>
        </w:rPr>
        <w:t>це</w:t>
      </w:r>
      <w:r w:rsidRPr="004A695C">
        <w:rPr>
          <w:lang w:val="en-US"/>
        </w:rPr>
        <w:t></w:t>
      </w:r>
      <w:r w:rsidRPr="004A695C">
        <w:rPr>
          <w:rFonts w:hint="eastAsia"/>
          <w:lang w:val="en-US"/>
        </w:rPr>
        <w:t>частина</w:t>
      </w:r>
      <w:r w:rsidRPr="004A695C">
        <w:rPr>
          <w:lang w:val="en-US"/>
        </w:rPr>
        <w:t></w:t>
      </w:r>
      <w:r w:rsidRPr="004A695C">
        <w:rPr>
          <w:rFonts w:hint="eastAsia"/>
          <w:lang w:val="en-US"/>
        </w:rPr>
        <w:t>політичного</w:t>
      </w:r>
      <w:r w:rsidRPr="004A695C">
        <w:rPr>
          <w:lang w:val="en-US"/>
        </w:rPr>
        <w:t></w:t>
      </w:r>
      <w:r w:rsidRPr="004A695C">
        <w:rPr>
          <w:rFonts w:hint="eastAsia"/>
          <w:lang w:val="en-US"/>
        </w:rPr>
        <w:t>процесу</w:t>
      </w:r>
      <w:r w:rsidRPr="004A695C">
        <w:rPr>
          <w:lang w:val="en-US"/>
        </w:rPr>
        <w:t></w:t>
      </w:r>
      <w:r w:rsidRPr="004A695C">
        <w:rPr>
          <w:rFonts w:hint="eastAsia"/>
          <w:lang w:val="en-US"/>
        </w:rPr>
        <w:t>і</w:t>
      </w:r>
    </w:p>
    <w:p w:rsidR="004A695C" w:rsidRPr="004A695C" w:rsidRDefault="004A695C" w:rsidP="004A695C">
      <w:pPr>
        <w:rPr>
          <w:lang w:val="en-US"/>
        </w:rPr>
      </w:pPr>
      <w:r w:rsidRPr="004A695C">
        <w:rPr>
          <w:rFonts w:hint="eastAsia"/>
          <w:lang w:val="en-US"/>
        </w:rPr>
        <w:t>режиму</w:t>
      </w:r>
      <w:r w:rsidRPr="004A695C">
        <w:rPr>
          <w:lang w:val="en-US"/>
        </w:rPr>
        <w:t></w:t>
      </w:r>
      <w:r w:rsidRPr="004A695C">
        <w:rPr>
          <w:lang w:val="en-US"/>
        </w:rPr>
        <w:t></w:t>
      </w:r>
      <w:r w:rsidRPr="004A695C">
        <w:rPr>
          <w:rFonts w:hint="eastAsia"/>
          <w:lang w:val="en-US"/>
        </w:rPr>
        <w:t>встановленого</w:t>
      </w:r>
      <w:r w:rsidRPr="004A695C">
        <w:rPr>
          <w:lang w:val="en-US"/>
        </w:rPr>
        <w:t></w:t>
      </w:r>
      <w:r w:rsidRPr="004A695C">
        <w:rPr>
          <w:rFonts w:hint="eastAsia"/>
          <w:lang w:val="en-US"/>
        </w:rPr>
        <w:t>в</w:t>
      </w:r>
      <w:r w:rsidRPr="004A695C">
        <w:rPr>
          <w:lang w:val="en-US"/>
        </w:rPr>
        <w:t></w:t>
      </w:r>
      <w:r w:rsidRPr="004A695C">
        <w:rPr>
          <w:rFonts w:hint="eastAsia"/>
          <w:lang w:val="en-US"/>
        </w:rPr>
        <w:t>країні</w:t>
      </w:r>
      <w:r w:rsidRPr="004A695C">
        <w:rPr>
          <w:lang w:val="en-US"/>
        </w:rPr>
        <w:t></w:t>
      </w:r>
      <w:r w:rsidRPr="004A695C">
        <w:rPr>
          <w:lang w:val="en-US"/>
        </w:rPr>
        <w:t></w:t>
      </w:r>
      <w:r w:rsidRPr="004A695C">
        <w:rPr>
          <w:rFonts w:hint="eastAsia"/>
          <w:lang w:val="en-US"/>
        </w:rPr>
        <w:t>Цей</w:t>
      </w:r>
      <w:r w:rsidRPr="004A695C">
        <w:rPr>
          <w:lang w:val="en-US"/>
        </w:rPr>
        <w:t></w:t>
      </w:r>
      <w:r w:rsidRPr="004A695C">
        <w:rPr>
          <w:rFonts w:hint="eastAsia"/>
          <w:lang w:val="en-US"/>
        </w:rPr>
        <w:t>процес</w:t>
      </w:r>
      <w:r w:rsidRPr="004A695C">
        <w:rPr>
          <w:lang w:val="en-US"/>
        </w:rPr>
        <w:t></w:t>
      </w:r>
      <w:r w:rsidRPr="004A695C">
        <w:rPr>
          <w:rFonts w:hint="eastAsia"/>
          <w:lang w:val="en-US"/>
        </w:rPr>
        <w:t>безпосередньо</w:t>
      </w:r>
      <w:r w:rsidRPr="004A695C">
        <w:rPr>
          <w:lang w:val="en-US"/>
        </w:rPr>
        <w:t></w:t>
      </w:r>
      <w:r w:rsidRPr="004A695C">
        <w:rPr>
          <w:rFonts w:hint="eastAsia"/>
          <w:lang w:val="en-US"/>
        </w:rPr>
        <w:t>пов’язаний</w:t>
      </w:r>
      <w:r w:rsidRPr="004A695C">
        <w:rPr>
          <w:lang w:val="en-US"/>
        </w:rPr>
        <w:t></w:t>
      </w:r>
      <w:r w:rsidRPr="004A695C">
        <w:rPr>
          <w:rFonts w:hint="eastAsia"/>
          <w:lang w:val="en-US"/>
        </w:rPr>
        <w:t>із</w:t>
      </w:r>
    </w:p>
    <w:p w:rsidR="004A695C" w:rsidRPr="004A695C" w:rsidRDefault="004A695C" w:rsidP="004A695C">
      <w:pPr>
        <w:rPr>
          <w:lang w:val="en-US"/>
        </w:rPr>
      </w:pPr>
      <w:r w:rsidRPr="004A695C">
        <w:rPr>
          <w:rFonts w:hint="eastAsia"/>
          <w:lang w:val="en-US"/>
        </w:rPr>
        <w:t>загальними</w:t>
      </w:r>
      <w:r w:rsidRPr="004A695C">
        <w:rPr>
          <w:lang w:val="en-US"/>
        </w:rPr>
        <w:t></w:t>
      </w:r>
      <w:r w:rsidRPr="004A695C">
        <w:rPr>
          <w:rFonts w:hint="eastAsia"/>
          <w:lang w:val="en-US"/>
        </w:rPr>
        <w:t>умовами</w:t>
      </w:r>
      <w:r w:rsidRPr="004A695C">
        <w:rPr>
          <w:lang w:val="en-US"/>
        </w:rPr>
        <w:t></w:t>
      </w:r>
      <w:r w:rsidRPr="004A695C">
        <w:rPr>
          <w:rFonts w:hint="eastAsia"/>
          <w:lang w:val="en-US"/>
        </w:rPr>
        <w:t>розвитку</w:t>
      </w:r>
      <w:r w:rsidRPr="004A695C">
        <w:rPr>
          <w:lang w:val="en-US"/>
        </w:rPr>
        <w:t></w:t>
      </w:r>
      <w:r w:rsidRPr="004A695C">
        <w:rPr>
          <w:rFonts w:hint="eastAsia"/>
          <w:lang w:val="en-US"/>
        </w:rPr>
        <w:t>інститутів</w:t>
      </w:r>
      <w:r w:rsidRPr="004A695C">
        <w:rPr>
          <w:lang w:val="en-US"/>
        </w:rPr>
        <w:t></w:t>
      </w:r>
      <w:r w:rsidRPr="004A695C">
        <w:rPr>
          <w:rFonts w:hint="eastAsia"/>
          <w:lang w:val="en-US"/>
        </w:rPr>
        <w:t>демократії</w:t>
      </w:r>
      <w:r w:rsidRPr="004A695C">
        <w:rPr>
          <w:lang w:val="en-US"/>
        </w:rPr>
        <w:t></w:t>
      </w:r>
      <w:r w:rsidRPr="004A695C">
        <w:rPr>
          <w:lang w:val="en-US"/>
        </w:rPr>
        <w:t></w:t>
      </w:r>
      <w:r w:rsidRPr="004A695C">
        <w:rPr>
          <w:rFonts w:hint="eastAsia"/>
          <w:lang w:val="en-US"/>
        </w:rPr>
        <w:t>які</w:t>
      </w:r>
      <w:r w:rsidRPr="004A695C">
        <w:rPr>
          <w:lang w:val="en-US"/>
        </w:rPr>
        <w:t></w:t>
      </w:r>
      <w:r w:rsidRPr="004A695C">
        <w:rPr>
          <w:rFonts w:hint="eastAsia"/>
          <w:lang w:val="en-US"/>
        </w:rPr>
        <w:t>утворюють</w:t>
      </w:r>
    </w:p>
    <w:p w:rsidR="004A695C" w:rsidRPr="004A695C" w:rsidRDefault="004A695C" w:rsidP="004A695C">
      <w:pPr>
        <w:rPr>
          <w:lang w:val="en-US"/>
        </w:rPr>
      </w:pPr>
      <w:r w:rsidRPr="004A695C">
        <w:rPr>
          <w:rFonts w:hint="eastAsia"/>
          <w:lang w:val="en-US"/>
        </w:rPr>
        <w:t>соціально</w:t>
      </w:r>
      <w:r w:rsidRPr="004A695C">
        <w:rPr>
          <w:lang w:val="en-US"/>
        </w:rPr>
        <w:t></w:t>
      </w:r>
      <w:r w:rsidRPr="004A695C">
        <w:rPr>
          <w:rFonts w:hint="eastAsia"/>
          <w:lang w:val="en-US"/>
        </w:rPr>
        <w:t>політичну</w:t>
      </w:r>
      <w:r w:rsidRPr="004A695C">
        <w:rPr>
          <w:lang w:val="en-US"/>
        </w:rPr>
        <w:t></w:t>
      </w:r>
      <w:r w:rsidRPr="004A695C">
        <w:rPr>
          <w:rFonts w:hint="eastAsia"/>
          <w:lang w:val="en-US"/>
        </w:rPr>
        <w:t>і</w:t>
      </w:r>
      <w:r w:rsidRPr="004A695C">
        <w:rPr>
          <w:lang w:val="en-US"/>
        </w:rPr>
        <w:t></w:t>
      </w:r>
      <w:r w:rsidRPr="004A695C">
        <w:rPr>
          <w:rFonts w:hint="eastAsia"/>
          <w:lang w:val="en-US"/>
        </w:rPr>
        <w:t>соціокультурну</w:t>
      </w:r>
      <w:r w:rsidRPr="004A695C">
        <w:rPr>
          <w:lang w:val="en-US"/>
        </w:rPr>
        <w:t></w:t>
      </w:r>
      <w:r w:rsidRPr="004A695C">
        <w:rPr>
          <w:rFonts w:hint="eastAsia"/>
          <w:lang w:val="en-US"/>
        </w:rPr>
        <w:t>інфраструктуру</w:t>
      </w:r>
      <w:r w:rsidRPr="004A695C">
        <w:rPr>
          <w:lang w:val="en-US"/>
        </w:rPr>
        <w:t></w:t>
      </w:r>
      <w:r w:rsidRPr="004A695C">
        <w:rPr>
          <w:rFonts w:hint="eastAsia"/>
          <w:lang w:val="en-US"/>
        </w:rPr>
        <w:t>реалізації</w:t>
      </w:r>
      <w:r w:rsidRPr="004A695C">
        <w:rPr>
          <w:lang w:val="en-US"/>
        </w:rPr>
        <w:t></w:t>
      </w:r>
      <w:r w:rsidRPr="004A695C">
        <w:rPr>
          <w:rFonts w:hint="eastAsia"/>
          <w:lang w:val="en-US"/>
        </w:rPr>
        <w:t>виборчих</w:t>
      </w:r>
    </w:p>
    <w:p w:rsidR="004A695C" w:rsidRPr="004A695C" w:rsidRDefault="004A695C" w:rsidP="004A695C">
      <w:pPr>
        <w:rPr>
          <w:lang w:val="en-US"/>
        </w:rPr>
      </w:pPr>
      <w:r w:rsidRPr="004A695C">
        <w:rPr>
          <w:rFonts w:hint="eastAsia"/>
          <w:lang w:val="en-US"/>
        </w:rPr>
        <w:t>прав</w:t>
      </w:r>
      <w:r w:rsidRPr="004A695C">
        <w:rPr>
          <w:lang w:val="en-US"/>
        </w:rPr>
        <w:t></w:t>
      </w:r>
      <w:r w:rsidRPr="004A695C">
        <w:rPr>
          <w:rFonts w:hint="eastAsia"/>
          <w:lang w:val="en-US"/>
        </w:rPr>
        <w:t>громадян</w:t>
      </w:r>
      <w:r w:rsidRPr="004A695C">
        <w:rPr>
          <w:lang w:val="en-US"/>
        </w:rPr>
        <w:t></w:t>
      </w:r>
      <w:r w:rsidRPr="004A695C">
        <w:rPr>
          <w:lang w:val="en-US"/>
        </w:rPr>
        <w:t></w:t>
      </w:r>
      <w:r w:rsidRPr="004A695C">
        <w:rPr>
          <w:rFonts w:hint="eastAsia"/>
          <w:lang w:val="en-US"/>
        </w:rPr>
        <w:t>Виборчий</w:t>
      </w:r>
      <w:r w:rsidRPr="004A695C">
        <w:rPr>
          <w:lang w:val="en-US"/>
        </w:rPr>
        <w:t></w:t>
      </w:r>
      <w:r w:rsidRPr="004A695C">
        <w:rPr>
          <w:rFonts w:hint="eastAsia"/>
          <w:lang w:val="en-US"/>
        </w:rPr>
        <w:t>процес</w:t>
      </w:r>
      <w:r w:rsidRPr="004A695C">
        <w:rPr>
          <w:lang w:val="en-US"/>
        </w:rPr>
        <w:t></w:t>
      </w:r>
      <w:r w:rsidRPr="004A695C">
        <w:rPr>
          <w:rFonts w:hint="eastAsia"/>
          <w:lang w:val="en-US"/>
        </w:rPr>
        <w:t>–</w:t>
      </w:r>
      <w:r w:rsidRPr="004A695C">
        <w:rPr>
          <w:lang w:val="en-US"/>
        </w:rPr>
        <w:t></w:t>
      </w:r>
      <w:r w:rsidRPr="004A695C">
        <w:rPr>
          <w:rFonts w:hint="eastAsia"/>
          <w:lang w:val="en-US"/>
        </w:rPr>
        <w:t>це</w:t>
      </w:r>
      <w:r w:rsidRPr="004A695C">
        <w:rPr>
          <w:lang w:val="en-US"/>
        </w:rPr>
        <w:t></w:t>
      </w:r>
      <w:r w:rsidRPr="004A695C">
        <w:rPr>
          <w:rFonts w:hint="eastAsia"/>
          <w:lang w:val="en-US"/>
        </w:rPr>
        <w:t>здійснення</w:t>
      </w:r>
      <w:r w:rsidRPr="004A695C">
        <w:rPr>
          <w:lang w:val="en-US"/>
        </w:rPr>
        <w:t></w:t>
      </w:r>
      <w:r w:rsidRPr="004A695C">
        <w:rPr>
          <w:rFonts w:hint="eastAsia"/>
          <w:lang w:val="en-US"/>
        </w:rPr>
        <w:t>відповідних</w:t>
      </w:r>
      <w:r w:rsidRPr="004A695C">
        <w:rPr>
          <w:lang w:val="en-US"/>
        </w:rPr>
        <w:t></w:t>
      </w:r>
      <w:r w:rsidRPr="004A695C">
        <w:rPr>
          <w:rFonts w:hint="eastAsia"/>
          <w:lang w:val="en-US"/>
        </w:rPr>
        <w:t>виборчих</w:t>
      </w:r>
    </w:p>
    <w:p w:rsidR="004A695C" w:rsidRPr="004A695C" w:rsidRDefault="004A695C" w:rsidP="004A695C">
      <w:pPr>
        <w:rPr>
          <w:lang w:val="en-US"/>
        </w:rPr>
      </w:pPr>
      <w:r w:rsidRPr="004A695C">
        <w:rPr>
          <w:rFonts w:hint="eastAsia"/>
          <w:lang w:val="en-US"/>
        </w:rPr>
        <w:t>процедур</w:t>
      </w:r>
      <w:r w:rsidRPr="004A695C">
        <w:rPr>
          <w:lang w:val="en-US"/>
        </w:rPr>
        <w:t></w:t>
      </w:r>
      <w:r w:rsidRPr="004A695C">
        <w:rPr>
          <w:rFonts w:hint="eastAsia"/>
          <w:lang w:val="en-US"/>
        </w:rPr>
        <w:t>щодо</w:t>
      </w:r>
      <w:r w:rsidRPr="004A695C">
        <w:rPr>
          <w:lang w:val="en-US"/>
        </w:rPr>
        <w:t></w:t>
      </w:r>
      <w:r w:rsidRPr="004A695C">
        <w:rPr>
          <w:rFonts w:hint="eastAsia"/>
          <w:lang w:val="en-US"/>
        </w:rPr>
        <w:t>підготовки</w:t>
      </w:r>
      <w:r w:rsidRPr="004A695C">
        <w:rPr>
          <w:lang w:val="en-US"/>
        </w:rPr>
        <w:t></w:t>
      </w:r>
      <w:r w:rsidRPr="004A695C">
        <w:rPr>
          <w:rFonts w:hint="eastAsia"/>
          <w:lang w:val="en-US"/>
        </w:rPr>
        <w:t>та</w:t>
      </w:r>
      <w:r w:rsidRPr="004A695C">
        <w:rPr>
          <w:lang w:val="en-US"/>
        </w:rPr>
        <w:t></w:t>
      </w:r>
      <w:r w:rsidRPr="004A695C">
        <w:rPr>
          <w:rFonts w:hint="eastAsia"/>
          <w:lang w:val="en-US"/>
        </w:rPr>
        <w:t>проведення</w:t>
      </w:r>
      <w:r w:rsidRPr="004A695C">
        <w:rPr>
          <w:lang w:val="en-US"/>
        </w:rPr>
        <w:t></w:t>
      </w:r>
      <w:r w:rsidRPr="004A695C">
        <w:rPr>
          <w:rFonts w:hint="eastAsia"/>
          <w:lang w:val="en-US"/>
        </w:rPr>
        <w:t>відповідних</w:t>
      </w:r>
      <w:r w:rsidRPr="004A695C">
        <w:rPr>
          <w:lang w:val="en-US"/>
        </w:rPr>
        <w:t></w:t>
      </w:r>
      <w:r w:rsidRPr="004A695C">
        <w:rPr>
          <w:rFonts w:hint="eastAsia"/>
          <w:lang w:val="en-US"/>
        </w:rPr>
        <w:t>виборів</w:t>
      </w:r>
      <w:r w:rsidRPr="004A695C">
        <w:rPr>
          <w:lang w:val="en-US"/>
        </w:rPr>
        <w:t></w:t>
      </w:r>
      <w:r w:rsidRPr="004A695C">
        <w:rPr>
          <w:rFonts w:hint="eastAsia"/>
          <w:lang w:val="en-US"/>
        </w:rPr>
        <w:t>у</w:t>
      </w:r>
      <w:r w:rsidRPr="004A695C">
        <w:rPr>
          <w:lang w:val="en-US"/>
        </w:rPr>
        <w:t></w:t>
      </w:r>
      <w:r w:rsidRPr="004A695C">
        <w:rPr>
          <w:rFonts w:hint="eastAsia"/>
          <w:lang w:val="en-US"/>
        </w:rPr>
        <w:t>строки</w:t>
      </w:r>
      <w:r w:rsidRPr="004A695C">
        <w:rPr>
          <w:lang w:val="en-US"/>
        </w:rPr>
        <w:t></w:t>
      </w:r>
    </w:p>
    <w:p w:rsidR="004A695C" w:rsidRPr="004A695C" w:rsidRDefault="004A695C" w:rsidP="004A695C">
      <w:pPr>
        <w:rPr>
          <w:lang w:val="en-US"/>
        </w:rPr>
      </w:pPr>
      <w:r w:rsidRPr="004A695C">
        <w:rPr>
          <w:rFonts w:hint="eastAsia"/>
          <w:lang w:val="en-US"/>
        </w:rPr>
        <w:t>передбачені</w:t>
      </w:r>
      <w:r w:rsidRPr="004A695C">
        <w:rPr>
          <w:lang w:val="en-US"/>
        </w:rPr>
        <w:t></w:t>
      </w:r>
      <w:r w:rsidRPr="004A695C">
        <w:rPr>
          <w:rFonts w:hint="eastAsia"/>
          <w:lang w:val="en-US"/>
        </w:rPr>
        <w:t>законодавством</w:t>
      </w:r>
      <w:r w:rsidRPr="004A695C">
        <w:rPr>
          <w:lang w:val="en-US"/>
        </w:rPr>
        <w:t></w:t>
      </w:r>
      <w:r w:rsidRPr="004A695C">
        <w:rPr>
          <w:lang w:val="en-US"/>
        </w:rPr>
        <w:t></w:t>
      </w:r>
      <w:r w:rsidRPr="004A695C">
        <w:rPr>
          <w:rFonts w:hint="eastAsia"/>
          <w:lang w:val="en-US"/>
        </w:rPr>
        <w:t>Поняття</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rFonts w:hint="eastAsia"/>
          <w:lang w:val="en-US"/>
        </w:rPr>
        <w:t>слід</w:t>
      </w:r>
      <w:r w:rsidRPr="004A695C">
        <w:rPr>
          <w:lang w:val="en-US"/>
        </w:rPr>
        <w:t></w:t>
      </w:r>
      <w:r w:rsidRPr="004A695C">
        <w:rPr>
          <w:rFonts w:hint="eastAsia"/>
          <w:lang w:val="en-US"/>
        </w:rPr>
        <w:t>розуміти</w:t>
      </w:r>
      <w:r w:rsidRPr="004A695C">
        <w:rPr>
          <w:lang w:val="en-US"/>
        </w:rPr>
        <w:t></w:t>
      </w:r>
      <w:r w:rsidRPr="004A695C">
        <w:rPr>
          <w:rFonts w:hint="eastAsia"/>
          <w:lang w:val="en-US"/>
        </w:rPr>
        <w:t>як</w:t>
      </w:r>
    </w:p>
    <w:p w:rsidR="004A695C" w:rsidRPr="004A695C" w:rsidRDefault="004A695C" w:rsidP="004A695C">
      <w:pPr>
        <w:rPr>
          <w:lang w:val="en-US"/>
        </w:rPr>
      </w:pPr>
      <w:r w:rsidRPr="004A695C">
        <w:rPr>
          <w:rFonts w:hint="eastAsia"/>
          <w:lang w:val="en-US"/>
        </w:rPr>
        <w:t>правовідносини</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виникли</w:t>
      </w:r>
      <w:r w:rsidRPr="004A695C">
        <w:rPr>
          <w:lang w:val="en-US"/>
        </w:rPr>
        <w:t></w:t>
      </w:r>
      <w:r w:rsidRPr="004A695C">
        <w:rPr>
          <w:rFonts w:hint="eastAsia"/>
          <w:lang w:val="en-US"/>
        </w:rPr>
        <w:t>під</w:t>
      </w:r>
      <w:r w:rsidRPr="004A695C">
        <w:rPr>
          <w:lang w:val="en-US"/>
        </w:rPr>
        <w:t></w:t>
      </w:r>
      <w:r w:rsidRPr="004A695C">
        <w:rPr>
          <w:rFonts w:hint="eastAsia"/>
          <w:lang w:val="en-US"/>
        </w:rPr>
        <w:t>час</w:t>
      </w:r>
      <w:r w:rsidRPr="004A695C">
        <w:rPr>
          <w:lang w:val="en-US"/>
        </w:rPr>
        <w:t></w:t>
      </w:r>
      <w:r w:rsidRPr="004A695C">
        <w:rPr>
          <w:rFonts w:hint="eastAsia"/>
          <w:lang w:val="en-US"/>
        </w:rPr>
        <w:t>здійснення</w:t>
      </w:r>
      <w:r w:rsidRPr="004A695C">
        <w:rPr>
          <w:lang w:val="en-US"/>
        </w:rPr>
        <w:t></w:t>
      </w:r>
      <w:r w:rsidRPr="004A695C">
        <w:rPr>
          <w:rFonts w:hint="eastAsia"/>
          <w:lang w:val="en-US"/>
        </w:rPr>
        <w:t>їх</w:t>
      </w:r>
      <w:r w:rsidRPr="004A695C">
        <w:rPr>
          <w:lang w:val="en-US"/>
        </w:rPr>
        <w:t></w:t>
      </w:r>
      <w:r w:rsidRPr="004A695C">
        <w:rPr>
          <w:rFonts w:hint="eastAsia"/>
          <w:lang w:val="en-US"/>
        </w:rPr>
        <w:t>суб’єктами</w:t>
      </w:r>
      <w:r w:rsidRPr="004A695C">
        <w:rPr>
          <w:lang w:val="en-US"/>
        </w:rPr>
        <w:t></w:t>
      </w:r>
      <w:r w:rsidRPr="004A695C">
        <w:rPr>
          <w:rFonts w:hint="eastAsia"/>
          <w:lang w:val="en-US"/>
        </w:rPr>
        <w:t>процедур</w:t>
      </w:r>
      <w:r w:rsidRPr="004A695C">
        <w:rPr>
          <w:lang w:val="en-US"/>
        </w:rPr>
        <w:t></w:t>
      </w:r>
      <w:r w:rsidRPr="004A695C">
        <w:rPr>
          <w:rFonts w:hint="eastAsia"/>
          <w:lang w:val="en-US"/>
        </w:rPr>
        <w:t>у</w:t>
      </w:r>
    </w:p>
    <w:p w:rsidR="004A695C" w:rsidRPr="004A695C" w:rsidRDefault="004A695C" w:rsidP="004A695C">
      <w:pPr>
        <w:rPr>
          <w:lang w:val="en-US"/>
        </w:rPr>
      </w:pPr>
      <w:r w:rsidRPr="004A695C">
        <w:rPr>
          <w:lang w:val="en-US"/>
        </w:rPr>
        <w:t></w:t>
      </w:r>
      <w:r w:rsidRPr="004A695C">
        <w:rPr>
          <w:lang w:val="en-US"/>
        </w:rPr>
        <w:t></w:t>
      </w:r>
      <w:r w:rsidRPr="004A695C">
        <w:rPr>
          <w:lang w:val="en-US"/>
        </w:rPr>
        <w:t></w:t>
      </w:r>
    </w:p>
    <w:p w:rsidR="004A695C" w:rsidRPr="004A695C" w:rsidRDefault="004A695C" w:rsidP="004A695C">
      <w:pPr>
        <w:rPr>
          <w:lang w:val="en-US"/>
        </w:rPr>
      </w:pPr>
      <w:r w:rsidRPr="004A695C">
        <w:rPr>
          <w:rFonts w:hint="eastAsia"/>
          <w:lang w:val="en-US"/>
        </w:rPr>
        <w:t>межах</w:t>
      </w:r>
      <w:r w:rsidRPr="004A695C">
        <w:rPr>
          <w:lang w:val="en-US"/>
        </w:rPr>
        <w:t></w:t>
      </w:r>
      <w:r w:rsidRPr="004A695C">
        <w:rPr>
          <w:rFonts w:hint="eastAsia"/>
          <w:lang w:val="en-US"/>
        </w:rPr>
        <w:t>визначених</w:t>
      </w:r>
      <w:r w:rsidRPr="004A695C">
        <w:rPr>
          <w:lang w:val="en-US"/>
        </w:rPr>
        <w:t></w:t>
      </w:r>
      <w:r w:rsidRPr="004A695C">
        <w:rPr>
          <w:rFonts w:hint="eastAsia"/>
          <w:lang w:val="en-US"/>
        </w:rPr>
        <w:t>законодавством</w:t>
      </w:r>
      <w:r w:rsidRPr="004A695C">
        <w:rPr>
          <w:lang w:val="en-US"/>
        </w:rPr>
        <w:t></w:t>
      </w:r>
      <w:r w:rsidRPr="004A695C">
        <w:rPr>
          <w:rFonts w:hint="eastAsia"/>
          <w:lang w:val="en-US"/>
        </w:rPr>
        <w:t>термінів</w:t>
      </w:r>
      <w:r w:rsidRPr="004A695C">
        <w:rPr>
          <w:lang w:val="en-US"/>
        </w:rPr>
        <w:t></w:t>
      </w:r>
      <w:r w:rsidRPr="004A695C">
        <w:rPr>
          <w:rFonts w:hint="eastAsia"/>
          <w:lang w:val="en-US"/>
        </w:rPr>
        <w:t>початку</w:t>
      </w:r>
      <w:r w:rsidRPr="004A695C">
        <w:rPr>
          <w:lang w:val="en-US"/>
        </w:rPr>
        <w:t></w:t>
      </w:r>
      <w:r w:rsidRPr="004A695C">
        <w:rPr>
          <w:rFonts w:hint="eastAsia"/>
          <w:lang w:val="en-US"/>
        </w:rPr>
        <w:t>та</w:t>
      </w:r>
      <w:r w:rsidRPr="004A695C">
        <w:rPr>
          <w:lang w:val="en-US"/>
        </w:rPr>
        <w:t></w:t>
      </w:r>
      <w:r w:rsidRPr="004A695C">
        <w:rPr>
          <w:rFonts w:hint="eastAsia"/>
          <w:lang w:val="en-US"/>
        </w:rPr>
        <w:t>завершення</w:t>
      </w:r>
    </w:p>
    <w:p w:rsidR="004A695C" w:rsidRPr="004A695C" w:rsidRDefault="004A695C" w:rsidP="004A695C">
      <w:pPr>
        <w:rPr>
          <w:lang w:val="en-US"/>
        </w:rPr>
      </w:pP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lang w:val="en-US"/>
        </w:rPr>
        <w:t></w:t>
      </w:r>
      <w:r w:rsidRPr="004A695C">
        <w:rPr>
          <w:rFonts w:hint="eastAsia"/>
          <w:lang w:val="en-US"/>
        </w:rPr>
        <w:t>За</w:t>
      </w:r>
      <w:r w:rsidRPr="004A695C">
        <w:rPr>
          <w:lang w:val="en-US"/>
        </w:rPr>
        <w:t></w:t>
      </w:r>
      <w:r w:rsidRPr="004A695C">
        <w:rPr>
          <w:rFonts w:hint="eastAsia"/>
          <w:lang w:val="en-US"/>
        </w:rPr>
        <w:t>допомогою</w:t>
      </w:r>
      <w:r w:rsidRPr="004A695C">
        <w:rPr>
          <w:lang w:val="en-US"/>
        </w:rPr>
        <w:t></w:t>
      </w:r>
      <w:r w:rsidRPr="004A695C">
        <w:rPr>
          <w:rFonts w:hint="eastAsia"/>
          <w:lang w:val="en-US"/>
        </w:rPr>
        <w:t>тлумачення</w:t>
      </w:r>
      <w:r w:rsidRPr="004A695C">
        <w:rPr>
          <w:lang w:val="en-US"/>
        </w:rPr>
        <w:t></w:t>
      </w:r>
      <w:r w:rsidRPr="004A695C">
        <w:rPr>
          <w:rFonts w:hint="eastAsia"/>
          <w:lang w:val="en-US"/>
        </w:rPr>
        <w:t>від</w:t>
      </w:r>
      <w:r w:rsidRPr="004A695C">
        <w:rPr>
          <w:lang w:val="en-US"/>
        </w:rPr>
        <w:t></w:t>
      </w:r>
      <w:r w:rsidRPr="004A695C">
        <w:rPr>
          <w:rFonts w:hint="eastAsia"/>
          <w:lang w:val="en-US"/>
        </w:rPr>
        <w:t>протилежного</w:t>
      </w:r>
      <w:r w:rsidRPr="004A695C">
        <w:rPr>
          <w:lang w:val="en-US"/>
        </w:rPr>
        <w:t></w:t>
      </w:r>
      <w:r w:rsidRPr="004A695C">
        <w:rPr>
          <w:rFonts w:hint="eastAsia"/>
          <w:lang w:val="en-US"/>
        </w:rPr>
        <w:t>отримуємо</w:t>
      </w:r>
    </w:p>
    <w:p w:rsidR="004A695C" w:rsidRPr="004A695C" w:rsidRDefault="004A695C" w:rsidP="004A695C">
      <w:pPr>
        <w:rPr>
          <w:lang w:val="en-US"/>
        </w:rPr>
      </w:pPr>
      <w:r w:rsidRPr="004A695C">
        <w:rPr>
          <w:rFonts w:hint="eastAsia"/>
          <w:lang w:val="en-US"/>
        </w:rPr>
        <w:t>правовий</w:t>
      </w:r>
      <w:r w:rsidRPr="004A695C">
        <w:rPr>
          <w:lang w:val="en-US"/>
        </w:rPr>
        <w:t></w:t>
      </w:r>
      <w:r w:rsidRPr="004A695C">
        <w:rPr>
          <w:rFonts w:hint="eastAsia"/>
          <w:lang w:val="en-US"/>
        </w:rPr>
        <w:t>висновок</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процедури</w:t>
      </w:r>
      <w:r w:rsidRPr="004A695C">
        <w:rPr>
          <w:lang w:val="en-US"/>
        </w:rPr>
        <w:t></w:t>
      </w:r>
      <w:r w:rsidRPr="004A695C">
        <w:rPr>
          <w:lang w:val="en-US"/>
        </w:rPr>
        <w:t></w:t>
      </w:r>
      <w:r w:rsidRPr="004A695C">
        <w:rPr>
          <w:rFonts w:hint="eastAsia"/>
          <w:lang w:val="en-US"/>
        </w:rPr>
        <w:t>вчинені</w:t>
      </w:r>
      <w:r w:rsidRPr="004A695C">
        <w:rPr>
          <w:lang w:val="en-US"/>
        </w:rPr>
        <w:t></w:t>
      </w:r>
      <w:r w:rsidRPr="004A695C">
        <w:rPr>
          <w:rFonts w:hint="eastAsia"/>
          <w:lang w:val="en-US"/>
        </w:rPr>
        <w:t>не</w:t>
      </w:r>
      <w:r w:rsidRPr="004A695C">
        <w:rPr>
          <w:lang w:val="en-US"/>
        </w:rPr>
        <w:t></w:t>
      </w:r>
      <w:r w:rsidRPr="004A695C">
        <w:rPr>
          <w:rFonts w:hint="eastAsia"/>
          <w:lang w:val="en-US"/>
        </w:rPr>
        <w:t>в</w:t>
      </w:r>
      <w:r w:rsidRPr="004A695C">
        <w:rPr>
          <w:lang w:val="en-US"/>
        </w:rPr>
        <w:t></w:t>
      </w:r>
      <w:r w:rsidRPr="004A695C">
        <w:rPr>
          <w:rFonts w:hint="eastAsia"/>
          <w:lang w:val="en-US"/>
        </w:rPr>
        <w:t>межах</w:t>
      </w:r>
      <w:r w:rsidRPr="004A695C">
        <w:rPr>
          <w:lang w:val="en-US"/>
        </w:rPr>
        <w:t></w:t>
      </w:r>
      <w:r w:rsidRPr="004A695C">
        <w:rPr>
          <w:rFonts w:hint="eastAsia"/>
          <w:lang w:val="en-US"/>
        </w:rPr>
        <w:t>термінів</w:t>
      </w:r>
      <w:r w:rsidRPr="004A695C">
        <w:rPr>
          <w:lang w:val="en-US"/>
        </w:rPr>
        <w:t></w:t>
      </w:r>
      <w:r w:rsidRPr="004A695C">
        <w:rPr>
          <w:rFonts w:hint="eastAsia"/>
          <w:lang w:val="en-US"/>
        </w:rPr>
        <w:t>початку</w:t>
      </w:r>
      <w:r w:rsidRPr="004A695C">
        <w:rPr>
          <w:lang w:val="en-US"/>
        </w:rPr>
        <w:t></w:t>
      </w:r>
      <w:r w:rsidRPr="004A695C">
        <w:rPr>
          <w:rFonts w:hint="eastAsia"/>
          <w:lang w:val="en-US"/>
        </w:rPr>
        <w:t>та</w:t>
      </w:r>
    </w:p>
    <w:p w:rsidR="004A695C" w:rsidRPr="004A695C" w:rsidRDefault="004A695C" w:rsidP="004A695C">
      <w:pPr>
        <w:rPr>
          <w:lang w:val="en-US"/>
        </w:rPr>
      </w:pPr>
      <w:r w:rsidRPr="004A695C">
        <w:rPr>
          <w:rFonts w:hint="eastAsia"/>
          <w:lang w:val="en-US"/>
        </w:rPr>
        <w:t>закінчення</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lang w:val="en-US"/>
        </w:rPr>
        <w:t></w:t>
      </w:r>
      <w:r w:rsidRPr="004A695C">
        <w:rPr>
          <w:rFonts w:hint="eastAsia"/>
          <w:lang w:val="en-US"/>
        </w:rPr>
        <w:t>не</w:t>
      </w:r>
      <w:r w:rsidRPr="004A695C">
        <w:rPr>
          <w:lang w:val="en-US"/>
        </w:rPr>
        <w:t></w:t>
      </w:r>
      <w:r w:rsidRPr="004A695C">
        <w:rPr>
          <w:rFonts w:hint="eastAsia"/>
          <w:lang w:val="en-US"/>
        </w:rPr>
        <w:t>належать</w:t>
      </w:r>
      <w:r w:rsidRPr="004A695C">
        <w:rPr>
          <w:lang w:val="en-US"/>
        </w:rPr>
        <w:t></w:t>
      </w:r>
      <w:r w:rsidRPr="004A695C">
        <w:rPr>
          <w:rFonts w:hint="eastAsia"/>
          <w:lang w:val="en-US"/>
        </w:rPr>
        <w:t>до</w:t>
      </w:r>
      <w:r w:rsidRPr="004A695C">
        <w:rPr>
          <w:lang w:val="en-US"/>
        </w:rPr>
        <w:t></w:t>
      </w:r>
      <w:r w:rsidRPr="004A695C">
        <w:rPr>
          <w:rFonts w:hint="eastAsia"/>
          <w:lang w:val="en-US"/>
        </w:rPr>
        <w:t>останнього</w:t>
      </w:r>
      <w:r w:rsidRPr="004A695C">
        <w:rPr>
          <w:lang w:val="en-US"/>
        </w:rPr>
        <w:t></w:t>
      </w:r>
      <w:r w:rsidRPr="004A695C">
        <w:rPr>
          <w:lang w:val="en-US"/>
        </w:rPr>
        <w:t></w:t>
      </w:r>
      <w:r w:rsidRPr="004A695C">
        <w:rPr>
          <w:rFonts w:hint="eastAsia"/>
          <w:lang w:val="en-US"/>
        </w:rPr>
        <w:t>а</w:t>
      </w:r>
      <w:r w:rsidRPr="004A695C">
        <w:rPr>
          <w:lang w:val="en-US"/>
        </w:rPr>
        <w:t></w:t>
      </w:r>
      <w:r w:rsidRPr="004A695C">
        <w:rPr>
          <w:rFonts w:hint="eastAsia"/>
          <w:lang w:val="en-US"/>
        </w:rPr>
        <w:t>тому</w:t>
      </w:r>
      <w:r w:rsidRPr="004A695C">
        <w:rPr>
          <w:lang w:val="en-US"/>
        </w:rPr>
        <w:t></w:t>
      </w:r>
      <w:r w:rsidRPr="004A695C">
        <w:rPr>
          <w:rFonts w:hint="eastAsia"/>
          <w:lang w:val="en-US"/>
        </w:rPr>
        <w:t>й</w:t>
      </w:r>
    </w:p>
    <w:p w:rsidR="004A695C" w:rsidRPr="004A695C" w:rsidRDefault="004A695C" w:rsidP="004A695C">
      <w:pPr>
        <w:rPr>
          <w:lang w:val="en-US"/>
        </w:rPr>
      </w:pPr>
      <w:r w:rsidRPr="004A695C">
        <w:rPr>
          <w:rFonts w:hint="eastAsia"/>
          <w:lang w:val="en-US"/>
        </w:rPr>
        <w:t>правовідносини</w:t>
      </w:r>
      <w:r w:rsidRPr="004A695C">
        <w:rPr>
          <w:lang w:val="en-US"/>
        </w:rPr>
        <w:t></w:t>
      </w:r>
      <w:r w:rsidRPr="004A695C">
        <w:rPr>
          <w:lang w:val="en-US"/>
        </w:rPr>
        <w:t></w:t>
      </w:r>
      <w:r w:rsidRPr="004A695C">
        <w:rPr>
          <w:rFonts w:hint="eastAsia"/>
          <w:lang w:val="en-US"/>
        </w:rPr>
        <w:t>які</w:t>
      </w:r>
      <w:r w:rsidRPr="004A695C">
        <w:rPr>
          <w:lang w:val="en-US"/>
        </w:rPr>
        <w:t></w:t>
      </w:r>
      <w:r w:rsidRPr="004A695C">
        <w:rPr>
          <w:rFonts w:hint="eastAsia"/>
          <w:lang w:val="en-US"/>
        </w:rPr>
        <w:t>виникли</w:t>
      </w:r>
      <w:r w:rsidRPr="004A695C">
        <w:rPr>
          <w:lang w:val="en-US"/>
        </w:rPr>
        <w:t></w:t>
      </w:r>
      <w:r w:rsidRPr="004A695C">
        <w:rPr>
          <w:rFonts w:hint="eastAsia"/>
          <w:lang w:val="en-US"/>
        </w:rPr>
        <w:t>не</w:t>
      </w:r>
      <w:r w:rsidRPr="004A695C">
        <w:rPr>
          <w:lang w:val="en-US"/>
        </w:rPr>
        <w:t></w:t>
      </w:r>
      <w:r w:rsidRPr="004A695C">
        <w:rPr>
          <w:rFonts w:hint="eastAsia"/>
          <w:lang w:val="en-US"/>
        </w:rPr>
        <w:t>в</w:t>
      </w:r>
      <w:r w:rsidRPr="004A695C">
        <w:rPr>
          <w:lang w:val="en-US"/>
        </w:rPr>
        <w:t></w:t>
      </w:r>
      <w:r w:rsidRPr="004A695C">
        <w:rPr>
          <w:rFonts w:hint="eastAsia"/>
          <w:lang w:val="en-US"/>
        </w:rPr>
        <w:t>межах</w:t>
      </w:r>
      <w:r w:rsidRPr="004A695C">
        <w:rPr>
          <w:lang w:val="en-US"/>
        </w:rPr>
        <w:t></w:t>
      </w:r>
      <w:r w:rsidRPr="004A695C">
        <w:rPr>
          <w:rFonts w:hint="eastAsia"/>
          <w:lang w:val="en-US"/>
        </w:rPr>
        <w:t>цих</w:t>
      </w:r>
      <w:r w:rsidRPr="004A695C">
        <w:rPr>
          <w:lang w:val="en-US"/>
        </w:rPr>
        <w:t></w:t>
      </w:r>
      <w:r w:rsidRPr="004A695C">
        <w:rPr>
          <w:rFonts w:hint="eastAsia"/>
          <w:lang w:val="en-US"/>
        </w:rPr>
        <w:t>термінів</w:t>
      </w:r>
      <w:r w:rsidRPr="004A695C">
        <w:rPr>
          <w:lang w:val="en-US"/>
        </w:rPr>
        <w:t></w:t>
      </w:r>
      <w:r w:rsidRPr="004A695C">
        <w:rPr>
          <w:lang w:val="en-US"/>
        </w:rPr>
        <w:t></w:t>
      </w:r>
      <w:r w:rsidRPr="004A695C">
        <w:rPr>
          <w:rFonts w:hint="eastAsia"/>
          <w:lang w:val="en-US"/>
        </w:rPr>
        <w:t>не</w:t>
      </w:r>
      <w:r w:rsidRPr="004A695C">
        <w:rPr>
          <w:lang w:val="en-US"/>
        </w:rPr>
        <w:t></w:t>
      </w:r>
      <w:r w:rsidRPr="004A695C">
        <w:rPr>
          <w:rFonts w:hint="eastAsia"/>
          <w:lang w:val="en-US"/>
        </w:rPr>
        <w:t>охоплюються</w:t>
      </w:r>
      <w:r w:rsidRPr="004A695C">
        <w:rPr>
          <w:lang w:val="en-US"/>
        </w:rPr>
        <w:t></w:t>
      </w:r>
      <w:r w:rsidRPr="004A695C">
        <w:rPr>
          <w:rFonts w:hint="eastAsia"/>
          <w:lang w:val="en-US"/>
        </w:rPr>
        <w:t>їх</w:t>
      </w:r>
    </w:p>
    <w:p w:rsidR="004A695C" w:rsidRPr="004A695C" w:rsidRDefault="004A695C" w:rsidP="004A695C">
      <w:pPr>
        <w:rPr>
          <w:lang w:val="en-US"/>
        </w:rPr>
      </w:pPr>
      <w:r w:rsidRPr="004A695C">
        <w:rPr>
          <w:rFonts w:hint="eastAsia"/>
          <w:lang w:val="en-US"/>
        </w:rPr>
        <w:t>поняттям</w:t>
      </w:r>
      <w:r w:rsidRPr="004A695C">
        <w:rPr>
          <w:lang w:val="en-US"/>
        </w:rPr>
        <w:t></w:t>
      </w:r>
      <w:r w:rsidRPr="004A695C">
        <w:rPr>
          <w:lang w:val="en-US"/>
        </w:rPr>
        <w:t></w:t>
      </w:r>
      <w:r w:rsidRPr="004A695C">
        <w:rPr>
          <w:rFonts w:hint="eastAsia"/>
          <w:lang w:val="en-US"/>
        </w:rPr>
        <w:t>Наведені</w:t>
      </w:r>
      <w:r w:rsidRPr="004A695C">
        <w:rPr>
          <w:lang w:val="en-US"/>
        </w:rPr>
        <w:t></w:t>
      </w:r>
      <w:r w:rsidRPr="004A695C">
        <w:rPr>
          <w:rFonts w:hint="eastAsia"/>
          <w:lang w:val="en-US"/>
        </w:rPr>
        <w:t>межі</w:t>
      </w:r>
      <w:r w:rsidRPr="004A695C">
        <w:rPr>
          <w:lang w:val="en-US"/>
        </w:rPr>
        <w:t></w:t>
      </w:r>
      <w:r w:rsidRPr="004A695C">
        <w:rPr>
          <w:rFonts w:hint="eastAsia"/>
          <w:lang w:val="en-US"/>
        </w:rPr>
        <w:t>початку</w:t>
      </w:r>
      <w:r w:rsidRPr="004A695C">
        <w:rPr>
          <w:lang w:val="en-US"/>
        </w:rPr>
        <w:t></w:t>
      </w:r>
      <w:r w:rsidRPr="004A695C">
        <w:rPr>
          <w:rFonts w:hint="eastAsia"/>
          <w:lang w:val="en-US"/>
        </w:rPr>
        <w:t>та</w:t>
      </w:r>
      <w:r w:rsidRPr="004A695C">
        <w:rPr>
          <w:lang w:val="en-US"/>
        </w:rPr>
        <w:t></w:t>
      </w:r>
      <w:r w:rsidRPr="004A695C">
        <w:rPr>
          <w:rFonts w:hint="eastAsia"/>
          <w:lang w:val="en-US"/>
        </w:rPr>
        <w:t>закінчення</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rFonts w:hint="eastAsia"/>
          <w:lang w:val="en-US"/>
        </w:rPr>
        <w:t>виборів</w:t>
      </w:r>
    </w:p>
    <w:p w:rsidR="004A695C" w:rsidRPr="004A695C" w:rsidRDefault="004A695C" w:rsidP="004A695C">
      <w:pPr>
        <w:rPr>
          <w:lang w:val="en-US"/>
        </w:rPr>
      </w:pPr>
      <w:r w:rsidRPr="004A695C">
        <w:rPr>
          <w:rFonts w:hint="eastAsia"/>
          <w:lang w:val="en-US"/>
        </w:rPr>
        <w:t>народних</w:t>
      </w:r>
      <w:r w:rsidRPr="004A695C">
        <w:rPr>
          <w:lang w:val="en-US"/>
        </w:rPr>
        <w:t></w:t>
      </w:r>
      <w:r w:rsidRPr="004A695C">
        <w:rPr>
          <w:rFonts w:hint="eastAsia"/>
          <w:lang w:val="en-US"/>
        </w:rPr>
        <w:t>депутатів</w:t>
      </w:r>
      <w:r w:rsidRPr="004A695C">
        <w:rPr>
          <w:lang w:val="en-US"/>
        </w:rPr>
        <w:t></w:t>
      </w:r>
      <w:r w:rsidRPr="004A695C">
        <w:rPr>
          <w:rFonts w:hint="eastAsia"/>
          <w:lang w:val="en-US"/>
        </w:rPr>
        <w:t>є</w:t>
      </w:r>
      <w:r w:rsidRPr="004A695C">
        <w:rPr>
          <w:lang w:val="en-US"/>
        </w:rPr>
        <w:t></w:t>
      </w:r>
      <w:r w:rsidRPr="004A695C">
        <w:rPr>
          <w:rFonts w:hint="eastAsia"/>
          <w:lang w:val="en-US"/>
        </w:rPr>
        <w:t>вичерпними</w:t>
      </w:r>
      <w:r w:rsidRPr="004A695C">
        <w:rPr>
          <w:lang w:val="en-US"/>
        </w:rPr>
        <w:t></w:t>
      </w:r>
      <w:r w:rsidRPr="004A695C">
        <w:rPr>
          <w:rFonts w:hint="eastAsia"/>
          <w:lang w:val="en-US"/>
        </w:rPr>
        <w:t>та</w:t>
      </w:r>
      <w:r w:rsidRPr="004A695C">
        <w:rPr>
          <w:lang w:val="en-US"/>
        </w:rPr>
        <w:t></w:t>
      </w:r>
      <w:r w:rsidRPr="004A695C">
        <w:rPr>
          <w:rFonts w:hint="eastAsia"/>
          <w:lang w:val="en-US"/>
        </w:rPr>
        <w:t>іншому</w:t>
      </w:r>
      <w:r w:rsidRPr="004A695C">
        <w:rPr>
          <w:lang w:val="en-US"/>
        </w:rPr>
        <w:t></w:t>
      </w:r>
      <w:r w:rsidRPr="004A695C">
        <w:rPr>
          <w:rFonts w:hint="eastAsia"/>
          <w:lang w:val="en-US"/>
        </w:rPr>
        <w:t>тлумаченню</w:t>
      </w:r>
      <w:r w:rsidRPr="004A695C">
        <w:rPr>
          <w:lang w:val="en-US"/>
        </w:rPr>
        <w:t></w:t>
      </w:r>
      <w:r w:rsidRPr="004A695C">
        <w:rPr>
          <w:rFonts w:hint="eastAsia"/>
          <w:lang w:val="en-US"/>
        </w:rPr>
        <w:t>не</w:t>
      </w:r>
      <w:r w:rsidRPr="004A695C">
        <w:rPr>
          <w:lang w:val="en-US"/>
        </w:rPr>
        <w:t></w:t>
      </w:r>
      <w:r w:rsidRPr="004A695C">
        <w:rPr>
          <w:rFonts w:hint="eastAsia"/>
          <w:lang w:val="en-US"/>
        </w:rPr>
        <w:t>підлягають</w:t>
      </w:r>
      <w:r w:rsidRPr="004A695C">
        <w:rPr>
          <w:lang w:val="en-US"/>
        </w:rPr>
        <w:t></w:t>
      </w:r>
    </w:p>
    <w:p w:rsidR="004A695C" w:rsidRPr="004A695C" w:rsidRDefault="004A695C" w:rsidP="004A695C">
      <w:pPr>
        <w:rPr>
          <w:lang w:val="en-US"/>
        </w:rPr>
      </w:pPr>
      <w:r w:rsidRPr="004A695C">
        <w:rPr>
          <w:rFonts w:hint="eastAsia"/>
          <w:lang w:val="en-US"/>
        </w:rPr>
        <w:t>Публічна</w:t>
      </w:r>
      <w:r w:rsidRPr="004A695C">
        <w:rPr>
          <w:lang w:val="en-US"/>
        </w:rPr>
        <w:t></w:t>
      </w:r>
      <w:r w:rsidRPr="004A695C">
        <w:rPr>
          <w:rFonts w:hint="eastAsia"/>
          <w:lang w:val="en-US"/>
        </w:rPr>
        <w:t>влада</w:t>
      </w:r>
      <w:r w:rsidRPr="004A695C">
        <w:rPr>
          <w:lang w:val="en-US"/>
        </w:rPr>
        <w:t></w:t>
      </w:r>
      <w:r w:rsidRPr="004A695C">
        <w:rPr>
          <w:rFonts w:hint="eastAsia"/>
          <w:lang w:val="en-US"/>
        </w:rPr>
        <w:t>вважається</w:t>
      </w:r>
      <w:r w:rsidRPr="004A695C">
        <w:rPr>
          <w:lang w:val="en-US"/>
        </w:rPr>
        <w:t></w:t>
      </w:r>
      <w:r w:rsidRPr="004A695C">
        <w:rPr>
          <w:rFonts w:hint="eastAsia"/>
          <w:lang w:val="en-US"/>
        </w:rPr>
        <w:t>авторитетною</w:t>
      </w:r>
      <w:r w:rsidRPr="004A695C">
        <w:rPr>
          <w:lang w:val="en-US"/>
        </w:rPr>
        <w:t></w:t>
      </w:r>
      <w:r w:rsidRPr="004A695C">
        <w:rPr>
          <w:lang w:val="en-US"/>
        </w:rPr>
        <w:t></w:t>
      </w:r>
      <w:r w:rsidRPr="004A695C">
        <w:rPr>
          <w:rFonts w:hint="eastAsia"/>
          <w:lang w:val="en-US"/>
        </w:rPr>
        <w:t>здобуває</w:t>
      </w:r>
      <w:r w:rsidRPr="004A695C">
        <w:rPr>
          <w:lang w:val="en-US"/>
        </w:rPr>
        <w:t></w:t>
      </w:r>
      <w:r w:rsidRPr="004A695C">
        <w:rPr>
          <w:rFonts w:hint="eastAsia"/>
          <w:lang w:val="en-US"/>
        </w:rPr>
        <w:t>легітимність</w:t>
      </w:r>
      <w:r w:rsidRPr="004A695C">
        <w:rPr>
          <w:lang w:val="en-US"/>
        </w:rPr>
        <w:t></w:t>
      </w:r>
      <w:r w:rsidRPr="004A695C">
        <w:rPr>
          <w:lang w:val="en-US"/>
        </w:rPr>
        <w:t></w:t>
      </w:r>
      <w:r w:rsidRPr="004A695C">
        <w:rPr>
          <w:rFonts w:hint="eastAsia"/>
          <w:lang w:val="en-US"/>
        </w:rPr>
        <w:t>через</w:t>
      </w:r>
    </w:p>
    <w:p w:rsidR="004A695C" w:rsidRPr="004A695C" w:rsidRDefault="004A695C" w:rsidP="004A695C">
      <w:pPr>
        <w:rPr>
          <w:lang w:val="en-US"/>
        </w:rPr>
      </w:pPr>
      <w:r w:rsidRPr="004A695C">
        <w:rPr>
          <w:rFonts w:hint="eastAsia"/>
          <w:lang w:val="en-US"/>
        </w:rPr>
        <w:t>те</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сформована</w:t>
      </w:r>
      <w:r w:rsidRPr="004A695C">
        <w:rPr>
          <w:lang w:val="en-US"/>
        </w:rPr>
        <w:t></w:t>
      </w:r>
      <w:r w:rsidRPr="004A695C">
        <w:rPr>
          <w:rFonts w:hint="eastAsia"/>
          <w:lang w:val="en-US"/>
        </w:rPr>
        <w:t>за</w:t>
      </w:r>
      <w:r w:rsidRPr="004A695C">
        <w:rPr>
          <w:lang w:val="en-US"/>
        </w:rPr>
        <w:t></w:t>
      </w:r>
      <w:r w:rsidRPr="004A695C">
        <w:rPr>
          <w:rFonts w:hint="eastAsia"/>
          <w:lang w:val="en-US"/>
        </w:rPr>
        <w:t>певною</w:t>
      </w:r>
      <w:r w:rsidRPr="004A695C">
        <w:rPr>
          <w:lang w:val="en-US"/>
        </w:rPr>
        <w:t></w:t>
      </w:r>
      <w:r w:rsidRPr="004A695C">
        <w:rPr>
          <w:lang w:val="en-US"/>
        </w:rPr>
        <w:t></w:t>
      </w:r>
      <w:r w:rsidRPr="004A695C">
        <w:rPr>
          <w:rFonts w:hint="eastAsia"/>
          <w:lang w:val="en-US"/>
        </w:rPr>
        <w:t>визнаною</w:t>
      </w:r>
      <w:r w:rsidRPr="004A695C">
        <w:rPr>
          <w:lang w:val="en-US"/>
        </w:rPr>
        <w:t></w:t>
      </w:r>
      <w:r w:rsidRPr="004A695C">
        <w:rPr>
          <w:rFonts w:hint="eastAsia"/>
          <w:lang w:val="en-US"/>
        </w:rPr>
        <w:t>суспільством</w:t>
      </w:r>
      <w:r w:rsidRPr="004A695C">
        <w:rPr>
          <w:lang w:val="en-US"/>
        </w:rPr>
        <w:t></w:t>
      </w:r>
      <w:r w:rsidRPr="004A695C">
        <w:rPr>
          <w:lang w:val="en-US"/>
        </w:rPr>
        <w:t></w:t>
      </w:r>
      <w:r w:rsidRPr="004A695C">
        <w:rPr>
          <w:rFonts w:hint="eastAsia"/>
          <w:lang w:val="en-US"/>
        </w:rPr>
        <w:t>процедурою</w:t>
      </w:r>
      <w:r w:rsidRPr="004A695C">
        <w:rPr>
          <w:lang w:val="en-US"/>
        </w:rPr>
        <w:t></w:t>
      </w:r>
    </w:p>
    <w:p w:rsidR="004A695C" w:rsidRPr="004A695C" w:rsidRDefault="004A695C" w:rsidP="004A695C">
      <w:pPr>
        <w:rPr>
          <w:lang w:val="en-US"/>
        </w:rPr>
      </w:pPr>
      <w:r w:rsidRPr="004A695C">
        <w:rPr>
          <w:rFonts w:hint="eastAsia"/>
          <w:lang w:val="en-US"/>
        </w:rPr>
        <w:t>Дотримання</w:t>
      </w:r>
      <w:r w:rsidRPr="004A695C">
        <w:rPr>
          <w:lang w:val="en-US"/>
        </w:rPr>
        <w:t></w:t>
      </w:r>
      <w:r w:rsidRPr="004A695C">
        <w:rPr>
          <w:rFonts w:hint="eastAsia"/>
          <w:lang w:val="en-US"/>
        </w:rPr>
        <w:t>норм</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встановлюють</w:t>
      </w:r>
      <w:r w:rsidRPr="004A695C">
        <w:rPr>
          <w:lang w:val="en-US"/>
        </w:rPr>
        <w:t></w:t>
      </w:r>
      <w:r w:rsidRPr="004A695C">
        <w:rPr>
          <w:rFonts w:hint="eastAsia"/>
          <w:lang w:val="en-US"/>
        </w:rPr>
        <w:t>процедуру</w:t>
      </w:r>
      <w:r w:rsidRPr="004A695C">
        <w:rPr>
          <w:lang w:val="en-US"/>
        </w:rPr>
        <w:t></w:t>
      </w:r>
      <w:r w:rsidRPr="004A695C">
        <w:rPr>
          <w:rFonts w:hint="eastAsia"/>
          <w:lang w:val="en-US"/>
        </w:rPr>
        <w:t>формування</w:t>
      </w:r>
      <w:r w:rsidRPr="004A695C">
        <w:rPr>
          <w:lang w:val="en-US"/>
        </w:rPr>
        <w:t></w:t>
      </w:r>
      <w:r w:rsidRPr="004A695C">
        <w:rPr>
          <w:rFonts w:hint="eastAsia"/>
          <w:lang w:val="en-US"/>
        </w:rPr>
        <w:t>органів</w:t>
      </w:r>
    </w:p>
    <w:p w:rsidR="004A695C" w:rsidRPr="004A695C" w:rsidRDefault="004A695C" w:rsidP="004A695C">
      <w:pPr>
        <w:rPr>
          <w:lang w:val="en-US"/>
        </w:rPr>
      </w:pPr>
      <w:r w:rsidRPr="004A695C">
        <w:rPr>
          <w:rFonts w:hint="eastAsia"/>
          <w:lang w:val="en-US"/>
        </w:rPr>
        <w:t>державної</w:t>
      </w:r>
      <w:r w:rsidRPr="004A695C">
        <w:rPr>
          <w:lang w:val="en-US"/>
        </w:rPr>
        <w:t></w:t>
      </w:r>
      <w:r w:rsidRPr="004A695C">
        <w:rPr>
          <w:rFonts w:hint="eastAsia"/>
          <w:lang w:val="en-US"/>
        </w:rPr>
        <w:t>влади</w:t>
      </w:r>
      <w:r w:rsidRPr="004A695C">
        <w:rPr>
          <w:lang w:val="en-US"/>
        </w:rPr>
        <w:t></w:t>
      </w:r>
      <w:r w:rsidRPr="004A695C">
        <w:rPr>
          <w:rFonts w:hint="eastAsia"/>
          <w:lang w:val="en-US"/>
        </w:rPr>
        <w:t>і</w:t>
      </w:r>
      <w:r w:rsidRPr="004A695C">
        <w:rPr>
          <w:lang w:val="en-US"/>
        </w:rPr>
        <w:t></w:t>
      </w:r>
      <w:r w:rsidRPr="004A695C">
        <w:rPr>
          <w:rFonts w:hint="eastAsia"/>
          <w:lang w:val="en-US"/>
        </w:rPr>
        <w:t>місцевого</w:t>
      </w:r>
      <w:r w:rsidRPr="004A695C">
        <w:rPr>
          <w:lang w:val="en-US"/>
        </w:rPr>
        <w:t></w:t>
      </w:r>
      <w:r w:rsidRPr="004A695C">
        <w:rPr>
          <w:rFonts w:hint="eastAsia"/>
          <w:lang w:val="en-US"/>
        </w:rPr>
        <w:t>самоврядування</w:t>
      </w:r>
      <w:r w:rsidRPr="004A695C">
        <w:rPr>
          <w:lang w:val="en-US"/>
        </w:rPr>
        <w:t></w:t>
      </w:r>
      <w:r w:rsidRPr="004A695C">
        <w:rPr>
          <w:lang w:val="en-US"/>
        </w:rPr>
        <w:t></w:t>
      </w:r>
      <w:r w:rsidRPr="004A695C">
        <w:rPr>
          <w:rFonts w:hint="eastAsia"/>
          <w:lang w:val="en-US"/>
        </w:rPr>
        <w:t>є</w:t>
      </w:r>
      <w:r w:rsidRPr="004A695C">
        <w:rPr>
          <w:lang w:val="en-US"/>
        </w:rPr>
        <w:t></w:t>
      </w:r>
      <w:r w:rsidRPr="004A695C">
        <w:rPr>
          <w:rFonts w:hint="eastAsia"/>
          <w:lang w:val="en-US"/>
        </w:rPr>
        <w:t>передумовою</w:t>
      </w:r>
      <w:r w:rsidRPr="004A695C">
        <w:rPr>
          <w:lang w:val="en-US"/>
        </w:rPr>
        <w:t></w:t>
      </w:r>
      <w:r w:rsidRPr="004A695C">
        <w:rPr>
          <w:rFonts w:hint="eastAsia"/>
          <w:lang w:val="en-US"/>
        </w:rPr>
        <w:t>довіри</w:t>
      </w:r>
    </w:p>
    <w:p w:rsidR="004A695C" w:rsidRPr="004A695C" w:rsidRDefault="004A695C" w:rsidP="004A695C">
      <w:pPr>
        <w:rPr>
          <w:lang w:val="en-US"/>
        </w:rPr>
      </w:pPr>
      <w:r w:rsidRPr="004A695C">
        <w:rPr>
          <w:rFonts w:hint="eastAsia"/>
          <w:lang w:val="en-US"/>
        </w:rPr>
        <w:t>населення</w:t>
      </w:r>
      <w:r w:rsidRPr="004A695C">
        <w:rPr>
          <w:lang w:val="en-US"/>
        </w:rPr>
        <w:t></w:t>
      </w:r>
      <w:r w:rsidRPr="004A695C">
        <w:rPr>
          <w:rFonts w:hint="eastAsia"/>
          <w:lang w:val="en-US"/>
        </w:rPr>
        <w:t>до</w:t>
      </w:r>
      <w:r w:rsidRPr="004A695C">
        <w:rPr>
          <w:lang w:val="en-US"/>
        </w:rPr>
        <w:t></w:t>
      </w:r>
      <w:r w:rsidRPr="004A695C">
        <w:rPr>
          <w:rFonts w:hint="eastAsia"/>
          <w:lang w:val="en-US"/>
        </w:rPr>
        <w:t>влади</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rFonts w:hint="eastAsia"/>
          <w:lang w:val="en-US"/>
        </w:rPr>
        <w:t>Розкриттям</w:t>
      </w:r>
      <w:r w:rsidRPr="004A695C">
        <w:rPr>
          <w:lang w:val="en-US"/>
        </w:rPr>
        <w:t></w:t>
      </w:r>
      <w:r w:rsidRPr="004A695C">
        <w:rPr>
          <w:rFonts w:hint="eastAsia"/>
          <w:lang w:val="en-US"/>
        </w:rPr>
        <w:t>ролі</w:t>
      </w:r>
      <w:r w:rsidRPr="004A695C">
        <w:rPr>
          <w:lang w:val="en-US"/>
        </w:rPr>
        <w:t></w:t>
      </w:r>
      <w:r w:rsidRPr="004A695C">
        <w:rPr>
          <w:rFonts w:hint="eastAsia"/>
          <w:lang w:val="en-US"/>
        </w:rPr>
        <w:t>виборів</w:t>
      </w:r>
      <w:r w:rsidRPr="004A695C">
        <w:rPr>
          <w:lang w:val="en-US"/>
        </w:rPr>
        <w:t></w:t>
      </w:r>
      <w:r w:rsidRPr="004A695C">
        <w:rPr>
          <w:rFonts w:hint="eastAsia"/>
          <w:lang w:val="en-US"/>
        </w:rPr>
        <w:t>у</w:t>
      </w:r>
      <w:r w:rsidRPr="004A695C">
        <w:rPr>
          <w:lang w:val="en-US"/>
        </w:rPr>
        <w:t></w:t>
      </w:r>
      <w:r w:rsidRPr="004A695C">
        <w:rPr>
          <w:rFonts w:hint="eastAsia"/>
          <w:lang w:val="en-US"/>
        </w:rPr>
        <w:t>правовій</w:t>
      </w:r>
      <w:r w:rsidRPr="004A695C">
        <w:rPr>
          <w:lang w:val="en-US"/>
        </w:rPr>
        <w:t></w:t>
      </w:r>
      <w:r w:rsidRPr="004A695C">
        <w:rPr>
          <w:rFonts w:hint="eastAsia"/>
          <w:lang w:val="en-US"/>
        </w:rPr>
        <w:t>організації</w:t>
      </w:r>
      <w:r w:rsidRPr="004A695C">
        <w:rPr>
          <w:lang w:val="en-US"/>
        </w:rPr>
        <w:t></w:t>
      </w:r>
      <w:r w:rsidRPr="004A695C">
        <w:rPr>
          <w:rFonts w:hint="eastAsia"/>
          <w:lang w:val="en-US"/>
        </w:rPr>
        <w:t>суспільного</w:t>
      </w:r>
      <w:r w:rsidRPr="004A695C">
        <w:rPr>
          <w:lang w:val="en-US"/>
        </w:rPr>
        <w:t></w:t>
      </w:r>
      <w:r w:rsidRPr="004A695C">
        <w:rPr>
          <w:rFonts w:hint="eastAsia"/>
          <w:lang w:val="en-US"/>
        </w:rPr>
        <w:t>життя</w:t>
      </w:r>
    </w:p>
    <w:p w:rsidR="004A695C" w:rsidRPr="004A695C" w:rsidRDefault="004A695C" w:rsidP="004A695C">
      <w:pPr>
        <w:rPr>
          <w:lang w:val="en-US"/>
        </w:rPr>
      </w:pPr>
      <w:r w:rsidRPr="004A695C">
        <w:rPr>
          <w:rFonts w:hint="eastAsia"/>
          <w:lang w:val="en-US"/>
        </w:rPr>
        <w:t>виявлено</w:t>
      </w:r>
      <w:r w:rsidRPr="004A695C">
        <w:rPr>
          <w:lang w:val="en-US"/>
        </w:rPr>
        <w:t></w:t>
      </w:r>
      <w:r w:rsidRPr="004A695C">
        <w:rPr>
          <w:rFonts w:hint="eastAsia"/>
          <w:lang w:val="en-US"/>
        </w:rPr>
        <w:t>значущість</w:t>
      </w:r>
      <w:r w:rsidRPr="004A695C">
        <w:rPr>
          <w:lang w:val="en-US"/>
        </w:rPr>
        <w:t></w:t>
      </w:r>
      <w:r w:rsidRPr="004A695C">
        <w:rPr>
          <w:rFonts w:hint="eastAsia"/>
          <w:lang w:val="en-US"/>
        </w:rPr>
        <w:t>процесуальних</w:t>
      </w:r>
      <w:r w:rsidRPr="004A695C">
        <w:rPr>
          <w:lang w:val="en-US"/>
        </w:rPr>
        <w:t></w:t>
      </w:r>
      <w:r w:rsidRPr="004A695C">
        <w:rPr>
          <w:rFonts w:hint="eastAsia"/>
          <w:lang w:val="en-US"/>
        </w:rPr>
        <w:t>норм</w:t>
      </w:r>
      <w:r w:rsidRPr="004A695C">
        <w:rPr>
          <w:lang w:val="en-US"/>
        </w:rPr>
        <w:t></w:t>
      </w:r>
      <w:r w:rsidRPr="004A695C">
        <w:rPr>
          <w:rFonts w:hint="eastAsia"/>
          <w:lang w:val="en-US"/>
        </w:rPr>
        <w:t>права</w:t>
      </w:r>
      <w:r w:rsidRPr="004A695C">
        <w:rPr>
          <w:lang w:val="en-US"/>
        </w:rPr>
        <w:t></w:t>
      </w:r>
      <w:r w:rsidRPr="004A695C">
        <w:rPr>
          <w:rFonts w:hint="eastAsia"/>
          <w:lang w:val="en-US"/>
        </w:rPr>
        <w:t>в</w:t>
      </w:r>
      <w:r w:rsidRPr="004A695C">
        <w:rPr>
          <w:lang w:val="en-US"/>
        </w:rPr>
        <w:t></w:t>
      </w:r>
      <w:r w:rsidRPr="004A695C">
        <w:rPr>
          <w:rFonts w:hint="eastAsia"/>
          <w:lang w:val="en-US"/>
        </w:rPr>
        <w:t>їх</w:t>
      </w:r>
      <w:r w:rsidRPr="004A695C">
        <w:rPr>
          <w:lang w:val="en-US"/>
        </w:rPr>
        <w:t></w:t>
      </w:r>
      <w:r w:rsidRPr="004A695C">
        <w:rPr>
          <w:rFonts w:hint="eastAsia"/>
          <w:lang w:val="en-US"/>
        </w:rPr>
        <w:t>правовому</w:t>
      </w:r>
      <w:r w:rsidRPr="004A695C">
        <w:rPr>
          <w:lang w:val="en-US"/>
        </w:rPr>
        <w:t></w:t>
      </w:r>
      <w:r w:rsidRPr="004A695C">
        <w:rPr>
          <w:rFonts w:hint="eastAsia"/>
          <w:lang w:val="en-US"/>
        </w:rPr>
        <w:t>регулюванні</w:t>
      </w:r>
      <w:r w:rsidRPr="004A695C">
        <w:rPr>
          <w:lang w:val="en-US"/>
        </w:rPr>
        <w:t></w:t>
      </w:r>
    </w:p>
    <w:p w:rsidR="004A695C" w:rsidRPr="004A695C" w:rsidRDefault="004A695C" w:rsidP="004A695C">
      <w:pPr>
        <w:rPr>
          <w:lang w:val="en-US"/>
        </w:rPr>
      </w:pPr>
      <w:r w:rsidRPr="004A695C">
        <w:rPr>
          <w:rFonts w:hint="eastAsia"/>
          <w:lang w:val="en-US"/>
        </w:rPr>
        <w:t>Ці</w:t>
      </w:r>
      <w:r w:rsidRPr="004A695C">
        <w:rPr>
          <w:lang w:val="en-US"/>
        </w:rPr>
        <w:t></w:t>
      </w:r>
      <w:r w:rsidRPr="004A695C">
        <w:rPr>
          <w:rFonts w:hint="eastAsia"/>
          <w:lang w:val="en-US"/>
        </w:rPr>
        <w:t>норми</w:t>
      </w:r>
      <w:r w:rsidRPr="004A695C">
        <w:rPr>
          <w:lang w:val="en-US"/>
        </w:rPr>
        <w:t></w:t>
      </w:r>
      <w:r w:rsidRPr="004A695C">
        <w:rPr>
          <w:rFonts w:hint="eastAsia"/>
          <w:lang w:val="en-US"/>
        </w:rPr>
        <w:t>дозволяють</w:t>
      </w:r>
      <w:r w:rsidRPr="004A695C">
        <w:rPr>
          <w:lang w:val="en-US"/>
        </w:rPr>
        <w:t></w:t>
      </w:r>
      <w:r w:rsidRPr="004A695C">
        <w:rPr>
          <w:rFonts w:hint="eastAsia"/>
          <w:lang w:val="en-US"/>
        </w:rPr>
        <w:t>забезпечити</w:t>
      </w:r>
      <w:r w:rsidRPr="004A695C">
        <w:rPr>
          <w:lang w:val="en-US"/>
        </w:rPr>
        <w:t></w:t>
      </w:r>
      <w:r w:rsidRPr="004A695C">
        <w:rPr>
          <w:rFonts w:hint="eastAsia"/>
          <w:lang w:val="en-US"/>
        </w:rPr>
        <w:t>більшу</w:t>
      </w:r>
      <w:r w:rsidRPr="004A695C">
        <w:rPr>
          <w:lang w:val="en-US"/>
        </w:rPr>
        <w:t></w:t>
      </w:r>
      <w:r w:rsidRPr="004A695C">
        <w:rPr>
          <w:rFonts w:hint="eastAsia"/>
          <w:lang w:val="en-US"/>
        </w:rPr>
        <w:t>визначеність</w:t>
      </w:r>
      <w:r w:rsidRPr="004A695C">
        <w:rPr>
          <w:lang w:val="en-US"/>
        </w:rPr>
        <w:t></w:t>
      </w:r>
      <w:r w:rsidRPr="004A695C">
        <w:rPr>
          <w:rFonts w:hint="eastAsia"/>
          <w:lang w:val="en-US"/>
        </w:rPr>
        <w:t>правового</w:t>
      </w:r>
    </w:p>
    <w:p w:rsidR="004A695C" w:rsidRPr="004A695C" w:rsidRDefault="004A695C" w:rsidP="004A695C">
      <w:pPr>
        <w:rPr>
          <w:lang w:val="en-US"/>
        </w:rPr>
      </w:pPr>
      <w:r w:rsidRPr="004A695C">
        <w:rPr>
          <w:rFonts w:hint="eastAsia"/>
          <w:lang w:val="en-US"/>
        </w:rPr>
        <w:t>регулювання</w:t>
      </w:r>
      <w:r w:rsidRPr="004A695C">
        <w:rPr>
          <w:lang w:val="en-US"/>
        </w:rPr>
        <w:t></w:t>
      </w:r>
      <w:r w:rsidRPr="004A695C">
        <w:rPr>
          <w:rFonts w:hint="eastAsia"/>
          <w:lang w:val="en-US"/>
        </w:rPr>
        <w:t>шляхом</w:t>
      </w:r>
      <w:r w:rsidRPr="004A695C">
        <w:rPr>
          <w:lang w:val="en-US"/>
        </w:rPr>
        <w:t></w:t>
      </w:r>
      <w:r w:rsidRPr="004A695C">
        <w:rPr>
          <w:rFonts w:hint="eastAsia"/>
          <w:lang w:val="en-US"/>
        </w:rPr>
        <w:t>закріплення</w:t>
      </w:r>
      <w:r w:rsidRPr="004A695C">
        <w:rPr>
          <w:lang w:val="en-US"/>
        </w:rPr>
        <w:t></w:t>
      </w:r>
      <w:r w:rsidRPr="004A695C">
        <w:rPr>
          <w:rFonts w:hint="eastAsia"/>
          <w:lang w:val="en-US"/>
        </w:rPr>
        <w:t>певних</w:t>
      </w:r>
      <w:r w:rsidRPr="004A695C">
        <w:rPr>
          <w:lang w:val="en-US"/>
        </w:rPr>
        <w:t></w:t>
      </w:r>
      <w:r w:rsidRPr="004A695C">
        <w:rPr>
          <w:rFonts w:hint="eastAsia"/>
          <w:lang w:val="en-US"/>
        </w:rPr>
        <w:t>чітко</w:t>
      </w:r>
      <w:r w:rsidRPr="004A695C">
        <w:rPr>
          <w:lang w:val="en-US"/>
        </w:rPr>
        <w:t></w:t>
      </w:r>
      <w:r w:rsidRPr="004A695C">
        <w:rPr>
          <w:rFonts w:hint="eastAsia"/>
          <w:lang w:val="en-US"/>
        </w:rPr>
        <w:t>встановлених</w:t>
      </w:r>
      <w:r w:rsidRPr="004A695C">
        <w:rPr>
          <w:lang w:val="en-US"/>
        </w:rPr>
        <w:t></w:t>
      </w:r>
      <w:r w:rsidRPr="004A695C">
        <w:rPr>
          <w:rFonts w:hint="eastAsia"/>
          <w:lang w:val="en-US"/>
        </w:rPr>
        <w:t>процедур</w:t>
      </w:r>
      <w:r w:rsidRPr="004A695C">
        <w:rPr>
          <w:lang w:val="en-US"/>
        </w:rPr>
        <w:t></w:t>
      </w:r>
      <w:r w:rsidRPr="004A695C">
        <w:rPr>
          <w:lang w:val="en-US"/>
        </w:rPr>
        <w:t></w:t>
      </w:r>
      <w:r w:rsidRPr="004A695C">
        <w:rPr>
          <w:rFonts w:hint="eastAsia"/>
          <w:lang w:val="en-US"/>
        </w:rPr>
        <w:t>через</w:t>
      </w:r>
    </w:p>
    <w:p w:rsidR="004A695C" w:rsidRPr="004A695C" w:rsidRDefault="004A695C" w:rsidP="004A695C">
      <w:pPr>
        <w:rPr>
          <w:lang w:val="en-US"/>
        </w:rPr>
      </w:pPr>
      <w:r w:rsidRPr="004A695C">
        <w:rPr>
          <w:rFonts w:hint="eastAsia"/>
          <w:lang w:val="en-US"/>
        </w:rPr>
        <w:t>які</w:t>
      </w:r>
      <w:r w:rsidRPr="004A695C">
        <w:rPr>
          <w:lang w:val="en-US"/>
        </w:rPr>
        <w:t></w:t>
      </w:r>
      <w:r w:rsidRPr="004A695C">
        <w:rPr>
          <w:rFonts w:hint="eastAsia"/>
          <w:lang w:val="en-US"/>
        </w:rPr>
        <w:t>суб’єкти</w:t>
      </w:r>
      <w:r w:rsidRPr="004A695C">
        <w:rPr>
          <w:lang w:val="en-US"/>
        </w:rPr>
        <w:t></w:t>
      </w:r>
      <w:r w:rsidRPr="004A695C">
        <w:rPr>
          <w:rFonts w:hint="eastAsia"/>
          <w:lang w:val="en-US"/>
        </w:rPr>
        <w:t>права</w:t>
      </w:r>
      <w:r w:rsidRPr="004A695C">
        <w:rPr>
          <w:lang w:val="en-US"/>
        </w:rPr>
        <w:t></w:t>
      </w:r>
      <w:r w:rsidRPr="004A695C">
        <w:rPr>
          <w:rFonts w:hint="eastAsia"/>
          <w:lang w:val="en-US"/>
        </w:rPr>
        <w:t>отримують</w:t>
      </w:r>
      <w:r w:rsidRPr="004A695C">
        <w:rPr>
          <w:lang w:val="en-US"/>
        </w:rPr>
        <w:t></w:t>
      </w:r>
      <w:r w:rsidRPr="004A695C">
        <w:rPr>
          <w:rFonts w:hint="eastAsia"/>
          <w:lang w:val="en-US"/>
        </w:rPr>
        <w:t>можливість</w:t>
      </w:r>
      <w:r w:rsidRPr="004A695C">
        <w:rPr>
          <w:lang w:val="en-US"/>
        </w:rPr>
        <w:t></w:t>
      </w:r>
      <w:r w:rsidRPr="004A695C">
        <w:rPr>
          <w:rFonts w:hint="eastAsia"/>
          <w:lang w:val="en-US"/>
        </w:rPr>
        <w:t>або</w:t>
      </w:r>
      <w:r w:rsidRPr="004A695C">
        <w:rPr>
          <w:lang w:val="en-US"/>
        </w:rPr>
        <w:t></w:t>
      </w:r>
      <w:r w:rsidRPr="004A695C">
        <w:rPr>
          <w:rFonts w:hint="eastAsia"/>
          <w:lang w:val="en-US"/>
        </w:rPr>
        <w:t>ознайомитися</w:t>
      </w:r>
      <w:r w:rsidRPr="004A695C">
        <w:rPr>
          <w:lang w:val="en-US"/>
        </w:rPr>
        <w:t></w:t>
      </w:r>
      <w:r w:rsidRPr="004A695C">
        <w:rPr>
          <w:rFonts w:hint="eastAsia"/>
          <w:lang w:val="en-US"/>
        </w:rPr>
        <w:t>з</w:t>
      </w:r>
      <w:r w:rsidRPr="004A695C">
        <w:rPr>
          <w:lang w:val="en-US"/>
        </w:rPr>
        <w:t></w:t>
      </w:r>
      <w:r w:rsidRPr="004A695C">
        <w:rPr>
          <w:rFonts w:hint="eastAsia"/>
          <w:lang w:val="en-US"/>
        </w:rPr>
        <w:t>тим</w:t>
      </w:r>
      <w:r w:rsidRPr="004A695C">
        <w:rPr>
          <w:lang w:val="en-US"/>
        </w:rPr>
        <w:t></w:t>
      </w:r>
      <w:r w:rsidRPr="004A695C">
        <w:rPr>
          <w:lang w:val="en-US"/>
        </w:rPr>
        <w:t></w:t>
      </w:r>
      <w:r w:rsidRPr="004A695C">
        <w:rPr>
          <w:rFonts w:hint="eastAsia"/>
          <w:lang w:val="en-US"/>
        </w:rPr>
        <w:t>які</w:t>
      </w:r>
    </w:p>
    <w:p w:rsidR="004A695C" w:rsidRPr="004A695C" w:rsidRDefault="004A695C" w:rsidP="004A695C">
      <w:pPr>
        <w:rPr>
          <w:lang w:val="en-US"/>
        </w:rPr>
      </w:pPr>
      <w:r w:rsidRPr="004A695C">
        <w:rPr>
          <w:rFonts w:hint="eastAsia"/>
          <w:lang w:val="en-US"/>
        </w:rPr>
        <w:t>вимоги</w:t>
      </w:r>
      <w:r w:rsidRPr="004A695C">
        <w:rPr>
          <w:lang w:val="en-US"/>
        </w:rPr>
        <w:t></w:t>
      </w:r>
      <w:r w:rsidRPr="004A695C">
        <w:rPr>
          <w:rFonts w:hint="eastAsia"/>
          <w:lang w:val="en-US"/>
        </w:rPr>
        <w:t>до</w:t>
      </w:r>
      <w:r w:rsidRPr="004A695C">
        <w:rPr>
          <w:lang w:val="en-US"/>
        </w:rPr>
        <w:t></w:t>
      </w:r>
      <w:r w:rsidRPr="004A695C">
        <w:rPr>
          <w:rFonts w:hint="eastAsia"/>
          <w:lang w:val="en-US"/>
        </w:rPr>
        <w:t>них</w:t>
      </w:r>
      <w:r w:rsidRPr="004A695C">
        <w:rPr>
          <w:lang w:val="en-US"/>
        </w:rPr>
        <w:t></w:t>
      </w:r>
      <w:r w:rsidRPr="004A695C">
        <w:rPr>
          <w:rFonts w:hint="eastAsia"/>
          <w:lang w:val="en-US"/>
        </w:rPr>
        <w:t>ставить</w:t>
      </w:r>
      <w:r w:rsidRPr="004A695C">
        <w:rPr>
          <w:lang w:val="en-US"/>
        </w:rPr>
        <w:t></w:t>
      </w:r>
      <w:r w:rsidRPr="004A695C">
        <w:rPr>
          <w:rFonts w:hint="eastAsia"/>
          <w:lang w:val="en-US"/>
        </w:rPr>
        <w:t>чинне</w:t>
      </w:r>
      <w:r w:rsidRPr="004A695C">
        <w:rPr>
          <w:lang w:val="en-US"/>
        </w:rPr>
        <w:t></w:t>
      </w:r>
      <w:r w:rsidRPr="004A695C">
        <w:rPr>
          <w:rFonts w:hint="eastAsia"/>
          <w:lang w:val="en-US"/>
        </w:rPr>
        <w:t>право</w:t>
      </w:r>
      <w:r w:rsidRPr="004A695C">
        <w:rPr>
          <w:lang w:val="en-US"/>
        </w:rPr>
        <w:t></w:t>
      </w:r>
      <w:r w:rsidRPr="004A695C">
        <w:rPr>
          <w:lang w:val="en-US"/>
        </w:rPr>
        <w:t></w:t>
      </w:r>
      <w:r w:rsidRPr="004A695C">
        <w:rPr>
          <w:rFonts w:hint="eastAsia"/>
          <w:lang w:val="en-US"/>
        </w:rPr>
        <w:t>або</w:t>
      </w:r>
      <w:r w:rsidRPr="004A695C">
        <w:rPr>
          <w:lang w:val="en-US"/>
        </w:rPr>
        <w:t></w:t>
      </w:r>
      <w:r w:rsidRPr="004A695C">
        <w:rPr>
          <w:rFonts w:hint="eastAsia"/>
          <w:lang w:val="en-US"/>
        </w:rPr>
        <w:t>реалізувати</w:t>
      </w:r>
      <w:r w:rsidRPr="004A695C">
        <w:rPr>
          <w:lang w:val="en-US"/>
        </w:rPr>
        <w:t></w:t>
      </w:r>
      <w:r w:rsidRPr="004A695C">
        <w:rPr>
          <w:rFonts w:hint="eastAsia"/>
          <w:lang w:val="en-US"/>
        </w:rPr>
        <w:t>норми</w:t>
      </w:r>
      <w:r w:rsidRPr="004A695C">
        <w:rPr>
          <w:lang w:val="en-US"/>
        </w:rPr>
        <w:t></w:t>
      </w:r>
      <w:r w:rsidRPr="004A695C">
        <w:rPr>
          <w:rFonts w:hint="eastAsia"/>
          <w:lang w:val="en-US"/>
        </w:rPr>
        <w:t>права</w:t>
      </w:r>
      <w:r w:rsidRPr="004A695C">
        <w:rPr>
          <w:lang w:val="en-US"/>
        </w:rPr>
        <w:t></w:t>
      </w:r>
      <w:r w:rsidRPr="004A695C">
        <w:rPr>
          <w:lang w:val="en-US"/>
        </w:rPr>
        <w:t></w:t>
      </w:r>
      <w:r w:rsidRPr="004A695C">
        <w:rPr>
          <w:rFonts w:hint="eastAsia"/>
          <w:lang w:val="en-US"/>
        </w:rPr>
        <w:t>або</w:t>
      </w:r>
    </w:p>
    <w:p w:rsidR="004A695C" w:rsidRPr="004A695C" w:rsidRDefault="004A695C" w:rsidP="004A695C">
      <w:pPr>
        <w:rPr>
          <w:lang w:val="en-US"/>
        </w:rPr>
      </w:pPr>
      <w:r w:rsidRPr="004A695C">
        <w:rPr>
          <w:rFonts w:hint="eastAsia"/>
          <w:lang w:val="en-US"/>
        </w:rPr>
        <w:t>звернутися</w:t>
      </w:r>
      <w:r w:rsidRPr="004A695C">
        <w:rPr>
          <w:lang w:val="en-US"/>
        </w:rPr>
        <w:t></w:t>
      </w:r>
      <w:r w:rsidRPr="004A695C">
        <w:rPr>
          <w:rFonts w:hint="eastAsia"/>
          <w:lang w:val="en-US"/>
        </w:rPr>
        <w:t>за</w:t>
      </w:r>
      <w:r w:rsidRPr="004A695C">
        <w:rPr>
          <w:lang w:val="en-US"/>
        </w:rPr>
        <w:t></w:t>
      </w:r>
      <w:r w:rsidRPr="004A695C">
        <w:rPr>
          <w:rFonts w:hint="eastAsia"/>
          <w:lang w:val="en-US"/>
        </w:rPr>
        <w:t>захистом</w:t>
      </w:r>
      <w:r w:rsidRPr="004A695C">
        <w:rPr>
          <w:lang w:val="en-US"/>
        </w:rPr>
        <w:t></w:t>
      </w:r>
      <w:r w:rsidRPr="004A695C">
        <w:rPr>
          <w:rFonts w:hint="eastAsia"/>
          <w:lang w:val="en-US"/>
        </w:rPr>
        <w:t>порушеного</w:t>
      </w:r>
      <w:r w:rsidRPr="004A695C">
        <w:rPr>
          <w:lang w:val="en-US"/>
        </w:rPr>
        <w:t></w:t>
      </w:r>
      <w:r w:rsidRPr="004A695C">
        <w:rPr>
          <w:rFonts w:hint="eastAsia"/>
          <w:lang w:val="en-US"/>
        </w:rPr>
        <w:t>права</w:t>
      </w:r>
      <w:r w:rsidRPr="004A695C">
        <w:rPr>
          <w:lang w:val="en-US"/>
        </w:rPr>
        <w:t></w:t>
      </w:r>
    </w:p>
    <w:p w:rsidR="004A695C" w:rsidRPr="004A695C" w:rsidRDefault="004A695C" w:rsidP="004A695C">
      <w:pPr>
        <w:rPr>
          <w:lang w:val="en-US"/>
        </w:rPr>
      </w:pPr>
      <w:r w:rsidRPr="004A695C">
        <w:rPr>
          <w:rFonts w:hint="eastAsia"/>
          <w:lang w:val="en-US"/>
        </w:rPr>
        <w:t>Встановлено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інститут</w:t>
      </w:r>
      <w:r w:rsidRPr="004A695C">
        <w:rPr>
          <w:lang w:val="en-US"/>
        </w:rPr>
        <w:t></w:t>
      </w:r>
      <w:r w:rsidRPr="004A695C">
        <w:rPr>
          <w:rFonts w:hint="eastAsia"/>
          <w:lang w:val="en-US"/>
        </w:rPr>
        <w:t>виборчого</w:t>
      </w:r>
      <w:r w:rsidRPr="004A695C">
        <w:rPr>
          <w:lang w:val="en-US"/>
        </w:rPr>
        <w:t></w:t>
      </w:r>
      <w:r w:rsidRPr="004A695C">
        <w:rPr>
          <w:rFonts w:hint="eastAsia"/>
          <w:lang w:val="en-US"/>
        </w:rPr>
        <w:t>права</w:t>
      </w:r>
      <w:r w:rsidRPr="004A695C">
        <w:rPr>
          <w:lang w:val="en-US"/>
        </w:rPr>
        <w:t></w:t>
      </w:r>
      <w:r w:rsidRPr="004A695C">
        <w:rPr>
          <w:rFonts w:hint="eastAsia"/>
          <w:lang w:val="en-US"/>
        </w:rPr>
        <w:t>становить</w:t>
      </w:r>
      <w:r w:rsidRPr="004A695C">
        <w:rPr>
          <w:lang w:val="en-US"/>
        </w:rPr>
        <w:t></w:t>
      </w:r>
      <w:r w:rsidRPr="004A695C">
        <w:rPr>
          <w:rFonts w:hint="eastAsia"/>
          <w:lang w:val="en-US"/>
        </w:rPr>
        <w:t>собою</w:t>
      </w:r>
      <w:r w:rsidRPr="004A695C">
        <w:rPr>
          <w:lang w:val="en-US"/>
        </w:rPr>
        <w:t></w:t>
      </w:r>
      <w:r w:rsidRPr="004A695C">
        <w:rPr>
          <w:rFonts w:hint="eastAsia"/>
          <w:lang w:val="en-US"/>
        </w:rPr>
        <w:t>систему</w:t>
      </w:r>
      <w:r w:rsidRPr="004A695C">
        <w:rPr>
          <w:lang w:val="en-US"/>
        </w:rPr>
        <w:t></w:t>
      </w:r>
    </w:p>
    <w:p w:rsidR="004A695C" w:rsidRPr="004A695C" w:rsidRDefault="004A695C" w:rsidP="004A695C">
      <w:pPr>
        <w:rPr>
          <w:lang w:val="en-US"/>
        </w:rPr>
      </w:pPr>
      <w:r w:rsidRPr="004A695C">
        <w:rPr>
          <w:rFonts w:hint="eastAsia"/>
          <w:lang w:val="en-US"/>
        </w:rPr>
        <w:t>до</w:t>
      </w:r>
      <w:r w:rsidRPr="004A695C">
        <w:rPr>
          <w:lang w:val="en-US"/>
        </w:rPr>
        <w:t></w:t>
      </w:r>
      <w:r w:rsidRPr="004A695C">
        <w:rPr>
          <w:rFonts w:hint="eastAsia"/>
          <w:lang w:val="en-US"/>
        </w:rPr>
        <w:t>якої</w:t>
      </w:r>
      <w:r w:rsidRPr="004A695C">
        <w:rPr>
          <w:lang w:val="en-US"/>
        </w:rPr>
        <w:t></w:t>
      </w:r>
      <w:r w:rsidRPr="004A695C">
        <w:rPr>
          <w:rFonts w:hint="eastAsia"/>
          <w:lang w:val="en-US"/>
        </w:rPr>
        <w:t>входять</w:t>
      </w:r>
      <w:r w:rsidRPr="004A695C">
        <w:rPr>
          <w:lang w:val="en-US"/>
        </w:rPr>
        <w:t></w:t>
      </w:r>
      <w:r w:rsidRPr="004A695C">
        <w:rPr>
          <w:rFonts w:hint="eastAsia"/>
          <w:lang w:val="en-US"/>
        </w:rPr>
        <w:t>норми</w:t>
      </w:r>
      <w:r w:rsidRPr="004A695C">
        <w:rPr>
          <w:lang w:val="en-US"/>
        </w:rPr>
        <w:t></w:t>
      </w:r>
      <w:r w:rsidRPr="004A695C">
        <w:rPr>
          <w:rFonts w:hint="eastAsia"/>
          <w:lang w:val="en-US"/>
        </w:rPr>
        <w:t>конституції</w:t>
      </w:r>
      <w:r w:rsidRPr="004A695C">
        <w:rPr>
          <w:lang w:val="en-US"/>
        </w:rPr>
        <w:t></w:t>
      </w:r>
      <w:r w:rsidRPr="004A695C">
        <w:rPr>
          <w:lang w:val="en-US"/>
        </w:rPr>
        <w:t></w:t>
      </w:r>
      <w:r w:rsidRPr="004A695C">
        <w:rPr>
          <w:rFonts w:hint="eastAsia"/>
          <w:lang w:val="en-US"/>
        </w:rPr>
        <w:t>виборчі</w:t>
      </w:r>
      <w:r w:rsidRPr="004A695C">
        <w:rPr>
          <w:lang w:val="en-US"/>
        </w:rPr>
        <w:t></w:t>
      </w:r>
      <w:r w:rsidRPr="004A695C">
        <w:rPr>
          <w:rFonts w:hint="eastAsia"/>
          <w:lang w:val="en-US"/>
        </w:rPr>
        <w:t>закони</w:t>
      </w:r>
      <w:r w:rsidRPr="004A695C">
        <w:rPr>
          <w:lang w:val="en-US"/>
        </w:rPr>
        <w:t></w:t>
      </w:r>
      <w:r w:rsidRPr="004A695C">
        <w:rPr>
          <w:lang w:val="en-US"/>
        </w:rPr>
        <w:t></w:t>
      </w:r>
      <w:r w:rsidRPr="004A695C">
        <w:rPr>
          <w:rFonts w:hint="eastAsia"/>
          <w:lang w:val="en-US"/>
        </w:rPr>
        <w:t>кодекси</w:t>
      </w:r>
      <w:r w:rsidRPr="004A695C">
        <w:rPr>
          <w:lang w:val="en-US"/>
        </w:rPr>
        <w:t></w:t>
      </w:r>
      <w:r w:rsidRPr="004A695C">
        <w:rPr>
          <w:lang w:val="en-US"/>
        </w:rPr>
        <w:t></w:t>
      </w:r>
      <w:r w:rsidRPr="004A695C">
        <w:rPr>
          <w:lang w:val="en-US"/>
        </w:rPr>
        <w:t></w:t>
      </w:r>
      <w:r w:rsidRPr="004A695C">
        <w:rPr>
          <w:rFonts w:hint="eastAsia"/>
          <w:lang w:val="en-US"/>
        </w:rPr>
        <w:t>підзаконні</w:t>
      </w:r>
    </w:p>
    <w:p w:rsidR="004A695C" w:rsidRPr="004A695C" w:rsidRDefault="004A695C" w:rsidP="004A695C">
      <w:pPr>
        <w:rPr>
          <w:lang w:val="en-US"/>
        </w:rPr>
      </w:pPr>
      <w:r w:rsidRPr="004A695C">
        <w:rPr>
          <w:rFonts w:hint="eastAsia"/>
          <w:lang w:val="en-US"/>
        </w:rPr>
        <w:t>нормативно</w:t>
      </w:r>
      <w:r w:rsidRPr="004A695C">
        <w:rPr>
          <w:lang w:val="en-US"/>
        </w:rPr>
        <w:t></w:t>
      </w:r>
      <w:r w:rsidRPr="004A695C">
        <w:rPr>
          <w:rFonts w:hint="eastAsia"/>
          <w:lang w:val="en-US"/>
        </w:rPr>
        <w:t>правові</w:t>
      </w:r>
      <w:r w:rsidRPr="004A695C">
        <w:rPr>
          <w:lang w:val="en-US"/>
        </w:rPr>
        <w:t></w:t>
      </w:r>
      <w:r w:rsidRPr="004A695C">
        <w:rPr>
          <w:rFonts w:hint="eastAsia"/>
          <w:lang w:val="en-US"/>
        </w:rPr>
        <w:t>акти</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регулюють</w:t>
      </w:r>
      <w:r w:rsidRPr="004A695C">
        <w:rPr>
          <w:lang w:val="en-US"/>
        </w:rPr>
        <w:t></w:t>
      </w:r>
      <w:r w:rsidRPr="004A695C">
        <w:rPr>
          <w:rFonts w:hint="eastAsia"/>
          <w:lang w:val="en-US"/>
        </w:rPr>
        <w:t>різні</w:t>
      </w:r>
      <w:r w:rsidRPr="004A695C">
        <w:rPr>
          <w:lang w:val="en-US"/>
        </w:rPr>
        <w:t></w:t>
      </w:r>
      <w:r w:rsidRPr="004A695C">
        <w:rPr>
          <w:rFonts w:hint="eastAsia"/>
          <w:lang w:val="en-US"/>
        </w:rPr>
        <w:t>стадії</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lang w:val="en-US"/>
        </w:rPr>
        <w:t></w:t>
      </w:r>
      <w:r w:rsidRPr="004A695C">
        <w:rPr>
          <w:rFonts w:hint="eastAsia"/>
          <w:lang w:val="en-US"/>
        </w:rPr>
        <w:t>Цей</w:t>
      </w:r>
    </w:p>
    <w:p w:rsidR="004A695C" w:rsidRPr="004A695C" w:rsidRDefault="004A695C" w:rsidP="004A695C">
      <w:pPr>
        <w:rPr>
          <w:lang w:val="en-US"/>
        </w:rPr>
      </w:pPr>
      <w:r w:rsidRPr="004A695C">
        <w:rPr>
          <w:rFonts w:hint="eastAsia"/>
          <w:lang w:val="en-US"/>
        </w:rPr>
        <w:t>інститут</w:t>
      </w:r>
      <w:r w:rsidRPr="004A695C">
        <w:rPr>
          <w:lang w:val="en-US"/>
        </w:rPr>
        <w:t></w:t>
      </w:r>
      <w:r w:rsidRPr="004A695C">
        <w:rPr>
          <w:rFonts w:hint="eastAsia"/>
          <w:lang w:val="en-US"/>
        </w:rPr>
        <w:t>має</w:t>
      </w:r>
      <w:r w:rsidRPr="004A695C">
        <w:rPr>
          <w:lang w:val="en-US"/>
        </w:rPr>
        <w:t></w:t>
      </w:r>
      <w:r w:rsidRPr="004A695C">
        <w:rPr>
          <w:rFonts w:hint="eastAsia"/>
          <w:lang w:val="en-US"/>
        </w:rPr>
        <w:t>свою</w:t>
      </w:r>
      <w:r w:rsidRPr="004A695C">
        <w:rPr>
          <w:lang w:val="en-US"/>
        </w:rPr>
        <w:t></w:t>
      </w:r>
      <w:r w:rsidRPr="004A695C">
        <w:rPr>
          <w:rFonts w:hint="eastAsia"/>
          <w:lang w:val="en-US"/>
        </w:rPr>
        <w:t>специфіку</w:t>
      </w:r>
      <w:r w:rsidRPr="004A695C">
        <w:rPr>
          <w:lang w:val="en-US"/>
        </w:rPr>
        <w:t></w:t>
      </w:r>
      <w:r w:rsidRPr="004A695C">
        <w:rPr>
          <w:lang w:val="en-US"/>
        </w:rPr>
        <w:t></w:t>
      </w:r>
      <w:r w:rsidRPr="004A695C">
        <w:rPr>
          <w:rFonts w:hint="eastAsia"/>
          <w:lang w:val="en-US"/>
        </w:rPr>
        <w:t>яка</w:t>
      </w:r>
      <w:r w:rsidRPr="004A695C">
        <w:rPr>
          <w:lang w:val="en-US"/>
        </w:rPr>
        <w:t></w:t>
      </w:r>
      <w:r w:rsidRPr="004A695C">
        <w:rPr>
          <w:rFonts w:hint="eastAsia"/>
          <w:lang w:val="en-US"/>
        </w:rPr>
        <w:t>виявляється</w:t>
      </w:r>
      <w:r w:rsidRPr="004A695C">
        <w:rPr>
          <w:lang w:val="en-US"/>
        </w:rPr>
        <w:t></w:t>
      </w:r>
      <w:r w:rsidRPr="004A695C">
        <w:rPr>
          <w:rFonts w:hint="eastAsia"/>
          <w:lang w:val="en-US"/>
        </w:rPr>
        <w:t>насамперед</w:t>
      </w:r>
      <w:r w:rsidRPr="004A695C">
        <w:rPr>
          <w:lang w:val="en-US"/>
        </w:rPr>
        <w:t></w:t>
      </w:r>
      <w:r w:rsidRPr="004A695C">
        <w:rPr>
          <w:rFonts w:hint="eastAsia"/>
          <w:lang w:val="en-US"/>
        </w:rPr>
        <w:t>у</w:t>
      </w:r>
      <w:r w:rsidRPr="004A695C">
        <w:rPr>
          <w:lang w:val="en-US"/>
        </w:rPr>
        <w:t></w:t>
      </w:r>
      <w:r w:rsidRPr="004A695C">
        <w:rPr>
          <w:rFonts w:hint="eastAsia"/>
          <w:lang w:val="en-US"/>
        </w:rPr>
        <w:t>тому</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він</w:t>
      </w:r>
    </w:p>
    <w:p w:rsidR="004A695C" w:rsidRPr="004A695C" w:rsidRDefault="004A695C" w:rsidP="004A695C">
      <w:pPr>
        <w:rPr>
          <w:lang w:val="en-US"/>
        </w:rPr>
      </w:pPr>
      <w:r w:rsidRPr="004A695C">
        <w:rPr>
          <w:rFonts w:hint="eastAsia"/>
          <w:lang w:val="en-US"/>
        </w:rPr>
        <w:t>зазнає</w:t>
      </w:r>
      <w:r w:rsidRPr="004A695C">
        <w:rPr>
          <w:lang w:val="en-US"/>
        </w:rPr>
        <w:t></w:t>
      </w:r>
      <w:r w:rsidRPr="004A695C">
        <w:rPr>
          <w:rFonts w:hint="eastAsia"/>
          <w:lang w:val="en-US"/>
        </w:rPr>
        <w:t>суттєвого</w:t>
      </w:r>
      <w:r w:rsidRPr="004A695C">
        <w:rPr>
          <w:lang w:val="en-US"/>
        </w:rPr>
        <w:t></w:t>
      </w:r>
      <w:r w:rsidRPr="004A695C">
        <w:rPr>
          <w:rFonts w:hint="eastAsia"/>
          <w:lang w:val="en-US"/>
        </w:rPr>
        <w:t>впливу</w:t>
      </w:r>
      <w:r w:rsidRPr="004A695C">
        <w:rPr>
          <w:lang w:val="en-US"/>
        </w:rPr>
        <w:t></w:t>
      </w:r>
      <w:r w:rsidRPr="004A695C">
        <w:rPr>
          <w:rFonts w:hint="eastAsia"/>
          <w:lang w:val="en-US"/>
        </w:rPr>
        <w:t>норм</w:t>
      </w:r>
      <w:r w:rsidRPr="004A695C">
        <w:rPr>
          <w:lang w:val="en-US"/>
        </w:rPr>
        <w:t></w:t>
      </w:r>
      <w:r w:rsidRPr="004A695C">
        <w:rPr>
          <w:rFonts w:hint="eastAsia"/>
          <w:lang w:val="en-US"/>
        </w:rPr>
        <w:t>міжнародного</w:t>
      </w:r>
      <w:r w:rsidRPr="004A695C">
        <w:rPr>
          <w:lang w:val="en-US"/>
        </w:rPr>
        <w:t></w:t>
      </w:r>
      <w:r w:rsidRPr="004A695C">
        <w:rPr>
          <w:rFonts w:hint="eastAsia"/>
          <w:lang w:val="en-US"/>
        </w:rPr>
        <w:t>права</w:t>
      </w:r>
      <w:r w:rsidRPr="004A695C">
        <w:rPr>
          <w:lang w:val="en-US"/>
        </w:rPr>
        <w:t></w:t>
      </w:r>
      <w:r w:rsidRPr="004A695C">
        <w:rPr>
          <w:lang w:val="en-US"/>
        </w:rPr>
        <w:t></w:t>
      </w:r>
      <w:r w:rsidRPr="004A695C">
        <w:rPr>
          <w:rFonts w:hint="eastAsia"/>
          <w:lang w:val="en-US"/>
        </w:rPr>
        <w:t>і</w:t>
      </w:r>
      <w:r w:rsidRPr="004A695C">
        <w:rPr>
          <w:lang w:val="en-US"/>
        </w:rPr>
        <w:t></w:t>
      </w:r>
      <w:r w:rsidRPr="004A695C">
        <w:rPr>
          <w:rFonts w:hint="eastAsia"/>
          <w:lang w:val="en-US"/>
        </w:rPr>
        <w:t>переважна</w:t>
      </w:r>
      <w:r w:rsidRPr="004A695C">
        <w:rPr>
          <w:lang w:val="en-US"/>
        </w:rPr>
        <w:t></w:t>
      </w:r>
      <w:r w:rsidRPr="004A695C">
        <w:rPr>
          <w:rFonts w:hint="eastAsia"/>
          <w:lang w:val="en-US"/>
        </w:rPr>
        <w:t>більшість</w:t>
      </w:r>
    </w:p>
    <w:p w:rsidR="004A695C" w:rsidRPr="004A695C" w:rsidRDefault="004A695C" w:rsidP="004A695C">
      <w:pPr>
        <w:rPr>
          <w:lang w:val="en-US"/>
        </w:rPr>
      </w:pPr>
      <w:r w:rsidRPr="004A695C">
        <w:rPr>
          <w:rFonts w:hint="eastAsia"/>
          <w:lang w:val="en-US"/>
        </w:rPr>
        <w:t>його</w:t>
      </w:r>
      <w:r w:rsidRPr="004A695C">
        <w:rPr>
          <w:lang w:val="en-US"/>
        </w:rPr>
        <w:t></w:t>
      </w:r>
      <w:r w:rsidRPr="004A695C">
        <w:rPr>
          <w:rFonts w:hint="eastAsia"/>
          <w:lang w:val="en-US"/>
        </w:rPr>
        <w:t>норм</w:t>
      </w:r>
      <w:r w:rsidRPr="004A695C">
        <w:rPr>
          <w:lang w:val="en-US"/>
        </w:rPr>
        <w:t></w:t>
      </w:r>
      <w:r w:rsidRPr="004A695C">
        <w:rPr>
          <w:rFonts w:hint="eastAsia"/>
          <w:lang w:val="en-US"/>
        </w:rPr>
        <w:t>–</w:t>
      </w:r>
      <w:r w:rsidRPr="004A695C">
        <w:rPr>
          <w:lang w:val="en-US"/>
        </w:rPr>
        <w:t></w:t>
      </w:r>
      <w:r w:rsidRPr="004A695C">
        <w:rPr>
          <w:rFonts w:hint="eastAsia"/>
          <w:lang w:val="en-US"/>
        </w:rPr>
        <w:t>це</w:t>
      </w:r>
      <w:r w:rsidRPr="004A695C">
        <w:rPr>
          <w:lang w:val="en-US"/>
        </w:rPr>
        <w:t></w:t>
      </w:r>
      <w:r w:rsidRPr="004A695C">
        <w:rPr>
          <w:rFonts w:hint="eastAsia"/>
          <w:lang w:val="en-US"/>
        </w:rPr>
        <w:t>процесуальні</w:t>
      </w:r>
      <w:r w:rsidRPr="004A695C">
        <w:rPr>
          <w:lang w:val="en-US"/>
        </w:rPr>
        <w:t></w:t>
      </w:r>
      <w:r w:rsidRPr="004A695C">
        <w:rPr>
          <w:rFonts w:hint="eastAsia"/>
          <w:lang w:val="en-US"/>
        </w:rPr>
        <w:t>норми</w:t>
      </w:r>
      <w:r w:rsidRPr="004A695C">
        <w:rPr>
          <w:lang w:val="en-US"/>
        </w:rPr>
        <w:t></w:t>
      </w:r>
      <w:r w:rsidRPr="004A695C">
        <w:rPr>
          <w:lang w:val="en-US"/>
        </w:rPr>
        <w:t></w:t>
      </w:r>
      <w:r w:rsidRPr="004A695C">
        <w:rPr>
          <w:rFonts w:hint="eastAsia"/>
          <w:lang w:val="en-US"/>
        </w:rPr>
        <w:t>які</w:t>
      </w:r>
      <w:r w:rsidRPr="004A695C">
        <w:rPr>
          <w:lang w:val="en-US"/>
        </w:rPr>
        <w:t></w:t>
      </w:r>
      <w:r w:rsidRPr="004A695C">
        <w:rPr>
          <w:rFonts w:hint="eastAsia"/>
          <w:lang w:val="en-US"/>
        </w:rPr>
        <w:t>регламентують</w:t>
      </w:r>
      <w:r w:rsidRPr="004A695C">
        <w:rPr>
          <w:lang w:val="en-US"/>
        </w:rPr>
        <w:t></w:t>
      </w:r>
      <w:r w:rsidRPr="004A695C">
        <w:rPr>
          <w:rFonts w:hint="eastAsia"/>
          <w:lang w:val="en-US"/>
        </w:rPr>
        <w:t>діяльність</w:t>
      </w:r>
    </w:p>
    <w:p w:rsidR="004A695C" w:rsidRPr="004A695C" w:rsidRDefault="004A695C" w:rsidP="004A695C">
      <w:pPr>
        <w:rPr>
          <w:lang w:val="en-US"/>
        </w:rPr>
      </w:pPr>
      <w:r w:rsidRPr="004A695C">
        <w:rPr>
          <w:rFonts w:hint="eastAsia"/>
          <w:lang w:val="en-US"/>
        </w:rPr>
        <w:t>адміністративних</w:t>
      </w:r>
      <w:r w:rsidRPr="004A695C">
        <w:rPr>
          <w:lang w:val="en-US"/>
        </w:rPr>
        <w:t></w:t>
      </w:r>
      <w:r w:rsidRPr="004A695C">
        <w:rPr>
          <w:rFonts w:hint="eastAsia"/>
          <w:lang w:val="en-US"/>
        </w:rPr>
        <w:t>судів</w:t>
      </w:r>
      <w:r w:rsidRPr="004A695C">
        <w:rPr>
          <w:lang w:val="en-US"/>
        </w:rPr>
        <w:t></w:t>
      </w:r>
      <w:r w:rsidRPr="004A695C">
        <w:rPr>
          <w:rFonts w:hint="eastAsia"/>
          <w:lang w:val="en-US"/>
        </w:rPr>
        <w:t>щодо</w:t>
      </w:r>
      <w:r w:rsidRPr="004A695C">
        <w:rPr>
          <w:lang w:val="en-US"/>
        </w:rPr>
        <w:t></w:t>
      </w:r>
      <w:r w:rsidRPr="004A695C">
        <w:rPr>
          <w:rFonts w:hint="eastAsia"/>
          <w:lang w:val="en-US"/>
        </w:rPr>
        <w:t>захисту</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lang w:val="en-US"/>
        </w:rPr>
        <w:t></w:t>
      </w:r>
      <w:r w:rsidRPr="004A695C">
        <w:rPr>
          <w:rFonts w:hint="eastAsia"/>
          <w:lang w:val="en-US"/>
        </w:rPr>
        <w:t>Доведено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судовий</w:t>
      </w:r>
    </w:p>
    <w:p w:rsidR="004A695C" w:rsidRPr="004A695C" w:rsidRDefault="004A695C" w:rsidP="004A695C">
      <w:pPr>
        <w:rPr>
          <w:lang w:val="en-US"/>
        </w:rPr>
      </w:pPr>
      <w:r w:rsidRPr="004A695C">
        <w:rPr>
          <w:rFonts w:hint="eastAsia"/>
          <w:lang w:val="en-US"/>
        </w:rPr>
        <w:t>захист</w:t>
      </w:r>
      <w:r w:rsidRPr="004A695C">
        <w:rPr>
          <w:lang w:val="en-US"/>
        </w:rPr>
        <w:t></w:t>
      </w:r>
      <w:r w:rsidRPr="004A695C">
        <w:rPr>
          <w:rFonts w:hint="eastAsia"/>
          <w:lang w:val="en-US"/>
        </w:rPr>
        <w:t>є</w:t>
      </w:r>
      <w:r w:rsidRPr="004A695C">
        <w:rPr>
          <w:lang w:val="en-US"/>
        </w:rPr>
        <w:t></w:t>
      </w:r>
      <w:r w:rsidRPr="004A695C">
        <w:rPr>
          <w:rFonts w:hint="eastAsia"/>
          <w:lang w:val="en-US"/>
        </w:rPr>
        <w:t>складовою</w:t>
      </w:r>
      <w:r w:rsidRPr="004A695C">
        <w:rPr>
          <w:lang w:val="en-US"/>
        </w:rPr>
        <w:t></w:t>
      </w:r>
      <w:r w:rsidRPr="004A695C">
        <w:rPr>
          <w:rFonts w:hint="eastAsia"/>
          <w:lang w:val="en-US"/>
        </w:rPr>
        <w:t>виборчого</w:t>
      </w:r>
      <w:r w:rsidRPr="004A695C">
        <w:rPr>
          <w:lang w:val="en-US"/>
        </w:rPr>
        <w:t></w:t>
      </w:r>
      <w:r w:rsidRPr="004A695C">
        <w:rPr>
          <w:rFonts w:hint="eastAsia"/>
          <w:lang w:val="en-US"/>
        </w:rPr>
        <w:t>права</w:t>
      </w:r>
      <w:r w:rsidRPr="004A695C">
        <w:rPr>
          <w:lang w:val="en-US"/>
        </w:rPr>
        <w:t></w:t>
      </w:r>
      <w:r w:rsidRPr="004A695C">
        <w:rPr>
          <w:rFonts w:hint="eastAsia"/>
          <w:lang w:val="en-US"/>
        </w:rPr>
        <w:t>і</w:t>
      </w:r>
      <w:r w:rsidRPr="004A695C">
        <w:rPr>
          <w:lang w:val="en-US"/>
        </w:rPr>
        <w:t></w:t>
      </w:r>
      <w:r w:rsidRPr="004A695C">
        <w:rPr>
          <w:rFonts w:hint="eastAsia"/>
          <w:lang w:val="en-US"/>
        </w:rPr>
        <w:t>найбільш</w:t>
      </w:r>
      <w:r w:rsidRPr="004A695C">
        <w:rPr>
          <w:lang w:val="en-US"/>
        </w:rPr>
        <w:t></w:t>
      </w:r>
      <w:r w:rsidRPr="004A695C">
        <w:rPr>
          <w:rFonts w:hint="eastAsia"/>
          <w:lang w:val="en-US"/>
        </w:rPr>
        <w:t>ефективним</w:t>
      </w:r>
      <w:r w:rsidRPr="004A695C">
        <w:rPr>
          <w:lang w:val="en-US"/>
        </w:rPr>
        <w:t></w:t>
      </w:r>
      <w:r w:rsidRPr="004A695C">
        <w:rPr>
          <w:rFonts w:hint="eastAsia"/>
          <w:lang w:val="en-US"/>
        </w:rPr>
        <w:t>захистом</w:t>
      </w:r>
    </w:p>
    <w:p w:rsidR="004A695C" w:rsidRPr="004A695C" w:rsidRDefault="004A695C" w:rsidP="004A695C">
      <w:pPr>
        <w:rPr>
          <w:lang w:val="en-US"/>
        </w:rPr>
      </w:pPr>
      <w:r w:rsidRPr="004A695C">
        <w:rPr>
          <w:rFonts w:hint="eastAsia"/>
          <w:lang w:val="en-US"/>
        </w:rPr>
        <w:t>Важливу</w:t>
      </w:r>
      <w:r w:rsidRPr="004A695C">
        <w:rPr>
          <w:lang w:val="en-US"/>
        </w:rPr>
        <w:t></w:t>
      </w:r>
      <w:r w:rsidRPr="004A695C">
        <w:rPr>
          <w:rFonts w:hint="eastAsia"/>
          <w:lang w:val="en-US"/>
        </w:rPr>
        <w:t>роль</w:t>
      </w:r>
      <w:r w:rsidRPr="004A695C">
        <w:rPr>
          <w:lang w:val="en-US"/>
        </w:rPr>
        <w:t></w:t>
      </w:r>
      <w:r w:rsidRPr="004A695C">
        <w:rPr>
          <w:rFonts w:hint="eastAsia"/>
          <w:lang w:val="en-US"/>
        </w:rPr>
        <w:t>у</w:t>
      </w:r>
      <w:r w:rsidRPr="004A695C">
        <w:rPr>
          <w:lang w:val="en-US"/>
        </w:rPr>
        <w:t></w:t>
      </w:r>
      <w:r w:rsidRPr="004A695C">
        <w:rPr>
          <w:rFonts w:hint="eastAsia"/>
          <w:lang w:val="en-US"/>
        </w:rPr>
        <w:t>визначенні</w:t>
      </w:r>
      <w:r w:rsidRPr="004A695C">
        <w:rPr>
          <w:lang w:val="en-US"/>
        </w:rPr>
        <w:t></w:t>
      </w:r>
      <w:r w:rsidRPr="004A695C">
        <w:rPr>
          <w:rFonts w:hint="eastAsia"/>
          <w:lang w:val="en-US"/>
        </w:rPr>
        <w:t>їх</w:t>
      </w:r>
      <w:r w:rsidRPr="004A695C">
        <w:rPr>
          <w:lang w:val="en-US"/>
        </w:rPr>
        <w:t></w:t>
      </w:r>
      <w:r w:rsidRPr="004A695C">
        <w:rPr>
          <w:rFonts w:hint="eastAsia"/>
          <w:lang w:val="en-US"/>
        </w:rPr>
        <w:t>змісту</w:t>
      </w:r>
      <w:r w:rsidRPr="004A695C">
        <w:rPr>
          <w:lang w:val="en-US"/>
        </w:rPr>
        <w:t></w:t>
      </w:r>
      <w:r w:rsidRPr="004A695C">
        <w:rPr>
          <w:rFonts w:hint="eastAsia"/>
          <w:lang w:val="en-US"/>
        </w:rPr>
        <w:t>відіграє</w:t>
      </w:r>
      <w:r w:rsidRPr="004A695C">
        <w:rPr>
          <w:lang w:val="en-US"/>
        </w:rPr>
        <w:t></w:t>
      </w:r>
      <w:r w:rsidRPr="004A695C">
        <w:rPr>
          <w:rFonts w:hint="eastAsia"/>
          <w:lang w:val="en-US"/>
        </w:rPr>
        <w:t>принцип</w:t>
      </w:r>
      <w:r w:rsidRPr="004A695C">
        <w:rPr>
          <w:lang w:val="en-US"/>
        </w:rPr>
        <w:t></w:t>
      </w:r>
      <w:r w:rsidRPr="004A695C">
        <w:rPr>
          <w:rFonts w:hint="eastAsia"/>
          <w:lang w:val="en-US"/>
        </w:rPr>
        <w:t>верховенства</w:t>
      </w:r>
    </w:p>
    <w:p w:rsidR="004A695C" w:rsidRPr="004A695C" w:rsidRDefault="004A695C" w:rsidP="004A695C">
      <w:pPr>
        <w:rPr>
          <w:lang w:val="en-US"/>
        </w:rPr>
      </w:pPr>
      <w:r w:rsidRPr="004A695C">
        <w:rPr>
          <w:rFonts w:hint="eastAsia"/>
          <w:lang w:val="en-US"/>
        </w:rPr>
        <w:t>права</w:t>
      </w:r>
      <w:r w:rsidRPr="004A695C">
        <w:rPr>
          <w:lang w:val="en-US"/>
        </w:rPr>
        <w:t></w:t>
      </w:r>
      <w:r w:rsidRPr="004A695C">
        <w:rPr>
          <w:lang w:val="en-US"/>
        </w:rPr>
        <w:t></w:t>
      </w:r>
      <w:r w:rsidRPr="004A695C">
        <w:rPr>
          <w:rFonts w:hint="eastAsia"/>
          <w:lang w:val="en-US"/>
        </w:rPr>
        <w:t>Він</w:t>
      </w:r>
      <w:r w:rsidRPr="004A695C">
        <w:rPr>
          <w:lang w:val="en-US"/>
        </w:rPr>
        <w:t></w:t>
      </w:r>
      <w:r w:rsidRPr="004A695C">
        <w:rPr>
          <w:rFonts w:hint="eastAsia"/>
          <w:lang w:val="en-US"/>
        </w:rPr>
        <w:t>зокрема</w:t>
      </w:r>
      <w:r w:rsidRPr="004A695C">
        <w:rPr>
          <w:lang w:val="en-US"/>
        </w:rPr>
        <w:t></w:t>
      </w:r>
      <w:r w:rsidRPr="004A695C">
        <w:rPr>
          <w:rFonts w:hint="eastAsia"/>
          <w:lang w:val="en-US"/>
        </w:rPr>
        <w:t>полягає</w:t>
      </w:r>
      <w:r w:rsidRPr="004A695C">
        <w:rPr>
          <w:lang w:val="en-US"/>
        </w:rPr>
        <w:t></w:t>
      </w:r>
      <w:r w:rsidRPr="004A695C">
        <w:rPr>
          <w:rFonts w:hint="eastAsia"/>
          <w:lang w:val="en-US"/>
        </w:rPr>
        <w:t>в</w:t>
      </w:r>
      <w:r w:rsidRPr="004A695C">
        <w:rPr>
          <w:lang w:val="en-US"/>
        </w:rPr>
        <w:t></w:t>
      </w:r>
      <w:r w:rsidRPr="004A695C">
        <w:rPr>
          <w:rFonts w:hint="eastAsia"/>
          <w:lang w:val="en-US"/>
        </w:rPr>
        <w:t>такому</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p>
    <w:p w:rsidR="004A695C" w:rsidRPr="004A695C" w:rsidRDefault="004A695C" w:rsidP="004A695C">
      <w:pPr>
        <w:rPr>
          <w:lang w:val="en-US"/>
        </w:rPr>
      </w:pPr>
      <w:r w:rsidRPr="004A695C">
        <w:rPr>
          <w:rFonts w:hint="eastAsia"/>
          <w:lang w:val="en-US"/>
        </w:rPr>
        <w:t>а</w:t>
      </w:r>
      <w:r w:rsidRPr="004A695C">
        <w:rPr>
          <w:lang w:val="en-US"/>
        </w:rPr>
        <w:t></w:t>
      </w:r>
      <w:r w:rsidRPr="004A695C">
        <w:rPr>
          <w:lang w:val="en-US"/>
        </w:rPr>
        <w:t></w:t>
      </w:r>
      <w:r w:rsidRPr="004A695C">
        <w:rPr>
          <w:rFonts w:hint="eastAsia"/>
          <w:lang w:val="en-US"/>
        </w:rPr>
        <w:t>наділення</w:t>
      </w:r>
      <w:r w:rsidRPr="004A695C">
        <w:rPr>
          <w:lang w:val="en-US"/>
        </w:rPr>
        <w:t></w:t>
      </w:r>
      <w:r w:rsidRPr="004A695C">
        <w:rPr>
          <w:rFonts w:hint="eastAsia"/>
          <w:lang w:val="en-US"/>
        </w:rPr>
        <w:t>вищих</w:t>
      </w:r>
      <w:r w:rsidRPr="004A695C">
        <w:rPr>
          <w:lang w:val="en-US"/>
        </w:rPr>
        <w:t></w:t>
      </w:r>
      <w:r w:rsidRPr="004A695C">
        <w:rPr>
          <w:rFonts w:hint="eastAsia"/>
          <w:lang w:val="en-US"/>
        </w:rPr>
        <w:t>органів</w:t>
      </w:r>
      <w:r w:rsidRPr="004A695C">
        <w:rPr>
          <w:lang w:val="en-US"/>
        </w:rPr>
        <w:t></w:t>
      </w:r>
      <w:r w:rsidRPr="004A695C">
        <w:rPr>
          <w:rFonts w:hint="eastAsia"/>
          <w:lang w:val="en-US"/>
        </w:rPr>
        <w:t>держави</w:t>
      </w:r>
      <w:r w:rsidRPr="004A695C">
        <w:rPr>
          <w:lang w:val="en-US"/>
        </w:rPr>
        <w:t></w:t>
      </w:r>
      <w:r w:rsidRPr="004A695C">
        <w:rPr>
          <w:rFonts w:hint="eastAsia"/>
          <w:lang w:val="en-US"/>
        </w:rPr>
        <w:t>владними</w:t>
      </w:r>
      <w:r w:rsidRPr="004A695C">
        <w:rPr>
          <w:lang w:val="en-US"/>
        </w:rPr>
        <w:t></w:t>
      </w:r>
      <w:r w:rsidRPr="004A695C">
        <w:rPr>
          <w:rFonts w:hint="eastAsia"/>
          <w:lang w:val="en-US"/>
        </w:rPr>
        <w:t>повноваженнями</w:t>
      </w:r>
      <w:r w:rsidRPr="004A695C">
        <w:rPr>
          <w:lang w:val="en-US"/>
        </w:rPr>
        <w:t></w:t>
      </w:r>
      <w:r w:rsidRPr="004A695C">
        <w:rPr>
          <w:rFonts w:hint="eastAsia"/>
          <w:lang w:val="en-US"/>
        </w:rPr>
        <w:t>має</w:t>
      </w:r>
    </w:p>
    <w:p w:rsidR="004A695C" w:rsidRPr="004A695C" w:rsidRDefault="004A695C" w:rsidP="004A695C">
      <w:pPr>
        <w:rPr>
          <w:lang w:val="en-US"/>
        </w:rPr>
      </w:pPr>
      <w:r w:rsidRPr="004A695C">
        <w:rPr>
          <w:rFonts w:hint="eastAsia"/>
          <w:lang w:val="en-US"/>
        </w:rPr>
        <w:t>відбуватися</w:t>
      </w:r>
      <w:r w:rsidRPr="004A695C">
        <w:rPr>
          <w:lang w:val="en-US"/>
        </w:rPr>
        <w:t></w:t>
      </w:r>
      <w:r w:rsidRPr="004A695C">
        <w:rPr>
          <w:rFonts w:hint="eastAsia"/>
          <w:lang w:val="en-US"/>
        </w:rPr>
        <w:t>відповідно</w:t>
      </w:r>
      <w:r w:rsidRPr="004A695C">
        <w:rPr>
          <w:lang w:val="en-US"/>
        </w:rPr>
        <w:t></w:t>
      </w:r>
      <w:r w:rsidRPr="004A695C">
        <w:rPr>
          <w:rFonts w:hint="eastAsia"/>
          <w:lang w:val="en-US"/>
        </w:rPr>
        <w:t>до</w:t>
      </w:r>
      <w:r w:rsidRPr="004A695C">
        <w:rPr>
          <w:lang w:val="en-US"/>
        </w:rPr>
        <w:t></w:t>
      </w:r>
      <w:r w:rsidRPr="004A695C">
        <w:rPr>
          <w:rFonts w:hint="eastAsia"/>
          <w:lang w:val="en-US"/>
        </w:rPr>
        <w:t>чітко</w:t>
      </w:r>
      <w:r w:rsidRPr="004A695C">
        <w:rPr>
          <w:lang w:val="en-US"/>
        </w:rPr>
        <w:t></w:t>
      </w:r>
      <w:r w:rsidRPr="004A695C">
        <w:rPr>
          <w:rFonts w:hint="eastAsia"/>
          <w:lang w:val="en-US"/>
        </w:rPr>
        <w:t>визначеної</w:t>
      </w:r>
      <w:r w:rsidRPr="004A695C">
        <w:rPr>
          <w:lang w:val="en-US"/>
        </w:rPr>
        <w:t></w:t>
      </w:r>
      <w:r w:rsidRPr="004A695C">
        <w:rPr>
          <w:rFonts w:hint="eastAsia"/>
          <w:lang w:val="en-US"/>
        </w:rPr>
        <w:t>процедури</w:t>
      </w:r>
      <w:r w:rsidRPr="004A695C">
        <w:rPr>
          <w:lang w:val="en-US"/>
        </w:rPr>
        <w:t></w:t>
      </w:r>
    </w:p>
    <w:p w:rsidR="004A695C" w:rsidRPr="004A695C" w:rsidRDefault="004A695C" w:rsidP="004A695C">
      <w:pPr>
        <w:rPr>
          <w:lang w:val="en-US"/>
        </w:rPr>
      </w:pPr>
      <w:r w:rsidRPr="004A695C">
        <w:rPr>
          <w:rFonts w:hint="eastAsia"/>
          <w:lang w:val="en-US"/>
        </w:rPr>
        <w:t>б</w:t>
      </w:r>
      <w:r w:rsidRPr="004A695C">
        <w:rPr>
          <w:lang w:val="en-US"/>
        </w:rPr>
        <w:t></w:t>
      </w:r>
      <w:r w:rsidRPr="004A695C">
        <w:rPr>
          <w:lang w:val="en-US"/>
        </w:rPr>
        <w:t></w:t>
      </w:r>
      <w:r w:rsidRPr="004A695C">
        <w:rPr>
          <w:rFonts w:hint="eastAsia"/>
          <w:lang w:val="en-US"/>
        </w:rPr>
        <w:t>має</w:t>
      </w:r>
      <w:r w:rsidRPr="004A695C">
        <w:rPr>
          <w:lang w:val="en-US"/>
        </w:rPr>
        <w:t></w:t>
      </w:r>
      <w:r w:rsidRPr="004A695C">
        <w:rPr>
          <w:rFonts w:hint="eastAsia"/>
          <w:lang w:val="en-US"/>
        </w:rPr>
        <w:t>бути</w:t>
      </w:r>
      <w:r w:rsidRPr="004A695C">
        <w:rPr>
          <w:lang w:val="en-US"/>
        </w:rPr>
        <w:t></w:t>
      </w:r>
      <w:r w:rsidRPr="004A695C">
        <w:rPr>
          <w:rFonts w:hint="eastAsia"/>
          <w:lang w:val="en-US"/>
        </w:rPr>
        <w:t>передбачено</w:t>
      </w:r>
      <w:r w:rsidRPr="004A695C">
        <w:rPr>
          <w:lang w:val="en-US"/>
        </w:rPr>
        <w:t></w:t>
      </w:r>
      <w:r w:rsidRPr="004A695C">
        <w:rPr>
          <w:rFonts w:hint="eastAsia"/>
          <w:lang w:val="en-US"/>
        </w:rPr>
        <w:t>гарантування</w:t>
      </w:r>
      <w:r w:rsidRPr="004A695C">
        <w:rPr>
          <w:lang w:val="en-US"/>
        </w:rPr>
        <w:t></w:t>
      </w:r>
      <w:r w:rsidRPr="004A695C">
        <w:rPr>
          <w:rFonts w:hint="eastAsia"/>
          <w:lang w:val="en-US"/>
        </w:rPr>
        <w:t>учасникам</w:t>
      </w:r>
      <w:r w:rsidRPr="004A695C">
        <w:rPr>
          <w:lang w:val="en-US"/>
        </w:rPr>
        <w:t></w:t>
      </w:r>
      <w:r w:rsidRPr="004A695C">
        <w:rPr>
          <w:rFonts w:hint="eastAsia"/>
          <w:lang w:val="en-US"/>
        </w:rPr>
        <w:t>такої</w:t>
      </w:r>
      <w:r w:rsidRPr="004A695C">
        <w:rPr>
          <w:lang w:val="en-US"/>
        </w:rPr>
        <w:t></w:t>
      </w:r>
      <w:r w:rsidRPr="004A695C">
        <w:rPr>
          <w:rFonts w:hint="eastAsia"/>
          <w:lang w:val="en-US"/>
        </w:rPr>
        <w:t>процедури</w:t>
      </w:r>
    </w:p>
    <w:p w:rsidR="004A695C" w:rsidRPr="004A695C" w:rsidRDefault="004A695C" w:rsidP="004A695C">
      <w:pPr>
        <w:rPr>
          <w:lang w:val="en-US"/>
        </w:rPr>
      </w:pPr>
      <w:r w:rsidRPr="004A695C">
        <w:rPr>
          <w:rFonts w:hint="eastAsia"/>
          <w:lang w:val="en-US"/>
        </w:rPr>
        <w:t>можливості</w:t>
      </w:r>
      <w:r w:rsidRPr="004A695C">
        <w:rPr>
          <w:lang w:val="en-US"/>
        </w:rPr>
        <w:t></w:t>
      </w:r>
      <w:r w:rsidRPr="004A695C">
        <w:rPr>
          <w:rFonts w:hint="eastAsia"/>
          <w:lang w:val="en-US"/>
        </w:rPr>
        <w:t>оскаржити</w:t>
      </w:r>
      <w:r w:rsidRPr="004A695C">
        <w:rPr>
          <w:lang w:val="en-US"/>
        </w:rPr>
        <w:t></w:t>
      </w:r>
      <w:r w:rsidRPr="004A695C">
        <w:rPr>
          <w:rFonts w:hint="eastAsia"/>
          <w:lang w:val="en-US"/>
        </w:rPr>
        <w:t>порушення</w:t>
      </w:r>
      <w:r w:rsidRPr="004A695C">
        <w:rPr>
          <w:lang w:val="en-US"/>
        </w:rPr>
        <w:t></w:t>
      </w:r>
      <w:r w:rsidRPr="004A695C">
        <w:rPr>
          <w:rFonts w:hint="eastAsia"/>
          <w:lang w:val="en-US"/>
        </w:rPr>
        <w:t>їх</w:t>
      </w:r>
      <w:r w:rsidRPr="004A695C">
        <w:rPr>
          <w:lang w:val="en-US"/>
        </w:rPr>
        <w:t></w:t>
      </w:r>
      <w:r w:rsidRPr="004A695C">
        <w:rPr>
          <w:rFonts w:hint="eastAsia"/>
          <w:lang w:val="en-US"/>
        </w:rPr>
        <w:t>прав</w:t>
      </w:r>
      <w:r w:rsidRPr="004A695C">
        <w:rPr>
          <w:lang w:val="en-US"/>
        </w:rPr>
        <w:t></w:t>
      </w:r>
      <w:r w:rsidRPr="004A695C">
        <w:rPr>
          <w:rFonts w:hint="eastAsia"/>
          <w:lang w:val="en-US"/>
        </w:rPr>
        <w:t>у</w:t>
      </w:r>
      <w:r w:rsidRPr="004A695C">
        <w:rPr>
          <w:lang w:val="en-US"/>
        </w:rPr>
        <w:t></w:t>
      </w:r>
      <w:r w:rsidRPr="004A695C">
        <w:rPr>
          <w:rFonts w:hint="eastAsia"/>
          <w:lang w:val="en-US"/>
        </w:rPr>
        <w:t>суді</w:t>
      </w:r>
      <w:r w:rsidRPr="004A695C">
        <w:rPr>
          <w:lang w:val="en-US"/>
        </w:rPr>
        <w:t></w:t>
      </w:r>
    </w:p>
    <w:p w:rsidR="004A695C" w:rsidRPr="004A695C" w:rsidRDefault="004A695C" w:rsidP="004A695C">
      <w:pPr>
        <w:rPr>
          <w:lang w:val="en-US"/>
        </w:rPr>
      </w:pPr>
      <w:r w:rsidRPr="004A695C">
        <w:rPr>
          <w:rFonts w:hint="eastAsia"/>
          <w:lang w:val="en-US"/>
        </w:rPr>
        <w:t>Також</w:t>
      </w:r>
      <w:r w:rsidRPr="004A695C">
        <w:rPr>
          <w:lang w:val="en-US"/>
        </w:rPr>
        <w:t></w:t>
      </w:r>
      <w:r w:rsidRPr="004A695C">
        <w:rPr>
          <w:rFonts w:hint="eastAsia"/>
          <w:lang w:val="en-US"/>
        </w:rPr>
        <w:t>доведено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з</w:t>
      </w:r>
      <w:r w:rsidRPr="004A695C">
        <w:rPr>
          <w:lang w:val="en-US"/>
        </w:rPr>
        <w:t></w:t>
      </w:r>
      <w:r w:rsidRPr="004A695C">
        <w:rPr>
          <w:rFonts w:hint="eastAsia"/>
          <w:lang w:val="en-US"/>
        </w:rPr>
        <w:t>метою</w:t>
      </w:r>
      <w:r w:rsidRPr="004A695C">
        <w:rPr>
          <w:lang w:val="en-US"/>
        </w:rPr>
        <w:t></w:t>
      </w:r>
      <w:r w:rsidRPr="004A695C">
        <w:rPr>
          <w:rFonts w:hint="eastAsia"/>
          <w:lang w:val="en-US"/>
        </w:rPr>
        <w:t>забезпечення</w:t>
      </w:r>
      <w:r w:rsidRPr="004A695C">
        <w:rPr>
          <w:lang w:val="en-US"/>
        </w:rPr>
        <w:t></w:t>
      </w:r>
      <w:r w:rsidRPr="004A695C">
        <w:rPr>
          <w:rFonts w:hint="eastAsia"/>
          <w:lang w:val="en-US"/>
        </w:rPr>
        <w:t>вільних</w:t>
      </w:r>
      <w:r w:rsidRPr="004A695C">
        <w:rPr>
          <w:lang w:val="en-US"/>
        </w:rPr>
        <w:t></w:t>
      </w:r>
      <w:r w:rsidRPr="004A695C">
        <w:rPr>
          <w:rFonts w:hint="eastAsia"/>
          <w:lang w:val="en-US"/>
        </w:rPr>
        <w:t>виборів</w:t>
      </w:r>
      <w:r w:rsidRPr="004A695C">
        <w:rPr>
          <w:lang w:val="en-US"/>
        </w:rPr>
        <w:t></w:t>
      </w:r>
      <w:r w:rsidRPr="004A695C">
        <w:rPr>
          <w:rFonts w:hint="eastAsia"/>
          <w:lang w:val="en-US"/>
        </w:rPr>
        <w:t>як</w:t>
      </w:r>
    </w:p>
    <w:p w:rsidR="004A695C" w:rsidRPr="004A695C" w:rsidRDefault="004A695C" w:rsidP="004A695C">
      <w:pPr>
        <w:rPr>
          <w:lang w:val="en-US"/>
        </w:rPr>
      </w:pPr>
      <w:r w:rsidRPr="004A695C">
        <w:rPr>
          <w:rFonts w:hint="eastAsia"/>
          <w:lang w:val="en-US"/>
        </w:rPr>
        <w:t>основного</w:t>
      </w:r>
      <w:r w:rsidRPr="004A695C">
        <w:rPr>
          <w:lang w:val="en-US"/>
        </w:rPr>
        <w:t></w:t>
      </w:r>
      <w:r w:rsidRPr="004A695C">
        <w:rPr>
          <w:rFonts w:hint="eastAsia"/>
          <w:lang w:val="en-US"/>
        </w:rPr>
        <w:t>індикатора</w:t>
      </w:r>
      <w:r w:rsidRPr="004A695C">
        <w:rPr>
          <w:lang w:val="en-US"/>
        </w:rPr>
        <w:t></w:t>
      </w:r>
      <w:r w:rsidRPr="004A695C">
        <w:rPr>
          <w:rFonts w:hint="eastAsia"/>
          <w:lang w:val="en-US"/>
        </w:rPr>
        <w:t>наявності</w:t>
      </w:r>
      <w:r w:rsidRPr="004A695C">
        <w:rPr>
          <w:lang w:val="en-US"/>
        </w:rPr>
        <w:t></w:t>
      </w:r>
      <w:r w:rsidRPr="004A695C">
        <w:rPr>
          <w:rFonts w:hint="eastAsia"/>
          <w:lang w:val="en-US"/>
        </w:rPr>
        <w:t>демократії</w:t>
      </w:r>
      <w:r w:rsidRPr="004A695C">
        <w:rPr>
          <w:lang w:val="en-US"/>
        </w:rPr>
        <w:t></w:t>
      </w:r>
      <w:r w:rsidRPr="004A695C">
        <w:rPr>
          <w:rFonts w:hint="eastAsia"/>
          <w:lang w:val="en-US"/>
        </w:rPr>
        <w:t>в</w:t>
      </w:r>
      <w:r w:rsidRPr="004A695C">
        <w:rPr>
          <w:lang w:val="en-US"/>
        </w:rPr>
        <w:t></w:t>
      </w:r>
      <w:r w:rsidRPr="004A695C">
        <w:rPr>
          <w:rFonts w:hint="eastAsia"/>
          <w:lang w:val="en-US"/>
        </w:rPr>
        <w:t>державі</w:t>
      </w:r>
      <w:r w:rsidRPr="004A695C">
        <w:rPr>
          <w:lang w:val="en-US"/>
        </w:rPr>
        <w:t></w:t>
      </w:r>
      <w:r w:rsidRPr="004A695C">
        <w:rPr>
          <w:rFonts w:hint="eastAsia"/>
          <w:lang w:val="en-US"/>
        </w:rPr>
        <w:t>насамперед</w:t>
      </w:r>
      <w:r w:rsidRPr="004A695C">
        <w:rPr>
          <w:lang w:val="en-US"/>
        </w:rPr>
        <w:t></w:t>
      </w:r>
      <w:r w:rsidRPr="004A695C">
        <w:rPr>
          <w:rFonts w:hint="eastAsia"/>
          <w:lang w:val="en-US"/>
        </w:rPr>
        <w:t>необхідно</w:t>
      </w:r>
    </w:p>
    <w:p w:rsidR="004A695C" w:rsidRPr="004A695C" w:rsidRDefault="004A695C" w:rsidP="004A695C">
      <w:pPr>
        <w:rPr>
          <w:lang w:val="en-US"/>
        </w:rPr>
      </w:pPr>
      <w:r w:rsidRPr="004A695C">
        <w:rPr>
          <w:rFonts w:hint="eastAsia"/>
          <w:lang w:val="en-US"/>
        </w:rPr>
        <w:t>відійти</w:t>
      </w:r>
      <w:r w:rsidRPr="004A695C">
        <w:rPr>
          <w:lang w:val="en-US"/>
        </w:rPr>
        <w:t></w:t>
      </w:r>
      <w:r w:rsidRPr="004A695C">
        <w:rPr>
          <w:rFonts w:hint="eastAsia"/>
          <w:lang w:val="en-US"/>
        </w:rPr>
        <w:t>від</w:t>
      </w:r>
      <w:r w:rsidRPr="004A695C">
        <w:rPr>
          <w:lang w:val="en-US"/>
        </w:rPr>
        <w:t></w:t>
      </w:r>
      <w:r w:rsidRPr="004A695C">
        <w:rPr>
          <w:rFonts w:hint="eastAsia"/>
          <w:lang w:val="en-US"/>
        </w:rPr>
        <w:t>позитивістського</w:t>
      </w:r>
      <w:r w:rsidRPr="004A695C">
        <w:rPr>
          <w:lang w:val="en-US"/>
        </w:rPr>
        <w:t></w:t>
      </w:r>
      <w:r w:rsidRPr="004A695C">
        <w:rPr>
          <w:lang w:val="en-US"/>
        </w:rPr>
        <w:t></w:t>
      </w:r>
      <w:r w:rsidRPr="004A695C">
        <w:rPr>
          <w:rFonts w:hint="eastAsia"/>
          <w:lang w:val="en-US"/>
        </w:rPr>
        <w:t>формального</w:t>
      </w:r>
      <w:r w:rsidRPr="004A695C">
        <w:rPr>
          <w:lang w:val="en-US"/>
        </w:rPr>
        <w:t></w:t>
      </w:r>
      <w:r w:rsidRPr="004A695C">
        <w:rPr>
          <w:lang w:val="en-US"/>
        </w:rPr>
        <w:t></w:t>
      </w:r>
      <w:r w:rsidRPr="004A695C">
        <w:rPr>
          <w:rFonts w:hint="eastAsia"/>
          <w:lang w:val="en-US"/>
        </w:rPr>
        <w:t>підходу</w:t>
      </w:r>
      <w:r w:rsidRPr="004A695C">
        <w:rPr>
          <w:lang w:val="en-US"/>
        </w:rPr>
        <w:t></w:t>
      </w:r>
      <w:r w:rsidRPr="004A695C">
        <w:rPr>
          <w:rFonts w:hint="eastAsia"/>
          <w:lang w:val="en-US"/>
        </w:rPr>
        <w:t>до</w:t>
      </w:r>
      <w:r w:rsidRPr="004A695C">
        <w:rPr>
          <w:lang w:val="en-US"/>
        </w:rPr>
        <w:t></w:t>
      </w:r>
      <w:r w:rsidRPr="004A695C">
        <w:rPr>
          <w:rFonts w:hint="eastAsia"/>
          <w:lang w:val="en-US"/>
        </w:rPr>
        <w:t>застосування</w:t>
      </w:r>
    </w:p>
    <w:p w:rsidR="004A695C" w:rsidRPr="004A695C" w:rsidRDefault="004A695C" w:rsidP="004A695C">
      <w:pPr>
        <w:rPr>
          <w:lang w:val="en-US"/>
        </w:rPr>
      </w:pPr>
      <w:r w:rsidRPr="004A695C">
        <w:rPr>
          <w:rFonts w:hint="eastAsia"/>
          <w:lang w:val="en-US"/>
        </w:rPr>
        <w:t>адміністративними</w:t>
      </w:r>
      <w:r w:rsidRPr="004A695C">
        <w:rPr>
          <w:lang w:val="en-US"/>
        </w:rPr>
        <w:t></w:t>
      </w:r>
      <w:r w:rsidRPr="004A695C">
        <w:rPr>
          <w:rFonts w:hint="eastAsia"/>
          <w:lang w:val="en-US"/>
        </w:rPr>
        <w:t>судами</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rFonts w:hint="eastAsia"/>
          <w:lang w:val="en-US"/>
        </w:rPr>
        <w:t>та</w:t>
      </w:r>
      <w:r w:rsidRPr="004A695C">
        <w:rPr>
          <w:lang w:val="en-US"/>
        </w:rPr>
        <w:t></w:t>
      </w:r>
      <w:r w:rsidRPr="004A695C">
        <w:rPr>
          <w:rFonts w:hint="eastAsia"/>
          <w:lang w:val="en-US"/>
        </w:rPr>
        <w:t>інших</w:t>
      </w:r>
      <w:r w:rsidRPr="004A695C">
        <w:rPr>
          <w:lang w:val="en-US"/>
        </w:rPr>
        <w:t></w:t>
      </w:r>
      <w:r w:rsidRPr="004A695C">
        <w:rPr>
          <w:rFonts w:hint="eastAsia"/>
          <w:lang w:val="en-US"/>
        </w:rPr>
        <w:t>регуляторів</w:t>
      </w:r>
    </w:p>
    <w:p w:rsidR="004A695C" w:rsidRPr="004A695C" w:rsidRDefault="004A695C" w:rsidP="004A695C">
      <w:pPr>
        <w:rPr>
          <w:lang w:val="en-US"/>
        </w:rPr>
      </w:pPr>
      <w:r w:rsidRPr="004A695C">
        <w:rPr>
          <w:rFonts w:hint="eastAsia"/>
          <w:lang w:val="en-US"/>
        </w:rPr>
        <w:t>виборчих</w:t>
      </w:r>
      <w:r w:rsidRPr="004A695C">
        <w:rPr>
          <w:lang w:val="en-US"/>
        </w:rPr>
        <w:t></w:t>
      </w:r>
      <w:r w:rsidRPr="004A695C">
        <w:rPr>
          <w:rFonts w:hint="eastAsia"/>
          <w:lang w:val="en-US"/>
        </w:rPr>
        <w:t>процедур</w:t>
      </w:r>
      <w:r w:rsidRPr="004A695C">
        <w:rPr>
          <w:lang w:val="en-US"/>
        </w:rPr>
        <w:t></w:t>
      </w:r>
      <w:r w:rsidRPr="004A695C">
        <w:rPr>
          <w:lang w:val="en-US"/>
        </w:rPr>
        <w:t></w:t>
      </w:r>
      <w:r w:rsidRPr="004A695C">
        <w:rPr>
          <w:rFonts w:hint="eastAsia"/>
          <w:lang w:val="en-US"/>
        </w:rPr>
        <w:t>У</w:t>
      </w:r>
      <w:r w:rsidRPr="004A695C">
        <w:rPr>
          <w:lang w:val="en-US"/>
        </w:rPr>
        <w:t></w:t>
      </w:r>
      <w:r w:rsidRPr="004A695C">
        <w:rPr>
          <w:rFonts w:hint="eastAsia"/>
          <w:lang w:val="en-US"/>
        </w:rPr>
        <w:t>практиці</w:t>
      </w:r>
      <w:r w:rsidRPr="004A695C">
        <w:rPr>
          <w:lang w:val="en-US"/>
        </w:rPr>
        <w:t></w:t>
      </w:r>
      <w:r w:rsidRPr="004A695C">
        <w:rPr>
          <w:rFonts w:hint="eastAsia"/>
          <w:lang w:val="en-US"/>
        </w:rPr>
        <w:t>адміністративних</w:t>
      </w:r>
      <w:r w:rsidRPr="004A695C">
        <w:rPr>
          <w:lang w:val="en-US"/>
        </w:rPr>
        <w:t></w:t>
      </w:r>
      <w:r w:rsidRPr="004A695C">
        <w:rPr>
          <w:rFonts w:hint="eastAsia"/>
          <w:lang w:val="en-US"/>
        </w:rPr>
        <w:t>судів</w:t>
      </w:r>
      <w:r w:rsidRPr="004A695C">
        <w:rPr>
          <w:lang w:val="en-US"/>
        </w:rPr>
        <w:t></w:t>
      </w:r>
      <w:r w:rsidRPr="004A695C">
        <w:rPr>
          <w:rFonts w:hint="eastAsia"/>
          <w:lang w:val="en-US"/>
        </w:rPr>
        <w:t>повинна</w:t>
      </w:r>
      <w:r w:rsidRPr="004A695C">
        <w:rPr>
          <w:lang w:val="en-US"/>
        </w:rPr>
        <w:t></w:t>
      </w:r>
      <w:r w:rsidRPr="004A695C">
        <w:rPr>
          <w:rFonts w:hint="eastAsia"/>
          <w:lang w:val="en-US"/>
        </w:rPr>
        <w:t>утвердитися</w:t>
      </w:r>
    </w:p>
    <w:p w:rsidR="004A695C" w:rsidRPr="004A695C" w:rsidRDefault="004A695C" w:rsidP="004A695C">
      <w:pPr>
        <w:rPr>
          <w:lang w:val="en-US"/>
        </w:rPr>
      </w:pPr>
      <w:r w:rsidRPr="004A695C">
        <w:rPr>
          <w:rFonts w:hint="eastAsia"/>
          <w:lang w:val="en-US"/>
        </w:rPr>
        <w:t>позиція</w:t>
      </w:r>
      <w:r w:rsidRPr="004A695C">
        <w:rPr>
          <w:lang w:val="en-US"/>
        </w:rPr>
        <w:t></w:t>
      </w:r>
      <w:r w:rsidRPr="004A695C">
        <w:rPr>
          <w:lang w:val="en-US"/>
        </w:rPr>
        <w:t></w:t>
      </w:r>
      <w:r w:rsidRPr="004A695C">
        <w:rPr>
          <w:rFonts w:hint="eastAsia"/>
          <w:lang w:val="en-US"/>
        </w:rPr>
        <w:t>відповідно</w:t>
      </w:r>
      <w:r w:rsidRPr="004A695C">
        <w:rPr>
          <w:lang w:val="en-US"/>
        </w:rPr>
        <w:t></w:t>
      </w:r>
      <w:r w:rsidRPr="004A695C">
        <w:rPr>
          <w:rFonts w:hint="eastAsia"/>
          <w:lang w:val="en-US"/>
        </w:rPr>
        <w:t>до</w:t>
      </w:r>
      <w:r w:rsidRPr="004A695C">
        <w:rPr>
          <w:lang w:val="en-US"/>
        </w:rPr>
        <w:t></w:t>
      </w:r>
      <w:r w:rsidRPr="004A695C">
        <w:rPr>
          <w:rFonts w:hint="eastAsia"/>
          <w:lang w:val="en-US"/>
        </w:rPr>
        <w:t>якої</w:t>
      </w:r>
      <w:r w:rsidRPr="004A695C">
        <w:rPr>
          <w:lang w:val="en-US"/>
        </w:rPr>
        <w:t></w:t>
      </w:r>
      <w:r w:rsidRPr="004A695C">
        <w:rPr>
          <w:rFonts w:hint="eastAsia"/>
          <w:lang w:val="en-US"/>
        </w:rPr>
        <w:t>будь</w:t>
      </w:r>
      <w:r w:rsidRPr="004A695C">
        <w:rPr>
          <w:lang w:val="en-US"/>
        </w:rPr>
        <w:t></w:t>
      </w:r>
      <w:r w:rsidRPr="004A695C">
        <w:rPr>
          <w:rFonts w:hint="eastAsia"/>
          <w:lang w:val="en-US"/>
        </w:rPr>
        <w:t>яке</w:t>
      </w:r>
      <w:r w:rsidRPr="004A695C">
        <w:rPr>
          <w:lang w:val="en-US"/>
        </w:rPr>
        <w:t></w:t>
      </w:r>
      <w:r w:rsidRPr="004A695C">
        <w:rPr>
          <w:rFonts w:hint="eastAsia"/>
          <w:lang w:val="en-US"/>
        </w:rPr>
        <w:t>неоднакове</w:t>
      </w:r>
      <w:r w:rsidRPr="004A695C">
        <w:rPr>
          <w:lang w:val="en-US"/>
        </w:rPr>
        <w:t></w:t>
      </w:r>
      <w:r w:rsidRPr="004A695C">
        <w:rPr>
          <w:rFonts w:hint="eastAsia"/>
          <w:lang w:val="en-US"/>
        </w:rPr>
        <w:t>розуміння</w:t>
      </w:r>
      <w:r w:rsidRPr="004A695C">
        <w:rPr>
          <w:lang w:val="en-US"/>
        </w:rPr>
        <w:t></w:t>
      </w:r>
      <w:r w:rsidRPr="004A695C">
        <w:rPr>
          <w:rFonts w:hint="eastAsia"/>
          <w:lang w:val="en-US"/>
        </w:rPr>
        <w:t>процедури</w:t>
      </w:r>
    </w:p>
    <w:p w:rsidR="004A695C" w:rsidRPr="004A695C" w:rsidRDefault="004A695C" w:rsidP="004A695C">
      <w:pPr>
        <w:rPr>
          <w:lang w:val="en-US"/>
        </w:rPr>
      </w:pPr>
      <w:r w:rsidRPr="004A695C">
        <w:rPr>
          <w:rFonts w:hint="eastAsia"/>
          <w:lang w:val="en-US"/>
        </w:rPr>
        <w:t>повинно</w:t>
      </w:r>
      <w:r w:rsidRPr="004A695C">
        <w:rPr>
          <w:lang w:val="en-US"/>
        </w:rPr>
        <w:t></w:t>
      </w:r>
      <w:r w:rsidRPr="004A695C">
        <w:rPr>
          <w:rFonts w:hint="eastAsia"/>
          <w:lang w:val="en-US"/>
        </w:rPr>
        <w:t>трактуватися</w:t>
      </w:r>
      <w:r w:rsidRPr="004A695C">
        <w:rPr>
          <w:lang w:val="en-US"/>
        </w:rPr>
        <w:t></w:t>
      </w:r>
      <w:r w:rsidRPr="004A695C">
        <w:rPr>
          <w:rFonts w:hint="eastAsia"/>
          <w:lang w:val="en-US"/>
        </w:rPr>
        <w:t>в</w:t>
      </w:r>
      <w:r w:rsidRPr="004A695C">
        <w:rPr>
          <w:lang w:val="en-US"/>
        </w:rPr>
        <w:t></w:t>
      </w:r>
      <w:r w:rsidRPr="004A695C">
        <w:rPr>
          <w:rFonts w:hint="eastAsia"/>
          <w:lang w:val="en-US"/>
        </w:rPr>
        <w:t>бік</w:t>
      </w:r>
      <w:r w:rsidRPr="004A695C">
        <w:rPr>
          <w:lang w:val="en-US"/>
        </w:rPr>
        <w:t></w:t>
      </w:r>
      <w:r w:rsidRPr="004A695C">
        <w:rPr>
          <w:rFonts w:hint="eastAsia"/>
          <w:lang w:val="en-US"/>
        </w:rPr>
        <w:t>захисту</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rFonts w:hint="eastAsia"/>
          <w:lang w:val="en-US"/>
        </w:rPr>
        <w:t>та</w:t>
      </w:r>
      <w:r w:rsidRPr="004A695C">
        <w:rPr>
          <w:lang w:val="en-US"/>
        </w:rPr>
        <w:t></w:t>
      </w:r>
      <w:r w:rsidRPr="004A695C">
        <w:rPr>
          <w:rFonts w:hint="eastAsia"/>
          <w:lang w:val="en-US"/>
        </w:rPr>
        <w:t>їх</w:t>
      </w:r>
      <w:r w:rsidRPr="004A695C">
        <w:rPr>
          <w:lang w:val="en-US"/>
        </w:rPr>
        <w:t></w:t>
      </w:r>
      <w:r w:rsidRPr="004A695C">
        <w:rPr>
          <w:rFonts w:hint="eastAsia"/>
          <w:lang w:val="en-US"/>
        </w:rPr>
        <w:t>реалізації</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rFonts w:hint="eastAsia"/>
          <w:lang w:val="en-US"/>
        </w:rPr>
        <w:t>Обґрунтовано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нормативні</w:t>
      </w:r>
      <w:r w:rsidRPr="004A695C">
        <w:rPr>
          <w:lang w:val="en-US"/>
        </w:rPr>
        <w:t></w:t>
      </w:r>
      <w:r w:rsidRPr="004A695C">
        <w:rPr>
          <w:rFonts w:hint="eastAsia"/>
          <w:lang w:val="en-US"/>
        </w:rPr>
        <w:t>регулятори</w:t>
      </w:r>
      <w:r w:rsidRPr="004A695C">
        <w:rPr>
          <w:lang w:val="en-US"/>
        </w:rPr>
        <w:t></w:t>
      </w:r>
      <w:r w:rsidRPr="004A695C">
        <w:rPr>
          <w:rFonts w:hint="eastAsia"/>
          <w:lang w:val="en-US"/>
        </w:rPr>
        <w:t>виборчих</w:t>
      </w:r>
      <w:r w:rsidRPr="004A695C">
        <w:rPr>
          <w:lang w:val="en-US"/>
        </w:rPr>
        <w:t></w:t>
      </w:r>
      <w:r w:rsidRPr="004A695C">
        <w:rPr>
          <w:rFonts w:hint="eastAsia"/>
          <w:lang w:val="en-US"/>
        </w:rPr>
        <w:t>відносин</w:t>
      </w:r>
    </w:p>
    <w:p w:rsidR="004A695C" w:rsidRPr="004A695C" w:rsidRDefault="004A695C" w:rsidP="004A695C">
      <w:pPr>
        <w:rPr>
          <w:lang w:val="en-US"/>
        </w:rPr>
      </w:pPr>
      <w:r w:rsidRPr="004A695C">
        <w:rPr>
          <w:rFonts w:hint="eastAsia"/>
          <w:lang w:val="en-US"/>
        </w:rPr>
        <w:t>повинні</w:t>
      </w:r>
      <w:r w:rsidRPr="004A695C">
        <w:rPr>
          <w:lang w:val="en-US"/>
        </w:rPr>
        <w:t></w:t>
      </w:r>
      <w:r w:rsidRPr="004A695C">
        <w:rPr>
          <w:rFonts w:hint="eastAsia"/>
          <w:lang w:val="en-US"/>
        </w:rPr>
        <w:t>формуватися</w:t>
      </w:r>
      <w:r w:rsidRPr="004A695C">
        <w:rPr>
          <w:lang w:val="en-US"/>
        </w:rPr>
        <w:t></w:t>
      </w:r>
      <w:r w:rsidRPr="004A695C">
        <w:rPr>
          <w:rFonts w:hint="eastAsia"/>
          <w:lang w:val="en-US"/>
        </w:rPr>
        <w:t>на</w:t>
      </w:r>
      <w:r w:rsidRPr="004A695C">
        <w:rPr>
          <w:lang w:val="en-US"/>
        </w:rPr>
        <w:t></w:t>
      </w:r>
      <w:r w:rsidRPr="004A695C">
        <w:rPr>
          <w:rFonts w:hint="eastAsia"/>
          <w:lang w:val="en-US"/>
        </w:rPr>
        <w:t>підвалинах</w:t>
      </w:r>
      <w:r w:rsidRPr="004A695C">
        <w:rPr>
          <w:lang w:val="en-US"/>
        </w:rPr>
        <w:t></w:t>
      </w:r>
      <w:r w:rsidRPr="004A695C">
        <w:rPr>
          <w:rFonts w:hint="eastAsia"/>
          <w:lang w:val="en-US"/>
        </w:rPr>
        <w:t>принципу</w:t>
      </w:r>
      <w:r w:rsidRPr="004A695C">
        <w:rPr>
          <w:lang w:val="en-US"/>
        </w:rPr>
        <w:t></w:t>
      </w:r>
      <w:r w:rsidRPr="004A695C">
        <w:rPr>
          <w:rFonts w:hint="eastAsia"/>
          <w:lang w:val="en-US"/>
        </w:rPr>
        <w:t>народного</w:t>
      </w:r>
      <w:r w:rsidRPr="004A695C">
        <w:rPr>
          <w:lang w:val="en-US"/>
        </w:rPr>
        <w:t></w:t>
      </w:r>
      <w:r w:rsidRPr="004A695C">
        <w:rPr>
          <w:rFonts w:hint="eastAsia"/>
          <w:lang w:val="en-US"/>
        </w:rPr>
        <w:t>суверенітету</w:t>
      </w:r>
      <w:r w:rsidRPr="004A695C">
        <w:rPr>
          <w:lang w:val="en-US"/>
        </w:rPr>
        <w:t></w:t>
      </w:r>
      <w:r w:rsidRPr="004A695C">
        <w:rPr>
          <w:rFonts w:hint="eastAsia"/>
          <w:lang w:val="en-US"/>
        </w:rPr>
        <w:t>як</w:t>
      </w:r>
    </w:p>
    <w:p w:rsidR="004A695C" w:rsidRPr="004A695C" w:rsidRDefault="004A695C" w:rsidP="004A695C">
      <w:pPr>
        <w:rPr>
          <w:lang w:val="en-US"/>
        </w:rPr>
      </w:pPr>
      <w:r w:rsidRPr="004A695C">
        <w:rPr>
          <w:rFonts w:hint="eastAsia"/>
          <w:lang w:val="en-US"/>
        </w:rPr>
        <w:t>наскрізного</w:t>
      </w:r>
      <w:r w:rsidRPr="004A695C">
        <w:rPr>
          <w:lang w:val="en-US"/>
        </w:rPr>
        <w:t></w:t>
      </w:r>
      <w:r w:rsidRPr="004A695C">
        <w:rPr>
          <w:rFonts w:hint="eastAsia"/>
          <w:lang w:val="en-US"/>
        </w:rPr>
        <w:t>стрижня</w:t>
      </w:r>
      <w:r w:rsidRPr="004A695C">
        <w:rPr>
          <w:lang w:val="en-US"/>
        </w:rPr>
        <w:t></w:t>
      </w:r>
      <w:r w:rsidRPr="004A695C">
        <w:rPr>
          <w:rFonts w:hint="eastAsia"/>
          <w:lang w:val="en-US"/>
        </w:rPr>
        <w:t>такого</w:t>
      </w:r>
      <w:r w:rsidRPr="004A695C">
        <w:rPr>
          <w:lang w:val="en-US"/>
        </w:rPr>
        <w:t></w:t>
      </w:r>
      <w:r w:rsidRPr="004A695C">
        <w:rPr>
          <w:rFonts w:hint="eastAsia"/>
          <w:lang w:val="en-US"/>
        </w:rPr>
        <w:t>законодавства</w:t>
      </w:r>
      <w:r w:rsidRPr="004A695C">
        <w:rPr>
          <w:lang w:val="en-US"/>
        </w:rPr>
        <w:t></w:t>
      </w:r>
      <w:r w:rsidRPr="004A695C">
        <w:rPr>
          <w:lang w:val="en-US"/>
        </w:rPr>
        <w:t></w:t>
      </w:r>
      <w:r w:rsidRPr="004A695C">
        <w:rPr>
          <w:rFonts w:hint="eastAsia"/>
          <w:lang w:val="en-US"/>
        </w:rPr>
        <w:t>Таке</w:t>
      </w:r>
      <w:r w:rsidRPr="004A695C">
        <w:rPr>
          <w:lang w:val="en-US"/>
        </w:rPr>
        <w:t></w:t>
      </w:r>
      <w:r w:rsidRPr="004A695C">
        <w:rPr>
          <w:rFonts w:hint="eastAsia"/>
          <w:lang w:val="en-US"/>
        </w:rPr>
        <w:t>врегулювання</w:t>
      </w:r>
      <w:r w:rsidRPr="004A695C">
        <w:rPr>
          <w:lang w:val="en-US"/>
        </w:rPr>
        <w:t></w:t>
      </w:r>
      <w:r w:rsidRPr="004A695C">
        <w:rPr>
          <w:rFonts w:hint="eastAsia"/>
          <w:lang w:val="en-US"/>
        </w:rPr>
        <w:t>виборчих</w:t>
      </w:r>
    </w:p>
    <w:p w:rsidR="004A695C" w:rsidRPr="004A695C" w:rsidRDefault="004A695C" w:rsidP="004A695C">
      <w:pPr>
        <w:rPr>
          <w:lang w:val="en-US"/>
        </w:rPr>
      </w:pPr>
      <w:r w:rsidRPr="004A695C">
        <w:rPr>
          <w:rFonts w:hint="eastAsia"/>
          <w:lang w:val="en-US"/>
        </w:rPr>
        <w:t>процесів</w:t>
      </w:r>
      <w:r w:rsidRPr="004A695C">
        <w:rPr>
          <w:lang w:val="en-US"/>
        </w:rPr>
        <w:t></w:t>
      </w:r>
      <w:r w:rsidRPr="004A695C">
        <w:rPr>
          <w:rFonts w:hint="eastAsia"/>
          <w:lang w:val="en-US"/>
        </w:rPr>
        <w:t>забезпечить</w:t>
      </w:r>
      <w:r w:rsidRPr="004A695C">
        <w:rPr>
          <w:lang w:val="en-US"/>
        </w:rPr>
        <w:t></w:t>
      </w:r>
      <w:r w:rsidRPr="004A695C">
        <w:rPr>
          <w:rFonts w:hint="eastAsia"/>
          <w:lang w:val="en-US"/>
        </w:rPr>
        <w:t>юридично</w:t>
      </w:r>
      <w:r w:rsidRPr="004A695C">
        <w:rPr>
          <w:lang w:val="en-US"/>
        </w:rPr>
        <w:t></w:t>
      </w:r>
      <w:r w:rsidRPr="004A695C">
        <w:rPr>
          <w:rFonts w:hint="eastAsia"/>
          <w:lang w:val="en-US"/>
        </w:rPr>
        <w:t>та</w:t>
      </w:r>
      <w:r w:rsidRPr="004A695C">
        <w:rPr>
          <w:lang w:val="en-US"/>
        </w:rPr>
        <w:t></w:t>
      </w:r>
      <w:r w:rsidRPr="004A695C">
        <w:rPr>
          <w:rFonts w:hint="eastAsia"/>
          <w:lang w:val="en-US"/>
        </w:rPr>
        <w:t>фактично</w:t>
      </w:r>
      <w:r w:rsidRPr="004A695C">
        <w:rPr>
          <w:lang w:val="en-US"/>
        </w:rPr>
        <w:t></w:t>
      </w:r>
      <w:r w:rsidRPr="004A695C">
        <w:rPr>
          <w:rFonts w:hint="eastAsia"/>
          <w:lang w:val="en-US"/>
        </w:rPr>
        <w:t>реалізацію</w:t>
      </w:r>
      <w:r w:rsidRPr="004A695C">
        <w:rPr>
          <w:lang w:val="en-US"/>
        </w:rPr>
        <w:t></w:t>
      </w:r>
      <w:r w:rsidRPr="004A695C">
        <w:rPr>
          <w:rFonts w:hint="eastAsia"/>
          <w:lang w:val="en-US"/>
        </w:rPr>
        <w:t>принципу</w:t>
      </w:r>
      <w:r w:rsidRPr="004A695C">
        <w:rPr>
          <w:lang w:val="en-US"/>
        </w:rPr>
        <w:t></w:t>
      </w:r>
      <w:r w:rsidRPr="004A695C">
        <w:rPr>
          <w:rFonts w:hint="eastAsia"/>
          <w:lang w:val="en-US"/>
        </w:rPr>
        <w:t>народного</w:t>
      </w:r>
    </w:p>
    <w:p w:rsidR="004A695C" w:rsidRPr="004A695C" w:rsidRDefault="004A695C" w:rsidP="004A695C">
      <w:pPr>
        <w:rPr>
          <w:lang w:val="en-US"/>
        </w:rPr>
      </w:pPr>
      <w:r w:rsidRPr="004A695C">
        <w:rPr>
          <w:rFonts w:hint="eastAsia"/>
          <w:lang w:val="en-US"/>
        </w:rPr>
        <w:t>суверенітету</w:t>
      </w:r>
      <w:r w:rsidRPr="004A695C">
        <w:rPr>
          <w:lang w:val="en-US"/>
        </w:rPr>
        <w:t></w:t>
      </w:r>
      <w:r w:rsidRPr="004A695C">
        <w:rPr>
          <w:rFonts w:hint="eastAsia"/>
          <w:lang w:val="en-US"/>
        </w:rPr>
        <w:t>в</w:t>
      </w:r>
      <w:r w:rsidRPr="004A695C">
        <w:rPr>
          <w:lang w:val="en-US"/>
        </w:rPr>
        <w:t></w:t>
      </w:r>
      <w:r w:rsidRPr="004A695C">
        <w:rPr>
          <w:rFonts w:hint="eastAsia"/>
          <w:lang w:val="en-US"/>
        </w:rPr>
        <w:t>Україні</w:t>
      </w:r>
      <w:r w:rsidRPr="004A695C">
        <w:rPr>
          <w:lang w:val="en-US"/>
        </w:rPr>
        <w:t></w:t>
      </w:r>
      <w:r w:rsidRPr="004A695C">
        <w:rPr>
          <w:rFonts w:hint="eastAsia"/>
          <w:lang w:val="en-US"/>
        </w:rPr>
        <w:t>і</w:t>
      </w:r>
      <w:r w:rsidRPr="004A695C">
        <w:rPr>
          <w:lang w:val="en-US"/>
        </w:rPr>
        <w:t></w:t>
      </w:r>
      <w:r w:rsidRPr="004A695C">
        <w:rPr>
          <w:lang w:val="en-US"/>
        </w:rPr>
        <w:t></w:t>
      </w:r>
      <w:r w:rsidRPr="004A695C">
        <w:rPr>
          <w:rFonts w:hint="eastAsia"/>
          <w:lang w:val="en-US"/>
        </w:rPr>
        <w:t>крім</w:t>
      </w:r>
      <w:r w:rsidRPr="004A695C">
        <w:rPr>
          <w:lang w:val="en-US"/>
        </w:rPr>
        <w:t></w:t>
      </w:r>
      <w:r w:rsidRPr="004A695C">
        <w:rPr>
          <w:rFonts w:hint="eastAsia"/>
          <w:lang w:val="en-US"/>
        </w:rPr>
        <w:t>того</w:t>
      </w:r>
      <w:r w:rsidRPr="004A695C">
        <w:rPr>
          <w:lang w:val="en-US"/>
        </w:rPr>
        <w:t></w:t>
      </w:r>
      <w:r w:rsidRPr="004A695C">
        <w:rPr>
          <w:lang w:val="en-US"/>
        </w:rPr>
        <w:t></w:t>
      </w:r>
      <w:r w:rsidRPr="004A695C">
        <w:rPr>
          <w:rFonts w:hint="eastAsia"/>
          <w:lang w:val="en-US"/>
        </w:rPr>
        <w:t>слугуватиме</w:t>
      </w:r>
      <w:r w:rsidRPr="004A695C">
        <w:rPr>
          <w:lang w:val="en-US"/>
        </w:rPr>
        <w:t></w:t>
      </w:r>
      <w:r w:rsidRPr="004A695C">
        <w:rPr>
          <w:rFonts w:hint="eastAsia"/>
          <w:lang w:val="en-US"/>
        </w:rPr>
        <w:t>забезпеченню</w:t>
      </w:r>
      <w:r w:rsidRPr="004A695C">
        <w:rPr>
          <w:lang w:val="en-US"/>
        </w:rPr>
        <w:t></w:t>
      </w:r>
      <w:r w:rsidRPr="004A695C">
        <w:rPr>
          <w:rFonts w:hint="eastAsia"/>
          <w:lang w:val="en-US"/>
        </w:rPr>
        <w:t>юридичної</w:t>
      </w:r>
    </w:p>
    <w:p w:rsidR="004A695C" w:rsidRPr="004A695C" w:rsidRDefault="004A695C" w:rsidP="004A695C">
      <w:pPr>
        <w:rPr>
          <w:lang w:val="en-US"/>
        </w:rPr>
      </w:pPr>
      <w:r w:rsidRPr="004A695C">
        <w:rPr>
          <w:rFonts w:hint="eastAsia"/>
          <w:lang w:val="en-US"/>
        </w:rPr>
        <w:t>визначеності</w:t>
      </w:r>
      <w:r w:rsidRPr="004A695C">
        <w:rPr>
          <w:lang w:val="en-US"/>
        </w:rPr>
        <w:t></w:t>
      </w:r>
      <w:r w:rsidRPr="004A695C">
        <w:rPr>
          <w:rFonts w:hint="eastAsia"/>
          <w:lang w:val="en-US"/>
        </w:rPr>
        <w:t>в</w:t>
      </w:r>
      <w:r w:rsidRPr="004A695C">
        <w:rPr>
          <w:lang w:val="en-US"/>
        </w:rPr>
        <w:t></w:t>
      </w:r>
      <w:r w:rsidRPr="004A695C">
        <w:rPr>
          <w:rFonts w:hint="eastAsia"/>
          <w:lang w:val="en-US"/>
        </w:rPr>
        <w:t>застосуванні</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rFonts w:hint="eastAsia"/>
          <w:lang w:val="en-US"/>
        </w:rPr>
        <w:t>суб’єктами</w:t>
      </w:r>
      <w:r w:rsidRPr="004A695C">
        <w:rPr>
          <w:lang w:val="en-US"/>
        </w:rPr>
        <w:t></w:t>
      </w:r>
      <w:r w:rsidRPr="004A695C">
        <w:rPr>
          <w:rFonts w:hint="eastAsia"/>
          <w:lang w:val="en-US"/>
        </w:rPr>
        <w:t>виборчих</w:t>
      </w:r>
    </w:p>
    <w:p w:rsidR="004A695C" w:rsidRPr="004A695C" w:rsidRDefault="004A695C" w:rsidP="004A695C">
      <w:pPr>
        <w:rPr>
          <w:lang w:val="en-US"/>
        </w:rPr>
      </w:pPr>
      <w:r w:rsidRPr="004A695C">
        <w:rPr>
          <w:rFonts w:hint="eastAsia"/>
          <w:lang w:val="en-US"/>
        </w:rPr>
        <w:t>перегонів</w:t>
      </w:r>
      <w:r w:rsidRPr="004A695C">
        <w:rPr>
          <w:lang w:val="en-US"/>
        </w:rPr>
        <w:t></w:t>
      </w:r>
      <w:r w:rsidRPr="004A695C">
        <w:rPr>
          <w:rFonts w:hint="eastAsia"/>
          <w:lang w:val="en-US"/>
        </w:rPr>
        <w:t>та</w:t>
      </w:r>
      <w:r w:rsidRPr="004A695C">
        <w:rPr>
          <w:lang w:val="en-US"/>
        </w:rPr>
        <w:t></w:t>
      </w:r>
      <w:r w:rsidRPr="004A695C">
        <w:rPr>
          <w:rFonts w:hint="eastAsia"/>
          <w:lang w:val="en-US"/>
        </w:rPr>
        <w:t>адміністративними</w:t>
      </w:r>
      <w:r w:rsidRPr="004A695C">
        <w:rPr>
          <w:lang w:val="en-US"/>
        </w:rPr>
        <w:t></w:t>
      </w:r>
      <w:r w:rsidRPr="004A695C">
        <w:rPr>
          <w:rFonts w:hint="eastAsia"/>
          <w:lang w:val="en-US"/>
        </w:rPr>
        <w:t>судами</w:t>
      </w:r>
      <w:r w:rsidRPr="004A695C">
        <w:rPr>
          <w:lang w:val="en-US"/>
        </w:rPr>
        <w:t></w:t>
      </w:r>
      <w:r w:rsidRPr="004A695C">
        <w:rPr>
          <w:rFonts w:hint="eastAsia"/>
          <w:lang w:val="en-US"/>
        </w:rPr>
        <w:t>під</w:t>
      </w:r>
      <w:r w:rsidRPr="004A695C">
        <w:rPr>
          <w:lang w:val="en-US"/>
        </w:rPr>
        <w:t></w:t>
      </w:r>
      <w:r w:rsidRPr="004A695C">
        <w:rPr>
          <w:rFonts w:hint="eastAsia"/>
          <w:lang w:val="en-US"/>
        </w:rPr>
        <w:t>час</w:t>
      </w:r>
      <w:r w:rsidRPr="004A695C">
        <w:rPr>
          <w:lang w:val="en-US"/>
        </w:rPr>
        <w:t></w:t>
      </w:r>
      <w:r w:rsidRPr="004A695C">
        <w:rPr>
          <w:rFonts w:hint="eastAsia"/>
          <w:lang w:val="en-US"/>
        </w:rPr>
        <w:t>розв’язання</w:t>
      </w:r>
      <w:r w:rsidRPr="004A695C">
        <w:rPr>
          <w:lang w:val="en-US"/>
        </w:rPr>
        <w:t></w:t>
      </w:r>
      <w:r w:rsidRPr="004A695C">
        <w:rPr>
          <w:rFonts w:hint="eastAsia"/>
          <w:lang w:val="en-US"/>
        </w:rPr>
        <w:t>спорів</w:t>
      </w:r>
      <w:r w:rsidRPr="004A695C">
        <w:rPr>
          <w:lang w:val="en-US"/>
        </w:rPr>
        <w:t></w:t>
      </w:r>
      <w:r w:rsidRPr="004A695C">
        <w:rPr>
          <w:rFonts w:hint="eastAsia"/>
          <w:lang w:val="en-US"/>
        </w:rPr>
        <w:t>щодо</w:t>
      </w:r>
    </w:p>
    <w:p w:rsidR="004A695C" w:rsidRPr="004A695C" w:rsidRDefault="004A695C" w:rsidP="004A695C">
      <w:pPr>
        <w:rPr>
          <w:lang w:val="en-US"/>
        </w:rPr>
      </w:pPr>
      <w:r w:rsidRPr="004A695C">
        <w:rPr>
          <w:rFonts w:hint="eastAsia"/>
          <w:lang w:val="en-US"/>
        </w:rPr>
        <w:t>правовідносин</w:t>
      </w:r>
      <w:r w:rsidRPr="004A695C">
        <w:rPr>
          <w:lang w:val="en-US"/>
        </w:rPr>
        <w:t></w:t>
      </w:r>
      <w:r w:rsidRPr="004A695C">
        <w:rPr>
          <w:lang w:val="en-US"/>
        </w:rPr>
        <w:t></w:t>
      </w:r>
      <w:r w:rsidRPr="004A695C">
        <w:rPr>
          <w:rFonts w:hint="eastAsia"/>
          <w:lang w:val="en-US"/>
        </w:rPr>
        <w:t>пов’язаних</w:t>
      </w:r>
      <w:r w:rsidRPr="004A695C">
        <w:rPr>
          <w:lang w:val="en-US"/>
        </w:rPr>
        <w:t></w:t>
      </w:r>
      <w:r w:rsidRPr="004A695C">
        <w:rPr>
          <w:rFonts w:hint="eastAsia"/>
          <w:lang w:val="en-US"/>
        </w:rPr>
        <w:t>із</w:t>
      </w:r>
      <w:r w:rsidRPr="004A695C">
        <w:rPr>
          <w:lang w:val="en-US"/>
        </w:rPr>
        <w:t></w:t>
      </w:r>
      <w:r w:rsidRPr="004A695C">
        <w:rPr>
          <w:rFonts w:hint="eastAsia"/>
          <w:lang w:val="en-US"/>
        </w:rPr>
        <w:t>виборчим</w:t>
      </w:r>
      <w:r w:rsidRPr="004A695C">
        <w:rPr>
          <w:lang w:val="en-US"/>
        </w:rPr>
        <w:t></w:t>
      </w:r>
      <w:r w:rsidRPr="004A695C">
        <w:rPr>
          <w:rFonts w:hint="eastAsia"/>
          <w:lang w:val="en-US"/>
        </w:rPr>
        <w:t>процесом</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rFonts w:hint="eastAsia"/>
          <w:lang w:val="en-US"/>
        </w:rPr>
        <w:t>Зроблено</w:t>
      </w:r>
      <w:r w:rsidRPr="004A695C">
        <w:rPr>
          <w:lang w:val="en-US"/>
        </w:rPr>
        <w:t></w:t>
      </w:r>
      <w:r w:rsidRPr="004A695C">
        <w:rPr>
          <w:rFonts w:hint="eastAsia"/>
          <w:lang w:val="en-US"/>
        </w:rPr>
        <w:t>висновок</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виборчі</w:t>
      </w:r>
      <w:r w:rsidRPr="004A695C">
        <w:rPr>
          <w:lang w:val="en-US"/>
        </w:rPr>
        <w:t></w:t>
      </w:r>
      <w:r w:rsidRPr="004A695C">
        <w:rPr>
          <w:rFonts w:hint="eastAsia"/>
          <w:lang w:val="en-US"/>
        </w:rPr>
        <w:t>права</w:t>
      </w:r>
      <w:r w:rsidRPr="004A695C">
        <w:rPr>
          <w:lang w:val="en-US"/>
        </w:rPr>
        <w:t></w:t>
      </w:r>
      <w:r w:rsidRPr="004A695C">
        <w:rPr>
          <w:rFonts w:hint="eastAsia"/>
          <w:lang w:val="en-US"/>
        </w:rPr>
        <w:t>не</w:t>
      </w:r>
      <w:r w:rsidRPr="004A695C">
        <w:rPr>
          <w:lang w:val="en-US"/>
        </w:rPr>
        <w:t></w:t>
      </w:r>
      <w:r w:rsidRPr="004A695C">
        <w:rPr>
          <w:rFonts w:hint="eastAsia"/>
          <w:lang w:val="en-US"/>
        </w:rPr>
        <w:t>мають</w:t>
      </w:r>
      <w:r w:rsidRPr="004A695C">
        <w:rPr>
          <w:lang w:val="en-US"/>
        </w:rPr>
        <w:t></w:t>
      </w:r>
      <w:r w:rsidRPr="004A695C">
        <w:rPr>
          <w:rFonts w:hint="eastAsia"/>
          <w:lang w:val="en-US"/>
        </w:rPr>
        <w:t>зводитися</w:t>
      </w:r>
      <w:r w:rsidRPr="004A695C">
        <w:rPr>
          <w:lang w:val="en-US"/>
        </w:rPr>
        <w:t></w:t>
      </w:r>
      <w:r w:rsidRPr="004A695C">
        <w:rPr>
          <w:rFonts w:hint="eastAsia"/>
          <w:lang w:val="en-US"/>
        </w:rPr>
        <w:t>до</w:t>
      </w:r>
      <w:r w:rsidRPr="004A695C">
        <w:rPr>
          <w:lang w:val="en-US"/>
        </w:rPr>
        <w:t></w:t>
      </w:r>
      <w:r w:rsidRPr="004A695C">
        <w:rPr>
          <w:rFonts w:hint="eastAsia"/>
          <w:lang w:val="en-US"/>
        </w:rPr>
        <w:t>права</w:t>
      </w:r>
    </w:p>
    <w:p w:rsidR="004A695C" w:rsidRPr="004A695C" w:rsidRDefault="004A695C" w:rsidP="004A695C">
      <w:pPr>
        <w:rPr>
          <w:lang w:val="en-US"/>
        </w:rPr>
      </w:pPr>
      <w:r w:rsidRPr="004A695C">
        <w:rPr>
          <w:rFonts w:hint="eastAsia"/>
          <w:lang w:val="en-US"/>
        </w:rPr>
        <w:t>обирати</w:t>
      </w:r>
      <w:r w:rsidRPr="004A695C">
        <w:rPr>
          <w:lang w:val="en-US"/>
        </w:rPr>
        <w:t></w:t>
      </w:r>
      <w:r w:rsidRPr="004A695C">
        <w:rPr>
          <w:rFonts w:hint="eastAsia"/>
          <w:lang w:val="en-US"/>
        </w:rPr>
        <w:t>та</w:t>
      </w:r>
      <w:r w:rsidRPr="004A695C">
        <w:rPr>
          <w:lang w:val="en-US"/>
        </w:rPr>
        <w:t></w:t>
      </w:r>
      <w:r w:rsidRPr="004A695C">
        <w:rPr>
          <w:rFonts w:hint="eastAsia"/>
          <w:lang w:val="en-US"/>
        </w:rPr>
        <w:t>права</w:t>
      </w:r>
      <w:r w:rsidRPr="004A695C">
        <w:rPr>
          <w:lang w:val="en-US"/>
        </w:rPr>
        <w:t></w:t>
      </w:r>
      <w:r w:rsidRPr="004A695C">
        <w:rPr>
          <w:rFonts w:hint="eastAsia"/>
          <w:lang w:val="en-US"/>
        </w:rPr>
        <w:t>бути</w:t>
      </w:r>
      <w:r w:rsidRPr="004A695C">
        <w:rPr>
          <w:lang w:val="en-US"/>
        </w:rPr>
        <w:t></w:t>
      </w:r>
      <w:r w:rsidRPr="004A695C">
        <w:rPr>
          <w:rFonts w:hint="eastAsia"/>
          <w:lang w:val="en-US"/>
        </w:rPr>
        <w:t>обраним</w:t>
      </w:r>
      <w:r w:rsidRPr="004A695C">
        <w:rPr>
          <w:lang w:val="en-US"/>
        </w:rPr>
        <w:t></w:t>
      </w:r>
      <w:r w:rsidRPr="004A695C">
        <w:rPr>
          <w:lang w:val="en-US"/>
        </w:rPr>
        <w:t></w:t>
      </w:r>
      <w:r w:rsidRPr="004A695C">
        <w:rPr>
          <w:rFonts w:hint="eastAsia"/>
          <w:lang w:val="en-US"/>
        </w:rPr>
        <w:t>Розглядається</w:t>
      </w:r>
      <w:r w:rsidRPr="004A695C">
        <w:rPr>
          <w:lang w:val="en-US"/>
        </w:rPr>
        <w:t></w:t>
      </w:r>
      <w:r w:rsidRPr="004A695C">
        <w:rPr>
          <w:rFonts w:hint="eastAsia"/>
          <w:lang w:val="en-US"/>
        </w:rPr>
        <w:t>більш</w:t>
      </w:r>
      <w:r w:rsidRPr="004A695C">
        <w:rPr>
          <w:lang w:val="en-US"/>
        </w:rPr>
        <w:t></w:t>
      </w:r>
      <w:r w:rsidRPr="004A695C">
        <w:rPr>
          <w:rFonts w:hint="eastAsia"/>
          <w:lang w:val="en-US"/>
        </w:rPr>
        <w:t>широкий</w:t>
      </w:r>
      <w:r w:rsidRPr="004A695C">
        <w:rPr>
          <w:lang w:val="en-US"/>
        </w:rPr>
        <w:t></w:t>
      </w:r>
      <w:r w:rsidRPr="004A695C">
        <w:rPr>
          <w:rFonts w:hint="eastAsia"/>
          <w:lang w:val="en-US"/>
        </w:rPr>
        <w:t>перелік</w:t>
      </w:r>
    </w:p>
    <w:p w:rsidR="004A695C" w:rsidRPr="004A695C" w:rsidRDefault="004A695C" w:rsidP="004A695C">
      <w:pPr>
        <w:rPr>
          <w:lang w:val="en-US"/>
        </w:rPr>
      </w:pPr>
      <w:r w:rsidRPr="004A695C">
        <w:rPr>
          <w:rFonts w:hint="eastAsia"/>
          <w:lang w:val="en-US"/>
        </w:rPr>
        <w:t>правових</w:t>
      </w:r>
      <w:r w:rsidRPr="004A695C">
        <w:rPr>
          <w:lang w:val="en-US"/>
        </w:rPr>
        <w:t></w:t>
      </w:r>
      <w:r w:rsidRPr="004A695C">
        <w:rPr>
          <w:rFonts w:hint="eastAsia"/>
          <w:lang w:val="en-US"/>
        </w:rPr>
        <w:t>можливостей</w:t>
      </w:r>
      <w:r w:rsidRPr="004A695C">
        <w:rPr>
          <w:lang w:val="en-US"/>
        </w:rPr>
        <w:t></w:t>
      </w:r>
      <w:r w:rsidRPr="004A695C">
        <w:rPr>
          <w:rFonts w:hint="eastAsia"/>
          <w:lang w:val="en-US"/>
        </w:rPr>
        <w:t>громадянина</w:t>
      </w:r>
      <w:r w:rsidRPr="004A695C">
        <w:rPr>
          <w:lang w:val="en-US"/>
        </w:rPr>
        <w:t></w:t>
      </w:r>
      <w:r w:rsidRPr="004A695C">
        <w:rPr>
          <w:lang w:val="en-US"/>
        </w:rPr>
        <w:t></w:t>
      </w:r>
      <w:r w:rsidRPr="004A695C">
        <w:rPr>
          <w:rFonts w:hint="eastAsia"/>
          <w:lang w:val="en-US"/>
        </w:rPr>
        <w:t>бути</w:t>
      </w:r>
      <w:r w:rsidRPr="004A695C">
        <w:rPr>
          <w:lang w:val="en-US"/>
        </w:rPr>
        <w:t></w:t>
      </w:r>
      <w:r w:rsidRPr="004A695C">
        <w:rPr>
          <w:rFonts w:hint="eastAsia"/>
          <w:lang w:val="en-US"/>
        </w:rPr>
        <w:t>включеним</w:t>
      </w:r>
      <w:r w:rsidRPr="004A695C">
        <w:rPr>
          <w:lang w:val="en-US"/>
        </w:rPr>
        <w:t></w:t>
      </w:r>
      <w:r w:rsidRPr="004A695C">
        <w:rPr>
          <w:rFonts w:hint="eastAsia"/>
          <w:lang w:val="en-US"/>
        </w:rPr>
        <w:t>до</w:t>
      </w:r>
      <w:r w:rsidRPr="004A695C">
        <w:rPr>
          <w:lang w:val="en-US"/>
        </w:rPr>
        <w:t></w:t>
      </w:r>
      <w:r w:rsidRPr="004A695C">
        <w:rPr>
          <w:rFonts w:hint="eastAsia"/>
          <w:lang w:val="en-US"/>
        </w:rPr>
        <w:t>списку</w:t>
      </w:r>
      <w:r w:rsidRPr="004A695C">
        <w:rPr>
          <w:lang w:val="en-US"/>
        </w:rPr>
        <w:t></w:t>
      </w:r>
      <w:r w:rsidRPr="004A695C">
        <w:rPr>
          <w:rFonts w:hint="eastAsia"/>
          <w:lang w:val="en-US"/>
        </w:rPr>
        <w:t>виборців</w:t>
      </w:r>
      <w:r w:rsidRPr="004A695C">
        <w:rPr>
          <w:lang w:val="en-US"/>
        </w:rPr>
        <w:t></w:t>
      </w:r>
    </w:p>
    <w:p w:rsidR="004A695C" w:rsidRPr="004A695C" w:rsidRDefault="004A695C" w:rsidP="004A695C">
      <w:pPr>
        <w:rPr>
          <w:lang w:val="en-US"/>
        </w:rPr>
      </w:pPr>
      <w:r w:rsidRPr="004A695C">
        <w:rPr>
          <w:rFonts w:hint="eastAsia"/>
          <w:lang w:val="en-US"/>
        </w:rPr>
        <w:t>входити</w:t>
      </w:r>
      <w:r w:rsidRPr="004A695C">
        <w:rPr>
          <w:lang w:val="en-US"/>
        </w:rPr>
        <w:t></w:t>
      </w:r>
      <w:r w:rsidRPr="004A695C">
        <w:rPr>
          <w:rFonts w:hint="eastAsia"/>
          <w:lang w:val="en-US"/>
        </w:rPr>
        <w:t>до</w:t>
      </w:r>
      <w:r w:rsidRPr="004A695C">
        <w:rPr>
          <w:lang w:val="en-US"/>
        </w:rPr>
        <w:t></w:t>
      </w:r>
      <w:r w:rsidRPr="004A695C">
        <w:rPr>
          <w:rFonts w:hint="eastAsia"/>
          <w:lang w:val="en-US"/>
        </w:rPr>
        <w:t>складу</w:t>
      </w:r>
      <w:r w:rsidRPr="004A695C">
        <w:rPr>
          <w:lang w:val="en-US"/>
        </w:rPr>
        <w:t></w:t>
      </w:r>
      <w:r w:rsidRPr="004A695C">
        <w:rPr>
          <w:rFonts w:hint="eastAsia"/>
          <w:lang w:val="en-US"/>
        </w:rPr>
        <w:t>органів</w:t>
      </w:r>
      <w:r w:rsidRPr="004A695C">
        <w:rPr>
          <w:lang w:val="en-US"/>
        </w:rPr>
        <w:t></w:t>
      </w:r>
      <w:r w:rsidRPr="004A695C">
        <w:rPr>
          <w:lang w:val="en-US"/>
        </w:rPr>
        <w:t></w:t>
      </w:r>
      <w:r w:rsidRPr="004A695C">
        <w:rPr>
          <w:rFonts w:hint="eastAsia"/>
          <w:lang w:val="en-US"/>
        </w:rPr>
        <w:t>які</w:t>
      </w:r>
      <w:r w:rsidRPr="004A695C">
        <w:rPr>
          <w:lang w:val="en-US"/>
        </w:rPr>
        <w:t></w:t>
      </w:r>
      <w:r w:rsidRPr="004A695C">
        <w:rPr>
          <w:rFonts w:hint="eastAsia"/>
          <w:lang w:val="en-US"/>
        </w:rPr>
        <w:t>організовують</w:t>
      </w:r>
      <w:r w:rsidRPr="004A695C">
        <w:rPr>
          <w:lang w:val="en-US"/>
        </w:rPr>
        <w:t></w:t>
      </w:r>
      <w:r w:rsidRPr="004A695C">
        <w:rPr>
          <w:rFonts w:hint="eastAsia"/>
          <w:lang w:val="en-US"/>
        </w:rPr>
        <w:t>вибори</w:t>
      </w:r>
      <w:r w:rsidRPr="004A695C">
        <w:rPr>
          <w:lang w:val="en-US"/>
        </w:rPr>
        <w:t></w:t>
      </w:r>
      <w:r w:rsidRPr="004A695C">
        <w:rPr>
          <w:lang w:val="en-US"/>
        </w:rPr>
        <w:t></w:t>
      </w:r>
      <w:r w:rsidRPr="004A695C">
        <w:rPr>
          <w:rFonts w:hint="eastAsia"/>
          <w:lang w:val="en-US"/>
        </w:rPr>
        <w:t>висувати</w:t>
      </w:r>
      <w:r w:rsidRPr="004A695C">
        <w:rPr>
          <w:lang w:val="en-US"/>
        </w:rPr>
        <w:t></w:t>
      </w:r>
      <w:r w:rsidRPr="004A695C">
        <w:rPr>
          <w:rFonts w:hint="eastAsia"/>
          <w:lang w:val="en-US"/>
        </w:rPr>
        <w:t>кандидата</w:t>
      </w:r>
      <w:r w:rsidRPr="004A695C">
        <w:rPr>
          <w:lang w:val="en-US"/>
        </w:rPr>
        <w:t></w:t>
      </w:r>
      <w:r w:rsidRPr="004A695C">
        <w:rPr>
          <w:rFonts w:hint="eastAsia"/>
          <w:lang w:val="en-US"/>
        </w:rPr>
        <w:t>на</w:t>
      </w:r>
    </w:p>
    <w:p w:rsidR="004A695C" w:rsidRPr="004A695C" w:rsidRDefault="004A695C" w:rsidP="004A695C">
      <w:pPr>
        <w:rPr>
          <w:lang w:val="en-US"/>
        </w:rPr>
      </w:pPr>
      <w:r w:rsidRPr="004A695C">
        <w:rPr>
          <w:rFonts w:hint="eastAsia"/>
          <w:lang w:val="en-US"/>
        </w:rPr>
        <w:t>виборну</w:t>
      </w:r>
      <w:r w:rsidRPr="004A695C">
        <w:rPr>
          <w:lang w:val="en-US"/>
        </w:rPr>
        <w:t></w:t>
      </w:r>
      <w:r w:rsidRPr="004A695C">
        <w:rPr>
          <w:rFonts w:hint="eastAsia"/>
          <w:lang w:val="en-US"/>
        </w:rPr>
        <w:t>посаду</w:t>
      </w:r>
      <w:r w:rsidRPr="004A695C">
        <w:rPr>
          <w:lang w:val="en-US"/>
        </w:rPr>
        <w:t></w:t>
      </w:r>
      <w:r w:rsidRPr="004A695C">
        <w:rPr>
          <w:lang w:val="en-US"/>
        </w:rPr>
        <w:t></w:t>
      </w:r>
      <w:r w:rsidRPr="004A695C">
        <w:rPr>
          <w:rFonts w:hint="eastAsia"/>
          <w:lang w:val="en-US"/>
        </w:rPr>
        <w:t>пропонувати</w:t>
      </w:r>
      <w:r w:rsidRPr="004A695C">
        <w:rPr>
          <w:lang w:val="en-US"/>
        </w:rPr>
        <w:t></w:t>
      </w:r>
      <w:r w:rsidRPr="004A695C">
        <w:rPr>
          <w:rFonts w:hint="eastAsia"/>
          <w:lang w:val="en-US"/>
        </w:rPr>
        <w:t>свою</w:t>
      </w:r>
      <w:r w:rsidRPr="004A695C">
        <w:rPr>
          <w:lang w:val="en-US"/>
        </w:rPr>
        <w:t></w:t>
      </w:r>
      <w:r w:rsidRPr="004A695C">
        <w:rPr>
          <w:rFonts w:hint="eastAsia"/>
          <w:lang w:val="en-US"/>
        </w:rPr>
        <w:t>кандидатуру</w:t>
      </w:r>
      <w:r w:rsidRPr="004A695C">
        <w:rPr>
          <w:lang w:val="en-US"/>
        </w:rPr>
        <w:t></w:t>
      </w:r>
      <w:r w:rsidRPr="004A695C">
        <w:rPr>
          <w:rFonts w:hint="eastAsia"/>
          <w:lang w:val="en-US"/>
        </w:rPr>
        <w:t>для</w:t>
      </w:r>
      <w:r w:rsidRPr="004A695C">
        <w:rPr>
          <w:lang w:val="en-US"/>
        </w:rPr>
        <w:t></w:t>
      </w:r>
      <w:r w:rsidRPr="004A695C">
        <w:rPr>
          <w:rFonts w:hint="eastAsia"/>
          <w:lang w:val="en-US"/>
        </w:rPr>
        <w:t>участі</w:t>
      </w:r>
      <w:r w:rsidRPr="004A695C">
        <w:rPr>
          <w:lang w:val="en-US"/>
        </w:rPr>
        <w:t></w:t>
      </w:r>
      <w:r w:rsidRPr="004A695C">
        <w:rPr>
          <w:rFonts w:hint="eastAsia"/>
          <w:lang w:val="en-US"/>
        </w:rPr>
        <w:t>у</w:t>
      </w:r>
      <w:r w:rsidRPr="004A695C">
        <w:rPr>
          <w:lang w:val="en-US"/>
        </w:rPr>
        <w:t></w:t>
      </w:r>
      <w:r w:rsidRPr="004A695C">
        <w:rPr>
          <w:rFonts w:hint="eastAsia"/>
          <w:lang w:val="en-US"/>
        </w:rPr>
        <w:t>виборах</w:t>
      </w:r>
      <w:r w:rsidRPr="004A695C">
        <w:rPr>
          <w:lang w:val="en-US"/>
        </w:rPr>
        <w:t></w:t>
      </w:r>
    </w:p>
    <w:p w:rsidR="004A695C" w:rsidRPr="004A695C" w:rsidRDefault="004A695C" w:rsidP="004A695C">
      <w:pPr>
        <w:rPr>
          <w:lang w:val="en-US"/>
        </w:rPr>
      </w:pPr>
      <w:r w:rsidRPr="004A695C">
        <w:rPr>
          <w:rFonts w:hint="eastAsia"/>
          <w:lang w:val="en-US"/>
        </w:rPr>
        <w:t>набувати</w:t>
      </w:r>
      <w:r w:rsidRPr="004A695C">
        <w:rPr>
          <w:lang w:val="en-US"/>
        </w:rPr>
        <w:t></w:t>
      </w:r>
      <w:r w:rsidRPr="004A695C">
        <w:rPr>
          <w:rFonts w:hint="eastAsia"/>
          <w:lang w:val="en-US"/>
        </w:rPr>
        <w:t>спеціального</w:t>
      </w:r>
      <w:r w:rsidRPr="004A695C">
        <w:rPr>
          <w:lang w:val="en-US"/>
        </w:rPr>
        <w:t></w:t>
      </w:r>
      <w:r w:rsidRPr="004A695C">
        <w:rPr>
          <w:rFonts w:hint="eastAsia"/>
          <w:lang w:val="en-US"/>
        </w:rPr>
        <w:t>статусу</w:t>
      </w:r>
      <w:r w:rsidRPr="004A695C">
        <w:rPr>
          <w:lang w:val="en-US"/>
        </w:rPr>
        <w:t></w:t>
      </w:r>
      <w:r w:rsidRPr="004A695C">
        <w:rPr>
          <w:rFonts w:hint="eastAsia"/>
          <w:lang w:val="en-US"/>
        </w:rPr>
        <w:t>на</w:t>
      </w:r>
      <w:r w:rsidRPr="004A695C">
        <w:rPr>
          <w:lang w:val="en-US"/>
        </w:rPr>
        <w:t></w:t>
      </w:r>
      <w:r w:rsidRPr="004A695C">
        <w:rPr>
          <w:rFonts w:hint="eastAsia"/>
          <w:lang w:val="en-US"/>
        </w:rPr>
        <w:t>виборах</w:t>
      </w:r>
      <w:r w:rsidRPr="004A695C">
        <w:rPr>
          <w:lang w:val="en-US"/>
        </w:rPr>
        <w:t></w:t>
      </w:r>
      <w:r w:rsidRPr="004A695C">
        <w:rPr>
          <w:lang w:val="en-US"/>
        </w:rPr>
        <w:t></w:t>
      </w:r>
      <w:r w:rsidRPr="004A695C">
        <w:rPr>
          <w:rFonts w:hint="eastAsia"/>
          <w:lang w:val="en-US"/>
        </w:rPr>
        <w:t>отримати</w:t>
      </w:r>
      <w:r w:rsidRPr="004A695C">
        <w:rPr>
          <w:lang w:val="en-US"/>
        </w:rPr>
        <w:t></w:t>
      </w:r>
      <w:r w:rsidRPr="004A695C">
        <w:rPr>
          <w:rFonts w:hint="eastAsia"/>
          <w:lang w:val="en-US"/>
        </w:rPr>
        <w:t>виборчий</w:t>
      </w:r>
      <w:r w:rsidRPr="004A695C">
        <w:rPr>
          <w:lang w:val="en-US"/>
        </w:rPr>
        <w:t></w:t>
      </w:r>
      <w:r w:rsidRPr="004A695C">
        <w:rPr>
          <w:rFonts w:hint="eastAsia"/>
          <w:lang w:val="en-US"/>
        </w:rPr>
        <w:t>бюлетень</w:t>
      </w:r>
      <w:r w:rsidRPr="004A695C">
        <w:rPr>
          <w:lang w:val="en-US"/>
        </w:rPr>
        <w:t></w:t>
      </w:r>
    </w:p>
    <w:p w:rsidR="004A695C" w:rsidRPr="004A695C" w:rsidRDefault="004A695C" w:rsidP="004A695C">
      <w:pPr>
        <w:rPr>
          <w:lang w:val="en-US"/>
        </w:rPr>
      </w:pPr>
      <w:r w:rsidRPr="004A695C">
        <w:rPr>
          <w:rFonts w:hint="eastAsia"/>
          <w:lang w:val="en-US"/>
        </w:rPr>
        <w:t>проводити</w:t>
      </w:r>
      <w:r w:rsidRPr="004A695C">
        <w:rPr>
          <w:lang w:val="en-US"/>
        </w:rPr>
        <w:t></w:t>
      </w:r>
      <w:r w:rsidRPr="004A695C">
        <w:rPr>
          <w:rFonts w:hint="eastAsia"/>
          <w:lang w:val="en-US"/>
        </w:rPr>
        <w:t>передвиборну</w:t>
      </w:r>
      <w:r w:rsidRPr="004A695C">
        <w:rPr>
          <w:lang w:val="en-US"/>
        </w:rPr>
        <w:t></w:t>
      </w:r>
      <w:r w:rsidRPr="004A695C">
        <w:rPr>
          <w:rFonts w:hint="eastAsia"/>
          <w:lang w:val="en-US"/>
        </w:rPr>
        <w:t>агітацію</w:t>
      </w:r>
      <w:r w:rsidRPr="004A695C">
        <w:rPr>
          <w:lang w:val="en-US"/>
        </w:rPr>
        <w:t></w:t>
      </w:r>
      <w:r w:rsidRPr="004A695C">
        <w:rPr>
          <w:lang w:val="en-US"/>
        </w:rPr>
        <w:t></w:t>
      </w:r>
      <w:r w:rsidRPr="004A695C">
        <w:rPr>
          <w:rFonts w:hint="eastAsia"/>
          <w:lang w:val="en-US"/>
        </w:rPr>
        <w:t>голосувати</w:t>
      </w:r>
      <w:r w:rsidRPr="004A695C">
        <w:rPr>
          <w:lang w:val="en-US"/>
        </w:rPr>
        <w:t></w:t>
      </w:r>
      <w:r w:rsidRPr="004A695C">
        <w:rPr>
          <w:lang w:val="en-US"/>
        </w:rPr>
        <w:t></w:t>
      </w:r>
      <w:r w:rsidRPr="004A695C">
        <w:rPr>
          <w:rFonts w:hint="eastAsia"/>
          <w:lang w:val="en-US"/>
        </w:rPr>
        <w:t>відмовлятися</w:t>
      </w:r>
      <w:r w:rsidRPr="004A695C">
        <w:rPr>
          <w:lang w:val="en-US"/>
        </w:rPr>
        <w:t></w:t>
      </w:r>
      <w:r w:rsidRPr="004A695C">
        <w:rPr>
          <w:rFonts w:hint="eastAsia"/>
          <w:lang w:val="en-US"/>
        </w:rPr>
        <w:t>від</w:t>
      </w:r>
      <w:r w:rsidRPr="004A695C">
        <w:rPr>
          <w:lang w:val="en-US"/>
        </w:rPr>
        <w:t></w:t>
      </w:r>
      <w:r w:rsidRPr="004A695C">
        <w:rPr>
          <w:rFonts w:hint="eastAsia"/>
          <w:lang w:val="en-US"/>
        </w:rPr>
        <w:t>участі</w:t>
      </w:r>
      <w:r w:rsidRPr="004A695C">
        <w:rPr>
          <w:lang w:val="en-US"/>
        </w:rPr>
        <w:t></w:t>
      </w:r>
      <w:r w:rsidRPr="004A695C">
        <w:rPr>
          <w:rFonts w:hint="eastAsia"/>
          <w:lang w:val="en-US"/>
        </w:rPr>
        <w:t>у</w:t>
      </w:r>
    </w:p>
    <w:p w:rsidR="004A695C" w:rsidRPr="004A695C" w:rsidRDefault="004A695C" w:rsidP="004A695C">
      <w:pPr>
        <w:rPr>
          <w:lang w:val="en-US"/>
        </w:rPr>
      </w:pPr>
      <w:r w:rsidRPr="004A695C">
        <w:rPr>
          <w:rFonts w:hint="eastAsia"/>
          <w:lang w:val="en-US"/>
        </w:rPr>
        <w:t>виборах</w:t>
      </w:r>
      <w:r w:rsidRPr="004A695C">
        <w:rPr>
          <w:lang w:val="en-US"/>
        </w:rPr>
        <w:t></w:t>
      </w:r>
      <w:r w:rsidRPr="004A695C">
        <w:rPr>
          <w:lang w:val="en-US"/>
        </w:rPr>
        <w:t></w:t>
      </w:r>
      <w:r w:rsidRPr="004A695C">
        <w:rPr>
          <w:rFonts w:hint="eastAsia"/>
          <w:lang w:val="en-US"/>
        </w:rPr>
        <w:t>відмовлятися</w:t>
      </w:r>
      <w:r w:rsidRPr="004A695C">
        <w:rPr>
          <w:lang w:val="en-US"/>
        </w:rPr>
        <w:t></w:t>
      </w:r>
      <w:r w:rsidRPr="004A695C">
        <w:rPr>
          <w:rFonts w:hint="eastAsia"/>
          <w:lang w:val="en-US"/>
        </w:rPr>
        <w:t>від</w:t>
      </w:r>
      <w:r w:rsidRPr="004A695C">
        <w:rPr>
          <w:lang w:val="en-US"/>
        </w:rPr>
        <w:t></w:t>
      </w:r>
      <w:r w:rsidRPr="004A695C">
        <w:rPr>
          <w:rFonts w:hint="eastAsia"/>
          <w:lang w:val="en-US"/>
        </w:rPr>
        <w:t>участі</w:t>
      </w:r>
      <w:r w:rsidRPr="004A695C">
        <w:rPr>
          <w:lang w:val="en-US"/>
        </w:rPr>
        <w:t></w:t>
      </w:r>
      <w:r w:rsidRPr="004A695C">
        <w:rPr>
          <w:rFonts w:hint="eastAsia"/>
          <w:lang w:val="en-US"/>
        </w:rPr>
        <w:t>в</w:t>
      </w:r>
      <w:r w:rsidRPr="004A695C">
        <w:rPr>
          <w:lang w:val="en-US"/>
        </w:rPr>
        <w:t></w:t>
      </w:r>
      <w:r w:rsidRPr="004A695C">
        <w:rPr>
          <w:rFonts w:hint="eastAsia"/>
          <w:lang w:val="en-US"/>
        </w:rPr>
        <w:t>голосуванні</w:t>
      </w:r>
      <w:r w:rsidRPr="004A695C">
        <w:rPr>
          <w:lang w:val="en-US"/>
        </w:rPr>
        <w:t></w:t>
      </w:r>
      <w:r w:rsidRPr="004A695C">
        <w:rPr>
          <w:lang w:val="en-US"/>
        </w:rPr>
        <w:t></w:t>
      </w:r>
      <w:r w:rsidRPr="004A695C">
        <w:rPr>
          <w:rFonts w:hint="eastAsia"/>
          <w:lang w:val="en-US"/>
        </w:rPr>
        <w:t>отримувати</w:t>
      </w:r>
      <w:r w:rsidRPr="004A695C">
        <w:rPr>
          <w:lang w:val="en-US"/>
        </w:rPr>
        <w:t></w:t>
      </w:r>
      <w:r w:rsidRPr="004A695C">
        <w:rPr>
          <w:rFonts w:hint="eastAsia"/>
          <w:lang w:val="en-US"/>
        </w:rPr>
        <w:t>відкріпне</w:t>
      </w:r>
    </w:p>
    <w:p w:rsidR="004A695C" w:rsidRPr="004A695C" w:rsidRDefault="004A695C" w:rsidP="004A695C">
      <w:pPr>
        <w:rPr>
          <w:lang w:val="en-US"/>
        </w:rPr>
      </w:pPr>
      <w:r w:rsidRPr="004A695C">
        <w:rPr>
          <w:rFonts w:hint="eastAsia"/>
          <w:lang w:val="en-US"/>
        </w:rPr>
        <w:t>посвідчення</w:t>
      </w:r>
      <w:r w:rsidRPr="004A695C">
        <w:rPr>
          <w:lang w:val="en-US"/>
        </w:rPr>
        <w:t></w:t>
      </w:r>
      <w:r w:rsidRPr="004A695C">
        <w:rPr>
          <w:lang w:val="en-US"/>
        </w:rPr>
        <w:t></w:t>
      </w:r>
      <w:r w:rsidRPr="004A695C">
        <w:rPr>
          <w:rFonts w:hint="eastAsia"/>
          <w:lang w:val="en-US"/>
        </w:rPr>
        <w:t>а</w:t>
      </w:r>
      <w:r w:rsidRPr="004A695C">
        <w:rPr>
          <w:lang w:val="en-US"/>
        </w:rPr>
        <w:t></w:t>
      </w:r>
      <w:r w:rsidRPr="004A695C">
        <w:rPr>
          <w:rFonts w:hint="eastAsia"/>
          <w:lang w:val="en-US"/>
        </w:rPr>
        <w:t>також</w:t>
      </w:r>
      <w:r w:rsidRPr="004A695C">
        <w:rPr>
          <w:lang w:val="en-US"/>
        </w:rPr>
        <w:t></w:t>
      </w:r>
      <w:r w:rsidRPr="004A695C">
        <w:rPr>
          <w:rFonts w:hint="eastAsia"/>
          <w:lang w:val="en-US"/>
        </w:rPr>
        <w:t>про</w:t>
      </w:r>
      <w:r w:rsidRPr="004A695C">
        <w:rPr>
          <w:lang w:val="en-US"/>
        </w:rPr>
        <w:t></w:t>
      </w:r>
      <w:r w:rsidRPr="004A695C">
        <w:rPr>
          <w:rFonts w:hint="eastAsia"/>
          <w:lang w:val="en-US"/>
        </w:rPr>
        <w:t>право</w:t>
      </w:r>
      <w:r w:rsidRPr="004A695C">
        <w:rPr>
          <w:lang w:val="en-US"/>
        </w:rPr>
        <w:t></w:t>
      </w:r>
      <w:r w:rsidRPr="004A695C">
        <w:rPr>
          <w:rFonts w:hint="eastAsia"/>
          <w:lang w:val="en-US"/>
        </w:rPr>
        <w:t>бути</w:t>
      </w:r>
      <w:r w:rsidRPr="004A695C">
        <w:rPr>
          <w:lang w:val="en-US"/>
        </w:rPr>
        <w:t></w:t>
      </w:r>
      <w:r w:rsidRPr="004A695C">
        <w:rPr>
          <w:rFonts w:hint="eastAsia"/>
          <w:lang w:val="en-US"/>
        </w:rPr>
        <w:t>уповноваженою</w:t>
      </w:r>
      <w:r w:rsidRPr="004A695C">
        <w:rPr>
          <w:lang w:val="en-US"/>
        </w:rPr>
        <w:t></w:t>
      </w:r>
      <w:r w:rsidRPr="004A695C">
        <w:rPr>
          <w:rFonts w:hint="eastAsia"/>
          <w:lang w:val="en-US"/>
        </w:rPr>
        <w:t>та</w:t>
      </w:r>
      <w:r w:rsidRPr="004A695C">
        <w:rPr>
          <w:lang w:val="en-US"/>
        </w:rPr>
        <w:t></w:t>
      </w:r>
      <w:r w:rsidRPr="004A695C">
        <w:rPr>
          <w:rFonts w:hint="eastAsia"/>
          <w:lang w:val="en-US"/>
        </w:rPr>
        <w:t>довіреною</w:t>
      </w:r>
      <w:r w:rsidRPr="004A695C">
        <w:rPr>
          <w:lang w:val="en-US"/>
        </w:rPr>
        <w:t></w:t>
      </w:r>
      <w:r w:rsidRPr="004A695C">
        <w:rPr>
          <w:rFonts w:hint="eastAsia"/>
          <w:lang w:val="en-US"/>
        </w:rPr>
        <w:t>особою</w:t>
      </w:r>
      <w:r w:rsidRPr="004A695C">
        <w:rPr>
          <w:lang w:val="en-US"/>
        </w:rPr>
        <w:t></w:t>
      </w:r>
    </w:p>
    <w:p w:rsidR="004A695C" w:rsidRPr="004A695C" w:rsidRDefault="004A695C" w:rsidP="004A695C">
      <w:pPr>
        <w:rPr>
          <w:lang w:val="en-US"/>
        </w:rPr>
      </w:pPr>
      <w:r w:rsidRPr="004A695C">
        <w:rPr>
          <w:rFonts w:hint="eastAsia"/>
          <w:lang w:val="en-US"/>
        </w:rPr>
        <w:t>право</w:t>
      </w:r>
      <w:r w:rsidRPr="004A695C">
        <w:rPr>
          <w:lang w:val="en-US"/>
        </w:rPr>
        <w:t></w:t>
      </w:r>
      <w:r w:rsidRPr="004A695C">
        <w:rPr>
          <w:rFonts w:hint="eastAsia"/>
          <w:lang w:val="en-US"/>
        </w:rPr>
        <w:t>кандидата</w:t>
      </w:r>
      <w:r w:rsidRPr="004A695C">
        <w:rPr>
          <w:lang w:val="en-US"/>
        </w:rPr>
        <w:t></w:t>
      </w:r>
      <w:r w:rsidRPr="004A695C">
        <w:rPr>
          <w:rFonts w:hint="eastAsia"/>
          <w:lang w:val="en-US"/>
        </w:rPr>
        <w:t>на</w:t>
      </w:r>
      <w:r w:rsidRPr="004A695C">
        <w:rPr>
          <w:lang w:val="en-US"/>
        </w:rPr>
        <w:t></w:t>
      </w:r>
      <w:r w:rsidRPr="004A695C">
        <w:rPr>
          <w:rFonts w:hint="eastAsia"/>
          <w:lang w:val="en-US"/>
        </w:rPr>
        <w:t>пільги</w:t>
      </w:r>
      <w:r w:rsidRPr="004A695C">
        <w:rPr>
          <w:lang w:val="en-US"/>
        </w:rPr>
        <w:t></w:t>
      </w:r>
      <w:r w:rsidRPr="004A695C">
        <w:rPr>
          <w:lang w:val="en-US"/>
        </w:rPr>
        <w:t></w:t>
      </w:r>
      <w:r w:rsidRPr="004A695C">
        <w:rPr>
          <w:rFonts w:hint="eastAsia"/>
          <w:lang w:val="en-US"/>
        </w:rPr>
        <w:t>привілеї</w:t>
      </w:r>
      <w:r w:rsidRPr="004A695C">
        <w:rPr>
          <w:lang w:val="en-US"/>
        </w:rPr>
        <w:t></w:t>
      </w:r>
      <w:r w:rsidRPr="004A695C">
        <w:rPr>
          <w:rFonts w:hint="eastAsia"/>
          <w:lang w:val="en-US"/>
        </w:rPr>
        <w:t>та</w:t>
      </w:r>
      <w:r w:rsidRPr="004A695C">
        <w:rPr>
          <w:lang w:val="en-US"/>
        </w:rPr>
        <w:t></w:t>
      </w:r>
      <w:r w:rsidRPr="004A695C">
        <w:rPr>
          <w:rFonts w:hint="eastAsia"/>
          <w:lang w:val="en-US"/>
        </w:rPr>
        <w:t>гарантії</w:t>
      </w:r>
      <w:r w:rsidRPr="004A695C">
        <w:rPr>
          <w:lang w:val="en-US"/>
        </w:rPr>
        <w:t></w:t>
      </w:r>
      <w:r w:rsidRPr="004A695C">
        <w:rPr>
          <w:rFonts w:hint="eastAsia"/>
          <w:lang w:val="en-US"/>
        </w:rPr>
        <w:t>з</w:t>
      </w:r>
      <w:r w:rsidRPr="004A695C">
        <w:rPr>
          <w:lang w:val="en-US"/>
        </w:rPr>
        <w:t></w:t>
      </w:r>
      <w:r w:rsidRPr="004A695C">
        <w:rPr>
          <w:rFonts w:hint="eastAsia"/>
          <w:lang w:val="en-US"/>
        </w:rPr>
        <w:t>боку</w:t>
      </w:r>
      <w:r w:rsidRPr="004A695C">
        <w:rPr>
          <w:lang w:val="en-US"/>
        </w:rPr>
        <w:t></w:t>
      </w:r>
      <w:r w:rsidRPr="004A695C">
        <w:rPr>
          <w:rFonts w:hint="eastAsia"/>
          <w:lang w:val="en-US"/>
        </w:rPr>
        <w:t>держави</w:t>
      </w:r>
      <w:r w:rsidRPr="004A695C">
        <w:rPr>
          <w:lang w:val="en-US"/>
        </w:rPr>
        <w:t></w:t>
      </w:r>
      <w:r w:rsidRPr="004A695C">
        <w:rPr>
          <w:lang w:val="en-US"/>
        </w:rPr>
        <w:t></w:t>
      </w:r>
      <w:r w:rsidRPr="004A695C">
        <w:rPr>
          <w:rFonts w:hint="eastAsia"/>
          <w:lang w:val="en-US"/>
        </w:rPr>
        <w:t>право</w:t>
      </w:r>
      <w:r w:rsidRPr="004A695C">
        <w:rPr>
          <w:lang w:val="en-US"/>
        </w:rPr>
        <w:t></w:t>
      </w:r>
      <w:r w:rsidRPr="004A695C">
        <w:rPr>
          <w:rFonts w:hint="eastAsia"/>
          <w:lang w:val="en-US"/>
        </w:rPr>
        <w:t>на</w:t>
      </w:r>
    </w:p>
    <w:p w:rsidR="004A695C" w:rsidRPr="004A695C" w:rsidRDefault="004A695C" w:rsidP="004A695C">
      <w:pPr>
        <w:rPr>
          <w:lang w:val="en-US"/>
        </w:rPr>
      </w:pPr>
      <w:r w:rsidRPr="004A695C">
        <w:rPr>
          <w:rFonts w:hint="eastAsia"/>
          <w:lang w:val="en-US"/>
        </w:rPr>
        <w:t>участь</w:t>
      </w:r>
      <w:r w:rsidRPr="004A695C">
        <w:rPr>
          <w:lang w:val="en-US"/>
        </w:rPr>
        <w:t></w:t>
      </w:r>
      <w:r w:rsidRPr="004A695C">
        <w:rPr>
          <w:rFonts w:hint="eastAsia"/>
          <w:lang w:val="en-US"/>
        </w:rPr>
        <w:t>у</w:t>
      </w:r>
      <w:r w:rsidRPr="004A695C">
        <w:rPr>
          <w:lang w:val="en-US"/>
        </w:rPr>
        <w:t></w:t>
      </w:r>
      <w:r w:rsidRPr="004A695C">
        <w:rPr>
          <w:rFonts w:hint="eastAsia"/>
          <w:lang w:val="en-US"/>
        </w:rPr>
        <w:t>фінансуванні</w:t>
      </w:r>
      <w:r w:rsidRPr="004A695C">
        <w:rPr>
          <w:lang w:val="en-US"/>
        </w:rPr>
        <w:t></w:t>
      </w:r>
      <w:r w:rsidRPr="004A695C">
        <w:rPr>
          <w:rFonts w:hint="eastAsia"/>
          <w:lang w:val="en-US"/>
        </w:rPr>
        <w:t>виборчої</w:t>
      </w:r>
      <w:r w:rsidRPr="004A695C">
        <w:rPr>
          <w:lang w:val="en-US"/>
        </w:rPr>
        <w:t></w:t>
      </w:r>
      <w:r w:rsidRPr="004A695C">
        <w:rPr>
          <w:rFonts w:hint="eastAsia"/>
          <w:lang w:val="en-US"/>
        </w:rPr>
        <w:t>кампанії</w:t>
      </w:r>
      <w:r w:rsidRPr="004A695C">
        <w:rPr>
          <w:lang w:val="en-US"/>
        </w:rPr>
        <w:t></w:t>
      </w:r>
      <w:r w:rsidRPr="004A695C">
        <w:rPr>
          <w:rFonts w:hint="eastAsia"/>
          <w:lang w:val="en-US"/>
        </w:rPr>
        <w:t>кандидата</w:t>
      </w:r>
      <w:r w:rsidRPr="004A695C">
        <w:rPr>
          <w:lang w:val="en-US"/>
        </w:rPr>
        <w:t></w:t>
      </w:r>
      <w:r w:rsidRPr="004A695C">
        <w:rPr>
          <w:lang w:val="en-US"/>
        </w:rPr>
        <w:t></w:t>
      </w:r>
      <w:r w:rsidRPr="004A695C">
        <w:rPr>
          <w:rFonts w:hint="eastAsia"/>
          <w:lang w:val="en-US"/>
        </w:rPr>
        <w:t>політичної</w:t>
      </w:r>
      <w:r w:rsidRPr="004A695C">
        <w:rPr>
          <w:lang w:val="en-US"/>
        </w:rPr>
        <w:t></w:t>
      </w:r>
      <w:r w:rsidRPr="004A695C">
        <w:rPr>
          <w:rFonts w:hint="eastAsia"/>
          <w:lang w:val="en-US"/>
        </w:rPr>
        <w:t>партії</w:t>
      </w:r>
      <w:r w:rsidRPr="004A695C">
        <w:rPr>
          <w:lang w:val="en-US"/>
        </w:rPr>
        <w:t></w:t>
      </w:r>
      <w:r w:rsidRPr="004A695C">
        <w:rPr>
          <w:lang w:val="en-US"/>
        </w:rPr>
        <w:t></w:t>
      </w:r>
      <w:r w:rsidRPr="004A695C">
        <w:rPr>
          <w:rFonts w:hint="eastAsia"/>
          <w:lang w:val="en-US"/>
        </w:rPr>
        <w:t>яке</w:t>
      </w:r>
      <w:r w:rsidRPr="004A695C">
        <w:rPr>
          <w:lang w:val="en-US"/>
        </w:rPr>
        <w:t></w:t>
      </w:r>
      <w:r w:rsidRPr="004A695C">
        <w:rPr>
          <w:rFonts w:hint="eastAsia"/>
          <w:lang w:val="en-US"/>
        </w:rPr>
        <w:t>у</w:t>
      </w:r>
    </w:p>
    <w:p w:rsidR="004A695C" w:rsidRPr="004A695C" w:rsidRDefault="004A695C" w:rsidP="004A695C">
      <w:pPr>
        <w:rPr>
          <w:lang w:val="en-US"/>
        </w:rPr>
      </w:pPr>
      <w:r w:rsidRPr="004A695C">
        <w:rPr>
          <w:lang w:val="en-US"/>
        </w:rPr>
        <w:t></w:t>
      </w:r>
      <w:r w:rsidRPr="004A695C">
        <w:rPr>
          <w:lang w:val="en-US"/>
        </w:rPr>
        <w:t></w:t>
      </w:r>
      <w:r w:rsidRPr="004A695C">
        <w:rPr>
          <w:lang w:val="en-US"/>
        </w:rPr>
        <w:t></w:t>
      </w:r>
    </w:p>
    <w:p w:rsidR="004A695C" w:rsidRPr="004A695C" w:rsidRDefault="004A695C" w:rsidP="004A695C">
      <w:pPr>
        <w:rPr>
          <w:lang w:val="en-US"/>
        </w:rPr>
      </w:pPr>
      <w:r w:rsidRPr="004A695C">
        <w:rPr>
          <w:rFonts w:hint="eastAsia"/>
          <w:lang w:val="en-US"/>
        </w:rPr>
        <w:t>свою</w:t>
      </w:r>
      <w:r w:rsidRPr="004A695C">
        <w:rPr>
          <w:lang w:val="en-US"/>
        </w:rPr>
        <w:t></w:t>
      </w:r>
      <w:r w:rsidRPr="004A695C">
        <w:rPr>
          <w:rFonts w:hint="eastAsia"/>
          <w:lang w:val="en-US"/>
        </w:rPr>
        <w:t>чергу</w:t>
      </w:r>
      <w:r w:rsidRPr="004A695C">
        <w:rPr>
          <w:lang w:val="en-US"/>
        </w:rPr>
        <w:t></w:t>
      </w:r>
      <w:r w:rsidRPr="004A695C">
        <w:rPr>
          <w:rFonts w:hint="eastAsia"/>
          <w:lang w:val="en-US"/>
        </w:rPr>
        <w:t>поділяється</w:t>
      </w:r>
      <w:r w:rsidRPr="004A695C">
        <w:rPr>
          <w:lang w:val="en-US"/>
        </w:rPr>
        <w:t></w:t>
      </w:r>
      <w:r w:rsidRPr="004A695C">
        <w:rPr>
          <w:lang w:val="en-US"/>
        </w:rPr>
        <w:t></w:t>
      </w:r>
      <w:r w:rsidRPr="004A695C">
        <w:rPr>
          <w:rFonts w:hint="eastAsia"/>
          <w:lang w:val="en-US"/>
        </w:rPr>
        <w:t>на</w:t>
      </w:r>
      <w:r w:rsidRPr="004A695C">
        <w:rPr>
          <w:lang w:val="en-US"/>
        </w:rPr>
        <w:t></w:t>
      </w:r>
      <w:r w:rsidRPr="004A695C">
        <w:rPr>
          <w:rFonts w:hint="eastAsia"/>
          <w:lang w:val="en-US"/>
        </w:rPr>
        <w:t>право</w:t>
      </w:r>
      <w:r w:rsidRPr="004A695C">
        <w:rPr>
          <w:lang w:val="en-US"/>
        </w:rPr>
        <w:t></w:t>
      </w:r>
      <w:r w:rsidRPr="004A695C">
        <w:rPr>
          <w:rFonts w:hint="eastAsia"/>
          <w:lang w:val="en-US"/>
        </w:rPr>
        <w:t>на</w:t>
      </w:r>
      <w:r w:rsidRPr="004A695C">
        <w:rPr>
          <w:lang w:val="en-US"/>
        </w:rPr>
        <w:t></w:t>
      </w:r>
      <w:r w:rsidRPr="004A695C">
        <w:rPr>
          <w:rFonts w:hint="eastAsia"/>
          <w:lang w:val="en-US"/>
        </w:rPr>
        <w:t>внесення</w:t>
      </w:r>
      <w:r w:rsidRPr="004A695C">
        <w:rPr>
          <w:lang w:val="en-US"/>
        </w:rPr>
        <w:t></w:t>
      </w:r>
      <w:r w:rsidRPr="004A695C">
        <w:rPr>
          <w:rFonts w:hint="eastAsia"/>
          <w:lang w:val="en-US"/>
        </w:rPr>
        <w:t>пожертвувань</w:t>
      </w:r>
      <w:r w:rsidRPr="004A695C">
        <w:rPr>
          <w:lang w:val="en-US"/>
        </w:rPr>
        <w:t></w:t>
      </w:r>
      <w:r w:rsidRPr="004A695C">
        <w:rPr>
          <w:rFonts w:hint="eastAsia"/>
          <w:lang w:val="en-US"/>
        </w:rPr>
        <w:t>у</w:t>
      </w:r>
      <w:r w:rsidRPr="004A695C">
        <w:rPr>
          <w:lang w:val="en-US"/>
        </w:rPr>
        <w:t></w:t>
      </w:r>
      <w:r w:rsidRPr="004A695C">
        <w:rPr>
          <w:rFonts w:hint="eastAsia"/>
          <w:lang w:val="en-US"/>
        </w:rPr>
        <w:t>виборчі</w:t>
      </w:r>
      <w:r w:rsidRPr="004A695C">
        <w:rPr>
          <w:lang w:val="en-US"/>
        </w:rPr>
        <w:t></w:t>
      </w:r>
      <w:r w:rsidRPr="004A695C">
        <w:rPr>
          <w:rFonts w:hint="eastAsia"/>
          <w:lang w:val="en-US"/>
        </w:rPr>
        <w:t>фонди</w:t>
      </w:r>
    </w:p>
    <w:p w:rsidR="004A695C" w:rsidRPr="004A695C" w:rsidRDefault="004A695C" w:rsidP="004A695C">
      <w:pPr>
        <w:rPr>
          <w:lang w:val="en-US"/>
        </w:rPr>
      </w:pPr>
      <w:r w:rsidRPr="004A695C">
        <w:rPr>
          <w:rFonts w:hint="eastAsia"/>
          <w:lang w:val="en-US"/>
        </w:rPr>
        <w:t>кандидатів</w:t>
      </w:r>
      <w:r w:rsidRPr="004A695C">
        <w:rPr>
          <w:lang w:val="en-US"/>
        </w:rPr>
        <w:t></w:t>
      </w:r>
      <w:r w:rsidRPr="004A695C">
        <w:rPr>
          <w:lang w:val="en-US"/>
        </w:rPr>
        <w:t></w:t>
      </w:r>
      <w:r w:rsidRPr="004A695C">
        <w:rPr>
          <w:rFonts w:hint="eastAsia"/>
          <w:lang w:val="en-US"/>
        </w:rPr>
        <w:t>політичних</w:t>
      </w:r>
      <w:r w:rsidRPr="004A695C">
        <w:rPr>
          <w:lang w:val="en-US"/>
        </w:rPr>
        <w:t></w:t>
      </w:r>
      <w:r w:rsidRPr="004A695C">
        <w:rPr>
          <w:rFonts w:hint="eastAsia"/>
          <w:lang w:val="en-US"/>
        </w:rPr>
        <w:t>партій</w:t>
      </w:r>
      <w:r w:rsidRPr="004A695C">
        <w:rPr>
          <w:lang w:val="en-US"/>
        </w:rPr>
        <w:t></w:t>
      </w:r>
      <w:r w:rsidRPr="004A695C">
        <w:rPr>
          <w:lang w:val="en-US"/>
        </w:rPr>
        <w:t></w:t>
      </w:r>
      <w:r w:rsidRPr="004A695C">
        <w:rPr>
          <w:rFonts w:hint="eastAsia"/>
          <w:lang w:val="en-US"/>
        </w:rPr>
        <w:t>право</w:t>
      </w:r>
      <w:r w:rsidRPr="004A695C">
        <w:rPr>
          <w:lang w:val="en-US"/>
        </w:rPr>
        <w:t></w:t>
      </w:r>
      <w:r w:rsidRPr="004A695C">
        <w:rPr>
          <w:rFonts w:hint="eastAsia"/>
          <w:lang w:val="en-US"/>
        </w:rPr>
        <w:t>на</w:t>
      </w:r>
      <w:r w:rsidRPr="004A695C">
        <w:rPr>
          <w:lang w:val="en-US"/>
        </w:rPr>
        <w:t></w:t>
      </w:r>
      <w:r w:rsidRPr="004A695C">
        <w:rPr>
          <w:rFonts w:hint="eastAsia"/>
          <w:lang w:val="en-US"/>
        </w:rPr>
        <w:t>відкриття</w:t>
      </w:r>
      <w:r w:rsidRPr="004A695C">
        <w:rPr>
          <w:lang w:val="en-US"/>
        </w:rPr>
        <w:t></w:t>
      </w:r>
      <w:r w:rsidRPr="004A695C">
        <w:rPr>
          <w:rFonts w:hint="eastAsia"/>
          <w:lang w:val="en-US"/>
        </w:rPr>
        <w:t>спеціального</w:t>
      </w:r>
      <w:r w:rsidRPr="004A695C">
        <w:rPr>
          <w:lang w:val="en-US"/>
        </w:rPr>
        <w:t></w:t>
      </w:r>
      <w:r w:rsidRPr="004A695C">
        <w:rPr>
          <w:rFonts w:hint="eastAsia"/>
          <w:lang w:val="en-US"/>
        </w:rPr>
        <w:t>виборчого</w:t>
      </w:r>
    </w:p>
    <w:p w:rsidR="004A695C" w:rsidRPr="004A695C" w:rsidRDefault="004A695C" w:rsidP="004A695C">
      <w:pPr>
        <w:rPr>
          <w:lang w:val="en-US"/>
        </w:rPr>
      </w:pPr>
      <w:r w:rsidRPr="004A695C">
        <w:rPr>
          <w:rFonts w:hint="eastAsia"/>
          <w:lang w:val="en-US"/>
        </w:rPr>
        <w:t>рахунка</w:t>
      </w:r>
      <w:r w:rsidRPr="004A695C">
        <w:rPr>
          <w:lang w:val="en-US"/>
        </w:rPr>
        <w:t></w:t>
      </w:r>
      <w:r w:rsidRPr="004A695C">
        <w:rPr>
          <w:lang w:val="en-US"/>
        </w:rPr>
        <w:t></w:t>
      </w:r>
      <w:r w:rsidRPr="004A695C">
        <w:rPr>
          <w:rFonts w:hint="eastAsia"/>
          <w:lang w:val="en-US"/>
        </w:rPr>
        <w:t>право</w:t>
      </w:r>
      <w:r w:rsidRPr="004A695C">
        <w:rPr>
          <w:lang w:val="en-US"/>
        </w:rPr>
        <w:t></w:t>
      </w:r>
      <w:r w:rsidRPr="004A695C">
        <w:rPr>
          <w:rFonts w:hint="eastAsia"/>
          <w:lang w:val="en-US"/>
        </w:rPr>
        <w:t>на</w:t>
      </w:r>
      <w:r w:rsidRPr="004A695C">
        <w:rPr>
          <w:lang w:val="en-US"/>
        </w:rPr>
        <w:t></w:t>
      </w:r>
      <w:r w:rsidRPr="004A695C">
        <w:rPr>
          <w:rFonts w:hint="eastAsia"/>
          <w:lang w:val="en-US"/>
        </w:rPr>
        <w:t>уповноважених</w:t>
      </w:r>
      <w:r w:rsidRPr="004A695C">
        <w:rPr>
          <w:lang w:val="en-US"/>
        </w:rPr>
        <w:t></w:t>
      </w:r>
      <w:r w:rsidRPr="004A695C">
        <w:rPr>
          <w:rFonts w:hint="eastAsia"/>
          <w:lang w:val="en-US"/>
        </w:rPr>
        <w:t>з</w:t>
      </w:r>
      <w:r w:rsidRPr="004A695C">
        <w:rPr>
          <w:lang w:val="en-US"/>
        </w:rPr>
        <w:t></w:t>
      </w:r>
      <w:r w:rsidRPr="004A695C">
        <w:rPr>
          <w:rFonts w:hint="eastAsia"/>
          <w:lang w:val="en-US"/>
        </w:rPr>
        <w:t>фінансових</w:t>
      </w:r>
      <w:r w:rsidRPr="004A695C">
        <w:rPr>
          <w:lang w:val="en-US"/>
        </w:rPr>
        <w:t></w:t>
      </w:r>
      <w:r w:rsidRPr="004A695C">
        <w:rPr>
          <w:rFonts w:hint="eastAsia"/>
          <w:lang w:val="en-US"/>
        </w:rPr>
        <w:t>питань</w:t>
      </w:r>
      <w:r w:rsidRPr="004A695C">
        <w:rPr>
          <w:lang w:val="en-US"/>
        </w:rPr>
        <w:t></w:t>
      </w:r>
      <w:r w:rsidRPr="004A695C">
        <w:rPr>
          <w:lang w:val="en-US"/>
        </w:rPr>
        <w:t></w:t>
      </w:r>
      <w:r w:rsidRPr="004A695C">
        <w:rPr>
          <w:rFonts w:hint="eastAsia"/>
          <w:lang w:val="en-US"/>
        </w:rPr>
        <w:t>право</w:t>
      </w:r>
      <w:r w:rsidRPr="004A695C">
        <w:rPr>
          <w:lang w:val="en-US"/>
        </w:rPr>
        <w:t></w:t>
      </w:r>
      <w:r w:rsidRPr="004A695C">
        <w:rPr>
          <w:rFonts w:hint="eastAsia"/>
          <w:lang w:val="en-US"/>
        </w:rPr>
        <w:t>на</w:t>
      </w:r>
      <w:r w:rsidRPr="004A695C">
        <w:rPr>
          <w:lang w:val="en-US"/>
        </w:rPr>
        <w:t></w:t>
      </w:r>
      <w:r w:rsidRPr="004A695C">
        <w:rPr>
          <w:rFonts w:hint="eastAsia"/>
          <w:lang w:val="en-US"/>
        </w:rPr>
        <w:t>отримання</w:t>
      </w:r>
    </w:p>
    <w:p w:rsidR="004A695C" w:rsidRPr="004A695C" w:rsidRDefault="004A695C" w:rsidP="004A695C">
      <w:pPr>
        <w:rPr>
          <w:lang w:val="en-US"/>
        </w:rPr>
      </w:pPr>
      <w:r w:rsidRPr="004A695C">
        <w:rPr>
          <w:rFonts w:hint="eastAsia"/>
          <w:lang w:val="en-US"/>
        </w:rPr>
        <w:t>інформації</w:t>
      </w:r>
      <w:r w:rsidRPr="004A695C">
        <w:rPr>
          <w:lang w:val="en-US"/>
        </w:rPr>
        <w:t></w:t>
      </w:r>
      <w:r w:rsidRPr="004A695C">
        <w:rPr>
          <w:rFonts w:hint="eastAsia"/>
          <w:lang w:val="en-US"/>
        </w:rPr>
        <w:t>про</w:t>
      </w:r>
      <w:r w:rsidRPr="004A695C">
        <w:rPr>
          <w:lang w:val="en-US"/>
        </w:rPr>
        <w:t></w:t>
      </w:r>
      <w:r w:rsidRPr="004A695C">
        <w:rPr>
          <w:rFonts w:hint="eastAsia"/>
          <w:lang w:val="en-US"/>
        </w:rPr>
        <w:t>виборчий</w:t>
      </w:r>
      <w:r w:rsidRPr="004A695C">
        <w:rPr>
          <w:lang w:val="en-US"/>
        </w:rPr>
        <w:t></w:t>
      </w:r>
      <w:r w:rsidRPr="004A695C">
        <w:rPr>
          <w:rFonts w:hint="eastAsia"/>
          <w:lang w:val="en-US"/>
        </w:rPr>
        <w:t>фонд</w:t>
      </w:r>
      <w:r w:rsidRPr="004A695C">
        <w:rPr>
          <w:lang w:val="en-US"/>
        </w:rPr>
        <w:t></w:t>
      </w:r>
      <w:r w:rsidRPr="004A695C">
        <w:rPr>
          <w:lang w:val="en-US"/>
        </w:rPr>
        <w:t></w:t>
      </w:r>
      <w:r w:rsidRPr="004A695C">
        <w:rPr>
          <w:rFonts w:hint="eastAsia"/>
          <w:lang w:val="en-US"/>
        </w:rPr>
        <w:t>обов’язки</w:t>
      </w:r>
      <w:r w:rsidRPr="004A695C">
        <w:rPr>
          <w:lang w:val="en-US"/>
        </w:rPr>
        <w:t></w:t>
      </w:r>
      <w:r w:rsidRPr="004A695C">
        <w:rPr>
          <w:rFonts w:hint="eastAsia"/>
          <w:lang w:val="en-US"/>
        </w:rPr>
        <w:t>зі</w:t>
      </w:r>
      <w:r w:rsidRPr="004A695C">
        <w:rPr>
          <w:lang w:val="en-US"/>
        </w:rPr>
        <w:t></w:t>
      </w:r>
      <w:r w:rsidRPr="004A695C">
        <w:rPr>
          <w:rFonts w:hint="eastAsia"/>
          <w:lang w:val="en-US"/>
        </w:rPr>
        <w:t>складання</w:t>
      </w:r>
      <w:r w:rsidRPr="004A695C">
        <w:rPr>
          <w:lang w:val="en-US"/>
        </w:rPr>
        <w:t></w:t>
      </w:r>
      <w:r w:rsidRPr="004A695C">
        <w:rPr>
          <w:rFonts w:hint="eastAsia"/>
          <w:lang w:val="en-US"/>
        </w:rPr>
        <w:t>фінансової</w:t>
      </w:r>
      <w:r w:rsidRPr="004A695C">
        <w:rPr>
          <w:lang w:val="en-US"/>
        </w:rPr>
        <w:t></w:t>
      </w:r>
      <w:r w:rsidRPr="004A695C">
        <w:rPr>
          <w:rFonts w:hint="eastAsia"/>
          <w:lang w:val="en-US"/>
        </w:rPr>
        <w:t>звітності</w:t>
      </w:r>
      <w:r w:rsidRPr="004A695C">
        <w:rPr>
          <w:lang w:val="en-US"/>
        </w:rPr>
        <w:t></w:t>
      </w:r>
    </w:p>
    <w:p w:rsidR="004A695C" w:rsidRPr="004A695C" w:rsidRDefault="004A695C" w:rsidP="004A695C">
      <w:pPr>
        <w:rPr>
          <w:lang w:val="en-US"/>
        </w:rPr>
      </w:pPr>
      <w:r w:rsidRPr="004A695C">
        <w:rPr>
          <w:rFonts w:hint="eastAsia"/>
          <w:lang w:val="en-US"/>
        </w:rPr>
        <w:t>право</w:t>
      </w:r>
      <w:r w:rsidRPr="004A695C">
        <w:rPr>
          <w:lang w:val="en-US"/>
        </w:rPr>
        <w:t></w:t>
      </w:r>
      <w:r w:rsidRPr="004A695C">
        <w:rPr>
          <w:rFonts w:hint="eastAsia"/>
          <w:lang w:val="en-US"/>
        </w:rPr>
        <w:t>на</w:t>
      </w:r>
      <w:r w:rsidRPr="004A695C">
        <w:rPr>
          <w:lang w:val="en-US"/>
        </w:rPr>
        <w:t></w:t>
      </w:r>
      <w:r w:rsidRPr="004A695C">
        <w:rPr>
          <w:rFonts w:hint="eastAsia"/>
          <w:lang w:val="en-US"/>
        </w:rPr>
        <w:t>судовий</w:t>
      </w:r>
      <w:r w:rsidRPr="004A695C">
        <w:rPr>
          <w:lang w:val="en-US"/>
        </w:rPr>
        <w:t></w:t>
      </w:r>
      <w:r w:rsidRPr="004A695C">
        <w:rPr>
          <w:rFonts w:hint="eastAsia"/>
          <w:lang w:val="en-US"/>
        </w:rPr>
        <w:t>захист</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lang w:val="en-US"/>
        </w:rPr>
        <w:t></w:t>
      </w:r>
      <w:r w:rsidRPr="004A695C">
        <w:rPr>
          <w:rFonts w:hint="eastAsia"/>
          <w:lang w:val="en-US"/>
        </w:rPr>
        <w:t>право</w:t>
      </w:r>
      <w:r w:rsidRPr="004A695C">
        <w:rPr>
          <w:lang w:val="en-US"/>
        </w:rPr>
        <w:t></w:t>
      </w:r>
      <w:r w:rsidRPr="004A695C">
        <w:rPr>
          <w:rFonts w:hint="eastAsia"/>
          <w:lang w:val="en-US"/>
        </w:rPr>
        <w:t>на</w:t>
      </w:r>
      <w:r w:rsidRPr="004A695C">
        <w:rPr>
          <w:lang w:val="en-US"/>
        </w:rPr>
        <w:t></w:t>
      </w:r>
      <w:r w:rsidRPr="004A695C">
        <w:rPr>
          <w:rFonts w:hint="eastAsia"/>
          <w:lang w:val="en-US"/>
        </w:rPr>
        <w:t>оскарження</w:t>
      </w:r>
      <w:r w:rsidRPr="004A695C">
        <w:rPr>
          <w:lang w:val="en-US"/>
        </w:rPr>
        <w:t></w:t>
      </w:r>
      <w:r w:rsidRPr="004A695C">
        <w:rPr>
          <w:rFonts w:hint="eastAsia"/>
          <w:lang w:val="en-US"/>
        </w:rPr>
        <w:t>рішень</w:t>
      </w:r>
    </w:p>
    <w:p w:rsidR="004A695C" w:rsidRPr="004A695C" w:rsidRDefault="004A695C" w:rsidP="004A695C">
      <w:pPr>
        <w:rPr>
          <w:lang w:val="en-US"/>
        </w:rPr>
      </w:pPr>
      <w:r w:rsidRPr="004A695C">
        <w:rPr>
          <w:rFonts w:hint="eastAsia"/>
          <w:lang w:val="en-US"/>
        </w:rPr>
        <w:t>виборчих</w:t>
      </w:r>
      <w:r w:rsidRPr="004A695C">
        <w:rPr>
          <w:lang w:val="en-US"/>
        </w:rPr>
        <w:t></w:t>
      </w:r>
      <w:r w:rsidRPr="004A695C">
        <w:rPr>
          <w:rFonts w:hint="eastAsia"/>
          <w:lang w:val="en-US"/>
        </w:rPr>
        <w:t>комісій</w:t>
      </w:r>
      <w:r w:rsidRPr="004A695C">
        <w:rPr>
          <w:lang w:val="en-US"/>
        </w:rPr>
        <w:t></w:t>
      </w:r>
      <w:r w:rsidRPr="004A695C">
        <w:rPr>
          <w:rFonts w:hint="eastAsia"/>
          <w:lang w:val="en-US"/>
        </w:rPr>
        <w:t>тощо</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rFonts w:hint="eastAsia"/>
          <w:lang w:val="en-US"/>
        </w:rPr>
        <w:t>Доведено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важливу</w:t>
      </w:r>
      <w:r w:rsidRPr="004A695C">
        <w:rPr>
          <w:lang w:val="en-US"/>
        </w:rPr>
        <w:t></w:t>
      </w:r>
      <w:r w:rsidRPr="004A695C">
        <w:rPr>
          <w:rFonts w:hint="eastAsia"/>
          <w:lang w:val="en-US"/>
        </w:rPr>
        <w:t>роль</w:t>
      </w:r>
      <w:r w:rsidRPr="004A695C">
        <w:rPr>
          <w:lang w:val="en-US"/>
        </w:rPr>
        <w:t></w:t>
      </w:r>
      <w:r w:rsidRPr="004A695C">
        <w:rPr>
          <w:rFonts w:hint="eastAsia"/>
          <w:lang w:val="en-US"/>
        </w:rPr>
        <w:t>у</w:t>
      </w:r>
      <w:r w:rsidRPr="004A695C">
        <w:rPr>
          <w:lang w:val="en-US"/>
        </w:rPr>
        <w:t></w:t>
      </w:r>
      <w:r w:rsidRPr="004A695C">
        <w:rPr>
          <w:rFonts w:hint="eastAsia"/>
          <w:lang w:val="en-US"/>
        </w:rPr>
        <w:t>реалізації</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rFonts w:hint="eastAsia"/>
          <w:lang w:val="en-US"/>
        </w:rPr>
        <w:t>громадян</w:t>
      </w:r>
    </w:p>
    <w:p w:rsidR="004A695C" w:rsidRPr="004A695C" w:rsidRDefault="004A695C" w:rsidP="004A695C">
      <w:pPr>
        <w:rPr>
          <w:lang w:val="en-US"/>
        </w:rPr>
      </w:pPr>
      <w:r w:rsidRPr="004A695C">
        <w:rPr>
          <w:rFonts w:hint="eastAsia"/>
          <w:lang w:val="en-US"/>
        </w:rPr>
        <w:t>відіграють</w:t>
      </w:r>
      <w:r w:rsidRPr="004A695C">
        <w:rPr>
          <w:lang w:val="en-US"/>
        </w:rPr>
        <w:t></w:t>
      </w:r>
      <w:r w:rsidRPr="004A695C">
        <w:rPr>
          <w:rFonts w:hint="eastAsia"/>
          <w:lang w:val="en-US"/>
        </w:rPr>
        <w:t>міжнародні</w:t>
      </w:r>
      <w:r w:rsidRPr="004A695C">
        <w:rPr>
          <w:lang w:val="en-US"/>
        </w:rPr>
        <w:t></w:t>
      </w:r>
      <w:r w:rsidRPr="004A695C">
        <w:rPr>
          <w:rFonts w:hint="eastAsia"/>
          <w:lang w:val="en-US"/>
        </w:rPr>
        <w:t>стандарти</w:t>
      </w:r>
      <w:r w:rsidRPr="004A695C">
        <w:rPr>
          <w:lang w:val="en-US"/>
        </w:rPr>
        <w:t></w:t>
      </w:r>
      <w:r w:rsidRPr="004A695C">
        <w:rPr>
          <w:lang w:val="en-US"/>
        </w:rPr>
        <w:t></w:t>
      </w:r>
      <w:r w:rsidRPr="004A695C">
        <w:rPr>
          <w:rFonts w:hint="eastAsia"/>
          <w:lang w:val="en-US"/>
        </w:rPr>
        <w:t>під</w:t>
      </w:r>
      <w:r w:rsidRPr="004A695C">
        <w:rPr>
          <w:lang w:val="en-US"/>
        </w:rPr>
        <w:t></w:t>
      </w:r>
      <w:r w:rsidRPr="004A695C">
        <w:rPr>
          <w:rFonts w:hint="eastAsia"/>
          <w:lang w:val="en-US"/>
        </w:rPr>
        <w:t>якими</w:t>
      </w:r>
      <w:r w:rsidRPr="004A695C">
        <w:rPr>
          <w:lang w:val="en-US"/>
        </w:rPr>
        <w:t></w:t>
      </w:r>
      <w:r w:rsidRPr="004A695C">
        <w:rPr>
          <w:rFonts w:hint="eastAsia"/>
          <w:lang w:val="en-US"/>
        </w:rPr>
        <w:t>пропонується</w:t>
      </w:r>
      <w:r w:rsidRPr="004A695C">
        <w:rPr>
          <w:lang w:val="en-US"/>
        </w:rPr>
        <w:t></w:t>
      </w:r>
      <w:r w:rsidRPr="004A695C">
        <w:rPr>
          <w:rFonts w:hint="eastAsia"/>
          <w:lang w:val="en-US"/>
        </w:rPr>
        <w:t>розуміти</w:t>
      </w:r>
    </w:p>
    <w:p w:rsidR="004A695C" w:rsidRPr="004A695C" w:rsidRDefault="004A695C" w:rsidP="004A695C">
      <w:pPr>
        <w:rPr>
          <w:lang w:val="en-US"/>
        </w:rPr>
      </w:pPr>
      <w:r w:rsidRPr="004A695C">
        <w:rPr>
          <w:rFonts w:hint="eastAsia"/>
          <w:lang w:val="en-US"/>
        </w:rPr>
        <w:t>узгоджені</w:t>
      </w:r>
      <w:r w:rsidRPr="004A695C">
        <w:rPr>
          <w:lang w:val="en-US"/>
        </w:rPr>
        <w:t></w:t>
      </w:r>
      <w:r w:rsidRPr="004A695C">
        <w:rPr>
          <w:rFonts w:hint="eastAsia"/>
          <w:lang w:val="en-US"/>
        </w:rPr>
        <w:t>правила</w:t>
      </w:r>
      <w:r w:rsidRPr="004A695C">
        <w:rPr>
          <w:lang w:val="en-US"/>
        </w:rPr>
        <w:t></w:t>
      </w:r>
      <w:r w:rsidRPr="004A695C">
        <w:rPr>
          <w:rFonts w:hint="eastAsia"/>
          <w:lang w:val="en-US"/>
        </w:rPr>
        <w:t>щодо</w:t>
      </w:r>
      <w:r w:rsidRPr="004A695C">
        <w:rPr>
          <w:lang w:val="en-US"/>
        </w:rPr>
        <w:t></w:t>
      </w:r>
      <w:r w:rsidRPr="004A695C">
        <w:rPr>
          <w:rFonts w:hint="eastAsia"/>
          <w:lang w:val="en-US"/>
        </w:rPr>
        <w:t>врегулювання</w:t>
      </w:r>
      <w:r w:rsidRPr="004A695C">
        <w:rPr>
          <w:lang w:val="en-US"/>
        </w:rPr>
        <w:t></w:t>
      </w:r>
      <w:r w:rsidRPr="004A695C">
        <w:rPr>
          <w:rFonts w:hint="eastAsia"/>
          <w:lang w:val="en-US"/>
        </w:rPr>
        <w:t>відповідної</w:t>
      </w:r>
      <w:r w:rsidRPr="004A695C">
        <w:rPr>
          <w:lang w:val="en-US"/>
        </w:rPr>
        <w:t></w:t>
      </w:r>
      <w:r w:rsidRPr="004A695C">
        <w:rPr>
          <w:rFonts w:hint="eastAsia"/>
          <w:lang w:val="en-US"/>
        </w:rPr>
        <w:t>діяльності</w:t>
      </w:r>
      <w:r w:rsidRPr="004A695C">
        <w:rPr>
          <w:lang w:val="en-US"/>
        </w:rPr>
        <w:t></w:t>
      </w:r>
      <w:r w:rsidRPr="004A695C">
        <w:rPr>
          <w:rFonts w:hint="eastAsia"/>
          <w:lang w:val="en-US"/>
        </w:rPr>
        <w:t>чи</w:t>
      </w:r>
      <w:r w:rsidRPr="004A695C">
        <w:rPr>
          <w:lang w:val="en-US"/>
        </w:rPr>
        <w:t></w:t>
      </w:r>
      <w:r w:rsidRPr="004A695C">
        <w:rPr>
          <w:rFonts w:hint="eastAsia"/>
          <w:lang w:val="en-US"/>
        </w:rPr>
        <w:t>її</w:t>
      </w:r>
    </w:p>
    <w:p w:rsidR="004A695C" w:rsidRPr="004A695C" w:rsidRDefault="004A695C" w:rsidP="004A695C">
      <w:pPr>
        <w:rPr>
          <w:lang w:val="en-US"/>
        </w:rPr>
      </w:pPr>
      <w:r w:rsidRPr="004A695C">
        <w:rPr>
          <w:rFonts w:hint="eastAsia"/>
          <w:lang w:val="en-US"/>
        </w:rPr>
        <w:t>результатів</w:t>
      </w:r>
      <w:r w:rsidRPr="004A695C">
        <w:rPr>
          <w:lang w:val="en-US"/>
        </w:rPr>
        <w:t></w:t>
      </w:r>
      <w:r w:rsidRPr="004A695C">
        <w:rPr>
          <w:lang w:val="en-US"/>
        </w:rPr>
        <w:t></w:t>
      </w:r>
      <w:r w:rsidRPr="004A695C">
        <w:rPr>
          <w:rFonts w:hint="eastAsia"/>
          <w:lang w:val="en-US"/>
        </w:rPr>
        <w:t>які</w:t>
      </w:r>
      <w:r w:rsidRPr="004A695C">
        <w:rPr>
          <w:lang w:val="en-US"/>
        </w:rPr>
        <w:t></w:t>
      </w:r>
      <w:r w:rsidRPr="004A695C">
        <w:rPr>
          <w:rFonts w:hint="eastAsia"/>
          <w:lang w:val="en-US"/>
        </w:rPr>
        <w:t>закріплено</w:t>
      </w:r>
      <w:r w:rsidRPr="004A695C">
        <w:rPr>
          <w:lang w:val="en-US"/>
        </w:rPr>
        <w:t></w:t>
      </w:r>
      <w:r w:rsidRPr="004A695C">
        <w:rPr>
          <w:rFonts w:hint="eastAsia"/>
          <w:lang w:val="en-US"/>
        </w:rPr>
        <w:t>в</w:t>
      </w:r>
      <w:r w:rsidRPr="004A695C">
        <w:rPr>
          <w:lang w:val="en-US"/>
        </w:rPr>
        <w:t></w:t>
      </w:r>
      <w:r w:rsidRPr="004A695C">
        <w:rPr>
          <w:rFonts w:hint="eastAsia"/>
          <w:lang w:val="en-US"/>
        </w:rPr>
        <w:t>документах</w:t>
      </w:r>
      <w:r w:rsidRPr="004A695C">
        <w:rPr>
          <w:lang w:val="en-US"/>
        </w:rPr>
        <w:t></w:t>
      </w:r>
      <w:r w:rsidRPr="004A695C">
        <w:rPr>
          <w:lang w:val="en-US"/>
        </w:rPr>
        <w:t></w:t>
      </w:r>
      <w:r w:rsidRPr="004A695C">
        <w:rPr>
          <w:rFonts w:hint="eastAsia"/>
          <w:lang w:val="en-US"/>
        </w:rPr>
        <w:t>розроблених</w:t>
      </w:r>
      <w:r w:rsidRPr="004A695C">
        <w:rPr>
          <w:lang w:val="en-US"/>
        </w:rPr>
        <w:t></w:t>
      </w:r>
      <w:r w:rsidRPr="004A695C">
        <w:rPr>
          <w:rFonts w:hint="eastAsia"/>
          <w:lang w:val="en-US"/>
        </w:rPr>
        <w:t>і</w:t>
      </w:r>
      <w:r w:rsidRPr="004A695C">
        <w:rPr>
          <w:lang w:val="en-US"/>
        </w:rPr>
        <w:t></w:t>
      </w:r>
      <w:r w:rsidRPr="004A695C">
        <w:rPr>
          <w:rFonts w:hint="eastAsia"/>
          <w:lang w:val="en-US"/>
        </w:rPr>
        <w:t>затверджених</w:t>
      </w:r>
    </w:p>
    <w:p w:rsidR="004A695C" w:rsidRPr="004A695C" w:rsidRDefault="004A695C" w:rsidP="004A695C">
      <w:pPr>
        <w:rPr>
          <w:lang w:val="en-US"/>
        </w:rPr>
      </w:pPr>
      <w:r w:rsidRPr="004A695C">
        <w:rPr>
          <w:rFonts w:hint="eastAsia"/>
          <w:lang w:val="en-US"/>
        </w:rPr>
        <w:t>міжнародним</w:t>
      </w:r>
      <w:r w:rsidRPr="004A695C">
        <w:rPr>
          <w:lang w:val="en-US"/>
        </w:rPr>
        <w:t></w:t>
      </w:r>
      <w:r w:rsidRPr="004A695C">
        <w:rPr>
          <w:rFonts w:hint="eastAsia"/>
          <w:lang w:val="en-US"/>
        </w:rPr>
        <w:t>уповноваженим</w:t>
      </w:r>
      <w:r w:rsidRPr="004A695C">
        <w:rPr>
          <w:lang w:val="en-US"/>
        </w:rPr>
        <w:t></w:t>
      </w:r>
      <w:r w:rsidRPr="004A695C">
        <w:rPr>
          <w:rFonts w:hint="eastAsia"/>
          <w:lang w:val="en-US"/>
        </w:rPr>
        <w:t>органом</w:t>
      </w:r>
      <w:r w:rsidRPr="004A695C">
        <w:rPr>
          <w:lang w:val="en-US"/>
        </w:rPr>
        <w:t></w:t>
      </w:r>
      <w:r w:rsidRPr="004A695C">
        <w:rPr>
          <w:lang w:val="en-US"/>
        </w:rPr>
        <w:t></w:t>
      </w:r>
      <w:r w:rsidRPr="004A695C">
        <w:rPr>
          <w:rFonts w:hint="eastAsia"/>
          <w:lang w:val="en-US"/>
        </w:rPr>
        <w:t>і</w:t>
      </w:r>
      <w:r w:rsidRPr="004A695C">
        <w:rPr>
          <w:lang w:val="en-US"/>
        </w:rPr>
        <w:t></w:t>
      </w:r>
      <w:r w:rsidRPr="004A695C">
        <w:rPr>
          <w:rFonts w:hint="eastAsia"/>
          <w:lang w:val="en-US"/>
        </w:rPr>
        <w:t>ці</w:t>
      </w:r>
      <w:r w:rsidRPr="004A695C">
        <w:rPr>
          <w:lang w:val="en-US"/>
        </w:rPr>
        <w:t></w:t>
      </w:r>
      <w:r w:rsidRPr="004A695C">
        <w:rPr>
          <w:rFonts w:hint="eastAsia"/>
          <w:lang w:val="en-US"/>
        </w:rPr>
        <w:t>правила</w:t>
      </w:r>
      <w:r w:rsidRPr="004A695C">
        <w:rPr>
          <w:lang w:val="en-US"/>
        </w:rPr>
        <w:t></w:t>
      </w:r>
      <w:r w:rsidRPr="004A695C">
        <w:rPr>
          <w:rFonts w:hint="eastAsia"/>
          <w:lang w:val="en-US"/>
        </w:rPr>
        <w:t>поширюються</w:t>
      </w:r>
      <w:r w:rsidRPr="004A695C">
        <w:rPr>
          <w:lang w:val="en-US"/>
        </w:rPr>
        <w:t></w:t>
      </w:r>
      <w:r w:rsidRPr="004A695C">
        <w:rPr>
          <w:rFonts w:hint="eastAsia"/>
          <w:lang w:val="en-US"/>
        </w:rPr>
        <w:t>та</w:t>
      </w:r>
      <w:r w:rsidRPr="004A695C">
        <w:rPr>
          <w:lang w:val="en-US"/>
        </w:rPr>
        <w:t></w:t>
      </w:r>
      <w:r w:rsidRPr="004A695C">
        <w:rPr>
          <w:rFonts w:hint="eastAsia"/>
          <w:lang w:val="en-US"/>
        </w:rPr>
        <w:t>діють</w:t>
      </w:r>
    </w:p>
    <w:p w:rsidR="004A695C" w:rsidRPr="004A695C" w:rsidRDefault="004A695C" w:rsidP="004A695C">
      <w:pPr>
        <w:rPr>
          <w:lang w:val="en-US"/>
        </w:rPr>
      </w:pPr>
      <w:r w:rsidRPr="004A695C">
        <w:rPr>
          <w:rFonts w:hint="eastAsia"/>
          <w:lang w:val="en-US"/>
        </w:rPr>
        <w:t>не</w:t>
      </w:r>
      <w:r w:rsidRPr="004A695C">
        <w:rPr>
          <w:lang w:val="en-US"/>
        </w:rPr>
        <w:t></w:t>
      </w:r>
      <w:r w:rsidRPr="004A695C">
        <w:rPr>
          <w:rFonts w:hint="eastAsia"/>
          <w:lang w:val="en-US"/>
        </w:rPr>
        <w:t>лише</w:t>
      </w:r>
      <w:r w:rsidRPr="004A695C">
        <w:rPr>
          <w:lang w:val="en-US"/>
        </w:rPr>
        <w:t></w:t>
      </w:r>
      <w:r w:rsidRPr="004A695C">
        <w:rPr>
          <w:rFonts w:hint="eastAsia"/>
          <w:lang w:val="en-US"/>
        </w:rPr>
        <w:t>в</w:t>
      </w:r>
      <w:r w:rsidRPr="004A695C">
        <w:rPr>
          <w:lang w:val="en-US"/>
        </w:rPr>
        <w:t></w:t>
      </w:r>
      <w:r w:rsidRPr="004A695C">
        <w:rPr>
          <w:rFonts w:hint="eastAsia"/>
          <w:lang w:val="en-US"/>
        </w:rPr>
        <w:t>межах</w:t>
      </w:r>
      <w:r w:rsidRPr="004A695C">
        <w:rPr>
          <w:lang w:val="en-US"/>
        </w:rPr>
        <w:t></w:t>
      </w:r>
      <w:r w:rsidRPr="004A695C">
        <w:rPr>
          <w:rFonts w:hint="eastAsia"/>
          <w:lang w:val="en-US"/>
        </w:rPr>
        <w:t>країн</w:t>
      </w:r>
      <w:r w:rsidRPr="004A695C">
        <w:rPr>
          <w:lang w:val="en-US"/>
        </w:rPr>
        <w:t></w:t>
      </w:r>
      <w:r w:rsidRPr="004A695C">
        <w:rPr>
          <w:lang w:val="en-US"/>
        </w:rPr>
        <w:t></w:t>
      </w:r>
      <w:r w:rsidRPr="004A695C">
        <w:rPr>
          <w:rFonts w:hint="eastAsia"/>
          <w:lang w:val="en-US"/>
        </w:rPr>
        <w:t>які</w:t>
      </w:r>
      <w:r w:rsidRPr="004A695C">
        <w:rPr>
          <w:lang w:val="en-US"/>
        </w:rPr>
        <w:t></w:t>
      </w:r>
      <w:r w:rsidRPr="004A695C">
        <w:rPr>
          <w:rFonts w:hint="eastAsia"/>
          <w:lang w:val="en-US"/>
        </w:rPr>
        <w:t>перебувають</w:t>
      </w:r>
      <w:r w:rsidRPr="004A695C">
        <w:rPr>
          <w:lang w:val="en-US"/>
        </w:rPr>
        <w:t></w:t>
      </w:r>
      <w:r w:rsidRPr="004A695C">
        <w:rPr>
          <w:rFonts w:hint="eastAsia"/>
          <w:lang w:val="en-US"/>
        </w:rPr>
        <w:t>під</w:t>
      </w:r>
      <w:r w:rsidRPr="004A695C">
        <w:rPr>
          <w:lang w:val="en-US"/>
        </w:rPr>
        <w:t></w:t>
      </w:r>
      <w:r w:rsidRPr="004A695C">
        <w:rPr>
          <w:rFonts w:hint="eastAsia"/>
          <w:lang w:val="en-US"/>
        </w:rPr>
        <w:t>юрисдикцією</w:t>
      </w:r>
      <w:r w:rsidRPr="004A695C">
        <w:rPr>
          <w:lang w:val="en-US"/>
        </w:rPr>
        <w:t></w:t>
      </w:r>
      <w:r w:rsidRPr="004A695C">
        <w:rPr>
          <w:rFonts w:hint="eastAsia"/>
          <w:lang w:val="en-US"/>
        </w:rPr>
        <w:t>цього</w:t>
      </w:r>
    </w:p>
    <w:p w:rsidR="004A695C" w:rsidRPr="004A695C" w:rsidRDefault="004A695C" w:rsidP="004A695C">
      <w:pPr>
        <w:rPr>
          <w:lang w:val="en-US"/>
        </w:rPr>
      </w:pPr>
      <w:r w:rsidRPr="004A695C">
        <w:rPr>
          <w:rFonts w:hint="eastAsia"/>
          <w:lang w:val="en-US"/>
        </w:rPr>
        <w:t>міжнародного</w:t>
      </w:r>
      <w:r w:rsidRPr="004A695C">
        <w:rPr>
          <w:lang w:val="en-US"/>
        </w:rPr>
        <w:t></w:t>
      </w:r>
      <w:r w:rsidRPr="004A695C">
        <w:rPr>
          <w:rFonts w:hint="eastAsia"/>
          <w:lang w:val="en-US"/>
        </w:rPr>
        <w:t>органу</w:t>
      </w:r>
      <w:r w:rsidRPr="004A695C">
        <w:rPr>
          <w:lang w:val="en-US"/>
        </w:rPr>
        <w:t></w:t>
      </w:r>
      <w:r w:rsidRPr="004A695C">
        <w:rPr>
          <w:lang w:val="en-US"/>
        </w:rPr>
        <w:t></w:t>
      </w:r>
      <w:r w:rsidRPr="004A695C">
        <w:rPr>
          <w:rFonts w:hint="eastAsia"/>
          <w:lang w:val="en-US"/>
        </w:rPr>
        <w:t>а</w:t>
      </w:r>
      <w:r w:rsidRPr="004A695C">
        <w:rPr>
          <w:lang w:val="en-US"/>
        </w:rPr>
        <w:t></w:t>
      </w:r>
      <w:r w:rsidRPr="004A695C">
        <w:rPr>
          <w:rFonts w:hint="eastAsia"/>
          <w:lang w:val="en-US"/>
        </w:rPr>
        <w:t>й</w:t>
      </w:r>
      <w:r w:rsidRPr="004A695C">
        <w:rPr>
          <w:lang w:val="en-US"/>
        </w:rPr>
        <w:t></w:t>
      </w:r>
      <w:r w:rsidRPr="004A695C">
        <w:rPr>
          <w:rFonts w:hint="eastAsia"/>
          <w:lang w:val="en-US"/>
        </w:rPr>
        <w:t>рекомендаційно</w:t>
      </w:r>
      <w:r w:rsidRPr="004A695C">
        <w:rPr>
          <w:lang w:val="en-US"/>
        </w:rPr>
        <w:t></w:t>
      </w:r>
      <w:r w:rsidRPr="004A695C">
        <w:rPr>
          <w:rFonts w:hint="eastAsia"/>
          <w:lang w:val="en-US"/>
        </w:rPr>
        <w:t>в</w:t>
      </w:r>
      <w:r w:rsidRPr="004A695C">
        <w:rPr>
          <w:lang w:val="en-US"/>
        </w:rPr>
        <w:t></w:t>
      </w:r>
      <w:r w:rsidRPr="004A695C">
        <w:rPr>
          <w:rFonts w:hint="eastAsia"/>
          <w:lang w:val="en-US"/>
        </w:rPr>
        <w:t>межах</w:t>
      </w:r>
      <w:r w:rsidRPr="004A695C">
        <w:rPr>
          <w:lang w:val="en-US"/>
        </w:rPr>
        <w:t></w:t>
      </w:r>
      <w:r w:rsidRPr="004A695C">
        <w:rPr>
          <w:rFonts w:hint="eastAsia"/>
          <w:lang w:val="en-US"/>
        </w:rPr>
        <w:t>інших</w:t>
      </w:r>
      <w:r w:rsidRPr="004A695C">
        <w:rPr>
          <w:lang w:val="en-US"/>
        </w:rPr>
        <w:t></w:t>
      </w:r>
      <w:r w:rsidRPr="004A695C">
        <w:rPr>
          <w:rFonts w:hint="eastAsia"/>
          <w:lang w:val="en-US"/>
        </w:rPr>
        <w:t>країн</w:t>
      </w:r>
      <w:r w:rsidRPr="004A695C">
        <w:rPr>
          <w:lang w:val="en-US"/>
        </w:rPr>
        <w:t></w:t>
      </w:r>
    </w:p>
    <w:p w:rsidR="004A695C" w:rsidRPr="004A695C" w:rsidRDefault="004A695C" w:rsidP="004A695C">
      <w:pPr>
        <w:rPr>
          <w:lang w:val="en-US"/>
        </w:rPr>
      </w:pPr>
      <w:r w:rsidRPr="004A695C">
        <w:rPr>
          <w:rFonts w:hint="eastAsia"/>
          <w:lang w:val="en-US"/>
        </w:rPr>
        <w:t>Міжнародний</w:t>
      </w:r>
      <w:r w:rsidRPr="004A695C">
        <w:rPr>
          <w:lang w:val="en-US"/>
        </w:rPr>
        <w:t></w:t>
      </w:r>
      <w:r w:rsidRPr="004A695C">
        <w:rPr>
          <w:rFonts w:hint="eastAsia"/>
          <w:lang w:val="en-US"/>
        </w:rPr>
        <w:t>стандарт</w:t>
      </w:r>
      <w:r w:rsidRPr="004A695C">
        <w:rPr>
          <w:lang w:val="en-US"/>
        </w:rPr>
        <w:t></w:t>
      </w:r>
      <w:r w:rsidRPr="004A695C">
        <w:rPr>
          <w:rFonts w:hint="eastAsia"/>
          <w:lang w:val="en-US"/>
        </w:rPr>
        <w:t>не</w:t>
      </w:r>
      <w:r w:rsidRPr="004A695C">
        <w:rPr>
          <w:lang w:val="en-US"/>
        </w:rPr>
        <w:t></w:t>
      </w:r>
      <w:r w:rsidRPr="004A695C">
        <w:rPr>
          <w:rFonts w:hint="eastAsia"/>
          <w:lang w:val="en-US"/>
        </w:rPr>
        <w:t>є</w:t>
      </w:r>
      <w:r w:rsidRPr="004A695C">
        <w:rPr>
          <w:lang w:val="en-US"/>
        </w:rPr>
        <w:t></w:t>
      </w:r>
      <w:r w:rsidRPr="004A695C">
        <w:rPr>
          <w:rFonts w:hint="eastAsia"/>
          <w:lang w:val="en-US"/>
        </w:rPr>
        <w:t>неапробованим</w:t>
      </w:r>
      <w:r w:rsidRPr="004A695C">
        <w:rPr>
          <w:lang w:val="en-US"/>
        </w:rPr>
        <w:t></w:t>
      </w:r>
      <w:r w:rsidRPr="004A695C">
        <w:rPr>
          <w:rFonts w:hint="eastAsia"/>
          <w:lang w:val="en-US"/>
        </w:rPr>
        <w:t>відкриттям</w:t>
      </w:r>
      <w:r w:rsidRPr="004A695C">
        <w:rPr>
          <w:lang w:val="en-US"/>
        </w:rPr>
        <w:t></w:t>
      </w:r>
      <w:r w:rsidRPr="004A695C">
        <w:rPr>
          <w:lang w:val="en-US"/>
        </w:rPr>
        <w:t></w:t>
      </w:r>
      <w:r w:rsidRPr="004A695C">
        <w:rPr>
          <w:rFonts w:hint="eastAsia"/>
          <w:lang w:val="en-US"/>
        </w:rPr>
        <w:t>оскільки</w:t>
      </w:r>
      <w:r w:rsidRPr="004A695C">
        <w:rPr>
          <w:lang w:val="en-US"/>
        </w:rPr>
        <w:t></w:t>
      </w:r>
      <w:r w:rsidRPr="004A695C">
        <w:rPr>
          <w:rFonts w:hint="eastAsia"/>
          <w:lang w:val="en-US"/>
        </w:rPr>
        <w:t>формується</w:t>
      </w:r>
    </w:p>
    <w:p w:rsidR="004A695C" w:rsidRPr="004A695C" w:rsidRDefault="004A695C" w:rsidP="004A695C">
      <w:pPr>
        <w:rPr>
          <w:lang w:val="en-US"/>
        </w:rPr>
      </w:pPr>
      <w:r w:rsidRPr="004A695C">
        <w:rPr>
          <w:rFonts w:hint="eastAsia"/>
          <w:lang w:val="en-US"/>
        </w:rPr>
        <w:t>за</w:t>
      </w:r>
      <w:r w:rsidRPr="004A695C">
        <w:rPr>
          <w:lang w:val="en-US"/>
        </w:rPr>
        <w:t></w:t>
      </w:r>
      <w:r w:rsidRPr="004A695C">
        <w:rPr>
          <w:rFonts w:hint="eastAsia"/>
          <w:lang w:val="en-US"/>
        </w:rPr>
        <w:t>вже</w:t>
      </w:r>
      <w:r w:rsidRPr="004A695C">
        <w:rPr>
          <w:lang w:val="en-US"/>
        </w:rPr>
        <w:t></w:t>
      </w:r>
      <w:r w:rsidRPr="004A695C">
        <w:rPr>
          <w:rFonts w:hint="eastAsia"/>
          <w:lang w:val="en-US"/>
        </w:rPr>
        <w:t>узагальненою</w:t>
      </w:r>
      <w:r w:rsidRPr="004A695C">
        <w:rPr>
          <w:lang w:val="en-US"/>
        </w:rPr>
        <w:t></w:t>
      </w:r>
      <w:r w:rsidRPr="004A695C">
        <w:rPr>
          <w:rFonts w:hint="eastAsia"/>
          <w:lang w:val="en-US"/>
        </w:rPr>
        <w:t>практикою</w:t>
      </w:r>
      <w:r w:rsidRPr="004A695C">
        <w:rPr>
          <w:lang w:val="en-US"/>
        </w:rPr>
        <w:t></w:t>
      </w:r>
      <w:r w:rsidRPr="004A695C">
        <w:rPr>
          <w:lang w:val="en-US"/>
        </w:rPr>
        <w:t></w:t>
      </w:r>
      <w:r w:rsidRPr="004A695C">
        <w:rPr>
          <w:rFonts w:hint="eastAsia"/>
          <w:lang w:val="en-US"/>
        </w:rPr>
        <w:t>з</w:t>
      </w:r>
      <w:r w:rsidRPr="004A695C">
        <w:rPr>
          <w:lang w:val="en-US"/>
        </w:rPr>
        <w:t></w:t>
      </w:r>
      <w:r w:rsidRPr="004A695C">
        <w:rPr>
          <w:rFonts w:hint="eastAsia"/>
          <w:lang w:val="en-US"/>
        </w:rPr>
        <w:t>якої</w:t>
      </w:r>
      <w:r w:rsidRPr="004A695C">
        <w:rPr>
          <w:lang w:val="en-US"/>
        </w:rPr>
        <w:t></w:t>
      </w:r>
      <w:r w:rsidRPr="004A695C">
        <w:rPr>
          <w:rFonts w:hint="eastAsia"/>
          <w:lang w:val="en-US"/>
        </w:rPr>
        <w:t>консенсусом</w:t>
      </w:r>
      <w:r w:rsidRPr="004A695C">
        <w:rPr>
          <w:lang w:val="en-US"/>
        </w:rPr>
        <w:t></w:t>
      </w:r>
      <w:r w:rsidRPr="004A695C">
        <w:rPr>
          <w:rFonts w:hint="eastAsia"/>
          <w:lang w:val="en-US"/>
        </w:rPr>
        <w:t>вибирається</w:t>
      </w:r>
      <w:r w:rsidRPr="004A695C">
        <w:rPr>
          <w:lang w:val="en-US"/>
        </w:rPr>
        <w:t></w:t>
      </w:r>
      <w:r w:rsidRPr="004A695C">
        <w:rPr>
          <w:rFonts w:hint="eastAsia"/>
          <w:lang w:val="en-US"/>
        </w:rPr>
        <w:t>найкраще</w:t>
      </w:r>
      <w:r w:rsidRPr="004A695C">
        <w:rPr>
          <w:lang w:val="en-US"/>
        </w:rPr>
        <w:t></w:t>
      </w:r>
      <w:r w:rsidRPr="004A695C">
        <w:rPr>
          <w:rFonts w:hint="eastAsia"/>
          <w:lang w:val="en-US"/>
        </w:rPr>
        <w:t>та</w:t>
      </w:r>
    </w:p>
    <w:p w:rsidR="004A695C" w:rsidRPr="004A695C" w:rsidRDefault="004A695C" w:rsidP="004A695C">
      <w:pPr>
        <w:rPr>
          <w:lang w:val="en-US"/>
        </w:rPr>
      </w:pPr>
      <w:r w:rsidRPr="004A695C">
        <w:rPr>
          <w:rFonts w:hint="eastAsia"/>
          <w:lang w:val="en-US"/>
        </w:rPr>
        <w:t>удосконалене</w:t>
      </w:r>
      <w:r w:rsidRPr="004A695C">
        <w:rPr>
          <w:lang w:val="en-US"/>
        </w:rPr>
        <w:t></w:t>
      </w:r>
      <w:r w:rsidRPr="004A695C">
        <w:rPr>
          <w:rFonts w:hint="eastAsia"/>
          <w:lang w:val="en-US"/>
        </w:rPr>
        <w:t>правило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визнається</w:t>
      </w:r>
      <w:r w:rsidRPr="004A695C">
        <w:rPr>
          <w:lang w:val="en-US"/>
        </w:rPr>
        <w:t></w:t>
      </w:r>
      <w:r w:rsidRPr="004A695C">
        <w:rPr>
          <w:rFonts w:hint="eastAsia"/>
          <w:lang w:val="en-US"/>
        </w:rPr>
        <w:t>міжнародним</w:t>
      </w:r>
      <w:r w:rsidRPr="004A695C">
        <w:rPr>
          <w:lang w:val="en-US"/>
        </w:rPr>
        <w:t></w:t>
      </w:r>
      <w:r w:rsidRPr="004A695C">
        <w:rPr>
          <w:rFonts w:hint="eastAsia"/>
          <w:lang w:val="en-US"/>
        </w:rPr>
        <w:t>стандартом</w:t>
      </w:r>
      <w:r w:rsidRPr="004A695C">
        <w:rPr>
          <w:lang w:val="en-US"/>
        </w:rPr>
        <w:t></w:t>
      </w:r>
      <w:r w:rsidRPr="004A695C">
        <w:rPr>
          <w:rFonts w:hint="eastAsia"/>
          <w:lang w:val="en-US"/>
        </w:rPr>
        <w:t>і</w:t>
      </w:r>
      <w:r w:rsidRPr="004A695C">
        <w:rPr>
          <w:lang w:val="en-US"/>
        </w:rPr>
        <w:t></w:t>
      </w:r>
      <w:r w:rsidRPr="004A695C">
        <w:rPr>
          <w:rFonts w:hint="eastAsia"/>
          <w:lang w:val="en-US"/>
        </w:rPr>
        <w:t>підлягає</w:t>
      </w:r>
    </w:p>
    <w:p w:rsidR="004A695C" w:rsidRPr="004A695C" w:rsidRDefault="004A695C" w:rsidP="004A695C">
      <w:pPr>
        <w:rPr>
          <w:lang w:val="en-US"/>
        </w:rPr>
      </w:pPr>
      <w:r w:rsidRPr="004A695C">
        <w:rPr>
          <w:rFonts w:hint="eastAsia"/>
          <w:lang w:val="en-US"/>
        </w:rPr>
        <w:t>дотриманню</w:t>
      </w:r>
      <w:r w:rsidRPr="004A695C">
        <w:rPr>
          <w:lang w:val="en-US"/>
        </w:rPr>
        <w:t></w:t>
      </w:r>
      <w:r w:rsidRPr="004A695C">
        <w:rPr>
          <w:rFonts w:hint="eastAsia"/>
          <w:lang w:val="en-US"/>
        </w:rPr>
        <w:t>та</w:t>
      </w:r>
      <w:r w:rsidRPr="004A695C">
        <w:rPr>
          <w:lang w:val="en-US"/>
        </w:rPr>
        <w:t></w:t>
      </w:r>
      <w:r w:rsidRPr="004A695C">
        <w:rPr>
          <w:rFonts w:hint="eastAsia"/>
          <w:lang w:val="en-US"/>
        </w:rPr>
        <w:t>реалізації</w:t>
      </w:r>
      <w:r w:rsidRPr="004A695C">
        <w:rPr>
          <w:lang w:val="en-US"/>
        </w:rPr>
        <w:t></w:t>
      </w:r>
      <w:r w:rsidRPr="004A695C">
        <w:rPr>
          <w:rFonts w:hint="eastAsia"/>
          <w:lang w:val="en-US"/>
        </w:rPr>
        <w:t>всіма</w:t>
      </w:r>
      <w:r w:rsidRPr="004A695C">
        <w:rPr>
          <w:lang w:val="en-US"/>
        </w:rPr>
        <w:t></w:t>
      </w:r>
    </w:p>
    <w:p w:rsidR="004A695C" w:rsidRPr="004A695C" w:rsidRDefault="004A695C" w:rsidP="004A695C">
      <w:pPr>
        <w:rPr>
          <w:lang w:val="en-US"/>
        </w:rPr>
      </w:pPr>
      <w:r w:rsidRPr="004A695C">
        <w:rPr>
          <w:rFonts w:hint="eastAsia"/>
          <w:lang w:val="en-US"/>
        </w:rPr>
        <w:t>Міжнародні</w:t>
      </w:r>
      <w:r w:rsidRPr="004A695C">
        <w:rPr>
          <w:lang w:val="en-US"/>
        </w:rPr>
        <w:t></w:t>
      </w:r>
      <w:r w:rsidRPr="004A695C">
        <w:rPr>
          <w:rFonts w:hint="eastAsia"/>
          <w:lang w:val="en-US"/>
        </w:rPr>
        <w:t>стандарти</w:t>
      </w:r>
      <w:r w:rsidRPr="004A695C">
        <w:rPr>
          <w:lang w:val="en-US"/>
        </w:rPr>
        <w:t></w:t>
      </w:r>
      <w:r w:rsidRPr="004A695C">
        <w:rPr>
          <w:rFonts w:hint="eastAsia"/>
          <w:lang w:val="en-US"/>
        </w:rPr>
        <w:t>оскарження</w:t>
      </w:r>
      <w:r w:rsidRPr="004A695C">
        <w:rPr>
          <w:lang w:val="en-US"/>
        </w:rPr>
        <w:t></w:t>
      </w:r>
      <w:r w:rsidRPr="004A695C">
        <w:rPr>
          <w:rFonts w:hint="eastAsia"/>
          <w:lang w:val="en-US"/>
        </w:rPr>
        <w:t>порушень</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p>
    <w:p w:rsidR="004A695C" w:rsidRPr="004A695C" w:rsidRDefault="004A695C" w:rsidP="004A695C">
      <w:pPr>
        <w:rPr>
          <w:lang w:val="en-US"/>
        </w:rPr>
      </w:pPr>
      <w:r w:rsidRPr="004A695C">
        <w:rPr>
          <w:rFonts w:hint="eastAsia"/>
          <w:lang w:val="en-US"/>
        </w:rPr>
        <w:t>та</w:t>
      </w:r>
      <w:r w:rsidRPr="004A695C">
        <w:rPr>
          <w:lang w:val="en-US"/>
        </w:rPr>
        <w:t></w:t>
      </w:r>
      <w:r w:rsidRPr="004A695C">
        <w:rPr>
          <w:rFonts w:hint="eastAsia"/>
          <w:lang w:val="en-US"/>
        </w:rPr>
        <w:t>розгляду</w:t>
      </w:r>
      <w:r w:rsidRPr="004A695C">
        <w:rPr>
          <w:lang w:val="en-US"/>
        </w:rPr>
        <w:t></w:t>
      </w:r>
      <w:r w:rsidRPr="004A695C">
        <w:rPr>
          <w:rFonts w:hint="eastAsia"/>
          <w:lang w:val="en-US"/>
        </w:rPr>
        <w:t>виборчих</w:t>
      </w:r>
      <w:r w:rsidRPr="004A695C">
        <w:rPr>
          <w:lang w:val="en-US"/>
        </w:rPr>
        <w:t></w:t>
      </w:r>
      <w:r w:rsidRPr="004A695C">
        <w:rPr>
          <w:rFonts w:hint="eastAsia"/>
          <w:lang w:val="en-US"/>
        </w:rPr>
        <w:t>спорів</w:t>
      </w:r>
      <w:r w:rsidRPr="004A695C">
        <w:rPr>
          <w:lang w:val="en-US"/>
        </w:rPr>
        <w:t></w:t>
      </w:r>
      <w:r w:rsidRPr="004A695C">
        <w:rPr>
          <w:rFonts w:hint="eastAsia"/>
          <w:lang w:val="en-US"/>
        </w:rPr>
        <w:t>–</w:t>
      </w:r>
      <w:r w:rsidRPr="004A695C">
        <w:rPr>
          <w:lang w:val="en-US"/>
        </w:rPr>
        <w:t></w:t>
      </w:r>
      <w:r w:rsidRPr="004A695C">
        <w:rPr>
          <w:rFonts w:hint="eastAsia"/>
          <w:lang w:val="en-US"/>
        </w:rPr>
        <w:t>це</w:t>
      </w:r>
      <w:r w:rsidRPr="004A695C">
        <w:rPr>
          <w:lang w:val="en-US"/>
        </w:rPr>
        <w:t></w:t>
      </w:r>
      <w:r w:rsidRPr="004A695C">
        <w:rPr>
          <w:rFonts w:hint="eastAsia"/>
          <w:lang w:val="en-US"/>
        </w:rPr>
        <w:t>встановлені</w:t>
      </w:r>
      <w:r w:rsidRPr="004A695C">
        <w:rPr>
          <w:lang w:val="en-US"/>
        </w:rPr>
        <w:t></w:t>
      </w:r>
      <w:r w:rsidRPr="004A695C">
        <w:rPr>
          <w:rFonts w:hint="eastAsia"/>
          <w:lang w:val="en-US"/>
        </w:rPr>
        <w:t>міжнародним</w:t>
      </w:r>
      <w:r w:rsidRPr="004A695C">
        <w:rPr>
          <w:lang w:val="en-US"/>
        </w:rPr>
        <w:t></w:t>
      </w:r>
      <w:r w:rsidRPr="004A695C">
        <w:rPr>
          <w:rFonts w:hint="eastAsia"/>
          <w:lang w:val="en-US"/>
        </w:rPr>
        <w:t>уповноваженим</w:t>
      </w:r>
    </w:p>
    <w:p w:rsidR="004A695C" w:rsidRPr="004A695C" w:rsidRDefault="004A695C" w:rsidP="004A695C">
      <w:pPr>
        <w:rPr>
          <w:lang w:val="en-US"/>
        </w:rPr>
      </w:pPr>
      <w:r w:rsidRPr="004A695C">
        <w:rPr>
          <w:rFonts w:hint="eastAsia"/>
          <w:lang w:val="en-US"/>
        </w:rPr>
        <w:t>органом</w:t>
      </w:r>
      <w:r w:rsidRPr="004A695C">
        <w:rPr>
          <w:lang w:val="en-US"/>
        </w:rPr>
        <w:t></w:t>
      </w:r>
      <w:r w:rsidRPr="004A695C">
        <w:rPr>
          <w:rFonts w:hint="eastAsia"/>
          <w:lang w:val="en-US"/>
        </w:rPr>
        <w:t>рекомендаційні</w:t>
      </w:r>
      <w:r w:rsidRPr="004A695C">
        <w:rPr>
          <w:lang w:val="en-US"/>
        </w:rPr>
        <w:t></w:t>
      </w:r>
      <w:r w:rsidRPr="004A695C">
        <w:rPr>
          <w:rFonts w:hint="eastAsia"/>
          <w:lang w:val="en-US"/>
        </w:rPr>
        <w:t>правила</w:t>
      </w:r>
      <w:r w:rsidRPr="004A695C">
        <w:rPr>
          <w:lang w:val="en-US"/>
        </w:rPr>
        <w:t></w:t>
      </w:r>
      <w:r w:rsidRPr="004A695C">
        <w:rPr>
          <w:lang w:val="en-US"/>
        </w:rPr>
        <w:t></w:t>
      </w:r>
      <w:r w:rsidRPr="004A695C">
        <w:rPr>
          <w:rFonts w:hint="eastAsia"/>
          <w:lang w:val="en-US"/>
        </w:rPr>
        <w:t>регулятори</w:t>
      </w:r>
      <w:r w:rsidRPr="004A695C">
        <w:rPr>
          <w:lang w:val="en-US"/>
        </w:rPr>
        <w:t></w:t>
      </w:r>
      <w:r w:rsidRPr="004A695C">
        <w:rPr>
          <w:lang w:val="en-US"/>
        </w:rPr>
        <w:t></w:t>
      </w:r>
      <w:r w:rsidRPr="004A695C">
        <w:rPr>
          <w:rFonts w:hint="eastAsia"/>
          <w:lang w:val="en-US"/>
        </w:rPr>
        <w:t>щодо</w:t>
      </w:r>
      <w:r w:rsidRPr="004A695C">
        <w:rPr>
          <w:lang w:val="en-US"/>
        </w:rPr>
        <w:t></w:t>
      </w:r>
      <w:r w:rsidRPr="004A695C">
        <w:rPr>
          <w:rFonts w:hint="eastAsia"/>
          <w:lang w:val="en-US"/>
        </w:rPr>
        <w:t>оскарження</w:t>
      </w:r>
      <w:r w:rsidRPr="004A695C">
        <w:rPr>
          <w:lang w:val="en-US"/>
        </w:rPr>
        <w:t></w:t>
      </w:r>
      <w:r w:rsidRPr="004A695C">
        <w:rPr>
          <w:rFonts w:hint="eastAsia"/>
          <w:lang w:val="en-US"/>
        </w:rPr>
        <w:t>порушень</w:t>
      </w:r>
    </w:p>
    <w:p w:rsidR="004A695C" w:rsidRPr="004A695C" w:rsidRDefault="004A695C" w:rsidP="004A695C">
      <w:pPr>
        <w:rPr>
          <w:lang w:val="en-US"/>
        </w:rPr>
      </w:pP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rFonts w:hint="eastAsia"/>
          <w:lang w:val="en-US"/>
        </w:rPr>
        <w:t>та</w:t>
      </w:r>
      <w:r w:rsidRPr="004A695C">
        <w:rPr>
          <w:lang w:val="en-US"/>
        </w:rPr>
        <w:t></w:t>
      </w:r>
      <w:r w:rsidRPr="004A695C">
        <w:rPr>
          <w:rFonts w:hint="eastAsia"/>
          <w:lang w:val="en-US"/>
        </w:rPr>
        <w:t>розгляду</w:t>
      </w:r>
      <w:r w:rsidRPr="004A695C">
        <w:rPr>
          <w:lang w:val="en-US"/>
        </w:rPr>
        <w:t></w:t>
      </w:r>
      <w:r w:rsidRPr="004A695C">
        <w:rPr>
          <w:rFonts w:hint="eastAsia"/>
          <w:lang w:val="en-US"/>
        </w:rPr>
        <w:t>виборчих</w:t>
      </w:r>
      <w:r w:rsidRPr="004A695C">
        <w:rPr>
          <w:lang w:val="en-US"/>
        </w:rPr>
        <w:t></w:t>
      </w:r>
      <w:r w:rsidRPr="004A695C">
        <w:rPr>
          <w:rFonts w:hint="eastAsia"/>
          <w:lang w:val="en-US"/>
        </w:rPr>
        <w:t>спорів</w:t>
      </w:r>
      <w:r w:rsidRPr="004A695C">
        <w:rPr>
          <w:lang w:val="en-US"/>
        </w:rPr>
        <w:t></w:t>
      </w:r>
      <w:r w:rsidRPr="004A695C">
        <w:rPr>
          <w:rFonts w:hint="eastAsia"/>
          <w:lang w:val="en-US"/>
        </w:rPr>
        <w:t>адміністративними</w:t>
      </w:r>
    </w:p>
    <w:p w:rsidR="004A695C" w:rsidRPr="004A695C" w:rsidRDefault="004A695C" w:rsidP="004A695C">
      <w:pPr>
        <w:rPr>
          <w:lang w:val="en-US"/>
        </w:rPr>
      </w:pPr>
      <w:r w:rsidRPr="004A695C">
        <w:rPr>
          <w:rFonts w:hint="eastAsia"/>
          <w:lang w:val="en-US"/>
        </w:rPr>
        <w:t>судами</w:t>
      </w:r>
      <w:r w:rsidRPr="004A695C">
        <w:rPr>
          <w:lang w:val="en-US"/>
        </w:rPr>
        <w:t></w:t>
      </w:r>
      <w:r w:rsidRPr="004A695C">
        <w:rPr>
          <w:lang w:val="en-US"/>
        </w:rPr>
        <w:t></w:t>
      </w:r>
      <w:r w:rsidRPr="004A695C">
        <w:rPr>
          <w:rFonts w:hint="eastAsia"/>
          <w:lang w:val="en-US"/>
        </w:rPr>
        <w:t>Вони</w:t>
      </w:r>
      <w:r w:rsidRPr="004A695C">
        <w:rPr>
          <w:lang w:val="en-US"/>
        </w:rPr>
        <w:t></w:t>
      </w:r>
      <w:r w:rsidRPr="004A695C">
        <w:rPr>
          <w:rFonts w:hint="eastAsia"/>
          <w:lang w:val="en-US"/>
        </w:rPr>
        <w:t>є</w:t>
      </w:r>
      <w:r w:rsidRPr="004A695C">
        <w:rPr>
          <w:lang w:val="en-US"/>
        </w:rPr>
        <w:t></w:t>
      </w:r>
      <w:r w:rsidRPr="004A695C">
        <w:rPr>
          <w:rFonts w:hint="eastAsia"/>
          <w:lang w:val="en-US"/>
        </w:rPr>
        <w:t>правовими</w:t>
      </w:r>
      <w:r w:rsidRPr="004A695C">
        <w:rPr>
          <w:lang w:val="en-US"/>
        </w:rPr>
        <w:t></w:t>
      </w:r>
      <w:r w:rsidRPr="004A695C">
        <w:rPr>
          <w:rFonts w:hint="eastAsia"/>
          <w:lang w:val="en-US"/>
        </w:rPr>
        <w:t>нормами</w:t>
      </w:r>
      <w:r w:rsidRPr="004A695C">
        <w:rPr>
          <w:lang w:val="en-US"/>
        </w:rPr>
        <w:t></w:t>
      </w:r>
      <w:r w:rsidRPr="004A695C">
        <w:rPr>
          <w:lang w:val="en-US"/>
        </w:rPr>
        <w:t></w:t>
      </w:r>
      <w:r w:rsidRPr="004A695C">
        <w:rPr>
          <w:rFonts w:hint="eastAsia"/>
          <w:lang w:val="en-US"/>
        </w:rPr>
        <w:t>в</w:t>
      </w:r>
      <w:r w:rsidRPr="004A695C">
        <w:rPr>
          <w:lang w:val="en-US"/>
        </w:rPr>
        <w:t></w:t>
      </w:r>
      <w:r w:rsidRPr="004A695C">
        <w:rPr>
          <w:rFonts w:hint="eastAsia"/>
          <w:lang w:val="en-US"/>
        </w:rPr>
        <w:t>яких</w:t>
      </w:r>
      <w:r w:rsidRPr="004A695C">
        <w:rPr>
          <w:lang w:val="en-US"/>
        </w:rPr>
        <w:t></w:t>
      </w:r>
      <w:r w:rsidRPr="004A695C">
        <w:rPr>
          <w:rFonts w:hint="eastAsia"/>
          <w:lang w:val="en-US"/>
        </w:rPr>
        <w:t>закладено</w:t>
      </w:r>
      <w:r w:rsidRPr="004A695C">
        <w:rPr>
          <w:lang w:val="en-US"/>
        </w:rPr>
        <w:t></w:t>
      </w:r>
      <w:r w:rsidRPr="004A695C">
        <w:rPr>
          <w:rFonts w:hint="eastAsia"/>
          <w:lang w:val="en-US"/>
        </w:rPr>
        <w:t>принципи</w:t>
      </w:r>
      <w:r w:rsidRPr="004A695C">
        <w:rPr>
          <w:lang w:val="en-US"/>
        </w:rPr>
        <w:t></w:t>
      </w:r>
      <w:r w:rsidRPr="004A695C">
        <w:rPr>
          <w:rFonts w:hint="eastAsia"/>
          <w:lang w:val="en-US"/>
        </w:rPr>
        <w:t>і</w:t>
      </w:r>
      <w:r w:rsidRPr="004A695C">
        <w:rPr>
          <w:lang w:val="en-US"/>
        </w:rPr>
        <w:t></w:t>
      </w:r>
      <w:r w:rsidRPr="004A695C">
        <w:rPr>
          <w:rFonts w:hint="eastAsia"/>
          <w:lang w:val="en-US"/>
        </w:rPr>
        <w:t>правила</w:t>
      </w:r>
    </w:p>
    <w:p w:rsidR="004A695C" w:rsidRPr="004A695C" w:rsidRDefault="004A695C" w:rsidP="004A695C">
      <w:pPr>
        <w:rPr>
          <w:lang w:val="en-US"/>
        </w:rPr>
      </w:pPr>
      <w:r w:rsidRPr="004A695C">
        <w:rPr>
          <w:rFonts w:hint="eastAsia"/>
          <w:lang w:val="en-US"/>
        </w:rPr>
        <w:t>щодо</w:t>
      </w:r>
      <w:r w:rsidRPr="004A695C">
        <w:rPr>
          <w:lang w:val="en-US"/>
        </w:rPr>
        <w:t></w:t>
      </w:r>
      <w:r w:rsidRPr="004A695C">
        <w:rPr>
          <w:rFonts w:hint="eastAsia"/>
          <w:lang w:val="en-US"/>
        </w:rPr>
        <w:t>належної</w:t>
      </w:r>
      <w:r w:rsidRPr="004A695C">
        <w:rPr>
          <w:lang w:val="en-US"/>
        </w:rPr>
        <w:t></w:t>
      </w:r>
      <w:r w:rsidRPr="004A695C">
        <w:rPr>
          <w:rFonts w:hint="eastAsia"/>
          <w:lang w:val="en-US"/>
        </w:rPr>
        <w:t>підготовки</w:t>
      </w:r>
      <w:r w:rsidRPr="004A695C">
        <w:rPr>
          <w:lang w:val="en-US"/>
        </w:rPr>
        <w:t></w:t>
      </w:r>
      <w:r w:rsidRPr="004A695C">
        <w:rPr>
          <w:lang w:val="en-US"/>
        </w:rPr>
        <w:t></w:t>
      </w:r>
      <w:r w:rsidRPr="004A695C">
        <w:rPr>
          <w:rFonts w:hint="eastAsia"/>
          <w:lang w:val="en-US"/>
        </w:rPr>
        <w:t>проведення</w:t>
      </w:r>
      <w:r w:rsidRPr="004A695C">
        <w:rPr>
          <w:lang w:val="en-US"/>
        </w:rPr>
        <w:t></w:t>
      </w:r>
      <w:r w:rsidRPr="004A695C">
        <w:rPr>
          <w:rFonts w:hint="eastAsia"/>
          <w:lang w:val="en-US"/>
        </w:rPr>
        <w:t>виборів</w:t>
      </w:r>
      <w:r w:rsidRPr="004A695C">
        <w:rPr>
          <w:lang w:val="en-US"/>
        </w:rPr>
        <w:t></w:t>
      </w:r>
      <w:r w:rsidRPr="004A695C">
        <w:rPr>
          <w:rFonts w:hint="eastAsia"/>
          <w:lang w:val="en-US"/>
        </w:rPr>
        <w:t>і</w:t>
      </w:r>
      <w:r w:rsidRPr="004A695C">
        <w:rPr>
          <w:lang w:val="en-US"/>
        </w:rPr>
        <w:t></w:t>
      </w:r>
      <w:r w:rsidRPr="004A695C">
        <w:rPr>
          <w:rFonts w:hint="eastAsia"/>
          <w:lang w:val="en-US"/>
        </w:rPr>
        <w:t>визначення</w:t>
      </w:r>
      <w:r w:rsidRPr="004A695C">
        <w:rPr>
          <w:lang w:val="en-US"/>
        </w:rPr>
        <w:t></w:t>
      </w:r>
      <w:r w:rsidRPr="004A695C">
        <w:rPr>
          <w:rFonts w:hint="eastAsia"/>
          <w:lang w:val="en-US"/>
        </w:rPr>
        <w:t>їх</w:t>
      </w:r>
      <w:r w:rsidRPr="004A695C">
        <w:rPr>
          <w:lang w:val="en-US"/>
        </w:rPr>
        <w:t></w:t>
      </w:r>
      <w:r w:rsidRPr="004A695C">
        <w:rPr>
          <w:rFonts w:hint="eastAsia"/>
          <w:lang w:val="en-US"/>
        </w:rPr>
        <w:t>результатів</w:t>
      </w:r>
      <w:r w:rsidRPr="004A695C">
        <w:rPr>
          <w:lang w:val="en-US"/>
        </w:rPr>
        <w:t></w:t>
      </w:r>
    </w:p>
    <w:p w:rsidR="004A695C" w:rsidRPr="004A695C" w:rsidRDefault="004A695C" w:rsidP="004A695C">
      <w:pPr>
        <w:rPr>
          <w:lang w:val="en-US"/>
        </w:rPr>
      </w:pPr>
      <w:r w:rsidRPr="004A695C">
        <w:rPr>
          <w:rFonts w:hint="eastAsia"/>
          <w:lang w:val="en-US"/>
        </w:rPr>
        <w:t>зокрема</w:t>
      </w:r>
      <w:r w:rsidRPr="004A695C">
        <w:rPr>
          <w:lang w:val="en-US"/>
        </w:rPr>
        <w:t></w:t>
      </w:r>
      <w:r w:rsidRPr="004A695C">
        <w:rPr>
          <w:rFonts w:hint="eastAsia"/>
          <w:lang w:val="en-US"/>
        </w:rPr>
        <w:t>й</w:t>
      </w:r>
      <w:r w:rsidRPr="004A695C">
        <w:rPr>
          <w:lang w:val="en-US"/>
        </w:rPr>
        <w:t></w:t>
      </w:r>
      <w:r w:rsidRPr="004A695C">
        <w:rPr>
          <w:rFonts w:hint="eastAsia"/>
          <w:lang w:val="en-US"/>
        </w:rPr>
        <w:t>належного</w:t>
      </w:r>
      <w:r w:rsidRPr="004A695C">
        <w:rPr>
          <w:lang w:val="en-US"/>
        </w:rPr>
        <w:t></w:t>
      </w:r>
      <w:r w:rsidRPr="004A695C">
        <w:rPr>
          <w:rFonts w:hint="eastAsia"/>
          <w:lang w:val="en-US"/>
        </w:rPr>
        <w:t>контролю</w:t>
      </w:r>
      <w:r w:rsidRPr="004A695C">
        <w:rPr>
          <w:lang w:val="en-US"/>
        </w:rPr>
        <w:t></w:t>
      </w:r>
      <w:r w:rsidRPr="004A695C">
        <w:rPr>
          <w:rFonts w:hint="eastAsia"/>
          <w:lang w:val="en-US"/>
        </w:rPr>
        <w:t>за</w:t>
      </w:r>
      <w:r w:rsidRPr="004A695C">
        <w:rPr>
          <w:lang w:val="en-US"/>
        </w:rPr>
        <w:t></w:t>
      </w:r>
      <w:r w:rsidRPr="004A695C">
        <w:rPr>
          <w:rFonts w:hint="eastAsia"/>
          <w:lang w:val="en-US"/>
        </w:rPr>
        <w:t>цим</w:t>
      </w:r>
      <w:r w:rsidRPr="004A695C">
        <w:rPr>
          <w:lang w:val="en-US"/>
        </w:rPr>
        <w:t></w:t>
      </w:r>
      <w:r w:rsidRPr="004A695C">
        <w:rPr>
          <w:rFonts w:hint="eastAsia"/>
          <w:lang w:val="en-US"/>
        </w:rPr>
        <w:t>процесом</w:t>
      </w:r>
      <w:r w:rsidRPr="004A695C">
        <w:rPr>
          <w:lang w:val="en-US"/>
        </w:rPr>
        <w:t></w:t>
      </w:r>
    </w:p>
    <w:p w:rsidR="004A695C" w:rsidRPr="004A695C" w:rsidRDefault="004A695C" w:rsidP="004A695C">
      <w:pPr>
        <w:rPr>
          <w:lang w:val="en-US"/>
        </w:rPr>
      </w:pPr>
      <w:r w:rsidRPr="004A695C">
        <w:rPr>
          <w:rFonts w:hint="eastAsia"/>
          <w:lang w:val="en-US"/>
        </w:rPr>
        <w:t>У</w:t>
      </w:r>
      <w:r w:rsidRPr="004A695C">
        <w:rPr>
          <w:lang w:val="en-US"/>
        </w:rPr>
        <w:t></w:t>
      </w:r>
      <w:r w:rsidRPr="004A695C">
        <w:rPr>
          <w:rFonts w:hint="eastAsia"/>
          <w:lang w:val="en-US"/>
        </w:rPr>
        <w:t>цілому</w:t>
      </w:r>
      <w:r w:rsidRPr="004A695C">
        <w:rPr>
          <w:lang w:val="en-US"/>
        </w:rPr>
        <w:t></w:t>
      </w:r>
      <w:r w:rsidRPr="004A695C">
        <w:rPr>
          <w:rFonts w:hint="eastAsia"/>
          <w:lang w:val="en-US"/>
        </w:rPr>
        <w:t>міжнародним</w:t>
      </w:r>
      <w:r w:rsidRPr="004A695C">
        <w:rPr>
          <w:lang w:val="en-US"/>
        </w:rPr>
        <w:t></w:t>
      </w:r>
      <w:r w:rsidRPr="004A695C">
        <w:rPr>
          <w:rFonts w:hint="eastAsia"/>
          <w:lang w:val="en-US"/>
        </w:rPr>
        <w:t>стандартам</w:t>
      </w:r>
      <w:r w:rsidRPr="004A695C">
        <w:rPr>
          <w:lang w:val="en-US"/>
        </w:rPr>
        <w:t></w:t>
      </w:r>
      <w:r w:rsidRPr="004A695C">
        <w:rPr>
          <w:rFonts w:hint="eastAsia"/>
          <w:lang w:val="en-US"/>
        </w:rPr>
        <w:t>захисту</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rFonts w:hint="eastAsia"/>
          <w:lang w:val="en-US"/>
        </w:rPr>
        <w:t>громадян</w:t>
      </w:r>
    </w:p>
    <w:p w:rsidR="004A695C" w:rsidRPr="004A695C" w:rsidRDefault="004A695C" w:rsidP="004A695C">
      <w:pPr>
        <w:rPr>
          <w:lang w:val="en-US"/>
        </w:rPr>
      </w:pPr>
      <w:r w:rsidRPr="004A695C">
        <w:rPr>
          <w:rFonts w:hint="eastAsia"/>
          <w:lang w:val="en-US"/>
        </w:rPr>
        <w:t>властиві</w:t>
      </w:r>
      <w:r w:rsidRPr="004A695C">
        <w:rPr>
          <w:lang w:val="en-US"/>
        </w:rPr>
        <w:t></w:t>
      </w:r>
      <w:r w:rsidRPr="004A695C">
        <w:rPr>
          <w:rFonts w:hint="eastAsia"/>
          <w:lang w:val="en-US"/>
        </w:rPr>
        <w:t>такі</w:t>
      </w:r>
      <w:r w:rsidRPr="004A695C">
        <w:rPr>
          <w:lang w:val="en-US"/>
        </w:rPr>
        <w:t></w:t>
      </w:r>
      <w:r w:rsidRPr="004A695C">
        <w:rPr>
          <w:rFonts w:hint="eastAsia"/>
          <w:lang w:val="en-US"/>
        </w:rPr>
        <w:t>основні</w:t>
      </w:r>
      <w:r w:rsidRPr="004A695C">
        <w:rPr>
          <w:lang w:val="en-US"/>
        </w:rPr>
        <w:t></w:t>
      </w:r>
      <w:r w:rsidRPr="004A695C">
        <w:rPr>
          <w:rFonts w:hint="eastAsia"/>
          <w:lang w:val="en-US"/>
        </w:rPr>
        <w:t>ознаки</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це</w:t>
      </w:r>
      <w:r w:rsidRPr="004A695C">
        <w:rPr>
          <w:lang w:val="en-US"/>
        </w:rPr>
        <w:t></w:t>
      </w:r>
      <w:r w:rsidRPr="004A695C">
        <w:rPr>
          <w:rFonts w:hint="eastAsia"/>
          <w:lang w:val="en-US"/>
        </w:rPr>
        <w:t>правила</w:t>
      </w:r>
      <w:r w:rsidRPr="004A695C">
        <w:rPr>
          <w:lang w:val="en-US"/>
        </w:rPr>
        <w:t></w:t>
      </w:r>
      <w:r w:rsidRPr="004A695C">
        <w:rPr>
          <w:rFonts w:hint="eastAsia"/>
          <w:lang w:val="en-US"/>
        </w:rPr>
        <w:t>та</w:t>
      </w:r>
      <w:r w:rsidRPr="004A695C">
        <w:rPr>
          <w:lang w:val="en-US"/>
        </w:rPr>
        <w:t></w:t>
      </w:r>
      <w:r w:rsidRPr="004A695C">
        <w:rPr>
          <w:rFonts w:hint="eastAsia"/>
          <w:lang w:val="en-US"/>
        </w:rPr>
        <w:t>принципи</w:t>
      </w:r>
      <w:r w:rsidRPr="004A695C">
        <w:rPr>
          <w:lang w:val="en-US"/>
        </w:rPr>
        <w:t></w:t>
      </w:r>
      <w:r w:rsidRPr="004A695C">
        <w:rPr>
          <w:lang w:val="en-US"/>
        </w:rPr>
        <w:t></w:t>
      </w:r>
      <w:r w:rsidRPr="004A695C">
        <w:rPr>
          <w:rFonts w:hint="eastAsia"/>
          <w:lang w:val="en-US"/>
        </w:rPr>
        <w:t>викладені</w:t>
      </w:r>
      <w:r w:rsidRPr="004A695C">
        <w:rPr>
          <w:lang w:val="en-US"/>
        </w:rPr>
        <w:t></w:t>
      </w:r>
      <w:r w:rsidRPr="004A695C">
        <w:rPr>
          <w:rFonts w:hint="eastAsia"/>
          <w:lang w:val="en-US"/>
        </w:rPr>
        <w:t>в</w:t>
      </w:r>
    </w:p>
    <w:p w:rsidR="004A695C" w:rsidRPr="004A695C" w:rsidRDefault="004A695C" w:rsidP="004A695C">
      <w:pPr>
        <w:rPr>
          <w:lang w:val="en-US"/>
        </w:rPr>
      </w:pPr>
      <w:r w:rsidRPr="004A695C">
        <w:rPr>
          <w:rFonts w:hint="eastAsia"/>
          <w:lang w:val="en-US"/>
        </w:rPr>
        <w:t>документі</w:t>
      </w:r>
      <w:r w:rsidRPr="004A695C">
        <w:rPr>
          <w:lang w:val="en-US"/>
        </w:rPr>
        <w:t></w:t>
      </w:r>
      <w:r w:rsidRPr="004A695C">
        <w:rPr>
          <w:lang w:val="en-US"/>
        </w:rPr>
        <w:t></w:t>
      </w:r>
      <w:r w:rsidRPr="004A695C">
        <w:rPr>
          <w:rFonts w:hint="eastAsia"/>
          <w:lang w:val="en-US"/>
        </w:rPr>
        <w:t>акті</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це</w:t>
      </w:r>
      <w:r w:rsidRPr="004A695C">
        <w:rPr>
          <w:lang w:val="en-US"/>
        </w:rPr>
        <w:t></w:t>
      </w:r>
      <w:r w:rsidRPr="004A695C">
        <w:rPr>
          <w:rFonts w:hint="eastAsia"/>
          <w:lang w:val="en-US"/>
        </w:rPr>
        <w:t>документ</w:t>
      </w:r>
      <w:r w:rsidRPr="004A695C">
        <w:rPr>
          <w:lang w:val="en-US"/>
        </w:rPr>
        <w:t></w:t>
      </w:r>
      <w:r w:rsidRPr="004A695C">
        <w:rPr>
          <w:lang w:val="en-US"/>
        </w:rPr>
        <w:t></w:t>
      </w:r>
      <w:r w:rsidRPr="004A695C">
        <w:rPr>
          <w:rFonts w:hint="eastAsia"/>
          <w:lang w:val="en-US"/>
        </w:rPr>
        <w:t>який</w:t>
      </w:r>
      <w:r w:rsidRPr="004A695C">
        <w:rPr>
          <w:lang w:val="en-US"/>
        </w:rPr>
        <w:t></w:t>
      </w:r>
      <w:r w:rsidRPr="004A695C">
        <w:rPr>
          <w:rFonts w:hint="eastAsia"/>
          <w:lang w:val="en-US"/>
        </w:rPr>
        <w:t>може</w:t>
      </w:r>
      <w:r w:rsidRPr="004A695C">
        <w:rPr>
          <w:lang w:val="en-US"/>
        </w:rPr>
        <w:t></w:t>
      </w:r>
      <w:r w:rsidRPr="004A695C">
        <w:rPr>
          <w:rFonts w:hint="eastAsia"/>
          <w:lang w:val="en-US"/>
        </w:rPr>
        <w:t>бути</w:t>
      </w:r>
      <w:r w:rsidRPr="004A695C">
        <w:rPr>
          <w:lang w:val="en-US"/>
        </w:rPr>
        <w:t></w:t>
      </w:r>
      <w:r w:rsidRPr="004A695C">
        <w:rPr>
          <w:rFonts w:hint="eastAsia"/>
          <w:lang w:val="en-US"/>
        </w:rPr>
        <w:t>лише</w:t>
      </w:r>
      <w:r w:rsidRPr="004A695C">
        <w:rPr>
          <w:lang w:val="en-US"/>
        </w:rPr>
        <w:t></w:t>
      </w:r>
      <w:r w:rsidRPr="004A695C">
        <w:rPr>
          <w:rFonts w:hint="eastAsia"/>
          <w:lang w:val="en-US"/>
        </w:rPr>
        <w:t>нормативним</w:t>
      </w:r>
      <w:r w:rsidRPr="004A695C">
        <w:rPr>
          <w:lang w:val="en-US"/>
        </w:rPr>
        <w:t></w:t>
      </w:r>
      <w:r w:rsidRPr="004A695C">
        <w:rPr>
          <w:rFonts w:hint="eastAsia"/>
          <w:lang w:val="en-US"/>
        </w:rPr>
        <w:t>за</w:t>
      </w:r>
    </w:p>
    <w:p w:rsidR="004A695C" w:rsidRPr="004A695C" w:rsidRDefault="004A695C" w:rsidP="004A695C">
      <w:pPr>
        <w:rPr>
          <w:lang w:val="en-US"/>
        </w:rPr>
      </w:pPr>
      <w:r w:rsidRPr="004A695C">
        <w:rPr>
          <w:rFonts w:hint="eastAsia"/>
          <w:lang w:val="en-US"/>
        </w:rPr>
        <w:t>змістом</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це</w:t>
      </w:r>
      <w:r w:rsidRPr="004A695C">
        <w:rPr>
          <w:lang w:val="en-US"/>
        </w:rPr>
        <w:t></w:t>
      </w:r>
      <w:r w:rsidRPr="004A695C">
        <w:rPr>
          <w:rFonts w:hint="eastAsia"/>
          <w:lang w:val="en-US"/>
        </w:rPr>
        <w:t>письмовий</w:t>
      </w:r>
      <w:r w:rsidRPr="004A695C">
        <w:rPr>
          <w:lang w:val="en-US"/>
        </w:rPr>
        <w:t></w:t>
      </w:r>
      <w:r w:rsidRPr="004A695C">
        <w:rPr>
          <w:rFonts w:hint="eastAsia"/>
          <w:lang w:val="en-US"/>
        </w:rPr>
        <w:t>акт</w:t>
      </w:r>
      <w:r w:rsidRPr="004A695C">
        <w:rPr>
          <w:lang w:val="en-US"/>
        </w:rPr>
        <w:t></w:t>
      </w:r>
      <w:r w:rsidRPr="004A695C">
        <w:rPr>
          <w:rFonts w:hint="eastAsia"/>
          <w:lang w:val="en-US"/>
        </w:rPr>
        <w:t>документ</w:t>
      </w:r>
      <w:r w:rsidRPr="004A695C">
        <w:rPr>
          <w:lang w:val="en-US"/>
        </w:rPr>
        <w:t></w:t>
      </w:r>
      <w:r w:rsidRPr="004A695C">
        <w:rPr>
          <w:lang w:val="en-US"/>
        </w:rPr>
        <w:t></w:t>
      </w:r>
      <w:r w:rsidRPr="004A695C">
        <w:rPr>
          <w:rFonts w:hint="eastAsia"/>
          <w:lang w:val="en-US"/>
        </w:rPr>
        <w:t>в</w:t>
      </w:r>
      <w:r w:rsidRPr="004A695C">
        <w:rPr>
          <w:lang w:val="en-US"/>
        </w:rPr>
        <w:t></w:t>
      </w:r>
      <w:r w:rsidRPr="004A695C">
        <w:rPr>
          <w:rFonts w:hint="eastAsia"/>
          <w:lang w:val="en-US"/>
        </w:rPr>
        <w:t>якому</w:t>
      </w:r>
      <w:r w:rsidRPr="004A695C">
        <w:rPr>
          <w:lang w:val="en-US"/>
        </w:rPr>
        <w:t></w:t>
      </w:r>
      <w:r w:rsidRPr="004A695C">
        <w:rPr>
          <w:rFonts w:hint="eastAsia"/>
          <w:lang w:val="en-US"/>
        </w:rPr>
        <w:t>закріплено</w:t>
      </w:r>
      <w:r w:rsidRPr="004A695C">
        <w:rPr>
          <w:lang w:val="en-US"/>
        </w:rPr>
        <w:t></w:t>
      </w:r>
      <w:r w:rsidRPr="004A695C">
        <w:rPr>
          <w:rFonts w:hint="eastAsia"/>
          <w:lang w:val="en-US"/>
        </w:rPr>
        <w:t>правила</w:t>
      </w:r>
      <w:r w:rsidRPr="004A695C">
        <w:rPr>
          <w:lang w:val="en-US"/>
        </w:rPr>
        <w:t></w:t>
      </w:r>
      <w:r w:rsidRPr="004A695C">
        <w:rPr>
          <w:rFonts w:hint="eastAsia"/>
          <w:lang w:val="en-US"/>
        </w:rPr>
        <w:t>та</w:t>
      </w:r>
    </w:p>
    <w:p w:rsidR="004A695C" w:rsidRPr="004A695C" w:rsidRDefault="004A695C" w:rsidP="004A695C">
      <w:pPr>
        <w:rPr>
          <w:lang w:val="en-US"/>
        </w:rPr>
      </w:pPr>
      <w:r w:rsidRPr="004A695C">
        <w:rPr>
          <w:rFonts w:hint="eastAsia"/>
          <w:lang w:val="en-US"/>
        </w:rPr>
        <w:t>принципи</w:t>
      </w:r>
      <w:r w:rsidRPr="004A695C">
        <w:rPr>
          <w:lang w:val="en-US"/>
        </w:rPr>
        <w:t></w:t>
      </w:r>
      <w:r w:rsidRPr="004A695C">
        <w:rPr>
          <w:rFonts w:hint="eastAsia"/>
          <w:lang w:val="en-US"/>
        </w:rPr>
        <w:t>щодо</w:t>
      </w:r>
      <w:r w:rsidRPr="004A695C">
        <w:rPr>
          <w:lang w:val="en-US"/>
        </w:rPr>
        <w:t></w:t>
      </w:r>
      <w:r w:rsidRPr="004A695C">
        <w:rPr>
          <w:rFonts w:hint="eastAsia"/>
          <w:lang w:val="en-US"/>
        </w:rPr>
        <w:t>прав</w:t>
      </w:r>
      <w:r w:rsidRPr="004A695C">
        <w:rPr>
          <w:lang w:val="en-US"/>
        </w:rPr>
        <w:t></w:t>
      </w:r>
      <w:r w:rsidRPr="004A695C">
        <w:rPr>
          <w:rFonts w:hint="eastAsia"/>
          <w:lang w:val="en-US"/>
        </w:rPr>
        <w:t>та</w:t>
      </w:r>
      <w:r w:rsidRPr="004A695C">
        <w:rPr>
          <w:lang w:val="en-US"/>
        </w:rPr>
        <w:t></w:t>
      </w:r>
      <w:r w:rsidRPr="004A695C">
        <w:rPr>
          <w:rFonts w:hint="eastAsia"/>
          <w:lang w:val="en-US"/>
        </w:rPr>
        <w:t>обов’язків</w:t>
      </w:r>
      <w:r w:rsidRPr="004A695C">
        <w:rPr>
          <w:lang w:val="en-US"/>
        </w:rPr>
        <w:t></w:t>
      </w:r>
      <w:r w:rsidRPr="004A695C">
        <w:rPr>
          <w:rFonts w:hint="eastAsia"/>
          <w:lang w:val="en-US"/>
        </w:rPr>
        <w:t>суб’єктів</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правовідносин</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це</w:t>
      </w:r>
    </w:p>
    <w:p w:rsidR="004A695C" w:rsidRPr="004A695C" w:rsidRDefault="004A695C" w:rsidP="004A695C">
      <w:pPr>
        <w:rPr>
          <w:lang w:val="en-US"/>
        </w:rPr>
      </w:pPr>
      <w:r w:rsidRPr="004A695C">
        <w:rPr>
          <w:rFonts w:hint="eastAsia"/>
          <w:lang w:val="en-US"/>
        </w:rPr>
        <w:t>правила</w:t>
      </w:r>
      <w:r w:rsidRPr="004A695C">
        <w:rPr>
          <w:lang w:val="en-US"/>
        </w:rPr>
        <w:t></w:t>
      </w:r>
      <w:r w:rsidRPr="004A695C">
        <w:rPr>
          <w:rFonts w:hint="eastAsia"/>
          <w:lang w:val="en-US"/>
        </w:rPr>
        <w:t>та</w:t>
      </w:r>
      <w:r w:rsidRPr="004A695C">
        <w:rPr>
          <w:lang w:val="en-US"/>
        </w:rPr>
        <w:t></w:t>
      </w:r>
      <w:r w:rsidRPr="004A695C">
        <w:rPr>
          <w:rFonts w:hint="eastAsia"/>
          <w:lang w:val="en-US"/>
        </w:rPr>
        <w:t>принципи</w:t>
      </w:r>
      <w:r w:rsidRPr="004A695C">
        <w:rPr>
          <w:lang w:val="en-US"/>
        </w:rPr>
        <w:t></w:t>
      </w:r>
      <w:r w:rsidRPr="004A695C">
        <w:rPr>
          <w:lang w:val="en-US"/>
        </w:rPr>
        <w:t></w:t>
      </w:r>
      <w:r w:rsidRPr="004A695C">
        <w:rPr>
          <w:rFonts w:hint="eastAsia"/>
          <w:lang w:val="en-US"/>
        </w:rPr>
        <w:t>які</w:t>
      </w:r>
      <w:r w:rsidRPr="004A695C">
        <w:rPr>
          <w:lang w:val="en-US"/>
        </w:rPr>
        <w:t></w:t>
      </w:r>
      <w:r w:rsidRPr="004A695C">
        <w:rPr>
          <w:rFonts w:hint="eastAsia"/>
          <w:lang w:val="en-US"/>
        </w:rPr>
        <w:t>мають</w:t>
      </w:r>
      <w:r w:rsidRPr="004A695C">
        <w:rPr>
          <w:lang w:val="en-US"/>
        </w:rPr>
        <w:t></w:t>
      </w:r>
      <w:r w:rsidRPr="004A695C">
        <w:rPr>
          <w:rFonts w:hint="eastAsia"/>
          <w:lang w:val="en-US"/>
        </w:rPr>
        <w:t>бути</w:t>
      </w:r>
      <w:r w:rsidRPr="004A695C">
        <w:rPr>
          <w:lang w:val="en-US"/>
        </w:rPr>
        <w:t></w:t>
      </w:r>
      <w:r w:rsidRPr="004A695C">
        <w:rPr>
          <w:rFonts w:hint="eastAsia"/>
          <w:lang w:val="en-US"/>
        </w:rPr>
        <w:t>мінімальним</w:t>
      </w:r>
      <w:r w:rsidRPr="004A695C">
        <w:rPr>
          <w:lang w:val="en-US"/>
        </w:rPr>
        <w:t></w:t>
      </w:r>
      <w:r w:rsidRPr="004A695C">
        <w:rPr>
          <w:rFonts w:hint="eastAsia"/>
          <w:lang w:val="en-US"/>
        </w:rPr>
        <w:t>взірцем</w:t>
      </w:r>
      <w:r w:rsidRPr="004A695C">
        <w:rPr>
          <w:lang w:val="en-US"/>
        </w:rPr>
        <w:t></w:t>
      </w:r>
      <w:r w:rsidRPr="004A695C">
        <w:rPr>
          <w:rFonts w:hint="eastAsia"/>
          <w:lang w:val="en-US"/>
        </w:rPr>
        <w:t>урегулювання</w:t>
      </w:r>
    </w:p>
    <w:p w:rsidR="004A695C" w:rsidRPr="004A695C" w:rsidRDefault="004A695C" w:rsidP="004A695C">
      <w:pPr>
        <w:rPr>
          <w:lang w:val="en-US"/>
        </w:rPr>
      </w:pPr>
      <w:r w:rsidRPr="004A695C">
        <w:rPr>
          <w:lang w:val="en-US"/>
        </w:rPr>
        <w:t></w:t>
      </w:r>
      <w:r w:rsidRPr="004A695C">
        <w:rPr>
          <w:lang w:val="en-US"/>
        </w:rPr>
        <w:t></w:t>
      </w:r>
      <w:r w:rsidRPr="004A695C">
        <w:rPr>
          <w:lang w:val="en-US"/>
        </w:rPr>
        <w:t></w:t>
      </w:r>
    </w:p>
    <w:p w:rsidR="004A695C" w:rsidRPr="004A695C" w:rsidRDefault="004A695C" w:rsidP="004A695C">
      <w:pPr>
        <w:rPr>
          <w:lang w:val="en-US"/>
        </w:rPr>
      </w:pPr>
      <w:r w:rsidRPr="004A695C">
        <w:rPr>
          <w:rFonts w:hint="eastAsia"/>
          <w:lang w:val="en-US"/>
        </w:rPr>
        <w:t>відносин</w:t>
      </w:r>
      <w:r w:rsidRPr="004A695C">
        <w:rPr>
          <w:lang w:val="en-US"/>
        </w:rPr>
        <w:t></w:t>
      </w:r>
      <w:r w:rsidRPr="004A695C">
        <w:rPr>
          <w:rFonts w:hint="eastAsia"/>
          <w:lang w:val="en-US"/>
        </w:rPr>
        <w:t>щодо</w:t>
      </w:r>
      <w:r w:rsidRPr="004A695C">
        <w:rPr>
          <w:lang w:val="en-US"/>
        </w:rPr>
        <w:t></w:t>
      </w:r>
      <w:r w:rsidRPr="004A695C">
        <w:rPr>
          <w:rFonts w:hint="eastAsia"/>
          <w:lang w:val="en-US"/>
        </w:rPr>
        <w:t>підготовки</w:t>
      </w:r>
      <w:r w:rsidRPr="004A695C">
        <w:rPr>
          <w:lang w:val="en-US"/>
        </w:rPr>
        <w:t></w:t>
      </w:r>
      <w:r w:rsidRPr="004A695C">
        <w:rPr>
          <w:lang w:val="en-US"/>
        </w:rPr>
        <w:t></w:t>
      </w:r>
      <w:r w:rsidRPr="004A695C">
        <w:rPr>
          <w:rFonts w:hint="eastAsia"/>
          <w:lang w:val="en-US"/>
        </w:rPr>
        <w:t>проведення</w:t>
      </w:r>
      <w:r w:rsidRPr="004A695C">
        <w:rPr>
          <w:lang w:val="en-US"/>
        </w:rPr>
        <w:t></w:t>
      </w:r>
      <w:r w:rsidRPr="004A695C">
        <w:rPr>
          <w:rFonts w:hint="eastAsia"/>
          <w:lang w:val="en-US"/>
        </w:rPr>
        <w:t>виборів</w:t>
      </w:r>
      <w:r w:rsidRPr="004A695C">
        <w:rPr>
          <w:lang w:val="en-US"/>
        </w:rPr>
        <w:t></w:t>
      </w:r>
      <w:r w:rsidRPr="004A695C">
        <w:rPr>
          <w:lang w:val="en-US"/>
        </w:rPr>
        <w:t></w:t>
      </w:r>
      <w:r w:rsidRPr="004A695C">
        <w:rPr>
          <w:rFonts w:hint="eastAsia"/>
          <w:lang w:val="en-US"/>
        </w:rPr>
        <w:t>визначення</w:t>
      </w:r>
      <w:r w:rsidRPr="004A695C">
        <w:rPr>
          <w:lang w:val="en-US"/>
        </w:rPr>
        <w:t></w:t>
      </w:r>
      <w:r w:rsidRPr="004A695C">
        <w:rPr>
          <w:rFonts w:hint="eastAsia"/>
          <w:lang w:val="en-US"/>
        </w:rPr>
        <w:t>їх</w:t>
      </w:r>
      <w:r w:rsidRPr="004A695C">
        <w:rPr>
          <w:lang w:val="en-US"/>
        </w:rPr>
        <w:t></w:t>
      </w:r>
      <w:r w:rsidRPr="004A695C">
        <w:rPr>
          <w:rFonts w:hint="eastAsia"/>
          <w:lang w:val="en-US"/>
        </w:rPr>
        <w:t>результатів</w:t>
      </w:r>
      <w:r w:rsidRPr="004A695C">
        <w:rPr>
          <w:lang w:val="en-US"/>
        </w:rPr>
        <w:t></w:t>
      </w:r>
      <w:r w:rsidRPr="004A695C">
        <w:rPr>
          <w:rFonts w:hint="eastAsia"/>
          <w:lang w:val="en-US"/>
        </w:rPr>
        <w:t>та</w:t>
      </w:r>
    </w:p>
    <w:p w:rsidR="004A695C" w:rsidRPr="004A695C" w:rsidRDefault="004A695C" w:rsidP="004A695C">
      <w:pPr>
        <w:rPr>
          <w:lang w:val="en-US"/>
        </w:rPr>
      </w:pPr>
      <w:r w:rsidRPr="004A695C">
        <w:rPr>
          <w:rFonts w:hint="eastAsia"/>
          <w:lang w:val="en-US"/>
        </w:rPr>
        <w:t>адміністративного</w:t>
      </w:r>
      <w:r w:rsidRPr="004A695C">
        <w:rPr>
          <w:lang w:val="en-US"/>
        </w:rPr>
        <w:t></w:t>
      </w:r>
      <w:r w:rsidRPr="004A695C">
        <w:rPr>
          <w:rFonts w:hint="eastAsia"/>
          <w:lang w:val="en-US"/>
        </w:rPr>
        <w:t>і</w:t>
      </w:r>
      <w:r w:rsidRPr="004A695C">
        <w:rPr>
          <w:lang w:val="en-US"/>
        </w:rPr>
        <w:t></w:t>
      </w:r>
      <w:r w:rsidRPr="004A695C">
        <w:rPr>
          <w:rFonts w:hint="eastAsia"/>
          <w:lang w:val="en-US"/>
        </w:rPr>
        <w:t>судового</w:t>
      </w:r>
      <w:r w:rsidRPr="004A695C">
        <w:rPr>
          <w:lang w:val="en-US"/>
        </w:rPr>
        <w:t></w:t>
      </w:r>
      <w:r w:rsidRPr="004A695C">
        <w:rPr>
          <w:rFonts w:hint="eastAsia"/>
          <w:lang w:val="en-US"/>
        </w:rPr>
        <w:t>контролю</w:t>
      </w:r>
      <w:r w:rsidRPr="004A695C">
        <w:rPr>
          <w:lang w:val="en-US"/>
        </w:rPr>
        <w:t></w:t>
      </w:r>
      <w:r w:rsidRPr="004A695C">
        <w:rPr>
          <w:rFonts w:hint="eastAsia"/>
          <w:lang w:val="en-US"/>
        </w:rPr>
        <w:t>за</w:t>
      </w:r>
      <w:r w:rsidRPr="004A695C">
        <w:rPr>
          <w:lang w:val="en-US"/>
        </w:rPr>
        <w:t></w:t>
      </w:r>
      <w:r w:rsidRPr="004A695C">
        <w:rPr>
          <w:rFonts w:hint="eastAsia"/>
          <w:lang w:val="en-US"/>
        </w:rPr>
        <w:t>виборами</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спрямованість</w:t>
      </w:r>
      <w:r w:rsidRPr="004A695C">
        <w:rPr>
          <w:lang w:val="en-US"/>
        </w:rPr>
        <w:t></w:t>
      </w:r>
      <w:r w:rsidRPr="004A695C">
        <w:rPr>
          <w:rFonts w:hint="eastAsia"/>
          <w:lang w:val="en-US"/>
        </w:rPr>
        <w:t>цих</w:t>
      </w:r>
    </w:p>
    <w:p w:rsidR="004A695C" w:rsidRPr="004A695C" w:rsidRDefault="004A695C" w:rsidP="004A695C">
      <w:pPr>
        <w:rPr>
          <w:lang w:val="en-US"/>
        </w:rPr>
      </w:pPr>
      <w:r w:rsidRPr="004A695C">
        <w:rPr>
          <w:rFonts w:hint="eastAsia"/>
          <w:lang w:val="en-US"/>
        </w:rPr>
        <w:t>правил</w:t>
      </w:r>
      <w:r w:rsidRPr="004A695C">
        <w:rPr>
          <w:lang w:val="en-US"/>
        </w:rPr>
        <w:t></w:t>
      </w:r>
      <w:r w:rsidRPr="004A695C">
        <w:rPr>
          <w:rFonts w:hint="eastAsia"/>
          <w:lang w:val="en-US"/>
        </w:rPr>
        <w:t>і</w:t>
      </w:r>
      <w:r w:rsidRPr="004A695C">
        <w:rPr>
          <w:lang w:val="en-US"/>
        </w:rPr>
        <w:t></w:t>
      </w:r>
      <w:r w:rsidRPr="004A695C">
        <w:rPr>
          <w:rFonts w:hint="eastAsia"/>
          <w:lang w:val="en-US"/>
        </w:rPr>
        <w:t>принципів</w:t>
      </w:r>
      <w:r w:rsidRPr="004A695C">
        <w:rPr>
          <w:lang w:val="en-US"/>
        </w:rPr>
        <w:t></w:t>
      </w:r>
      <w:r w:rsidRPr="004A695C">
        <w:rPr>
          <w:rFonts w:hint="eastAsia"/>
          <w:lang w:val="en-US"/>
        </w:rPr>
        <w:t>має</w:t>
      </w:r>
      <w:r w:rsidRPr="004A695C">
        <w:rPr>
          <w:lang w:val="en-US"/>
        </w:rPr>
        <w:t></w:t>
      </w:r>
      <w:r w:rsidRPr="004A695C">
        <w:rPr>
          <w:rFonts w:hint="eastAsia"/>
          <w:lang w:val="en-US"/>
        </w:rPr>
        <w:t>гарантувати</w:t>
      </w:r>
      <w:r w:rsidRPr="004A695C">
        <w:rPr>
          <w:lang w:val="en-US"/>
        </w:rPr>
        <w:t></w:t>
      </w:r>
      <w:r w:rsidRPr="004A695C">
        <w:rPr>
          <w:rFonts w:hint="eastAsia"/>
          <w:lang w:val="en-US"/>
        </w:rPr>
        <w:t>демократичний</w:t>
      </w:r>
      <w:r w:rsidRPr="004A695C">
        <w:rPr>
          <w:lang w:val="en-US"/>
        </w:rPr>
        <w:t></w:t>
      </w:r>
      <w:r w:rsidRPr="004A695C">
        <w:rPr>
          <w:rFonts w:hint="eastAsia"/>
          <w:lang w:val="en-US"/>
        </w:rPr>
        <w:t>розвиток</w:t>
      </w:r>
      <w:r w:rsidRPr="004A695C">
        <w:rPr>
          <w:lang w:val="en-US"/>
        </w:rPr>
        <w:t></w:t>
      </w:r>
      <w:r w:rsidRPr="004A695C">
        <w:rPr>
          <w:rFonts w:hint="eastAsia"/>
          <w:lang w:val="en-US"/>
        </w:rPr>
        <w:t>держави</w:t>
      </w:r>
      <w:r w:rsidRPr="004A695C">
        <w:rPr>
          <w:lang w:val="en-US"/>
        </w:rPr>
        <w:t></w:t>
      </w:r>
      <w:r w:rsidRPr="004A695C">
        <w:rPr>
          <w:rFonts w:hint="eastAsia"/>
          <w:lang w:val="en-US"/>
        </w:rPr>
        <w:t>та</w:t>
      </w:r>
    </w:p>
    <w:p w:rsidR="004A695C" w:rsidRPr="004A695C" w:rsidRDefault="004A695C" w:rsidP="004A695C">
      <w:pPr>
        <w:rPr>
          <w:lang w:val="en-US"/>
        </w:rPr>
      </w:pPr>
      <w:r w:rsidRPr="004A695C">
        <w:rPr>
          <w:rFonts w:hint="eastAsia"/>
          <w:lang w:val="en-US"/>
        </w:rPr>
        <w:t>основні</w:t>
      </w:r>
      <w:r w:rsidRPr="004A695C">
        <w:rPr>
          <w:lang w:val="en-US"/>
        </w:rPr>
        <w:t></w:t>
      </w:r>
      <w:r w:rsidRPr="004A695C">
        <w:rPr>
          <w:rFonts w:hint="eastAsia"/>
          <w:lang w:val="en-US"/>
        </w:rPr>
        <w:t>права</w:t>
      </w:r>
      <w:r w:rsidRPr="004A695C">
        <w:rPr>
          <w:lang w:val="en-US"/>
        </w:rPr>
        <w:t></w:t>
      </w:r>
      <w:r w:rsidRPr="004A695C">
        <w:rPr>
          <w:rFonts w:hint="eastAsia"/>
          <w:lang w:val="en-US"/>
        </w:rPr>
        <w:t>і</w:t>
      </w:r>
      <w:r w:rsidRPr="004A695C">
        <w:rPr>
          <w:lang w:val="en-US"/>
        </w:rPr>
        <w:t></w:t>
      </w:r>
      <w:r w:rsidRPr="004A695C">
        <w:rPr>
          <w:rFonts w:hint="eastAsia"/>
          <w:lang w:val="en-US"/>
        </w:rPr>
        <w:t>свободи</w:t>
      </w:r>
      <w:r w:rsidRPr="004A695C">
        <w:rPr>
          <w:lang w:val="en-US"/>
        </w:rPr>
        <w:t></w:t>
      </w:r>
      <w:r w:rsidRPr="004A695C">
        <w:rPr>
          <w:rFonts w:hint="eastAsia"/>
          <w:lang w:val="en-US"/>
        </w:rPr>
        <w:t>людини</w:t>
      </w:r>
      <w:r w:rsidRPr="004A695C">
        <w:rPr>
          <w:lang w:val="en-US"/>
        </w:rPr>
        <w:t></w:t>
      </w:r>
      <w:r w:rsidRPr="004A695C">
        <w:rPr>
          <w:rFonts w:hint="eastAsia"/>
          <w:lang w:val="en-US"/>
        </w:rPr>
        <w:t>і</w:t>
      </w:r>
      <w:r w:rsidRPr="004A695C">
        <w:rPr>
          <w:lang w:val="en-US"/>
        </w:rPr>
        <w:t></w:t>
      </w:r>
      <w:r w:rsidRPr="004A695C">
        <w:rPr>
          <w:rFonts w:hint="eastAsia"/>
          <w:lang w:val="en-US"/>
        </w:rPr>
        <w:t>громадянина</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цей</w:t>
      </w:r>
      <w:r w:rsidRPr="004A695C">
        <w:rPr>
          <w:lang w:val="en-US"/>
        </w:rPr>
        <w:t></w:t>
      </w:r>
      <w:r w:rsidRPr="004A695C">
        <w:rPr>
          <w:rFonts w:hint="eastAsia"/>
          <w:lang w:val="en-US"/>
        </w:rPr>
        <w:t>документ</w:t>
      </w:r>
      <w:r w:rsidRPr="004A695C">
        <w:rPr>
          <w:lang w:val="en-US"/>
        </w:rPr>
        <w:t></w:t>
      </w:r>
      <w:r w:rsidRPr="004A695C">
        <w:rPr>
          <w:rFonts w:hint="eastAsia"/>
          <w:lang w:val="en-US"/>
        </w:rPr>
        <w:t>має</w:t>
      </w:r>
      <w:r w:rsidRPr="004A695C">
        <w:rPr>
          <w:lang w:val="en-US"/>
        </w:rPr>
        <w:t></w:t>
      </w:r>
      <w:r w:rsidRPr="004A695C">
        <w:rPr>
          <w:rFonts w:hint="eastAsia"/>
          <w:lang w:val="en-US"/>
        </w:rPr>
        <w:t>бути</w:t>
      </w:r>
    </w:p>
    <w:p w:rsidR="004A695C" w:rsidRPr="004A695C" w:rsidRDefault="004A695C" w:rsidP="004A695C">
      <w:pPr>
        <w:rPr>
          <w:lang w:val="en-US"/>
        </w:rPr>
      </w:pPr>
      <w:r w:rsidRPr="004A695C">
        <w:rPr>
          <w:rFonts w:hint="eastAsia"/>
          <w:lang w:val="en-US"/>
        </w:rPr>
        <w:t>ухвалений</w:t>
      </w:r>
      <w:r w:rsidRPr="004A695C">
        <w:rPr>
          <w:lang w:val="en-US"/>
        </w:rPr>
        <w:t></w:t>
      </w:r>
      <w:r w:rsidRPr="004A695C">
        <w:rPr>
          <w:rFonts w:hint="eastAsia"/>
          <w:lang w:val="en-US"/>
        </w:rPr>
        <w:t>уповноваженим</w:t>
      </w:r>
      <w:r w:rsidRPr="004A695C">
        <w:rPr>
          <w:lang w:val="en-US"/>
        </w:rPr>
        <w:t></w:t>
      </w:r>
      <w:r w:rsidRPr="004A695C">
        <w:rPr>
          <w:rFonts w:hint="eastAsia"/>
          <w:lang w:val="en-US"/>
        </w:rPr>
        <w:t>на</w:t>
      </w:r>
      <w:r w:rsidRPr="004A695C">
        <w:rPr>
          <w:lang w:val="en-US"/>
        </w:rPr>
        <w:t></w:t>
      </w:r>
      <w:r w:rsidRPr="004A695C">
        <w:rPr>
          <w:rFonts w:hint="eastAsia"/>
          <w:lang w:val="en-US"/>
        </w:rPr>
        <w:t>це</w:t>
      </w:r>
      <w:r w:rsidRPr="004A695C">
        <w:rPr>
          <w:lang w:val="en-US"/>
        </w:rPr>
        <w:t></w:t>
      </w:r>
      <w:r w:rsidRPr="004A695C">
        <w:rPr>
          <w:rFonts w:hint="eastAsia"/>
          <w:lang w:val="en-US"/>
        </w:rPr>
        <w:t>міжнародним</w:t>
      </w:r>
      <w:r w:rsidRPr="004A695C">
        <w:rPr>
          <w:lang w:val="en-US"/>
        </w:rPr>
        <w:t></w:t>
      </w:r>
      <w:r w:rsidRPr="004A695C">
        <w:rPr>
          <w:rFonts w:hint="eastAsia"/>
          <w:lang w:val="en-US"/>
        </w:rPr>
        <w:t>органом</w:t>
      </w:r>
      <w:r w:rsidRPr="004A695C">
        <w:rPr>
          <w:lang w:val="en-US"/>
        </w:rPr>
        <w:t></w:t>
      </w:r>
    </w:p>
    <w:p w:rsidR="004A695C" w:rsidRPr="004A695C" w:rsidRDefault="004A695C" w:rsidP="004A695C">
      <w:pPr>
        <w:rPr>
          <w:lang w:val="en-US"/>
        </w:rPr>
      </w:pPr>
      <w:r w:rsidRPr="004A695C">
        <w:rPr>
          <w:rFonts w:hint="eastAsia"/>
          <w:lang w:val="en-US"/>
        </w:rPr>
        <w:t>Правозастосовна</w:t>
      </w:r>
      <w:r w:rsidRPr="004A695C">
        <w:rPr>
          <w:lang w:val="en-US"/>
        </w:rPr>
        <w:t></w:t>
      </w:r>
      <w:r w:rsidRPr="004A695C">
        <w:rPr>
          <w:rFonts w:hint="eastAsia"/>
          <w:lang w:val="en-US"/>
        </w:rPr>
        <w:t>практика</w:t>
      </w:r>
      <w:r w:rsidRPr="004A695C">
        <w:rPr>
          <w:lang w:val="en-US"/>
        </w:rPr>
        <w:t></w:t>
      </w:r>
      <w:r w:rsidRPr="004A695C">
        <w:rPr>
          <w:rFonts w:hint="eastAsia"/>
          <w:lang w:val="en-US"/>
        </w:rPr>
        <w:t>свідчить</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закріплення</w:t>
      </w:r>
      <w:r w:rsidRPr="004A695C">
        <w:rPr>
          <w:lang w:val="en-US"/>
        </w:rPr>
        <w:t></w:t>
      </w:r>
      <w:r w:rsidRPr="004A695C">
        <w:rPr>
          <w:rFonts w:hint="eastAsia"/>
          <w:lang w:val="en-US"/>
        </w:rPr>
        <w:t>міжнародних</w:t>
      </w:r>
    </w:p>
    <w:p w:rsidR="004A695C" w:rsidRPr="004A695C" w:rsidRDefault="004A695C" w:rsidP="004A695C">
      <w:pPr>
        <w:rPr>
          <w:lang w:val="en-US"/>
        </w:rPr>
      </w:pPr>
      <w:r w:rsidRPr="004A695C">
        <w:rPr>
          <w:rFonts w:hint="eastAsia"/>
          <w:lang w:val="en-US"/>
        </w:rPr>
        <w:t>стандартів</w:t>
      </w:r>
      <w:r w:rsidRPr="004A695C">
        <w:rPr>
          <w:lang w:val="en-US"/>
        </w:rPr>
        <w:t></w:t>
      </w:r>
      <w:r w:rsidRPr="004A695C">
        <w:rPr>
          <w:rFonts w:hint="eastAsia"/>
          <w:lang w:val="en-US"/>
        </w:rPr>
        <w:t>з</w:t>
      </w:r>
      <w:r w:rsidRPr="004A695C">
        <w:rPr>
          <w:lang w:val="en-US"/>
        </w:rPr>
        <w:t></w:t>
      </w:r>
      <w:r w:rsidRPr="004A695C">
        <w:rPr>
          <w:rFonts w:hint="eastAsia"/>
          <w:lang w:val="en-US"/>
        </w:rPr>
        <w:t>виборчих</w:t>
      </w:r>
      <w:r w:rsidRPr="004A695C">
        <w:rPr>
          <w:lang w:val="en-US"/>
        </w:rPr>
        <w:t></w:t>
      </w:r>
      <w:r w:rsidRPr="004A695C">
        <w:rPr>
          <w:rFonts w:hint="eastAsia"/>
          <w:lang w:val="en-US"/>
        </w:rPr>
        <w:t>процесів</w:t>
      </w:r>
      <w:r w:rsidRPr="004A695C">
        <w:rPr>
          <w:lang w:val="en-US"/>
        </w:rPr>
        <w:t></w:t>
      </w:r>
      <w:r w:rsidRPr="004A695C">
        <w:rPr>
          <w:rFonts w:hint="eastAsia"/>
          <w:lang w:val="en-US"/>
        </w:rPr>
        <w:t>у</w:t>
      </w:r>
      <w:r w:rsidRPr="004A695C">
        <w:rPr>
          <w:lang w:val="en-US"/>
        </w:rPr>
        <w:t></w:t>
      </w:r>
      <w:r w:rsidRPr="004A695C">
        <w:rPr>
          <w:rFonts w:hint="eastAsia"/>
          <w:lang w:val="en-US"/>
        </w:rPr>
        <w:t>нормах</w:t>
      </w:r>
      <w:r w:rsidRPr="004A695C">
        <w:rPr>
          <w:lang w:val="en-US"/>
        </w:rPr>
        <w:t></w:t>
      </w:r>
      <w:r w:rsidRPr="004A695C">
        <w:rPr>
          <w:rFonts w:hint="eastAsia"/>
          <w:lang w:val="en-US"/>
        </w:rPr>
        <w:t>національного</w:t>
      </w:r>
      <w:r w:rsidRPr="004A695C">
        <w:rPr>
          <w:lang w:val="en-US"/>
        </w:rPr>
        <w:t></w:t>
      </w:r>
      <w:r w:rsidRPr="004A695C">
        <w:rPr>
          <w:rFonts w:hint="eastAsia"/>
          <w:lang w:val="en-US"/>
        </w:rPr>
        <w:t>законодавства</w:t>
      </w:r>
      <w:r w:rsidRPr="004A695C">
        <w:rPr>
          <w:lang w:val="en-US"/>
        </w:rPr>
        <w:t></w:t>
      </w:r>
      <w:r w:rsidRPr="004A695C">
        <w:rPr>
          <w:rFonts w:hint="eastAsia"/>
          <w:lang w:val="en-US"/>
        </w:rPr>
        <w:t>є</w:t>
      </w:r>
    </w:p>
    <w:p w:rsidR="004A695C" w:rsidRPr="004A695C" w:rsidRDefault="004A695C" w:rsidP="004A695C">
      <w:pPr>
        <w:rPr>
          <w:lang w:val="en-US"/>
        </w:rPr>
      </w:pPr>
      <w:r w:rsidRPr="004A695C">
        <w:rPr>
          <w:rFonts w:hint="eastAsia"/>
          <w:lang w:val="en-US"/>
        </w:rPr>
        <w:t>недостатньою</w:t>
      </w:r>
      <w:r w:rsidRPr="004A695C">
        <w:rPr>
          <w:lang w:val="en-US"/>
        </w:rPr>
        <w:t></w:t>
      </w:r>
      <w:r w:rsidRPr="004A695C">
        <w:rPr>
          <w:rFonts w:hint="eastAsia"/>
          <w:lang w:val="en-US"/>
        </w:rPr>
        <w:t>гарантією</w:t>
      </w:r>
      <w:r w:rsidRPr="004A695C">
        <w:rPr>
          <w:lang w:val="en-US"/>
        </w:rPr>
        <w:t></w:t>
      </w:r>
      <w:r w:rsidRPr="004A695C">
        <w:rPr>
          <w:rFonts w:hint="eastAsia"/>
          <w:lang w:val="en-US"/>
        </w:rPr>
        <w:t>їх</w:t>
      </w:r>
      <w:r w:rsidRPr="004A695C">
        <w:rPr>
          <w:lang w:val="en-US"/>
        </w:rPr>
        <w:t></w:t>
      </w:r>
      <w:r w:rsidRPr="004A695C">
        <w:rPr>
          <w:rFonts w:hint="eastAsia"/>
          <w:lang w:val="en-US"/>
        </w:rPr>
        <w:t>реалізації</w:t>
      </w:r>
      <w:r w:rsidRPr="004A695C">
        <w:rPr>
          <w:lang w:val="en-US"/>
        </w:rPr>
        <w:t></w:t>
      </w:r>
      <w:r w:rsidRPr="004A695C">
        <w:rPr>
          <w:lang w:val="en-US"/>
        </w:rPr>
        <w:t></w:t>
      </w:r>
      <w:r w:rsidRPr="004A695C">
        <w:rPr>
          <w:rFonts w:hint="eastAsia"/>
          <w:lang w:val="en-US"/>
        </w:rPr>
        <w:t>Для</w:t>
      </w:r>
      <w:r w:rsidRPr="004A695C">
        <w:rPr>
          <w:lang w:val="en-US"/>
        </w:rPr>
        <w:t></w:t>
      </w:r>
      <w:r w:rsidRPr="004A695C">
        <w:rPr>
          <w:rFonts w:hint="eastAsia"/>
          <w:lang w:val="en-US"/>
        </w:rPr>
        <w:t>забезпечення</w:t>
      </w:r>
      <w:r w:rsidRPr="004A695C">
        <w:rPr>
          <w:lang w:val="en-US"/>
        </w:rPr>
        <w:t></w:t>
      </w:r>
      <w:r w:rsidRPr="004A695C">
        <w:rPr>
          <w:rFonts w:hint="eastAsia"/>
          <w:lang w:val="en-US"/>
        </w:rPr>
        <w:t>міжнародних</w:t>
      </w:r>
    </w:p>
    <w:p w:rsidR="004A695C" w:rsidRPr="004A695C" w:rsidRDefault="004A695C" w:rsidP="004A695C">
      <w:pPr>
        <w:rPr>
          <w:lang w:val="en-US"/>
        </w:rPr>
      </w:pPr>
      <w:r w:rsidRPr="004A695C">
        <w:rPr>
          <w:rFonts w:hint="eastAsia"/>
          <w:lang w:val="en-US"/>
        </w:rPr>
        <w:t>стандартів</w:t>
      </w:r>
      <w:r w:rsidRPr="004A695C">
        <w:rPr>
          <w:lang w:val="en-US"/>
        </w:rPr>
        <w:t></w:t>
      </w:r>
      <w:r w:rsidRPr="004A695C">
        <w:rPr>
          <w:rFonts w:hint="eastAsia"/>
          <w:lang w:val="en-US"/>
        </w:rPr>
        <w:t>в</w:t>
      </w:r>
      <w:r w:rsidRPr="004A695C">
        <w:rPr>
          <w:lang w:val="en-US"/>
        </w:rPr>
        <w:t></w:t>
      </w:r>
      <w:r w:rsidRPr="004A695C">
        <w:rPr>
          <w:rFonts w:hint="eastAsia"/>
          <w:lang w:val="en-US"/>
        </w:rPr>
        <w:t>Україні</w:t>
      </w:r>
      <w:r w:rsidRPr="004A695C">
        <w:rPr>
          <w:lang w:val="en-US"/>
        </w:rPr>
        <w:t></w:t>
      </w:r>
      <w:r w:rsidRPr="004A695C">
        <w:rPr>
          <w:rFonts w:hint="eastAsia"/>
          <w:lang w:val="en-US"/>
        </w:rPr>
        <w:t>необхідне</w:t>
      </w:r>
      <w:r w:rsidRPr="004A695C">
        <w:rPr>
          <w:lang w:val="en-US"/>
        </w:rPr>
        <w:t></w:t>
      </w:r>
      <w:r w:rsidRPr="004A695C">
        <w:rPr>
          <w:rFonts w:hint="eastAsia"/>
          <w:lang w:val="en-US"/>
        </w:rPr>
        <w:t>правильне</w:t>
      </w:r>
      <w:r w:rsidRPr="004A695C">
        <w:rPr>
          <w:lang w:val="en-US"/>
        </w:rPr>
        <w:t></w:t>
      </w:r>
      <w:r w:rsidRPr="004A695C">
        <w:rPr>
          <w:rFonts w:hint="eastAsia"/>
          <w:lang w:val="en-US"/>
        </w:rPr>
        <w:t>їх</w:t>
      </w:r>
      <w:r w:rsidRPr="004A695C">
        <w:rPr>
          <w:lang w:val="en-US"/>
        </w:rPr>
        <w:t></w:t>
      </w:r>
      <w:r w:rsidRPr="004A695C">
        <w:rPr>
          <w:rFonts w:hint="eastAsia"/>
          <w:lang w:val="en-US"/>
        </w:rPr>
        <w:t>розуміння</w:t>
      </w:r>
      <w:r w:rsidRPr="004A695C">
        <w:rPr>
          <w:lang w:val="en-US"/>
        </w:rPr>
        <w:t></w:t>
      </w:r>
      <w:r w:rsidRPr="004A695C">
        <w:rPr>
          <w:rFonts w:hint="eastAsia"/>
          <w:lang w:val="en-US"/>
        </w:rPr>
        <w:t>та</w:t>
      </w:r>
      <w:r w:rsidRPr="004A695C">
        <w:rPr>
          <w:lang w:val="en-US"/>
        </w:rPr>
        <w:t></w:t>
      </w:r>
      <w:r w:rsidRPr="004A695C">
        <w:rPr>
          <w:rFonts w:hint="eastAsia"/>
          <w:lang w:val="en-US"/>
        </w:rPr>
        <w:t>дотримання</w:t>
      </w:r>
      <w:r w:rsidRPr="004A695C">
        <w:rPr>
          <w:lang w:val="en-US"/>
        </w:rPr>
        <w:t></w:t>
      </w:r>
      <w:r w:rsidRPr="004A695C">
        <w:rPr>
          <w:lang w:val="en-US"/>
        </w:rPr>
        <w:t></w:t>
      </w:r>
      <w:r w:rsidRPr="004A695C">
        <w:rPr>
          <w:rFonts w:hint="eastAsia"/>
          <w:lang w:val="en-US"/>
        </w:rPr>
        <w:t>тобто</w:t>
      </w:r>
    </w:p>
    <w:p w:rsidR="004A695C" w:rsidRPr="004A695C" w:rsidRDefault="004A695C" w:rsidP="004A695C">
      <w:pPr>
        <w:rPr>
          <w:lang w:val="en-US"/>
        </w:rPr>
      </w:pPr>
      <w:r w:rsidRPr="004A695C">
        <w:rPr>
          <w:rFonts w:hint="eastAsia"/>
          <w:lang w:val="en-US"/>
        </w:rPr>
        <w:t>поведінка</w:t>
      </w:r>
      <w:r w:rsidRPr="004A695C">
        <w:rPr>
          <w:lang w:val="en-US"/>
        </w:rPr>
        <w:t></w:t>
      </w:r>
      <w:r w:rsidRPr="004A695C">
        <w:rPr>
          <w:rFonts w:hint="eastAsia"/>
          <w:lang w:val="en-US"/>
        </w:rPr>
        <w:t>всіх</w:t>
      </w:r>
      <w:r w:rsidRPr="004A695C">
        <w:rPr>
          <w:lang w:val="en-US"/>
        </w:rPr>
        <w:t></w:t>
      </w:r>
      <w:r w:rsidRPr="004A695C">
        <w:rPr>
          <w:rFonts w:hint="eastAsia"/>
          <w:lang w:val="en-US"/>
        </w:rPr>
        <w:t>суб’єктів</w:t>
      </w:r>
      <w:r w:rsidRPr="004A695C">
        <w:rPr>
          <w:lang w:val="en-US"/>
        </w:rPr>
        <w:t></w:t>
      </w:r>
      <w:r w:rsidRPr="004A695C">
        <w:rPr>
          <w:rFonts w:hint="eastAsia"/>
          <w:lang w:val="en-US"/>
        </w:rPr>
        <w:t>виборчих</w:t>
      </w:r>
      <w:r w:rsidRPr="004A695C">
        <w:rPr>
          <w:lang w:val="en-US"/>
        </w:rPr>
        <w:t></w:t>
      </w:r>
      <w:r w:rsidRPr="004A695C">
        <w:rPr>
          <w:rFonts w:hint="eastAsia"/>
          <w:lang w:val="en-US"/>
        </w:rPr>
        <w:t>відносин</w:t>
      </w:r>
      <w:r w:rsidRPr="004A695C">
        <w:rPr>
          <w:lang w:val="en-US"/>
        </w:rPr>
        <w:t></w:t>
      </w:r>
      <w:r w:rsidRPr="004A695C">
        <w:rPr>
          <w:rFonts w:hint="eastAsia"/>
          <w:lang w:val="en-US"/>
        </w:rPr>
        <w:t>має</w:t>
      </w:r>
      <w:r w:rsidRPr="004A695C">
        <w:rPr>
          <w:lang w:val="en-US"/>
        </w:rPr>
        <w:t></w:t>
      </w:r>
      <w:r w:rsidRPr="004A695C">
        <w:rPr>
          <w:rFonts w:hint="eastAsia"/>
          <w:lang w:val="en-US"/>
        </w:rPr>
        <w:t>відповідати</w:t>
      </w:r>
      <w:r w:rsidRPr="004A695C">
        <w:rPr>
          <w:lang w:val="en-US"/>
        </w:rPr>
        <w:t></w:t>
      </w:r>
      <w:r w:rsidRPr="004A695C">
        <w:rPr>
          <w:rFonts w:hint="eastAsia"/>
          <w:lang w:val="en-US"/>
        </w:rPr>
        <w:t>правилам</w:t>
      </w:r>
      <w:r w:rsidRPr="004A695C">
        <w:rPr>
          <w:lang w:val="en-US"/>
        </w:rPr>
        <w:t></w:t>
      </w:r>
    </w:p>
    <w:p w:rsidR="004A695C" w:rsidRPr="004A695C" w:rsidRDefault="004A695C" w:rsidP="004A695C">
      <w:pPr>
        <w:rPr>
          <w:lang w:val="en-US"/>
        </w:rPr>
      </w:pPr>
      <w:r w:rsidRPr="004A695C">
        <w:rPr>
          <w:rFonts w:hint="eastAsia"/>
          <w:lang w:val="en-US"/>
        </w:rPr>
        <w:t>викладеним</w:t>
      </w:r>
      <w:r w:rsidRPr="004A695C">
        <w:rPr>
          <w:lang w:val="en-US"/>
        </w:rPr>
        <w:t></w:t>
      </w:r>
      <w:r w:rsidRPr="004A695C">
        <w:rPr>
          <w:rFonts w:hint="eastAsia"/>
          <w:lang w:val="en-US"/>
        </w:rPr>
        <w:t>у</w:t>
      </w:r>
      <w:r w:rsidRPr="004A695C">
        <w:rPr>
          <w:lang w:val="en-US"/>
        </w:rPr>
        <w:t></w:t>
      </w:r>
      <w:r w:rsidRPr="004A695C">
        <w:rPr>
          <w:rFonts w:hint="eastAsia"/>
          <w:lang w:val="en-US"/>
        </w:rPr>
        <w:t>міжнародних</w:t>
      </w:r>
      <w:r w:rsidRPr="004A695C">
        <w:rPr>
          <w:lang w:val="en-US"/>
        </w:rPr>
        <w:t></w:t>
      </w:r>
      <w:r w:rsidRPr="004A695C">
        <w:rPr>
          <w:rFonts w:hint="eastAsia"/>
          <w:lang w:val="en-US"/>
        </w:rPr>
        <w:t>стандартах</w:t>
      </w:r>
      <w:r w:rsidRPr="004A695C">
        <w:rPr>
          <w:lang w:val="en-US"/>
        </w:rPr>
        <w:t></w:t>
      </w:r>
      <w:r w:rsidRPr="004A695C">
        <w:rPr>
          <w:lang w:val="en-US"/>
        </w:rPr>
        <w:t></w:t>
      </w:r>
      <w:r w:rsidRPr="004A695C">
        <w:rPr>
          <w:rFonts w:hint="eastAsia"/>
          <w:lang w:val="en-US"/>
        </w:rPr>
        <w:t>які</w:t>
      </w:r>
      <w:r w:rsidRPr="004A695C">
        <w:rPr>
          <w:lang w:val="en-US"/>
        </w:rPr>
        <w:t></w:t>
      </w:r>
      <w:r w:rsidRPr="004A695C">
        <w:rPr>
          <w:rFonts w:hint="eastAsia"/>
          <w:lang w:val="en-US"/>
        </w:rPr>
        <w:t>мусять</w:t>
      </w:r>
      <w:r w:rsidRPr="004A695C">
        <w:rPr>
          <w:lang w:val="en-US"/>
        </w:rPr>
        <w:t></w:t>
      </w:r>
      <w:r w:rsidRPr="004A695C">
        <w:rPr>
          <w:rFonts w:hint="eastAsia"/>
          <w:lang w:val="en-US"/>
        </w:rPr>
        <w:t>бути</w:t>
      </w:r>
      <w:r w:rsidRPr="004A695C">
        <w:rPr>
          <w:lang w:val="en-US"/>
        </w:rPr>
        <w:t></w:t>
      </w:r>
      <w:r w:rsidRPr="004A695C">
        <w:rPr>
          <w:rFonts w:hint="eastAsia"/>
          <w:lang w:val="en-US"/>
        </w:rPr>
        <w:t>втілені</w:t>
      </w:r>
      <w:r w:rsidRPr="004A695C">
        <w:rPr>
          <w:lang w:val="en-US"/>
        </w:rPr>
        <w:t></w:t>
      </w:r>
      <w:r w:rsidRPr="004A695C">
        <w:rPr>
          <w:rFonts w:hint="eastAsia"/>
          <w:lang w:val="en-US"/>
        </w:rPr>
        <w:t>на</w:t>
      </w:r>
      <w:r w:rsidRPr="004A695C">
        <w:rPr>
          <w:lang w:val="en-US"/>
        </w:rPr>
        <w:t></w:t>
      </w:r>
      <w:r w:rsidRPr="004A695C">
        <w:rPr>
          <w:rFonts w:hint="eastAsia"/>
          <w:lang w:val="en-US"/>
        </w:rPr>
        <w:t>практиці</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rFonts w:hint="eastAsia"/>
          <w:lang w:val="en-US"/>
        </w:rPr>
        <w:t>Доведено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у</w:t>
      </w:r>
      <w:r w:rsidRPr="004A695C">
        <w:rPr>
          <w:lang w:val="en-US"/>
        </w:rPr>
        <w:t></w:t>
      </w:r>
      <w:r w:rsidRPr="004A695C">
        <w:rPr>
          <w:rFonts w:hint="eastAsia"/>
          <w:lang w:val="en-US"/>
        </w:rPr>
        <w:t>врегулюванні</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правовідносин</w:t>
      </w:r>
      <w:r w:rsidRPr="004A695C">
        <w:rPr>
          <w:lang w:val="en-US"/>
        </w:rPr>
        <w:t></w:t>
      </w:r>
      <w:r w:rsidRPr="004A695C">
        <w:rPr>
          <w:rFonts w:hint="eastAsia"/>
          <w:lang w:val="en-US"/>
        </w:rPr>
        <w:t>та</w:t>
      </w:r>
      <w:r w:rsidRPr="004A695C">
        <w:rPr>
          <w:lang w:val="en-US"/>
        </w:rPr>
        <w:t></w:t>
      </w:r>
      <w:r w:rsidRPr="004A695C">
        <w:rPr>
          <w:rFonts w:hint="eastAsia"/>
          <w:lang w:val="en-US"/>
        </w:rPr>
        <w:t>розгляді</w:t>
      </w:r>
    </w:p>
    <w:p w:rsidR="004A695C" w:rsidRPr="004A695C" w:rsidRDefault="004A695C" w:rsidP="004A695C">
      <w:pPr>
        <w:rPr>
          <w:lang w:val="en-US"/>
        </w:rPr>
      </w:pPr>
      <w:r w:rsidRPr="004A695C">
        <w:rPr>
          <w:rFonts w:hint="eastAsia"/>
          <w:lang w:val="en-US"/>
        </w:rPr>
        <w:t>виборчих</w:t>
      </w:r>
      <w:r w:rsidRPr="004A695C">
        <w:rPr>
          <w:lang w:val="en-US"/>
        </w:rPr>
        <w:t></w:t>
      </w:r>
      <w:r w:rsidRPr="004A695C">
        <w:rPr>
          <w:rFonts w:hint="eastAsia"/>
          <w:lang w:val="en-US"/>
        </w:rPr>
        <w:t>спорів</w:t>
      </w:r>
      <w:r w:rsidRPr="004A695C">
        <w:rPr>
          <w:lang w:val="en-US"/>
        </w:rPr>
        <w:t></w:t>
      </w:r>
      <w:r w:rsidRPr="004A695C">
        <w:rPr>
          <w:rFonts w:hint="eastAsia"/>
          <w:lang w:val="en-US"/>
        </w:rPr>
        <w:t>важливу</w:t>
      </w:r>
      <w:r w:rsidRPr="004A695C">
        <w:rPr>
          <w:lang w:val="en-US"/>
        </w:rPr>
        <w:t></w:t>
      </w:r>
      <w:r w:rsidRPr="004A695C">
        <w:rPr>
          <w:rFonts w:hint="eastAsia"/>
          <w:lang w:val="en-US"/>
        </w:rPr>
        <w:t>роль</w:t>
      </w:r>
      <w:r w:rsidRPr="004A695C">
        <w:rPr>
          <w:lang w:val="en-US"/>
        </w:rPr>
        <w:t></w:t>
      </w:r>
      <w:r w:rsidRPr="004A695C">
        <w:rPr>
          <w:rFonts w:hint="eastAsia"/>
          <w:lang w:val="en-US"/>
        </w:rPr>
        <w:t>відіграє</w:t>
      </w:r>
      <w:r w:rsidRPr="004A695C">
        <w:rPr>
          <w:lang w:val="en-US"/>
        </w:rPr>
        <w:t></w:t>
      </w:r>
      <w:r w:rsidRPr="004A695C">
        <w:rPr>
          <w:rFonts w:hint="eastAsia"/>
          <w:lang w:val="en-US"/>
        </w:rPr>
        <w:t>принцип</w:t>
      </w:r>
      <w:r w:rsidRPr="004A695C">
        <w:rPr>
          <w:lang w:val="en-US"/>
        </w:rPr>
        <w:t></w:t>
      </w:r>
      <w:r w:rsidRPr="004A695C">
        <w:rPr>
          <w:rFonts w:hint="eastAsia"/>
          <w:lang w:val="en-US"/>
        </w:rPr>
        <w:t>суверенності</w:t>
      </w:r>
      <w:r w:rsidRPr="004A695C">
        <w:rPr>
          <w:lang w:val="en-US"/>
        </w:rPr>
        <w:t></w:t>
      </w:r>
      <w:r w:rsidRPr="004A695C">
        <w:rPr>
          <w:lang w:val="en-US"/>
        </w:rPr>
        <w:t></w:t>
      </w:r>
      <w:r w:rsidRPr="004A695C">
        <w:rPr>
          <w:rFonts w:hint="eastAsia"/>
          <w:lang w:val="en-US"/>
        </w:rPr>
        <w:t>зміст</w:t>
      </w:r>
      <w:r w:rsidRPr="004A695C">
        <w:rPr>
          <w:lang w:val="en-US"/>
        </w:rPr>
        <w:t></w:t>
      </w:r>
      <w:r w:rsidRPr="004A695C">
        <w:rPr>
          <w:rFonts w:hint="eastAsia"/>
          <w:lang w:val="en-US"/>
        </w:rPr>
        <w:t>якого</w:t>
      </w:r>
    </w:p>
    <w:p w:rsidR="004A695C" w:rsidRPr="004A695C" w:rsidRDefault="004A695C" w:rsidP="004A695C">
      <w:pPr>
        <w:rPr>
          <w:lang w:val="en-US"/>
        </w:rPr>
      </w:pPr>
      <w:r w:rsidRPr="004A695C">
        <w:rPr>
          <w:rFonts w:hint="eastAsia"/>
          <w:lang w:val="en-US"/>
        </w:rPr>
        <w:t>становлять</w:t>
      </w:r>
      <w:r w:rsidRPr="004A695C">
        <w:rPr>
          <w:lang w:val="en-US"/>
        </w:rPr>
        <w:t></w:t>
      </w:r>
      <w:r w:rsidRPr="004A695C">
        <w:rPr>
          <w:rFonts w:hint="eastAsia"/>
          <w:lang w:val="en-US"/>
        </w:rPr>
        <w:t>вимоги</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є</w:t>
      </w:r>
      <w:r w:rsidRPr="004A695C">
        <w:rPr>
          <w:lang w:val="en-US"/>
        </w:rPr>
        <w:t></w:t>
      </w:r>
      <w:r w:rsidRPr="004A695C">
        <w:rPr>
          <w:rFonts w:hint="eastAsia"/>
          <w:lang w:val="en-US"/>
        </w:rPr>
        <w:t>надбанням</w:t>
      </w:r>
      <w:r w:rsidRPr="004A695C">
        <w:rPr>
          <w:lang w:val="en-US"/>
        </w:rPr>
        <w:t></w:t>
      </w:r>
      <w:r w:rsidRPr="004A695C">
        <w:rPr>
          <w:rFonts w:hint="eastAsia"/>
          <w:lang w:val="en-US"/>
        </w:rPr>
        <w:t>суверенної</w:t>
      </w:r>
      <w:r w:rsidRPr="004A695C">
        <w:rPr>
          <w:lang w:val="en-US"/>
        </w:rPr>
        <w:t></w:t>
      </w:r>
      <w:r w:rsidRPr="004A695C">
        <w:rPr>
          <w:rFonts w:hint="eastAsia"/>
          <w:lang w:val="en-US"/>
        </w:rPr>
        <w:t>держави</w:t>
      </w:r>
      <w:r w:rsidRPr="004A695C">
        <w:rPr>
          <w:lang w:val="en-US"/>
        </w:rPr>
        <w:t></w:t>
      </w:r>
      <w:r w:rsidRPr="004A695C">
        <w:rPr>
          <w:rFonts w:hint="eastAsia"/>
          <w:lang w:val="en-US"/>
        </w:rPr>
        <w:t>та</w:t>
      </w:r>
      <w:r w:rsidRPr="004A695C">
        <w:rPr>
          <w:lang w:val="en-US"/>
        </w:rPr>
        <w:t></w:t>
      </w:r>
      <w:r w:rsidRPr="004A695C">
        <w:rPr>
          <w:rFonts w:hint="eastAsia"/>
          <w:lang w:val="en-US"/>
        </w:rPr>
        <w:t>не</w:t>
      </w:r>
      <w:r w:rsidRPr="004A695C">
        <w:rPr>
          <w:lang w:val="en-US"/>
        </w:rPr>
        <w:t></w:t>
      </w:r>
      <w:r w:rsidRPr="004A695C">
        <w:rPr>
          <w:rFonts w:hint="eastAsia"/>
          <w:lang w:val="en-US"/>
        </w:rPr>
        <w:t>суперечать</w:t>
      </w:r>
    </w:p>
    <w:p w:rsidR="004A695C" w:rsidRPr="004A695C" w:rsidRDefault="004A695C" w:rsidP="004A695C">
      <w:pPr>
        <w:rPr>
          <w:lang w:val="en-US"/>
        </w:rPr>
      </w:pPr>
      <w:r w:rsidRPr="004A695C">
        <w:rPr>
          <w:rFonts w:hint="eastAsia"/>
          <w:lang w:val="en-US"/>
        </w:rPr>
        <w:t>міжнародним</w:t>
      </w:r>
      <w:r w:rsidRPr="004A695C">
        <w:rPr>
          <w:lang w:val="en-US"/>
        </w:rPr>
        <w:t></w:t>
      </w:r>
      <w:r w:rsidRPr="004A695C">
        <w:rPr>
          <w:rFonts w:hint="eastAsia"/>
          <w:lang w:val="en-US"/>
        </w:rPr>
        <w:t>стандартам</w:t>
      </w:r>
      <w:r w:rsidRPr="004A695C">
        <w:rPr>
          <w:lang w:val="en-US"/>
        </w:rPr>
        <w:t></w:t>
      </w:r>
      <w:r w:rsidRPr="004A695C">
        <w:rPr>
          <w:rFonts w:hint="eastAsia"/>
          <w:lang w:val="en-US"/>
        </w:rPr>
        <w:t>щодо</w:t>
      </w:r>
      <w:r w:rsidRPr="004A695C">
        <w:rPr>
          <w:lang w:val="en-US"/>
        </w:rPr>
        <w:t></w:t>
      </w:r>
      <w:r w:rsidRPr="004A695C">
        <w:rPr>
          <w:rFonts w:hint="eastAsia"/>
          <w:lang w:val="en-US"/>
        </w:rPr>
        <w:t>захисту</w:t>
      </w:r>
      <w:r w:rsidRPr="004A695C">
        <w:rPr>
          <w:lang w:val="en-US"/>
        </w:rPr>
        <w:t></w:t>
      </w:r>
      <w:r w:rsidRPr="004A695C">
        <w:rPr>
          <w:rFonts w:hint="eastAsia"/>
          <w:lang w:val="en-US"/>
        </w:rPr>
        <w:t>людини</w:t>
      </w:r>
      <w:r w:rsidRPr="004A695C">
        <w:rPr>
          <w:lang w:val="en-US"/>
        </w:rPr>
        <w:t></w:t>
      </w:r>
      <w:r w:rsidRPr="004A695C">
        <w:rPr>
          <w:lang w:val="en-US"/>
        </w:rPr>
        <w:t></w:t>
      </w:r>
      <w:r w:rsidRPr="004A695C">
        <w:rPr>
          <w:rFonts w:hint="eastAsia"/>
          <w:lang w:val="en-US"/>
        </w:rPr>
        <w:t>її</w:t>
      </w:r>
      <w:r w:rsidRPr="004A695C">
        <w:rPr>
          <w:lang w:val="en-US"/>
        </w:rPr>
        <w:t></w:t>
      </w:r>
      <w:r w:rsidRPr="004A695C">
        <w:rPr>
          <w:rFonts w:hint="eastAsia"/>
          <w:lang w:val="en-US"/>
        </w:rPr>
        <w:t>прав</w:t>
      </w:r>
      <w:r w:rsidRPr="004A695C">
        <w:rPr>
          <w:lang w:val="en-US"/>
        </w:rPr>
        <w:t></w:t>
      </w:r>
      <w:r w:rsidRPr="004A695C">
        <w:rPr>
          <w:rFonts w:hint="eastAsia"/>
          <w:lang w:val="en-US"/>
        </w:rPr>
        <w:t>і</w:t>
      </w:r>
      <w:r w:rsidRPr="004A695C">
        <w:rPr>
          <w:lang w:val="en-US"/>
        </w:rPr>
        <w:t></w:t>
      </w:r>
      <w:r w:rsidRPr="004A695C">
        <w:rPr>
          <w:rFonts w:hint="eastAsia"/>
          <w:lang w:val="en-US"/>
        </w:rPr>
        <w:t>свобод</w:t>
      </w:r>
      <w:r w:rsidRPr="004A695C">
        <w:rPr>
          <w:lang w:val="en-US"/>
        </w:rPr>
        <w:t></w:t>
      </w:r>
      <w:r w:rsidRPr="004A695C">
        <w:rPr>
          <w:lang w:val="en-US"/>
        </w:rPr>
        <w:t></w:t>
      </w:r>
      <w:r w:rsidRPr="004A695C">
        <w:rPr>
          <w:rFonts w:hint="eastAsia"/>
          <w:lang w:val="en-US"/>
        </w:rPr>
        <w:t>а</w:t>
      </w:r>
      <w:r w:rsidRPr="004A695C">
        <w:rPr>
          <w:lang w:val="en-US"/>
        </w:rPr>
        <w:t></w:t>
      </w:r>
      <w:r w:rsidRPr="004A695C">
        <w:rPr>
          <w:rFonts w:hint="eastAsia"/>
          <w:lang w:val="en-US"/>
        </w:rPr>
        <w:t>навпаки</w:t>
      </w:r>
      <w:r w:rsidRPr="004A695C">
        <w:rPr>
          <w:lang w:val="en-US"/>
        </w:rPr>
        <w:t></w:t>
      </w:r>
      <w:r w:rsidRPr="004A695C">
        <w:rPr>
          <w:rFonts w:hint="eastAsia"/>
          <w:lang w:val="en-US"/>
        </w:rPr>
        <w:t>–</w:t>
      </w:r>
    </w:p>
    <w:p w:rsidR="004A695C" w:rsidRPr="004A695C" w:rsidRDefault="004A695C" w:rsidP="004A695C">
      <w:pPr>
        <w:rPr>
          <w:lang w:val="en-US"/>
        </w:rPr>
      </w:pPr>
      <w:r w:rsidRPr="004A695C">
        <w:rPr>
          <w:rFonts w:hint="eastAsia"/>
          <w:lang w:val="en-US"/>
        </w:rPr>
        <w:t>більшою</w:t>
      </w:r>
      <w:r w:rsidRPr="004A695C">
        <w:rPr>
          <w:lang w:val="en-US"/>
        </w:rPr>
        <w:t></w:t>
      </w:r>
      <w:r w:rsidRPr="004A695C">
        <w:rPr>
          <w:rFonts w:hint="eastAsia"/>
          <w:lang w:val="en-US"/>
        </w:rPr>
        <w:t>мірою</w:t>
      </w:r>
      <w:r w:rsidRPr="004A695C">
        <w:rPr>
          <w:lang w:val="en-US"/>
        </w:rPr>
        <w:t></w:t>
      </w:r>
      <w:r w:rsidRPr="004A695C">
        <w:rPr>
          <w:rFonts w:hint="eastAsia"/>
          <w:lang w:val="en-US"/>
        </w:rPr>
        <w:t>захищають</w:t>
      </w:r>
      <w:r w:rsidRPr="004A695C">
        <w:rPr>
          <w:lang w:val="en-US"/>
        </w:rPr>
        <w:t></w:t>
      </w:r>
      <w:r w:rsidRPr="004A695C">
        <w:rPr>
          <w:rFonts w:hint="eastAsia"/>
          <w:lang w:val="en-US"/>
        </w:rPr>
        <w:t>виборчі</w:t>
      </w:r>
      <w:r w:rsidRPr="004A695C">
        <w:rPr>
          <w:lang w:val="en-US"/>
        </w:rPr>
        <w:t></w:t>
      </w:r>
      <w:r w:rsidRPr="004A695C">
        <w:rPr>
          <w:rFonts w:hint="eastAsia"/>
          <w:lang w:val="en-US"/>
        </w:rPr>
        <w:t>права</w:t>
      </w:r>
      <w:r w:rsidRPr="004A695C">
        <w:rPr>
          <w:lang w:val="en-US"/>
        </w:rPr>
        <w:t></w:t>
      </w:r>
      <w:r w:rsidRPr="004A695C">
        <w:rPr>
          <w:rFonts w:hint="eastAsia"/>
          <w:lang w:val="en-US"/>
        </w:rPr>
        <w:t>громадян</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Так</w:t>
      </w:r>
      <w:r w:rsidRPr="004A695C">
        <w:rPr>
          <w:lang w:val="en-US"/>
        </w:rPr>
        <w:t></w:t>
      </w:r>
      <w:r w:rsidRPr="004A695C">
        <w:rPr>
          <w:lang w:val="en-US"/>
        </w:rPr>
        <w:t></w:t>
      </w:r>
      <w:r w:rsidRPr="004A695C">
        <w:rPr>
          <w:rFonts w:hint="eastAsia"/>
          <w:lang w:val="en-US"/>
        </w:rPr>
        <w:t>відповідно</w:t>
      </w:r>
    </w:p>
    <w:p w:rsidR="004A695C" w:rsidRPr="004A695C" w:rsidRDefault="004A695C" w:rsidP="004A695C">
      <w:pPr>
        <w:rPr>
          <w:lang w:val="en-US"/>
        </w:rPr>
      </w:pPr>
      <w:r w:rsidRPr="004A695C">
        <w:rPr>
          <w:rFonts w:hint="eastAsia"/>
          <w:lang w:val="en-US"/>
        </w:rPr>
        <w:t>до</w:t>
      </w:r>
      <w:r w:rsidRPr="004A695C">
        <w:rPr>
          <w:lang w:val="en-US"/>
        </w:rPr>
        <w:t></w:t>
      </w:r>
      <w:r w:rsidRPr="004A695C">
        <w:rPr>
          <w:rFonts w:hint="eastAsia"/>
          <w:lang w:val="en-US"/>
        </w:rPr>
        <w:t>ст</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Конституції</w:t>
      </w:r>
      <w:r w:rsidRPr="004A695C">
        <w:rPr>
          <w:lang w:val="en-US"/>
        </w:rPr>
        <w:t></w:t>
      </w:r>
      <w:r w:rsidRPr="004A695C">
        <w:rPr>
          <w:rFonts w:hint="eastAsia"/>
          <w:lang w:val="en-US"/>
        </w:rPr>
        <w:t>України</w:t>
      </w:r>
      <w:r w:rsidRPr="004A695C">
        <w:rPr>
          <w:lang w:val="en-US"/>
        </w:rPr>
        <w:t></w:t>
      </w:r>
      <w:r w:rsidRPr="004A695C">
        <w:rPr>
          <w:rFonts w:hint="eastAsia"/>
          <w:lang w:val="en-US"/>
        </w:rPr>
        <w:t>право</w:t>
      </w:r>
      <w:r w:rsidRPr="004A695C">
        <w:rPr>
          <w:lang w:val="en-US"/>
        </w:rPr>
        <w:t></w:t>
      </w:r>
      <w:r w:rsidRPr="004A695C">
        <w:rPr>
          <w:rFonts w:hint="eastAsia"/>
          <w:lang w:val="en-US"/>
        </w:rPr>
        <w:t>голосу</w:t>
      </w:r>
      <w:r w:rsidRPr="004A695C">
        <w:rPr>
          <w:lang w:val="en-US"/>
        </w:rPr>
        <w:t></w:t>
      </w:r>
      <w:r w:rsidRPr="004A695C">
        <w:rPr>
          <w:rFonts w:hint="eastAsia"/>
          <w:lang w:val="en-US"/>
        </w:rPr>
        <w:t>на</w:t>
      </w:r>
      <w:r w:rsidRPr="004A695C">
        <w:rPr>
          <w:lang w:val="en-US"/>
        </w:rPr>
        <w:t></w:t>
      </w:r>
      <w:r w:rsidRPr="004A695C">
        <w:rPr>
          <w:rFonts w:hint="eastAsia"/>
          <w:lang w:val="en-US"/>
        </w:rPr>
        <w:t>виборах</w:t>
      </w:r>
      <w:r w:rsidRPr="004A695C">
        <w:rPr>
          <w:lang w:val="en-US"/>
        </w:rPr>
        <w:t></w:t>
      </w:r>
      <w:r w:rsidRPr="004A695C">
        <w:rPr>
          <w:rFonts w:hint="eastAsia"/>
          <w:lang w:val="en-US"/>
        </w:rPr>
        <w:t>і</w:t>
      </w:r>
      <w:r w:rsidRPr="004A695C">
        <w:rPr>
          <w:lang w:val="en-US"/>
        </w:rPr>
        <w:t></w:t>
      </w:r>
      <w:r w:rsidRPr="004A695C">
        <w:rPr>
          <w:rFonts w:hint="eastAsia"/>
          <w:lang w:val="en-US"/>
        </w:rPr>
        <w:t>референдумах</w:t>
      </w:r>
    </w:p>
    <w:p w:rsidR="004A695C" w:rsidRPr="004A695C" w:rsidRDefault="004A695C" w:rsidP="004A695C">
      <w:pPr>
        <w:rPr>
          <w:lang w:val="en-US"/>
        </w:rPr>
      </w:pPr>
      <w:r w:rsidRPr="004A695C">
        <w:rPr>
          <w:rFonts w:hint="eastAsia"/>
          <w:lang w:val="en-US"/>
        </w:rPr>
        <w:t>мають</w:t>
      </w:r>
      <w:r w:rsidRPr="004A695C">
        <w:rPr>
          <w:lang w:val="en-US"/>
        </w:rPr>
        <w:t></w:t>
      </w:r>
      <w:r w:rsidRPr="004A695C">
        <w:rPr>
          <w:rFonts w:hint="eastAsia"/>
          <w:lang w:val="en-US"/>
        </w:rPr>
        <w:t>громадяни</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які</w:t>
      </w:r>
      <w:r w:rsidRPr="004A695C">
        <w:rPr>
          <w:lang w:val="en-US"/>
        </w:rPr>
        <w:t></w:t>
      </w:r>
      <w:r w:rsidRPr="004A695C">
        <w:rPr>
          <w:rFonts w:hint="eastAsia"/>
          <w:lang w:val="en-US"/>
        </w:rPr>
        <w:t>досягли</w:t>
      </w:r>
      <w:r w:rsidRPr="004A695C">
        <w:rPr>
          <w:lang w:val="en-US"/>
        </w:rPr>
        <w:t></w:t>
      </w:r>
      <w:r w:rsidRPr="004A695C">
        <w:rPr>
          <w:rFonts w:hint="eastAsia"/>
          <w:lang w:val="en-US"/>
        </w:rPr>
        <w:t>на</w:t>
      </w:r>
      <w:r w:rsidRPr="004A695C">
        <w:rPr>
          <w:lang w:val="en-US"/>
        </w:rPr>
        <w:t></w:t>
      </w:r>
      <w:r w:rsidRPr="004A695C">
        <w:rPr>
          <w:rFonts w:hint="eastAsia"/>
          <w:lang w:val="en-US"/>
        </w:rPr>
        <w:t>день</w:t>
      </w:r>
      <w:r w:rsidRPr="004A695C">
        <w:rPr>
          <w:lang w:val="en-US"/>
        </w:rPr>
        <w:t></w:t>
      </w:r>
      <w:r w:rsidRPr="004A695C">
        <w:rPr>
          <w:rFonts w:hint="eastAsia"/>
          <w:lang w:val="en-US"/>
        </w:rPr>
        <w:t>їх</w:t>
      </w:r>
      <w:r w:rsidRPr="004A695C">
        <w:rPr>
          <w:lang w:val="en-US"/>
        </w:rPr>
        <w:t></w:t>
      </w:r>
      <w:r w:rsidRPr="004A695C">
        <w:rPr>
          <w:rFonts w:hint="eastAsia"/>
          <w:lang w:val="en-US"/>
        </w:rPr>
        <w:t>проведення</w:t>
      </w:r>
      <w:r w:rsidRPr="004A695C">
        <w:rPr>
          <w:lang w:val="en-US"/>
        </w:rPr>
        <w:t></w:t>
      </w:r>
      <w:r w:rsidRPr="004A695C">
        <w:rPr>
          <w:rFonts w:hint="eastAsia"/>
          <w:lang w:val="en-US"/>
        </w:rPr>
        <w:t>вісімнадцяти</w:t>
      </w:r>
    </w:p>
    <w:p w:rsidR="004A695C" w:rsidRPr="004A695C" w:rsidRDefault="004A695C" w:rsidP="004A695C">
      <w:pPr>
        <w:rPr>
          <w:lang w:val="en-US"/>
        </w:rPr>
      </w:pPr>
      <w:r w:rsidRPr="004A695C">
        <w:rPr>
          <w:rFonts w:hint="eastAsia"/>
          <w:lang w:val="en-US"/>
        </w:rPr>
        <w:t>років</w:t>
      </w:r>
      <w:r w:rsidRPr="004A695C">
        <w:rPr>
          <w:lang w:val="en-US"/>
        </w:rPr>
        <w:t></w:t>
      </w:r>
      <w:r w:rsidRPr="004A695C">
        <w:rPr>
          <w:lang w:val="en-US"/>
        </w:rPr>
        <w:t></w:t>
      </w:r>
      <w:r w:rsidRPr="004A695C">
        <w:rPr>
          <w:rFonts w:hint="eastAsia"/>
          <w:lang w:val="en-US"/>
        </w:rPr>
        <w:t>Не</w:t>
      </w:r>
      <w:r w:rsidRPr="004A695C">
        <w:rPr>
          <w:lang w:val="en-US"/>
        </w:rPr>
        <w:t></w:t>
      </w:r>
      <w:r w:rsidRPr="004A695C">
        <w:rPr>
          <w:rFonts w:hint="eastAsia"/>
          <w:lang w:val="en-US"/>
        </w:rPr>
        <w:t>мають</w:t>
      </w:r>
      <w:r w:rsidRPr="004A695C">
        <w:rPr>
          <w:lang w:val="en-US"/>
        </w:rPr>
        <w:t></w:t>
      </w:r>
      <w:r w:rsidRPr="004A695C">
        <w:rPr>
          <w:rFonts w:hint="eastAsia"/>
          <w:lang w:val="en-US"/>
        </w:rPr>
        <w:t>право</w:t>
      </w:r>
      <w:r w:rsidRPr="004A695C">
        <w:rPr>
          <w:lang w:val="en-US"/>
        </w:rPr>
        <w:t></w:t>
      </w:r>
      <w:r w:rsidRPr="004A695C">
        <w:rPr>
          <w:rFonts w:hint="eastAsia"/>
          <w:lang w:val="en-US"/>
        </w:rPr>
        <w:t>голосу</w:t>
      </w:r>
      <w:r w:rsidRPr="004A695C">
        <w:rPr>
          <w:lang w:val="en-US"/>
        </w:rPr>
        <w:t></w:t>
      </w:r>
      <w:r w:rsidRPr="004A695C">
        <w:rPr>
          <w:rFonts w:hint="eastAsia"/>
          <w:lang w:val="en-US"/>
        </w:rPr>
        <w:t>громадяни</w:t>
      </w:r>
      <w:r w:rsidRPr="004A695C">
        <w:rPr>
          <w:lang w:val="en-US"/>
        </w:rPr>
        <w:t></w:t>
      </w:r>
      <w:r w:rsidRPr="004A695C">
        <w:rPr>
          <w:lang w:val="en-US"/>
        </w:rPr>
        <w:t></w:t>
      </w:r>
      <w:r w:rsidRPr="004A695C">
        <w:rPr>
          <w:rFonts w:hint="eastAsia"/>
          <w:lang w:val="en-US"/>
        </w:rPr>
        <w:t>яких</w:t>
      </w:r>
      <w:r w:rsidRPr="004A695C">
        <w:rPr>
          <w:lang w:val="en-US"/>
        </w:rPr>
        <w:t></w:t>
      </w:r>
      <w:r w:rsidRPr="004A695C">
        <w:rPr>
          <w:rFonts w:hint="eastAsia"/>
          <w:lang w:val="en-US"/>
        </w:rPr>
        <w:t>визнано</w:t>
      </w:r>
      <w:r w:rsidRPr="004A695C">
        <w:rPr>
          <w:lang w:val="en-US"/>
        </w:rPr>
        <w:t></w:t>
      </w:r>
      <w:r w:rsidRPr="004A695C">
        <w:rPr>
          <w:rFonts w:hint="eastAsia"/>
          <w:lang w:val="en-US"/>
        </w:rPr>
        <w:t>судом</w:t>
      </w:r>
      <w:r w:rsidRPr="004A695C">
        <w:rPr>
          <w:lang w:val="en-US"/>
        </w:rPr>
        <w:t></w:t>
      </w:r>
      <w:r w:rsidRPr="004A695C">
        <w:rPr>
          <w:rFonts w:hint="eastAsia"/>
          <w:lang w:val="en-US"/>
        </w:rPr>
        <w:t>недієздатними</w:t>
      </w:r>
      <w:r w:rsidRPr="004A695C">
        <w:rPr>
          <w:lang w:val="en-US"/>
        </w:rPr>
        <w:t></w:t>
      </w:r>
    </w:p>
    <w:p w:rsidR="004A695C" w:rsidRPr="004A695C" w:rsidRDefault="004A695C" w:rsidP="004A695C">
      <w:pPr>
        <w:rPr>
          <w:lang w:val="en-US"/>
        </w:rPr>
      </w:pPr>
      <w:r w:rsidRPr="004A695C">
        <w:rPr>
          <w:rFonts w:hint="eastAsia"/>
          <w:lang w:val="en-US"/>
        </w:rPr>
        <w:t>Водночас</w:t>
      </w:r>
      <w:r w:rsidRPr="004A695C">
        <w:rPr>
          <w:lang w:val="en-US"/>
        </w:rPr>
        <w:t></w:t>
      </w:r>
      <w:r w:rsidRPr="004A695C">
        <w:rPr>
          <w:lang w:val="en-US"/>
        </w:rPr>
        <w:t></w:t>
      </w:r>
      <w:r w:rsidRPr="004A695C">
        <w:rPr>
          <w:rFonts w:hint="eastAsia"/>
          <w:lang w:val="en-US"/>
        </w:rPr>
        <w:t>за</w:t>
      </w:r>
      <w:r w:rsidRPr="004A695C">
        <w:rPr>
          <w:lang w:val="en-US"/>
        </w:rPr>
        <w:t></w:t>
      </w:r>
      <w:r w:rsidRPr="004A695C">
        <w:rPr>
          <w:rFonts w:hint="eastAsia"/>
          <w:lang w:val="en-US"/>
        </w:rPr>
        <w:t>європейськими</w:t>
      </w:r>
      <w:r w:rsidRPr="004A695C">
        <w:rPr>
          <w:lang w:val="en-US"/>
        </w:rPr>
        <w:t></w:t>
      </w:r>
      <w:r w:rsidRPr="004A695C">
        <w:rPr>
          <w:rFonts w:hint="eastAsia"/>
          <w:lang w:val="en-US"/>
        </w:rPr>
        <w:t>стандартами</w:t>
      </w:r>
      <w:r w:rsidRPr="004A695C">
        <w:rPr>
          <w:lang w:val="en-US"/>
        </w:rPr>
        <w:t></w:t>
      </w:r>
      <w:r w:rsidRPr="004A695C">
        <w:rPr>
          <w:lang w:val="en-US"/>
        </w:rPr>
        <w:t></w:t>
      </w:r>
      <w:r w:rsidRPr="004A695C">
        <w:rPr>
          <w:rFonts w:hint="eastAsia"/>
          <w:lang w:val="en-US"/>
        </w:rPr>
        <w:t>до</w:t>
      </w:r>
      <w:r w:rsidRPr="004A695C">
        <w:rPr>
          <w:lang w:val="en-US"/>
        </w:rPr>
        <w:t></w:t>
      </w:r>
      <w:r w:rsidRPr="004A695C">
        <w:rPr>
          <w:rFonts w:hint="eastAsia"/>
          <w:lang w:val="en-US"/>
        </w:rPr>
        <w:t>таких</w:t>
      </w:r>
      <w:r w:rsidRPr="004A695C">
        <w:rPr>
          <w:lang w:val="en-US"/>
        </w:rPr>
        <w:t></w:t>
      </w:r>
      <w:r w:rsidRPr="004A695C">
        <w:rPr>
          <w:rFonts w:hint="eastAsia"/>
          <w:lang w:val="en-US"/>
        </w:rPr>
        <w:t>осіб</w:t>
      </w:r>
      <w:r w:rsidRPr="004A695C">
        <w:rPr>
          <w:lang w:val="en-US"/>
        </w:rPr>
        <w:t></w:t>
      </w:r>
      <w:r w:rsidRPr="004A695C">
        <w:rPr>
          <w:rFonts w:hint="eastAsia"/>
          <w:lang w:val="en-US"/>
        </w:rPr>
        <w:t>відносяться</w:t>
      </w:r>
      <w:r w:rsidRPr="004A695C">
        <w:rPr>
          <w:lang w:val="en-US"/>
        </w:rPr>
        <w:t></w:t>
      </w:r>
      <w:r w:rsidRPr="004A695C">
        <w:rPr>
          <w:rFonts w:hint="eastAsia"/>
          <w:lang w:val="en-US"/>
        </w:rPr>
        <w:t>й</w:t>
      </w:r>
    </w:p>
    <w:p w:rsidR="004A695C" w:rsidRPr="004A695C" w:rsidRDefault="004A695C" w:rsidP="004A695C">
      <w:pPr>
        <w:rPr>
          <w:lang w:val="en-US"/>
        </w:rPr>
      </w:pPr>
      <w:r w:rsidRPr="004A695C">
        <w:rPr>
          <w:rFonts w:hint="eastAsia"/>
          <w:lang w:val="en-US"/>
        </w:rPr>
        <w:t>засуджені</w:t>
      </w:r>
      <w:r w:rsidRPr="004A695C">
        <w:rPr>
          <w:lang w:val="en-US"/>
        </w:rPr>
        <w:t></w:t>
      </w:r>
      <w:r w:rsidRPr="004A695C">
        <w:rPr>
          <w:rFonts w:hint="eastAsia"/>
          <w:lang w:val="en-US"/>
        </w:rPr>
        <w:t>за</w:t>
      </w:r>
      <w:r w:rsidRPr="004A695C">
        <w:rPr>
          <w:lang w:val="en-US"/>
        </w:rPr>
        <w:t></w:t>
      </w:r>
      <w:r w:rsidRPr="004A695C">
        <w:rPr>
          <w:rFonts w:hint="eastAsia"/>
          <w:lang w:val="en-US"/>
        </w:rPr>
        <w:t>умисні</w:t>
      </w:r>
      <w:r w:rsidRPr="004A695C">
        <w:rPr>
          <w:lang w:val="en-US"/>
        </w:rPr>
        <w:t></w:t>
      </w:r>
      <w:r w:rsidRPr="004A695C">
        <w:rPr>
          <w:rFonts w:hint="eastAsia"/>
          <w:lang w:val="en-US"/>
        </w:rPr>
        <w:t>злочини</w:t>
      </w:r>
      <w:r w:rsidRPr="004A695C">
        <w:rPr>
          <w:lang w:val="en-US"/>
        </w:rPr>
        <w:t></w:t>
      </w:r>
      <w:r w:rsidRPr="004A695C">
        <w:rPr>
          <w:lang w:val="en-US"/>
        </w:rPr>
        <w:t></w:t>
      </w:r>
      <w:r w:rsidRPr="004A695C">
        <w:rPr>
          <w:rFonts w:hint="eastAsia"/>
          <w:lang w:val="en-US"/>
        </w:rPr>
        <w:t>З</w:t>
      </w:r>
      <w:r w:rsidRPr="004A695C">
        <w:rPr>
          <w:lang w:val="en-US"/>
        </w:rPr>
        <w:t></w:t>
      </w:r>
      <w:r w:rsidRPr="004A695C">
        <w:rPr>
          <w:rFonts w:hint="eastAsia"/>
          <w:lang w:val="en-US"/>
        </w:rPr>
        <w:t>огляду</w:t>
      </w:r>
      <w:r w:rsidRPr="004A695C">
        <w:rPr>
          <w:lang w:val="en-US"/>
        </w:rPr>
        <w:t></w:t>
      </w:r>
      <w:r w:rsidRPr="004A695C">
        <w:rPr>
          <w:rFonts w:hint="eastAsia"/>
          <w:lang w:val="en-US"/>
        </w:rPr>
        <w:t>на</w:t>
      </w:r>
      <w:r w:rsidRPr="004A695C">
        <w:rPr>
          <w:lang w:val="en-US"/>
        </w:rPr>
        <w:t></w:t>
      </w:r>
      <w:r w:rsidRPr="004A695C">
        <w:rPr>
          <w:rFonts w:hint="eastAsia"/>
          <w:lang w:val="en-US"/>
        </w:rPr>
        <w:t>це</w:t>
      </w:r>
      <w:r w:rsidRPr="004A695C">
        <w:rPr>
          <w:lang w:val="en-US"/>
        </w:rPr>
        <w:t></w:t>
      </w:r>
      <w:r w:rsidRPr="004A695C">
        <w:rPr>
          <w:rFonts w:hint="eastAsia"/>
          <w:lang w:val="en-US"/>
        </w:rPr>
        <w:t>суверенний</w:t>
      </w:r>
      <w:r w:rsidRPr="004A695C">
        <w:rPr>
          <w:lang w:val="en-US"/>
        </w:rPr>
        <w:t></w:t>
      </w:r>
      <w:r w:rsidRPr="004A695C">
        <w:rPr>
          <w:rFonts w:hint="eastAsia"/>
          <w:lang w:val="en-US"/>
        </w:rPr>
        <w:t>стандарт</w:t>
      </w:r>
      <w:r w:rsidRPr="004A695C">
        <w:rPr>
          <w:lang w:val="en-US"/>
        </w:rPr>
        <w:t></w:t>
      </w:r>
      <w:r w:rsidRPr="004A695C">
        <w:rPr>
          <w:rFonts w:hint="eastAsia"/>
          <w:lang w:val="en-US"/>
        </w:rPr>
        <w:t>щодо</w:t>
      </w:r>
    </w:p>
    <w:p w:rsidR="004A695C" w:rsidRPr="004A695C" w:rsidRDefault="004A695C" w:rsidP="004A695C">
      <w:pPr>
        <w:rPr>
          <w:lang w:val="en-US"/>
        </w:rPr>
      </w:pPr>
      <w:r w:rsidRPr="004A695C">
        <w:rPr>
          <w:rFonts w:hint="eastAsia"/>
          <w:lang w:val="en-US"/>
        </w:rPr>
        <w:t>захисту</w:t>
      </w:r>
      <w:r w:rsidRPr="004A695C">
        <w:rPr>
          <w:lang w:val="en-US"/>
        </w:rPr>
        <w:t></w:t>
      </w:r>
      <w:r w:rsidRPr="004A695C">
        <w:rPr>
          <w:rFonts w:hint="eastAsia"/>
          <w:lang w:val="en-US"/>
        </w:rPr>
        <w:t>активного</w:t>
      </w:r>
      <w:r w:rsidRPr="004A695C">
        <w:rPr>
          <w:lang w:val="en-US"/>
        </w:rPr>
        <w:t></w:t>
      </w:r>
      <w:r w:rsidRPr="004A695C">
        <w:rPr>
          <w:rFonts w:hint="eastAsia"/>
          <w:lang w:val="en-US"/>
        </w:rPr>
        <w:t>виборчого</w:t>
      </w:r>
      <w:r w:rsidRPr="004A695C">
        <w:rPr>
          <w:lang w:val="en-US"/>
        </w:rPr>
        <w:t></w:t>
      </w:r>
      <w:r w:rsidRPr="004A695C">
        <w:rPr>
          <w:rFonts w:hint="eastAsia"/>
          <w:lang w:val="en-US"/>
        </w:rPr>
        <w:t>права</w:t>
      </w:r>
      <w:r w:rsidRPr="004A695C">
        <w:rPr>
          <w:lang w:val="en-US"/>
        </w:rPr>
        <w:t></w:t>
      </w:r>
      <w:r w:rsidRPr="004A695C">
        <w:rPr>
          <w:rFonts w:hint="eastAsia"/>
          <w:lang w:val="en-US"/>
        </w:rPr>
        <w:t>голосу</w:t>
      </w:r>
      <w:r w:rsidRPr="004A695C">
        <w:rPr>
          <w:lang w:val="en-US"/>
        </w:rPr>
        <w:t></w:t>
      </w:r>
      <w:r w:rsidRPr="004A695C">
        <w:rPr>
          <w:rFonts w:hint="eastAsia"/>
          <w:lang w:val="en-US"/>
        </w:rPr>
        <w:t>більше</w:t>
      </w:r>
      <w:r w:rsidRPr="004A695C">
        <w:rPr>
          <w:lang w:val="en-US"/>
        </w:rPr>
        <w:t></w:t>
      </w:r>
      <w:r w:rsidRPr="004A695C">
        <w:rPr>
          <w:rFonts w:hint="eastAsia"/>
          <w:lang w:val="en-US"/>
        </w:rPr>
        <w:t>захищає</w:t>
      </w:r>
      <w:r w:rsidRPr="004A695C">
        <w:rPr>
          <w:lang w:val="en-US"/>
        </w:rPr>
        <w:t></w:t>
      </w:r>
      <w:r w:rsidRPr="004A695C">
        <w:rPr>
          <w:rFonts w:hint="eastAsia"/>
          <w:lang w:val="en-US"/>
        </w:rPr>
        <w:t>це</w:t>
      </w:r>
      <w:r w:rsidRPr="004A695C">
        <w:rPr>
          <w:lang w:val="en-US"/>
        </w:rPr>
        <w:t></w:t>
      </w:r>
      <w:r w:rsidRPr="004A695C">
        <w:rPr>
          <w:rFonts w:hint="eastAsia"/>
          <w:lang w:val="en-US"/>
        </w:rPr>
        <w:t>право</w:t>
      </w:r>
      <w:r w:rsidRPr="004A695C">
        <w:rPr>
          <w:lang w:val="en-US"/>
        </w:rPr>
        <w:t></w:t>
      </w:r>
      <w:r w:rsidRPr="004A695C">
        <w:rPr>
          <w:lang w:val="en-US"/>
        </w:rPr>
        <w:t></w:t>
      </w:r>
      <w:r w:rsidRPr="004A695C">
        <w:rPr>
          <w:rFonts w:hint="eastAsia"/>
          <w:lang w:val="en-US"/>
        </w:rPr>
        <w:t>ніж</w:t>
      </w:r>
    </w:p>
    <w:p w:rsidR="004A695C" w:rsidRPr="004A695C" w:rsidRDefault="004A695C" w:rsidP="004A695C">
      <w:pPr>
        <w:rPr>
          <w:lang w:val="en-US"/>
        </w:rPr>
      </w:pPr>
      <w:r w:rsidRPr="004A695C">
        <w:rPr>
          <w:rFonts w:hint="eastAsia"/>
          <w:lang w:val="en-US"/>
        </w:rPr>
        <w:t>міжнародний</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Обґрунтовано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практика</w:t>
      </w:r>
      <w:r w:rsidRPr="004A695C">
        <w:rPr>
          <w:lang w:val="en-US"/>
        </w:rPr>
        <w:t></w:t>
      </w:r>
      <w:r w:rsidRPr="004A695C">
        <w:rPr>
          <w:rFonts w:hint="eastAsia"/>
          <w:lang w:val="en-US"/>
        </w:rPr>
        <w:t>забезпечення</w:t>
      </w:r>
      <w:r w:rsidRPr="004A695C">
        <w:rPr>
          <w:lang w:val="en-US"/>
        </w:rPr>
        <w:t></w:t>
      </w:r>
      <w:r w:rsidRPr="004A695C">
        <w:rPr>
          <w:rFonts w:hint="eastAsia"/>
          <w:lang w:val="en-US"/>
        </w:rPr>
        <w:t>реалізації</w:t>
      </w:r>
      <w:r w:rsidRPr="004A695C">
        <w:rPr>
          <w:lang w:val="en-US"/>
        </w:rPr>
        <w:t></w:t>
      </w:r>
      <w:r w:rsidRPr="004A695C">
        <w:rPr>
          <w:rFonts w:hint="eastAsia"/>
          <w:lang w:val="en-US"/>
        </w:rPr>
        <w:t>принципу</w:t>
      </w:r>
    </w:p>
    <w:p w:rsidR="004A695C" w:rsidRPr="004A695C" w:rsidRDefault="004A695C" w:rsidP="004A695C">
      <w:pPr>
        <w:rPr>
          <w:lang w:val="en-US"/>
        </w:rPr>
      </w:pPr>
      <w:r w:rsidRPr="004A695C">
        <w:rPr>
          <w:rFonts w:hint="eastAsia"/>
          <w:lang w:val="en-US"/>
        </w:rPr>
        <w:t>стабільності</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rFonts w:hint="eastAsia"/>
          <w:lang w:val="en-US"/>
        </w:rPr>
        <w:t>в</w:t>
      </w:r>
      <w:r w:rsidRPr="004A695C">
        <w:rPr>
          <w:lang w:val="en-US"/>
        </w:rPr>
        <w:t></w:t>
      </w:r>
      <w:r w:rsidRPr="004A695C">
        <w:rPr>
          <w:rFonts w:hint="eastAsia"/>
          <w:lang w:val="en-US"/>
        </w:rPr>
        <w:t>Україні</w:t>
      </w:r>
      <w:r w:rsidRPr="004A695C">
        <w:rPr>
          <w:lang w:val="en-US"/>
        </w:rPr>
        <w:t></w:t>
      </w:r>
      <w:r w:rsidRPr="004A695C">
        <w:rPr>
          <w:rFonts w:hint="eastAsia"/>
          <w:lang w:val="en-US"/>
        </w:rPr>
        <w:t>не</w:t>
      </w:r>
      <w:r w:rsidRPr="004A695C">
        <w:rPr>
          <w:lang w:val="en-US"/>
        </w:rPr>
        <w:t></w:t>
      </w:r>
      <w:r w:rsidRPr="004A695C">
        <w:rPr>
          <w:rFonts w:hint="eastAsia"/>
          <w:lang w:val="en-US"/>
        </w:rPr>
        <w:t>відповідає</w:t>
      </w:r>
      <w:r w:rsidRPr="004A695C">
        <w:rPr>
          <w:lang w:val="en-US"/>
        </w:rPr>
        <w:t></w:t>
      </w:r>
      <w:r w:rsidRPr="004A695C">
        <w:rPr>
          <w:rFonts w:hint="eastAsia"/>
          <w:lang w:val="en-US"/>
        </w:rPr>
        <w:t>міжнародним</w:t>
      </w:r>
    </w:p>
    <w:p w:rsidR="004A695C" w:rsidRPr="004A695C" w:rsidRDefault="004A695C" w:rsidP="004A695C">
      <w:pPr>
        <w:rPr>
          <w:lang w:val="en-US"/>
        </w:rPr>
      </w:pPr>
      <w:r w:rsidRPr="004A695C">
        <w:rPr>
          <w:rFonts w:hint="eastAsia"/>
          <w:lang w:val="en-US"/>
        </w:rPr>
        <w:t>стандартам</w:t>
      </w:r>
      <w:r w:rsidRPr="004A695C">
        <w:rPr>
          <w:lang w:val="en-US"/>
        </w:rPr>
        <w:t></w:t>
      </w:r>
      <w:r w:rsidRPr="004A695C">
        <w:rPr>
          <w:lang w:val="en-US"/>
        </w:rPr>
        <w:t></w:t>
      </w:r>
      <w:r w:rsidRPr="004A695C">
        <w:rPr>
          <w:rFonts w:hint="eastAsia"/>
          <w:lang w:val="en-US"/>
        </w:rPr>
        <w:t>Необхідно</w:t>
      </w:r>
      <w:r w:rsidRPr="004A695C">
        <w:rPr>
          <w:lang w:val="en-US"/>
        </w:rPr>
        <w:t></w:t>
      </w:r>
      <w:r w:rsidRPr="004A695C">
        <w:rPr>
          <w:rFonts w:hint="eastAsia"/>
          <w:lang w:val="en-US"/>
        </w:rPr>
        <w:t>передбачити</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закони</w:t>
      </w:r>
      <w:r w:rsidRPr="004A695C">
        <w:rPr>
          <w:lang w:val="en-US"/>
        </w:rPr>
        <w:t></w:t>
      </w:r>
      <w:r w:rsidRPr="004A695C">
        <w:rPr>
          <w:rFonts w:hint="eastAsia"/>
          <w:lang w:val="en-US"/>
        </w:rPr>
        <w:t>про</w:t>
      </w:r>
      <w:r w:rsidRPr="004A695C">
        <w:rPr>
          <w:lang w:val="en-US"/>
        </w:rPr>
        <w:t></w:t>
      </w:r>
      <w:r w:rsidRPr="004A695C">
        <w:rPr>
          <w:rFonts w:hint="eastAsia"/>
          <w:lang w:val="en-US"/>
        </w:rPr>
        <w:t>зміни</w:t>
      </w:r>
      <w:r w:rsidRPr="004A695C">
        <w:rPr>
          <w:lang w:val="en-US"/>
        </w:rPr>
        <w:t></w:t>
      </w:r>
      <w:r w:rsidRPr="004A695C">
        <w:rPr>
          <w:rFonts w:hint="eastAsia"/>
          <w:lang w:val="en-US"/>
        </w:rPr>
        <w:t>до</w:t>
      </w:r>
      <w:r w:rsidRPr="004A695C">
        <w:rPr>
          <w:lang w:val="en-US"/>
        </w:rPr>
        <w:t></w:t>
      </w:r>
      <w:r w:rsidRPr="004A695C">
        <w:rPr>
          <w:rFonts w:hint="eastAsia"/>
          <w:lang w:val="en-US"/>
        </w:rPr>
        <w:t>виборчого</w:t>
      </w:r>
    </w:p>
    <w:p w:rsidR="004A695C" w:rsidRPr="004A695C" w:rsidRDefault="004A695C" w:rsidP="004A695C">
      <w:pPr>
        <w:rPr>
          <w:lang w:val="en-US"/>
        </w:rPr>
      </w:pPr>
      <w:r w:rsidRPr="004A695C">
        <w:rPr>
          <w:rFonts w:hint="eastAsia"/>
          <w:lang w:val="en-US"/>
        </w:rPr>
        <w:t>законодавства</w:t>
      </w:r>
      <w:r w:rsidRPr="004A695C">
        <w:rPr>
          <w:lang w:val="en-US"/>
        </w:rPr>
        <w:t></w:t>
      </w:r>
      <w:r w:rsidRPr="004A695C">
        <w:rPr>
          <w:rFonts w:hint="eastAsia"/>
          <w:lang w:val="en-US"/>
        </w:rPr>
        <w:t>мають</w:t>
      </w:r>
      <w:r w:rsidRPr="004A695C">
        <w:rPr>
          <w:lang w:val="en-US"/>
        </w:rPr>
        <w:t></w:t>
      </w:r>
      <w:r w:rsidRPr="004A695C">
        <w:rPr>
          <w:rFonts w:hint="eastAsia"/>
          <w:lang w:val="en-US"/>
        </w:rPr>
        <w:t>прийматися</w:t>
      </w:r>
      <w:r w:rsidRPr="004A695C">
        <w:rPr>
          <w:lang w:val="en-US"/>
        </w:rPr>
        <w:t></w:t>
      </w:r>
      <w:r w:rsidRPr="004A695C">
        <w:rPr>
          <w:rFonts w:hint="eastAsia"/>
          <w:lang w:val="en-US"/>
        </w:rPr>
        <w:t>не</w:t>
      </w:r>
      <w:r w:rsidRPr="004A695C">
        <w:rPr>
          <w:lang w:val="en-US"/>
        </w:rPr>
        <w:t></w:t>
      </w:r>
      <w:r w:rsidRPr="004A695C">
        <w:rPr>
          <w:rFonts w:hint="eastAsia"/>
          <w:lang w:val="en-US"/>
        </w:rPr>
        <w:t>менш</w:t>
      </w:r>
      <w:r w:rsidRPr="004A695C">
        <w:rPr>
          <w:lang w:val="en-US"/>
        </w:rPr>
        <w:t></w:t>
      </w:r>
      <w:r w:rsidRPr="004A695C">
        <w:rPr>
          <w:rFonts w:hint="eastAsia"/>
          <w:lang w:val="en-US"/>
        </w:rPr>
        <w:t>як</w:t>
      </w:r>
      <w:r w:rsidRPr="004A695C">
        <w:rPr>
          <w:lang w:val="en-US"/>
        </w:rPr>
        <w:t></w:t>
      </w:r>
      <w:r w:rsidRPr="004A695C">
        <w:rPr>
          <w:rFonts w:hint="eastAsia"/>
          <w:lang w:val="en-US"/>
        </w:rPr>
        <w:t>двома</w:t>
      </w:r>
      <w:r w:rsidRPr="004A695C">
        <w:rPr>
          <w:lang w:val="en-US"/>
        </w:rPr>
        <w:t></w:t>
      </w:r>
      <w:r w:rsidRPr="004A695C">
        <w:rPr>
          <w:rFonts w:hint="eastAsia"/>
          <w:lang w:val="en-US"/>
        </w:rPr>
        <w:t>третинами</w:t>
      </w:r>
      <w:r w:rsidRPr="004A695C">
        <w:rPr>
          <w:lang w:val="en-US"/>
        </w:rPr>
        <w:t></w:t>
      </w:r>
      <w:r w:rsidRPr="004A695C">
        <w:rPr>
          <w:rFonts w:hint="eastAsia"/>
          <w:lang w:val="en-US"/>
        </w:rPr>
        <w:t>від</w:t>
      </w:r>
    </w:p>
    <w:p w:rsidR="004A695C" w:rsidRPr="004A695C" w:rsidRDefault="004A695C" w:rsidP="004A695C">
      <w:pPr>
        <w:rPr>
          <w:lang w:val="en-US"/>
        </w:rPr>
      </w:pPr>
      <w:r w:rsidRPr="004A695C">
        <w:rPr>
          <w:rFonts w:hint="eastAsia"/>
          <w:lang w:val="en-US"/>
        </w:rPr>
        <w:t>конституційного</w:t>
      </w:r>
      <w:r w:rsidRPr="004A695C">
        <w:rPr>
          <w:lang w:val="en-US"/>
        </w:rPr>
        <w:t></w:t>
      </w:r>
      <w:r w:rsidRPr="004A695C">
        <w:rPr>
          <w:rFonts w:hint="eastAsia"/>
          <w:lang w:val="en-US"/>
        </w:rPr>
        <w:t>складу</w:t>
      </w:r>
      <w:r w:rsidRPr="004A695C">
        <w:rPr>
          <w:lang w:val="en-US"/>
        </w:rPr>
        <w:t></w:t>
      </w:r>
      <w:r w:rsidRPr="004A695C">
        <w:rPr>
          <w:rFonts w:hint="eastAsia"/>
          <w:lang w:val="en-US"/>
        </w:rPr>
        <w:t>Верховної</w:t>
      </w:r>
      <w:r w:rsidRPr="004A695C">
        <w:rPr>
          <w:lang w:val="en-US"/>
        </w:rPr>
        <w:t></w:t>
      </w:r>
      <w:r w:rsidRPr="004A695C">
        <w:rPr>
          <w:rFonts w:hint="eastAsia"/>
          <w:lang w:val="en-US"/>
        </w:rPr>
        <w:t>Ради</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Неодмінною</w:t>
      </w:r>
      <w:r w:rsidRPr="004A695C">
        <w:rPr>
          <w:lang w:val="en-US"/>
        </w:rPr>
        <w:t></w:t>
      </w:r>
      <w:r w:rsidRPr="004A695C">
        <w:rPr>
          <w:rFonts w:hint="eastAsia"/>
          <w:lang w:val="en-US"/>
        </w:rPr>
        <w:t>складовою</w:t>
      </w:r>
    </w:p>
    <w:p w:rsidR="004A695C" w:rsidRPr="004A695C" w:rsidRDefault="004A695C" w:rsidP="004A695C">
      <w:pPr>
        <w:rPr>
          <w:lang w:val="en-US"/>
        </w:rPr>
      </w:pPr>
      <w:r w:rsidRPr="004A695C">
        <w:rPr>
          <w:rFonts w:hint="eastAsia"/>
          <w:lang w:val="en-US"/>
        </w:rPr>
        <w:t>забезпечення</w:t>
      </w:r>
      <w:r w:rsidRPr="004A695C">
        <w:rPr>
          <w:lang w:val="en-US"/>
        </w:rPr>
        <w:t></w:t>
      </w:r>
      <w:r w:rsidRPr="004A695C">
        <w:rPr>
          <w:rFonts w:hint="eastAsia"/>
          <w:lang w:val="en-US"/>
        </w:rPr>
        <w:t>принципу</w:t>
      </w:r>
      <w:r w:rsidRPr="004A695C">
        <w:rPr>
          <w:lang w:val="en-US"/>
        </w:rPr>
        <w:t></w:t>
      </w:r>
      <w:r w:rsidRPr="004A695C">
        <w:rPr>
          <w:rFonts w:hint="eastAsia"/>
          <w:lang w:val="en-US"/>
        </w:rPr>
        <w:t>стабільності</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rFonts w:hint="eastAsia"/>
          <w:lang w:val="en-US"/>
        </w:rPr>
        <w:t>є</w:t>
      </w:r>
      <w:r w:rsidRPr="004A695C">
        <w:rPr>
          <w:lang w:val="en-US"/>
        </w:rPr>
        <w:t></w:t>
      </w:r>
      <w:r w:rsidRPr="004A695C">
        <w:rPr>
          <w:rFonts w:hint="eastAsia"/>
          <w:lang w:val="en-US"/>
        </w:rPr>
        <w:t>прийняття</w:t>
      </w:r>
    </w:p>
    <w:p w:rsidR="004A695C" w:rsidRPr="004A695C" w:rsidRDefault="004A695C" w:rsidP="004A695C">
      <w:pPr>
        <w:rPr>
          <w:lang w:val="en-US"/>
        </w:rPr>
      </w:pPr>
      <w:r w:rsidRPr="004A695C">
        <w:rPr>
          <w:rFonts w:hint="eastAsia"/>
          <w:lang w:val="en-US"/>
        </w:rPr>
        <w:t>Виборчого</w:t>
      </w:r>
      <w:r w:rsidRPr="004A695C">
        <w:rPr>
          <w:lang w:val="en-US"/>
        </w:rPr>
        <w:t></w:t>
      </w:r>
      <w:r w:rsidRPr="004A695C">
        <w:rPr>
          <w:rFonts w:hint="eastAsia"/>
          <w:lang w:val="en-US"/>
        </w:rPr>
        <w:t>кодексу</w:t>
      </w:r>
      <w:r w:rsidRPr="004A695C">
        <w:rPr>
          <w:lang w:val="en-US"/>
        </w:rPr>
        <w:t></w:t>
      </w:r>
      <w:r w:rsidRPr="004A695C">
        <w:rPr>
          <w:rFonts w:hint="eastAsia"/>
          <w:lang w:val="en-US"/>
        </w:rPr>
        <w:t>та</w:t>
      </w:r>
      <w:r w:rsidRPr="004A695C">
        <w:rPr>
          <w:lang w:val="en-US"/>
        </w:rPr>
        <w:t></w:t>
      </w:r>
      <w:r w:rsidRPr="004A695C">
        <w:rPr>
          <w:rFonts w:hint="eastAsia"/>
          <w:lang w:val="en-US"/>
        </w:rPr>
        <w:t>уніфікація</w:t>
      </w:r>
      <w:r w:rsidRPr="004A695C">
        <w:rPr>
          <w:lang w:val="en-US"/>
        </w:rPr>
        <w:t></w:t>
      </w:r>
      <w:r w:rsidRPr="004A695C">
        <w:rPr>
          <w:rFonts w:hint="eastAsia"/>
          <w:lang w:val="en-US"/>
        </w:rPr>
        <w:t>правил</w:t>
      </w:r>
      <w:r w:rsidRPr="004A695C">
        <w:rPr>
          <w:lang w:val="en-US"/>
        </w:rPr>
        <w:t></w:t>
      </w:r>
      <w:r w:rsidRPr="004A695C">
        <w:rPr>
          <w:rFonts w:hint="eastAsia"/>
          <w:lang w:val="en-US"/>
        </w:rPr>
        <w:t>проведення</w:t>
      </w:r>
      <w:r w:rsidRPr="004A695C">
        <w:rPr>
          <w:lang w:val="en-US"/>
        </w:rPr>
        <w:t></w:t>
      </w:r>
      <w:r w:rsidRPr="004A695C">
        <w:rPr>
          <w:rFonts w:hint="eastAsia"/>
          <w:lang w:val="en-US"/>
        </w:rPr>
        <w:t>виборчих</w:t>
      </w:r>
      <w:r w:rsidRPr="004A695C">
        <w:rPr>
          <w:lang w:val="en-US"/>
        </w:rPr>
        <w:t></w:t>
      </w:r>
      <w:r w:rsidRPr="004A695C">
        <w:rPr>
          <w:rFonts w:hint="eastAsia"/>
          <w:lang w:val="en-US"/>
        </w:rPr>
        <w:t>процесів</w:t>
      </w:r>
      <w:r w:rsidRPr="004A695C">
        <w:rPr>
          <w:lang w:val="en-US"/>
        </w:rPr>
        <w:t></w:t>
      </w:r>
      <w:r w:rsidRPr="004A695C">
        <w:rPr>
          <w:rFonts w:hint="eastAsia"/>
          <w:lang w:val="en-US"/>
        </w:rPr>
        <w:t>в</w:t>
      </w:r>
    </w:p>
    <w:p w:rsidR="004A695C" w:rsidRPr="004A695C" w:rsidRDefault="004A695C" w:rsidP="004A695C">
      <w:pPr>
        <w:rPr>
          <w:lang w:val="en-US"/>
        </w:rPr>
      </w:pPr>
      <w:r w:rsidRPr="004A695C">
        <w:rPr>
          <w:lang w:val="en-US"/>
        </w:rPr>
        <w:t></w:t>
      </w:r>
      <w:r w:rsidRPr="004A695C">
        <w:rPr>
          <w:lang w:val="en-US"/>
        </w:rPr>
        <w:t></w:t>
      </w:r>
      <w:r w:rsidRPr="004A695C">
        <w:rPr>
          <w:lang w:val="en-US"/>
        </w:rPr>
        <w:t></w:t>
      </w:r>
    </w:p>
    <w:p w:rsidR="004A695C" w:rsidRPr="004A695C" w:rsidRDefault="004A695C" w:rsidP="004A695C">
      <w:pPr>
        <w:rPr>
          <w:lang w:val="en-US"/>
        </w:rPr>
      </w:pPr>
      <w:r w:rsidRPr="004A695C">
        <w:rPr>
          <w:rFonts w:hint="eastAsia"/>
          <w:lang w:val="en-US"/>
        </w:rPr>
        <w:t>Україні</w:t>
      </w:r>
      <w:r w:rsidRPr="004A695C">
        <w:rPr>
          <w:lang w:val="en-US"/>
        </w:rPr>
        <w:t></w:t>
      </w:r>
      <w:r w:rsidRPr="004A695C">
        <w:rPr>
          <w:lang w:val="en-US"/>
        </w:rPr>
        <w:t></w:t>
      </w:r>
      <w:r w:rsidRPr="004A695C">
        <w:rPr>
          <w:rFonts w:hint="eastAsia"/>
          <w:lang w:val="en-US"/>
        </w:rPr>
        <w:t>Реалізація</w:t>
      </w:r>
      <w:r w:rsidRPr="004A695C">
        <w:rPr>
          <w:lang w:val="en-US"/>
        </w:rPr>
        <w:t></w:t>
      </w:r>
      <w:r w:rsidRPr="004A695C">
        <w:rPr>
          <w:rFonts w:hint="eastAsia"/>
          <w:lang w:val="en-US"/>
        </w:rPr>
        <w:t>принципу</w:t>
      </w:r>
      <w:r w:rsidRPr="004A695C">
        <w:rPr>
          <w:lang w:val="en-US"/>
        </w:rPr>
        <w:t></w:t>
      </w:r>
      <w:r w:rsidRPr="004A695C">
        <w:rPr>
          <w:rFonts w:hint="eastAsia"/>
          <w:lang w:val="en-US"/>
        </w:rPr>
        <w:t>стабільності</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rFonts w:hint="eastAsia"/>
          <w:lang w:val="en-US"/>
        </w:rPr>
        <w:t>стане</w:t>
      </w:r>
    </w:p>
    <w:p w:rsidR="004A695C" w:rsidRPr="004A695C" w:rsidRDefault="004A695C" w:rsidP="004A695C">
      <w:pPr>
        <w:rPr>
          <w:lang w:val="en-US"/>
        </w:rPr>
      </w:pPr>
      <w:r w:rsidRPr="004A695C">
        <w:rPr>
          <w:rFonts w:hint="eastAsia"/>
          <w:lang w:val="en-US"/>
        </w:rPr>
        <w:t>запорукою</w:t>
      </w:r>
      <w:r w:rsidRPr="004A695C">
        <w:rPr>
          <w:lang w:val="en-US"/>
        </w:rPr>
        <w:t></w:t>
      </w:r>
      <w:r w:rsidRPr="004A695C">
        <w:rPr>
          <w:rFonts w:hint="eastAsia"/>
          <w:lang w:val="en-US"/>
        </w:rPr>
        <w:t>ефективного</w:t>
      </w:r>
      <w:r w:rsidRPr="004A695C">
        <w:rPr>
          <w:lang w:val="en-US"/>
        </w:rPr>
        <w:t></w:t>
      </w:r>
      <w:r w:rsidRPr="004A695C">
        <w:rPr>
          <w:rFonts w:hint="eastAsia"/>
          <w:lang w:val="en-US"/>
        </w:rPr>
        <w:t>судового</w:t>
      </w:r>
      <w:r w:rsidRPr="004A695C">
        <w:rPr>
          <w:lang w:val="en-US"/>
        </w:rPr>
        <w:t></w:t>
      </w:r>
      <w:r w:rsidRPr="004A695C">
        <w:rPr>
          <w:rFonts w:hint="eastAsia"/>
          <w:lang w:val="en-US"/>
        </w:rPr>
        <w:t>захисту</w:t>
      </w:r>
      <w:r w:rsidRPr="004A695C">
        <w:rPr>
          <w:lang w:val="en-US"/>
        </w:rPr>
        <w:t></w:t>
      </w:r>
      <w:r w:rsidRPr="004A695C">
        <w:rPr>
          <w:rFonts w:hint="eastAsia"/>
          <w:lang w:val="en-US"/>
        </w:rPr>
        <w:t>адміністративними</w:t>
      </w:r>
      <w:r w:rsidRPr="004A695C">
        <w:rPr>
          <w:lang w:val="en-US"/>
        </w:rPr>
        <w:t></w:t>
      </w:r>
      <w:r w:rsidRPr="004A695C">
        <w:rPr>
          <w:rFonts w:hint="eastAsia"/>
          <w:lang w:val="en-US"/>
        </w:rPr>
        <w:t>судами</w:t>
      </w:r>
    </w:p>
    <w:p w:rsidR="004A695C" w:rsidRPr="004A695C" w:rsidRDefault="004A695C" w:rsidP="004A695C">
      <w:pPr>
        <w:rPr>
          <w:lang w:val="en-US"/>
        </w:rPr>
      </w:pP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rFonts w:hint="eastAsia"/>
          <w:lang w:val="en-US"/>
        </w:rPr>
        <w:t>виборців</w:t>
      </w:r>
      <w:r w:rsidRPr="004A695C">
        <w:rPr>
          <w:lang w:val="en-US"/>
        </w:rPr>
        <w:t></w:t>
      </w:r>
      <w:r w:rsidRPr="004A695C">
        <w:rPr>
          <w:rFonts w:hint="eastAsia"/>
          <w:lang w:val="en-US"/>
        </w:rPr>
        <w:t>та</w:t>
      </w:r>
      <w:r w:rsidRPr="004A695C">
        <w:rPr>
          <w:lang w:val="en-US"/>
        </w:rPr>
        <w:t></w:t>
      </w:r>
      <w:r w:rsidRPr="004A695C">
        <w:rPr>
          <w:rFonts w:hint="eastAsia"/>
          <w:lang w:val="en-US"/>
        </w:rPr>
        <w:t>інших</w:t>
      </w:r>
      <w:r w:rsidRPr="004A695C">
        <w:rPr>
          <w:lang w:val="en-US"/>
        </w:rPr>
        <w:t></w:t>
      </w:r>
      <w:r w:rsidRPr="004A695C">
        <w:rPr>
          <w:rFonts w:hint="eastAsia"/>
          <w:lang w:val="en-US"/>
        </w:rPr>
        <w:t>суб’єктів</w:t>
      </w:r>
      <w:r w:rsidRPr="004A695C">
        <w:rPr>
          <w:lang w:val="en-US"/>
        </w:rPr>
        <w:t></w:t>
      </w:r>
      <w:r w:rsidRPr="004A695C">
        <w:rPr>
          <w:rFonts w:hint="eastAsia"/>
          <w:lang w:val="en-US"/>
        </w:rPr>
        <w:t>виборчих</w:t>
      </w:r>
      <w:r w:rsidRPr="004A695C">
        <w:rPr>
          <w:lang w:val="en-US"/>
        </w:rPr>
        <w:t></w:t>
      </w:r>
      <w:r w:rsidRPr="004A695C">
        <w:rPr>
          <w:rFonts w:hint="eastAsia"/>
          <w:lang w:val="en-US"/>
        </w:rPr>
        <w:t>процесів</w:t>
      </w:r>
      <w:r w:rsidRPr="004A695C">
        <w:rPr>
          <w:lang w:val="en-US"/>
        </w:rPr>
        <w:t></w:t>
      </w:r>
      <w:r w:rsidRPr="004A695C">
        <w:rPr>
          <w:rFonts w:hint="eastAsia"/>
          <w:lang w:val="en-US"/>
        </w:rPr>
        <w:t>в</w:t>
      </w:r>
      <w:r w:rsidRPr="004A695C">
        <w:rPr>
          <w:lang w:val="en-US"/>
        </w:rPr>
        <w:t></w:t>
      </w:r>
      <w:r w:rsidRPr="004A695C">
        <w:rPr>
          <w:rFonts w:hint="eastAsia"/>
          <w:lang w:val="en-US"/>
        </w:rPr>
        <w:t>Україні</w:t>
      </w:r>
      <w:r w:rsidRPr="004A695C">
        <w:rPr>
          <w:lang w:val="en-US"/>
        </w:rPr>
        <w:t></w:t>
      </w:r>
      <w:r w:rsidRPr="004A695C">
        <w:rPr>
          <w:rFonts w:hint="eastAsia"/>
          <w:lang w:val="en-US"/>
        </w:rPr>
        <w:t>в</w:t>
      </w:r>
    </w:p>
    <w:p w:rsidR="004A695C" w:rsidRPr="004A695C" w:rsidRDefault="004A695C" w:rsidP="004A695C">
      <w:pPr>
        <w:rPr>
          <w:lang w:val="en-US"/>
        </w:rPr>
      </w:pPr>
      <w:r w:rsidRPr="004A695C">
        <w:rPr>
          <w:rFonts w:hint="eastAsia"/>
          <w:lang w:val="en-US"/>
        </w:rPr>
        <w:t>результаті</w:t>
      </w:r>
      <w:r w:rsidRPr="004A695C">
        <w:rPr>
          <w:lang w:val="en-US"/>
        </w:rPr>
        <w:t></w:t>
      </w:r>
      <w:r w:rsidRPr="004A695C">
        <w:rPr>
          <w:rFonts w:hint="eastAsia"/>
          <w:lang w:val="en-US"/>
        </w:rPr>
        <w:t>вироблення</w:t>
      </w:r>
      <w:r w:rsidRPr="004A695C">
        <w:rPr>
          <w:lang w:val="en-US"/>
        </w:rPr>
        <w:t></w:t>
      </w:r>
      <w:r w:rsidRPr="004A695C">
        <w:rPr>
          <w:rFonts w:hint="eastAsia"/>
          <w:lang w:val="en-US"/>
        </w:rPr>
        <w:t>усталеної</w:t>
      </w:r>
      <w:r w:rsidRPr="004A695C">
        <w:rPr>
          <w:lang w:val="en-US"/>
        </w:rPr>
        <w:t></w:t>
      </w:r>
      <w:r w:rsidRPr="004A695C">
        <w:rPr>
          <w:rFonts w:hint="eastAsia"/>
          <w:lang w:val="en-US"/>
        </w:rPr>
        <w:t>судової</w:t>
      </w:r>
      <w:r w:rsidRPr="004A695C">
        <w:rPr>
          <w:lang w:val="en-US"/>
        </w:rPr>
        <w:t></w:t>
      </w:r>
      <w:r w:rsidRPr="004A695C">
        <w:rPr>
          <w:rFonts w:hint="eastAsia"/>
          <w:lang w:val="en-US"/>
        </w:rPr>
        <w:t>практики</w:t>
      </w:r>
      <w:r w:rsidRPr="004A695C">
        <w:rPr>
          <w:lang w:val="en-US"/>
        </w:rPr>
        <w:t></w:t>
      </w:r>
      <w:r w:rsidRPr="004A695C">
        <w:rPr>
          <w:rFonts w:hint="eastAsia"/>
          <w:lang w:val="en-US"/>
        </w:rPr>
        <w:t>щодо</w:t>
      </w:r>
      <w:r w:rsidRPr="004A695C">
        <w:rPr>
          <w:lang w:val="en-US"/>
        </w:rPr>
        <w:t></w:t>
      </w:r>
      <w:r w:rsidRPr="004A695C">
        <w:rPr>
          <w:rFonts w:hint="eastAsia"/>
          <w:lang w:val="en-US"/>
        </w:rPr>
        <w:t>застосування</w:t>
      </w:r>
    </w:p>
    <w:p w:rsidR="004A695C" w:rsidRPr="004A695C" w:rsidRDefault="004A695C" w:rsidP="004A695C">
      <w:pPr>
        <w:rPr>
          <w:lang w:val="en-US"/>
        </w:rPr>
      </w:pP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rFonts w:hint="eastAsia"/>
          <w:lang w:val="en-US"/>
        </w:rPr>
        <w:t>та</w:t>
      </w:r>
      <w:r w:rsidRPr="004A695C">
        <w:rPr>
          <w:lang w:val="en-US"/>
        </w:rPr>
        <w:t></w:t>
      </w:r>
      <w:r w:rsidRPr="004A695C">
        <w:rPr>
          <w:rFonts w:hint="eastAsia"/>
          <w:lang w:val="en-US"/>
        </w:rPr>
        <w:t>надання</w:t>
      </w:r>
      <w:r w:rsidRPr="004A695C">
        <w:rPr>
          <w:lang w:val="en-US"/>
        </w:rPr>
        <w:t></w:t>
      </w:r>
      <w:r w:rsidRPr="004A695C">
        <w:rPr>
          <w:rFonts w:hint="eastAsia"/>
          <w:lang w:val="en-US"/>
        </w:rPr>
        <w:t>відповідних</w:t>
      </w:r>
      <w:r w:rsidRPr="004A695C">
        <w:rPr>
          <w:lang w:val="en-US"/>
        </w:rPr>
        <w:t></w:t>
      </w:r>
      <w:r w:rsidRPr="004A695C">
        <w:rPr>
          <w:rFonts w:hint="eastAsia"/>
          <w:lang w:val="en-US"/>
        </w:rPr>
        <w:t>рекомендаційних</w:t>
      </w:r>
    </w:p>
    <w:p w:rsidR="004A695C" w:rsidRPr="004A695C" w:rsidRDefault="004A695C" w:rsidP="004A695C">
      <w:pPr>
        <w:rPr>
          <w:lang w:val="en-US"/>
        </w:rPr>
      </w:pPr>
      <w:r w:rsidRPr="004A695C">
        <w:rPr>
          <w:rFonts w:hint="eastAsia"/>
          <w:lang w:val="en-US"/>
        </w:rPr>
        <w:t>роз’яснень</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Обгрунтовано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удосконалення</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p>
    <w:p w:rsidR="004A695C" w:rsidRPr="004A695C" w:rsidRDefault="004A695C" w:rsidP="004A695C">
      <w:pPr>
        <w:rPr>
          <w:lang w:val="en-US"/>
        </w:rPr>
      </w:pPr>
      <w:r w:rsidRPr="004A695C">
        <w:rPr>
          <w:rFonts w:hint="eastAsia"/>
          <w:lang w:val="en-US"/>
        </w:rPr>
        <w:t>покладається</w:t>
      </w:r>
      <w:r w:rsidRPr="004A695C">
        <w:rPr>
          <w:lang w:val="en-US"/>
        </w:rPr>
        <w:t></w:t>
      </w:r>
      <w:r w:rsidRPr="004A695C">
        <w:rPr>
          <w:rFonts w:hint="eastAsia"/>
          <w:lang w:val="en-US"/>
        </w:rPr>
        <w:t>лише</w:t>
      </w:r>
      <w:r w:rsidRPr="004A695C">
        <w:rPr>
          <w:lang w:val="en-US"/>
        </w:rPr>
        <w:t></w:t>
      </w:r>
      <w:r w:rsidRPr="004A695C">
        <w:rPr>
          <w:rFonts w:hint="eastAsia"/>
          <w:lang w:val="en-US"/>
        </w:rPr>
        <w:t>на</w:t>
      </w:r>
      <w:r w:rsidRPr="004A695C">
        <w:rPr>
          <w:lang w:val="en-US"/>
        </w:rPr>
        <w:t></w:t>
      </w:r>
      <w:r w:rsidRPr="004A695C">
        <w:rPr>
          <w:rFonts w:hint="eastAsia"/>
          <w:lang w:val="en-US"/>
        </w:rPr>
        <w:t>Верховну</w:t>
      </w:r>
      <w:r w:rsidRPr="004A695C">
        <w:rPr>
          <w:lang w:val="en-US"/>
        </w:rPr>
        <w:t></w:t>
      </w:r>
      <w:r w:rsidRPr="004A695C">
        <w:rPr>
          <w:rFonts w:hint="eastAsia"/>
          <w:lang w:val="en-US"/>
        </w:rPr>
        <w:t>Раду</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Разом</w:t>
      </w:r>
      <w:r w:rsidRPr="004A695C">
        <w:rPr>
          <w:lang w:val="en-US"/>
        </w:rPr>
        <w:t></w:t>
      </w:r>
      <w:r w:rsidRPr="004A695C">
        <w:rPr>
          <w:rFonts w:hint="eastAsia"/>
          <w:lang w:val="en-US"/>
        </w:rPr>
        <w:t>із</w:t>
      </w:r>
      <w:r w:rsidRPr="004A695C">
        <w:rPr>
          <w:lang w:val="en-US"/>
        </w:rPr>
        <w:t></w:t>
      </w:r>
      <w:r w:rsidRPr="004A695C">
        <w:rPr>
          <w:rFonts w:hint="eastAsia"/>
          <w:lang w:val="en-US"/>
        </w:rPr>
        <w:t>цим</w:t>
      </w:r>
      <w:r w:rsidRPr="004A695C">
        <w:rPr>
          <w:lang w:val="en-US"/>
        </w:rPr>
        <w:t></w:t>
      </w:r>
      <w:r w:rsidRPr="004A695C">
        <w:rPr>
          <w:rFonts w:hint="eastAsia"/>
          <w:lang w:val="en-US"/>
        </w:rPr>
        <w:t>тягар</w:t>
      </w:r>
    </w:p>
    <w:p w:rsidR="004A695C" w:rsidRPr="004A695C" w:rsidRDefault="004A695C" w:rsidP="004A695C">
      <w:pPr>
        <w:rPr>
          <w:lang w:val="en-US"/>
        </w:rPr>
      </w:pPr>
      <w:r w:rsidRPr="004A695C">
        <w:rPr>
          <w:rFonts w:hint="eastAsia"/>
          <w:lang w:val="en-US"/>
        </w:rPr>
        <w:t>виправлення</w:t>
      </w:r>
      <w:r w:rsidRPr="004A695C">
        <w:rPr>
          <w:lang w:val="en-US"/>
        </w:rPr>
        <w:t></w:t>
      </w:r>
      <w:r w:rsidRPr="004A695C">
        <w:rPr>
          <w:rFonts w:hint="eastAsia"/>
          <w:lang w:val="en-US"/>
        </w:rPr>
        <w:t>помилок</w:t>
      </w:r>
      <w:r w:rsidRPr="004A695C">
        <w:rPr>
          <w:lang w:val="en-US"/>
        </w:rPr>
        <w:t></w:t>
      </w:r>
      <w:r w:rsidRPr="004A695C">
        <w:rPr>
          <w:rFonts w:hint="eastAsia"/>
          <w:lang w:val="en-US"/>
        </w:rPr>
        <w:t>законодавця</w:t>
      </w:r>
      <w:r w:rsidRPr="004A695C">
        <w:rPr>
          <w:lang w:val="en-US"/>
        </w:rPr>
        <w:t></w:t>
      </w:r>
      <w:r w:rsidRPr="004A695C">
        <w:rPr>
          <w:lang w:val="en-US"/>
        </w:rPr>
        <w:t></w:t>
      </w:r>
      <w:r w:rsidRPr="004A695C">
        <w:rPr>
          <w:rFonts w:hint="eastAsia"/>
          <w:lang w:val="en-US"/>
        </w:rPr>
        <w:t>тобто</w:t>
      </w:r>
      <w:r w:rsidRPr="004A695C">
        <w:rPr>
          <w:lang w:val="en-US"/>
        </w:rPr>
        <w:t></w:t>
      </w:r>
      <w:r w:rsidRPr="004A695C">
        <w:rPr>
          <w:rFonts w:hint="eastAsia"/>
          <w:lang w:val="en-US"/>
        </w:rPr>
        <w:t>скасування</w:t>
      </w:r>
      <w:r w:rsidRPr="004A695C">
        <w:rPr>
          <w:lang w:val="en-US"/>
        </w:rPr>
        <w:t></w:t>
      </w:r>
      <w:r w:rsidRPr="004A695C">
        <w:rPr>
          <w:rFonts w:hint="eastAsia"/>
          <w:lang w:val="en-US"/>
        </w:rPr>
        <w:t>положень</w:t>
      </w:r>
    </w:p>
    <w:p w:rsidR="004A695C" w:rsidRPr="004A695C" w:rsidRDefault="004A695C" w:rsidP="004A695C">
      <w:pPr>
        <w:rPr>
          <w:lang w:val="en-US"/>
        </w:rPr>
      </w:pPr>
      <w:r w:rsidRPr="004A695C">
        <w:rPr>
          <w:rFonts w:hint="eastAsia"/>
          <w:lang w:val="en-US"/>
        </w:rPr>
        <w:t>законодавства</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не</w:t>
      </w:r>
      <w:r w:rsidRPr="004A695C">
        <w:rPr>
          <w:lang w:val="en-US"/>
        </w:rPr>
        <w:t></w:t>
      </w:r>
      <w:r w:rsidRPr="004A695C">
        <w:rPr>
          <w:rFonts w:hint="eastAsia"/>
          <w:lang w:val="en-US"/>
        </w:rPr>
        <w:t>відповідають</w:t>
      </w:r>
      <w:r w:rsidRPr="004A695C">
        <w:rPr>
          <w:lang w:val="en-US"/>
        </w:rPr>
        <w:t></w:t>
      </w:r>
      <w:r w:rsidRPr="004A695C">
        <w:rPr>
          <w:rFonts w:hint="eastAsia"/>
          <w:lang w:val="en-US"/>
        </w:rPr>
        <w:t>Конституції</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є</w:t>
      </w:r>
      <w:r w:rsidRPr="004A695C">
        <w:rPr>
          <w:lang w:val="en-US"/>
        </w:rPr>
        <w:t></w:t>
      </w:r>
      <w:r w:rsidRPr="004A695C">
        <w:rPr>
          <w:rFonts w:hint="eastAsia"/>
          <w:lang w:val="en-US"/>
        </w:rPr>
        <w:t>основним</w:t>
      </w:r>
    </w:p>
    <w:p w:rsidR="004A695C" w:rsidRPr="004A695C" w:rsidRDefault="004A695C" w:rsidP="004A695C">
      <w:pPr>
        <w:rPr>
          <w:lang w:val="en-US"/>
        </w:rPr>
      </w:pPr>
      <w:r w:rsidRPr="004A695C">
        <w:rPr>
          <w:rFonts w:hint="eastAsia"/>
          <w:lang w:val="en-US"/>
        </w:rPr>
        <w:t>завданням</w:t>
      </w:r>
      <w:r w:rsidRPr="004A695C">
        <w:rPr>
          <w:lang w:val="en-US"/>
        </w:rPr>
        <w:t></w:t>
      </w:r>
      <w:r w:rsidRPr="004A695C">
        <w:rPr>
          <w:rFonts w:hint="eastAsia"/>
          <w:lang w:val="en-US"/>
        </w:rPr>
        <w:t>Конституційного</w:t>
      </w:r>
      <w:r w:rsidRPr="004A695C">
        <w:rPr>
          <w:lang w:val="en-US"/>
        </w:rPr>
        <w:t></w:t>
      </w:r>
      <w:r w:rsidRPr="004A695C">
        <w:rPr>
          <w:rFonts w:hint="eastAsia"/>
          <w:lang w:val="en-US"/>
        </w:rPr>
        <w:t>Суду</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яке</w:t>
      </w:r>
      <w:r w:rsidRPr="004A695C">
        <w:rPr>
          <w:lang w:val="en-US"/>
        </w:rPr>
        <w:t></w:t>
      </w:r>
      <w:r w:rsidRPr="004A695C">
        <w:rPr>
          <w:rFonts w:hint="eastAsia"/>
          <w:lang w:val="en-US"/>
        </w:rPr>
        <w:t>він</w:t>
      </w:r>
      <w:r w:rsidRPr="004A695C">
        <w:rPr>
          <w:lang w:val="en-US"/>
        </w:rPr>
        <w:t></w:t>
      </w:r>
      <w:r w:rsidRPr="004A695C">
        <w:rPr>
          <w:rFonts w:hint="eastAsia"/>
          <w:lang w:val="en-US"/>
        </w:rPr>
        <w:t>здійснює</w:t>
      </w:r>
      <w:r w:rsidRPr="004A695C">
        <w:rPr>
          <w:lang w:val="en-US"/>
        </w:rPr>
        <w:t></w:t>
      </w:r>
      <w:r w:rsidRPr="004A695C">
        <w:rPr>
          <w:rFonts w:hint="eastAsia"/>
          <w:lang w:val="en-US"/>
        </w:rPr>
        <w:t>шляхом</w:t>
      </w:r>
    </w:p>
    <w:p w:rsidR="004A695C" w:rsidRPr="004A695C" w:rsidRDefault="004A695C" w:rsidP="004A695C">
      <w:pPr>
        <w:rPr>
          <w:lang w:val="en-US"/>
        </w:rPr>
      </w:pPr>
      <w:r w:rsidRPr="004A695C">
        <w:rPr>
          <w:rFonts w:hint="eastAsia"/>
          <w:lang w:val="en-US"/>
        </w:rPr>
        <w:t>визнання</w:t>
      </w:r>
      <w:r w:rsidRPr="004A695C">
        <w:rPr>
          <w:lang w:val="en-US"/>
        </w:rPr>
        <w:t></w:t>
      </w:r>
      <w:r w:rsidRPr="004A695C">
        <w:rPr>
          <w:rFonts w:hint="eastAsia"/>
          <w:lang w:val="en-US"/>
        </w:rPr>
        <w:t>їх</w:t>
      </w:r>
      <w:r w:rsidRPr="004A695C">
        <w:rPr>
          <w:lang w:val="en-US"/>
        </w:rPr>
        <w:t></w:t>
      </w:r>
      <w:r w:rsidRPr="004A695C">
        <w:rPr>
          <w:rFonts w:hint="eastAsia"/>
          <w:lang w:val="en-US"/>
        </w:rPr>
        <w:t>неконституційними</w:t>
      </w:r>
      <w:r w:rsidRPr="004A695C">
        <w:rPr>
          <w:lang w:val="en-US"/>
        </w:rPr>
        <w:t></w:t>
      </w:r>
      <w:r w:rsidRPr="004A695C">
        <w:rPr>
          <w:lang w:val="en-US"/>
        </w:rPr>
        <w:t></w:t>
      </w:r>
      <w:r w:rsidRPr="004A695C">
        <w:rPr>
          <w:rFonts w:hint="eastAsia"/>
          <w:lang w:val="en-US"/>
        </w:rPr>
        <w:t>чим</w:t>
      </w:r>
      <w:r w:rsidRPr="004A695C">
        <w:rPr>
          <w:lang w:val="en-US"/>
        </w:rPr>
        <w:t></w:t>
      </w:r>
      <w:r w:rsidRPr="004A695C">
        <w:rPr>
          <w:rFonts w:hint="eastAsia"/>
          <w:lang w:val="en-US"/>
        </w:rPr>
        <w:t>забезпечує</w:t>
      </w:r>
      <w:r w:rsidRPr="004A695C">
        <w:rPr>
          <w:lang w:val="en-US"/>
        </w:rPr>
        <w:t></w:t>
      </w:r>
      <w:r w:rsidRPr="004A695C">
        <w:rPr>
          <w:rFonts w:hint="eastAsia"/>
          <w:lang w:val="en-US"/>
        </w:rPr>
        <w:t>зокрема</w:t>
      </w:r>
      <w:r w:rsidRPr="004A695C">
        <w:rPr>
          <w:lang w:val="en-US"/>
        </w:rPr>
        <w:t></w:t>
      </w:r>
      <w:r w:rsidRPr="004A695C">
        <w:rPr>
          <w:rFonts w:hint="eastAsia"/>
          <w:lang w:val="en-US"/>
        </w:rPr>
        <w:t>правове</w:t>
      </w:r>
    </w:p>
    <w:p w:rsidR="004A695C" w:rsidRPr="004A695C" w:rsidRDefault="004A695C" w:rsidP="004A695C">
      <w:pPr>
        <w:rPr>
          <w:lang w:val="en-US"/>
        </w:rPr>
      </w:pPr>
      <w:r w:rsidRPr="004A695C">
        <w:rPr>
          <w:rFonts w:hint="eastAsia"/>
          <w:lang w:val="en-US"/>
        </w:rPr>
        <w:t>врегулювання</w:t>
      </w:r>
      <w:r w:rsidRPr="004A695C">
        <w:rPr>
          <w:lang w:val="en-US"/>
        </w:rPr>
        <w:t></w:t>
      </w:r>
      <w:r w:rsidRPr="004A695C">
        <w:rPr>
          <w:rFonts w:hint="eastAsia"/>
          <w:lang w:val="en-US"/>
        </w:rPr>
        <w:t>виборчих</w:t>
      </w:r>
      <w:r w:rsidRPr="004A695C">
        <w:rPr>
          <w:lang w:val="en-US"/>
        </w:rPr>
        <w:t></w:t>
      </w:r>
      <w:r w:rsidRPr="004A695C">
        <w:rPr>
          <w:rFonts w:hint="eastAsia"/>
          <w:lang w:val="en-US"/>
        </w:rPr>
        <w:t>процедур</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відповідає</w:t>
      </w:r>
      <w:r w:rsidRPr="004A695C">
        <w:rPr>
          <w:lang w:val="en-US"/>
        </w:rPr>
        <w:t></w:t>
      </w:r>
      <w:r w:rsidRPr="004A695C">
        <w:rPr>
          <w:rFonts w:hint="eastAsia"/>
          <w:lang w:val="en-US"/>
        </w:rPr>
        <w:t>Конституції</w:t>
      </w:r>
      <w:r w:rsidRPr="004A695C">
        <w:rPr>
          <w:lang w:val="en-US"/>
        </w:rPr>
        <w:t></w:t>
      </w:r>
      <w:r w:rsidRPr="004A695C">
        <w:rPr>
          <w:rFonts w:hint="eastAsia"/>
          <w:lang w:val="en-US"/>
        </w:rPr>
        <w:t>України</w:t>
      </w:r>
      <w:r w:rsidRPr="004A695C">
        <w:rPr>
          <w:lang w:val="en-US"/>
        </w:rPr>
        <w:t></w:t>
      </w:r>
    </w:p>
    <w:p w:rsidR="004A695C" w:rsidRPr="004A695C" w:rsidRDefault="004A695C" w:rsidP="004A695C">
      <w:pPr>
        <w:rPr>
          <w:lang w:val="en-US"/>
        </w:rPr>
      </w:pPr>
      <w:r w:rsidRPr="004A695C">
        <w:rPr>
          <w:rFonts w:hint="eastAsia"/>
          <w:lang w:val="en-US"/>
        </w:rPr>
        <w:t>Під</w:t>
      </w:r>
      <w:r w:rsidRPr="004A695C">
        <w:rPr>
          <w:lang w:val="en-US"/>
        </w:rPr>
        <w:t></w:t>
      </w:r>
      <w:r w:rsidRPr="004A695C">
        <w:rPr>
          <w:rFonts w:hint="eastAsia"/>
          <w:lang w:val="en-US"/>
        </w:rPr>
        <w:t>час</w:t>
      </w:r>
      <w:r w:rsidRPr="004A695C">
        <w:rPr>
          <w:lang w:val="en-US"/>
        </w:rPr>
        <w:t></w:t>
      </w:r>
      <w:r w:rsidRPr="004A695C">
        <w:rPr>
          <w:rFonts w:hint="eastAsia"/>
          <w:lang w:val="en-US"/>
        </w:rPr>
        <w:t>прийняття</w:t>
      </w:r>
      <w:r w:rsidRPr="004A695C">
        <w:rPr>
          <w:lang w:val="en-US"/>
        </w:rPr>
        <w:t></w:t>
      </w:r>
      <w:r w:rsidRPr="004A695C">
        <w:rPr>
          <w:rFonts w:hint="eastAsia"/>
          <w:lang w:val="en-US"/>
        </w:rPr>
        <w:t>нових</w:t>
      </w:r>
      <w:r w:rsidRPr="004A695C">
        <w:rPr>
          <w:lang w:val="en-US"/>
        </w:rPr>
        <w:t></w:t>
      </w:r>
      <w:r w:rsidRPr="004A695C">
        <w:rPr>
          <w:rFonts w:hint="eastAsia"/>
          <w:lang w:val="en-US"/>
        </w:rPr>
        <w:t>законів</w:t>
      </w:r>
      <w:r w:rsidRPr="004A695C">
        <w:rPr>
          <w:lang w:val="en-US"/>
        </w:rPr>
        <w:t></w:t>
      </w:r>
      <w:r w:rsidRPr="004A695C">
        <w:rPr>
          <w:lang w:val="en-US"/>
        </w:rPr>
        <w:t></w:t>
      </w:r>
      <w:r w:rsidRPr="004A695C">
        <w:rPr>
          <w:rFonts w:hint="eastAsia"/>
          <w:lang w:val="en-US"/>
        </w:rPr>
        <w:t>зокрема</w:t>
      </w:r>
      <w:r w:rsidRPr="004A695C">
        <w:rPr>
          <w:lang w:val="en-US"/>
        </w:rPr>
        <w:t></w:t>
      </w:r>
      <w:r w:rsidRPr="004A695C">
        <w:rPr>
          <w:rFonts w:hint="eastAsia"/>
          <w:lang w:val="en-US"/>
        </w:rPr>
        <w:t>виборчих</w:t>
      </w:r>
      <w:r w:rsidRPr="004A695C">
        <w:rPr>
          <w:lang w:val="en-US"/>
        </w:rPr>
        <w:t></w:t>
      </w:r>
      <w:r w:rsidRPr="004A695C">
        <w:rPr>
          <w:lang w:val="en-US"/>
        </w:rPr>
        <w:t></w:t>
      </w:r>
      <w:r w:rsidRPr="004A695C">
        <w:rPr>
          <w:rFonts w:hint="eastAsia"/>
          <w:lang w:val="en-US"/>
        </w:rPr>
        <w:t>законодавець</w:t>
      </w:r>
    </w:p>
    <w:p w:rsidR="004A695C" w:rsidRPr="004A695C" w:rsidRDefault="004A695C" w:rsidP="004A695C">
      <w:pPr>
        <w:rPr>
          <w:lang w:val="en-US"/>
        </w:rPr>
      </w:pPr>
      <w:r w:rsidRPr="004A695C">
        <w:rPr>
          <w:rFonts w:hint="eastAsia"/>
          <w:lang w:val="en-US"/>
        </w:rPr>
        <w:t>зобов’язаний</w:t>
      </w:r>
      <w:r w:rsidRPr="004A695C">
        <w:rPr>
          <w:lang w:val="en-US"/>
        </w:rPr>
        <w:t></w:t>
      </w:r>
      <w:r w:rsidRPr="004A695C">
        <w:rPr>
          <w:rFonts w:hint="eastAsia"/>
          <w:lang w:val="en-US"/>
        </w:rPr>
        <w:t>ураховувати</w:t>
      </w:r>
      <w:r w:rsidRPr="004A695C">
        <w:rPr>
          <w:lang w:val="en-US"/>
        </w:rPr>
        <w:t></w:t>
      </w:r>
      <w:r w:rsidRPr="004A695C">
        <w:rPr>
          <w:rFonts w:hint="eastAsia"/>
          <w:lang w:val="en-US"/>
        </w:rPr>
        <w:t>висновки</w:t>
      </w:r>
      <w:r w:rsidRPr="004A695C">
        <w:rPr>
          <w:lang w:val="en-US"/>
        </w:rPr>
        <w:t></w:t>
      </w:r>
      <w:r w:rsidRPr="004A695C">
        <w:rPr>
          <w:rFonts w:hint="eastAsia"/>
          <w:lang w:val="en-US"/>
        </w:rPr>
        <w:t>Конституційного</w:t>
      </w:r>
      <w:r w:rsidRPr="004A695C">
        <w:rPr>
          <w:lang w:val="en-US"/>
        </w:rPr>
        <w:t></w:t>
      </w:r>
      <w:r w:rsidRPr="004A695C">
        <w:rPr>
          <w:rFonts w:hint="eastAsia"/>
          <w:lang w:val="en-US"/>
        </w:rPr>
        <w:t>Суду</w:t>
      </w:r>
      <w:r w:rsidRPr="004A695C">
        <w:rPr>
          <w:lang w:val="en-US"/>
        </w:rPr>
        <w:t></w:t>
      </w:r>
      <w:r w:rsidRPr="004A695C">
        <w:rPr>
          <w:rFonts w:hint="eastAsia"/>
          <w:lang w:val="en-US"/>
        </w:rPr>
        <w:t>України</w:t>
      </w:r>
      <w:r w:rsidRPr="004A695C">
        <w:rPr>
          <w:lang w:val="en-US"/>
        </w:rPr>
        <w:t></w:t>
      </w:r>
      <w:r w:rsidRPr="004A695C">
        <w:rPr>
          <w:rFonts w:hint="eastAsia"/>
          <w:lang w:val="en-US"/>
        </w:rPr>
        <w:t>щодо</w:t>
      </w:r>
    </w:p>
    <w:p w:rsidR="004A695C" w:rsidRPr="004A695C" w:rsidRDefault="004A695C" w:rsidP="004A695C">
      <w:pPr>
        <w:rPr>
          <w:lang w:val="en-US"/>
        </w:rPr>
      </w:pPr>
      <w:r w:rsidRPr="004A695C">
        <w:rPr>
          <w:rFonts w:hint="eastAsia"/>
          <w:lang w:val="en-US"/>
        </w:rPr>
        <w:t>неконституційності</w:t>
      </w:r>
      <w:r w:rsidRPr="004A695C">
        <w:rPr>
          <w:lang w:val="en-US"/>
        </w:rPr>
        <w:t></w:t>
      </w:r>
      <w:r w:rsidRPr="004A695C">
        <w:rPr>
          <w:rFonts w:hint="eastAsia"/>
          <w:lang w:val="en-US"/>
        </w:rPr>
        <w:t>відповідних</w:t>
      </w:r>
      <w:r w:rsidRPr="004A695C">
        <w:rPr>
          <w:lang w:val="en-US"/>
        </w:rPr>
        <w:t></w:t>
      </w:r>
      <w:r w:rsidRPr="004A695C">
        <w:rPr>
          <w:rFonts w:hint="eastAsia"/>
          <w:lang w:val="en-US"/>
        </w:rPr>
        <w:t>законодавчих</w:t>
      </w:r>
      <w:r w:rsidRPr="004A695C">
        <w:rPr>
          <w:lang w:val="en-US"/>
        </w:rPr>
        <w:t></w:t>
      </w:r>
      <w:r w:rsidRPr="004A695C">
        <w:rPr>
          <w:rFonts w:hint="eastAsia"/>
          <w:lang w:val="en-US"/>
        </w:rPr>
        <w:t>положень</w:t>
      </w:r>
      <w:r w:rsidRPr="004A695C">
        <w:rPr>
          <w:lang w:val="en-US"/>
        </w:rPr>
        <w:t></w:t>
      </w:r>
      <w:r w:rsidRPr="004A695C">
        <w:rPr>
          <w:lang w:val="en-US"/>
        </w:rPr>
        <w:t></w:t>
      </w:r>
      <w:r w:rsidRPr="004A695C">
        <w:rPr>
          <w:rFonts w:hint="eastAsia"/>
          <w:lang w:val="en-US"/>
        </w:rPr>
        <w:t>яким</w:t>
      </w:r>
      <w:r w:rsidRPr="004A695C">
        <w:rPr>
          <w:lang w:val="en-US"/>
        </w:rPr>
        <w:t></w:t>
      </w:r>
      <w:r w:rsidRPr="004A695C">
        <w:rPr>
          <w:rFonts w:hint="eastAsia"/>
          <w:lang w:val="en-US"/>
        </w:rPr>
        <w:t>не</w:t>
      </w:r>
      <w:r w:rsidRPr="004A695C">
        <w:rPr>
          <w:lang w:val="en-US"/>
        </w:rPr>
        <w:t></w:t>
      </w:r>
      <w:r w:rsidRPr="004A695C">
        <w:rPr>
          <w:rFonts w:hint="eastAsia"/>
          <w:lang w:val="en-US"/>
        </w:rPr>
        <w:t>може</w:t>
      </w:r>
      <w:r w:rsidRPr="004A695C">
        <w:rPr>
          <w:lang w:val="en-US"/>
        </w:rPr>
        <w:t></w:t>
      </w:r>
      <w:r w:rsidRPr="004A695C">
        <w:rPr>
          <w:rFonts w:hint="eastAsia"/>
          <w:lang w:val="en-US"/>
        </w:rPr>
        <w:t>бути</w:t>
      </w:r>
    </w:p>
    <w:p w:rsidR="004A695C" w:rsidRPr="004A695C" w:rsidRDefault="004A695C" w:rsidP="004A695C">
      <w:pPr>
        <w:rPr>
          <w:lang w:val="en-US"/>
        </w:rPr>
      </w:pPr>
      <w:r w:rsidRPr="004A695C">
        <w:rPr>
          <w:rFonts w:hint="eastAsia"/>
          <w:lang w:val="en-US"/>
        </w:rPr>
        <w:t>місця</w:t>
      </w:r>
      <w:r w:rsidRPr="004A695C">
        <w:rPr>
          <w:lang w:val="en-US"/>
        </w:rPr>
        <w:t></w:t>
      </w:r>
      <w:r w:rsidRPr="004A695C">
        <w:rPr>
          <w:rFonts w:hint="eastAsia"/>
          <w:lang w:val="en-US"/>
        </w:rPr>
        <w:t>у</w:t>
      </w:r>
      <w:r w:rsidRPr="004A695C">
        <w:rPr>
          <w:lang w:val="en-US"/>
        </w:rPr>
        <w:t></w:t>
      </w:r>
      <w:r w:rsidRPr="004A695C">
        <w:rPr>
          <w:rFonts w:hint="eastAsia"/>
          <w:lang w:val="en-US"/>
        </w:rPr>
        <w:t>новому</w:t>
      </w:r>
      <w:r w:rsidRPr="004A695C">
        <w:rPr>
          <w:lang w:val="en-US"/>
        </w:rPr>
        <w:t></w:t>
      </w:r>
      <w:r w:rsidRPr="004A695C">
        <w:rPr>
          <w:rFonts w:hint="eastAsia"/>
          <w:lang w:val="en-US"/>
        </w:rPr>
        <w:t>законодавстві</w:t>
      </w:r>
      <w:r w:rsidRPr="004A695C">
        <w:rPr>
          <w:lang w:val="en-US"/>
        </w:rPr>
        <w:t></w:t>
      </w:r>
    </w:p>
    <w:p w:rsidR="004A695C" w:rsidRPr="004A695C" w:rsidRDefault="004A695C" w:rsidP="004A695C">
      <w:pPr>
        <w:rPr>
          <w:lang w:val="en-US"/>
        </w:rPr>
      </w:pPr>
      <w:r w:rsidRPr="004A695C">
        <w:rPr>
          <w:rFonts w:hint="eastAsia"/>
          <w:lang w:val="en-US"/>
        </w:rPr>
        <w:t>Конституційний</w:t>
      </w:r>
      <w:r w:rsidRPr="004A695C">
        <w:rPr>
          <w:lang w:val="en-US"/>
        </w:rPr>
        <w:t></w:t>
      </w:r>
      <w:r w:rsidRPr="004A695C">
        <w:rPr>
          <w:rFonts w:hint="eastAsia"/>
          <w:lang w:val="en-US"/>
        </w:rPr>
        <w:t>Суд</w:t>
      </w:r>
      <w:r w:rsidRPr="004A695C">
        <w:rPr>
          <w:lang w:val="en-US"/>
        </w:rPr>
        <w:t></w:t>
      </w:r>
      <w:r w:rsidRPr="004A695C">
        <w:rPr>
          <w:rFonts w:hint="eastAsia"/>
          <w:lang w:val="en-US"/>
        </w:rPr>
        <w:t>України</w:t>
      </w:r>
      <w:r w:rsidRPr="004A695C">
        <w:rPr>
          <w:lang w:val="en-US"/>
        </w:rPr>
        <w:t></w:t>
      </w:r>
      <w:r w:rsidRPr="004A695C">
        <w:rPr>
          <w:rFonts w:hint="eastAsia"/>
          <w:lang w:val="en-US"/>
        </w:rPr>
        <w:t>своїми</w:t>
      </w:r>
      <w:r w:rsidRPr="004A695C">
        <w:rPr>
          <w:lang w:val="en-US"/>
        </w:rPr>
        <w:t></w:t>
      </w:r>
      <w:r w:rsidRPr="004A695C">
        <w:rPr>
          <w:rFonts w:hint="eastAsia"/>
          <w:lang w:val="en-US"/>
        </w:rPr>
        <w:t>рішеннями</w:t>
      </w:r>
      <w:r w:rsidRPr="004A695C">
        <w:rPr>
          <w:lang w:val="en-US"/>
        </w:rPr>
        <w:t></w:t>
      </w:r>
      <w:r w:rsidRPr="004A695C">
        <w:rPr>
          <w:rFonts w:hint="eastAsia"/>
          <w:lang w:val="en-US"/>
        </w:rPr>
        <w:t>забезпечує</w:t>
      </w:r>
      <w:r w:rsidRPr="004A695C">
        <w:rPr>
          <w:lang w:val="en-US"/>
        </w:rPr>
        <w:t></w:t>
      </w:r>
      <w:r w:rsidRPr="004A695C">
        <w:rPr>
          <w:rFonts w:hint="eastAsia"/>
          <w:lang w:val="en-US"/>
        </w:rPr>
        <w:t>належне</w:t>
      </w:r>
    </w:p>
    <w:p w:rsidR="004A695C" w:rsidRPr="004A695C" w:rsidRDefault="004A695C" w:rsidP="004A695C">
      <w:pPr>
        <w:rPr>
          <w:lang w:val="en-US"/>
        </w:rPr>
      </w:pPr>
      <w:r w:rsidRPr="004A695C">
        <w:rPr>
          <w:rFonts w:hint="eastAsia"/>
          <w:lang w:val="en-US"/>
        </w:rPr>
        <w:t>правове</w:t>
      </w:r>
      <w:r w:rsidRPr="004A695C">
        <w:rPr>
          <w:lang w:val="en-US"/>
        </w:rPr>
        <w:t></w:t>
      </w:r>
      <w:r w:rsidRPr="004A695C">
        <w:rPr>
          <w:rFonts w:hint="eastAsia"/>
          <w:lang w:val="en-US"/>
        </w:rPr>
        <w:t>врегулювання</w:t>
      </w:r>
      <w:r w:rsidRPr="004A695C">
        <w:rPr>
          <w:lang w:val="en-US"/>
        </w:rPr>
        <w:t></w:t>
      </w:r>
      <w:r w:rsidRPr="004A695C">
        <w:rPr>
          <w:rFonts w:hint="eastAsia"/>
          <w:lang w:val="en-US"/>
        </w:rPr>
        <w:t>виборчих</w:t>
      </w:r>
      <w:r w:rsidRPr="004A695C">
        <w:rPr>
          <w:lang w:val="en-US"/>
        </w:rPr>
        <w:t></w:t>
      </w:r>
      <w:r w:rsidRPr="004A695C">
        <w:rPr>
          <w:rFonts w:hint="eastAsia"/>
          <w:lang w:val="en-US"/>
        </w:rPr>
        <w:t>відносин</w:t>
      </w:r>
      <w:r w:rsidRPr="004A695C">
        <w:rPr>
          <w:lang w:val="en-US"/>
        </w:rPr>
        <w:t></w:t>
      </w:r>
      <w:r w:rsidRPr="004A695C">
        <w:rPr>
          <w:lang w:val="en-US"/>
        </w:rPr>
        <w:t></w:t>
      </w:r>
      <w:r w:rsidRPr="004A695C">
        <w:rPr>
          <w:rFonts w:hint="eastAsia"/>
          <w:lang w:val="en-US"/>
        </w:rPr>
        <w:t>Ця</w:t>
      </w:r>
      <w:r w:rsidRPr="004A695C">
        <w:rPr>
          <w:lang w:val="en-US"/>
        </w:rPr>
        <w:t></w:t>
      </w:r>
      <w:r w:rsidRPr="004A695C">
        <w:rPr>
          <w:rFonts w:hint="eastAsia"/>
          <w:lang w:val="en-US"/>
        </w:rPr>
        <w:t>інституція</w:t>
      </w:r>
      <w:r w:rsidRPr="004A695C">
        <w:rPr>
          <w:lang w:val="en-US"/>
        </w:rPr>
        <w:t></w:t>
      </w:r>
      <w:r w:rsidRPr="004A695C">
        <w:rPr>
          <w:rFonts w:hint="eastAsia"/>
          <w:lang w:val="en-US"/>
        </w:rPr>
        <w:t>не</w:t>
      </w:r>
      <w:r w:rsidRPr="004A695C">
        <w:rPr>
          <w:lang w:val="en-US"/>
        </w:rPr>
        <w:t></w:t>
      </w:r>
      <w:r w:rsidRPr="004A695C">
        <w:rPr>
          <w:rFonts w:hint="eastAsia"/>
          <w:lang w:val="en-US"/>
        </w:rPr>
        <w:t>встановлює</w:t>
      </w:r>
    </w:p>
    <w:p w:rsidR="004A695C" w:rsidRPr="004A695C" w:rsidRDefault="004A695C" w:rsidP="004A695C">
      <w:pPr>
        <w:rPr>
          <w:lang w:val="en-US"/>
        </w:rPr>
      </w:pPr>
      <w:r w:rsidRPr="004A695C">
        <w:rPr>
          <w:rFonts w:hint="eastAsia"/>
          <w:lang w:val="en-US"/>
        </w:rPr>
        <w:t>нових</w:t>
      </w:r>
      <w:r w:rsidRPr="004A695C">
        <w:rPr>
          <w:lang w:val="en-US"/>
        </w:rPr>
        <w:t></w:t>
      </w:r>
      <w:r w:rsidRPr="004A695C">
        <w:rPr>
          <w:rFonts w:hint="eastAsia"/>
          <w:lang w:val="en-US"/>
        </w:rPr>
        <w:t>норм</w:t>
      </w:r>
      <w:r w:rsidRPr="004A695C">
        <w:rPr>
          <w:lang w:val="en-US"/>
        </w:rPr>
        <w:t></w:t>
      </w:r>
      <w:r w:rsidRPr="004A695C">
        <w:rPr>
          <w:lang w:val="en-US"/>
        </w:rPr>
        <w:t></w:t>
      </w:r>
      <w:r w:rsidRPr="004A695C">
        <w:rPr>
          <w:rFonts w:hint="eastAsia"/>
          <w:lang w:val="en-US"/>
        </w:rPr>
        <w:t>а</w:t>
      </w:r>
      <w:r w:rsidRPr="004A695C">
        <w:rPr>
          <w:lang w:val="en-US"/>
        </w:rPr>
        <w:t></w:t>
      </w:r>
      <w:r w:rsidRPr="004A695C">
        <w:rPr>
          <w:rFonts w:hint="eastAsia"/>
          <w:lang w:val="en-US"/>
        </w:rPr>
        <w:t>визнанням</w:t>
      </w:r>
      <w:r w:rsidRPr="004A695C">
        <w:rPr>
          <w:lang w:val="en-US"/>
        </w:rPr>
        <w:t></w:t>
      </w:r>
      <w:r w:rsidRPr="004A695C">
        <w:rPr>
          <w:rFonts w:hint="eastAsia"/>
          <w:lang w:val="en-US"/>
        </w:rPr>
        <w:t>чинних</w:t>
      </w:r>
      <w:r w:rsidRPr="004A695C">
        <w:rPr>
          <w:lang w:val="en-US"/>
        </w:rPr>
        <w:t></w:t>
      </w:r>
      <w:r w:rsidRPr="004A695C">
        <w:rPr>
          <w:rFonts w:hint="eastAsia"/>
          <w:lang w:val="en-US"/>
        </w:rPr>
        <w:t>норм</w:t>
      </w:r>
      <w:r w:rsidRPr="004A695C">
        <w:rPr>
          <w:lang w:val="en-US"/>
        </w:rPr>
        <w:t></w:t>
      </w:r>
      <w:r w:rsidRPr="004A695C">
        <w:rPr>
          <w:rFonts w:hint="eastAsia"/>
          <w:lang w:val="en-US"/>
        </w:rPr>
        <w:t>неконституційними</w:t>
      </w:r>
      <w:r w:rsidRPr="004A695C">
        <w:rPr>
          <w:lang w:val="en-US"/>
        </w:rPr>
        <w:t></w:t>
      </w:r>
      <w:r w:rsidRPr="004A695C">
        <w:rPr>
          <w:rFonts w:hint="eastAsia"/>
          <w:lang w:val="en-US"/>
        </w:rPr>
        <w:t>виключає</w:t>
      </w:r>
      <w:r w:rsidRPr="004A695C">
        <w:rPr>
          <w:lang w:val="en-US"/>
        </w:rPr>
        <w:t></w:t>
      </w:r>
      <w:r w:rsidRPr="004A695C">
        <w:rPr>
          <w:rFonts w:hint="eastAsia"/>
          <w:lang w:val="en-US"/>
        </w:rPr>
        <w:t>їх</w:t>
      </w:r>
      <w:r w:rsidRPr="004A695C">
        <w:rPr>
          <w:lang w:val="en-US"/>
        </w:rPr>
        <w:t></w:t>
      </w:r>
    </w:p>
    <w:p w:rsidR="004A695C" w:rsidRPr="004A695C" w:rsidRDefault="004A695C" w:rsidP="004A695C">
      <w:pPr>
        <w:rPr>
          <w:lang w:val="en-US"/>
        </w:rPr>
      </w:pPr>
      <w:r w:rsidRPr="004A695C">
        <w:rPr>
          <w:rFonts w:hint="eastAsia"/>
          <w:lang w:val="en-US"/>
        </w:rPr>
        <w:t>усуваючи</w:t>
      </w:r>
      <w:r w:rsidRPr="004A695C">
        <w:rPr>
          <w:lang w:val="en-US"/>
        </w:rPr>
        <w:t></w:t>
      </w:r>
      <w:r w:rsidRPr="004A695C">
        <w:rPr>
          <w:rFonts w:hint="eastAsia"/>
          <w:lang w:val="en-US"/>
        </w:rPr>
        <w:t>колізію</w:t>
      </w:r>
      <w:r w:rsidRPr="004A695C">
        <w:rPr>
          <w:lang w:val="en-US"/>
        </w:rPr>
        <w:t></w:t>
      </w:r>
      <w:r w:rsidRPr="004A695C">
        <w:rPr>
          <w:rFonts w:hint="eastAsia"/>
          <w:lang w:val="en-US"/>
        </w:rPr>
        <w:t>між</w:t>
      </w:r>
      <w:r w:rsidRPr="004A695C">
        <w:rPr>
          <w:lang w:val="en-US"/>
        </w:rPr>
        <w:t></w:t>
      </w:r>
      <w:r w:rsidRPr="004A695C">
        <w:rPr>
          <w:rFonts w:hint="eastAsia"/>
          <w:lang w:val="en-US"/>
        </w:rPr>
        <w:t>останніми</w:t>
      </w:r>
      <w:r w:rsidRPr="004A695C">
        <w:rPr>
          <w:lang w:val="en-US"/>
        </w:rPr>
        <w:t></w:t>
      </w:r>
      <w:r w:rsidRPr="004A695C">
        <w:rPr>
          <w:rFonts w:hint="eastAsia"/>
          <w:lang w:val="en-US"/>
        </w:rPr>
        <w:t>та</w:t>
      </w:r>
      <w:r w:rsidRPr="004A695C">
        <w:rPr>
          <w:lang w:val="en-US"/>
        </w:rPr>
        <w:t></w:t>
      </w:r>
      <w:r w:rsidRPr="004A695C">
        <w:rPr>
          <w:rFonts w:hint="eastAsia"/>
          <w:lang w:val="en-US"/>
        </w:rPr>
        <w:t>конституційними</w:t>
      </w:r>
      <w:r w:rsidRPr="004A695C">
        <w:rPr>
          <w:lang w:val="en-US"/>
        </w:rPr>
        <w:t></w:t>
      </w:r>
      <w:r w:rsidRPr="004A695C">
        <w:rPr>
          <w:rFonts w:hint="eastAsia"/>
          <w:lang w:val="en-US"/>
        </w:rPr>
        <w:t>нормами</w:t>
      </w:r>
      <w:r w:rsidRPr="004A695C">
        <w:rPr>
          <w:lang w:val="en-US"/>
        </w:rPr>
        <w:t></w:t>
      </w:r>
      <w:r w:rsidRPr="004A695C">
        <w:rPr>
          <w:lang w:val="en-US"/>
        </w:rPr>
        <w:t></w:t>
      </w:r>
      <w:r w:rsidRPr="004A695C">
        <w:rPr>
          <w:rFonts w:hint="eastAsia"/>
          <w:lang w:val="en-US"/>
        </w:rPr>
        <w:t>і</w:t>
      </w:r>
      <w:r w:rsidRPr="004A695C">
        <w:rPr>
          <w:lang w:val="en-US"/>
        </w:rPr>
        <w:t></w:t>
      </w:r>
      <w:r w:rsidRPr="004A695C">
        <w:rPr>
          <w:rFonts w:hint="eastAsia"/>
          <w:lang w:val="en-US"/>
        </w:rPr>
        <w:t>розвіює</w:t>
      </w:r>
    </w:p>
    <w:p w:rsidR="004A695C" w:rsidRPr="004A695C" w:rsidRDefault="004A695C" w:rsidP="004A695C">
      <w:pPr>
        <w:rPr>
          <w:lang w:val="en-US"/>
        </w:rPr>
      </w:pPr>
      <w:r w:rsidRPr="004A695C">
        <w:rPr>
          <w:rFonts w:hint="eastAsia"/>
          <w:lang w:val="en-US"/>
        </w:rPr>
        <w:t>сумніви</w:t>
      </w:r>
      <w:r w:rsidRPr="004A695C">
        <w:rPr>
          <w:lang w:val="en-US"/>
        </w:rPr>
        <w:t></w:t>
      </w:r>
      <w:r w:rsidRPr="004A695C">
        <w:rPr>
          <w:rFonts w:hint="eastAsia"/>
          <w:lang w:val="en-US"/>
        </w:rPr>
        <w:t>щодо</w:t>
      </w:r>
      <w:r w:rsidRPr="004A695C">
        <w:rPr>
          <w:lang w:val="en-US"/>
        </w:rPr>
        <w:t></w:t>
      </w:r>
      <w:r w:rsidRPr="004A695C">
        <w:rPr>
          <w:rFonts w:hint="eastAsia"/>
          <w:lang w:val="en-US"/>
        </w:rPr>
        <w:t>конституційності</w:t>
      </w:r>
      <w:r w:rsidRPr="004A695C">
        <w:rPr>
          <w:lang w:val="en-US"/>
        </w:rPr>
        <w:t></w:t>
      </w:r>
      <w:r w:rsidRPr="004A695C">
        <w:rPr>
          <w:rFonts w:hint="eastAsia"/>
          <w:lang w:val="en-US"/>
        </w:rPr>
        <w:t>виключених</w:t>
      </w:r>
      <w:r w:rsidRPr="004A695C">
        <w:rPr>
          <w:lang w:val="en-US"/>
        </w:rPr>
        <w:t></w:t>
      </w:r>
      <w:r w:rsidRPr="004A695C">
        <w:rPr>
          <w:rFonts w:hint="eastAsia"/>
          <w:lang w:val="en-US"/>
        </w:rPr>
        <w:t>норм</w:t>
      </w:r>
      <w:r w:rsidRPr="004A695C">
        <w:rPr>
          <w:lang w:val="en-US"/>
        </w:rPr>
        <w:t></w:t>
      </w:r>
      <w:r w:rsidRPr="004A695C">
        <w:rPr>
          <w:rFonts w:hint="eastAsia"/>
          <w:lang w:val="en-US"/>
        </w:rPr>
        <w:t>у</w:t>
      </w:r>
      <w:r w:rsidRPr="004A695C">
        <w:rPr>
          <w:lang w:val="en-US"/>
        </w:rPr>
        <w:t></w:t>
      </w:r>
      <w:r w:rsidRPr="004A695C">
        <w:rPr>
          <w:rFonts w:hint="eastAsia"/>
          <w:lang w:val="en-US"/>
        </w:rPr>
        <w:t>суб’єктів</w:t>
      </w:r>
    </w:p>
    <w:p w:rsidR="004A695C" w:rsidRPr="004A695C" w:rsidRDefault="004A695C" w:rsidP="004A695C">
      <w:pPr>
        <w:rPr>
          <w:lang w:val="en-US"/>
        </w:rPr>
      </w:pPr>
      <w:r w:rsidRPr="004A695C">
        <w:rPr>
          <w:rFonts w:hint="eastAsia"/>
          <w:lang w:val="en-US"/>
        </w:rPr>
        <w:t>правозастосування</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p>
    <w:p w:rsidR="004A695C" w:rsidRPr="004A695C" w:rsidRDefault="004A695C" w:rsidP="004A695C">
      <w:pPr>
        <w:rPr>
          <w:lang w:val="en-US"/>
        </w:rPr>
      </w:pPr>
      <w:r w:rsidRPr="004A695C">
        <w:rPr>
          <w:rFonts w:hint="eastAsia"/>
          <w:lang w:val="en-US"/>
        </w:rPr>
        <w:t>Конституційний</w:t>
      </w:r>
      <w:r w:rsidRPr="004A695C">
        <w:rPr>
          <w:lang w:val="en-US"/>
        </w:rPr>
        <w:t></w:t>
      </w:r>
      <w:r w:rsidRPr="004A695C">
        <w:rPr>
          <w:rFonts w:hint="eastAsia"/>
          <w:lang w:val="en-US"/>
        </w:rPr>
        <w:t>Суд</w:t>
      </w:r>
      <w:r w:rsidRPr="004A695C">
        <w:rPr>
          <w:lang w:val="en-US"/>
        </w:rPr>
        <w:t></w:t>
      </w:r>
      <w:r w:rsidRPr="004A695C">
        <w:rPr>
          <w:rFonts w:hint="eastAsia"/>
          <w:lang w:val="en-US"/>
        </w:rPr>
        <w:t>України</w:t>
      </w:r>
      <w:r w:rsidRPr="004A695C">
        <w:rPr>
          <w:lang w:val="en-US"/>
        </w:rPr>
        <w:t></w:t>
      </w:r>
      <w:r w:rsidRPr="004A695C">
        <w:rPr>
          <w:rFonts w:hint="eastAsia"/>
          <w:lang w:val="en-US"/>
        </w:rPr>
        <w:t>здійснює</w:t>
      </w:r>
      <w:r w:rsidRPr="004A695C">
        <w:rPr>
          <w:lang w:val="en-US"/>
        </w:rPr>
        <w:t></w:t>
      </w:r>
      <w:r w:rsidRPr="004A695C">
        <w:rPr>
          <w:rFonts w:hint="eastAsia"/>
          <w:lang w:val="en-US"/>
        </w:rPr>
        <w:t>судовий</w:t>
      </w:r>
      <w:r w:rsidRPr="004A695C">
        <w:rPr>
          <w:lang w:val="en-US"/>
        </w:rPr>
        <w:t></w:t>
      </w:r>
      <w:r w:rsidRPr="004A695C">
        <w:rPr>
          <w:rFonts w:hint="eastAsia"/>
          <w:lang w:val="en-US"/>
        </w:rPr>
        <w:t>контроль</w:t>
      </w:r>
      <w:r w:rsidRPr="004A695C">
        <w:rPr>
          <w:lang w:val="en-US"/>
        </w:rPr>
        <w:t></w:t>
      </w:r>
      <w:r w:rsidRPr="004A695C">
        <w:rPr>
          <w:rFonts w:hint="eastAsia"/>
          <w:lang w:val="en-US"/>
        </w:rPr>
        <w:t>за</w:t>
      </w:r>
      <w:r w:rsidRPr="004A695C">
        <w:rPr>
          <w:lang w:val="en-US"/>
        </w:rPr>
        <w:t></w:t>
      </w:r>
      <w:r w:rsidRPr="004A695C">
        <w:rPr>
          <w:rFonts w:hint="eastAsia"/>
          <w:lang w:val="en-US"/>
        </w:rPr>
        <w:t>виборчими</w:t>
      </w:r>
    </w:p>
    <w:p w:rsidR="004A695C" w:rsidRPr="004A695C" w:rsidRDefault="004A695C" w:rsidP="004A695C">
      <w:pPr>
        <w:rPr>
          <w:lang w:val="en-US"/>
        </w:rPr>
      </w:pPr>
      <w:r w:rsidRPr="004A695C">
        <w:rPr>
          <w:rFonts w:hint="eastAsia"/>
          <w:lang w:val="en-US"/>
        </w:rPr>
        <w:t>процесами</w:t>
      </w:r>
      <w:r w:rsidRPr="004A695C">
        <w:rPr>
          <w:lang w:val="en-US"/>
        </w:rPr>
        <w:t></w:t>
      </w:r>
      <w:r w:rsidRPr="004A695C">
        <w:rPr>
          <w:rFonts w:hint="eastAsia"/>
          <w:lang w:val="en-US"/>
        </w:rPr>
        <w:t>в</w:t>
      </w:r>
      <w:r w:rsidRPr="004A695C">
        <w:rPr>
          <w:lang w:val="en-US"/>
        </w:rPr>
        <w:t></w:t>
      </w:r>
      <w:r w:rsidRPr="004A695C">
        <w:rPr>
          <w:rFonts w:hint="eastAsia"/>
          <w:lang w:val="en-US"/>
        </w:rPr>
        <w:t>Україні</w:t>
      </w:r>
      <w:r w:rsidRPr="004A695C">
        <w:rPr>
          <w:lang w:val="en-US"/>
        </w:rPr>
        <w:t></w:t>
      </w:r>
      <w:r w:rsidRPr="004A695C">
        <w:rPr>
          <w:rFonts w:hint="eastAsia"/>
          <w:lang w:val="en-US"/>
        </w:rPr>
        <w:t>шляхом</w:t>
      </w:r>
      <w:r w:rsidRPr="004A695C">
        <w:rPr>
          <w:lang w:val="en-US"/>
        </w:rPr>
        <w:t></w:t>
      </w:r>
      <w:r w:rsidRPr="004A695C">
        <w:rPr>
          <w:rFonts w:hint="eastAsia"/>
          <w:lang w:val="en-US"/>
        </w:rPr>
        <w:t>приведення</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rFonts w:hint="eastAsia"/>
          <w:lang w:val="en-US"/>
        </w:rPr>
        <w:t>у</w:t>
      </w:r>
    </w:p>
    <w:p w:rsidR="004A695C" w:rsidRPr="004A695C" w:rsidRDefault="004A695C" w:rsidP="004A695C">
      <w:pPr>
        <w:rPr>
          <w:lang w:val="en-US"/>
        </w:rPr>
      </w:pPr>
      <w:r w:rsidRPr="004A695C">
        <w:rPr>
          <w:rFonts w:hint="eastAsia"/>
          <w:lang w:val="en-US"/>
        </w:rPr>
        <w:t>відповідність</w:t>
      </w:r>
      <w:r w:rsidRPr="004A695C">
        <w:rPr>
          <w:lang w:val="en-US"/>
        </w:rPr>
        <w:t></w:t>
      </w:r>
      <w:r w:rsidRPr="004A695C">
        <w:rPr>
          <w:rFonts w:hint="eastAsia"/>
          <w:lang w:val="en-US"/>
        </w:rPr>
        <w:t>з</w:t>
      </w:r>
      <w:r w:rsidRPr="004A695C">
        <w:rPr>
          <w:lang w:val="en-US"/>
        </w:rPr>
        <w:t></w:t>
      </w:r>
      <w:r w:rsidRPr="004A695C">
        <w:rPr>
          <w:rFonts w:hint="eastAsia"/>
          <w:lang w:val="en-US"/>
        </w:rPr>
        <w:t>Конституцією</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чим</w:t>
      </w:r>
      <w:r w:rsidRPr="004A695C">
        <w:rPr>
          <w:lang w:val="en-US"/>
        </w:rPr>
        <w:t></w:t>
      </w:r>
      <w:r w:rsidRPr="004A695C">
        <w:rPr>
          <w:rFonts w:hint="eastAsia"/>
          <w:lang w:val="en-US"/>
        </w:rPr>
        <w:t>забезпечує</w:t>
      </w:r>
      <w:r w:rsidRPr="004A695C">
        <w:rPr>
          <w:lang w:val="en-US"/>
        </w:rPr>
        <w:t></w:t>
      </w:r>
      <w:r w:rsidRPr="004A695C">
        <w:rPr>
          <w:rFonts w:hint="eastAsia"/>
          <w:lang w:val="en-US"/>
        </w:rPr>
        <w:t>реалізацію</w:t>
      </w:r>
      <w:r w:rsidRPr="004A695C">
        <w:rPr>
          <w:lang w:val="en-US"/>
        </w:rPr>
        <w:t></w:t>
      </w:r>
      <w:r w:rsidRPr="004A695C">
        <w:rPr>
          <w:rFonts w:hint="eastAsia"/>
          <w:lang w:val="en-US"/>
        </w:rPr>
        <w:t>однієї</w:t>
      </w:r>
      <w:r w:rsidRPr="004A695C">
        <w:rPr>
          <w:lang w:val="en-US"/>
        </w:rPr>
        <w:t></w:t>
      </w:r>
      <w:r w:rsidRPr="004A695C">
        <w:rPr>
          <w:rFonts w:hint="eastAsia"/>
          <w:lang w:val="en-US"/>
        </w:rPr>
        <w:t>з</w:t>
      </w:r>
    </w:p>
    <w:p w:rsidR="004A695C" w:rsidRPr="004A695C" w:rsidRDefault="004A695C" w:rsidP="004A695C">
      <w:pPr>
        <w:rPr>
          <w:lang w:val="en-US"/>
        </w:rPr>
      </w:pPr>
      <w:r w:rsidRPr="004A695C">
        <w:rPr>
          <w:rFonts w:hint="eastAsia"/>
          <w:lang w:val="en-US"/>
        </w:rPr>
        <w:t>основних</w:t>
      </w:r>
      <w:r w:rsidRPr="004A695C">
        <w:rPr>
          <w:lang w:val="en-US"/>
        </w:rPr>
        <w:t></w:t>
      </w:r>
      <w:r w:rsidRPr="004A695C">
        <w:rPr>
          <w:rFonts w:hint="eastAsia"/>
          <w:lang w:val="en-US"/>
        </w:rPr>
        <w:t>засад</w:t>
      </w:r>
      <w:r w:rsidRPr="004A695C">
        <w:rPr>
          <w:lang w:val="en-US"/>
        </w:rPr>
        <w:t></w:t>
      </w:r>
      <w:r w:rsidRPr="004A695C">
        <w:rPr>
          <w:rFonts w:hint="eastAsia"/>
          <w:lang w:val="en-US"/>
        </w:rPr>
        <w:t>конституційного</w:t>
      </w:r>
      <w:r w:rsidRPr="004A695C">
        <w:rPr>
          <w:lang w:val="en-US"/>
        </w:rPr>
        <w:t></w:t>
      </w:r>
      <w:r w:rsidRPr="004A695C">
        <w:rPr>
          <w:rFonts w:hint="eastAsia"/>
          <w:lang w:val="en-US"/>
        </w:rPr>
        <w:t>ладу</w:t>
      </w:r>
      <w:r w:rsidRPr="004A695C">
        <w:rPr>
          <w:lang w:val="en-US"/>
        </w:rPr>
        <w:t></w:t>
      </w:r>
      <w:r w:rsidRPr="004A695C">
        <w:rPr>
          <w:rFonts w:hint="eastAsia"/>
          <w:lang w:val="en-US"/>
        </w:rPr>
        <w:t>–</w:t>
      </w:r>
      <w:r w:rsidRPr="004A695C">
        <w:rPr>
          <w:lang w:val="en-US"/>
        </w:rPr>
        <w:t></w:t>
      </w:r>
      <w:r w:rsidRPr="004A695C">
        <w:rPr>
          <w:rFonts w:hint="eastAsia"/>
          <w:lang w:val="en-US"/>
        </w:rPr>
        <w:t>народовладдя</w:t>
      </w:r>
      <w:r w:rsidRPr="004A695C">
        <w:rPr>
          <w:lang w:val="en-US"/>
        </w:rPr>
        <w:t></w:t>
      </w:r>
      <w:r w:rsidRPr="004A695C">
        <w:rPr>
          <w:rFonts w:hint="eastAsia"/>
          <w:lang w:val="en-US"/>
        </w:rPr>
        <w:t>в</w:t>
      </w:r>
      <w:r w:rsidRPr="004A695C">
        <w:rPr>
          <w:lang w:val="en-US"/>
        </w:rPr>
        <w:t></w:t>
      </w:r>
      <w:r w:rsidRPr="004A695C">
        <w:rPr>
          <w:rFonts w:hint="eastAsia"/>
          <w:lang w:val="en-US"/>
        </w:rPr>
        <w:t>Україні</w:t>
      </w:r>
      <w:r w:rsidRPr="004A695C">
        <w:rPr>
          <w:lang w:val="en-US"/>
        </w:rPr>
        <w:t></w:t>
      </w:r>
      <w:r w:rsidRPr="004A695C">
        <w:rPr>
          <w:rFonts w:hint="eastAsia"/>
          <w:lang w:val="en-US"/>
        </w:rPr>
        <w:t>–</w:t>
      </w:r>
      <w:r w:rsidRPr="004A695C">
        <w:rPr>
          <w:lang w:val="en-US"/>
        </w:rPr>
        <w:t></w:t>
      </w:r>
      <w:r w:rsidRPr="004A695C">
        <w:rPr>
          <w:rFonts w:hint="eastAsia"/>
          <w:lang w:val="en-US"/>
        </w:rPr>
        <w:t>через</w:t>
      </w:r>
    </w:p>
    <w:p w:rsidR="004A695C" w:rsidRPr="004A695C" w:rsidRDefault="004A695C" w:rsidP="004A695C">
      <w:pPr>
        <w:rPr>
          <w:lang w:val="en-US"/>
        </w:rPr>
      </w:pPr>
      <w:r w:rsidRPr="004A695C">
        <w:rPr>
          <w:rFonts w:hint="eastAsia"/>
          <w:lang w:val="en-US"/>
        </w:rPr>
        <w:t>призму</w:t>
      </w:r>
      <w:r w:rsidRPr="004A695C">
        <w:rPr>
          <w:lang w:val="en-US"/>
        </w:rPr>
        <w:t></w:t>
      </w:r>
      <w:r w:rsidRPr="004A695C">
        <w:rPr>
          <w:rFonts w:hint="eastAsia"/>
          <w:lang w:val="en-US"/>
        </w:rPr>
        <w:t>участі</w:t>
      </w:r>
      <w:r w:rsidRPr="004A695C">
        <w:rPr>
          <w:lang w:val="en-US"/>
        </w:rPr>
        <w:t></w:t>
      </w:r>
      <w:r w:rsidRPr="004A695C">
        <w:rPr>
          <w:rFonts w:hint="eastAsia"/>
          <w:lang w:val="en-US"/>
        </w:rPr>
        <w:t>громадян</w:t>
      </w:r>
      <w:r w:rsidRPr="004A695C">
        <w:rPr>
          <w:lang w:val="en-US"/>
        </w:rPr>
        <w:t></w:t>
      </w:r>
      <w:r w:rsidRPr="004A695C">
        <w:rPr>
          <w:rFonts w:hint="eastAsia"/>
          <w:lang w:val="en-US"/>
        </w:rPr>
        <w:t>у</w:t>
      </w:r>
      <w:r w:rsidRPr="004A695C">
        <w:rPr>
          <w:lang w:val="en-US"/>
        </w:rPr>
        <w:t></w:t>
      </w:r>
      <w:r w:rsidRPr="004A695C">
        <w:rPr>
          <w:rFonts w:hint="eastAsia"/>
          <w:lang w:val="en-US"/>
        </w:rPr>
        <w:t>конституційних</w:t>
      </w:r>
      <w:r w:rsidRPr="004A695C">
        <w:rPr>
          <w:lang w:val="en-US"/>
        </w:rPr>
        <w:t></w:t>
      </w:r>
      <w:r w:rsidRPr="004A695C">
        <w:rPr>
          <w:rFonts w:hint="eastAsia"/>
          <w:lang w:val="en-US"/>
        </w:rPr>
        <w:t>виборах</w:t>
      </w:r>
      <w:r w:rsidRPr="004A695C">
        <w:rPr>
          <w:lang w:val="en-US"/>
        </w:rPr>
        <w:t></w:t>
      </w:r>
      <w:r w:rsidRPr="004A695C">
        <w:rPr>
          <w:rFonts w:hint="eastAsia"/>
          <w:lang w:val="en-US"/>
        </w:rPr>
        <w:t>до</w:t>
      </w:r>
      <w:r w:rsidRPr="004A695C">
        <w:rPr>
          <w:lang w:val="en-US"/>
        </w:rPr>
        <w:t></w:t>
      </w:r>
      <w:r w:rsidRPr="004A695C">
        <w:rPr>
          <w:rFonts w:hint="eastAsia"/>
          <w:lang w:val="en-US"/>
        </w:rPr>
        <w:t>органів</w:t>
      </w:r>
      <w:r w:rsidRPr="004A695C">
        <w:rPr>
          <w:lang w:val="en-US"/>
        </w:rPr>
        <w:t></w:t>
      </w:r>
      <w:r w:rsidRPr="004A695C">
        <w:rPr>
          <w:rFonts w:hint="eastAsia"/>
          <w:lang w:val="en-US"/>
        </w:rPr>
        <w:t>державної</w:t>
      </w:r>
    </w:p>
    <w:p w:rsidR="004A695C" w:rsidRPr="004A695C" w:rsidRDefault="004A695C" w:rsidP="004A695C">
      <w:pPr>
        <w:rPr>
          <w:lang w:val="en-US"/>
        </w:rPr>
      </w:pPr>
      <w:r w:rsidRPr="004A695C">
        <w:rPr>
          <w:rFonts w:hint="eastAsia"/>
          <w:lang w:val="en-US"/>
        </w:rPr>
        <w:t>влади</w:t>
      </w:r>
      <w:r w:rsidRPr="004A695C">
        <w:rPr>
          <w:lang w:val="en-US"/>
        </w:rPr>
        <w:t></w:t>
      </w:r>
      <w:r w:rsidRPr="004A695C">
        <w:rPr>
          <w:rFonts w:hint="eastAsia"/>
          <w:lang w:val="en-US"/>
        </w:rPr>
        <w:t>та</w:t>
      </w:r>
      <w:r w:rsidRPr="004A695C">
        <w:rPr>
          <w:lang w:val="en-US"/>
        </w:rPr>
        <w:t></w:t>
      </w:r>
      <w:r w:rsidRPr="004A695C">
        <w:rPr>
          <w:rFonts w:hint="eastAsia"/>
          <w:lang w:val="en-US"/>
        </w:rPr>
        <w:t>місцевого</w:t>
      </w:r>
      <w:r w:rsidRPr="004A695C">
        <w:rPr>
          <w:lang w:val="en-US"/>
        </w:rPr>
        <w:t></w:t>
      </w:r>
      <w:r w:rsidRPr="004A695C">
        <w:rPr>
          <w:rFonts w:hint="eastAsia"/>
          <w:lang w:val="en-US"/>
        </w:rPr>
        <w:t>самоврядування</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p>
    <w:p w:rsidR="004A695C" w:rsidRPr="004A695C" w:rsidRDefault="004A695C" w:rsidP="004A695C">
      <w:pPr>
        <w:rPr>
          <w:lang w:val="en-US"/>
        </w:rPr>
      </w:pPr>
      <w:r w:rsidRPr="004A695C">
        <w:rPr>
          <w:rFonts w:hint="eastAsia"/>
          <w:lang w:val="en-US"/>
        </w:rPr>
        <w:t>Рішення</w:t>
      </w:r>
      <w:r w:rsidRPr="004A695C">
        <w:rPr>
          <w:lang w:val="en-US"/>
        </w:rPr>
        <w:t></w:t>
      </w:r>
      <w:r w:rsidRPr="004A695C">
        <w:rPr>
          <w:rFonts w:hint="eastAsia"/>
          <w:lang w:val="en-US"/>
        </w:rPr>
        <w:t>органу</w:t>
      </w:r>
      <w:r w:rsidRPr="004A695C">
        <w:rPr>
          <w:lang w:val="en-US"/>
        </w:rPr>
        <w:t></w:t>
      </w:r>
      <w:r w:rsidRPr="004A695C">
        <w:rPr>
          <w:rFonts w:hint="eastAsia"/>
          <w:lang w:val="en-US"/>
        </w:rPr>
        <w:t>конституційної</w:t>
      </w:r>
      <w:r w:rsidRPr="004A695C">
        <w:rPr>
          <w:lang w:val="en-US"/>
        </w:rPr>
        <w:t></w:t>
      </w:r>
      <w:r w:rsidRPr="004A695C">
        <w:rPr>
          <w:rFonts w:hint="eastAsia"/>
          <w:lang w:val="en-US"/>
        </w:rPr>
        <w:t>юрисдикції</w:t>
      </w:r>
      <w:r w:rsidRPr="004A695C">
        <w:rPr>
          <w:lang w:val="en-US"/>
        </w:rPr>
        <w:t></w:t>
      </w:r>
      <w:r w:rsidRPr="004A695C">
        <w:rPr>
          <w:rFonts w:hint="eastAsia"/>
          <w:lang w:val="en-US"/>
        </w:rPr>
        <w:t>є</w:t>
      </w:r>
      <w:r w:rsidRPr="004A695C">
        <w:rPr>
          <w:lang w:val="en-US"/>
        </w:rPr>
        <w:t></w:t>
      </w:r>
      <w:r w:rsidRPr="004A695C">
        <w:rPr>
          <w:rFonts w:hint="eastAsia"/>
          <w:lang w:val="en-US"/>
        </w:rPr>
        <w:t>значним</w:t>
      </w:r>
      <w:r w:rsidRPr="004A695C">
        <w:rPr>
          <w:lang w:val="en-US"/>
        </w:rPr>
        <w:t></w:t>
      </w:r>
      <w:r w:rsidRPr="004A695C">
        <w:rPr>
          <w:rFonts w:hint="eastAsia"/>
          <w:lang w:val="en-US"/>
        </w:rPr>
        <w:t>внеском</w:t>
      </w:r>
      <w:r w:rsidRPr="004A695C">
        <w:rPr>
          <w:lang w:val="en-US"/>
        </w:rPr>
        <w:t></w:t>
      </w:r>
      <w:r w:rsidRPr="004A695C">
        <w:rPr>
          <w:rFonts w:hint="eastAsia"/>
          <w:lang w:val="en-US"/>
        </w:rPr>
        <w:t>у</w:t>
      </w:r>
    </w:p>
    <w:p w:rsidR="004A695C" w:rsidRPr="004A695C" w:rsidRDefault="004A695C" w:rsidP="004A695C">
      <w:pPr>
        <w:rPr>
          <w:lang w:val="en-US"/>
        </w:rPr>
      </w:pPr>
      <w:r w:rsidRPr="004A695C">
        <w:rPr>
          <w:rFonts w:hint="eastAsia"/>
          <w:lang w:val="en-US"/>
        </w:rPr>
        <w:t>правове</w:t>
      </w:r>
      <w:r w:rsidRPr="004A695C">
        <w:rPr>
          <w:lang w:val="en-US"/>
        </w:rPr>
        <w:t></w:t>
      </w:r>
      <w:r w:rsidRPr="004A695C">
        <w:rPr>
          <w:rFonts w:hint="eastAsia"/>
          <w:lang w:val="en-US"/>
        </w:rPr>
        <w:t>регулювання</w:t>
      </w:r>
      <w:r w:rsidRPr="004A695C">
        <w:rPr>
          <w:lang w:val="en-US"/>
        </w:rPr>
        <w:t></w:t>
      </w:r>
      <w:r w:rsidRPr="004A695C">
        <w:rPr>
          <w:rFonts w:hint="eastAsia"/>
          <w:lang w:val="en-US"/>
        </w:rPr>
        <w:t>основних</w:t>
      </w:r>
      <w:r w:rsidRPr="004A695C">
        <w:rPr>
          <w:lang w:val="en-US"/>
        </w:rPr>
        <w:t></w:t>
      </w:r>
      <w:r w:rsidRPr="004A695C">
        <w:rPr>
          <w:rFonts w:hint="eastAsia"/>
          <w:lang w:val="en-US"/>
        </w:rPr>
        <w:t>засад</w:t>
      </w:r>
      <w:r w:rsidRPr="004A695C">
        <w:rPr>
          <w:lang w:val="en-US"/>
        </w:rPr>
        <w:t></w:t>
      </w:r>
      <w:r w:rsidRPr="004A695C">
        <w:rPr>
          <w:rFonts w:hint="eastAsia"/>
          <w:lang w:val="en-US"/>
        </w:rPr>
        <w:t>виборів</w:t>
      </w:r>
      <w:r w:rsidRPr="004A695C">
        <w:rPr>
          <w:lang w:val="en-US"/>
        </w:rPr>
        <w:t></w:t>
      </w:r>
      <w:r w:rsidRPr="004A695C">
        <w:rPr>
          <w:rFonts w:hint="eastAsia"/>
          <w:lang w:val="en-US"/>
        </w:rPr>
        <w:t>і</w:t>
      </w:r>
      <w:r w:rsidRPr="004A695C">
        <w:rPr>
          <w:lang w:val="en-US"/>
        </w:rPr>
        <w:t></w:t>
      </w:r>
      <w:r w:rsidRPr="004A695C">
        <w:rPr>
          <w:rFonts w:hint="eastAsia"/>
          <w:lang w:val="en-US"/>
        </w:rPr>
        <w:t>виборчих</w:t>
      </w:r>
      <w:r w:rsidRPr="004A695C">
        <w:rPr>
          <w:lang w:val="en-US"/>
        </w:rPr>
        <w:t></w:t>
      </w:r>
      <w:r w:rsidRPr="004A695C">
        <w:rPr>
          <w:rFonts w:hint="eastAsia"/>
          <w:lang w:val="en-US"/>
        </w:rPr>
        <w:t>процедур</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слугує</w:t>
      </w:r>
    </w:p>
    <w:p w:rsidR="004A695C" w:rsidRPr="004A695C" w:rsidRDefault="004A695C" w:rsidP="004A695C">
      <w:pPr>
        <w:rPr>
          <w:lang w:val="en-US"/>
        </w:rPr>
      </w:pPr>
      <w:r w:rsidRPr="004A695C">
        <w:rPr>
          <w:rFonts w:hint="eastAsia"/>
          <w:lang w:val="en-US"/>
        </w:rPr>
        <w:t>дотриманню</w:t>
      </w:r>
      <w:r w:rsidRPr="004A695C">
        <w:rPr>
          <w:lang w:val="en-US"/>
        </w:rPr>
        <w:t></w:t>
      </w:r>
      <w:r w:rsidRPr="004A695C">
        <w:rPr>
          <w:rFonts w:hint="eastAsia"/>
          <w:lang w:val="en-US"/>
        </w:rPr>
        <w:t>і</w:t>
      </w:r>
      <w:r w:rsidRPr="004A695C">
        <w:rPr>
          <w:lang w:val="en-US"/>
        </w:rPr>
        <w:t></w:t>
      </w:r>
      <w:r w:rsidRPr="004A695C">
        <w:rPr>
          <w:rFonts w:hint="eastAsia"/>
          <w:lang w:val="en-US"/>
        </w:rPr>
        <w:t>реалізації</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rFonts w:hint="eastAsia"/>
          <w:lang w:val="en-US"/>
        </w:rPr>
        <w:t>громадян</w:t>
      </w:r>
      <w:r w:rsidRPr="004A695C">
        <w:rPr>
          <w:lang w:val="en-US"/>
        </w:rPr>
        <w:t></w:t>
      </w:r>
      <w:r w:rsidRPr="004A695C">
        <w:rPr>
          <w:lang w:val="en-US"/>
        </w:rPr>
        <w:t></w:t>
      </w:r>
      <w:r w:rsidRPr="004A695C">
        <w:rPr>
          <w:rFonts w:hint="eastAsia"/>
          <w:lang w:val="en-US"/>
        </w:rPr>
        <w:t>Однак</w:t>
      </w:r>
      <w:r w:rsidRPr="004A695C">
        <w:rPr>
          <w:lang w:val="en-US"/>
        </w:rPr>
        <w:t></w:t>
      </w:r>
      <w:r w:rsidRPr="004A695C">
        <w:rPr>
          <w:rFonts w:hint="eastAsia"/>
          <w:lang w:val="en-US"/>
        </w:rPr>
        <w:t>для</w:t>
      </w:r>
      <w:r w:rsidRPr="004A695C">
        <w:rPr>
          <w:lang w:val="en-US"/>
        </w:rPr>
        <w:t></w:t>
      </w:r>
      <w:r w:rsidRPr="004A695C">
        <w:rPr>
          <w:rFonts w:hint="eastAsia"/>
          <w:lang w:val="en-US"/>
        </w:rPr>
        <w:t>забезпечення</w:t>
      </w:r>
    </w:p>
    <w:p w:rsidR="004A695C" w:rsidRPr="004A695C" w:rsidRDefault="004A695C" w:rsidP="004A695C">
      <w:pPr>
        <w:rPr>
          <w:lang w:val="en-US"/>
        </w:rPr>
      </w:pPr>
      <w:r w:rsidRPr="004A695C">
        <w:rPr>
          <w:rFonts w:hint="eastAsia"/>
          <w:lang w:val="en-US"/>
        </w:rPr>
        <w:t>стабільності</w:t>
      </w:r>
      <w:r w:rsidRPr="004A695C">
        <w:rPr>
          <w:lang w:val="en-US"/>
        </w:rPr>
        <w:t></w:t>
      </w:r>
      <w:r w:rsidRPr="004A695C">
        <w:rPr>
          <w:rFonts w:hint="eastAsia"/>
          <w:lang w:val="en-US"/>
        </w:rPr>
        <w:t>у</w:t>
      </w:r>
      <w:r w:rsidRPr="004A695C">
        <w:rPr>
          <w:lang w:val="en-US"/>
        </w:rPr>
        <w:t></w:t>
      </w:r>
      <w:r w:rsidRPr="004A695C">
        <w:rPr>
          <w:rFonts w:hint="eastAsia"/>
          <w:lang w:val="en-US"/>
        </w:rPr>
        <w:t>виборчих</w:t>
      </w:r>
      <w:r w:rsidRPr="004A695C">
        <w:rPr>
          <w:lang w:val="en-US"/>
        </w:rPr>
        <w:t></w:t>
      </w:r>
      <w:r w:rsidRPr="004A695C">
        <w:rPr>
          <w:rFonts w:hint="eastAsia"/>
          <w:lang w:val="en-US"/>
        </w:rPr>
        <w:t>процесах</w:t>
      </w:r>
      <w:r w:rsidRPr="004A695C">
        <w:rPr>
          <w:lang w:val="en-US"/>
        </w:rPr>
        <w:t></w:t>
      </w:r>
      <w:r w:rsidRPr="004A695C">
        <w:rPr>
          <w:rFonts w:hint="eastAsia"/>
          <w:lang w:val="en-US"/>
        </w:rPr>
        <w:t>вважаємо</w:t>
      </w:r>
      <w:r w:rsidRPr="004A695C">
        <w:rPr>
          <w:lang w:val="en-US"/>
        </w:rPr>
        <w:t></w:t>
      </w:r>
      <w:r w:rsidRPr="004A695C">
        <w:rPr>
          <w:rFonts w:hint="eastAsia"/>
          <w:lang w:val="en-US"/>
        </w:rPr>
        <w:t>за</w:t>
      </w:r>
      <w:r w:rsidRPr="004A695C">
        <w:rPr>
          <w:lang w:val="en-US"/>
        </w:rPr>
        <w:t></w:t>
      </w:r>
      <w:r w:rsidRPr="004A695C">
        <w:rPr>
          <w:rFonts w:hint="eastAsia"/>
          <w:lang w:val="en-US"/>
        </w:rPr>
        <w:t>потрібне</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rFonts w:hint="eastAsia"/>
          <w:lang w:val="en-US"/>
        </w:rPr>
        <w:t>запровадити</w:t>
      </w:r>
      <w:r w:rsidRPr="004A695C">
        <w:rPr>
          <w:lang w:val="en-US"/>
        </w:rPr>
        <w:t></w:t>
      </w:r>
      <w:r w:rsidRPr="004A695C">
        <w:rPr>
          <w:rFonts w:hint="eastAsia"/>
          <w:lang w:val="en-US"/>
        </w:rPr>
        <w:t>у</w:t>
      </w:r>
      <w:r w:rsidRPr="004A695C">
        <w:rPr>
          <w:lang w:val="en-US"/>
        </w:rPr>
        <w:t></w:t>
      </w:r>
      <w:r w:rsidRPr="004A695C">
        <w:rPr>
          <w:rFonts w:hint="eastAsia"/>
          <w:lang w:val="en-US"/>
        </w:rPr>
        <w:t>виборчих</w:t>
      </w:r>
      <w:r w:rsidRPr="004A695C">
        <w:rPr>
          <w:lang w:val="en-US"/>
        </w:rPr>
        <w:t></w:t>
      </w:r>
      <w:r w:rsidRPr="004A695C">
        <w:rPr>
          <w:rFonts w:hint="eastAsia"/>
          <w:lang w:val="en-US"/>
        </w:rPr>
        <w:t>законах</w:t>
      </w:r>
      <w:r w:rsidRPr="004A695C">
        <w:rPr>
          <w:lang w:val="en-US"/>
        </w:rPr>
        <w:t></w:t>
      </w:r>
      <w:r w:rsidRPr="004A695C">
        <w:rPr>
          <w:rFonts w:hint="eastAsia"/>
          <w:lang w:val="en-US"/>
        </w:rPr>
        <w:t>приписи</w:t>
      </w:r>
      <w:r w:rsidRPr="004A695C">
        <w:rPr>
          <w:lang w:val="en-US"/>
        </w:rPr>
        <w:t></w:t>
      </w:r>
      <w:r w:rsidRPr="004A695C">
        <w:rPr>
          <w:lang w:val="en-US"/>
        </w:rPr>
        <w:t></w:t>
      </w:r>
      <w:r w:rsidRPr="004A695C">
        <w:rPr>
          <w:rFonts w:hint="eastAsia"/>
          <w:lang w:val="en-US"/>
        </w:rPr>
        <w:t>за</w:t>
      </w:r>
      <w:r w:rsidRPr="004A695C">
        <w:rPr>
          <w:lang w:val="en-US"/>
        </w:rPr>
        <w:t></w:t>
      </w:r>
      <w:r w:rsidRPr="004A695C">
        <w:rPr>
          <w:rFonts w:hint="eastAsia"/>
          <w:lang w:val="en-US"/>
        </w:rPr>
        <w:t>якими</w:t>
      </w:r>
      <w:r w:rsidRPr="004A695C">
        <w:rPr>
          <w:lang w:val="en-US"/>
        </w:rPr>
        <w:t></w:t>
      </w:r>
      <w:r w:rsidRPr="004A695C">
        <w:rPr>
          <w:rFonts w:hint="eastAsia"/>
          <w:lang w:val="en-US"/>
        </w:rPr>
        <w:t>прийняття</w:t>
      </w:r>
      <w:r w:rsidRPr="004A695C">
        <w:rPr>
          <w:lang w:val="en-US"/>
        </w:rPr>
        <w:t></w:t>
      </w:r>
    </w:p>
    <w:p w:rsidR="004A695C" w:rsidRPr="004A695C" w:rsidRDefault="004A695C" w:rsidP="004A695C">
      <w:pPr>
        <w:rPr>
          <w:lang w:val="en-US"/>
        </w:rPr>
      </w:pPr>
      <w:r w:rsidRPr="004A695C">
        <w:rPr>
          <w:rFonts w:hint="eastAsia"/>
          <w:lang w:val="en-US"/>
        </w:rPr>
        <w:t>внесення</w:t>
      </w:r>
      <w:r w:rsidRPr="004A695C">
        <w:rPr>
          <w:lang w:val="en-US"/>
        </w:rPr>
        <w:t></w:t>
      </w:r>
      <w:r w:rsidRPr="004A695C">
        <w:rPr>
          <w:rFonts w:hint="eastAsia"/>
          <w:lang w:val="en-US"/>
        </w:rPr>
        <w:t>змін</w:t>
      </w:r>
      <w:r w:rsidRPr="004A695C">
        <w:rPr>
          <w:lang w:val="en-US"/>
        </w:rPr>
        <w:t></w:t>
      </w:r>
      <w:r w:rsidRPr="004A695C">
        <w:rPr>
          <w:rFonts w:hint="eastAsia"/>
          <w:lang w:val="en-US"/>
        </w:rPr>
        <w:t>і</w:t>
      </w:r>
      <w:r w:rsidRPr="004A695C">
        <w:rPr>
          <w:lang w:val="en-US"/>
        </w:rPr>
        <w:t></w:t>
      </w:r>
      <w:r w:rsidRPr="004A695C">
        <w:rPr>
          <w:rFonts w:hint="eastAsia"/>
          <w:lang w:val="en-US"/>
        </w:rPr>
        <w:t>доповнень</w:t>
      </w:r>
      <w:r w:rsidRPr="004A695C">
        <w:rPr>
          <w:lang w:val="en-US"/>
        </w:rPr>
        <w:t></w:t>
      </w:r>
      <w:r w:rsidRPr="004A695C">
        <w:rPr>
          <w:rFonts w:hint="eastAsia"/>
          <w:lang w:val="en-US"/>
        </w:rPr>
        <w:t>до</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закону</w:t>
      </w:r>
      <w:r w:rsidRPr="004A695C">
        <w:rPr>
          <w:lang w:val="en-US"/>
        </w:rPr>
        <w:t></w:t>
      </w:r>
      <w:r w:rsidRPr="004A695C">
        <w:rPr>
          <w:rFonts w:hint="eastAsia"/>
          <w:lang w:val="en-US"/>
        </w:rPr>
        <w:t>допускається</w:t>
      </w:r>
      <w:r w:rsidRPr="004A695C">
        <w:rPr>
          <w:lang w:val="en-US"/>
        </w:rPr>
        <w:t></w:t>
      </w:r>
      <w:r w:rsidRPr="004A695C">
        <w:rPr>
          <w:rFonts w:hint="eastAsia"/>
          <w:lang w:val="en-US"/>
        </w:rPr>
        <w:t>не</w:t>
      </w:r>
      <w:r w:rsidRPr="004A695C">
        <w:rPr>
          <w:lang w:val="en-US"/>
        </w:rPr>
        <w:t></w:t>
      </w:r>
      <w:r w:rsidRPr="004A695C">
        <w:rPr>
          <w:rFonts w:hint="eastAsia"/>
          <w:lang w:val="en-US"/>
        </w:rPr>
        <w:t>пізніше</w:t>
      </w:r>
      <w:r w:rsidRPr="004A695C">
        <w:rPr>
          <w:lang w:val="en-US"/>
        </w:rPr>
        <w:t></w:t>
      </w:r>
      <w:r w:rsidRPr="004A695C">
        <w:rPr>
          <w:rFonts w:hint="eastAsia"/>
          <w:lang w:val="en-US"/>
        </w:rPr>
        <w:t>як</w:t>
      </w:r>
      <w:r w:rsidRPr="004A695C">
        <w:rPr>
          <w:lang w:val="en-US"/>
        </w:rPr>
        <w:t></w:t>
      </w:r>
      <w:r w:rsidRPr="004A695C">
        <w:rPr>
          <w:rFonts w:hint="eastAsia"/>
          <w:lang w:val="en-US"/>
        </w:rPr>
        <w:t>за</w:t>
      </w:r>
    </w:p>
    <w:p w:rsidR="004A695C" w:rsidRPr="004A695C" w:rsidRDefault="004A695C" w:rsidP="004A695C">
      <w:pPr>
        <w:rPr>
          <w:lang w:val="en-US"/>
        </w:rPr>
      </w:pPr>
      <w:r w:rsidRPr="004A695C">
        <w:rPr>
          <w:rFonts w:hint="eastAsia"/>
          <w:lang w:val="en-US"/>
        </w:rPr>
        <w:t>рік</w:t>
      </w:r>
      <w:r w:rsidRPr="004A695C">
        <w:rPr>
          <w:lang w:val="en-US"/>
        </w:rPr>
        <w:t></w:t>
      </w:r>
      <w:r w:rsidRPr="004A695C">
        <w:rPr>
          <w:rFonts w:hint="eastAsia"/>
          <w:lang w:val="en-US"/>
        </w:rPr>
        <w:t>до</w:t>
      </w:r>
      <w:r w:rsidRPr="004A695C">
        <w:rPr>
          <w:lang w:val="en-US"/>
        </w:rPr>
        <w:t></w:t>
      </w:r>
      <w:r w:rsidRPr="004A695C">
        <w:rPr>
          <w:rFonts w:hint="eastAsia"/>
          <w:lang w:val="en-US"/>
        </w:rPr>
        <w:t>проведення</w:t>
      </w:r>
      <w:r w:rsidRPr="004A695C">
        <w:rPr>
          <w:lang w:val="en-US"/>
        </w:rPr>
        <w:t></w:t>
      </w:r>
      <w:r w:rsidRPr="004A695C">
        <w:rPr>
          <w:rFonts w:hint="eastAsia"/>
          <w:lang w:val="en-US"/>
        </w:rPr>
        <w:t>відповідних</w:t>
      </w:r>
      <w:r w:rsidRPr="004A695C">
        <w:rPr>
          <w:lang w:val="en-US"/>
        </w:rPr>
        <w:t></w:t>
      </w:r>
      <w:r w:rsidRPr="004A695C">
        <w:rPr>
          <w:rFonts w:hint="eastAsia"/>
          <w:lang w:val="en-US"/>
        </w:rPr>
        <w:t>виборів</w:t>
      </w:r>
      <w:r w:rsidRPr="004A695C">
        <w:rPr>
          <w:lang w:val="en-US"/>
        </w:rPr>
        <w:t></w:t>
      </w:r>
      <w:r w:rsidRPr="004A695C">
        <w:rPr>
          <w:lang w:val="en-US"/>
        </w:rPr>
        <w:t></w:t>
      </w:r>
      <w:r w:rsidRPr="004A695C">
        <w:rPr>
          <w:rFonts w:hint="eastAsia"/>
          <w:lang w:val="en-US"/>
        </w:rPr>
        <w:t>Виняток</w:t>
      </w:r>
      <w:r w:rsidRPr="004A695C">
        <w:rPr>
          <w:lang w:val="en-US"/>
        </w:rPr>
        <w:t></w:t>
      </w:r>
      <w:r w:rsidRPr="004A695C">
        <w:rPr>
          <w:rFonts w:hint="eastAsia"/>
          <w:lang w:val="en-US"/>
        </w:rPr>
        <w:t>може</w:t>
      </w:r>
      <w:r w:rsidRPr="004A695C">
        <w:rPr>
          <w:lang w:val="en-US"/>
        </w:rPr>
        <w:t></w:t>
      </w:r>
      <w:r w:rsidRPr="004A695C">
        <w:rPr>
          <w:rFonts w:hint="eastAsia"/>
          <w:lang w:val="en-US"/>
        </w:rPr>
        <w:t>мати</w:t>
      </w:r>
      <w:r w:rsidRPr="004A695C">
        <w:rPr>
          <w:lang w:val="en-US"/>
        </w:rPr>
        <w:t></w:t>
      </w:r>
      <w:r w:rsidRPr="004A695C">
        <w:rPr>
          <w:rFonts w:hint="eastAsia"/>
          <w:lang w:val="en-US"/>
        </w:rPr>
        <w:t>місце</w:t>
      </w:r>
      <w:r w:rsidRPr="004A695C">
        <w:rPr>
          <w:lang w:val="en-US"/>
        </w:rPr>
        <w:t></w:t>
      </w:r>
      <w:r w:rsidRPr="004A695C">
        <w:rPr>
          <w:rFonts w:hint="eastAsia"/>
          <w:lang w:val="en-US"/>
        </w:rPr>
        <w:t>лише</w:t>
      </w:r>
      <w:r w:rsidRPr="004A695C">
        <w:rPr>
          <w:lang w:val="en-US"/>
        </w:rPr>
        <w:t></w:t>
      </w:r>
      <w:r w:rsidRPr="004A695C">
        <w:rPr>
          <w:rFonts w:hint="eastAsia"/>
          <w:lang w:val="en-US"/>
        </w:rPr>
        <w:t>в</w:t>
      </w:r>
      <w:r w:rsidRPr="004A695C">
        <w:rPr>
          <w:lang w:val="en-US"/>
        </w:rPr>
        <w:t></w:t>
      </w:r>
      <w:r w:rsidRPr="004A695C">
        <w:rPr>
          <w:rFonts w:hint="eastAsia"/>
          <w:lang w:val="en-US"/>
        </w:rPr>
        <w:t>разі</w:t>
      </w:r>
    </w:p>
    <w:p w:rsidR="004A695C" w:rsidRPr="004A695C" w:rsidRDefault="004A695C" w:rsidP="004A695C">
      <w:pPr>
        <w:rPr>
          <w:lang w:val="en-US"/>
        </w:rPr>
      </w:pPr>
      <w:r w:rsidRPr="004A695C">
        <w:rPr>
          <w:rFonts w:hint="eastAsia"/>
          <w:lang w:val="en-US"/>
        </w:rPr>
        <w:t>створення</w:t>
      </w:r>
      <w:r w:rsidRPr="004A695C">
        <w:rPr>
          <w:lang w:val="en-US"/>
        </w:rPr>
        <w:t></w:t>
      </w:r>
      <w:r w:rsidRPr="004A695C">
        <w:rPr>
          <w:rFonts w:hint="eastAsia"/>
          <w:lang w:val="en-US"/>
        </w:rPr>
        <w:t>після</w:t>
      </w:r>
      <w:r w:rsidRPr="004A695C">
        <w:rPr>
          <w:lang w:val="en-US"/>
        </w:rPr>
        <w:t></w:t>
      </w:r>
      <w:r w:rsidRPr="004A695C">
        <w:rPr>
          <w:rFonts w:hint="eastAsia"/>
          <w:lang w:val="en-US"/>
        </w:rPr>
        <w:t>розгляду</w:t>
      </w:r>
      <w:r w:rsidRPr="004A695C">
        <w:rPr>
          <w:lang w:val="en-US"/>
        </w:rPr>
        <w:t></w:t>
      </w:r>
      <w:r w:rsidRPr="004A695C">
        <w:rPr>
          <w:rFonts w:hint="eastAsia"/>
          <w:lang w:val="en-US"/>
        </w:rPr>
        <w:t>справи</w:t>
      </w:r>
      <w:r w:rsidRPr="004A695C">
        <w:rPr>
          <w:lang w:val="en-US"/>
        </w:rPr>
        <w:t></w:t>
      </w:r>
      <w:r w:rsidRPr="004A695C">
        <w:rPr>
          <w:rFonts w:hint="eastAsia"/>
          <w:lang w:val="en-US"/>
        </w:rPr>
        <w:t>Конституційним</w:t>
      </w:r>
      <w:r w:rsidRPr="004A695C">
        <w:rPr>
          <w:lang w:val="en-US"/>
        </w:rPr>
        <w:t></w:t>
      </w:r>
      <w:r w:rsidRPr="004A695C">
        <w:rPr>
          <w:rFonts w:hint="eastAsia"/>
          <w:lang w:val="en-US"/>
        </w:rPr>
        <w:t>Судом</w:t>
      </w:r>
      <w:r w:rsidRPr="004A695C">
        <w:rPr>
          <w:lang w:val="en-US"/>
        </w:rPr>
        <w:t></w:t>
      </w:r>
      <w:r w:rsidRPr="004A695C">
        <w:rPr>
          <w:rFonts w:hint="eastAsia"/>
          <w:lang w:val="en-US"/>
        </w:rPr>
        <w:t>України</w:t>
      </w:r>
      <w:r w:rsidRPr="004A695C">
        <w:rPr>
          <w:lang w:val="en-US"/>
        </w:rPr>
        <w:t></w:t>
      </w:r>
      <w:r w:rsidRPr="004A695C">
        <w:rPr>
          <w:rFonts w:hint="eastAsia"/>
          <w:lang w:val="en-US"/>
        </w:rPr>
        <w:t>правового</w:t>
      </w:r>
    </w:p>
    <w:p w:rsidR="004A695C" w:rsidRPr="004A695C" w:rsidRDefault="004A695C" w:rsidP="004A695C">
      <w:pPr>
        <w:rPr>
          <w:lang w:val="en-US"/>
        </w:rPr>
      </w:pPr>
      <w:r w:rsidRPr="004A695C">
        <w:rPr>
          <w:rFonts w:hint="eastAsia"/>
          <w:lang w:val="en-US"/>
        </w:rPr>
        <w:t>вакууму</w:t>
      </w:r>
      <w:r w:rsidRPr="004A695C">
        <w:rPr>
          <w:lang w:val="en-US"/>
        </w:rPr>
        <w:t></w:t>
      </w:r>
      <w:r w:rsidRPr="004A695C">
        <w:rPr>
          <w:rFonts w:hint="eastAsia"/>
          <w:lang w:val="en-US"/>
        </w:rPr>
        <w:t>щодо</w:t>
      </w:r>
      <w:r w:rsidRPr="004A695C">
        <w:rPr>
          <w:lang w:val="en-US"/>
        </w:rPr>
        <w:t></w:t>
      </w:r>
      <w:r w:rsidRPr="004A695C">
        <w:rPr>
          <w:rFonts w:hint="eastAsia"/>
          <w:lang w:val="en-US"/>
        </w:rPr>
        <w:t>врегулювання</w:t>
      </w:r>
      <w:r w:rsidRPr="004A695C">
        <w:rPr>
          <w:lang w:val="en-US"/>
        </w:rPr>
        <w:t></w:t>
      </w:r>
      <w:r w:rsidRPr="004A695C">
        <w:rPr>
          <w:rFonts w:hint="eastAsia"/>
          <w:lang w:val="en-US"/>
        </w:rPr>
        <w:t>виборчих</w:t>
      </w:r>
      <w:r w:rsidRPr="004A695C">
        <w:rPr>
          <w:lang w:val="en-US"/>
        </w:rPr>
        <w:t></w:t>
      </w:r>
      <w:r w:rsidRPr="004A695C">
        <w:rPr>
          <w:rFonts w:hint="eastAsia"/>
          <w:lang w:val="en-US"/>
        </w:rPr>
        <w:t>відносин</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rFonts w:hint="eastAsia"/>
          <w:lang w:val="en-US"/>
        </w:rPr>
        <w:t>у</w:t>
      </w:r>
      <w:r w:rsidRPr="004A695C">
        <w:rPr>
          <w:lang w:val="en-US"/>
        </w:rPr>
        <w:t></w:t>
      </w:r>
      <w:r w:rsidRPr="004A695C">
        <w:rPr>
          <w:rFonts w:hint="eastAsia"/>
          <w:lang w:val="en-US"/>
        </w:rPr>
        <w:t>разі</w:t>
      </w:r>
      <w:r w:rsidRPr="004A695C">
        <w:rPr>
          <w:lang w:val="en-US"/>
        </w:rPr>
        <w:t></w:t>
      </w:r>
      <w:r w:rsidRPr="004A695C">
        <w:rPr>
          <w:rFonts w:hint="eastAsia"/>
          <w:lang w:val="en-US"/>
        </w:rPr>
        <w:t>створення</w:t>
      </w:r>
      <w:r w:rsidRPr="004A695C">
        <w:rPr>
          <w:lang w:val="en-US"/>
        </w:rPr>
        <w:t></w:t>
      </w:r>
      <w:r w:rsidRPr="004A695C">
        <w:rPr>
          <w:rFonts w:hint="eastAsia"/>
          <w:lang w:val="en-US"/>
        </w:rPr>
        <w:t>правового</w:t>
      </w:r>
      <w:r w:rsidRPr="004A695C">
        <w:rPr>
          <w:lang w:val="en-US"/>
        </w:rPr>
        <w:t></w:t>
      </w:r>
      <w:r w:rsidRPr="004A695C">
        <w:rPr>
          <w:rFonts w:hint="eastAsia"/>
          <w:lang w:val="en-US"/>
        </w:rPr>
        <w:t>вакууму</w:t>
      </w:r>
      <w:r w:rsidRPr="004A695C">
        <w:rPr>
          <w:lang w:val="en-US"/>
        </w:rPr>
        <w:t></w:t>
      </w:r>
      <w:r w:rsidRPr="004A695C">
        <w:rPr>
          <w:rFonts w:hint="eastAsia"/>
          <w:lang w:val="en-US"/>
        </w:rPr>
        <w:t>Конституційним</w:t>
      </w:r>
      <w:r w:rsidRPr="004A695C">
        <w:rPr>
          <w:lang w:val="en-US"/>
        </w:rPr>
        <w:t></w:t>
      </w:r>
      <w:r w:rsidRPr="004A695C">
        <w:rPr>
          <w:rFonts w:hint="eastAsia"/>
          <w:lang w:val="en-US"/>
        </w:rPr>
        <w:t>Судом</w:t>
      </w:r>
      <w:r w:rsidRPr="004A695C">
        <w:rPr>
          <w:lang w:val="en-US"/>
        </w:rPr>
        <w:t></w:t>
      </w:r>
      <w:r w:rsidRPr="004A695C">
        <w:rPr>
          <w:rFonts w:hint="eastAsia"/>
          <w:lang w:val="en-US"/>
        </w:rPr>
        <w:t>України</w:t>
      </w:r>
    </w:p>
    <w:p w:rsidR="004A695C" w:rsidRPr="004A695C" w:rsidRDefault="004A695C" w:rsidP="004A695C">
      <w:pPr>
        <w:rPr>
          <w:lang w:val="en-US"/>
        </w:rPr>
      </w:pPr>
      <w:r w:rsidRPr="004A695C">
        <w:rPr>
          <w:rFonts w:hint="eastAsia"/>
          <w:lang w:val="en-US"/>
        </w:rPr>
        <w:t>після</w:t>
      </w:r>
      <w:r w:rsidRPr="004A695C">
        <w:rPr>
          <w:lang w:val="en-US"/>
        </w:rPr>
        <w:t></w:t>
      </w:r>
      <w:r w:rsidRPr="004A695C">
        <w:rPr>
          <w:rFonts w:hint="eastAsia"/>
          <w:lang w:val="en-US"/>
        </w:rPr>
        <w:t>визнання</w:t>
      </w:r>
      <w:r w:rsidRPr="004A695C">
        <w:rPr>
          <w:lang w:val="en-US"/>
        </w:rPr>
        <w:t></w:t>
      </w:r>
      <w:r w:rsidRPr="004A695C">
        <w:rPr>
          <w:rFonts w:hint="eastAsia"/>
          <w:lang w:val="en-US"/>
        </w:rPr>
        <w:t>положень</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закону</w:t>
      </w:r>
      <w:r w:rsidRPr="004A695C">
        <w:rPr>
          <w:lang w:val="en-US"/>
        </w:rPr>
        <w:t></w:t>
      </w:r>
      <w:r w:rsidRPr="004A695C">
        <w:rPr>
          <w:rFonts w:hint="eastAsia"/>
          <w:lang w:val="en-US"/>
        </w:rPr>
        <w:t>неконституційними</w:t>
      </w:r>
      <w:r w:rsidRPr="004A695C">
        <w:rPr>
          <w:lang w:val="en-US"/>
        </w:rPr>
        <w:t></w:t>
      </w:r>
      <w:r w:rsidRPr="004A695C">
        <w:rPr>
          <w:rFonts w:hint="eastAsia"/>
          <w:lang w:val="en-US"/>
        </w:rPr>
        <w:t>Верховна</w:t>
      </w:r>
    </w:p>
    <w:p w:rsidR="004A695C" w:rsidRPr="004A695C" w:rsidRDefault="004A695C" w:rsidP="004A695C">
      <w:pPr>
        <w:rPr>
          <w:lang w:val="en-US"/>
        </w:rPr>
      </w:pPr>
      <w:r w:rsidRPr="004A695C">
        <w:rPr>
          <w:rFonts w:hint="eastAsia"/>
          <w:lang w:val="en-US"/>
        </w:rPr>
        <w:t>Рада</w:t>
      </w:r>
      <w:r w:rsidRPr="004A695C">
        <w:rPr>
          <w:lang w:val="en-US"/>
        </w:rPr>
        <w:t></w:t>
      </w:r>
      <w:r w:rsidRPr="004A695C">
        <w:rPr>
          <w:rFonts w:hint="eastAsia"/>
          <w:lang w:val="en-US"/>
        </w:rPr>
        <w:t>України</w:t>
      </w:r>
      <w:r w:rsidRPr="004A695C">
        <w:rPr>
          <w:lang w:val="en-US"/>
        </w:rPr>
        <w:t></w:t>
      </w:r>
      <w:r w:rsidRPr="004A695C">
        <w:rPr>
          <w:rFonts w:hint="eastAsia"/>
          <w:lang w:val="en-US"/>
        </w:rPr>
        <w:t>зобов’язана</w:t>
      </w:r>
      <w:r w:rsidRPr="004A695C">
        <w:rPr>
          <w:lang w:val="en-US"/>
        </w:rPr>
        <w:t></w:t>
      </w:r>
      <w:r w:rsidRPr="004A695C">
        <w:rPr>
          <w:rFonts w:hint="eastAsia"/>
          <w:lang w:val="en-US"/>
        </w:rPr>
        <w:t>в</w:t>
      </w:r>
      <w:r w:rsidRPr="004A695C">
        <w:rPr>
          <w:lang w:val="en-US"/>
        </w:rPr>
        <w:t></w:t>
      </w:r>
      <w:r w:rsidRPr="004A695C">
        <w:rPr>
          <w:rFonts w:hint="eastAsia"/>
          <w:lang w:val="en-US"/>
        </w:rPr>
        <w:t>установлений</w:t>
      </w:r>
      <w:r w:rsidRPr="004A695C">
        <w:rPr>
          <w:lang w:val="en-US"/>
        </w:rPr>
        <w:t></w:t>
      </w:r>
      <w:r w:rsidRPr="004A695C">
        <w:rPr>
          <w:rFonts w:hint="eastAsia"/>
          <w:lang w:val="en-US"/>
        </w:rPr>
        <w:t>строк</w:t>
      </w:r>
      <w:r w:rsidRPr="004A695C">
        <w:rPr>
          <w:lang w:val="en-US"/>
        </w:rPr>
        <w:t></w:t>
      </w:r>
      <w:r w:rsidRPr="004A695C">
        <w:rPr>
          <w:rFonts w:hint="eastAsia"/>
          <w:lang w:val="en-US"/>
        </w:rPr>
        <w:t>заповнити</w:t>
      </w:r>
      <w:r w:rsidRPr="004A695C">
        <w:rPr>
          <w:lang w:val="en-US"/>
        </w:rPr>
        <w:t></w:t>
      </w:r>
      <w:r w:rsidRPr="004A695C">
        <w:rPr>
          <w:rFonts w:hint="eastAsia"/>
          <w:lang w:val="en-US"/>
        </w:rPr>
        <w:t>цей</w:t>
      </w:r>
      <w:r w:rsidRPr="004A695C">
        <w:rPr>
          <w:lang w:val="en-US"/>
        </w:rPr>
        <w:t></w:t>
      </w:r>
      <w:r w:rsidRPr="004A695C">
        <w:rPr>
          <w:rFonts w:hint="eastAsia"/>
          <w:lang w:val="en-US"/>
        </w:rPr>
        <w:t>вакуум</w:t>
      </w:r>
    </w:p>
    <w:p w:rsidR="004A695C" w:rsidRPr="004A695C" w:rsidRDefault="004A695C" w:rsidP="004A695C">
      <w:pPr>
        <w:rPr>
          <w:lang w:val="en-US"/>
        </w:rPr>
      </w:pPr>
      <w:r w:rsidRPr="004A695C">
        <w:rPr>
          <w:rFonts w:hint="eastAsia"/>
          <w:lang w:val="en-US"/>
        </w:rPr>
        <w:t>відповідними</w:t>
      </w:r>
      <w:r w:rsidRPr="004A695C">
        <w:rPr>
          <w:lang w:val="en-US"/>
        </w:rPr>
        <w:t></w:t>
      </w:r>
      <w:r w:rsidRPr="004A695C">
        <w:rPr>
          <w:rFonts w:hint="eastAsia"/>
          <w:lang w:val="en-US"/>
        </w:rPr>
        <w:t>законодавчими</w:t>
      </w:r>
      <w:r w:rsidRPr="004A695C">
        <w:rPr>
          <w:lang w:val="en-US"/>
        </w:rPr>
        <w:t></w:t>
      </w:r>
      <w:r w:rsidRPr="004A695C">
        <w:rPr>
          <w:rFonts w:hint="eastAsia"/>
          <w:lang w:val="en-US"/>
        </w:rPr>
        <w:t>нормами</w:t>
      </w:r>
      <w:r w:rsidRPr="004A695C">
        <w:rPr>
          <w:lang w:val="en-US"/>
        </w:rPr>
        <w:t></w:t>
      </w:r>
      <w:r w:rsidRPr="004A695C">
        <w:rPr>
          <w:rFonts w:hint="eastAsia"/>
          <w:lang w:val="en-US"/>
        </w:rPr>
        <w:t>з</w:t>
      </w:r>
      <w:r w:rsidRPr="004A695C">
        <w:rPr>
          <w:lang w:val="en-US"/>
        </w:rPr>
        <w:t></w:t>
      </w:r>
      <w:r w:rsidRPr="004A695C">
        <w:rPr>
          <w:rFonts w:hint="eastAsia"/>
          <w:lang w:val="en-US"/>
        </w:rPr>
        <w:t>обов’язковим</w:t>
      </w:r>
      <w:r w:rsidRPr="004A695C">
        <w:rPr>
          <w:lang w:val="en-US"/>
        </w:rPr>
        <w:t></w:t>
      </w:r>
      <w:r w:rsidRPr="004A695C">
        <w:rPr>
          <w:rFonts w:hint="eastAsia"/>
          <w:lang w:val="en-US"/>
        </w:rPr>
        <w:t>урахуванням</w:t>
      </w:r>
    </w:p>
    <w:p w:rsidR="004A695C" w:rsidRPr="004A695C" w:rsidRDefault="004A695C" w:rsidP="004A695C">
      <w:pPr>
        <w:rPr>
          <w:lang w:val="en-US"/>
        </w:rPr>
      </w:pPr>
      <w:r w:rsidRPr="004A695C">
        <w:rPr>
          <w:rFonts w:hint="eastAsia"/>
          <w:lang w:val="en-US"/>
        </w:rPr>
        <w:t>висновків</w:t>
      </w:r>
      <w:r w:rsidRPr="004A695C">
        <w:rPr>
          <w:lang w:val="en-US"/>
        </w:rPr>
        <w:t></w:t>
      </w:r>
      <w:r w:rsidRPr="004A695C">
        <w:rPr>
          <w:rFonts w:hint="eastAsia"/>
          <w:lang w:val="en-US"/>
        </w:rPr>
        <w:t>Конституційного</w:t>
      </w:r>
      <w:r w:rsidRPr="004A695C">
        <w:rPr>
          <w:lang w:val="en-US"/>
        </w:rPr>
        <w:t></w:t>
      </w:r>
      <w:r w:rsidRPr="004A695C">
        <w:rPr>
          <w:rFonts w:hint="eastAsia"/>
          <w:lang w:val="en-US"/>
        </w:rPr>
        <w:t>Суду</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викладених</w:t>
      </w:r>
      <w:r w:rsidRPr="004A695C">
        <w:rPr>
          <w:lang w:val="en-US"/>
        </w:rPr>
        <w:t></w:t>
      </w:r>
      <w:r w:rsidRPr="004A695C">
        <w:rPr>
          <w:rFonts w:hint="eastAsia"/>
          <w:lang w:val="en-US"/>
        </w:rPr>
        <w:t>у</w:t>
      </w:r>
      <w:r w:rsidRPr="004A695C">
        <w:rPr>
          <w:lang w:val="en-US"/>
        </w:rPr>
        <w:t></w:t>
      </w:r>
      <w:r w:rsidRPr="004A695C">
        <w:rPr>
          <w:rFonts w:hint="eastAsia"/>
          <w:lang w:val="en-US"/>
        </w:rPr>
        <w:t>рішенні</w:t>
      </w:r>
      <w:r w:rsidRPr="004A695C">
        <w:rPr>
          <w:lang w:val="en-US"/>
        </w:rPr>
        <w:t></w:t>
      </w:r>
      <w:r w:rsidRPr="004A695C">
        <w:rPr>
          <w:lang w:val="en-US"/>
        </w:rPr>
        <w:t></w:t>
      </w:r>
      <w:r w:rsidRPr="004A695C">
        <w:rPr>
          <w:rFonts w:hint="eastAsia"/>
          <w:lang w:val="en-US"/>
        </w:rPr>
        <w:t>яким</w:t>
      </w:r>
      <w:r w:rsidRPr="004A695C">
        <w:rPr>
          <w:lang w:val="en-US"/>
        </w:rPr>
        <w:t></w:t>
      </w:r>
      <w:r w:rsidRPr="004A695C">
        <w:rPr>
          <w:rFonts w:hint="eastAsia"/>
          <w:lang w:val="en-US"/>
        </w:rPr>
        <w:t>було</w:t>
      </w:r>
    </w:p>
    <w:p w:rsidR="004A695C" w:rsidRPr="004A695C" w:rsidRDefault="004A695C" w:rsidP="004A695C">
      <w:pPr>
        <w:rPr>
          <w:lang w:val="en-US"/>
        </w:rPr>
      </w:pPr>
      <w:r w:rsidRPr="004A695C">
        <w:rPr>
          <w:rFonts w:hint="eastAsia"/>
          <w:lang w:val="en-US"/>
        </w:rPr>
        <w:t>створено</w:t>
      </w:r>
      <w:r w:rsidRPr="004A695C">
        <w:rPr>
          <w:lang w:val="en-US"/>
        </w:rPr>
        <w:t></w:t>
      </w:r>
      <w:r w:rsidRPr="004A695C">
        <w:rPr>
          <w:rFonts w:hint="eastAsia"/>
          <w:lang w:val="en-US"/>
        </w:rPr>
        <w:t>цей</w:t>
      </w:r>
      <w:r w:rsidRPr="004A695C">
        <w:rPr>
          <w:lang w:val="en-US"/>
        </w:rPr>
        <w:t></w:t>
      </w:r>
      <w:r w:rsidRPr="004A695C">
        <w:rPr>
          <w:rFonts w:hint="eastAsia"/>
          <w:lang w:val="en-US"/>
        </w:rPr>
        <w:t>вакуум</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rFonts w:hint="eastAsia"/>
          <w:lang w:val="en-US"/>
        </w:rPr>
        <w:t>правове</w:t>
      </w:r>
      <w:r w:rsidRPr="004A695C">
        <w:rPr>
          <w:lang w:val="en-US"/>
        </w:rPr>
        <w:t></w:t>
      </w:r>
      <w:r w:rsidRPr="004A695C">
        <w:rPr>
          <w:rFonts w:hint="eastAsia"/>
          <w:lang w:val="en-US"/>
        </w:rPr>
        <w:t>врегулювання</w:t>
      </w:r>
      <w:r w:rsidRPr="004A695C">
        <w:rPr>
          <w:lang w:val="en-US"/>
        </w:rPr>
        <w:t></w:t>
      </w:r>
      <w:r w:rsidRPr="004A695C">
        <w:rPr>
          <w:rFonts w:hint="eastAsia"/>
          <w:lang w:val="en-US"/>
        </w:rPr>
        <w:t>процедури</w:t>
      </w:r>
      <w:r w:rsidRPr="004A695C">
        <w:rPr>
          <w:lang w:val="en-US"/>
        </w:rPr>
        <w:t></w:t>
      </w:r>
      <w:r w:rsidRPr="004A695C">
        <w:rPr>
          <w:rFonts w:hint="eastAsia"/>
          <w:lang w:val="en-US"/>
        </w:rPr>
        <w:t>розгляду</w:t>
      </w:r>
      <w:r w:rsidRPr="004A695C">
        <w:rPr>
          <w:lang w:val="en-US"/>
        </w:rPr>
        <w:t></w:t>
      </w:r>
      <w:r w:rsidRPr="004A695C">
        <w:rPr>
          <w:rFonts w:hint="eastAsia"/>
          <w:lang w:val="en-US"/>
        </w:rPr>
        <w:t>справ</w:t>
      </w:r>
      <w:r w:rsidRPr="004A695C">
        <w:rPr>
          <w:lang w:val="en-US"/>
        </w:rPr>
        <w:t></w:t>
      </w:r>
      <w:r w:rsidRPr="004A695C">
        <w:rPr>
          <w:rFonts w:hint="eastAsia"/>
          <w:lang w:val="en-US"/>
        </w:rPr>
        <w:t>Конституційним</w:t>
      </w:r>
    </w:p>
    <w:p w:rsidR="004A695C" w:rsidRPr="004A695C" w:rsidRDefault="004A695C" w:rsidP="004A695C">
      <w:pPr>
        <w:rPr>
          <w:lang w:val="en-US"/>
        </w:rPr>
      </w:pPr>
      <w:r w:rsidRPr="004A695C">
        <w:rPr>
          <w:rFonts w:hint="eastAsia"/>
          <w:lang w:val="en-US"/>
        </w:rPr>
        <w:t>Судом</w:t>
      </w:r>
      <w:r w:rsidRPr="004A695C">
        <w:rPr>
          <w:lang w:val="en-US"/>
        </w:rPr>
        <w:t></w:t>
      </w:r>
      <w:r w:rsidRPr="004A695C">
        <w:rPr>
          <w:rFonts w:hint="eastAsia"/>
          <w:lang w:val="en-US"/>
        </w:rPr>
        <w:t>України</w:t>
      </w:r>
      <w:r w:rsidRPr="004A695C">
        <w:rPr>
          <w:lang w:val="en-US"/>
        </w:rPr>
        <w:t></w:t>
      </w:r>
      <w:r w:rsidRPr="004A695C">
        <w:rPr>
          <w:rFonts w:hint="eastAsia"/>
          <w:lang w:val="en-US"/>
        </w:rPr>
        <w:t>щодо</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rFonts w:hint="eastAsia"/>
          <w:lang w:val="en-US"/>
        </w:rPr>
        <w:t>має</w:t>
      </w:r>
      <w:r w:rsidRPr="004A695C">
        <w:rPr>
          <w:lang w:val="en-US"/>
        </w:rPr>
        <w:t></w:t>
      </w:r>
      <w:r w:rsidRPr="004A695C">
        <w:rPr>
          <w:rFonts w:hint="eastAsia"/>
          <w:lang w:val="en-US"/>
        </w:rPr>
        <w:t>особливості</w:t>
      </w:r>
      <w:r w:rsidRPr="004A695C">
        <w:rPr>
          <w:lang w:val="en-US"/>
        </w:rPr>
        <w:t></w:t>
      </w:r>
      <w:r w:rsidRPr="004A695C">
        <w:rPr>
          <w:lang w:val="en-US"/>
        </w:rPr>
        <w:t></w:t>
      </w:r>
      <w:r w:rsidRPr="004A695C">
        <w:rPr>
          <w:rFonts w:hint="eastAsia"/>
          <w:lang w:val="en-US"/>
        </w:rPr>
        <w:t>за</w:t>
      </w:r>
      <w:r w:rsidRPr="004A695C">
        <w:rPr>
          <w:lang w:val="en-US"/>
        </w:rPr>
        <w:t></w:t>
      </w:r>
      <w:r w:rsidRPr="004A695C">
        <w:rPr>
          <w:rFonts w:hint="eastAsia"/>
          <w:lang w:val="en-US"/>
        </w:rPr>
        <w:t>якими</w:t>
      </w:r>
      <w:r w:rsidRPr="004A695C">
        <w:rPr>
          <w:lang w:val="en-US"/>
        </w:rPr>
        <w:t></w:t>
      </w:r>
      <w:r w:rsidRPr="004A695C">
        <w:rPr>
          <w:rFonts w:hint="eastAsia"/>
          <w:lang w:val="en-US"/>
        </w:rPr>
        <w:t>такі</w:t>
      </w:r>
    </w:p>
    <w:p w:rsidR="004A695C" w:rsidRPr="004A695C" w:rsidRDefault="004A695C" w:rsidP="004A695C">
      <w:pPr>
        <w:rPr>
          <w:lang w:val="en-US"/>
        </w:rPr>
      </w:pPr>
      <w:r w:rsidRPr="004A695C">
        <w:rPr>
          <w:rFonts w:hint="eastAsia"/>
          <w:lang w:val="en-US"/>
        </w:rPr>
        <w:t>справи</w:t>
      </w:r>
      <w:r w:rsidRPr="004A695C">
        <w:rPr>
          <w:lang w:val="en-US"/>
        </w:rPr>
        <w:t></w:t>
      </w:r>
      <w:r w:rsidRPr="004A695C">
        <w:rPr>
          <w:rFonts w:hint="eastAsia"/>
          <w:lang w:val="en-US"/>
        </w:rPr>
        <w:t>Конституційний</w:t>
      </w:r>
      <w:r w:rsidRPr="004A695C">
        <w:rPr>
          <w:lang w:val="en-US"/>
        </w:rPr>
        <w:t></w:t>
      </w:r>
      <w:r w:rsidRPr="004A695C">
        <w:rPr>
          <w:rFonts w:hint="eastAsia"/>
          <w:lang w:val="en-US"/>
        </w:rPr>
        <w:t>Суд</w:t>
      </w:r>
      <w:r w:rsidRPr="004A695C">
        <w:rPr>
          <w:lang w:val="en-US"/>
        </w:rPr>
        <w:t></w:t>
      </w:r>
      <w:r w:rsidRPr="004A695C">
        <w:rPr>
          <w:rFonts w:hint="eastAsia"/>
          <w:lang w:val="en-US"/>
        </w:rPr>
        <w:t>має</w:t>
      </w:r>
      <w:r w:rsidRPr="004A695C">
        <w:rPr>
          <w:lang w:val="en-US"/>
        </w:rPr>
        <w:t></w:t>
      </w:r>
      <w:r w:rsidRPr="004A695C">
        <w:rPr>
          <w:rFonts w:hint="eastAsia"/>
          <w:lang w:val="en-US"/>
        </w:rPr>
        <w:t>розглядати</w:t>
      </w:r>
      <w:r w:rsidRPr="004A695C">
        <w:rPr>
          <w:lang w:val="en-US"/>
        </w:rPr>
        <w:t></w:t>
      </w:r>
      <w:r w:rsidRPr="004A695C">
        <w:rPr>
          <w:rFonts w:hint="eastAsia"/>
          <w:lang w:val="en-US"/>
        </w:rPr>
        <w:t>невідкладно</w:t>
      </w:r>
      <w:r w:rsidRPr="004A695C">
        <w:rPr>
          <w:lang w:val="en-US"/>
        </w:rPr>
        <w:t></w:t>
      </w:r>
      <w:r w:rsidRPr="004A695C">
        <w:rPr>
          <w:lang w:val="en-US"/>
        </w:rPr>
        <w:t></w:t>
      </w:r>
      <w:r w:rsidRPr="004A695C">
        <w:rPr>
          <w:rFonts w:hint="eastAsia"/>
          <w:lang w:val="en-US"/>
        </w:rPr>
        <w:t>Варто</w:t>
      </w:r>
      <w:r w:rsidRPr="004A695C">
        <w:rPr>
          <w:lang w:val="en-US"/>
        </w:rPr>
        <w:t></w:t>
      </w:r>
      <w:r w:rsidRPr="004A695C">
        <w:rPr>
          <w:rFonts w:hint="eastAsia"/>
          <w:lang w:val="en-US"/>
        </w:rPr>
        <w:t>заборонити</w:t>
      </w:r>
    </w:p>
    <w:p w:rsidR="004A695C" w:rsidRPr="004A695C" w:rsidRDefault="004A695C" w:rsidP="004A695C">
      <w:pPr>
        <w:rPr>
          <w:lang w:val="en-US"/>
        </w:rPr>
      </w:pPr>
      <w:r w:rsidRPr="004A695C">
        <w:rPr>
          <w:rFonts w:hint="eastAsia"/>
          <w:lang w:val="en-US"/>
        </w:rPr>
        <w:t>розгляд</w:t>
      </w:r>
      <w:r w:rsidRPr="004A695C">
        <w:rPr>
          <w:lang w:val="en-US"/>
        </w:rPr>
        <w:t></w:t>
      </w:r>
      <w:r w:rsidRPr="004A695C">
        <w:rPr>
          <w:rFonts w:hint="eastAsia"/>
          <w:lang w:val="en-US"/>
        </w:rPr>
        <w:t>таких</w:t>
      </w:r>
      <w:r w:rsidRPr="004A695C">
        <w:rPr>
          <w:lang w:val="en-US"/>
        </w:rPr>
        <w:t></w:t>
      </w:r>
      <w:r w:rsidRPr="004A695C">
        <w:rPr>
          <w:rFonts w:hint="eastAsia"/>
          <w:lang w:val="en-US"/>
        </w:rPr>
        <w:t>справ</w:t>
      </w:r>
      <w:r w:rsidRPr="004A695C">
        <w:rPr>
          <w:lang w:val="en-US"/>
        </w:rPr>
        <w:t></w:t>
      </w:r>
      <w:r w:rsidRPr="004A695C">
        <w:rPr>
          <w:rFonts w:hint="eastAsia"/>
          <w:lang w:val="en-US"/>
        </w:rPr>
        <w:t>у</w:t>
      </w:r>
      <w:r w:rsidRPr="004A695C">
        <w:rPr>
          <w:lang w:val="en-US"/>
        </w:rPr>
        <w:t></w:t>
      </w:r>
      <w:r w:rsidRPr="004A695C">
        <w:rPr>
          <w:rFonts w:hint="eastAsia"/>
          <w:lang w:val="en-US"/>
        </w:rPr>
        <w:t>період</w:t>
      </w:r>
      <w:r w:rsidRPr="004A695C">
        <w:rPr>
          <w:lang w:val="en-US"/>
        </w:rPr>
        <w:t></w:t>
      </w:r>
      <w:r w:rsidRPr="004A695C">
        <w:rPr>
          <w:rFonts w:hint="eastAsia"/>
          <w:lang w:val="en-US"/>
        </w:rPr>
        <w:t>виборчих</w:t>
      </w:r>
      <w:r w:rsidRPr="004A695C">
        <w:rPr>
          <w:lang w:val="en-US"/>
        </w:rPr>
        <w:t></w:t>
      </w:r>
      <w:r w:rsidRPr="004A695C">
        <w:rPr>
          <w:rFonts w:hint="eastAsia"/>
          <w:lang w:val="en-US"/>
        </w:rPr>
        <w:t>процесів</w:t>
      </w:r>
      <w:r w:rsidRPr="004A695C">
        <w:rPr>
          <w:lang w:val="en-US"/>
        </w:rPr>
        <w:t></w:t>
      </w:r>
      <w:r w:rsidRPr="004A695C">
        <w:rPr>
          <w:lang w:val="en-US"/>
        </w:rPr>
        <w:t></w:t>
      </w:r>
      <w:r w:rsidRPr="004A695C">
        <w:rPr>
          <w:rFonts w:hint="eastAsia"/>
          <w:lang w:val="en-US"/>
        </w:rPr>
        <w:t>Строки</w:t>
      </w:r>
      <w:r w:rsidRPr="004A695C">
        <w:rPr>
          <w:lang w:val="en-US"/>
        </w:rPr>
        <w:t></w:t>
      </w:r>
      <w:r w:rsidRPr="004A695C">
        <w:rPr>
          <w:rFonts w:hint="eastAsia"/>
          <w:lang w:val="en-US"/>
        </w:rPr>
        <w:t>розгляду</w:t>
      </w:r>
      <w:r w:rsidRPr="004A695C">
        <w:rPr>
          <w:lang w:val="en-US"/>
        </w:rPr>
        <w:t></w:t>
      </w:r>
      <w:r w:rsidRPr="004A695C">
        <w:rPr>
          <w:rFonts w:hint="eastAsia"/>
          <w:lang w:val="en-US"/>
        </w:rPr>
        <w:t>та</w:t>
      </w:r>
      <w:r w:rsidRPr="004A695C">
        <w:rPr>
          <w:lang w:val="en-US"/>
        </w:rPr>
        <w:t></w:t>
      </w:r>
      <w:r w:rsidRPr="004A695C">
        <w:rPr>
          <w:rFonts w:hint="eastAsia"/>
          <w:lang w:val="en-US"/>
        </w:rPr>
        <w:t>строки</w:t>
      </w:r>
    </w:p>
    <w:p w:rsidR="004A695C" w:rsidRPr="004A695C" w:rsidRDefault="004A695C" w:rsidP="004A695C">
      <w:pPr>
        <w:rPr>
          <w:lang w:val="en-US"/>
        </w:rPr>
      </w:pPr>
      <w:r w:rsidRPr="004A695C">
        <w:rPr>
          <w:rFonts w:hint="eastAsia"/>
          <w:lang w:val="en-US"/>
        </w:rPr>
        <w:t>подання</w:t>
      </w:r>
      <w:r w:rsidRPr="004A695C">
        <w:rPr>
          <w:lang w:val="en-US"/>
        </w:rPr>
        <w:t></w:t>
      </w:r>
      <w:r w:rsidRPr="004A695C">
        <w:rPr>
          <w:rFonts w:hint="eastAsia"/>
          <w:lang w:val="en-US"/>
        </w:rPr>
        <w:t>конституційних</w:t>
      </w:r>
      <w:r w:rsidRPr="004A695C">
        <w:rPr>
          <w:lang w:val="en-US"/>
        </w:rPr>
        <w:t></w:t>
      </w:r>
      <w:r w:rsidRPr="004A695C">
        <w:rPr>
          <w:rFonts w:hint="eastAsia"/>
          <w:lang w:val="en-US"/>
        </w:rPr>
        <w:t>звернень</w:t>
      </w:r>
      <w:r w:rsidRPr="004A695C">
        <w:rPr>
          <w:lang w:val="en-US"/>
        </w:rPr>
        <w:t></w:t>
      </w:r>
      <w:r w:rsidRPr="004A695C">
        <w:rPr>
          <w:rFonts w:hint="eastAsia"/>
          <w:lang w:val="en-US"/>
        </w:rPr>
        <w:t>у</w:t>
      </w:r>
      <w:r w:rsidRPr="004A695C">
        <w:rPr>
          <w:lang w:val="en-US"/>
        </w:rPr>
        <w:t></w:t>
      </w:r>
      <w:r w:rsidRPr="004A695C">
        <w:rPr>
          <w:rFonts w:hint="eastAsia"/>
          <w:lang w:val="en-US"/>
        </w:rPr>
        <w:t>таких</w:t>
      </w:r>
      <w:r w:rsidRPr="004A695C">
        <w:rPr>
          <w:lang w:val="en-US"/>
        </w:rPr>
        <w:t></w:t>
      </w:r>
      <w:r w:rsidRPr="004A695C">
        <w:rPr>
          <w:rFonts w:hint="eastAsia"/>
          <w:lang w:val="en-US"/>
        </w:rPr>
        <w:t>справах</w:t>
      </w:r>
      <w:r w:rsidRPr="004A695C">
        <w:rPr>
          <w:lang w:val="en-US"/>
        </w:rPr>
        <w:t></w:t>
      </w:r>
      <w:r w:rsidRPr="004A695C">
        <w:rPr>
          <w:rFonts w:hint="eastAsia"/>
          <w:lang w:val="en-US"/>
        </w:rPr>
        <w:t>мають</w:t>
      </w:r>
      <w:r w:rsidRPr="004A695C">
        <w:rPr>
          <w:lang w:val="en-US"/>
        </w:rPr>
        <w:t></w:t>
      </w:r>
      <w:r w:rsidRPr="004A695C">
        <w:rPr>
          <w:rFonts w:hint="eastAsia"/>
          <w:lang w:val="en-US"/>
        </w:rPr>
        <w:t>бути</w:t>
      </w:r>
      <w:r w:rsidRPr="004A695C">
        <w:rPr>
          <w:lang w:val="en-US"/>
        </w:rPr>
        <w:t></w:t>
      </w:r>
      <w:r w:rsidRPr="004A695C">
        <w:rPr>
          <w:rFonts w:hint="eastAsia"/>
          <w:lang w:val="en-US"/>
        </w:rPr>
        <w:t>обмежені</w:t>
      </w:r>
      <w:r w:rsidRPr="004A695C">
        <w:rPr>
          <w:lang w:val="en-US"/>
        </w:rPr>
        <w:t></w:t>
      </w:r>
      <w:r w:rsidRPr="004A695C">
        <w:rPr>
          <w:rFonts w:hint="eastAsia"/>
          <w:lang w:val="en-US"/>
        </w:rPr>
        <w:t>і</w:t>
      </w:r>
    </w:p>
    <w:p w:rsidR="004A695C" w:rsidRPr="004A695C" w:rsidRDefault="004A695C" w:rsidP="004A695C">
      <w:pPr>
        <w:rPr>
          <w:lang w:val="en-US"/>
        </w:rPr>
      </w:pPr>
      <w:r w:rsidRPr="004A695C">
        <w:rPr>
          <w:rFonts w:hint="eastAsia"/>
          <w:lang w:val="en-US"/>
        </w:rPr>
        <w:t>визнані</w:t>
      </w:r>
      <w:r w:rsidRPr="004A695C">
        <w:rPr>
          <w:lang w:val="en-US"/>
        </w:rPr>
        <w:t></w:t>
      </w:r>
      <w:r w:rsidRPr="004A695C">
        <w:rPr>
          <w:rFonts w:hint="eastAsia"/>
          <w:lang w:val="en-US"/>
        </w:rPr>
        <w:t>такими</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не</w:t>
      </w:r>
      <w:r w:rsidRPr="004A695C">
        <w:rPr>
          <w:lang w:val="en-US"/>
        </w:rPr>
        <w:t></w:t>
      </w:r>
      <w:r w:rsidRPr="004A695C">
        <w:rPr>
          <w:rFonts w:hint="eastAsia"/>
          <w:lang w:val="en-US"/>
        </w:rPr>
        <w:t>підлягають</w:t>
      </w:r>
      <w:r w:rsidRPr="004A695C">
        <w:rPr>
          <w:lang w:val="en-US"/>
        </w:rPr>
        <w:t></w:t>
      </w:r>
      <w:r w:rsidRPr="004A695C">
        <w:rPr>
          <w:rFonts w:hint="eastAsia"/>
          <w:lang w:val="en-US"/>
        </w:rPr>
        <w:t>поновленню</w:t>
      </w:r>
      <w:r w:rsidRPr="004A695C">
        <w:rPr>
          <w:lang w:val="en-US"/>
        </w:rPr>
        <w:t></w:t>
      </w:r>
    </w:p>
    <w:p w:rsidR="004A695C" w:rsidRPr="004A695C" w:rsidRDefault="004A695C" w:rsidP="004A695C">
      <w:pPr>
        <w:rPr>
          <w:lang w:val="en-US"/>
        </w:rPr>
      </w:pPr>
      <w:r w:rsidRPr="004A695C">
        <w:rPr>
          <w:rFonts w:hint="eastAsia"/>
          <w:lang w:val="en-US"/>
        </w:rPr>
        <w:t>Такий</w:t>
      </w:r>
      <w:r w:rsidRPr="004A695C">
        <w:rPr>
          <w:lang w:val="en-US"/>
        </w:rPr>
        <w:t></w:t>
      </w:r>
      <w:r w:rsidRPr="004A695C">
        <w:rPr>
          <w:rFonts w:hint="eastAsia"/>
          <w:lang w:val="en-US"/>
        </w:rPr>
        <w:t>механізм</w:t>
      </w:r>
      <w:r w:rsidRPr="004A695C">
        <w:rPr>
          <w:lang w:val="en-US"/>
        </w:rPr>
        <w:t></w:t>
      </w:r>
      <w:r w:rsidRPr="004A695C">
        <w:rPr>
          <w:rFonts w:hint="eastAsia"/>
          <w:lang w:val="en-US"/>
        </w:rPr>
        <w:t>судового</w:t>
      </w:r>
      <w:r w:rsidRPr="004A695C">
        <w:rPr>
          <w:lang w:val="en-US"/>
        </w:rPr>
        <w:t></w:t>
      </w:r>
      <w:r w:rsidRPr="004A695C">
        <w:rPr>
          <w:rFonts w:hint="eastAsia"/>
          <w:lang w:val="en-US"/>
        </w:rPr>
        <w:t>контролю</w:t>
      </w:r>
      <w:r w:rsidRPr="004A695C">
        <w:rPr>
          <w:lang w:val="en-US"/>
        </w:rPr>
        <w:t></w:t>
      </w:r>
      <w:r w:rsidRPr="004A695C">
        <w:rPr>
          <w:rFonts w:hint="eastAsia"/>
          <w:lang w:val="en-US"/>
        </w:rPr>
        <w:t>за</w:t>
      </w:r>
      <w:r w:rsidRPr="004A695C">
        <w:rPr>
          <w:lang w:val="en-US"/>
        </w:rPr>
        <w:t></w:t>
      </w:r>
      <w:r w:rsidRPr="004A695C">
        <w:rPr>
          <w:rFonts w:hint="eastAsia"/>
          <w:lang w:val="en-US"/>
        </w:rPr>
        <w:t>правовим</w:t>
      </w:r>
      <w:r w:rsidRPr="004A695C">
        <w:rPr>
          <w:lang w:val="en-US"/>
        </w:rPr>
        <w:t></w:t>
      </w:r>
      <w:r w:rsidRPr="004A695C">
        <w:rPr>
          <w:rFonts w:hint="eastAsia"/>
          <w:lang w:val="en-US"/>
        </w:rPr>
        <w:t>урегулюванням</w:t>
      </w:r>
    </w:p>
    <w:p w:rsidR="004A695C" w:rsidRPr="004A695C" w:rsidRDefault="004A695C" w:rsidP="004A695C">
      <w:pPr>
        <w:rPr>
          <w:lang w:val="en-US"/>
        </w:rPr>
      </w:pPr>
      <w:r w:rsidRPr="004A695C">
        <w:rPr>
          <w:rFonts w:hint="eastAsia"/>
          <w:lang w:val="en-US"/>
        </w:rPr>
        <w:t>виборчих</w:t>
      </w:r>
      <w:r w:rsidRPr="004A695C">
        <w:rPr>
          <w:lang w:val="en-US"/>
        </w:rPr>
        <w:t></w:t>
      </w:r>
      <w:r w:rsidRPr="004A695C">
        <w:rPr>
          <w:rFonts w:hint="eastAsia"/>
          <w:lang w:val="en-US"/>
        </w:rPr>
        <w:t>процесів</w:t>
      </w:r>
      <w:r w:rsidRPr="004A695C">
        <w:rPr>
          <w:lang w:val="en-US"/>
        </w:rPr>
        <w:t></w:t>
      </w:r>
      <w:r w:rsidRPr="004A695C">
        <w:rPr>
          <w:rFonts w:hint="eastAsia"/>
          <w:lang w:val="en-US"/>
        </w:rPr>
        <w:t>спрямовано</w:t>
      </w:r>
      <w:r w:rsidRPr="004A695C">
        <w:rPr>
          <w:lang w:val="en-US"/>
        </w:rPr>
        <w:t></w:t>
      </w:r>
      <w:r w:rsidRPr="004A695C">
        <w:rPr>
          <w:rFonts w:hint="eastAsia"/>
          <w:lang w:val="en-US"/>
        </w:rPr>
        <w:t>на</w:t>
      </w:r>
      <w:r w:rsidRPr="004A695C">
        <w:rPr>
          <w:lang w:val="en-US"/>
        </w:rPr>
        <w:t></w:t>
      </w:r>
      <w:r w:rsidRPr="004A695C">
        <w:rPr>
          <w:rFonts w:hint="eastAsia"/>
          <w:lang w:val="en-US"/>
        </w:rPr>
        <w:t>дотримання</w:t>
      </w:r>
      <w:r w:rsidRPr="004A695C">
        <w:rPr>
          <w:lang w:val="en-US"/>
        </w:rPr>
        <w:t></w:t>
      </w:r>
      <w:r w:rsidRPr="004A695C">
        <w:rPr>
          <w:rFonts w:hint="eastAsia"/>
          <w:lang w:val="en-US"/>
        </w:rPr>
        <w:t>принципу</w:t>
      </w:r>
      <w:r w:rsidRPr="004A695C">
        <w:rPr>
          <w:lang w:val="en-US"/>
        </w:rPr>
        <w:t></w:t>
      </w:r>
      <w:r w:rsidRPr="004A695C">
        <w:rPr>
          <w:rFonts w:hint="eastAsia"/>
          <w:lang w:val="en-US"/>
        </w:rPr>
        <w:t>гласності</w:t>
      </w:r>
      <w:r w:rsidRPr="004A695C">
        <w:rPr>
          <w:lang w:val="en-US"/>
        </w:rPr>
        <w:t></w:t>
      </w:r>
      <w:r w:rsidRPr="004A695C">
        <w:rPr>
          <w:rFonts w:hint="eastAsia"/>
          <w:lang w:val="en-US"/>
        </w:rPr>
        <w:t>та</w:t>
      </w:r>
    </w:p>
    <w:p w:rsidR="004A695C" w:rsidRPr="004A695C" w:rsidRDefault="004A695C" w:rsidP="004A695C">
      <w:pPr>
        <w:rPr>
          <w:lang w:val="en-US"/>
        </w:rPr>
      </w:pPr>
      <w:r w:rsidRPr="004A695C">
        <w:rPr>
          <w:rFonts w:hint="eastAsia"/>
          <w:lang w:val="en-US"/>
        </w:rPr>
        <w:t>відкритості</w:t>
      </w:r>
      <w:r w:rsidRPr="004A695C">
        <w:rPr>
          <w:lang w:val="en-US"/>
        </w:rPr>
        <w:t></w:t>
      </w:r>
      <w:r w:rsidRPr="004A695C">
        <w:rPr>
          <w:rFonts w:hint="eastAsia"/>
          <w:lang w:val="en-US"/>
        </w:rPr>
        <w:t>виборчих</w:t>
      </w:r>
      <w:r w:rsidRPr="004A695C">
        <w:rPr>
          <w:lang w:val="en-US"/>
        </w:rPr>
        <w:t></w:t>
      </w:r>
      <w:r w:rsidRPr="004A695C">
        <w:rPr>
          <w:rFonts w:hint="eastAsia"/>
          <w:lang w:val="en-US"/>
        </w:rPr>
        <w:t>процесів</w:t>
      </w:r>
      <w:r w:rsidRPr="004A695C">
        <w:rPr>
          <w:lang w:val="en-US"/>
        </w:rPr>
        <w:t></w:t>
      </w:r>
      <w:r w:rsidRPr="004A695C">
        <w:rPr>
          <w:lang w:val="en-US"/>
        </w:rPr>
        <w:t></w:t>
      </w:r>
      <w:r w:rsidRPr="004A695C">
        <w:rPr>
          <w:rFonts w:hint="eastAsia"/>
          <w:lang w:val="en-US"/>
        </w:rPr>
        <w:t>передбачуваності</w:t>
      </w:r>
      <w:r w:rsidRPr="004A695C">
        <w:rPr>
          <w:lang w:val="en-US"/>
        </w:rPr>
        <w:t></w:t>
      </w:r>
      <w:r w:rsidRPr="004A695C">
        <w:rPr>
          <w:rFonts w:hint="eastAsia"/>
          <w:lang w:val="en-US"/>
        </w:rPr>
        <w:t>правил</w:t>
      </w:r>
      <w:r w:rsidRPr="004A695C">
        <w:rPr>
          <w:lang w:val="en-US"/>
        </w:rPr>
        <w:t></w:t>
      </w:r>
      <w:r w:rsidRPr="004A695C">
        <w:rPr>
          <w:rFonts w:hint="eastAsia"/>
          <w:lang w:val="en-US"/>
        </w:rPr>
        <w:t>проведення</w:t>
      </w:r>
      <w:r w:rsidRPr="004A695C">
        <w:rPr>
          <w:lang w:val="en-US"/>
        </w:rPr>
        <w:t></w:t>
      </w:r>
      <w:r w:rsidRPr="004A695C">
        <w:rPr>
          <w:rFonts w:hint="eastAsia"/>
          <w:lang w:val="en-US"/>
        </w:rPr>
        <w:t>виборів</w:t>
      </w:r>
    </w:p>
    <w:p w:rsidR="004A695C" w:rsidRPr="004A695C" w:rsidRDefault="004A695C" w:rsidP="004A695C">
      <w:pPr>
        <w:rPr>
          <w:lang w:val="en-US"/>
        </w:rPr>
      </w:pPr>
      <w:r w:rsidRPr="004A695C">
        <w:rPr>
          <w:rFonts w:hint="eastAsia"/>
          <w:lang w:val="en-US"/>
        </w:rPr>
        <w:t>та</w:t>
      </w:r>
      <w:r w:rsidRPr="004A695C">
        <w:rPr>
          <w:lang w:val="en-US"/>
        </w:rPr>
        <w:t></w:t>
      </w:r>
      <w:r w:rsidRPr="004A695C">
        <w:rPr>
          <w:rFonts w:hint="eastAsia"/>
          <w:lang w:val="en-US"/>
        </w:rPr>
        <w:t>поведінки</w:t>
      </w:r>
      <w:r w:rsidRPr="004A695C">
        <w:rPr>
          <w:lang w:val="en-US"/>
        </w:rPr>
        <w:t></w:t>
      </w:r>
      <w:r w:rsidRPr="004A695C">
        <w:rPr>
          <w:rFonts w:hint="eastAsia"/>
          <w:lang w:val="en-US"/>
        </w:rPr>
        <w:t>суб’єктів</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у</w:t>
      </w:r>
      <w:r w:rsidRPr="004A695C">
        <w:rPr>
          <w:lang w:val="en-US"/>
        </w:rPr>
        <w:t></w:t>
      </w:r>
      <w:r w:rsidRPr="004A695C">
        <w:rPr>
          <w:rFonts w:hint="eastAsia"/>
          <w:lang w:val="en-US"/>
        </w:rPr>
        <w:t>свою</w:t>
      </w:r>
      <w:r w:rsidRPr="004A695C">
        <w:rPr>
          <w:lang w:val="en-US"/>
        </w:rPr>
        <w:t></w:t>
      </w:r>
      <w:r w:rsidRPr="004A695C">
        <w:rPr>
          <w:rFonts w:hint="eastAsia"/>
          <w:lang w:val="en-US"/>
        </w:rPr>
        <w:t>чергу</w:t>
      </w:r>
      <w:r w:rsidRPr="004A695C">
        <w:rPr>
          <w:lang w:val="en-US"/>
        </w:rPr>
        <w:t></w:t>
      </w:r>
      <w:r w:rsidRPr="004A695C">
        <w:rPr>
          <w:rFonts w:hint="eastAsia"/>
          <w:lang w:val="en-US"/>
        </w:rPr>
        <w:t>є</w:t>
      </w:r>
      <w:r w:rsidRPr="004A695C">
        <w:rPr>
          <w:lang w:val="en-US"/>
        </w:rPr>
        <w:t></w:t>
      </w:r>
      <w:r w:rsidRPr="004A695C">
        <w:rPr>
          <w:rFonts w:hint="eastAsia"/>
          <w:lang w:val="en-US"/>
        </w:rPr>
        <w:t>необхідною</w:t>
      </w:r>
    </w:p>
    <w:p w:rsidR="004A695C" w:rsidRPr="004A695C" w:rsidRDefault="004A695C" w:rsidP="004A695C">
      <w:pPr>
        <w:rPr>
          <w:lang w:val="en-US"/>
        </w:rPr>
      </w:pPr>
      <w:r w:rsidRPr="004A695C">
        <w:rPr>
          <w:rFonts w:hint="eastAsia"/>
          <w:lang w:val="en-US"/>
        </w:rPr>
        <w:t>передумовою</w:t>
      </w:r>
      <w:r w:rsidRPr="004A695C">
        <w:rPr>
          <w:lang w:val="en-US"/>
        </w:rPr>
        <w:t></w:t>
      </w:r>
      <w:r w:rsidRPr="004A695C">
        <w:rPr>
          <w:rFonts w:hint="eastAsia"/>
          <w:lang w:val="en-US"/>
        </w:rPr>
        <w:t>для</w:t>
      </w:r>
      <w:r w:rsidRPr="004A695C">
        <w:rPr>
          <w:lang w:val="en-US"/>
        </w:rPr>
        <w:t></w:t>
      </w:r>
      <w:r w:rsidRPr="004A695C">
        <w:rPr>
          <w:rFonts w:hint="eastAsia"/>
          <w:lang w:val="en-US"/>
        </w:rPr>
        <w:t>легітимації</w:t>
      </w:r>
      <w:r w:rsidRPr="004A695C">
        <w:rPr>
          <w:lang w:val="en-US"/>
        </w:rPr>
        <w:t></w:t>
      </w:r>
      <w:r w:rsidRPr="004A695C">
        <w:rPr>
          <w:rFonts w:hint="eastAsia"/>
          <w:lang w:val="en-US"/>
        </w:rPr>
        <w:t>влади</w:t>
      </w:r>
      <w:r w:rsidRPr="004A695C">
        <w:rPr>
          <w:lang w:val="en-US"/>
        </w:rPr>
        <w:t></w:t>
      </w:r>
      <w:r w:rsidRPr="004A695C">
        <w:rPr>
          <w:rFonts w:hint="eastAsia"/>
          <w:lang w:val="en-US"/>
        </w:rPr>
        <w:t>в</w:t>
      </w:r>
      <w:r w:rsidRPr="004A695C">
        <w:rPr>
          <w:lang w:val="en-US"/>
        </w:rPr>
        <w:t></w:t>
      </w:r>
      <w:r w:rsidRPr="004A695C">
        <w:rPr>
          <w:rFonts w:hint="eastAsia"/>
          <w:lang w:val="en-US"/>
        </w:rPr>
        <w:t>Україні</w:t>
      </w:r>
      <w:r w:rsidRPr="004A695C">
        <w:rPr>
          <w:lang w:val="en-US"/>
        </w:rPr>
        <w:t></w:t>
      </w:r>
      <w:r w:rsidRPr="004A695C">
        <w:rPr>
          <w:lang w:val="en-US"/>
        </w:rPr>
        <w:t></w:t>
      </w:r>
      <w:r w:rsidRPr="004A695C">
        <w:rPr>
          <w:rFonts w:hint="eastAsia"/>
          <w:lang w:val="en-US"/>
        </w:rPr>
        <w:t>її</w:t>
      </w:r>
      <w:r w:rsidRPr="004A695C">
        <w:rPr>
          <w:lang w:val="en-US"/>
        </w:rPr>
        <w:t></w:t>
      </w:r>
      <w:r w:rsidRPr="004A695C">
        <w:rPr>
          <w:rFonts w:hint="eastAsia"/>
          <w:lang w:val="en-US"/>
        </w:rPr>
        <w:t>демократичного</w:t>
      </w:r>
      <w:r w:rsidRPr="004A695C">
        <w:rPr>
          <w:lang w:val="en-US"/>
        </w:rPr>
        <w:t></w:t>
      </w:r>
      <w:r w:rsidRPr="004A695C">
        <w:rPr>
          <w:rFonts w:hint="eastAsia"/>
          <w:lang w:val="en-US"/>
        </w:rPr>
        <w:t>розвитку</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Європейський</w:t>
      </w:r>
      <w:r w:rsidRPr="004A695C">
        <w:rPr>
          <w:lang w:val="en-US"/>
        </w:rPr>
        <w:t></w:t>
      </w:r>
      <w:r w:rsidRPr="004A695C">
        <w:rPr>
          <w:rFonts w:hint="eastAsia"/>
          <w:lang w:val="en-US"/>
        </w:rPr>
        <w:t>суд</w:t>
      </w:r>
      <w:r w:rsidRPr="004A695C">
        <w:rPr>
          <w:lang w:val="en-US"/>
        </w:rPr>
        <w:t></w:t>
      </w:r>
      <w:r w:rsidRPr="004A695C">
        <w:rPr>
          <w:rFonts w:hint="eastAsia"/>
          <w:lang w:val="en-US"/>
        </w:rPr>
        <w:t>з</w:t>
      </w:r>
      <w:r w:rsidRPr="004A695C">
        <w:rPr>
          <w:lang w:val="en-US"/>
        </w:rPr>
        <w:t></w:t>
      </w:r>
      <w:r w:rsidRPr="004A695C">
        <w:rPr>
          <w:rFonts w:hint="eastAsia"/>
          <w:lang w:val="en-US"/>
        </w:rPr>
        <w:t>прав</w:t>
      </w:r>
      <w:r w:rsidRPr="004A695C">
        <w:rPr>
          <w:lang w:val="en-US"/>
        </w:rPr>
        <w:t></w:t>
      </w:r>
      <w:r w:rsidRPr="004A695C">
        <w:rPr>
          <w:rFonts w:hint="eastAsia"/>
          <w:lang w:val="en-US"/>
        </w:rPr>
        <w:t>людини</w:t>
      </w:r>
      <w:r w:rsidRPr="004A695C">
        <w:rPr>
          <w:lang w:val="en-US"/>
        </w:rPr>
        <w:t></w:t>
      </w:r>
      <w:r w:rsidRPr="004A695C">
        <w:rPr>
          <w:rFonts w:hint="eastAsia"/>
          <w:lang w:val="en-US"/>
        </w:rPr>
        <w:t>забезпечує</w:t>
      </w:r>
      <w:r w:rsidRPr="004A695C">
        <w:rPr>
          <w:lang w:val="en-US"/>
        </w:rPr>
        <w:t></w:t>
      </w:r>
      <w:r w:rsidRPr="004A695C">
        <w:rPr>
          <w:rFonts w:hint="eastAsia"/>
          <w:lang w:val="en-US"/>
        </w:rPr>
        <w:t>захист</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p>
    <w:p w:rsidR="004A695C" w:rsidRPr="004A695C" w:rsidRDefault="004A695C" w:rsidP="004A695C">
      <w:pPr>
        <w:rPr>
          <w:lang w:val="en-US"/>
        </w:rPr>
      </w:pPr>
      <w:r w:rsidRPr="004A695C">
        <w:rPr>
          <w:rFonts w:hint="eastAsia"/>
          <w:lang w:val="en-US"/>
        </w:rPr>
        <w:t>громадян</w:t>
      </w:r>
      <w:r w:rsidRPr="004A695C">
        <w:rPr>
          <w:lang w:val="en-US"/>
        </w:rPr>
        <w:t></w:t>
      </w:r>
      <w:r w:rsidRPr="004A695C">
        <w:rPr>
          <w:rFonts w:hint="eastAsia"/>
          <w:lang w:val="en-US"/>
        </w:rPr>
        <w:t>держав</w:t>
      </w:r>
      <w:r w:rsidRPr="004A695C">
        <w:rPr>
          <w:lang w:val="en-US"/>
        </w:rPr>
        <w:t></w:t>
      </w:r>
      <w:r w:rsidRPr="004A695C">
        <w:rPr>
          <w:rFonts w:hint="eastAsia"/>
          <w:lang w:val="en-US"/>
        </w:rPr>
        <w:t>у</w:t>
      </w:r>
      <w:r w:rsidRPr="004A695C">
        <w:rPr>
          <w:lang w:val="en-US"/>
        </w:rPr>
        <w:t></w:t>
      </w:r>
      <w:r w:rsidRPr="004A695C">
        <w:rPr>
          <w:rFonts w:hint="eastAsia"/>
          <w:lang w:val="en-US"/>
        </w:rPr>
        <w:t>виборах</w:t>
      </w:r>
      <w:r w:rsidRPr="004A695C">
        <w:rPr>
          <w:lang w:val="en-US"/>
        </w:rPr>
        <w:t></w:t>
      </w:r>
      <w:r w:rsidRPr="004A695C">
        <w:rPr>
          <w:rFonts w:hint="eastAsia"/>
          <w:lang w:val="en-US"/>
        </w:rPr>
        <w:t>до</w:t>
      </w:r>
      <w:r w:rsidRPr="004A695C">
        <w:rPr>
          <w:lang w:val="en-US"/>
        </w:rPr>
        <w:t></w:t>
      </w:r>
      <w:r w:rsidRPr="004A695C">
        <w:rPr>
          <w:rFonts w:hint="eastAsia"/>
          <w:lang w:val="en-US"/>
        </w:rPr>
        <w:t>законодавчого</w:t>
      </w:r>
      <w:r w:rsidRPr="004A695C">
        <w:rPr>
          <w:lang w:val="en-US"/>
        </w:rPr>
        <w:t></w:t>
      </w:r>
      <w:r w:rsidRPr="004A695C">
        <w:rPr>
          <w:rFonts w:hint="eastAsia"/>
          <w:lang w:val="en-US"/>
        </w:rPr>
        <w:t>органу</w:t>
      </w:r>
      <w:r w:rsidRPr="004A695C">
        <w:rPr>
          <w:lang w:val="en-US"/>
        </w:rPr>
        <w:t></w:t>
      </w:r>
      <w:r w:rsidRPr="004A695C">
        <w:rPr>
          <w:lang w:val="en-US"/>
        </w:rPr>
        <w:t></w:t>
      </w:r>
      <w:r w:rsidRPr="004A695C">
        <w:rPr>
          <w:rFonts w:hint="eastAsia"/>
          <w:lang w:val="en-US"/>
        </w:rPr>
        <w:t>Доведено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висновки</w:t>
      </w:r>
    </w:p>
    <w:p w:rsidR="004A695C" w:rsidRPr="004A695C" w:rsidRDefault="004A695C" w:rsidP="004A695C">
      <w:pPr>
        <w:rPr>
          <w:lang w:val="en-US"/>
        </w:rPr>
      </w:pPr>
      <w:r w:rsidRPr="004A695C">
        <w:rPr>
          <w:rFonts w:hint="eastAsia"/>
          <w:lang w:val="en-US"/>
        </w:rPr>
        <w:t>Європейського</w:t>
      </w:r>
      <w:r w:rsidRPr="004A695C">
        <w:rPr>
          <w:lang w:val="en-US"/>
        </w:rPr>
        <w:t></w:t>
      </w:r>
      <w:r w:rsidRPr="004A695C">
        <w:rPr>
          <w:rFonts w:hint="eastAsia"/>
          <w:lang w:val="en-US"/>
        </w:rPr>
        <w:t>суду</w:t>
      </w:r>
      <w:r w:rsidRPr="004A695C">
        <w:rPr>
          <w:lang w:val="en-US"/>
        </w:rPr>
        <w:t></w:t>
      </w:r>
      <w:r w:rsidRPr="004A695C">
        <w:rPr>
          <w:rFonts w:hint="eastAsia"/>
          <w:lang w:val="en-US"/>
        </w:rPr>
        <w:t>з</w:t>
      </w:r>
      <w:r w:rsidRPr="004A695C">
        <w:rPr>
          <w:lang w:val="en-US"/>
        </w:rPr>
        <w:t></w:t>
      </w:r>
      <w:r w:rsidRPr="004A695C">
        <w:rPr>
          <w:rFonts w:hint="eastAsia"/>
          <w:lang w:val="en-US"/>
        </w:rPr>
        <w:t>прав</w:t>
      </w:r>
      <w:r w:rsidRPr="004A695C">
        <w:rPr>
          <w:lang w:val="en-US"/>
        </w:rPr>
        <w:t></w:t>
      </w:r>
      <w:r w:rsidRPr="004A695C">
        <w:rPr>
          <w:rFonts w:hint="eastAsia"/>
          <w:lang w:val="en-US"/>
        </w:rPr>
        <w:t>людини</w:t>
      </w:r>
      <w:r w:rsidRPr="004A695C">
        <w:rPr>
          <w:lang w:val="en-US"/>
        </w:rPr>
        <w:t></w:t>
      </w:r>
      <w:r w:rsidRPr="004A695C">
        <w:rPr>
          <w:rFonts w:hint="eastAsia"/>
          <w:lang w:val="en-US"/>
        </w:rPr>
        <w:t>є</w:t>
      </w:r>
      <w:r w:rsidRPr="004A695C">
        <w:rPr>
          <w:lang w:val="en-US"/>
        </w:rPr>
        <w:t></w:t>
      </w:r>
      <w:r w:rsidRPr="004A695C">
        <w:rPr>
          <w:rFonts w:hint="eastAsia"/>
          <w:lang w:val="en-US"/>
        </w:rPr>
        <w:t>правовими</w:t>
      </w:r>
      <w:r w:rsidRPr="004A695C">
        <w:rPr>
          <w:lang w:val="en-US"/>
        </w:rPr>
        <w:t></w:t>
      </w:r>
      <w:r w:rsidRPr="004A695C">
        <w:rPr>
          <w:rFonts w:hint="eastAsia"/>
          <w:lang w:val="en-US"/>
        </w:rPr>
        <w:t>регуляторами</w:t>
      </w:r>
      <w:r w:rsidRPr="004A695C">
        <w:rPr>
          <w:lang w:val="en-US"/>
        </w:rPr>
        <w:t></w:t>
      </w:r>
      <w:r w:rsidRPr="004A695C">
        <w:rPr>
          <w:rFonts w:hint="eastAsia"/>
          <w:lang w:val="en-US"/>
        </w:rPr>
        <w:t>забезпечення</w:t>
      </w:r>
    </w:p>
    <w:p w:rsidR="004A695C" w:rsidRPr="004A695C" w:rsidRDefault="004A695C" w:rsidP="004A695C">
      <w:pPr>
        <w:rPr>
          <w:lang w:val="en-US"/>
        </w:rPr>
      </w:pPr>
      <w:r w:rsidRPr="004A695C">
        <w:rPr>
          <w:rFonts w:hint="eastAsia"/>
          <w:lang w:val="en-US"/>
        </w:rPr>
        <w:t>судового</w:t>
      </w:r>
      <w:r w:rsidRPr="004A695C">
        <w:rPr>
          <w:lang w:val="en-US"/>
        </w:rPr>
        <w:t></w:t>
      </w:r>
      <w:r w:rsidRPr="004A695C">
        <w:rPr>
          <w:rFonts w:hint="eastAsia"/>
          <w:lang w:val="en-US"/>
        </w:rPr>
        <w:t>захисту</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lang w:val="en-US"/>
        </w:rPr>
        <w:t></w:t>
      </w:r>
      <w:r w:rsidRPr="004A695C">
        <w:rPr>
          <w:rFonts w:hint="eastAsia"/>
          <w:lang w:val="en-US"/>
        </w:rPr>
        <w:t>Цей</w:t>
      </w:r>
      <w:r w:rsidRPr="004A695C">
        <w:rPr>
          <w:lang w:val="en-US"/>
        </w:rPr>
        <w:t></w:t>
      </w:r>
      <w:r w:rsidRPr="004A695C">
        <w:rPr>
          <w:rFonts w:hint="eastAsia"/>
          <w:lang w:val="en-US"/>
        </w:rPr>
        <w:t>суд</w:t>
      </w:r>
      <w:r w:rsidRPr="004A695C">
        <w:rPr>
          <w:lang w:val="en-US"/>
        </w:rPr>
        <w:t></w:t>
      </w:r>
      <w:r w:rsidRPr="004A695C">
        <w:rPr>
          <w:rFonts w:hint="eastAsia"/>
          <w:lang w:val="en-US"/>
        </w:rPr>
        <w:t>констатує</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виборче</w:t>
      </w:r>
    </w:p>
    <w:p w:rsidR="004A695C" w:rsidRPr="004A695C" w:rsidRDefault="004A695C" w:rsidP="004A695C">
      <w:pPr>
        <w:rPr>
          <w:lang w:val="en-US"/>
        </w:rPr>
      </w:pPr>
      <w:r w:rsidRPr="004A695C">
        <w:rPr>
          <w:lang w:val="en-US"/>
        </w:rPr>
        <w:t></w:t>
      </w:r>
      <w:r w:rsidRPr="004A695C">
        <w:rPr>
          <w:lang w:val="en-US"/>
        </w:rPr>
        <w:t></w:t>
      </w:r>
      <w:r w:rsidRPr="004A695C">
        <w:rPr>
          <w:lang w:val="en-US"/>
        </w:rPr>
        <w:t></w:t>
      </w:r>
    </w:p>
    <w:p w:rsidR="004A695C" w:rsidRPr="004A695C" w:rsidRDefault="004A695C" w:rsidP="004A695C">
      <w:pPr>
        <w:rPr>
          <w:lang w:val="en-US"/>
        </w:rPr>
      </w:pPr>
      <w:r w:rsidRPr="004A695C">
        <w:rPr>
          <w:rFonts w:hint="eastAsia"/>
          <w:lang w:val="en-US"/>
        </w:rPr>
        <w:t>законодавство</w:t>
      </w:r>
      <w:r w:rsidRPr="004A695C">
        <w:rPr>
          <w:lang w:val="en-US"/>
        </w:rPr>
        <w:t></w:t>
      </w:r>
      <w:r w:rsidRPr="004A695C">
        <w:rPr>
          <w:rFonts w:hint="eastAsia"/>
          <w:lang w:val="en-US"/>
        </w:rPr>
        <w:t>має</w:t>
      </w:r>
      <w:r w:rsidRPr="004A695C">
        <w:rPr>
          <w:lang w:val="en-US"/>
        </w:rPr>
        <w:t></w:t>
      </w:r>
      <w:r w:rsidRPr="004A695C">
        <w:rPr>
          <w:rFonts w:hint="eastAsia"/>
          <w:lang w:val="en-US"/>
        </w:rPr>
        <w:t>бути</w:t>
      </w:r>
      <w:r w:rsidRPr="004A695C">
        <w:rPr>
          <w:lang w:val="en-US"/>
        </w:rPr>
        <w:t></w:t>
      </w:r>
      <w:r w:rsidRPr="004A695C">
        <w:rPr>
          <w:rFonts w:hint="eastAsia"/>
          <w:lang w:val="en-US"/>
        </w:rPr>
        <w:t>чітким</w:t>
      </w:r>
      <w:r w:rsidRPr="004A695C">
        <w:rPr>
          <w:lang w:val="en-US"/>
        </w:rPr>
        <w:t></w:t>
      </w:r>
      <w:r w:rsidRPr="004A695C">
        <w:rPr>
          <w:lang w:val="en-US"/>
        </w:rPr>
        <w:t></w:t>
      </w:r>
      <w:r w:rsidRPr="004A695C">
        <w:rPr>
          <w:rFonts w:hint="eastAsia"/>
          <w:lang w:val="en-US"/>
        </w:rPr>
        <w:t>безстороннім</w:t>
      </w:r>
      <w:r w:rsidRPr="004A695C">
        <w:rPr>
          <w:lang w:val="en-US"/>
        </w:rPr>
        <w:t></w:t>
      </w:r>
      <w:r w:rsidRPr="004A695C">
        <w:rPr>
          <w:lang w:val="en-US"/>
        </w:rPr>
        <w:t></w:t>
      </w:r>
      <w:r w:rsidRPr="004A695C">
        <w:rPr>
          <w:rFonts w:hint="eastAsia"/>
          <w:lang w:val="en-US"/>
        </w:rPr>
        <w:t>зрозумілим</w:t>
      </w:r>
      <w:r w:rsidRPr="004A695C">
        <w:rPr>
          <w:lang w:val="en-US"/>
        </w:rPr>
        <w:t></w:t>
      </w:r>
      <w:r w:rsidRPr="004A695C">
        <w:rPr>
          <w:rFonts w:hint="eastAsia"/>
          <w:lang w:val="en-US"/>
        </w:rPr>
        <w:t>і</w:t>
      </w:r>
      <w:r w:rsidRPr="004A695C">
        <w:rPr>
          <w:lang w:val="en-US"/>
        </w:rPr>
        <w:t></w:t>
      </w:r>
      <w:r w:rsidRPr="004A695C">
        <w:rPr>
          <w:rFonts w:hint="eastAsia"/>
          <w:lang w:val="en-US"/>
        </w:rPr>
        <w:t>не</w:t>
      </w:r>
      <w:r w:rsidRPr="004A695C">
        <w:rPr>
          <w:lang w:val="en-US"/>
        </w:rPr>
        <w:t></w:t>
      </w:r>
      <w:r w:rsidRPr="004A695C">
        <w:rPr>
          <w:rFonts w:hint="eastAsia"/>
          <w:lang w:val="en-US"/>
        </w:rPr>
        <w:t>надавати</w:t>
      </w:r>
    </w:p>
    <w:p w:rsidR="004A695C" w:rsidRPr="004A695C" w:rsidRDefault="004A695C" w:rsidP="004A695C">
      <w:pPr>
        <w:rPr>
          <w:lang w:val="en-US"/>
        </w:rPr>
      </w:pPr>
      <w:r w:rsidRPr="004A695C">
        <w:rPr>
          <w:rFonts w:hint="eastAsia"/>
          <w:lang w:val="en-US"/>
        </w:rPr>
        <w:t>відповідним</w:t>
      </w:r>
      <w:r w:rsidRPr="004A695C">
        <w:rPr>
          <w:lang w:val="en-US"/>
        </w:rPr>
        <w:t></w:t>
      </w:r>
      <w:r w:rsidRPr="004A695C">
        <w:rPr>
          <w:rFonts w:hint="eastAsia"/>
          <w:lang w:val="en-US"/>
        </w:rPr>
        <w:t>органам</w:t>
      </w:r>
      <w:r w:rsidRPr="004A695C">
        <w:rPr>
          <w:lang w:val="en-US"/>
        </w:rPr>
        <w:t></w:t>
      </w:r>
      <w:r w:rsidRPr="004A695C">
        <w:rPr>
          <w:rFonts w:hint="eastAsia"/>
          <w:lang w:val="en-US"/>
        </w:rPr>
        <w:t>широких</w:t>
      </w:r>
      <w:r w:rsidRPr="004A695C">
        <w:rPr>
          <w:lang w:val="en-US"/>
        </w:rPr>
        <w:t></w:t>
      </w:r>
      <w:r w:rsidRPr="004A695C">
        <w:rPr>
          <w:rFonts w:hint="eastAsia"/>
          <w:lang w:val="en-US"/>
        </w:rPr>
        <w:t>дискреційних</w:t>
      </w:r>
      <w:r w:rsidRPr="004A695C">
        <w:rPr>
          <w:lang w:val="en-US"/>
        </w:rPr>
        <w:t></w:t>
      </w:r>
      <w:r w:rsidRPr="004A695C">
        <w:rPr>
          <w:rFonts w:hint="eastAsia"/>
          <w:lang w:val="en-US"/>
        </w:rPr>
        <w:t>повноважень</w:t>
      </w:r>
      <w:r w:rsidRPr="004A695C">
        <w:rPr>
          <w:lang w:val="en-US"/>
        </w:rPr>
        <w:t></w:t>
      </w:r>
      <w:r w:rsidRPr="004A695C">
        <w:rPr>
          <w:lang w:val="en-US"/>
        </w:rPr>
        <w:t></w:t>
      </w:r>
      <w:r w:rsidRPr="004A695C">
        <w:rPr>
          <w:rFonts w:hint="eastAsia"/>
          <w:lang w:val="en-US"/>
        </w:rPr>
        <w:t>вони</w:t>
      </w:r>
      <w:r w:rsidRPr="004A695C">
        <w:rPr>
          <w:lang w:val="en-US"/>
        </w:rPr>
        <w:t></w:t>
      </w:r>
      <w:r w:rsidRPr="004A695C">
        <w:rPr>
          <w:rFonts w:hint="eastAsia"/>
          <w:lang w:val="en-US"/>
        </w:rPr>
        <w:t>повинні</w:t>
      </w:r>
      <w:r w:rsidRPr="004A695C">
        <w:rPr>
          <w:lang w:val="en-US"/>
        </w:rPr>
        <w:t></w:t>
      </w:r>
      <w:r w:rsidRPr="004A695C">
        <w:rPr>
          <w:rFonts w:hint="eastAsia"/>
          <w:lang w:val="en-US"/>
        </w:rPr>
        <w:t>з</w:t>
      </w:r>
    </w:p>
    <w:p w:rsidR="004A695C" w:rsidRPr="004A695C" w:rsidRDefault="004A695C" w:rsidP="004A695C">
      <w:pPr>
        <w:rPr>
          <w:lang w:val="en-US"/>
        </w:rPr>
      </w:pPr>
      <w:r w:rsidRPr="004A695C">
        <w:rPr>
          <w:rFonts w:hint="eastAsia"/>
          <w:lang w:val="en-US"/>
        </w:rPr>
        <w:t>достатньою</w:t>
      </w:r>
      <w:r w:rsidRPr="004A695C">
        <w:rPr>
          <w:lang w:val="en-US"/>
        </w:rPr>
        <w:t></w:t>
      </w:r>
      <w:r w:rsidRPr="004A695C">
        <w:rPr>
          <w:rFonts w:hint="eastAsia"/>
          <w:lang w:val="en-US"/>
        </w:rPr>
        <w:t>чіткістю</w:t>
      </w:r>
      <w:r w:rsidRPr="004A695C">
        <w:rPr>
          <w:lang w:val="en-US"/>
        </w:rPr>
        <w:t></w:t>
      </w:r>
      <w:r w:rsidRPr="004A695C">
        <w:rPr>
          <w:rFonts w:hint="eastAsia"/>
          <w:lang w:val="en-US"/>
        </w:rPr>
        <w:t>обмежуватися</w:t>
      </w:r>
      <w:r w:rsidRPr="004A695C">
        <w:rPr>
          <w:lang w:val="en-US"/>
        </w:rPr>
        <w:t></w:t>
      </w:r>
      <w:r w:rsidRPr="004A695C">
        <w:rPr>
          <w:rFonts w:hint="eastAsia"/>
          <w:lang w:val="en-US"/>
        </w:rPr>
        <w:t>положеннями</w:t>
      </w:r>
      <w:r w:rsidRPr="004A695C">
        <w:rPr>
          <w:lang w:val="en-US"/>
        </w:rPr>
        <w:t></w:t>
      </w:r>
      <w:r w:rsidRPr="004A695C">
        <w:rPr>
          <w:rFonts w:hint="eastAsia"/>
          <w:lang w:val="en-US"/>
        </w:rPr>
        <w:t>національного</w:t>
      </w:r>
    </w:p>
    <w:p w:rsidR="004A695C" w:rsidRPr="004A695C" w:rsidRDefault="004A695C" w:rsidP="004A695C">
      <w:pPr>
        <w:rPr>
          <w:lang w:val="en-US"/>
        </w:rPr>
      </w:pPr>
      <w:r w:rsidRPr="004A695C">
        <w:rPr>
          <w:rFonts w:hint="eastAsia"/>
          <w:lang w:val="en-US"/>
        </w:rPr>
        <w:t>законодавства</w:t>
      </w:r>
      <w:r w:rsidRPr="004A695C">
        <w:rPr>
          <w:lang w:val="en-US"/>
        </w:rPr>
        <w:t></w:t>
      </w:r>
    </w:p>
    <w:p w:rsidR="004A695C" w:rsidRPr="004A695C" w:rsidRDefault="004A695C" w:rsidP="004A695C">
      <w:pPr>
        <w:rPr>
          <w:lang w:val="en-US"/>
        </w:rPr>
      </w:pPr>
      <w:r w:rsidRPr="004A695C">
        <w:rPr>
          <w:rFonts w:hint="eastAsia"/>
          <w:lang w:val="en-US"/>
        </w:rPr>
        <w:t>Розгляд</w:t>
      </w:r>
      <w:r w:rsidRPr="004A695C">
        <w:rPr>
          <w:lang w:val="en-US"/>
        </w:rPr>
        <w:t></w:t>
      </w:r>
      <w:r w:rsidRPr="004A695C">
        <w:rPr>
          <w:rFonts w:hint="eastAsia"/>
          <w:lang w:val="en-US"/>
        </w:rPr>
        <w:t>справи</w:t>
      </w:r>
      <w:r w:rsidRPr="004A695C">
        <w:rPr>
          <w:lang w:val="en-US"/>
        </w:rPr>
        <w:t></w:t>
      </w:r>
      <w:r w:rsidRPr="004A695C">
        <w:rPr>
          <w:rFonts w:hint="eastAsia"/>
          <w:lang w:val="en-US"/>
        </w:rPr>
        <w:t>Європейським</w:t>
      </w:r>
      <w:r w:rsidRPr="004A695C">
        <w:rPr>
          <w:lang w:val="en-US"/>
        </w:rPr>
        <w:t></w:t>
      </w:r>
      <w:r w:rsidRPr="004A695C">
        <w:rPr>
          <w:rFonts w:hint="eastAsia"/>
          <w:lang w:val="en-US"/>
        </w:rPr>
        <w:t>судом</w:t>
      </w:r>
      <w:r w:rsidRPr="004A695C">
        <w:rPr>
          <w:lang w:val="en-US"/>
        </w:rPr>
        <w:t></w:t>
      </w:r>
      <w:r w:rsidRPr="004A695C">
        <w:rPr>
          <w:rFonts w:hint="eastAsia"/>
          <w:lang w:val="en-US"/>
        </w:rPr>
        <w:t>з</w:t>
      </w:r>
      <w:r w:rsidRPr="004A695C">
        <w:rPr>
          <w:lang w:val="en-US"/>
        </w:rPr>
        <w:t></w:t>
      </w:r>
      <w:r w:rsidRPr="004A695C">
        <w:rPr>
          <w:rFonts w:hint="eastAsia"/>
          <w:lang w:val="en-US"/>
        </w:rPr>
        <w:t>прав</w:t>
      </w:r>
      <w:r w:rsidRPr="004A695C">
        <w:rPr>
          <w:lang w:val="en-US"/>
        </w:rPr>
        <w:t></w:t>
      </w:r>
      <w:r w:rsidRPr="004A695C">
        <w:rPr>
          <w:rFonts w:hint="eastAsia"/>
          <w:lang w:val="en-US"/>
        </w:rPr>
        <w:t>людини</w:t>
      </w:r>
      <w:r w:rsidRPr="004A695C">
        <w:rPr>
          <w:lang w:val="en-US"/>
        </w:rPr>
        <w:t></w:t>
      </w:r>
      <w:r w:rsidRPr="004A695C">
        <w:rPr>
          <w:rFonts w:hint="eastAsia"/>
          <w:lang w:val="en-US"/>
        </w:rPr>
        <w:t>є</w:t>
      </w:r>
      <w:r w:rsidRPr="004A695C">
        <w:rPr>
          <w:lang w:val="en-US"/>
        </w:rPr>
        <w:t></w:t>
      </w:r>
      <w:r w:rsidRPr="004A695C">
        <w:rPr>
          <w:rFonts w:hint="eastAsia"/>
          <w:lang w:val="en-US"/>
        </w:rPr>
        <w:t>однією</w:t>
      </w:r>
      <w:r w:rsidRPr="004A695C">
        <w:rPr>
          <w:lang w:val="en-US"/>
        </w:rPr>
        <w:t></w:t>
      </w:r>
      <w:r w:rsidRPr="004A695C">
        <w:rPr>
          <w:rFonts w:hint="eastAsia"/>
          <w:lang w:val="en-US"/>
        </w:rPr>
        <w:t>зі</w:t>
      </w:r>
      <w:r w:rsidRPr="004A695C">
        <w:rPr>
          <w:lang w:val="en-US"/>
        </w:rPr>
        <w:t></w:t>
      </w:r>
      <w:r w:rsidRPr="004A695C">
        <w:rPr>
          <w:rFonts w:hint="eastAsia"/>
          <w:lang w:val="en-US"/>
        </w:rPr>
        <w:t>стадій</w:t>
      </w:r>
    </w:p>
    <w:p w:rsidR="004A695C" w:rsidRPr="004A695C" w:rsidRDefault="004A695C" w:rsidP="004A695C">
      <w:pPr>
        <w:rPr>
          <w:lang w:val="en-US"/>
        </w:rPr>
      </w:pPr>
      <w:r w:rsidRPr="004A695C">
        <w:rPr>
          <w:rFonts w:hint="eastAsia"/>
          <w:lang w:val="en-US"/>
        </w:rPr>
        <w:t>провадження</w:t>
      </w:r>
      <w:r w:rsidRPr="004A695C">
        <w:rPr>
          <w:lang w:val="en-US"/>
        </w:rPr>
        <w:t></w:t>
      </w:r>
      <w:r w:rsidRPr="004A695C">
        <w:rPr>
          <w:rFonts w:hint="eastAsia"/>
          <w:lang w:val="en-US"/>
        </w:rPr>
        <w:t>в</w:t>
      </w:r>
      <w:r w:rsidRPr="004A695C">
        <w:rPr>
          <w:lang w:val="en-US"/>
        </w:rPr>
        <w:t></w:t>
      </w:r>
      <w:r w:rsidRPr="004A695C">
        <w:rPr>
          <w:rFonts w:hint="eastAsia"/>
          <w:lang w:val="en-US"/>
        </w:rPr>
        <w:t>розв’язанні</w:t>
      </w:r>
      <w:r w:rsidRPr="004A695C">
        <w:rPr>
          <w:lang w:val="en-US"/>
        </w:rPr>
        <w:t></w:t>
      </w:r>
      <w:r w:rsidRPr="004A695C">
        <w:rPr>
          <w:rFonts w:hint="eastAsia"/>
          <w:lang w:val="en-US"/>
        </w:rPr>
        <w:t>конфліктів</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стосуються</w:t>
      </w:r>
      <w:r w:rsidRPr="004A695C">
        <w:rPr>
          <w:lang w:val="en-US"/>
        </w:rPr>
        <w:t></w:t>
      </w:r>
      <w:r w:rsidRPr="004A695C">
        <w:rPr>
          <w:rFonts w:hint="eastAsia"/>
          <w:lang w:val="en-US"/>
        </w:rPr>
        <w:t>захисту</w:t>
      </w:r>
      <w:r w:rsidRPr="004A695C">
        <w:rPr>
          <w:lang w:val="en-US"/>
        </w:rPr>
        <w:t></w:t>
      </w:r>
      <w:r w:rsidRPr="004A695C">
        <w:rPr>
          <w:rFonts w:hint="eastAsia"/>
          <w:lang w:val="en-US"/>
        </w:rPr>
        <w:t>прав</w:t>
      </w:r>
      <w:r w:rsidRPr="004A695C">
        <w:rPr>
          <w:lang w:val="en-US"/>
        </w:rPr>
        <w:t></w:t>
      </w:r>
      <w:r w:rsidRPr="004A695C">
        <w:rPr>
          <w:rFonts w:hint="eastAsia"/>
          <w:lang w:val="en-US"/>
        </w:rPr>
        <w:t>та</w:t>
      </w:r>
      <w:r w:rsidRPr="004A695C">
        <w:rPr>
          <w:lang w:val="en-US"/>
        </w:rPr>
        <w:t></w:t>
      </w:r>
      <w:r w:rsidRPr="004A695C">
        <w:rPr>
          <w:rFonts w:hint="eastAsia"/>
          <w:lang w:val="en-US"/>
        </w:rPr>
        <w:t>свобод</w:t>
      </w:r>
    </w:p>
    <w:p w:rsidR="004A695C" w:rsidRPr="004A695C" w:rsidRDefault="004A695C" w:rsidP="004A695C">
      <w:pPr>
        <w:rPr>
          <w:lang w:val="en-US"/>
        </w:rPr>
      </w:pPr>
      <w:r w:rsidRPr="004A695C">
        <w:rPr>
          <w:rFonts w:hint="eastAsia"/>
          <w:lang w:val="en-US"/>
        </w:rPr>
        <w:t>людини</w:t>
      </w:r>
      <w:r w:rsidRPr="004A695C">
        <w:rPr>
          <w:lang w:val="en-US"/>
        </w:rPr>
        <w:t></w:t>
      </w:r>
      <w:r w:rsidRPr="004A695C">
        <w:rPr>
          <w:rFonts w:hint="eastAsia"/>
          <w:lang w:val="en-US"/>
        </w:rPr>
        <w:t>і</w:t>
      </w:r>
      <w:r w:rsidRPr="004A695C">
        <w:rPr>
          <w:lang w:val="en-US"/>
        </w:rPr>
        <w:t></w:t>
      </w:r>
      <w:r w:rsidRPr="004A695C">
        <w:rPr>
          <w:rFonts w:hint="eastAsia"/>
          <w:lang w:val="en-US"/>
        </w:rPr>
        <w:t>громадянина</w:t>
      </w:r>
      <w:r w:rsidRPr="004A695C">
        <w:rPr>
          <w:lang w:val="en-US"/>
        </w:rPr>
        <w:t></w:t>
      </w:r>
      <w:r w:rsidRPr="004A695C">
        <w:rPr>
          <w:rFonts w:hint="eastAsia"/>
          <w:lang w:val="en-US"/>
        </w:rPr>
        <w:t>в</w:t>
      </w:r>
      <w:r w:rsidRPr="004A695C">
        <w:rPr>
          <w:lang w:val="en-US"/>
        </w:rPr>
        <w:t></w:t>
      </w:r>
      <w:r w:rsidRPr="004A695C">
        <w:rPr>
          <w:rFonts w:hint="eastAsia"/>
          <w:lang w:val="en-US"/>
        </w:rPr>
        <w:t>Україні</w:t>
      </w:r>
      <w:r w:rsidRPr="004A695C">
        <w:rPr>
          <w:lang w:val="en-US"/>
        </w:rPr>
        <w:t></w:t>
      </w:r>
      <w:r w:rsidRPr="004A695C">
        <w:rPr>
          <w:lang w:val="en-US"/>
        </w:rPr>
        <w:t></w:t>
      </w:r>
      <w:r w:rsidRPr="004A695C">
        <w:rPr>
          <w:rFonts w:hint="eastAsia"/>
          <w:lang w:val="en-US"/>
        </w:rPr>
        <w:t>оскільки</w:t>
      </w:r>
      <w:r w:rsidRPr="004A695C">
        <w:rPr>
          <w:lang w:val="en-US"/>
        </w:rPr>
        <w:t></w:t>
      </w:r>
      <w:r w:rsidRPr="004A695C">
        <w:rPr>
          <w:rFonts w:hint="eastAsia"/>
          <w:lang w:val="en-US"/>
        </w:rPr>
        <w:t>однією</w:t>
      </w:r>
      <w:r w:rsidRPr="004A695C">
        <w:rPr>
          <w:lang w:val="en-US"/>
        </w:rPr>
        <w:t></w:t>
      </w:r>
      <w:r w:rsidRPr="004A695C">
        <w:rPr>
          <w:rFonts w:hint="eastAsia"/>
          <w:lang w:val="en-US"/>
        </w:rPr>
        <w:t>з</w:t>
      </w:r>
      <w:r w:rsidRPr="004A695C">
        <w:rPr>
          <w:lang w:val="en-US"/>
        </w:rPr>
        <w:t></w:t>
      </w:r>
      <w:r w:rsidRPr="004A695C">
        <w:rPr>
          <w:rFonts w:hint="eastAsia"/>
          <w:lang w:val="en-US"/>
        </w:rPr>
        <w:t>особливостей</w:t>
      </w:r>
      <w:r w:rsidRPr="004A695C">
        <w:rPr>
          <w:lang w:val="en-US"/>
        </w:rPr>
        <w:t></w:t>
      </w:r>
      <w:r w:rsidRPr="004A695C">
        <w:rPr>
          <w:rFonts w:hint="eastAsia"/>
          <w:lang w:val="en-US"/>
        </w:rPr>
        <w:t>рішення</w:t>
      </w:r>
    </w:p>
    <w:p w:rsidR="004A695C" w:rsidRPr="004A695C" w:rsidRDefault="004A695C" w:rsidP="004A695C">
      <w:pPr>
        <w:rPr>
          <w:lang w:val="en-US"/>
        </w:rPr>
      </w:pPr>
      <w:r w:rsidRPr="004A695C">
        <w:rPr>
          <w:rFonts w:hint="eastAsia"/>
          <w:lang w:val="en-US"/>
        </w:rPr>
        <w:t>цього</w:t>
      </w:r>
      <w:r w:rsidRPr="004A695C">
        <w:rPr>
          <w:lang w:val="en-US"/>
        </w:rPr>
        <w:t></w:t>
      </w:r>
      <w:r w:rsidRPr="004A695C">
        <w:rPr>
          <w:rFonts w:hint="eastAsia"/>
          <w:lang w:val="en-US"/>
        </w:rPr>
        <w:t>Суду</w:t>
      </w:r>
      <w:r w:rsidRPr="004A695C">
        <w:rPr>
          <w:lang w:val="en-US"/>
        </w:rPr>
        <w:t></w:t>
      </w:r>
      <w:r w:rsidRPr="004A695C">
        <w:rPr>
          <w:rFonts w:hint="eastAsia"/>
          <w:lang w:val="en-US"/>
        </w:rPr>
        <w:t>є</w:t>
      </w:r>
      <w:r w:rsidRPr="004A695C">
        <w:rPr>
          <w:lang w:val="en-US"/>
        </w:rPr>
        <w:t></w:t>
      </w:r>
      <w:r w:rsidRPr="004A695C">
        <w:rPr>
          <w:rFonts w:hint="eastAsia"/>
          <w:lang w:val="en-US"/>
        </w:rPr>
        <w:t>те</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воно</w:t>
      </w:r>
      <w:r w:rsidRPr="004A695C">
        <w:rPr>
          <w:lang w:val="en-US"/>
        </w:rPr>
        <w:t></w:t>
      </w:r>
      <w:r w:rsidRPr="004A695C">
        <w:rPr>
          <w:rFonts w:hint="eastAsia"/>
          <w:lang w:val="en-US"/>
        </w:rPr>
        <w:t>може</w:t>
      </w:r>
      <w:r w:rsidRPr="004A695C">
        <w:rPr>
          <w:lang w:val="en-US"/>
        </w:rPr>
        <w:t></w:t>
      </w:r>
      <w:r w:rsidRPr="004A695C">
        <w:rPr>
          <w:rFonts w:hint="eastAsia"/>
          <w:lang w:val="en-US"/>
        </w:rPr>
        <w:t>бути</w:t>
      </w:r>
      <w:r w:rsidRPr="004A695C">
        <w:rPr>
          <w:lang w:val="en-US"/>
        </w:rPr>
        <w:t></w:t>
      </w:r>
      <w:r w:rsidRPr="004A695C">
        <w:rPr>
          <w:rFonts w:hint="eastAsia"/>
          <w:lang w:val="en-US"/>
        </w:rPr>
        <w:t>підставою</w:t>
      </w:r>
      <w:r w:rsidRPr="004A695C">
        <w:rPr>
          <w:lang w:val="en-US"/>
        </w:rPr>
        <w:t></w:t>
      </w:r>
      <w:r w:rsidRPr="004A695C">
        <w:rPr>
          <w:rFonts w:hint="eastAsia"/>
          <w:lang w:val="en-US"/>
        </w:rPr>
        <w:t>для</w:t>
      </w:r>
      <w:r w:rsidRPr="004A695C">
        <w:rPr>
          <w:lang w:val="en-US"/>
        </w:rPr>
        <w:t></w:t>
      </w:r>
      <w:r w:rsidRPr="004A695C">
        <w:rPr>
          <w:rFonts w:hint="eastAsia"/>
          <w:lang w:val="en-US"/>
        </w:rPr>
        <w:t>перегляду</w:t>
      </w:r>
      <w:r w:rsidRPr="004A695C">
        <w:rPr>
          <w:lang w:val="en-US"/>
        </w:rPr>
        <w:t></w:t>
      </w:r>
      <w:r w:rsidRPr="004A695C">
        <w:rPr>
          <w:rFonts w:hint="eastAsia"/>
          <w:lang w:val="en-US"/>
        </w:rPr>
        <w:t>рішень</w:t>
      </w:r>
    </w:p>
    <w:p w:rsidR="004A695C" w:rsidRPr="004A695C" w:rsidRDefault="004A695C" w:rsidP="004A695C">
      <w:pPr>
        <w:rPr>
          <w:lang w:val="en-US"/>
        </w:rPr>
      </w:pPr>
      <w:r w:rsidRPr="004A695C">
        <w:rPr>
          <w:rFonts w:hint="eastAsia"/>
          <w:lang w:val="en-US"/>
        </w:rPr>
        <w:t>національних</w:t>
      </w:r>
      <w:r w:rsidRPr="004A695C">
        <w:rPr>
          <w:lang w:val="en-US"/>
        </w:rPr>
        <w:t></w:t>
      </w:r>
      <w:r w:rsidRPr="004A695C">
        <w:rPr>
          <w:rFonts w:hint="eastAsia"/>
          <w:lang w:val="en-US"/>
        </w:rPr>
        <w:t>судів</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якщо</w:t>
      </w:r>
      <w:r w:rsidRPr="004A695C">
        <w:rPr>
          <w:lang w:val="en-US"/>
        </w:rPr>
        <w:t></w:t>
      </w:r>
      <w:r w:rsidRPr="004A695C">
        <w:rPr>
          <w:rFonts w:hint="eastAsia"/>
          <w:lang w:val="en-US"/>
        </w:rPr>
        <w:t>вони</w:t>
      </w:r>
      <w:r w:rsidRPr="004A695C">
        <w:rPr>
          <w:lang w:val="en-US"/>
        </w:rPr>
        <w:t></w:t>
      </w:r>
      <w:r w:rsidRPr="004A695C">
        <w:rPr>
          <w:rFonts w:hint="eastAsia"/>
          <w:lang w:val="en-US"/>
        </w:rPr>
        <w:t>припустилися</w:t>
      </w:r>
      <w:r w:rsidRPr="004A695C">
        <w:rPr>
          <w:lang w:val="en-US"/>
        </w:rPr>
        <w:t></w:t>
      </w:r>
      <w:r w:rsidRPr="004A695C">
        <w:rPr>
          <w:rFonts w:hint="eastAsia"/>
          <w:lang w:val="en-US"/>
        </w:rPr>
        <w:t>порушення</w:t>
      </w:r>
      <w:r w:rsidRPr="004A695C">
        <w:rPr>
          <w:lang w:val="en-US"/>
        </w:rPr>
        <w:t></w:t>
      </w:r>
      <w:r w:rsidRPr="004A695C">
        <w:rPr>
          <w:rFonts w:hint="eastAsia"/>
          <w:lang w:val="en-US"/>
        </w:rPr>
        <w:t>прав</w:t>
      </w:r>
    </w:p>
    <w:p w:rsidR="004A695C" w:rsidRPr="004A695C" w:rsidRDefault="004A695C" w:rsidP="004A695C">
      <w:pPr>
        <w:rPr>
          <w:lang w:val="en-US"/>
        </w:rPr>
      </w:pPr>
      <w:r w:rsidRPr="004A695C">
        <w:rPr>
          <w:rFonts w:hint="eastAsia"/>
          <w:lang w:val="en-US"/>
        </w:rPr>
        <w:t>громадянина</w:t>
      </w:r>
      <w:r w:rsidRPr="004A695C">
        <w:rPr>
          <w:lang w:val="en-US"/>
        </w:rPr>
        <w:t></w:t>
      </w:r>
      <w:r w:rsidRPr="004A695C">
        <w:rPr>
          <w:rFonts w:hint="eastAsia"/>
          <w:lang w:val="en-US"/>
        </w:rPr>
        <w:t>при</w:t>
      </w:r>
      <w:r w:rsidRPr="004A695C">
        <w:rPr>
          <w:lang w:val="en-US"/>
        </w:rPr>
        <w:t></w:t>
      </w:r>
      <w:r w:rsidRPr="004A695C">
        <w:rPr>
          <w:rFonts w:hint="eastAsia"/>
          <w:lang w:val="en-US"/>
        </w:rPr>
        <w:t>розв’язанні</w:t>
      </w:r>
      <w:r w:rsidRPr="004A695C">
        <w:rPr>
          <w:lang w:val="en-US"/>
        </w:rPr>
        <w:t></w:t>
      </w:r>
      <w:r w:rsidRPr="004A695C">
        <w:rPr>
          <w:rFonts w:hint="eastAsia"/>
          <w:lang w:val="en-US"/>
        </w:rPr>
        <w:t>конфлікту</w:t>
      </w:r>
      <w:r w:rsidRPr="004A695C">
        <w:rPr>
          <w:lang w:val="en-US"/>
        </w:rPr>
        <w:t></w:t>
      </w:r>
      <w:r w:rsidRPr="004A695C">
        <w:rPr>
          <w:lang w:val="en-US"/>
        </w:rPr>
        <w:t></w:t>
      </w:r>
      <w:r w:rsidRPr="004A695C">
        <w:rPr>
          <w:rFonts w:hint="eastAsia"/>
          <w:lang w:val="en-US"/>
        </w:rPr>
        <w:t>зокрема</w:t>
      </w:r>
      <w:r w:rsidRPr="004A695C">
        <w:rPr>
          <w:lang w:val="en-US"/>
        </w:rPr>
        <w:t></w:t>
      </w:r>
      <w:r w:rsidRPr="004A695C">
        <w:rPr>
          <w:rFonts w:hint="eastAsia"/>
          <w:lang w:val="en-US"/>
        </w:rPr>
        <w:t>й</w:t>
      </w:r>
      <w:r w:rsidRPr="004A695C">
        <w:rPr>
          <w:lang w:val="en-US"/>
        </w:rPr>
        <w:t></w:t>
      </w:r>
      <w:r w:rsidRPr="004A695C">
        <w:rPr>
          <w:rFonts w:hint="eastAsia"/>
          <w:lang w:val="en-US"/>
        </w:rPr>
        <w:t>виборчого</w:t>
      </w:r>
      <w:r w:rsidRPr="004A695C">
        <w:rPr>
          <w:lang w:val="en-US"/>
        </w:rPr>
        <w:t></w:t>
      </w:r>
      <w:r w:rsidRPr="004A695C">
        <w:rPr>
          <w:rFonts w:hint="eastAsia"/>
          <w:lang w:val="en-US"/>
        </w:rPr>
        <w:t>спору</w:t>
      </w:r>
      <w:r w:rsidRPr="004A695C">
        <w:rPr>
          <w:lang w:val="en-US"/>
        </w:rPr>
        <w:t></w:t>
      </w:r>
    </w:p>
    <w:p w:rsidR="004A695C" w:rsidRPr="004A695C" w:rsidRDefault="004A695C" w:rsidP="004A695C">
      <w:pPr>
        <w:rPr>
          <w:lang w:val="en-US"/>
        </w:rPr>
      </w:pPr>
      <w:r w:rsidRPr="004A695C">
        <w:rPr>
          <w:rFonts w:hint="eastAsia"/>
          <w:lang w:val="en-US"/>
        </w:rPr>
        <w:t>У</w:t>
      </w:r>
      <w:r w:rsidRPr="004A695C">
        <w:rPr>
          <w:lang w:val="en-US"/>
        </w:rPr>
        <w:t></w:t>
      </w:r>
      <w:r w:rsidRPr="004A695C">
        <w:rPr>
          <w:rFonts w:hint="eastAsia"/>
          <w:lang w:val="en-US"/>
        </w:rPr>
        <w:t>своїх</w:t>
      </w:r>
      <w:r w:rsidRPr="004A695C">
        <w:rPr>
          <w:lang w:val="en-US"/>
        </w:rPr>
        <w:t></w:t>
      </w:r>
      <w:r w:rsidRPr="004A695C">
        <w:rPr>
          <w:rFonts w:hint="eastAsia"/>
          <w:lang w:val="en-US"/>
        </w:rPr>
        <w:t>рішеннях</w:t>
      </w:r>
      <w:r w:rsidRPr="004A695C">
        <w:rPr>
          <w:lang w:val="en-US"/>
        </w:rPr>
        <w:t></w:t>
      </w:r>
      <w:r w:rsidRPr="004A695C">
        <w:rPr>
          <w:rFonts w:hint="eastAsia"/>
          <w:lang w:val="en-US"/>
        </w:rPr>
        <w:t>Європейський</w:t>
      </w:r>
      <w:r w:rsidRPr="004A695C">
        <w:rPr>
          <w:lang w:val="en-US"/>
        </w:rPr>
        <w:t></w:t>
      </w:r>
      <w:r w:rsidRPr="004A695C">
        <w:rPr>
          <w:rFonts w:hint="eastAsia"/>
          <w:lang w:val="en-US"/>
        </w:rPr>
        <w:t>суд</w:t>
      </w:r>
      <w:r w:rsidRPr="004A695C">
        <w:rPr>
          <w:lang w:val="en-US"/>
        </w:rPr>
        <w:t></w:t>
      </w:r>
      <w:r w:rsidRPr="004A695C">
        <w:rPr>
          <w:rFonts w:hint="eastAsia"/>
          <w:lang w:val="en-US"/>
        </w:rPr>
        <w:t>з</w:t>
      </w:r>
      <w:r w:rsidRPr="004A695C">
        <w:rPr>
          <w:lang w:val="en-US"/>
        </w:rPr>
        <w:t></w:t>
      </w:r>
      <w:r w:rsidRPr="004A695C">
        <w:rPr>
          <w:rFonts w:hint="eastAsia"/>
          <w:lang w:val="en-US"/>
        </w:rPr>
        <w:t>прав</w:t>
      </w:r>
      <w:r w:rsidRPr="004A695C">
        <w:rPr>
          <w:lang w:val="en-US"/>
        </w:rPr>
        <w:t></w:t>
      </w:r>
      <w:r w:rsidRPr="004A695C">
        <w:rPr>
          <w:rFonts w:hint="eastAsia"/>
          <w:lang w:val="en-US"/>
        </w:rPr>
        <w:t>людини</w:t>
      </w:r>
      <w:r w:rsidRPr="004A695C">
        <w:rPr>
          <w:lang w:val="en-US"/>
        </w:rPr>
        <w:t></w:t>
      </w:r>
      <w:r w:rsidRPr="004A695C">
        <w:rPr>
          <w:rFonts w:hint="eastAsia"/>
          <w:lang w:val="en-US"/>
        </w:rPr>
        <w:t>зазначає</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право</w:t>
      </w:r>
    </w:p>
    <w:p w:rsidR="004A695C" w:rsidRPr="004A695C" w:rsidRDefault="004A695C" w:rsidP="004A695C">
      <w:pPr>
        <w:rPr>
          <w:lang w:val="en-US"/>
        </w:rPr>
      </w:pPr>
      <w:r w:rsidRPr="004A695C">
        <w:rPr>
          <w:rFonts w:hint="eastAsia"/>
          <w:lang w:val="en-US"/>
        </w:rPr>
        <w:t>на</w:t>
      </w:r>
      <w:r w:rsidRPr="004A695C">
        <w:rPr>
          <w:lang w:val="en-US"/>
        </w:rPr>
        <w:t></w:t>
      </w:r>
      <w:r w:rsidRPr="004A695C">
        <w:rPr>
          <w:rFonts w:hint="eastAsia"/>
          <w:lang w:val="en-US"/>
        </w:rPr>
        <w:t>вільні</w:t>
      </w:r>
      <w:r w:rsidRPr="004A695C">
        <w:rPr>
          <w:lang w:val="en-US"/>
        </w:rPr>
        <w:t></w:t>
      </w:r>
      <w:r w:rsidRPr="004A695C">
        <w:rPr>
          <w:rFonts w:hint="eastAsia"/>
          <w:lang w:val="en-US"/>
        </w:rPr>
        <w:t>вибори</w:t>
      </w:r>
      <w:r w:rsidRPr="004A695C">
        <w:rPr>
          <w:lang w:val="en-US"/>
        </w:rPr>
        <w:t></w:t>
      </w:r>
      <w:r w:rsidRPr="004A695C">
        <w:rPr>
          <w:rFonts w:hint="eastAsia"/>
          <w:lang w:val="en-US"/>
        </w:rPr>
        <w:t>є</w:t>
      </w:r>
      <w:r w:rsidRPr="004A695C">
        <w:rPr>
          <w:lang w:val="en-US"/>
        </w:rPr>
        <w:t></w:t>
      </w:r>
      <w:r w:rsidRPr="004A695C">
        <w:rPr>
          <w:rFonts w:hint="eastAsia"/>
          <w:lang w:val="en-US"/>
        </w:rPr>
        <w:t>важливим</w:t>
      </w:r>
      <w:r w:rsidRPr="004A695C">
        <w:rPr>
          <w:lang w:val="en-US"/>
        </w:rPr>
        <w:t></w:t>
      </w:r>
      <w:r w:rsidRPr="004A695C">
        <w:rPr>
          <w:lang w:val="en-US"/>
        </w:rPr>
        <w:t></w:t>
      </w:r>
      <w:r w:rsidRPr="004A695C">
        <w:rPr>
          <w:rFonts w:hint="eastAsia"/>
          <w:lang w:val="en-US"/>
        </w:rPr>
        <w:t>але</w:t>
      </w:r>
      <w:r w:rsidRPr="004A695C">
        <w:rPr>
          <w:lang w:val="en-US"/>
        </w:rPr>
        <w:t></w:t>
      </w:r>
      <w:r w:rsidRPr="004A695C">
        <w:rPr>
          <w:rFonts w:hint="eastAsia"/>
          <w:lang w:val="en-US"/>
        </w:rPr>
        <w:t>не</w:t>
      </w:r>
      <w:r w:rsidRPr="004A695C">
        <w:rPr>
          <w:lang w:val="en-US"/>
        </w:rPr>
        <w:t></w:t>
      </w:r>
      <w:r w:rsidRPr="004A695C">
        <w:rPr>
          <w:rFonts w:hint="eastAsia"/>
          <w:lang w:val="en-US"/>
        </w:rPr>
        <w:t>абсолютним</w:t>
      </w:r>
      <w:r w:rsidRPr="004A695C">
        <w:rPr>
          <w:lang w:val="en-US"/>
        </w:rPr>
        <w:t></w:t>
      </w:r>
      <w:r w:rsidRPr="004A695C">
        <w:rPr>
          <w:lang w:val="en-US"/>
        </w:rPr>
        <w:t></w:t>
      </w:r>
      <w:r w:rsidRPr="004A695C">
        <w:rPr>
          <w:rFonts w:hint="eastAsia"/>
          <w:lang w:val="en-US"/>
        </w:rPr>
        <w:t>Такий</w:t>
      </w:r>
      <w:r w:rsidRPr="004A695C">
        <w:rPr>
          <w:lang w:val="en-US"/>
        </w:rPr>
        <w:t></w:t>
      </w:r>
      <w:r w:rsidRPr="004A695C">
        <w:rPr>
          <w:rFonts w:hint="eastAsia"/>
          <w:lang w:val="en-US"/>
        </w:rPr>
        <w:t>підхід</w:t>
      </w:r>
      <w:r w:rsidRPr="004A695C">
        <w:rPr>
          <w:lang w:val="en-US"/>
        </w:rPr>
        <w:t></w:t>
      </w:r>
      <w:r w:rsidRPr="004A695C">
        <w:rPr>
          <w:rFonts w:hint="eastAsia"/>
          <w:lang w:val="en-US"/>
        </w:rPr>
        <w:t>залишає</w:t>
      </w:r>
      <w:r w:rsidRPr="004A695C">
        <w:rPr>
          <w:lang w:val="en-US"/>
        </w:rPr>
        <w:t></w:t>
      </w:r>
      <w:r w:rsidRPr="004A695C">
        <w:rPr>
          <w:rFonts w:hint="eastAsia"/>
          <w:lang w:val="en-US"/>
        </w:rPr>
        <w:t>місце</w:t>
      </w:r>
    </w:p>
    <w:p w:rsidR="004A695C" w:rsidRPr="004A695C" w:rsidRDefault="004A695C" w:rsidP="004A695C">
      <w:pPr>
        <w:rPr>
          <w:lang w:val="en-US"/>
        </w:rPr>
      </w:pPr>
      <w:r w:rsidRPr="004A695C">
        <w:rPr>
          <w:rFonts w:hint="eastAsia"/>
          <w:lang w:val="en-US"/>
        </w:rPr>
        <w:t>окремим</w:t>
      </w:r>
      <w:r w:rsidRPr="004A695C">
        <w:rPr>
          <w:lang w:val="en-US"/>
        </w:rPr>
        <w:t></w:t>
      </w:r>
      <w:r w:rsidRPr="004A695C">
        <w:rPr>
          <w:rFonts w:hint="eastAsia"/>
          <w:lang w:val="en-US"/>
        </w:rPr>
        <w:t>обмеженням</w:t>
      </w:r>
      <w:r w:rsidRPr="004A695C">
        <w:rPr>
          <w:lang w:val="en-US"/>
        </w:rPr>
        <w:t></w:t>
      </w:r>
      <w:r w:rsidRPr="004A695C">
        <w:rPr>
          <w:rFonts w:hint="eastAsia"/>
          <w:lang w:val="en-US"/>
        </w:rPr>
        <w:t>з</w:t>
      </w:r>
      <w:r w:rsidRPr="004A695C">
        <w:rPr>
          <w:lang w:val="en-US"/>
        </w:rPr>
        <w:t></w:t>
      </w:r>
      <w:r w:rsidRPr="004A695C">
        <w:rPr>
          <w:rFonts w:hint="eastAsia"/>
          <w:lang w:val="en-US"/>
        </w:rPr>
        <w:t>боку</w:t>
      </w:r>
      <w:r w:rsidRPr="004A695C">
        <w:rPr>
          <w:lang w:val="en-US"/>
        </w:rPr>
        <w:t></w:t>
      </w:r>
      <w:r w:rsidRPr="004A695C">
        <w:rPr>
          <w:rFonts w:hint="eastAsia"/>
          <w:lang w:val="en-US"/>
        </w:rPr>
        <w:t>держав</w:t>
      </w:r>
      <w:r w:rsidRPr="004A695C">
        <w:rPr>
          <w:lang w:val="en-US"/>
        </w:rPr>
        <w:t></w:t>
      </w:r>
      <w:r w:rsidRPr="004A695C">
        <w:rPr>
          <w:lang w:val="en-US"/>
        </w:rPr>
        <w:t></w:t>
      </w:r>
      <w:r w:rsidRPr="004A695C">
        <w:rPr>
          <w:rFonts w:hint="eastAsia"/>
          <w:lang w:val="en-US"/>
        </w:rPr>
        <w:t>проте</w:t>
      </w:r>
      <w:r w:rsidRPr="004A695C">
        <w:rPr>
          <w:lang w:val="en-US"/>
        </w:rPr>
        <w:t></w:t>
      </w:r>
      <w:r w:rsidRPr="004A695C">
        <w:rPr>
          <w:rFonts w:hint="eastAsia"/>
          <w:lang w:val="en-US"/>
        </w:rPr>
        <w:t>ці</w:t>
      </w:r>
      <w:r w:rsidRPr="004A695C">
        <w:rPr>
          <w:lang w:val="en-US"/>
        </w:rPr>
        <w:t></w:t>
      </w:r>
      <w:r w:rsidRPr="004A695C">
        <w:rPr>
          <w:rFonts w:hint="eastAsia"/>
          <w:lang w:val="en-US"/>
        </w:rPr>
        <w:t>обмеження</w:t>
      </w:r>
      <w:r w:rsidRPr="004A695C">
        <w:rPr>
          <w:lang w:val="en-US"/>
        </w:rPr>
        <w:t></w:t>
      </w:r>
      <w:r w:rsidRPr="004A695C">
        <w:rPr>
          <w:rFonts w:hint="eastAsia"/>
          <w:lang w:val="en-US"/>
        </w:rPr>
        <w:t>мають</w:t>
      </w:r>
    </w:p>
    <w:p w:rsidR="004A695C" w:rsidRPr="004A695C" w:rsidRDefault="004A695C" w:rsidP="004A695C">
      <w:pPr>
        <w:rPr>
          <w:lang w:val="en-US"/>
        </w:rPr>
      </w:pPr>
      <w:r w:rsidRPr="004A695C">
        <w:rPr>
          <w:rFonts w:hint="eastAsia"/>
          <w:lang w:val="en-US"/>
        </w:rPr>
        <w:t>установлюватися</w:t>
      </w:r>
      <w:r w:rsidRPr="004A695C">
        <w:rPr>
          <w:lang w:val="en-US"/>
        </w:rPr>
        <w:t></w:t>
      </w:r>
      <w:r w:rsidRPr="004A695C">
        <w:rPr>
          <w:rFonts w:hint="eastAsia"/>
          <w:lang w:val="en-US"/>
        </w:rPr>
        <w:t>для</w:t>
      </w:r>
      <w:r w:rsidRPr="004A695C">
        <w:rPr>
          <w:lang w:val="en-US"/>
        </w:rPr>
        <w:t></w:t>
      </w:r>
      <w:r w:rsidRPr="004A695C">
        <w:rPr>
          <w:rFonts w:hint="eastAsia"/>
          <w:lang w:val="en-US"/>
        </w:rPr>
        <w:t>досягнення</w:t>
      </w:r>
      <w:r w:rsidRPr="004A695C">
        <w:rPr>
          <w:lang w:val="en-US"/>
        </w:rPr>
        <w:t></w:t>
      </w:r>
      <w:r w:rsidRPr="004A695C">
        <w:rPr>
          <w:rFonts w:hint="eastAsia"/>
          <w:lang w:val="en-US"/>
        </w:rPr>
        <w:t>законної</w:t>
      </w:r>
      <w:r w:rsidRPr="004A695C">
        <w:rPr>
          <w:lang w:val="en-US"/>
        </w:rPr>
        <w:t></w:t>
      </w:r>
      <w:r w:rsidRPr="004A695C">
        <w:rPr>
          <w:rFonts w:hint="eastAsia"/>
          <w:lang w:val="en-US"/>
        </w:rPr>
        <w:t>мети</w:t>
      </w:r>
      <w:r w:rsidRPr="004A695C">
        <w:rPr>
          <w:lang w:val="en-US"/>
        </w:rPr>
        <w:t></w:t>
      </w:r>
      <w:r w:rsidRPr="004A695C">
        <w:rPr>
          <w:rFonts w:hint="eastAsia"/>
          <w:lang w:val="en-US"/>
        </w:rPr>
        <w:t>з</w:t>
      </w:r>
      <w:r w:rsidRPr="004A695C">
        <w:rPr>
          <w:lang w:val="en-US"/>
        </w:rPr>
        <w:t></w:t>
      </w:r>
      <w:r w:rsidRPr="004A695C">
        <w:rPr>
          <w:rFonts w:hint="eastAsia"/>
          <w:lang w:val="en-US"/>
        </w:rPr>
        <w:t>використанням</w:t>
      </w:r>
    </w:p>
    <w:p w:rsidR="004A695C" w:rsidRPr="004A695C" w:rsidRDefault="004A695C" w:rsidP="004A695C">
      <w:pPr>
        <w:rPr>
          <w:lang w:val="en-US"/>
        </w:rPr>
      </w:pPr>
      <w:r w:rsidRPr="004A695C">
        <w:rPr>
          <w:rFonts w:hint="eastAsia"/>
          <w:lang w:val="en-US"/>
        </w:rPr>
        <w:t>пропорційних</w:t>
      </w:r>
      <w:r w:rsidRPr="004A695C">
        <w:rPr>
          <w:lang w:val="en-US"/>
        </w:rPr>
        <w:t></w:t>
      </w:r>
      <w:r w:rsidRPr="004A695C">
        <w:rPr>
          <w:rFonts w:hint="eastAsia"/>
          <w:lang w:val="en-US"/>
        </w:rPr>
        <w:t>засобів</w:t>
      </w:r>
      <w:r w:rsidRPr="004A695C">
        <w:rPr>
          <w:lang w:val="en-US"/>
        </w:rPr>
        <w:t></w:t>
      </w:r>
      <w:r w:rsidRPr="004A695C">
        <w:rPr>
          <w:rFonts w:hint="eastAsia"/>
          <w:lang w:val="en-US"/>
        </w:rPr>
        <w:t>і</w:t>
      </w:r>
      <w:r w:rsidRPr="004A695C">
        <w:rPr>
          <w:lang w:val="en-US"/>
        </w:rPr>
        <w:t></w:t>
      </w:r>
      <w:r w:rsidRPr="004A695C">
        <w:rPr>
          <w:rFonts w:hint="eastAsia"/>
          <w:lang w:val="en-US"/>
        </w:rPr>
        <w:t>не</w:t>
      </w:r>
      <w:r w:rsidRPr="004A695C">
        <w:rPr>
          <w:lang w:val="en-US"/>
        </w:rPr>
        <w:t></w:t>
      </w:r>
      <w:r w:rsidRPr="004A695C">
        <w:rPr>
          <w:rFonts w:hint="eastAsia"/>
          <w:lang w:val="en-US"/>
        </w:rPr>
        <w:t>нівелюють</w:t>
      </w:r>
      <w:r w:rsidRPr="004A695C">
        <w:rPr>
          <w:lang w:val="en-US"/>
        </w:rPr>
        <w:t></w:t>
      </w:r>
      <w:r w:rsidRPr="004A695C">
        <w:rPr>
          <w:rFonts w:hint="eastAsia"/>
          <w:lang w:val="en-US"/>
        </w:rPr>
        <w:t>сутність</w:t>
      </w:r>
      <w:r w:rsidRPr="004A695C">
        <w:rPr>
          <w:lang w:val="en-US"/>
        </w:rPr>
        <w:t></w:t>
      </w:r>
      <w:r w:rsidRPr="004A695C">
        <w:rPr>
          <w:rFonts w:hint="eastAsia"/>
          <w:lang w:val="en-US"/>
        </w:rPr>
        <w:t>права</w:t>
      </w:r>
      <w:r w:rsidRPr="004A695C">
        <w:rPr>
          <w:lang w:val="en-US"/>
        </w:rPr>
        <w:t></w:t>
      </w:r>
      <w:r w:rsidRPr="004A695C">
        <w:rPr>
          <w:rFonts w:hint="eastAsia"/>
          <w:lang w:val="en-US"/>
        </w:rPr>
        <w:t>на</w:t>
      </w:r>
      <w:r w:rsidRPr="004A695C">
        <w:rPr>
          <w:lang w:val="en-US"/>
        </w:rPr>
        <w:t></w:t>
      </w:r>
      <w:r w:rsidRPr="004A695C">
        <w:rPr>
          <w:rFonts w:hint="eastAsia"/>
          <w:lang w:val="en-US"/>
        </w:rPr>
        <w:t>вільні</w:t>
      </w:r>
      <w:r w:rsidRPr="004A695C">
        <w:rPr>
          <w:lang w:val="en-US"/>
        </w:rPr>
        <w:t></w:t>
      </w:r>
      <w:r w:rsidRPr="004A695C">
        <w:rPr>
          <w:rFonts w:hint="eastAsia"/>
          <w:lang w:val="en-US"/>
        </w:rPr>
        <w:t>вибори</w:t>
      </w:r>
      <w:r w:rsidRPr="004A695C">
        <w:rPr>
          <w:lang w:val="en-US"/>
        </w:rPr>
        <w:t></w:t>
      </w:r>
      <w:r w:rsidRPr="004A695C">
        <w:rPr>
          <w:rFonts w:hint="eastAsia"/>
          <w:lang w:val="en-US"/>
        </w:rPr>
        <w:t>та</w:t>
      </w:r>
      <w:r w:rsidRPr="004A695C">
        <w:rPr>
          <w:lang w:val="en-US"/>
        </w:rPr>
        <w:t></w:t>
      </w:r>
      <w:r w:rsidRPr="004A695C">
        <w:rPr>
          <w:rFonts w:hint="eastAsia"/>
          <w:lang w:val="en-US"/>
        </w:rPr>
        <w:t>не</w:t>
      </w:r>
    </w:p>
    <w:p w:rsidR="004A695C" w:rsidRPr="004A695C" w:rsidRDefault="004A695C" w:rsidP="004A695C">
      <w:pPr>
        <w:rPr>
          <w:lang w:val="en-US"/>
        </w:rPr>
      </w:pPr>
      <w:r w:rsidRPr="004A695C">
        <w:rPr>
          <w:rFonts w:hint="eastAsia"/>
          <w:lang w:val="en-US"/>
        </w:rPr>
        <w:t>роблять</w:t>
      </w:r>
      <w:r w:rsidRPr="004A695C">
        <w:rPr>
          <w:lang w:val="en-US"/>
        </w:rPr>
        <w:t></w:t>
      </w:r>
      <w:r w:rsidRPr="004A695C">
        <w:rPr>
          <w:rFonts w:hint="eastAsia"/>
          <w:lang w:val="en-US"/>
        </w:rPr>
        <w:t>його</w:t>
      </w:r>
      <w:r w:rsidRPr="004A695C">
        <w:rPr>
          <w:lang w:val="en-US"/>
        </w:rPr>
        <w:t></w:t>
      </w:r>
      <w:r w:rsidRPr="004A695C">
        <w:rPr>
          <w:rFonts w:hint="eastAsia"/>
          <w:lang w:val="en-US"/>
        </w:rPr>
        <w:t>неефективним</w:t>
      </w:r>
      <w:r w:rsidRPr="004A695C">
        <w:rPr>
          <w:lang w:val="en-US"/>
        </w:rPr>
        <w:t></w:t>
      </w:r>
    </w:p>
    <w:p w:rsidR="004A695C" w:rsidRPr="004A695C" w:rsidRDefault="004A695C" w:rsidP="004A695C">
      <w:pPr>
        <w:rPr>
          <w:lang w:val="en-US"/>
        </w:rPr>
      </w:pPr>
      <w:r w:rsidRPr="004A695C">
        <w:rPr>
          <w:rFonts w:hint="eastAsia"/>
          <w:lang w:val="en-US"/>
        </w:rPr>
        <w:t>Аналізуючи</w:t>
      </w:r>
      <w:r w:rsidRPr="004A695C">
        <w:rPr>
          <w:lang w:val="en-US"/>
        </w:rPr>
        <w:t></w:t>
      </w:r>
      <w:r w:rsidRPr="004A695C">
        <w:rPr>
          <w:rFonts w:hint="eastAsia"/>
          <w:lang w:val="en-US"/>
        </w:rPr>
        <w:t>причини</w:t>
      </w:r>
      <w:r w:rsidRPr="004A695C">
        <w:rPr>
          <w:lang w:val="en-US"/>
        </w:rPr>
        <w:t></w:t>
      </w:r>
      <w:r w:rsidRPr="004A695C">
        <w:rPr>
          <w:rFonts w:hint="eastAsia"/>
          <w:lang w:val="en-US"/>
        </w:rPr>
        <w:t>звернень</w:t>
      </w:r>
      <w:r w:rsidRPr="004A695C">
        <w:rPr>
          <w:lang w:val="en-US"/>
        </w:rPr>
        <w:t></w:t>
      </w:r>
      <w:r w:rsidRPr="004A695C">
        <w:rPr>
          <w:rFonts w:hint="eastAsia"/>
          <w:lang w:val="en-US"/>
        </w:rPr>
        <w:t>до</w:t>
      </w:r>
      <w:r w:rsidRPr="004A695C">
        <w:rPr>
          <w:lang w:val="en-US"/>
        </w:rPr>
        <w:t></w:t>
      </w:r>
      <w:r w:rsidRPr="004A695C">
        <w:rPr>
          <w:rFonts w:hint="eastAsia"/>
          <w:lang w:val="en-US"/>
        </w:rPr>
        <w:t>Європейського</w:t>
      </w:r>
      <w:r w:rsidRPr="004A695C">
        <w:rPr>
          <w:lang w:val="en-US"/>
        </w:rPr>
        <w:t></w:t>
      </w:r>
      <w:r w:rsidRPr="004A695C">
        <w:rPr>
          <w:rFonts w:hint="eastAsia"/>
          <w:lang w:val="en-US"/>
        </w:rPr>
        <w:t>суду</w:t>
      </w:r>
      <w:r w:rsidRPr="004A695C">
        <w:rPr>
          <w:lang w:val="en-US"/>
        </w:rPr>
        <w:t></w:t>
      </w:r>
      <w:r w:rsidRPr="004A695C">
        <w:rPr>
          <w:rFonts w:hint="eastAsia"/>
          <w:lang w:val="en-US"/>
        </w:rPr>
        <w:t>з</w:t>
      </w:r>
      <w:r w:rsidRPr="004A695C">
        <w:rPr>
          <w:lang w:val="en-US"/>
        </w:rPr>
        <w:t></w:t>
      </w:r>
      <w:r w:rsidRPr="004A695C">
        <w:rPr>
          <w:rFonts w:hint="eastAsia"/>
          <w:lang w:val="en-US"/>
        </w:rPr>
        <w:t>прав</w:t>
      </w:r>
      <w:r w:rsidRPr="004A695C">
        <w:rPr>
          <w:lang w:val="en-US"/>
        </w:rPr>
        <w:t></w:t>
      </w:r>
      <w:r w:rsidRPr="004A695C">
        <w:rPr>
          <w:rFonts w:hint="eastAsia"/>
          <w:lang w:val="en-US"/>
        </w:rPr>
        <w:t>людини</w:t>
      </w:r>
      <w:r w:rsidRPr="004A695C">
        <w:rPr>
          <w:lang w:val="en-US"/>
        </w:rPr>
        <w:t></w:t>
      </w:r>
    </w:p>
    <w:p w:rsidR="004A695C" w:rsidRPr="004A695C" w:rsidRDefault="004A695C" w:rsidP="004A695C">
      <w:pPr>
        <w:rPr>
          <w:lang w:val="en-US"/>
        </w:rPr>
      </w:pPr>
      <w:r w:rsidRPr="004A695C">
        <w:rPr>
          <w:rFonts w:hint="eastAsia"/>
          <w:lang w:val="en-US"/>
        </w:rPr>
        <w:t>слід</w:t>
      </w:r>
      <w:r w:rsidRPr="004A695C">
        <w:rPr>
          <w:lang w:val="en-US"/>
        </w:rPr>
        <w:t></w:t>
      </w:r>
      <w:r w:rsidRPr="004A695C">
        <w:rPr>
          <w:rFonts w:hint="eastAsia"/>
          <w:lang w:val="en-US"/>
        </w:rPr>
        <w:t>відзначити</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вони</w:t>
      </w:r>
      <w:r w:rsidRPr="004A695C">
        <w:rPr>
          <w:lang w:val="en-US"/>
        </w:rPr>
        <w:t></w:t>
      </w:r>
      <w:r w:rsidRPr="004A695C">
        <w:rPr>
          <w:rFonts w:hint="eastAsia"/>
          <w:lang w:val="en-US"/>
        </w:rPr>
        <w:t>були</w:t>
      </w:r>
      <w:r w:rsidRPr="004A695C">
        <w:rPr>
          <w:lang w:val="en-US"/>
        </w:rPr>
        <w:t></w:t>
      </w:r>
      <w:r w:rsidRPr="004A695C">
        <w:rPr>
          <w:rFonts w:hint="eastAsia"/>
          <w:lang w:val="en-US"/>
        </w:rPr>
        <w:t>зумовлені</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неефективністю</w:t>
      </w:r>
      <w:r w:rsidRPr="004A695C">
        <w:rPr>
          <w:lang w:val="en-US"/>
        </w:rPr>
        <w:t></w:t>
      </w:r>
      <w:r w:rsidRPr="004A695C">
        <w:rPr>
          <w:rFonts w:hint="eastAsia"/>
          <w:lang w:val="en-US"/>
        </w:rPr>
        <w:t>національного</w:t>
      </w:r>
    </w:p>
    <w:p w:rsidR="004A695C" w:rsidRPr="004A695C" w:rsidRDefault="004A695C" w:rsidP="004A695C">
      <w:pPr>
        <w:rPr>
          <w:lang w:val="en-US"/>
        </w:rPr>
      </w:pPr>
      <w:r w:rsidRPr="004A695C">
        <w:rPr>
          <w:rFonts w:hint="eastAsia"/>
          <w:lang w:val="en-US"/>
        </w:rPr>
        <w:t>правосуддя</w:t>
      </w:r>
      <w:r w:rsidRPr="004A695C">
        <w:rPr>
          <w:lang w:val="en-US"/>
        </w:rPr>
        <w:t></w:t>
      </w:r>
      <w:r w:rsidRPr="004A695C">
        <w:rPr>
          <w:rFonts w:hint="eastAsia"/>
          <w:lang w:val="en-US"/>
        </w:rPr>
        <w:t>й</w:t>
      </w:r>
      <w:r w:rsidRPr="004A695C">
        <w:rPr>
          <w:lang w:val="en-US"/>
        </w:rPr>
        <w:t></w:t>
      </w:r>
      <w:r w:rsidRPr="004A695C">
        <w:rPr>
          <w:rFonts w:hint="eastAsia"/>
          <w:lang w:val="en-US"/>
        </w:rPr>
        <w:t>неможливістю</w:t>
      </w:r>
      <w:r w:rsidRPr="004A695C">
        <w:rPr>
          <w:lang w:val="en-US"/>
        </w:rPr>
        <w:t></w:t>
      </w:r>
      <w:r w:rsidRPr="004A695C">
        <w:rPr>
          <w:rFonts w:hint="eastAsia"/>
          <w:lang w:val="en-US"/>
        </w:rPr>
        <w:t>захистити</w:t>
      </w:r>
      <w:r w:rsidRPr="004A695C">
        <w:rPr>
          <w:lang w:val="en-US"/>
        </w:rPr>
        <w:t></w:t>
      </w:r>
      <w:r w:rsidRPr="004A695C">
        <w:rPr>
          <w:rFonts w:hint="eastAsia"/>
          <w:lang w:val="en-US"/>
        </w:rPr>
        <w:t>права</w:t>
      </w:r>
      <w:r w:rsidRPr="004A695C">
        <w:rPr>
          <w:lang w:val="en-US"/>
        </w:rPr>
        <w:t></w:t>
      </w:r>
      <w:r w:rsidRPr="004A695C">
        <w:rPr>
          <w:rFonts w:hint="eastAsia"/>
          <w:lang w:val="en-US"/>
        </w:rPr>
        <w:t>людини</w:t>
      </w:r>
      <w:r w:rsidRPr="004A695C">
        <w:rPr>
          <w:lang w:val="en-US"/>
        </w:rPr>
        <w:t></w:t>
      </w:r>
      <w:r w:rsidRPr="004A695C">
        <w:rPr>
          <w:rFonts w:hint="eastAsia"/>
          <w:lang w:val="en-US"/>
        </w:rPr>
        <w:t>у</w:t>
      </w:r>
      <w:r w:rsidRPr="004A695C">
        <w:rPr>
          <w:lang w:val="en-US"/>
        </w:rPr>
        <w:t></w:t>
      </w:r>
      <w:r w:rsidRPr="004A695C">
        <w:rPr>
          <w:rFonts w:hint="eastAsia"/>
          <w:lang w:val="en-US"/>
        </w:rPr>
        <w:t>виборчому</w:t>
      </w:r>
      <w:r w:rsidRPr="004A695C">
        <w:rPr>
          <w:lang w:val="en-US"/>
        </w:rPr>
        <w:t></w:t>
      </w:r>
      <w:r w:rsidRPr="004A695C">
        <w:rPr>
          <w:rFonts w:hint="eastAsia"/>
          <w:lang w:val="en-US"/>
        </w:rPr>
        <w:t>процесі</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rFonts w:hint="eastAsia"/>
          <w:lang w:val="en-US"/>
        </w:rPr>
        <w:t>недосконалістю</w:t>
      </w:r>
      <w:r w:rsidRPr="004A695C">
        <w:rPr>
          <w:lang w:val="en-US"/>
        </w:rPr>
        <w:t></w:t>
      </w:r>
      <w:r w:rsidRPr="004A695C">
        <w:rPr>
          <w:rFonts w:hint="eastAsia"/>
          <w:lang w:val="en-US"/>
        </w:rPr>
        <w:t>національного</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значною</w:t>
      </w:r>
    </w:p>
    <w:p w:rsidR="004A695C" w:rsidRPr="004A695C" w:rsidRDefault="004A695C" w:rsidP="004A695C">
      <w:pPr>
        <w:rPr>
          <w:lang w:val="en-US"/>
        </w:rPr>
      </w:pPr>
      <w:r w:rsidRPr="004A695C">
        <w:rPr>
          <w:rFonts w:hint="eastAsia"/>
          <w:lang w:val="en-US"/>
        </w:rPr>
        <w:t>кількістю</w:t>
      </w:r>
      <w:r w:rsidRPr="004A695C">
        <w:rPr>
          <w:lang w:val="en-US"/>
        </w:rPr>
        <w:t></w:t>
      </w:r>
      <w:r w:rsidRPr="004A695C">
        <w:rPr>
          <w:rFonts w:hint="eastAsia"/>
          <w:lang w:val="en-US"/>
        </w:rPr>
        <w:t>порушень</w:t>
      </w:r>
      <w:r w:rsidRPr="004A695C">
        <w:rPr>
          <w:lang w:val="en-US"/>
        </w:rPr>
        <w:t></w:t>
      </w:r>
      <w:r w:rsidRPr="004A695C">
        <w:rPr>
          <w:rFonts w:hint="eastAsia"/>
          <w:lang w:val="en-US"/>
        </w:rPr>
        <w:t>під</w:t>
      </w:r>
      <w:r w:rsidRPr="004A695C">
        <w:rPr>
          <w:lang w:val="en-US"/>
        </w:rPr>
        <w:t></w:t>
      </w:r>
      <w:r w:rsidRPr="004A695C">
        <w:rPr>
          <w:rFonts w:hint="eastAsia"/>
          <w:lang w:val="en-US"/>
        </w:rPr>
        <w:t>час</w:t>
      </w:r>
      <w:r w:rsidRPr="004A695C">
        <w:rPr>
          <w:lang w:val="en-US"/>
        </w:rPr>
        <w:t></w:t>
      </w:r>
      <w:r w:rsidRPr="004A695C">
        <w:rPr>
          <w:rFonts w:hint="eastAsia"/>
          <w:lang w:val="en-US"/>
        </w:rPr>
        <w:t>виборів</w:t>
      </w:r>
      <w:r w:rsidRPr="004A695C">
        <w:rPr>
          <w:lang w:val="en-US"/>
        </w:rPr>
        <w:t></w:t>
      </w:r>
      <w:r w:rsidRPr="004A695C">
        <w:rPr>
          <w:rFonts w:hint="eastAsia"/>
          <w:lang w:val="en-US"/>
        </w:rPr>
        <w:t>як</w:t>
      </w:r>
      <w:r w:rsidRPr="004A695C">
        <w:rPr>
          <w:lang w:val="en-US"/>
        </w:rPr>
        <w:t></w:t>
      </w:r>
      <w:r w:rsidRPr="004A695C">
        <w:rPr>
          <w:rFonts w:hint="eastAsia"/>
          <w:lang w:val="en-US"/>
        </w:rPr>
        <w:t>з</w:t>
      </w:r>
      <w:r w:rsidRPr="004A695C">
        <w:rPr>
          <w:lang w:val="en-US"/>
        </w:rPr>
        <w:t></w:t>
      </w:r>
      <w:r w:rsidRPr="004A695C">
        <w:rPr>
          <w:rFonts w:hint="eastAsia"/>
          <w:lang w:val="en-US"/>
        </w:rPr>
        <w:t>боку</w:t>
      </w:r>
      <w:r w:rsidRPr="004A695C">
        <w:rPr>
          <w:lang w:val="en-US"/>
        </w:rPr>
        <w:t></w:t>
      </w:r>
      <w:r w:rsidRPr="004A695C">
        <w:rPr>
          <w:rFonts w:hint="eastAsia"/>
          <w:lang w:val="en-US"/>
        </w:rPr>
        <w:t>їх</w:t>
      </w:r>
      <w:r w:rsidRPr="004A695C">
        <w:rPr>
          <w:lang w:val="en-US"/>
        </w:rPr>
        <w:t></w:t>
      </w:r>
      <w:r w:rsidRPr="004A695C">
        <w:rPr>
          <w:rFonts w:hint="eastAsia"/>
          <w:lang w:val="en-US"/>
        </w:rPr>
        <w:t>організаторів</w:t>
      </w:r>
      <w:r w:rsidRPr="004A695C">
        <w:rPr>
          <w:lang w:val="en-US"/>
        </w:rPr>
        <w:t></w:t>
      </w:r>
      <w:r w:rsidRPr="004A695C">
        <w:rPr>
          <w:lang w:val="en-US"/>
        </w:rPr>
        <w:t></w:t>
      </w:r>
      <w:r w:rsidRPr="004A695C">
        <w:rPr>
          <w:rFonts w:hint="eastAsia"/>
          <w:lang w:val="en-US"/>
        </w:rPr>
        <w:t>так</w:t>
      </w:r>
      <w:r w:rsidRPr="004A695C">
        <w:rPr>
          <w:lang w:val="en-US"/>
        </w:rPr>
        <w:t></w:t>
      </w:r>
      <w:r w:rsidRPr="004A695C">
        <w:rPr>
          <w:rFonts w:hint="eastAsia"/>
          <w:lang w:val="en-US"/>
        </w:rPr>
        <w:t>і</w:t>
      </w:r>
      <w:r w:rsidRPr="004A695C">
        <w:rPr>
          <w:lang w:val="en-US"/>
        </w:rPr>
        <w:t></w:t>
      </w:r>
      <w:r w:rsidRPr="004A695C">
        <w:rPr>
          <w:rFonts w:hint="eastAsia"/>
          <w:lang w:val="en-US"/>
        </w:rPr>
        <w:t>з</w:t>
      </w:r>
      <w:r w:rsidRPr="004A695C">
        <w:rPr>
          <w:lang w:val="en-US"/>
        </w:rPr>
        <w:t></w:t>
      </w:r>
      <w:r w:rsidRPr="004A695C">
        <w:rPr>
          <w:rFonts w:hint="eastAsia"/>
          <w:lang w:val="en-US"/>
        </w:rPr>
        <w:t>боку</w:t>
      </w:r>
    </w:p>
    <w:p w:rsidR="004A695C" w:rsidRPr="004A695C" w:rsidRDefault="004A695C" w:rsidP="004A695C">
      <w:pPr>
        <w:rPr>
          <w:lang w:val="en-US"/>
        </w:rPr>
      </w:pPr>
      <w:r w:rsidRPr="004A695C">
        <w:rPr>
          <w:rFonts w:hint="eastAsia"/>
          <w:lang w:val="en-US"/>
        </w:rPr>
        <w:t>виборців</w:t>
      </w:r>
      <w:r w:rsidRPr="004A695C">
        <w:rPr>
          <w:lang w:val="en-US"/>
        </w:rPr>
        <w:t></w:t>
      </w:r>
      <w:r w:rsidRPr="004A695C">
        <w:rPr>
          <w:rFonts w:hint="eastAsia"/>
          <w:lang w:val="en-US"/>
        </w:rPr>
        <w:t>і</w:t>
      </w:r>
      <w:r w:rsidRPr="004A695C">
        <w:rPr>
          <w:lang w:val="en-US"/>
        </w:rPr>
        <w:t></w:t>
      </w:r>
      <w:r w:rsidRPr="004A695C">
        <w:rPr>
          <w:rFonts w:hint="eastAsia"/>
          <w:lang w:val="en-US"/>
        </w:rPr>
        <w:t>кандидатів</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недовірою</w:t>
      </w:r>
      <w:r w:rsidRPr="004A695C">
        <w:rPr>
          <w:lang w:val="en-US"/>
        </w:rPr>
        <w:t></w:t>
      </w:r>
      <w:r w:rsidRPr="004A695C">
        <w:rPr>
          <w:rFonts w:hint="eastAsia"/>
          <w:lang w:val="en-US"/>
        </w:rPr>
        <w:t>до</w:t>
      </w:r>
      <w:r w:rsidRPr="004A695C">
        <w:rPr>
          <w:lang w:val="en-US"/>
        </w:rPr>
        <w:t></w:t>
      </w:r>
      <w:r w:rsidRPr="004A695C">
        <w:rPr>
          <w:rFonts w:hint="eastAsia"/>
          <w:lang w:val="en-US"/>
        </w:rPr>
        <w:t>результатів</w:t>
      </w:r>
      <w:r w:rsidRPr="004A695C">
        <w:rPr>
          <w:lang w:val="en-US"/>
        </w:rPr>
        <w:t></w:t>
      </w:r>
      <w:r w:rsidRPr="004A695C">
        <w:rPr>
          <w:rFonts w:hint="eastAsia"/>
          <w:lang w:val="en-US"/>
        </w:rPr>
        <w:t>виборів</w:t>
      </w:r>
      <w:r w:rsidRPr="004A695C">
        <w:rPr>
          <w:lang w:val="en-US"/>
        </w:rPr>
        <w:t></w:t>
      </w:r>
      <w:r w:rsidRPr="004A695C">
        <w:rPr>
          <w:rFonts w:hint="eastAsia"/>
          <w:lang w:val="en-US"/>
        </w:rPr>
        <w:t>унаслідок</w:t>
      </w:r>
      <w:r w:rsidRPr="004A695C">
        <w:rPr>
          <w:lang w:val="en-US"/>
        </w:rPr>
        <w:t></w:t>
      </w:r>
      <w:r w:rsidRPr="004A695C">
        <w:rPr>
          <w:rFonts w:hint="eastAsia"/>
          <w:lang w:val="en-US"/>
        </w:rPr>
        <w:t>цих</w:t>
      </w:r>
    </w:p>
    <w:p w:rsidR="004A695C" w:rsidRPr="004A695C" w:rsidRDefault="004A695C" w:rsidP="004A695C">
      <w:pPr>
        <w:rPr>
          <w:lang w:val="en-US"/>
        </w:rPr>
      </w:pPr>
      <w:r w:rsidRPr="004A695C">
        <w:rPr>
          <w:rFonts w:hint="eastAsia"/>
          <w:lang w:val="en-US"/>
        </w:rPr>
        <w:t>порушень</w:t>
      </w:r>
      <w:r w:rsidRPr="004A695C">
        <w:rPr>
          <w:lang w:val="en-US"/>
        </w:rPr>
        <w:t></w:t>
      </w:r>
    </w:p>
    <w:p w:rsidR="004A695C" w:rsidRPr="004A695C" w:rsidRDefault="004A695C" w:rsidP="004A695C">
      <w:pPr>
        <w:rPr>
          <w:lang w:val="en-US"/>
        </w:rPr>
      </w:pPr>
      <w:r w:rsidRPr="004A695C">
        <w:rPr>
          <w:rFonts w:hint="eastAsia"/>
          <w:lang w:val="en-US"/>
        </w:rPr>
        <w:t>Варто</w:t>
      </w:r>
      <w:r w:rsidRPr="004A695C">
        <w:rPr>
          <w:lang w:val="en-US"/>
        </w:rPr>
        <w:t></w:t>
      </w:r>
      <w:r w:rsidRPr="004A695C">
        <w:rPr>
          <w:rFonts w:hint="eastAsia"/>
          <w:lang w:val="en-US"/>
        </w:rPr>
        <w:t>підкреслити</w:t>
      </w:r>
      <w:r w:rsidRPr="004A695C">
        <w:rPr>
          <w:lang w:val="en-US"/>
        </w:rPr>
        <w:t></w:t>
      </w:r>
      <w:r w:rsidRPr="004A695C">
        <w:rPr>
          <w:rFonts w:hint="eastAsia"/>
          <w:lang w:val="en-US"/>
        </w:rPr>
        <w:t>важливу</w:t>
      </w:r>
      <w:r w:rsidRPr="004A695C">
        <w:rPr>
          <w:lang w:val="en-US"/>
        </w:rPr>
        <w:t></w:t>
      </w:r>
      <w:r w:rsidRPr="004A695C">
        <w:rPr>
          <w:rFonts w:hint="eastAsia"/>
          <w:lang w:val="en-US"/>
        </w:rPr>
        <w:t>роль</w:t>
      </w:r>
      <w:r w:rsidRPr="004A695C">
        <w:rPr>
          <w:lang w:val="en-US"/>
        </w:rPr>
        <w:t></w:t>
      </w:r>
      <w:r w:rsidRPr="004A695C">
        <w:rPr>
          <w:rFonts w:hint="eastAsia"/>
          <w:lang w:val="en-US"/>
        </w:rPr>
        <w:t>прецедентної</w:t>
      </w:r>
      <w:r w:rsidRPr="004A695C">
        <w:rPr>
          <w:lang w:val="en-US"/>
        </w:rPr>
        <w:t></w:t>
      </w:r>
      <w:r w:rsidRPr="004A695C">
        <w:rPr>
          <w:rFonts w:hint="eastAsia"/>
          <w:lang w:val="en-US"/>
        </w:rPr>
        <w:t>практики</w:t>
      </w:r>
    </w:p>
    <w:p w:rsidR="004A695C" w:rsidRPr="004A695C" w:rsidRDefault="004A695C" w:rsidP="004A695C">
      <w:pPr>
        <w:rPr>
          <w:lang w:val="en-US"/>
        </w:rPr>
      </w:pPr>
      <w:r w:rsidRPr="004A695C">
        <w:rPr>
          <w:rFonts w:hint="eastAsia"/>
          <w:lang w:val="en-US"/>
        </w:rPr>
        <w:t>Європейського</w:t>
      </w:r>
      <w:r w:rsidRPr="004A695C">
        <w:rPr>
          <w:lang w:val="en-US"/>
        </w:rPr>
        <w:t></w:t>
      </w:r>
      <w:r w:rsidRPr="004A695C">
        <w:rPr>
          <w:rFonts w:hint="eastAsia"/>
          <w:lang w:val="en-US"/>
        </w:rPr>
        <w:t>суду</w:t>
      </w:r>
      <w:r w:rsidRPr="004A695C">
        <w:rPr>
          <w:lang w:val="en-US"/>
        </w:rPr>
        <w:t></w:t>
      </w:r>
      <w:r w:rsidRPr="004A695C">
        <w:rPr>
          <w:rFonts w:hint="eastAsia"/>
          <w:lang w:val="en-US"/>
        </w:rPr>
        <w:t>з</w:t>
      </w:r>
      <w:r w:rsidRPr="004A695C">
        <w:rPr>
          <w:lang w:val="en-US"/>
        </w:rPr>
        <w:t></w:t>
      </w:r>
      <w:r w:rsidRPr="004A695C">
        <w:rPr>
          <w:rFonts w:hint="eastAsia"/>
          <w:lang w:val="en-US"/>
        </w:rPr>
        <w:t>прав</w:t>
      </w:r>
      <w:r w:rsidRPr="004A695C">
        <w:rPr>
          <w:lang w:val="en-US"/>
        </w:rPr>
        <w:t></w:t>
      </w:r>
      <w:r w:rsidRPr="004A695C">
        <w:rPr>
          <w:rFonts w:hint="eastAsia"/>
          <w:lang w:val="en-US"/>
        </w:rPr>
        <w:t>людини</w:t>
      </w:r>
      <w:r w:rsidRPr="004A695C">
        <w:rPr>
          <w:lang w:val="en-US"/>
        </w:rPr>
        <w:t></w:t>
      </w:r>
      <w:r w:rsidRPr="004A695C">
        <w:rPr>
          <w:rFonts w:hint="eastAsia"/>
          <w:lang w:val="en-US"/>
        </w:rPr>
        <w:t>для</w:t>
      </w:r>
      <w:r w:rsidRPr="004A695C">
        <w:rPr>
          <w:lang w:val="en-US"/>
        </w:rPr>
        <w:t></w:t>
      </w:r>
      <w:r w:rsidRPr="004A695C">
        <w:rPr>
          <w:rFonts w:hint="eastAsia"/>
          <w:lang w:val="en-US"/>
        </w:rPr>
        <w:t>становлення</w:t>
      </w:r>
      <w:r w:rsidRPr="004A695C">
        <w:rPr>
          <w:lang w:val="en-US"/>
        </w:rPr>
        <w:t></w:t>
      </w:r>
      <w:r w:rsidRPr="004A695C">
        <w:rPr>
          <w:rFonts w:hint="eastAsia"/>
          <w:lang w:val="en-US"/>
        </w:rPr>
        <w:t>та</w:t>
      </w:r>
      <w:r w:rsidRPr="004A695C">
        <w:rPr>
          <w:lang w:val="en-US"/>
        </w:rPr>
        <w:t></w:t>
      </w:r>
      <w:r w:rsidRPr="004A695C">
        <w:rPr>
          <w:rFonts w:hint="eastAsia"/>
          <w:lang w:val="en-US"/>
        </w:rPr>
        <w:t>розвитку</w:t>
      </w:r>
      <w:r w:rsidRPr="004A695C">
        <w:rPr>
          <w:lang w:val="en-US"/>
        </w:rPr>
        <w:t></w:t>
      </w:r>
      <w:r w:rsidRPr="004A695C">
        <w:rPr>
          <w:rFonts w:hint="eastAsia"/>
          <w:lang w:val="en-US"/>
        </w:rPr>
        <w:t>в</w:t>
      </w:r>
      <w:r w:rsidRPr="004A695C">
        <w:rPr>
          <w:lang w:val="en-US"/>
        </w:rPr>
        <w:t></w:t>
      </w:r>
      <w:r w:rsidRPr="004A695C">
        <w:rPr>
          <w:rFonts w:hint="eastAsia"/>
          <w:lang w:val="en-US"/>
        </w:rPr>
        <w:t>Україні</w:t>
      </w:r>
    </w:p>
    <w:p w:rsidR="004A695C" w:rsidRPr="004A695C" w:rsidRDefault="004A695C" w:rsidP="004A695C">
      <w:pPr>
        <w:rPr>
          <w:lang w:val="en-US"/>
        </w:rPr>
      </w:pPr>
      <w:r w:rsidRPr="004A695C">
        <w:rPr>
          <w:rFonts w:hint="eastAsia"/>
          <w:lang w:val="en-US"/>
        </w:rPr>
        <w:t>такої</w:t>
      </w:r>
      <w:r w:rsidRPr="004A695C">
        <w:rPr>
          <w:lang w:val="en-US"/>
        </w:rPr>
        <w:t></w:t>
      </w:r>
      <w:r w:rsidRPr="004A695C">
        <w:rPr>
          <w:rFonts w:hint="eastAsia"/>
          <w:lang w:val="en-US"/>
        </w:rPr>
        <w:t>важливої</w:t>
      </w:r>
      <w:r w:rsidRPr="004A695C">
        <w:rPr>
          <w:lang w:val="en-US"/>
        </w:rPr>
        <w:t></w:t>
      </w:r>
      <w:r w:rsidRPr="004A695C">
        <w:rPr>
          <w:rFonts w:hint="eastAsia"/>
          <w:lang w:val="en-US"/>
        </w:rPr>
        <w:t>для</w:t>
      </w:r>
      <w:r w:rsidRPr="004A695C">
        <w:rPr>
          <w:lang w:val="en-US"/>
        </w:rPr>
        <w:t></w:t>
      </w:r>
      <w:r w:rsidRPr="004A695C">
        <w:rPr>
          <w:rFonts w:hint="eastAsia"/>
          <w:lang w:val="en-US"/>
        </w:rPr>
        <w:t>демократії</w:t>
      </w:r>
      <w:r w:rsidRPr="004A695C">
        <w:rPr>
          <w:lang w:val="en-US"/>
        </w:rPr>
        <w:t></w:t>
      </w:r>
      <w:r w:rsidRPr="004A695C">
        <w:rPr>
          <w:rFonts w:hint="eastAsia"/>
          <w:lang w:val="en-US"/>
        </w:rPr>
        <w:t>галузі</w:t>
      </w:r>
      <w:r w:rsidRPr="004A695C">
        <w:rPr>
          <w:lang w:val="en-US"/>
        </w:rPr>
        <w:t></w:t>
      </w:r>
      <w:r w:rsidRPr="004A695C">
        <w:rPr>
          <w:rFonts w:hint="eastAsia"/>
          <w:lang w:val="en-US"/>
        </w:rPr>
        <w:t>права</w:t>
      </w:r>
      <w:r w:rsidRPr="004A695C">
        <w:rPr>
          <w:lang w:val="en-US"/>
        </w:rPr>
        <w:t></w:t>
      </w:r>
      <w:r w:rsidRPr="004A695C">
        <w:rPr>
          <w:lang w:val="en-US"/>
        </w:rPr>
        <w:t></w:t>
      </w:r>
      <w:r w:rsidRPr="004A695C">
        <w:rPr>
          <w:rFonts w:hint="eastAsia"/>
          <w:lang w:val="en-US"/>
        </w:rPr>
        <w:t>як</w:t>
      </w:r>
      <w:r w:rsidRPr="004A695C">
        <w:rPr>
          <w:lang w:val="en-US"/>
        </w:rPr>
        <w:t></w:t>
      </w:r>
      <w:r w:rsidRPr="004A695C">
        <w:rPr>
          <w:rFonts w:hint="eastAsia"/>
          <w:lang w:val="en-US"/>
        </w:rPr>
        <w:t>виборче</w:t>
      </w:r>
      <w:r w:rsidRPr="004A695C">
        <w:rPr>
          <w:lang w:val="en-US"/>
        </w:rPr>
        <w:t></w:t>
      </w:r>
      <w:r w:rsidRPr="004A695C">
        <w:rPr>
          <w:rFonts w:hint="eastAsia"/>
          <w:lang w:val="en-US"/>
        </w:rPr>
        <w:t>право</w:t>
      </w:r>
      <w:r w:rsidRPr="004A695C">
        <w:rPr>
          <w:lang w:val="en-US"/>
        </w:rPr>
        <w:t></w:t>
      </w:r>
      <w:r w:rsidRPr="004A695C">
        <w:rPr>
          <w:lang w:val="en-US"/>
        </w:rPr>
        <w:t></w:t>
      </w:r>
      <w:r w:rsidRPr="004A695C">
        <w:rPr>
          <w:rFonts w:hint="eastAsia"/>
          <w:lang w:val="en-US"/>
        </w:rPr>
        <w:t>Проте</w:t>
      </w:r>
    </w:p>
    <w:p w:rsidR="004A695C" w:rsidRPr="004A695C" w:rsidRDefault="004A695C" w:rsidP="004A695C">
      <w:pPr>
        <w:rPr>
          <w:lang w:val="en-US"/>
        </w:rPr>
      </w:pPr>
      <w:r w:rsidRPr="004A695C">
        <w:rPr>
          <w:rFonts w:hint="eastAsia"/>
          <w:lang w:val="en-US"/>
        </w:rPr>
        <w:t>недостатня</w:t>
      </w:r>
      <w:r w:rsidRPr="004A695C">
        <w:rPr>
          <w:lang w:val="en-US"/>
        </w:rPr>
        <w:t></w:t>
      </w:r>
      <w:r w:rsidRPr="004A695C">
        <w:rPr>
          <w:rFonts w:hint="eastAsia"/>
          <w:lang w:val="en-US"/>
        </w:rPr>
        <w:t>ознайомленість</w:t>
      </w:r>
      <w:r w:rsidRPr="004A695C">
        <w:rPr>
          <w:lang w:val="en-US"/>
        </w:rPr>
        <w:t></w:t>
      </w:r>
      <w:r w:rsidRPr="004A695C">
        <w:rPr>
          <w:rFonts w:hint="eastAsia"/>
          <w:lang w:val="en-US"/>
        </w:rPr>
        <w:t>професійних</w:t>
      </w:r>
      <w:r w:rsidRPr="004A695C">
        <w:rPr>
          <w:lang w:val="en-US"/>
        </w:rPr>
        <w:t></w:t>
      </w:r>
      <w:r w:rsidRPr="004A695C">
        <w:rPr>
          <w:rFonts w:hint="eastAsia"/>
          <w:lang w:val="en-US"/>
        </w:rPr>
        <w:t>суддів</w:t>
      </w:r>
      <w:r w:rsidRPr="004A695C">
        <w:rPr>
          <w:lang w:val="en-US"/>
        </w:rPr>
        <w:t></w:t>
      </w:r>
      <w:r w:rsidRPr="004A695C">
        <w:rPr>
          <w:lang w:val="en-US"/>
        </w:rPr>
        <w:t></w:t>
      </w:r>
      <w:r w:rsidRPr="004A695C">
        <w:rPr>
          <w:rFonts w:hint="eastAsia"/>
          <w:lang w:val="en-US"/>
        </w:rPr>
        <w:t>адвокатів</w:t>
      </w:r>
      <w:r w:rsidRPr="004A695C">
        <w:rPr>
          <w:lang w:val="en-US"/>
        </w:rPr>
        <w:t></w:t>
      </w:r>
      <w:r w:rsidRPr="004A695C">
        <w:rPr>
          <w:lang w:val="en-US"/>
        </w:rPr>
        <w:t></w:t>
      </w:r>
      <w:r w:rsidRPr="004A695C">
        <w:rPr>
          <w:rFonts w:hint="eastAsia"/>
          <w:lang w:val="en-US"/>
        </w:rPr>
        <w:t>юристів</w:t>
      </w:r>
      <w:r w:rsidRPr="004A695C">
        <w:rPr>
          <w:lang w:val="en-US"/>
        </w:rPr>
        <w:t></w:t>
      </w:r>
      <w:r w:rsidRPr="004A695C">
        <w:rPr>
          <w:rFonts w:hint="eastAsia"/>
          <w:lang w:val="en-US"/>
        </w:rPr>
        <w:t>та</w:t>
      </w:r>
      <w:r w:rsidRPr="004A695C">
        <w:rPr>
          <w:lang w:val="en-US"/>
        </w:rPr>
        <w:t></w:t>
      </w:r>
      <w:r w:rsidRPr="004A695C">
        <w:rPr>
          <w:rFonts w:hint="eastAsia"/>
          <w:lang w:val="en-US"/>
        </w:rPr>
        <w:t>інших</w:t>
      </w:r>
    </w:p>
    <w:p w:rsidR="004A695C" w:rsidRPr="004A695C" w:rsidRDefault="004A695C" w:rsidP="004A695C">
      <w:pPr>
        <w:rPr>
          <w:lang w:val="en-US"/>
        </w:rPr>
      </w:pPr>
      <w:r w:rsidRPr="004A695C">
        <w:rPr>
          <w:rFonts w:hint="eastAsia"/>
          <w:lang w:val="en-US"/>
        </w:rPr>
        <w:t>фахівців</w:t>
      </w:r>
      <w:r w:rsidRPr="004A695C">
        <w:rPr>
          <w:lang w:val="en-US"/>
        </w:rPr>
        <w:t></w:t>
      </w:r>
      <w:r w:rsidRPr="004A695C">
        <w:rPr>
          <w:lang w:val="en-US"/>
        </w:rPr>
        <w:t></w:t>
      </w:r>
      <w:r w:rsidRPr="004A695C">
        <w:rPr>
          <w:rFonts w:hint="eastAsia"/>
          <w:lang w:val="en-US"/>
        </w:rPr>
        <w:t>котрі</w:t>
      </w:r>
      <w:r w:rsidRPr="004A695C">
        <w:rPr>
          <w:lang w:val="en-US"/>
        </w:rPr>
        <w:t></w:t>
      </w:r>
      <w:r w:rsidRPr="004A695C">
        <w:rPr>
          <w:rFonts w:hint="eastAsia"/>
          <w:lang w:val="en-US"/>
        </w:rPr>
        <w:t>працюють</w:t>
      </w:r>
      <w:r w:rsidRPr="004A695C">
        <w:rPr>
          <w:lang w:val="en-US"/>
        </w:rPr>
        <w:t></w:t>
      </w:r>
      <w:r w:rsidRPr="004A695C">
        <w:rPr>
          <w:rFonts w:hint="eastAsia"/>
          <w:lang w:val="en-US"/>
        </w:rPr>
        <w:t>у</w:t>
      </w:r>
      <w:r w:rsidRPr="004A695C">
        <w:rPr>
          <w:lang w:val="en-US"/>
        </w:rPr>
        <w:t></w:t>
      </w:r>
      <w:r w:rsidRPr="004A695C">
        <w:rPr>
          <w:rFonts w:hint="eastAsia"/>
          <w:lang w:val="en-US"/>
        </w:rPr>
        <w:t>цій</w:t>
      </w:r>
      <w:r w:rsidRPr="004A695C">
        <w:rPr>
          <w:lang w:val="en-US"/>
        </w:rPr>
        <w:t></w:t>
      </w:r>
      <w:r w:rsidRPr="004A695C">
        <w:rPr>
          <w:rFonts w:hint="eastAsia"/>
          <w:lang w:val="en-US"/>
        </w:rPr>
        <w:t>сфері</w:t>
      </w:r>
      <w:r w:rsidRPr="004A695C">
        <w:rPr>
          <w:lang w:val="en-US"/>
        </w:rPr>
        <w:t></w:t>
      </w:r>
      <w:r w:rsidRPr="004A695C">
        <w:rPr>
          <w:lang w:val="en-US"/>
        </w:rPr>
        <w:t></w:t>
      </w:r>
      <w:r w:rsidRPr="004A695C">
        <w:rPr>
          <w:rFonts w:hint="eastAsia"/>
          <w:lang w:val="en-US"/>
        </w:rPr>
        <w:t>зі</w:t>
      </w:r>
      <w:r w:rsidRPr="004A695C">
        <w:rPr>
          <w:lang w:val="en-US"/>
        </w:rPr>
        <w:t></w:t>
      </w:r>
      <w:r w:rsidRPr="004A695C">
        <w:rPr>
          <w:rFonts w:hint="eastAsia"/>
          <w:lang w:val="en-US"/>
        </w:rPr>
        <w:t>змістом</w:t>
      </w:r>
      <w:r w:rsidRPr="004A695C">
        <w:rPr>
          <w:lang w:val="en-US"/>
        </w:rPr>
        <w:t></w:t>
      </w:r>
      <w:r w:rsidRPr="004A695C">
        <w:rPr>
          <w:rFonts w:hint="eastAsia"/>
          <w:lang w:val="en-US"/>
        </w:rPr>
        <w:t>відповідних</w:t>
      </w:r>
      <w:r w:rsidRPr="004A695C">
        <w:rPr>
          <w:lang w:val="en-US"/>
        </w:rPr>
        <w:t></w:t>
      </w:r>
      <w:r w:rsidRPr="004A695C">
        <w:rPr>
          <w:rFonts w:hint="eastAsia"/>
          <w:lang w:val="en-US"/>
        </w:rPr>
        <w:t>рішень</w:t>
      </w:r>
      <w:r w:rsidRPr="004A695C">
        <w:rPr>
          <w:lang w:val="en-US"/>
        </w:rPr>
        <w:t></w:t>
      </w:r>
      <w:r w:rsidRPr="004A695C">
        <w:rPr>
          <w:rFonts w:hint="eastAsia"/>
          <w:lang w:val="en-US"/>
        </w:rPr>
        <w:t>Суду</w:t>
      </w:r>
    </w:p>
    <w:p w:rsidR="004A695C" w:rsidRPr="004A695C" w:rsidRDefault="004A695C" w:rsidP="004A695C">
      <w:pPr>
        <w:rPr>
          <w:lang w:val="en-US"/>
        </w:rPr>
      </w:pPr>
      <w:r w:rsidRPr="004A695C">
        <w:rPr>
          <w:rFonts w:hint="eastAsia"/>
          <w:lang w:val="en-US"/>
        </w:rPr>
        <w:t>призвела</w:t>
      </w:r>
      <w:r w:rsidRPr="004A695C">
        <w:rPr>
          <w:lang w:val="en-US"/>
        </w:rPr>
        <w:t></w:t>
      </w:r>
      <w:r w:rsidRPr="004A695C">
        <w:rPr>
          <w:rFonts w:hint="eastAsia"/>
          <w:lang w:val="en-US"/>
        </w:rPr>
        <w:t>до</w:t>
      </w:r>
      <w:r w:rsidRPr="004A695C">
        <w:rPr>
          <w:lang w:val="en-US"/>
        </w:rPr>
        <w:t></w:t>
      </w:r>
      <w:r w:rsidRPr="004A695C">
        <w:rPr>
          <w:rFonts w:hint="eastAsia"/>
          <w:lang w:val="en-US"/>
        </w:rPr>
        <w:t>того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напрацьовані</w:t>
      </w:r>
      <w:r w:rsidRPr="004A695C">
        <w:rPr>
          <w:lang w:val="en-US"/>
        </w:rPr>
        <w:t></w:t>
      </w:r>
      <w:r w:rsidRPr="004A695C">
        <w:rPr>
          <w:rFonts w:hint="eastAsia"/>
          <w:lang w:val="en-US"/>
        </w:rPr>
        <w:t>ним</w:t>
      </w:r>
      <w:r w:rsidRPr="004A695C">
        <w:rPr>
          <w:lang w:val="en-US"/>
        </w:rPr>
        <w:t></w:t>
      </w:r>
      <w:r w:rsidRPr="004A695C">
        <w:rPr>
          <w:rFonts w:hint="eastAsia"/>
          <w:lang w:val="en-US"/>
        </w:rPr>
        <w:t>правові</w:t>
      </w:r>
      <w:r w:rsidRPr="004A695C">
        <w:rPr>
          <w:lang w:val="en-US"/>
        </w:rPr>
        <w:t></w:t>
      </w:r>
      <w:r w:rsidRPr="004A695C">
        <w:rPr>
          <w:rFonts w:hint="eastAsia"/>
          <w:lang w:val="en-US"/>
        </w:rPr>
        <w:t>позиції</w:t>
      </w:r>
      <w:r w:rsidRPr="004A695C">
        <w:rPr>
          <w:lang w:val="en-US"/>
        </w:rPr>
        <w:t></w:t>
      </w:r>
      <w:r w:rsidRPr="004A695C">
        <w:rPr>
          <w:rFonts w:hint="eastAsia"/>
          <w:lang w:val="en-US"/>
        </w:rPr>
        <w:t>досі</w:t>
      </w:r>
      <w:r w:rsidRPr="004A695C">
        <w:rPr>
          <w:lang w:val="en-US"/>
        </w:rPr>
        <w:t></w:t>
      </w:r>
      <w:r w:rsidRPr="004A695C">
        <w:rPr>
          <w:rFonts w:hint="eastAsia"/>
          <w:lang w:val="en-US"/>
        </w:rPr>
        <w:t>не</w:t>
      </w:r>
      <w:r w:rsidRPr="004A695C">
        <w:rPr>
          <w:lang w:val="en-US"/>
        </w:rPr>
        <w:t></w:t>
      </w:r>
      <w:r w:rsidRPr="004A695C">
        <w:rPr>
          <w:rFonts w:hint="eastAsia"/>
          <w:lang w:val="en-US"/>
        </w:rPr>
        <w:t>стали</w:t>
      </w:r>
    </w:p>
    <w:p w:rsidR="004A695C" w:rsidRPr="004A695C" w:rsidRDefault="004A695C" w:rsidP="004A695C">
      <w:pPr>
        <w:rPr>
          <w:lang w:val="en-US"/>
        </w:rPr>
      </w:pPr>
      <w:r w:rsidRPr="004A695C">
        <w:rPr>
          <w:rFonts w:hint="eastAsia"/>
          <w:lang w:val="en-US"/>
        </w:rPr>
        <w:t>повноцінною</w:t>
      </w:r>
      <w:r w:rsidRPr="004A695C">
        <w:rPr>
          <w:lang w:val="en-US"/>
        </w:rPr>
        <w:t></w:t>
      </w:r>
      <w:r w:rsidRPr="004A695C">
        <w:rPr>
          <w:rFonts w:hint="eastAsia"/>
          <w:lang w:val="en-US"/>
        </w:rPr>
        <w:t>частиною</w:t>
      </w:r>
      <w:r w:rsidRPr="004A695C">
        <w:rPr>
          <w:lang w:val="en-US"/>
        </w:rPr>
        <w:t></w:t>
      </w:r>
      <w:r w:rsidRPr="004A695C">
        <w:rPr>
          <w:rFonts w:hint="eastAsia"/>
          <w:lang w:val="en-US"/>
        </w:rPr>
        <w:t>національної</w:t>
      </w:r>
      <w:r w:rsidRPr="004A695C">
        <w:rPr>
          <w:lang w:val="en-US"/>
        </w:rPr>
        <w:t></w:t>
      </w:r>
      <w:r w:rsidRPr="004A695C">
        <w:rPr>
          <w:rFonts w:hint="eastAsia"/>
          <w:lang w:val="en-US"/>
        </w:rPr>
        <w:t>доктрини</w:t>
      </w:r>
      <w:r w:rsidRPr="004A695C">
        <w:rPr>
          <w:lang w:val="en-US"/>
        </w:rPr>
        <w:t></w:t>
      </w:r>
      <w:r w:rsidRPr="004A695C">
        <w:rPr>
          <w:rFonts w:hint="eastAsia"/>
          <w:lang w:val="en-US"/>
        </w:rPr>
        <w:t>виборчого</w:t>
      </w:r>
      <w:r w:rsidRPr="004A695C">
        <w:rPr>
          <w:lang w:val="en-US"/>
        </w:rPr>
        <w:t></w:t>
      </w:r>
      <w:r w:rsidRPr="004A695C">
        <w:rPr>
          <w:rFonts w:hint="eastAsia"/>
          <w:lang w:val="en-US"/>
        </w:rPr>
        <w:t>права</w:t>
      </w:r>
      <w:r w:rsidRPr="004A695C">
        <w:rPr>
          <w:lang w:val="en-US"/>
        </w:rPr>
        <w:t></w:t>
      </w:r>
      <w:r w:rsidRPr="004A695C">
        <w:rPr>
          <w:lang w:val="en-US"/>
        </w:rPr>
        <w:t></w:t>
      </w:r>
      <w:r w:rsidRPr="004A695C">
        <w:rPr>
          <w:rFonts w:hint="eastAsia"/>
          <w:lang w:val="en-US"/>
        </w:rPr>
        <w:t>У</w:t>
      </w:r>
      <w:r w:rsidRPr="004A695C">
        <w:rPr>
          <w:lang w:val="en-US"/>
        </w:rPr>
        <w:t></w:t>
      </w:r>
      <w:r w:rsidRPr="004A695C">
        <w:rPr>
          <w:rFonts w:hint="eastAsia"/>
          <w:lang w:val="en-US"/>
        </w:rPr>
        <w:t>зв’язку</w:t>
      </w:r>
      <w:r w:rsidRPr="004A695C">
        <w:rPr>
          <w:lang w:val="en-US"/>
        </w:rPr>
        <w:t></w:t>
      </w:r>
      <w:r w:rsidRPr="004A695C">
        <w:rPr>
          <w:rFonts w:hint="eastAsia"/>
          <w:lang w:val="en-US"/>
        </w:rPr>
        <w:t>з</w:t>
      </w:r>
    </w:p>
    <w:p w:rsidR="004A695C" w:rsidRPr="004A695C" w:rsidRDefault="004A695C" w:rsidP="004A695C">
      <w:pPr>
        <w:rPr>
          <w:lang w:val="en-US"/>
        </w:rPr>
      </w:pPr>
      <w:r w:rsidRPr="004A695C">
        <w:rPr>
          <w:lang w:val="en-US"/>
        </w:rPr>
        <w:t></w:t>
      </w:r>
      <w:r w:rsidRPr="004A695C">
        <w:rPr>
          <w:lang w:val="en-US"/>
        </w:rPr>
        <w:t></w:t>
      </w:r>
      <w:r w:rsidRPr="004A695C">
        <w:rPr>
          <w:lang w:val="en-US"/>
        </w:rPr>
        <w:t></w:t>
      </w:r>
    </w:p>
    <w:p w:rsidR="004A695C" w:rsidRPr="004A695C" w:rsidRDefault="004A695C" w:rsidP="004A695C">
      <w:pPr>
        <w:rPr>
          <w:lang w:val="en-US"/>
        </w:rPr>
      </w:pPr>
      <w:r w:rsidRPr="004A695C">
        <w:rPr>
          <w:rFonts w:hint="eastAsia"/>
          <w:lang w:val="en-US"/>
        </w:rPr>
        <w:t>цим</w:t>
      </w:r>
      <w:r w:rsidRPr="004A695C">
        <w:rPr>
          <w:lang w:val="en-US"/>
        </w:rPr>
        <w:t></w:t>
      </w:r>
      <w:r w:rsidRPr="004A695C">
        <w:rPr>
          <w:rFonts w:hint="eastAsia"/>
          <w:lang w:val="en-US"/>
        </w:rPr>
        <w:t>вважаємо</w:t>
      </w:r>
      <w:r w:rsidRPr="004A695C">
        <w:rPr>
          <w:lang w:val="en-US"/>
        </w:rPr>
        <w:t></w:t>
      </w:r>
      <w:r w:rsidRPr="004A695C">
        <w:rPr>
          <w:rFonts w:hint="eastAsia"/>
          <w:lang w:val="en-US"/>
        </w:rPr>
        <w:t>актуальною</w:t>
      </w:r>
      <w:r w:rsidRPr="004A695C">
        <w:rPr>
          <w:lang w:val="en-US"/>
        </w:rPr>
        <w:t></w:t>
      </w:r>
      <w:r w:rsidRPr="004A695C">
        <w:rPr>
          <w:rFonts w:hint="eastAsia"/>
          <w:lang w:val="en-US"/>
        </w:rPr>
        <w:t>висловлену</w:t>
      </w:r>
      <w:r w:rsidRPr="004A695C">
        <w:rPr>
          <w:lang w:val="en-US"/>
        </w:rPr>
        <w:t></w:t>
      </w:r>
      <w:r w:rsidRPr="004A695C">
        <w:rPr>
          <w:rFonts w:hint="eastAsia"/>
          <w:lang w:val="en-US"/>
        </w:rPr>
        <w:t>ідею</w:t>
      </w:r>
      <w:r w:rsidRPr="004A695C">
        <w:rPr>
          <w:lang w:val="en-US"/>
        </w:rPr>
        <w:t></w:t>
      </w:r>
      <w:r w:rsidRPr="004A695C">
        <w:rPr>
          <w:rFonts w:hint="eastAsia"/>
          <w:lang w:val="en-US"/>
        </w:rPr>
        <w:t>видання</w:t>
      </w:r>
      <w:r w:rsidRPr="004A695C">
        <w:rPr>
          <w:lang w:val="en-US"/>
        </w:rPr>
        <w:t></w:t>
      </w:r>
      <w:r w:rsidRPr="004A695C">
        <w:rPr>
          <w:rFonts w:hint="eastAsia"/>
          <w:lang w:val="en-US"/>
        </w:rPr>
        <w:t>в</w:t>
      </w:r>
      <w:r w:rsidRPr="004A695C">
        <w:rPr>
          <w:lang w:val="en-US"/>
        </w:rPr>
        <w:t></w:t>
      </w:r>
      <w:r w:rsidRPr="004A695C">
        <w:rPr>
          <w:rFonts w:hint="eastAsia"/>
          <w:lang w:val="en-US"/>
        </w:rPr>
        <w:t>українському</w:t>
      </w:r>
    </w:p>
    <w:p w:rsidR="004A695C" w:rsidRPr="004A695C" w:rsidRDefault="004A695C" w:rsidP="004A695C">
      <w:pPr>
        <w:rPr>
          <w:lang w:val="en-US"/>
        </w:rPr>
      </w:pPr>
      <w:r w:rsidRPr="004A695C">
        <w:rPr>
          <w:rFonts w:hint="eastAsia"/>
          <w:lang w:val="en-US"/>
        </w:rPr>
        <w:t>перекладі</w:t>
      </w:r>
      <w:r w:rsidRPr="004A695C">
        <w:rPr>
          <w:lang w:val="en-US"/>
        </w:rPr>
        <w:t></w:t>
      </w:r>
      <w:r w:rsidRPr="004A695C">
        <w:rPr>
          <w:rFonts w:hint="eastAsia"/>
          <w:lang w:val="en-US"/>
        </w:rPr>
        <w:t>збірника</w:t>
      </w:r>
      <w:r w:rsidRPr="004A695C">
        <w:rPr>
          <w:lang w:val="en-US"/>
        </w:rPr>
        <w:t></w:t>
      </w:r>
      <w:r w:rsidRPr="004A695C">
        <w:rPr>
          <w:rFonts w:hint="eastAsia"/>
          <w:lang w:val="en-US"/>
        </w:rPr>
        <w:t>рішень</w:t>
      </w:r>
      <w:r w:rsidRPr="004A695C">
        <w:rPr>
          <w:lang w:val="en-US"/>
        </w:rPr>
        <w:t></w:t>
      </w:r>
      <w:r w:rsidRPr="004A695C">
        <w:rPr>
          <w:rFonts w:hint="eastAsia"/>
          <w:lang w:val="en-US"/>
        </w:rPr>
        <w:t>Європейського</w:t>
      </w:r>
      <w:r w:rsidRPr="004A695C">
        <w:rPr>
          <w:lang w:val="en-US"/>
        </w:rPr>
        <w:t></w:t>
      </w:r>
      <w:r w:rsidRPr="004A695C">
        <w:rPr>
          <w:rFonts w:hint="eastAsia"/>
          <w:lang w:val="en-US"/>
        </w:rPr>
        <w:t>суду</w:t>
      </w:r>
      <w:r w:rsidRPr="004A695C">
        <w:rPr>
          <w:lang w:val="en-US"/>
        </w:rPr>
        <w:t></w:t>
      </w:r>
      <w:r w:rsidRPr="004A695C">
        <w:rPr>
          <w:rFonts w:hint="eastAsia"/>
          <w:lang w:val="en-US"/>
        </w:rPr>
        <w:t>з</w:t>
      </w:r>
      <w:r w:rsidRPr="004A695C">
        <w:rPr>
          <w:lang w:val="en-US"/>
        </w:rPr>
        <w:t></w:t>
      </w:r>
      <w:r w:rsidRPr="004A695C">
        <w:rPr>
          <w:rFonts w:hint="eastAsia"/>
          <w:lang w:val="en-US"/>
        </w:rPr>
        <w:t>прав</w:t>
      </w:r>
      <w:r w:rsidRPr="004A695C">
        <w:rPr>
          <w:lang w:val="en-US"/>
        </w:rPr>
        <w:t></w:t>
      </w:r>
      <w:r w:rsidRPr="004A695C">
        <w:rPr>
          <w:rFonts w:hint="eastAsia"/>
          <w:lang w:val="en-US"/>
        </w:rPr>
        <w:t>людини</w:t>
      </w:r>
      <w:r w:rsidRPr="004A695C">
        <w:rPr>
          <w:lang w:val="en-US"/>
        </w:rPr>
        <w:t></w:t>
      </w:r>
      <w:r w:rsidRPr="004A695C">
        <w:rPr>
          <w:lang w:val="en-US"/>
        </w:rPr>
        <w:t></w:t>
      </w:r>
      <w:r w:rsidRPr="004A695C">
        <w:rPr>
          <w:rFonts w:hint="eastAsia"/>
          <w:lang w:val="en-US"/>
        </w:rPr>
        <w:t>які</w:t>
      </w:r>
    </w:p>
    <w:p w:rsidR="004A695C" w:rsidRPr="004A695C" w:rsidRDefault="004A695C" w:rsidP="004A695C">
      <w:pPr>
        <w:rPr>
          <w:lang w:val="en-US"/>
        </w:rPr>
      </w:pPr>
      <w:r w:rsidRPr="004A695C">
        <w:rPr>
          <w:rFonts w:hint="eastAsia"/>
          <w:lang w:val="en-US"/>
        </w:rPr>
        <w:t>стосуються</w:t>
      </w:r>
      <w:r w:rsidRPr="004A695C">
        <w:rPr>
          <w:lang w:val="en-US"/>
        </w:rPr>
        <w:t></w:t>
      </w:r>
      <w:r w:rsidRPr="004A695C">
        <w:rPr>
          <w:rFonts w:hint="eastAsia"/>
          <w:lang w:val="en-US"/>
        </w:rPr>
        <w:t>політичних</w:t>
      </w:r>
      <w:r w:rsidRPr="004A695C">
        <w:rPr>
          <w:lang w:val="en-US"/>
        </w:rPr>
        <w:t></w:t>
      </w:r>
      <w:r w:rsidRPr="004A695C">
        <w:rPr>
          <w:rFonts w:hint="eastAsia"/>
          <w:lang w:val="en-US"/>
        </w:rPr>
        <w:t>прав</w:t>
      </w:r>
      <w:r w:rsidRPr="004A695C">
        <w:rPr>
          <w:lang w:val="en-US"/>
        </w:rPr>
        <w:t></w:t>
      </w:r>
      <w:r w:rsidRPr="004A695C">
        <w:rPr>
          <w:rFonts w:hint="eastAsia"/>
          <w:lang w:val="en-US"/>
        </w:rPr>
        <w:t>–</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rFonts w:hint="eastAsia"/>
          <w:lang w:val="en-US"/>
        </w:rPr>
        <w:t>громадян</w:t>
      </w:r>
      <w:r w:rsidRPr="004A695C">
        <w:rPr>
          <w:lang w:val="en-US"/>
        </w:rPr>
        <w:t></w:t>
      </w:r>
      <w:r w:rsidRPr="004A695C">
        <w:rPr>
          <w:lang w:val="en-US"/>
        </w:rPr>
        <w:t></w:t>
      </w:r>
      <w:r w:rsidRPr="004A695C">
        <w:rPr>
          <w:rFonts w:hint="eastAsia"/>
          <w:lang w:val="en-US"/>
        </w:rPr>
        <w:t>та</w:t>
      </w:r>
      <w:r w:rsidRPr="004A695C">
        <w:rPr>
          <w:lang w:val="en-US"/>
        </w:rPr>
        <w:t></w:t>
      </w:r>
      <w:r w:rsidRPr="004A695C">
        <w:rPr>
          <w:rFonts w:hint="eastAsia"/>
          <w:lang w:val="en-US"/>
        </w:rPr>
        <w:t>якнайширшого</w:t>
      </w:r>
    </w:p>
    <w:p w:rsidR="004A695C" w:rsidRPr="004A695C" w:rsidRDefault="004A695C" w:rsidP="004A695C">
      <w:pPr>
        <w:rPr>
          <w:lang w:val="en-US"/>
        </w:rPr>
      </w:pPr>
      <w:r w:rsidRPr="004A695C">
        <w:rPr>
          <w:rFonts w:hint="eastAsia"/>
          <w:lang w:val="en-US"/>
        </w:rPr>
        <w:t>його</w:t>
      </w:r>
      <w:r w:rsidRPr="004A695C">
        <w:rPr>
          <w:lang w:val="en-US"/>
        </w:rPr>
        <w:t></w:t>
      </w:r>
      <w:r w:rsidRPr="004A695C">
        <w:rPr>
          <w:rFonts w:hint="eastAsia"/>
          <w:lang w:val="en-US"/>
        </w:rPr>
        <w:t>розповсюдження</w:t>
      </w:r>
      <w:r w:rsidRPr="004A695C">
        <w:rPr>
          <w:lang w:val="en-US"/>
        </w:rPr>
        <w:t></w:t>
      </w:r>
      <w:r w:rsidRPr="004A695C">
        <w:rPr>
          <w:rFonts w:hint="eastAsia"/>
          <w:lang w:val="en-US"/>
        </w:rPr>
        <w:t>серед</w:t>
      </w:r>
      <w:r w:rsidRPr="004A695C">
        <w:rPr>
          <w:lang w:val="en-US"/>
        </w:rPr>
        <w:t></w:t>
      </w:r>
      <w:r w:rsidRPr="004A695C">
        <w:rPr>
          <w:rFonts w:hint="eastAsia"/>
          <w:lang w:val="en-US"/>
        </w:rPr>
        <w:t>правників</w:t>
      </w:r>
      <w:r w:rsidRPr="004A695C">
        <w:rPr>
          <w:lang w:val="en-US"/>
        </w:rPr>
        <w:t></w:t>
      </w:r>
    </w:p>
    <w:p w:rsidR="004A695C" w:rsidRPr="004A695C" w:rsidRDefault="004A695C" w:rsidP="004A695C">
      <w:pPr>
        <w:rPr>
          <w:lang w:val="en-US"/>
        </w:rPr>
      </w:pPr>
      <w:r w:rsidRPr="004A695C">
        <w:rPr>
          <w:rFonts w:hint="eastAsia"/>
          <w:lang w:val="en-US"/>
        </w:rPr>
        <w:t>Обґрунтовано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правові</w:t>
      </w:r>
      <w:r w:rsidRPr="004A695C">
        <w:rPr>
          <w:lang w:val="en-US"/>
        </w:rPr>
        <w:t></w:t>
      </w:r>
      <w:r w:rsidRPr="004A695C">
        <w:rPr>
          <w:rFonts w:hint="eastAsia"/>
          <w:lang w:val="en-US"/>
        </w:rPr>
        <w:t>позиції</w:t>
      </w:r>
      <w:r w:rsidRPr="004A695C">
        <w:rPr>
          <w:lang w:val="en-US"/>
        </w:rPr>
        <w:t></w:t>
      </w:r>
      <w:r w:rsidRPr="004A695C">
        <w:rPr>
          <w:lang w:val="en-US"/>
        </w:rPr>
        <w:t></w:t>
      </w:r>
      <w:r w:rsidRPr="004A695C">
        <w:rPr>
          <w:rFonts w:hint="eastAsia"/>
          <w:lang w:val="en-US"/>
        </w:rPr>
        <w:t>сформульовані</w:t>
      </w:r>
      <w:r w:rsidRPr="004A695C">
        <w:rPr>
          <w:lang w:val="en-US"/>
        </w:rPr>
        <w:t></w:t>
      </w:r>
      <w:r w:rsidRPr="004A695C">
        <w:rPr>
          <w:rFonts w:hint="eastAsia"/>
          <w:lang w:val="en-US"/>
        </w:rPr>
        <w:t>у</w:t>
      </w:r>
      <w:r w:rsidRPr="004A695C">
        <w:rPr>
          <w:lang w:val="en-US"/>
        </w:rPr>
        <w:t></w:t>
      </w:r>
      <w:r w:rsidRPr="004A695C">
        <w:rPr>
          <w:rFonts w:hint="eastAsia"/>
          <w:lang w:val="en-US"/>
        </w:rPr>
        <w:t>рішеннях</w:t>
      </w:r>
    </w:p>
    <w:p w:rsidR="004A695C" w:rsidRPr="004A695C" w:rsidRDefault="004A695C" w:rsidP="004A695C">
      <w:pPr>
        <w:rPr>
          <w:lang w:val="en-US"/>
        </w:rPr>
      </w:pPr>
      <w:r w:rsidRPr="004A695C">
        <w:rPr>
          <w:rFonts w:hint="eastAsia"/>
          <w:lang w:val="en-US"/>
        </w:rPr>
        <w:t>Європейського</w:t>
      </w:r>
      <w:r w:rsidRPr="004A695C">
        <w:rPr>
          <w:lang w:val="en-US"/>
        </w:rPr>
        <w:t></w:t>
      </w:r>
      <w:r w:rsidRPr="004A695C">
        <w:rPr>
          <w:rFonts w:hint="eastAsia"/>
          <w:lang w:val="en-US"/>
        </w:rPr>
        <w:t>суду</w:t>
      </w:r>
      <w:r w:rsidRPr="004A695C">
        <w:rPr>
          <w:lang w:val="en-US"/>
        </w:rPr>
        <w:t></w:t>
      </w:r>
      <w:r w:rsidRPr="004A695C">
        <w:rPr>
          <w:rFonts w:hint="eastAsia"/>
          <w:lang w:val="en-US"/>
        </w:rPr>
        <w:t>справедливості</w:t>
      </w:r>
      <w:r w:rsidRPr="004A695C">
        <w:rPr>
          <w:lang w:val="en-US"/>
        </w:rPr>
        <w:t></w:t>
      </w:r>
      <w:r w:rsidRPr="004A695C">
        <w:rPr>
          <w:lang w:val="en-US"/>
        </w:rPr>
        <w:t></w:t>
      </w:r>
      <w:r w:rsidRPr="004A695C">
        <w:rPr>
          <w:rFonts w:hint="eastAsia"/>
          <w:lang w:val="en-US"/>
        </w:rPr>
        <w:t>можуть</w:t>
      </w:r>
      <w:r w:rsidRPr="004A695C">
        <w:rPr>
          <w:lang w:val="en-US"/>
        </w:rPr>
        <w:t></w:t>
      </w:r>
      <w:r w:rsidRPr="004A695C">
        <w:rPr>
          <w:rFonts w:hint="eastAsia"/>
          <w:lang w:val="en-US"/>
        </w:rPr>
        <w:t>враховуватися</w:t>
      </w:r>
    </w:p>
    <w:p w:rsidR="004A695C" w:rsidRPr="004A695C" w:rsidRDefault="004A695C" w:rsidP="004A695C">
      <w:pPr>
        <w:rPr>
          <w:lang w:val="en-US"/>
        </w:rPr>
      </w:pPr>
      <w:r w:rsidRPr="004A695C">
        <w:rPr>
          <w:rFonts w:hint="eastAsia"/>
          <w:lang w:val="en-US"/>
        </w:rPr>
        <w:t>адміністративними</w:t>
      </w:r>
      <w:r w:rsidRPr="004A695C">
        <w:rPr>
          <w:lang w:val="en-US"/>
        </w:rPr>
        <w:t></w:t>
      </w:r>
      <w:r w:rsidRPr="004A695C">
        <w:rPr>
          <w:rFonts w:hint="eastAsia"/>
          <w:lang w:val="en-US"/>
        </w:rPr>
        <w:t>судами</w:t>
      </w:r>
      <w:r w:rsidRPr="004A695C">
        <w:rPr>
          <w:lang w:val="en-US"/>
        </w:rPr>
        <w:t></w:t>
      </w:r>
      <w:r w:rsidRPr="004A695C">
        <w:rPr>
          <w:rFonts w:hint="eastAsia"/>
          <w:lang w:val="en-US"/>
        </w:rPr>
        <w:t>для</w:t>
      </w:r>
      <w:r w:rsidRPr="004A695C">
        <w:rPr>
          <w:lang w:val="en-US"/>
        </w:rPr>
        <w:t></w:t>
      </w:r>
      <w:r w:rsidRPr="004A695C">
        <w:rPr>
          <w:rFonts w:hint="eastAsia"/>
          <w:lang w:val="en-US"/>
        </w:rPr>
        <w:t>додаткової</w:t>
      </w:r>
      <w:r w:rsidRPr="004A695C">
        <w:rPr>
          <w:lang w:val="en-US"/>
        </w:rPr>
        <w:t></w:t>
      </w:r>
      <w:r w:rsidRPr="004A695C">
        <w:rPr>
          <w:rFonts w:hint="eastAsia"/>
          <w:lang w:val="en-US"/>
        </w:rPr>
        <w:t>аргументації</w:t>
      </w:r>
      <w:r w:rsidRPr="004A695C">
        <w:rPr>
          <w:lang w:val="en-US"/>
        </w:rPr>
        <w:t></w:t>
      </w:r>
      <w:r w:rsidRPr="004A695C">
        <w:rPr>
          <w:rFonts w:hint="eastAsia"/>
          <w:lang w:val="en-US"/>
        </w:rPr>
        <w:t>своїх</w:t>
      </w:r>
      <w:r w:rsidRPr="004A695C">
        <w:rPr>
          <w:lang w:val="en-US"/>
        </w:rPr>
        <w:t></w:t>
      </w:r>
      <w:r w:rsidRPr="004A695C">
        <w:rPr>
          <w:rFonts w:hint="eastAsia"/>
          <w:lang w:val="en-US"/>
        </w:rPr>
        <w:t>рішень</w:t>
      </w:r>
      <w:r w:rsidRPr="004A695C">
        <w:rPr>
          <w:lang w:val="en-US"/>
        </w:rPr>
        <w:t></w:t>
      </w:r>
    </w:p>
    <w:p w:rsidR="004A695C" w:rsidRPr="004A695C" w:rsidRDefault="004A695C" w:rsidP="004A695C">
      <w:pPr>
        <w:rPr>
          <w:lang w:val="en-US"/>
        </w:rPr>
      </w:pPr>
      <w:r w:rsidRPr="004A695C">
        <w:rPr>
          <w:rFonts w:hint="eastAsia"/>
          <w:lang w:val="en-US"/>
        </w:rPr>
        <w:t>тлумачення</w:t>
      </w:r>
      <w:r w:rsidRPr="004A695C">
        <w:rPr>
          <w:lang w:val="en-US"/>
        </w:rPr>
        <w:t></w:t>
      </w:r>
      <w:r w:rsidRPr="004A695C">
        <w:rPr>
          <w:rFonts w:hint="eastAsia"/>
          <w:lang w:val="en-US"/>
        </w:rPr>
        <w:t>національного</w:t>
      </w:r>
      <w:r w:rsidRPr="004A695C">
        <w:rPr>
          <w:lang w:val="en-US"/>
        </w:rPr>
        <w:t></w:t>
      </w:r>
      <w:r w:rsidRPr="004A695C">
        <w:rPr>
          <w:rFonts w:hint="eastAsia"/>
          <w:lang w:val="en-US"/>
        </w:rPr>
        <w:t>законодавства</w:t>
      </w:r>
      <w:r w:rsidRPr="004A695C">
        <w:rPr>
          <w:lang w:val="en-US"/>
        </w:rPr>
        <w:t></w:t>
      </w:r>
      <w:r w:rsidRPr="004A695C">
        <w:rPr>
          <w:rFonts w:hint="eastAsia"/>
          <w:lang w:val="en-US"/>
        </w:rPr>
        <w:t>України</w:t>
      </w:r>
      <w:r w:rsidRPr="004A695C">
        <w:rPr>
          <w:lang w:val="en-US"/>
        </w:rPr>
        <w:t></w:t>
      </w:r>
      <w:r w:rsidRPr="004A695C">
        <w:rPr>
          <w:rFonts w:hint="eastAsia"/>
          <w:lang w:val="en-US"/>
        </w:rPr>
        <w:t>відповідно</w:t>
      </w:r>
      <w:r w:rsidRPr="004A695C">
        <w:rPr>
          <w:lang w:val="en-US"/>
        </w:rPr>
        <w:t></w:t>
      </w:r>
      <w:r w:rsidRPr="004A695C">
        <w:rPr>
          <w:rFonts w:hint="eastAsia"/>
          <w:lang w:val="en-US"/>
        </w:rPr>
        <w:t>до</w:t>
      </w:r>
      <w:r w:rsidRPr="004A695C">
        <w:rPr>
          <w:lang w:val="en-US"/>
        </w:rPr>
        <w:t></w:t>
      </w:r>
      <w:r w:rsidRPr="004A695C">
        <w:rPr>
          <w:rFonts w:hint="eastAsia"/>
          <w:lang w:val="en-US"/>
        </w:rPr>
        <w:t>усталених</w:t>
      </w:r>
    </w:p>
    <w:p w:rsidR="004A695C" w:rsidRPr="004A695C" w:rsidRDefault="004A695C" w:rsidP="004A695C">
      <w:pPr>
        <w:rPr>
          <w:lang w:val="en-US"/>
        </w:rPr>
      </w:pPr>
      <w:r w:rsidRPr="004A695C">
        <w:rPr>
          <w:rFonts w:hint="eastAsia"/>
          <w:lang w:val="en-US"/>
        </w:rPr>
        <w:t>стандартів</w:t>
      </w:r>
      <w:r w:rsidRPr="004A695C">
        <w:rPr>
          <w:lang w:val="en-US"/>
        </w:rPr>
        <w:t></w:t>
      </w:r>
      <w:r w:rsidRPr="004A695C">
        <w:rPr>
          <w:rFonts w:hint="eastAsia"/>
          <w:lang w:val="en-US"/>
        </w:rPr>
        <w:t>Європейського</w:t>
      </w:r>
      <w:r w:rsidRPr="004A695C">
        <w:rPr>
          <w:lang w:val="en-US"/>
        </w:rPr>
        <w:t></w:t>
      </w:r>
      <w:r w:rsidRPr="004A695C">
        <w:rPr>
          <w:rFonts w:hint="eastAsia"/>
          <w:lang w:val="en-US"/>
        </w:rPr>
        <w:t>Союзу</w:t>
      </w:r>
      <w:r w:rsidRPr="004A695C">
        <w:rPr>
          <w:lang w:val="en-US"/>
        </w:rPr>
        <w:t></w:t>
      </w:r>
      <w:r w:rsidRPr="004A695C">
        <w:rPr>
          <w:lang w:val="en-US"/>
        </w:rPr>
        <w:t></w:t>
      </w:r>
      <w:r w:rsidRPr="004A695C">
        <w:rPr>
          <w:rFonts w:hint="eastAsia"/>
          <w:lang w:val="en-US"/>
        </w:rPr>
        <w:t>не</w:t>
      </w:r>
      <w:r w:rsidRPr="004A695C">
        <w:rPr>
          <w:lang w:val="en-US"/>
        </w:rPr>
        <w:t></w:t>
      </w:r>
      <w:r w:rsidRPr="004A695C">
        <w:rPr>
          <w:rFonts w:hint="eastAsia"/>
          <w:lang w:val="en-US"/>
        </w:rPr>
        <w:t>виступаючи</w:t>
      </w:r>
      <w:r w:rsidRPr="004A695C">
        <w:rPr>
          <w:lang w:val="en-US"/>
        </w:rPr>
        <w:t></w:t>
      </w:r>
      <w:r w:rsidRPr="004A695C">
        <w:rPr>
          <w:rFonts w:hint="eastAsia"/>
          <w:lang w:val="en-US"/>
        </w:rPr>
        <w:t>при</w:t>
      </w:r>
      <w:r w:rsidRPr="004A695C">
        <w:rPr>
          <w:lang w:val="en-US"/>
        </w:rPr>
        <w:t></w:t>
      </w:r>
      <w:r w:rsidRPr="004A695C">
        <w:rPr>
          <w:rFonts w:hint="eastAsia"/>
          <w:lang w:val="en-US"/>
        </w:rPr>
        <w:t>цьому</w:t>
      </w:r>
      <w:r w:rsidRPr="004A695C">
        <w:rPr>
          <w:lang w:val="en-US"/>
        </w:rPr>
        <w:t></w:t>
      </w:r>
      <w:r w:rsidRPr="004A695C">
        <w:rPr>
          <w:rFonts w:hint="eastAsia"/>
          <w:lang w:val="en-US"/>
        </w:rPr>
        <w:t>правовою</w:t>
      </w:r>
    </w:p>
    <w:p w:rsidR="004A695C" w:rsidRPr="004A695C" w:rsidRDefault="004A695C" w:rsidP="004A695C">
      <w:pPr>
        <w:rPr>
          <w:lang w:val="en-US"/>
        </w:rPr>
      </w:pPr>
      <w:r w:rsidRPr="004A695C">
        <w:rPr>
          <w:rFonts w:hint="eastAsia"/>
          <w:lang w:val="en-US"/>
        </w:rPr>
        <w:t>основою</w:t>
      </w:r>
      <w:r w:rsidRPr="004A695C">
        <w:rPr>
          <w:lang w:val="en-US"/>
        </w:rPr>
        <w:t></w:t>
      </w:r>
      <w:r w:rsidRPr="004A695C">
        <w:rPr>
          <w:lang w:val="en-US"/>
        </w:rPr>
        <w:t></w:t>
      </w:r>
      <w:r w:rsidRPr="004A695C">
        <w:rPr>
          <w:rFonts w:hint="eastAsia"/>
          <w:lang w:val="en-US"/>
        </w:rPr>
        <w:t>первинним</w:t>
      </w:r>
      <w:r w:rsidRPr="004A695C">
        <w:rPr>
          <w:lang w:val="en-US"/>
        </w:rPr>
        <w:t></w:t>
      </w:r>
      <w:r w:rsidRPr="004A695C">
        <w:rPr>
          <w:rFonts w:hint="eastAsia"/>
          <w:lang w:val="en-US"/>
        </w:rPr>
        <w:t>джерелом</w:t>
      </w:r>
      <w:r w:rsidRPr="004A695C">
        <w:rPr>
          <w:lang w:val="en-US"/>
        </w:rPr>
        <w:t></w:t>
      </w:r>
      <w:r w:rsidRPr="004A695C">
        <w:rPr>
          <w:rFonts w:hint="eastAsia"/>
          <w:lang w:val="en-US"/>
        </w:rPr>
        <w:t>права</w:t>
      </w:r>
      <w:r w:rsidRPr="004A695C">
        <w:rPr>
          <w:lang w:val="en-US"/>
        </w:rPr>
        <w:t></w:t>
      </w:r>
      <w:r w:rsidRPr="004A695C">
        <w:rPr>
          <w:lang w:val="en-US"/>
        </w:rPr>
        <w:t></w:t>
      </w:r>
      <w:r w:rsidRPr="004A695C">
        <w:rPr>
          <w:rFonts w:hint="eastAsia"/>
          <w:lang w:val="en-US"/>
        </w:rPr>
        <w:t>врегулювання</w:t>
      </w:r>
      <w:r w:rsidRPr="004A695C">
        <w:rPr>
          <w:lang w:val="en-US"/>
        </w:rPr>
        <w:t></w:t>
      </w:r>
      <w:r w:rsidRPr="004A695C">
        <w:rPr>
          <w:rFonts w:hint="eastAsia"/>
          <w:lang w:val="en-US"/>
        </w:rPr>
        <w:t>відносин</w:t>
      </w:r>
      <w:r w:rsidRPr="004A695C">
        <w:rPr>
          <w:lang w:val="en-US"/>
        </w:rPr>
        <w:t></w:t>
      </w:r>
      <w:r w:rsidRPr="004A695C">
        <w:rPr>
          <w:lang w:val="en-US"/>
        </w:rPr>
        <w:t></w:t>
      </w:r>
      <w:r w:rsidRPr="004A695C">
        <w:rPr>
          <w:rFonts w:hint="eastAsia"/>
          <w:lang w:val="en-US"/>
        </w:rPr>
        <w:t>щодо</w:t>
      </w:r>
      <w:r w:rsidRPr="004A695C">
        <w:rPr>
          <w:lang w:val="en-US"/>
        </w:rPr>
        <w:t></w:t>
      </w:r>
      <w:r w:rsidRPr="004A695C">
        <w:rPr>
          <w:rFonts w:hint="eastAsia"/>
          <w:lang w:val="en-US"/>
        </w:rPr>
        <w:t>яких</w:t>
      </w:r>
    </w:p>
    <w:p w:rsidR="004A695C" w:rsidRPr="004A695C" w:rsidRDefault="004A695C" w:rsidP="004A695C">
      <w:pPr>
        <w:rPr>
          <w:lang w:val="en-US"/>
        </w:rPr>
      </w:pPr>
      <w:r w:rsidRPr="004A695C">
        <w:rPr>
          <w:rFonts w:hint="eastAsia"/>
          <w:lang w:val="en-US"/>
        </w:rPr>
        <w:t>виник</w:t>
      </w:r>
      <w:r w:rsidRPr="004A695C">
        <w:rPr>
          <w:lang w:val="en-US"/>
        </w:rPr>
        <w:t></w:t>
      </w:r>
      <w:r w:rsidRPr="004A695C">
        <w:rPr>
          <w:rFonts w:hint="eastAsia"/>
          <w:lang w:val="en-US"/>
        </w:rPr>
        <w:t>спір</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Одним</w:t>
      </w:r>
      <w:r w:rsidRPr="004A695C">
        <w:rPr>
          <w:lang w:val="en-US"/>
        </w:rPr>
        <w:t></w:t>
      </w:r>
      <w:r w:rsidRPr="004A695C">
        <w:rPr>
          <w:rFonts w:hint="eastAsia"/>
          <w:lang w:val="en-US"/>
        </w:rPr>
        <w:t>із</w:t>
      </w:r>
      <w:r w:rsidRPr="004A695C">
        <w:rPr>
          <w:lang w:val="en-US"/>
        </w:rPr>
        <w:t></w:t>
      </w:r>
      <w:r w:rsidRPr="004A695C">
        <w:rPr>
          <w:rFonts w:hint="eastAsia"/>
          <w:lang w:val="en-US"/>
        </w:rPr>
        <w:t>визначальних</w:t>
      </w:r>
      <w:r w:rsidRPr="004A695C">
        <w:rPr>
          <w:lang w:val="en-US"/>
        </w:rPr>
        <w:t></w:t>
      </w:r>
      <w:r w:rsidRPr="004A695C">
        <w:rPr>
          <w:rFonts w:hint="eastAsia"/>
          <w:lang w:val="en-US"/>
        </w:rPr>
        <w:t>критеріїв</w:t>
      </w:r>
      <w:r w:rsidRPr="004A695C">
        <w:rPr>
          <w:lang w:val="en-US"/>
        </w:rPr>
        <w:t></w:t>
      </w:r>
      <w:r w:rsidRPr="004A695C">
        <w:rPr>
          <w:rFonts w:hint="eastAsia"/>
          <w:lang w:val="en-US"/>
        </w:rPr>
        <w:t>ефективності</w:t>
      </w:r>
      <w:r w:rsidRPr="004A695C">
        <w:rPr>
          <w:lang w:val="en-US"/>
        </w:rPr>
        <w:t></w:t>
      </w:r>
      <w:r w:rsidRPr="004A695C">
        <w:rPr>
          <w:rFonts w:hint="eastAsia"/>
          <w:lang w:val="en-US"/>
        </w:rPr>
        <w:t>виборчого</w:t>
      </w:r>
    </w:p>
    <w:p w:rsidR="004A695C" w:rsidRPr="004A695C" w:rsidRDefault="004A695C" w:rsidP="004A695C">
      <w:pPr>
        <w:rPr>
          <w:lang w:val="en-US"/>
        </w:rPr>
      </w:pPr>
      <w:r w:rsidRPr="004A695C">
        <w:rPr>
          <w:rFonts w:hint="eastAsia"/>
          <w:lang w:val="en-US"/>
        </w:rPr>
        <w:t>законодавства</w:t>
      </w:r>
      <w:r w:rsidRPr="004A695C">
        <w:rPr>
          <w:lang w:val="en-US"/>
        </w:rPr>
        <w:t></w:t>
      </w:r>
      <w:r w:rsidRPr="004A695C">
        <w:rPr>
          <w:rFonts w:hint="eastAsia"/>
          <w:lang w:val="en-US"/>
        </w:rPr>
        <w:t>в</w:t>
      </w:r>
      <w:r w:rsidRPr="004A695C">
        <w:rPr>
          <w:lang w:val="en-US"/>
        </w:rPr>
        <w:t></w:t>
      </w:r>
      <w:r w:rsidRPr="004A695C">
        <w:rPr>
          <w:rFonts w:hint="eastAsia"/>
          <w:lang w:val="en-US"/>
        </w:rPr>
        <w:t>Україні</w:t>
      </w:r>
      <w:r w:rsidRPr="004A695C">
        <w:rPr>
          <w:lang w:val="en-US"/>
        </w:rPr>
        <w:t></w:t>
      </w:r>
      <w:r w:rsidRPr="004A695C">
        <w:rPr>
          <w:rFonts w:hint="eastAsia"/>
          <w:lang w:val="en-US"/>
        </w:rPr>
        <w:t>є</w:t>
      </w:r>
      <w:r w:rsidRPr="004A695C">
        <w:rPr>
          <w:lang w:val="en-US"/>
        </w:rPr>
        <w:t></w:t>
      </w:r>
      <w:r w:rsidRPr="004A695C">
        <w:rPr>
          <w:rFonts w:hint="eastAsia"/>
          <w:lang w:val="en-US"/>
        </w:rPr>
        <w:t>нормативно</w:t>
      </w:r>
      <w:r w:rsidRPr="004A695C">
        <w:rPr>
          <w:lang w:val="en-US"/>
        </w:rPr>
        <w:t></w:t>
      </w:r>
      <w:r w:rsidRPr="004A695C">
        <w:rPr>
          <w:rFonts w:hint="eastAsia"/>
          <w:lang w:val="en-US"/>
        </w:rPr>
        <w:t>встановлена</w:t>
      </w:r>
      <w:r w:rsidRPr="004A695C">
        <w:rPr>
          <w:lang w:val="en-US"/>
        </w:rPr>
        <w:t></w:t>
      </w:r>
      <w:r w:rsidRPr="004A695C">
        <w:rPr>
          <w:rFonts w:hint="eastAsia"/>
          <w:lang w:val="en-US"/>
        </w:rPr>
        <w:t>можливість</w:t>
      </w:r>
      <w:r w:rsidRPr="004A695C">
        <w:rPr>
          <w:lang w:val="en-US"/>
        </w:rPr>
        <w:t></w:t>
      </w:r>
      <w:r w:rsidRPr="004A695C">
        <w:rPr>
          <w:rFonts w:hint="eastAsia"/>
          <w:lang w:val="en-US"/>
        </w:rPr>
        <w:t>судового</w:t>
      </w:r>
    </w:p>
    <w:p w:rsidR="004A695C" w:rsidRPr="004A695C" w:rsidRDefault="004A695C" w:rsidP="004A695C">
      <w:pPr>
        <w:rPr>
          <w:lang w:val="en-US"/>
        </w:rPr>
      </w:pPr>
      <w:r w:rsidRPr="004A695C">
        <w:rPr>
          <w:rFonts w:hint="eastAsia"/>
          <w:lang w:val="en-US"/>
        </w:rPr>
        <w:t>захисту</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rFonts w:hint="eastAsia"/>
          <w:lang w:val="en-US"/>
        </w:rPr>
        <w:t>громадян</w:t>
      </w:r>
      <w:r w:rsidRPr="004A695C">
        <w:rPr>
          <w:lang w:val="en-US"/>
        </w:rPr>
        <w:t></w:t>
      </w:r>
      <w:r w:rsidRPr="004A695C">
        <w:rPr>
          <w:rFonts w:hint="eastAsia"/>
          <w:lang w:val="en-US"/>
        </w:rPr>
        <w:t>та</w:t>
      </w:r>
      <w:r w:rsidRPr="004A695C">
        <w:rPr>
          <w:lang w:val="en-US"/>
        </w:rPr>
        <w:t></w:t>
      </w:r>
      <w:r w:rsidRPr="004A695C">
        <w:rPr>
          <w:rFonts w:hint="eastAsia"/>
          <w:lang w:val="en-US"/>
        </w:rPr>
        <w:t>інших</w:t>
      </w:r>
      <w:r w:rsidRPr="004A695C">
        <w:rPr>
          <w:lang w:val="en-US"/>
        </w:rPr>
        <w:t></w:t>
      </w:r>
      <w:r w:rsidRPr="004A695C">
        <w:rPr>
          <w:rFonts w:hint="eastAsia"/>
          <w:lang w:val="en-US"/>
        </w:rPr>
        <w:t>суб’єктів</w:t>
      </w:r>
      <w:r w:rsidRPr="004A695C">
        <w:rPr>
          <w:lang w:val="en-US"/>
        </w:rPr>
        <w:t></w:t>
      </w:r>
      <w:r w:rsidRPr="004A695C">
        <w:rPr>
          <w:rFonts w:hint="eastAsia"/>
          <w:lang w:val="en-US"/>
        </w:rPr>
        <w:t>виборчих</w:t>
      </w:r>
      <w:r w:rsidRPr="004A695C">
        <w:rPr>
          <w:lang w:val="en-US"/>
        </w:rPr>
        <w:t></w:t>
      </w:r>
      <w:r w:rsidRPr="004A695C">
        <w:rPr>
          <w:rFonts w:hint="eastAsia"/>
          <w:lang w:val="en-US"/>
        </w:rPr>
        <w:t>процесів</w:t>
      </w:r>
      <w:r w:rsidRPr="004A695C">
        <w:rPr>
          <w:lang w:val="en-US"/>
        </w:rPr>
        <w:t></w:t>
      </w:r>
    </w:p>
    <w:p w:rsidR="004A695C" w:rsidRPr="004A695C" w:rsidRDefault="004A695C" w:rsidP="004A695C">
      <w:pPr>
        <w:rPr>
          <w:lang w:val="en-US"/>
        </w:rPr>
      </w:pPr>
      <w:r w:rsidRPr="004A695C">
        <w:rPr>
          <w:rFonts w:hint="eastAsia"/>
          <w:lang w:val="en-US"/>
        </w:rPr>
        <w:t>оскільки</w:t>
      </w:r>
      <w:r w:rsidRPr="004A695C">
        <w:rPr>
          <w:lang w:val="en-US"/>
        </w:rPr>
        <w:t></w:t>
      </w:r>
      <w:r w:rsidRPr="004A695C">
        <w:rPr>
          <w:rFonts w:hint="eastAsia"/>
          <w:lang w:val="en-US"/>
        </w:rPr>
        <w:t>саме</w:t>
      </w:r>
      <w:r w:rsidRPr="004A695C">
        <w:rPr>
          <w:lang w:val="en-US"/>
        </w:rPr>
        <w:t></w:t>
      </w:r>
      <w:r w:rsidRPr="004A695C">
        <w:rPr>
          <w:rFonts w:hint="eastAsia"/>
          <w:lang w:val="en-US"/>
        </w:rPr>
        <w:t>завдяки</w:t>
      </w:r>
      <w:r w:rsidRPr="004A695C">
        <w:rPr>
          <w:lang w:val="en-US"/>
        </w:rPr>
        <w:t></w:t>
      </w:r>
      <w:r w:rsidRPr="004A695C">
        <w:rPr>
          <w:rFonts w:hint="eastAsia"/>
          <w:lang w:val="en-US"/>
        </w:rPr>
        <w:t>забезпеченню</w:t>
      </w:r>
      <w:r w:rsidRPr="004A695C">
        <w:rPr>
          <w:lang w:val="en-US"/>
        </w:rPr>
        <w:t></w:t>
      </w:r>
      <w:r w:rsidRPr="004A695C">
        <w:rPr>
          <w:rFonts w:hint="eastAsia"/>
          <w:lang w:val="en-US"/>
        </w:rPr>
        <w:t>судовим</w:t>
      </w:r>
      <w:r w:rsidRPr="004A695C">
        <w:rPr>
          <w:lang w:val="en-US"/>
        </w:rPr>
        <w:t></w:t>
      </w:r>
      <w:r w:rsidRPr="004A695C">
        <w:rPr>
          <w:rFonts w:hint="eastAsia"/>
          <w:lang w:val="en-US"/>
        </w:rPr>
        <w:t>захистом</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p>
    <w:p w:rsidR="004A695C" w:rsidRPr="004A695C" w:rsidRDefault="004A695C" w:rsidP="004A695C">
      <w:pPr>
        <w:rPr>
          <w:lang w:val="en-US"/>
        </w:rPr>
      </w:pPr>
      <w:r w:rsidRPr="004A695C">
        <w:rPr>
          <w:rFonts w:hint="eastAsia"/>
          <w:lang w:val="en-US"/>
        </w:rPr>
        <w:t>здійснюється</w:t>
      </w:r>
      <w:r w:rsidRPr="004A695C">
        <w:rPr>
          <w:lang w:val="en-US"/>
        </w:rPr>
        <w:t></w:t>
      </w:r>
      <w:r w:rsidRPr="004A695C">
        <w:rPr>
          <w:rFonts w:hint="eastAsia"/>
          <w:lang w:val="en-US"/>
        </w:rPr>
        <w:t>не</w:t>
      </w:r>
      <w:r w:rsidRPr="004A695C">
        <w:rPr>
          <w:lang w:val="en-US"/>
        </w:rPr>
        <w:t></w:t>
      </w:r>
      <w:r w:rsidRPr="004A695C">
        <w:rPr>
          <w:rFonts w:hint="eastAsia"/>
          <w:lang w:val="en-US"/>
        </w:rPr>
        <w:t>лише</w:t>
      </w:r>
      <w:r w:rsidRPr="004A695C">
        <w:rPr>
          <w:lang w:val="en-US"/>
        </w:rPr>
        <w:t></w:t>
      </w:r>
      <w:r w:rsidRPr="004A695C">
        <w:rPr>
          <w:rFonts w:hint="eastAsia"/>
          <w:lang w:val="en-US"/>
        </w:rPr>
        <w:t>контроль</w:t>
      </w:r>
      <w:r w:rsidRPr="004A695C">
        <w:rPr>
          <w:lang w:val="en-US"/>
        </w:rPr>
        <w:t></w:t>
      </w:r>
      <w:r w:rsidRPr="004A695C">
        <w:rPr>
          <w:rFonts w:hint="eastAsia"/>
          <w:lang w:val="en-US"/>
        </w:rPr>
        <w:t>за</w:t>
      </w:r>
      <w:r w:rsidRPr="004A695C">
        <w:rPr>
          <w:lang w:val="en-US"/>
        </w:rPr>
        <w:t></w:t>
      </w:r>
      <w:r w:rsidRPr="004A695C">
        <w:rPr>
          <w:rFonts w:hint="eastAsia"/>
          <w:lang w:val="en-US"/>
        </w:rPr>
        <w:t>недопущенням</w:t>
      </w:r>
      <w:r w:rsidRPr="004A695C">
        <w:rPr>
          <w:lang w:val="en-US"/>
        </w:rPr>
        <w:t></w:t>
      </w:r>
      <w:r w:rsidRPr="004A695C">
        <w:rPr>
          <w:rFonts w:hint="eastAsia"/>
          <w:lang w:val="en-US"/>
        </w:rPr>
        <w:t>порушень</w:t>
      </w:r>
      <w:r w:rsidRPr="004A695C">
        <w:rPr>
          <w:lang w:val="en-US"/>
        </w:rPr>
        <w:t></w:t>
      </w:r>
      <w:r w:rsidRPr="004A695C">
        <w:rPr>
          <w:rFonts w:hint="eastAsia"/>
          <w:lang w:val="en-US"/>
        </w:rPr>
        <w:t>цих</w:t>
      </w:r>
      <w:r w:rsidRPr="004A695C">
        <w:rPr>
          <w:lang w:val="en-US"/>
        </w:rPr>
        <w:t></w:t>
      </w:r>
      <w:r w:rsidRPr="004A695C">
        <w:rPr>
          <w:rFonts w:hint="eastAsia"/>
          <w:lang w:val="en-US"/>
        </w:rPr>
        <w:t>прав</w:t>
      </w:r>
      <w:r w:rsidRPr="004A695C">
        <w:rPr>
          <w:lang w:val="en-US"/>
        </w:rPr>
        <w:t></w:t>
      </w:r>
      <w:r w:rsidRPr="004A695C">
        <w:rPr>
          <w:lang w:val="en-US"/>
        </w:rPr>
        <w:t></w:t>
      </w:r>
      <w:r w:rsidRPr="004A695C">
        <w:rPr>
          <w:rFonts w:hint="eastAsia"/>
          <w:lang w:val="en-US"/>
        </w:rPr>
        <w:t>а</w:t>
      </w:r>
      <w:r w:rsidRPr="004A695C">
        <w:rPr>
          <w:lang w:val="en-US"/>
        </w:rPr>
        <w:t></w:t>
      </w:r>
      <w:r w:rsidRPr="004A695C">
        <w:rPr>
          <w:rFonts w:hint="eastAsia"/>
          <w:lang w:val="en-US"/>
        </w:rPr>
        <w:t>й</w:t>
      </w:r>
      <w:r w:rsidRPr="004A695C">
        <w:rPr>
          <w:lang w:val="en-US"/>
        </w:rPr>
        <w:t></w:t>
      </w:r>
      <w:r w:rsidRPr="004A695C">
        <w:rPr>
          <w:rFonts w:hint="eastAsia"/>
          <w:lang w:val="en-US"/>
        </w:rPr>
        <w:t>їх</w:t>
      </w:r>
    </w:p>
    <w:p w:rsidR="004A695C" w:rsidRPr="004A695C" w:rsidRDefault="004A695C" w:rsidP="004A695C">
      <w:pPr>
        <w:rPr>
          <w:lang w:val="en-US"/>
        </w:rPr>
      </w:pPr>
      <w:r w:rsidRPr="004A695C">
        <w:rPr>
          <w:rFonts w:hint="eastAsia"/>
          <w:lang w:val="en-US"/>
        </w:rPr>
        <w:t>реалізація</w:t>
      </w:r>
      <w:r w:rsidRPr="004A695C">
        <w:rPr>
          <w:lang w:val="en-US"/>
        </w:rPr>
        <w:t></w:t>
      </w:r>
      <w:r w:rsidRPr="004A695C">
        <w:rPr>
          <w:lang w:val="en-US"/>
        </w:rPr>
        <w:t></w:t>
      </w:r>
      <w:r w:rsidRPr="004A695C">
        <w:rPr>
          <w:rFonts w:hint="eastAsia"/>
          <w:lang w:val="en-US"/>
        </w:rPr>
        <w:t>тобто</w:t>
      </w:r>
      <w:r w:rsidRPr="004A695C">
        <w:rPr>
          <w:lang w:val="en-US"/>
        </w:rPr>
        <w:t></w:t>
      </w:r>
      <w:r w:rsidRPr="004A695C">
        <w:rPr>
          <w:rFonts w:hint="eastAsia"/>
          <w:lang w:val="en-US"/>
        </w:rPr>
        <w:t>фактичне</w:t>
      </w:r>
      <w:r w:rsidRPr="004A695C">
        <w:rPr>
          <w:lang w:val="en-US"/>
        </w:rPr>
        <w:t></w:t>
      </w:r>
      <w:r w:rsidRPr="004A695C">
        <w:rPr>
          <w:rFonts w:hint="eastAsia"/>
          <w:lang w:val="en-US"/>
        </w:rPr>
        <w:t>втілення</w:t>
      </w:r>
      <w:r w:rsidRPr="004A695C">
        <w:rPr>
          <w:lang w:val="en-US"/>
        </w:rPr>
        <w:t></w:t>
      </w:r>
      <w:r w:rsidRPr="004A695C">
        <w:rPr>
          <w:rFonts w:hint="eastAsia"/>
          <w:lang w:val="en-US"/>
        </w:rPr>
        <w:t>та</w:t>
      </w:r>
      <w:r w:rsidRPr="004A695C">
        <w:rPr>
          <w:lang w:val="en-US"/>
        </w:rPr>
        <w:t></w:t>
      </w:r>
      <w:r w:rsidRPr="004A695C">
        <w:rPr>
          <w:rFonts w:hint="eastAsia"/>
          <w:lang w:val="en-US"/>
        </w:rPr>
        <w:t>використання</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rFonts w:hint="eastAsia"/>
          <w:lang w:val="en-US"/>
        </w:rPr>
        <w:t>для</w:t>
      </w:r>
    </w:p>
    <w:p w:rsidR="004A695C" w:rsidRPr="004A695C" w:rsidRDefault="004A695C" w:rsidP="004A695C">
      <w:pPr>
        <w:rPr>
          <w:lang w:val="en-US"/>
        </w:rPr>
      </w:pPr>
      <w:r w:rsidRPr="004A695C">
        <w:rPr>
          <w:rFonts w:hint="eastAsia"/>
          <w:lang w:val="en-US"/>
        </w:rPr>
        <w:t>відповідної</w:t>
      </w:r>
      <w:r w:rsidRPr="004A695C">
        <w:rPr>
          <w:lang w:val="en-US"/>
        </w:rPr>
        <w:t></w:t>
      </w:r>
      <w:r w:rsidRPr="004A695C">
        <w:rPr>
          <w:rFonts w:hint="eastAsia"/>
          <w:lang w:val="en-US"/>
        </w:rPr>
        <w:t>мети</w:t>
      </w:r>
      <w:r w:rsidRPr="004A695C">
        <w:rPr>
          <w:lang w:val="en-US"/>
        </w:rPr>
        <w:t></w:t>
      </w:r>
      <w:r w:rsidRPr="004A695C">
        <w:rPr>
          <w:rFonts w:hint="eastAsia"/>
          <w:lang w:val="en-US"/>
        </w:rPr>
        <w:t>та</w:t>
      </w:r>
      <w:r w:rsidRPr="004A695C">
        <w:rPr>
          <w:lang w:val="en-US"/>
        </w:rPr>
        <w:t></w:t>
      </w:r>
      <w:r w:rsidRPr="004A695C">
        <w:rPr>
          <w:rFonts w:hint="eastAsia"/>
          <w:lang w:val="en-US"/>
        </w:rPr>
        <w:t>отримання</w:t>
      </w:r>
      <w:r w:rsidRPr="004A695C">
        <w:rPr>
          <w:lang w:val="en-US"/>
        </w:rPr>
        <w:t></w:t>
      </w:r>
      <w:r w:rsidRPr="004A695C">
        <w:rPr>
          <w:rFonts w:hint="eastAsia"/>
          <w:lang w:val="en-US"/>
        </w:rPr>
        <w:t>очікуваного</w:t>
      </w:r>
      <w:r w:rsidRPr="004A695C">
        <w:rPr>
          <w:lang w:val="en-US"/>
        </w:rPr>
        <w:t></w:t>
      </w:r>
      <w:r w:rsidRPr="004A695C">
        <w:rPr>
          <w:rFonts w:hint="eastAsia"/>
          <w:lang w:val="en-US"/>
        </w:rPr>
        <w:t>результату</w:t>
      </w:r>
      <w:r w:rsidRPr="004A695C">
        <w:rPr>
          <w:lang w:val="en-US"/>
        </w:rPr>
        <w:t></w:t>
      </w:r>
    </w:p>
    <w:p w:rsidR="004A695C" w:rsidRPr="004A695C" w:rsidRDefault="004A695C" w:rsidP="004A695C">
      <w:pPr>
        <w:rPr>
          <w:lang w:val="en-US"/>
        </w:rPr>
      </w:pPr>
      <w:r w:rsidRPr="004A695C">
        <w:rPr>
          <w:rFonts w:hint="eastAsia"/>
          <w:lang w:val="en-US"/>
        </w:rPr>
        <w:t>Доведено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гарантоване</w:t>
      </w:r>
      <w:r w:rsidRPr="004A695C">
        <w:rPr>
          <w:lang w:val="en-US"/>
        </w:rPr>
        <w:t></w:t>
      </w:r>
      <w:r w:rsidRPr="004A695C">
        <w:rPr>
          <w:rFonts w:hint="eastAsia"/>
          <w:lang w:val="en-US"/>
        </w:rPr>
        <w:t>конституційне</w:t>
      </w:r>
      <w:r w:rsidRPr="004A695C">
        <w:rPr>
          <w:lang w:val="en-US"/>
        </w:rPr>
        <w:t></w:t>
      </w:r>
      <w:r w:rsidRPr="004A695C">
        <w:rPr>
          <w:rFonts w:hint="eastAsia"/>
          <w:lang w:val="en-US"/>
        </w:rPr>
        <w:t>право</w:t>
      </w:r>
      <w:r w:rsidRPr="004A695C">
        <w:rPr>
          <w:lang w:val="en-US"/>
        </w:rPr>
        <w:t></w:t>
      </w:r>
      <w:r w:rsidRPr="004A695C">
        <w:rPr>
          <w:rFonts w:hint="eastAsia"/>
          <w:lang w:val="en-US"/>
        </w:rPr>
        <w:t>на</w:t>
      </w:r>
      <w:r w:rsidRPr="004A695C">
        <w:rPr>
          <w:lang w:val="en-US"/>
        </w:rPr>
        <w:t></w:t>
      </w:r>
      <w:r w:rsidRPr="004A695C">
        <w:rPr>
          <w:rFonts w:hint="eastAsia"/>
          <w:lang w:val="en-US"/>
        </w:rPr>
        <w:t>судовий</w:t>
      </w:r>
      <w:r w:rsidRPr="004A695C">
        <w:rPr>
          <w:lang w:val="en-US"/>
        </w:rPr>
        <w:t></w:t>
      </w:r>
      <w:r w:rsidRPr="004A695C">
        <w:rPr>
          <w:rFonts w:hint="eastAsia"/>
          <w:lang w:val="en-US"/>
        </w:rPr>
        <w:t>захист</w:t>
      </w:r>
      <w:r w:rsidRPr="004A695C">
        <w:rPr>
          <w:lang w:val="en-US"/>
        </w:rPr>
        <w:t></w:t>
      </w:r>
      <w:r w:rsidRPr="004A695C">
        <w:rPr>
          <w:rFonts w:hint="eastAsia"/>
          <w:lang w:val="en-US"/>
        </w:rPr>
        <w:t>у</w:t>
      </w:r>
    </w:p>
    <w:p w:rsidR="004A695C" w:rsidRPr="004A695C" w:rsidRDefault="004A695C" w:rsidP="004A695C">
      <w:pPr>
        <w:rPr>
          <w:lang w:val="en-US"/>
        </w:rPr>
      </w:pPr>
      <w:r w:rsidRPr="004A695C">
        <w:rPr>
          <w:rFonts w:hint="eastAsia"/>
          <w:lang w:val="en-US"/>
        </w:rPr>
        <w:t>виборчих</w:t>
      </w:r>
      <w:r w:rsidRPr="004A695C">
        <w:rPr>
          <w:lang w:val="en-US"/>
        </w:rPr>
        <w:t></w:t>
      </w:r>
      <w:r w:rsidRPr="004A695C">
        <w:rPr>
          <w:rFonts w:hint="eastAsia"/>
          <w:lang w:val="en-US"/>
        </w:rPr>
        <w:t>спорах</w:t>
      </w:r>
      <w:r w:rsidRPr="004A695C">
        <w:rPr>
          <w:lang w:val="en-US"/>
        </w:rPr>
        <w:t></w:t>
      </w:r>
      <w:r w:rsidRPr="004A695C">
        <w:rPr>
          <w:rFonts w:hint="eastAsia"/>
          <w:lang w:val="en-US"/>
        </w:rPr>
        <w:t>залежить</w:t>
      </w:r>
      <w:r w:rsidRPr="004A695C">
        <w:rPr>
          <w:lang w:val="en-US"/>
        </w:rPr>
        <w:t></w:t>
      </w:r>
      <w:r w:rsidRPr="004A695C">
        <w:rPr>
          <w:rFonts w:hint="eastAsia"/>
          <w:lang w:val="en-US"/>
        </w:rPr>
        <w:t>від</w:t>
      </w:r>
      <w:r w:rsidRPr="004A695C">
        <w:rPr>
          <w:lang w:val="en-US"/>
        </w:rPr>
        <w:t></w:t>
      </w:r>
      <w:r w:rsidRPr="004A695C">
        <w:rPr>
          <w:rFonts w:hint="eastAsia"/>
          <w:lang w:val="en-US"/>
        </w:rPr>
        <w:t>такого</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позивачем</w:t>
      </w:r>
      <w:r w:rsidRPr="004A695C">
        <w:rPr>
          <w:lang w:val="en-US"/>
        </w:rPr>
        <w:t></w:t>
      </w:r>
      <w:r w:rsidRPr="004A695C">
        <w:rPr>
          <w:rFonts w:hint="eastAsia"/>
          <w:lang w:val="en-US"/>
        </w:rPr>
        <w:t>може</w:t>
      </w:r>
      <w:r w:rsidRPr="004A695C">
        <w:rPr>
          <w:lang w:val="en-US"/>
        </w:rPr>
        <w:t></w:t>
      </w:r>
      <w:r w:rsidRPr="004A695C">
        <w:rPr>
          <w:rFonts w:hint="eastAsia"/>
          <w:lang w:val="en-US"/>
        </w:rPr>
        <w:t>будь</w:t>
      </w:r>
      <w:r w:rsidRPr="004A695C">
        <w:rPr>
          <w:lang w:val="en-US"/>
        </w:rPr>
        <w:t></w:t>
      </w:r>
      <w:r w:rsidRPr="004A695C">
        <w:rPr>
          <w:rFonts w:hint="eastAsia"/>
          <w:lang w:val="en-US"/>
        </w:rPr>
        <w:t>яка</w:t>
      </w:r>
      <w:r w:rsidRPr="004A695C">
        <w:rPr>
          <w:lang w:val="en-US"/>
        </w:rPr>
        <w:t></w:t>
      </w:r>
      <w:r w:rsidRPr="004A695C">
        <w:rPr>
          <w:rFonts w:hint="eastAsia"/>
          <w:lang w:val="en-US"/>
        </w:rPr>
        <w:t>особа</w:t>
      </w:r>
      <w:r w:rsidRPr="004A695C">
        <w:rPr>
          <w:lang w:val="en-US"/>
        </w:rPr>
        <w:t></w:t>
      </w:r>
    </w:p>
    <w:p w:rsidR="004A695C" w:rsidRPr="004A695C" w:rsidRDefault="004A695C" w:rsidP="004A695C">
      <w:pPr>
        <w:rPr>
          <w:lang w:val="en-US"/>
        </w:rPr>
      </w:pPr>
      <w:r w:rsidRPr="004A695C">
        <w:rPr>
          <w:rFonts w:hint="eastAsia"/>
          <w:lang w:val="en-US"/>
        </w:rPr>
        <w:t>виборчі</w:t>
      </w:r>
      <w:r w:rsidRPr="004A695C">
        <w:rPr>
          <w:lang w:val="en-US"/>
        </w:rPr>
        <w:t></w:t>
      </w:r>
      <w:r w:rsidRPr="004A695C">
        <w:rPr>
          <w:rFonts w:hint="eastAsia"/>
          <w:lang w:val="en-US"/>
        </w:rPr>
        <w:t>права</w:t>
      </w:r>
      <w:r w:rsidRPr="004A695C">
        <w:rPr>
          <w:lang w:val="en-US"/>
        </w:rPr>
        <w:t></w:t>
      </w:r>
      <w:r w:rsidRPr="004A695C">
        <w:rPr>
          <w:rFonts w:hint="eastAsia"/>
          <w:lang w:val="en-US"/>
        </w:rPr>
        <w:t>якої</w:t>
      </w:r>
      <w:r w:rsidRPr="004A695C">
        <w:rPr>
          <w:lang w:val="en-US"/>
        </w:rPr>
        <w:t></w:t>
      </w:r>
      <w:r w:rsidRPr="004A695C">
        <w:rPr>
          <w:rFonts w:hint="eastAsia"/>
          <w:lang w:val="en-US"/>
        </w:rPr>
        <w:t>порушено</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відповідачами</w:t>
      </w:r>
      <w:r w:rsidRPr="004A695C">
        <w:rPr>
          <w:lang w:val="en-US"/>
        </w:rPr>
        <w:t></w:t>
      </w:r>
      <w:r w:rsidRPr="004A695C">
        <w:rPr>
          <w:rFonts w:hint="eastAsia"/>
          <w:lang w:val="en-US"/>
        </w:rPr>
        <w:t>у</w:t>
      </w:r>
      <w:r w:rsidRPr="004A695C">
        <w:rPr>
          <w:lang w:val="en-US"/>
        </w:rPr>
        <w:t></w:t>
      </w:r>
      <w:r w:rsidRPr="004A695C">
        <w:rPr>
          <w:rFonts w:hint="eastAsia"/>
          <w:lang w:val="en-US"/>
        </w:rPr>
        <w:t>таких</w:t>
      </w:r>
      <w:r w:rsidRPr="004A695C">
        <w:rPr>
          <w:lang w:val="en-US"/>
        </w:rPr>
        <w:t></w:t>
      </w:r>
      <w:r w:rsidRPr="004A695C">
        <w:rPr>
          <w:rFonts w:hint="eastAsia"/>
          <w:lang w:val="en-US"/>
        </w:rPr>
        <w:t>справах</w:t>
      </w:r>
      <w:r w:rsidRPr="004A695C">
        <w:rPr>
          <w:lang w:val="en-US"/>
        </w:rPr>
        <w:t></w:t>
      </w:r>
      <w:r w:rsidRPr="004A695C">
        <w:rPr>
          <w:rFonts w:hint="eastAsia"/>
          <w:lang w:val="en-US"/>
        </w:rPr>
        <w:t>будуть</w:t>
      </w:r>
      <w:r w:rsidRPr="004A695C">
        <w:rPr>
          <w:lang w:val="en-US"/>
        </w:rPr>
        <w:t></w:t>
      </w:r>
      <w:r w:rsidRPr="004A695C">
        <w:rPr>
          <w:rFonts w:hint="eastAsia"/>
          <w:lang w:val="en-US"/>
        </w:rPr>
        <w:t>особи</w:t>
      </w:r>
      <w:r w:rsidRPr="004A695C">
        <w:rPr>
          <w:lang w:val="en-US"/>
        </w:rPr>
        <w:t></w:t>
      </w:r>
    </w:p>
    <w:p w:rsidR="004A695C" w:rsidRPr="004A695C" w:rsidRDefault="004A695C" w:rsidP="004A695C">
      <w:pPr>
        <w:rPr>
          <w:lang w:val="en-US"/>
        </w:rPr>
      </w:pPr>
      <w:r w:rsidRPr="004A695C">
        <w:rPr>
          <w:rFonts w:hint="eastAsia"/>
          <w:lang w:val="en-US"/>
        </w:rPr>
        <w:t>які</w:t>
      </w:r>
      <w:r w:rsidRPr="004A695C">
        <w:rPr>
          <w:lang w:val="en-US"/>
        </w:rPr>
        <w:t></w:t>
      </w:r>
      <w:r w:rsidRPr="004A695C">
        <w:rPr>
          <w:rFonts w:hint="eastAsia"/>
          <w:lang w:val="en-US"/>
        </w:rPr>
        <w:t>порушують</w:t>
      </w:r>
      <w:r w:rsidRPr="004A695C">
        <w:rPr>
          <w:lang w:val="en-US"/>
        </w:rPr>
        <w:t></w:t>
      </w:r>
      <w:r w:rsidRPr="004A695C">
        <w:rPr>
          <w:rFonts w:hint="eastAsia"/>
          <w:lang w:val="en-US"/>
        </w:rPr>
        <w:t>виборче</w:t>
      </w:r>
      <w:r w:rsidRPr="004A695C">
        <w:rPr>
          <w:lang w:val="en-US"/>
        </w:rPr>
        <w:t></w:t>
      </w:r>
      <w:r w:rsidRPr="004A695C">
        <w:rPr>
          <w:rFonts w:hint="eastAsia"/>
          <w:lang w:val="en-US"/>
        </w:rPr>
        <w:t>законодавство</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порушення</w:t>
      </w:r>
      <w:r w:rsidRPr="004A695C">
        <w:rPr>
          <w:lang w:val="en-US"/>
        </w:rPr>
        <w:t></w:t>
      </w:r>
      <w:r w:rsidRPr="004A695C">
        <w:rPr>
          <w:rFonts w:hint="eastAsia"/>
          <w:lang w:val="en-US"/>
        </w:rPr>
        <w:t>повинні</w:t>
      </w:r>
      <w:r w:rsidRPr="004A695C">
        <w:rPr>
          <w:lang w:val="en-US"/>
        </w:rPr>
        <w:t></w:t>
      </w:r>
      <w:r w:rsidRPr="004A695C">
        <w:rPr>
          <w:rFonts w:hint="eastAsia"/>
          <w:lang w:val="en-US"/>
        </w:rPr>
        <w:t>мати</w:t>
      </w:r>
      <w:r w:rsidRPr="004A695C">
        <w:rPr>
          <w:lang w:val="en-US"/>
        </w:rPr>
        <w:t></w:t>
      </w:r>
      <w:r w:rsidRPr="004A695C">
        <w:rPr>
          <w:rFonts w:hint="eastAsia"/>
          <w:lang w:val="en-US"/>
        </w:rPr>
        <w:t>місце</w:t>
      </w:r>
    </w:p>
    <w:p w:rsidR="004A695C" w:rsidRPr="004A695C" w:rsidRDefault="004A695C" w:rsidP="004A695C">
      <w:pPr>
        <w:rPr>
          <w:lang w:val="en-US"/>
        </w:rPr>
      </w:pPr>
      <w:r w:rsidRPr="004A695C">
        <w:rPr>
          <w:rFonts w:hint="eastAsia"/>
          <w:lang w:val="en-US"/>
        </w:rPr>
        <w:t>лише</w:t>
      </w:r>
      <w:r w:rsidRPr="004A695C">
        <w:rPr>
          <w:lang w:val="en-US"/>
        </w:rPr>
        <w:t></w:t>
      </w:r>
      <w:r w:rsidRPr="004A695C">
        <w:rPr>
          <w:rFonts w:hint="eastAsia"/>
          <w:lang w:val="en-US"/>
        </w:rPr>
        <w:t>в</w:t>
      </w:r>
      <w:r w:rsidRPr="004A695C">
        <w:rPr>
          <w:lang w:val="en-US"/>
        </w:rPr>
        <w:t></w:t>
      </w:r>
      <w:r w:rsidRPr="004A695C">
        <w:rPr>
          <w:rFonts w:hint="eastAsia"/>
          <w:lang w:val="en-US"/>
        </w:rPr>
        <w:t>установленій</w:t>
      </w:r>
      <w:r w:rsidRPr="004A695C">
        <w:rPr>
          <w:lang w:val="en-US"/>
        </w:rPr>
        <w:t></w:t>
      </w:r>
      <w:r w:rsidRPr="004A695C">
        <w:rPr>
          <w:rFonts w:hint="eastAsia"/>
          <w:lang w:val="en-US"/>
        </w:rPr>
        <w:t>сфері</w:t>
      </w:r>
      <w:r w:rsidRPr="004A695C">
        <w:rPr>
          <w:lang w:val="en-US"/>
        </w:rPr>
        <w:t></w:t>
      </w:r>
      <w:r w:rsidRPr="004A695C">
        <w:rPr>
          <w:lang w:val="en-US"/>
        </w:rPr>
        <w:t></w:t>
      </w:r>
      <w:r w:rsidRPr="004A695C">
        <w:rPr>
          <w:rFonts w:hint="eastAsia"/>
          <w:lang w:val="en-US"/>
        </w:rPr>
        <w:t>на</w:t>
      </w:r>
      <w:r w:rsidRPr="004A695C">
        <w:rPr>
          <w:lang w:val="en-US"/>
        </w:rPr>
        <w:t></w:t>
      </w:r>
      <w:r w:rsidRPr="004A695C">
        <w:rPr>
          <w:rFonts w:hint="eastAsia"/>
          <w:lang w:val="en-US"/>
        </w:rPr>
        <w:t>певному</w:t>
      </w:r>
      <w:r w:rsidRPr="004A695C">
        <w:rPr>
          <w:lang w:val="en-US"/>
        </w:rPr>
        <w:t></w:t>
      </w:r>
      <w:r w:rsidRPr="004A695C">
        <w:rPr>
          <w:rFonts w:hint="eastAsia"/>
          <w:lang w:val="en-US"/>
        </w:rPr>
        <w:t>етапі</w:t>
      </w:r>
      <w:r w:rsidRPr="004A695C">
        <w:rPr>
          <w:lang w:val="en-US"/>
        </w:rPr>
        <w:t></w:t>
      </w:r>
      <w:r w:rsidRPr="004A695C">
        <w:rPr>
          <w:lang w:val="en-US"/>
        </w:rPr>
        <w:t></w:t>
      </w:r>
      <w:r w:rsidRPr="004A695C">
        <w:rPr>
          <w:rFonts w:hint="eastAsia"/>
          <w:lang w:val="en-US"/>
        </w:rPr>
        <w:t>відносин</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p>
    <w:p w:rsidR="004A695C" w:rsidRPr="004A695C" w:rsidRDefault="004A695C" w:rsidP="004A695C">
      <w:pPr>
        <w:rPr>
          <w:lang w:val="en-US"/>
        </w:rPr>
      </w:pPr>
      <w:r w:rsidRPr="004A695C">
        <w:rPr>
          <w:rFonts w:hint="eastAsia"/>
          <w:lang w:val="en-US"/>
        </w:rPr>
        <w:t>Суб’єкти</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lang w:val="en-US"/>
        </w:rPr>
        <w:t></w:t>
      </w:r>
      <w:r w:rsidRPr="004A695C">
        <w:rPr>
          <w:rFonts w:hint="eastAsia"/>
          <w:lang w:val="en-US"/>
        </w:rPr>
        <w:t>зокрема</w:t>
      </w:r>
      <w:r w:rsidRPr="004A695C">
        <w:rPr>
          <w:lang w:val="en-US"/>
        </w:rPr>
        <w:t></w:t>
      </w:r>
      <w:r w:rsidRPr="004A695C">
        <w:rPr>
          <w:rFonts w:hint="eastAsia"/>
          <w:lang w:val="en-US"/>
        </w:rPr>
        <w:t>й</w:t>
      </w:r>
      <w:r w:rsidRPr="004A695C">
        <w:rPr>
          <w:lang w:val="en-US"/>
        </w:rPr>
        <w:t></w:t>
      </w:r>
      <w:r w:rsidRPr="004A695C">
        <w:rPr>
          <w:rFonts w:hint="eastAsia"/>
          <w:lang w:val="en-US"/>
        </w:rPr>
        <w:t>виборець</w:t>
      </w:r>
      <w:r w:rsidRPr="004A695C">
        <w:rPr>
          <w:lang w:val="en-US"/>
        </w:rPr>
        <w:t></w:t>
      </w:r>
      <w:r w:rsidRPr="004A695C">
        <w:rPr>
          <w:lang w:val="en-US"/>
        </w:rPr>
        <w:t></w:t>
      </w:r>
      <w:r w:rsidRPr="004A695C">
        <w:rPr>
          <w:rFonts w:hint="eastAsia"/>
          <w:lang w:val="en-US"/>
        </w:rPr>
        <w:t>який</w:t>
      </w:r>
      <w:r w:rsidRPr="004A695C">
        <w:rPr>
          <w:lang w:val="en-US"/>
        </w:rPr>
        <w:t></w:t>
      </w:r>
      <w:r w:rsidRPr="004A695C">
        <w:rPr>
          <w:rFonts w:hint="eastAsia"/>
          <w:lang w:val="en-US"/>
        </w:rPr>
        <w:t>є</w:t>
      </w:r>
      <w:r w:rsidRPr="004A695C">
        <w:rPr>
          <w:lang w:val="en-US"/>
        </w:rPr>
        <w:t></w:t>
      </w:r>
      <w:r w:rsidRPr="004A695C">
        <w:rPr>
          <w:rFonts w:hint="eastAsia"/>
          <w:lang w:val="en-US"/>
        </w:rPr>
        <w:t>суб’єктом</w:t>
      </w:r>
    </w:p>
    <w:p w:rsidR="004A695C" w:rsidRPr="004A695C" w:rsidRDefault="004A695C" w:rsidP="004A695C">
      <w:pPr>
        <w:rPr>
          <w:lang w:val="en-US"/>
        </w:rPr>
      </w:pP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lang w:val="en-US"/>
        </w:rPr>
        <w:t></w:t>
      </w:r>
      <w:r w:rsidRPr="004A695C">
        <w:rPr>
          <w:rFonts w:hint="eastAsia"/>
          <w:lang w:val="en-US"/>
        </w:rPr>
        <w:t>незалежно</w:t>
      </w:r>
      <w:r w:rsidRPr="004A695C">
        <w:rPr>
          <w:lang w:val="en-US"/>
        </w:rPr>
        <w:t></w:t>
      </w:r>
      <w:r w:rsidRPr="004A695C">
        <w:rPr>
          <w:rFonts w:hint="eastAsia"/>
          <w:lang w:val="en-US"/>
        </w:rPr>
        <w:t>від</w:t>
      </w:r>
      <w:r w:rsidRPr="004A695C">
        <w:rPr>
          <w:lang w:val="en-US"/>
        </w:rPr>
        <w:t></w:t>
      </w:r>
      <w:r w:rsidRPr="004A695C">
        <w:rPr>
          <w:rFonts w:hint="eastAsia"/>
          <w:lang w:val="en-US"/>
        </w:rPr>
        <w:t>виду</w:t>
      </w:r>
      <w:r w:rsidRPr="004A695C">
        <w:rPr>
          <w:lang w:val="en-US"/>
        </w:rPr>
        <w:t></w:t>
      </w:r>
      <w:r w:rsidRPr="004A695C">
        <w:rPr>
          <w:rFonts w:hint="eastAsia"/>
          <w:lang w:val="en-US"/>
        </w:rPr>
        <w:t>виборів</w:t>
      </w:r>
      <w:r w:rsidRPr="004A695C">
        <w:rPr>
          <w:lang w:val="en-US"/>
        </w:rPr>
        <w:t></w:t>
      </w:r>
      <w:r w:rsidRPr="004A695C">
        <w:rPr>
          <w:rFonts w:hint="eastAsia"/>
          <w:lang w:val="en-US"/>
        </w:rPr>
        <w:t>мають</w:t>
      </w:r>
      <w:r w:rsidRPr="004A695C">
        <w:rPr>
          <w:lang w:val="en-US"/>
        </w:rPr>
        <w:t></w:t>
      </w:r>
      <w:r w:rsidRPr="004A695C">
        <w:rPr>
          <w:rFonts w:hint="eastAsia"/>
          <w:lang w:val="en-US"/>
        </w:rPr>
        <w:t>уніфіковані</w:t>
      </w:r>
      <w:r w:rsidRPr="004A695C">
        <w:rPr>
          <w:lang w:val="en-US"/>
        </w:rPr>
        <w:t></w:t>
      </w:r>
      <w:r w:rsidRPr="004A695C">
        <w:rPr>
          <w:rFonts w:hint="eastAsia"/>
          <w:lang w:val="en-US"/>
        </w:rPr>
        <w:t>права</w:t>
      </w:r>
      <w:r w:rsidRPr="004A695C">
        <w:rPr>
          <w:lang w:val="en-US"/>
        </w:rPr>
        <w:t></w:t>
      </w:r>
      <w:r w:rsidRPr="004A695C">
        <w:rPr>
          <w:rFonts w:hint="eastAsia"/>
          <w:lang w:val="en-US"/>
        </w:rPr>
        <w:t>на</w:t>
      </w:r>
    </w:p>
    <w:p w:rsidR="004A695C" w:rsidRPr="004A695C" w:rsidRDefault="004A695C" w:rsidP="004A695C">
      <w:pPr>
        <w:rPr>
          <w:lang w:val="en-US"/>
        </w:rPr>
      </w:pPr>
      <w:r w:rsidRPr="004A695C">
        <w:rPr>
          <w:rFonts w:hint="eastAsia"/>
          <w:lang w:val="en-US"/>
        </w:rPr>
        <w:t>звернення</w:t>
      </w:r>
      <w:r w:rsidRPr="004A695C">
        <w:rPr>
          <w:lang w:val="en-US"/>
        </w:rPr>
        <w:t></w:t>
      </w:r>
      <w:r w:rsidRPr="004A695C">
        <w:rPr>
          <w:rFonts w:hint="eastAsia"/>
          <w:lang w:val="en-US"/>
        </w:rPr>
        <w:t>до</w:t>
      </w:r>
      <w:r w:rsidRPr="004A695C">
        <w:rPr>
          <w:lang w:val="en-US"/>
        </w:rPr>
        <w:t></w:t>
      </w:r>
      <w:r w:rsidRPr="004A695C">
        <w:rPr>
          <w:rFonts w:hint="eastAsia"/>
          <w:lang w:val="en-US"/>
        </w:rPr>
        <w:t>суду</w:t>
      </w:r>
      <w:r w:rsidRPr="004A695C">
        <w:rPr>
          <w:lang w:val="en-US"/>
        </w:rPr>
        <w:t></w:t>
      </w:r>
      <w:r w:rsidRPr="004A695C">
        <w:rPr>
          <w:lang w:val="en-US"/>
        </w:rPr>
        <w:t></w:t>
      </w:r>
      <w:r w:rsidRPr="004A695C">
        <w:rPr>
          <w:rFonts w:hint="eastAsia"/>
          <w:lang w:val="en-US"/>
        </w:rPr>
        <w:t>Такі</w:t>
      </w:r>
      <w:r w:rsidRPr="004A695C">
        <w:rPr>
          <w:lang w:val="en-US"/>
        </w:rPr>
        <w:t></w:t>
      </w:r>
      <w:r w:rsidRPr="004A695C">
        <w:rPr>
          <w:rFonts w:hint="eastAsia"/>
          <w:lang w:val="en-US"/>
        </w:rPr>
        <w:t>особи</w:t>
      </w:r>
      <w:r w:rsidRPr="004A695C">
        <w:rPr>
          <w:lang w:val="en-US"/>
        </w:rPr>
        <w:t></w:t>
      </w:r>
      <w:r w:rsidRPr="004A695C">
        <w:rPr>
          <w:rFonts w:hint="eastAsia"/>
          <w:lang w:val="en-US"/>
        </w:rPr>
        <w:t>мають</w:t>
      </w:r>
      <w:r w:rsidRPr="004A695C">
        <w:rPr>
          <w:lang w:val="en-US"/>
        </w:rPr>
        <w:t></w:t>
      </w:r>
      <w:r w:rsidRPr="004A695C">
        <w:rPr>
          <w:rFonts w:hint="eastAsia"/>
          <w:lang w:val="en-US"/>
        </w:rPr>
        <w:t>таке</w:t>
      </w:r>
      <w:r w:rsidRPr="004A695C">
        <w:rPr>
          <w:lang w:val="en-US"/>
        </w:rPr>
        <w:t></w:t>
      </w:r>
      <w:r w:rsidRPr="004A695C">
        <w:rPr>
          <w:rFonts w:hint="eastAsia"/>
          <w:lang w:val="en-US"/>
        </w:rPr>
        <w:t>право</w:t>
      </w:r>
      <w:r w:rsidRPr="004A695C">
        <w:rPr>
          <w:lang w:val="en-US"/>
        </w:rPr>
        <w:t></w:t>
      </w:r>
      <w:r w:rsidRPr="004A695C">
        <w:rPr>
          <w:rFonts w:hint="eastAsia"/>
          <w:lang w:val="en-US"/>
        </w:rPr>
        <w:t>незалежно</w:t>
      </w:r>
      <w:r w:rsidRPr="004A695C">
        <w:rPr>
          <w:lang w:val="en-US"/>
        </w:rPr>
        <w:t></w:t>
      </w:r>
      <w:r w:rsidRPr="004A695C">
        <w:rPr>
          <w:rFonts w:hint="eastAsia"/>
          <w:lang w:val="en-US"/>
        </w:rPr>
        <w:t>від</w:t>
      </w:r>
      <w:r w:rsidRPr="004A695C">
        <w:rPr>
          <w:lang w:val="en-US"/>
        </w:rPr>
        <w:t></w:t>
      </w:r>
      <w:r w:rsidRPr="004A695C">
        <w:rPr>
          <w:rFonts w:hint="eastAsia"/>
          <w:lang w:val="en-US"/>
        </w:rPr>
        <w:t>того</w:t>
      </w:r>
      <w:r w:rsidRPr="004A695C">
        <w:rPr>
          <w:lang w:val="en-US"/>
        </w:rPr>
        <w:t></w:t>
      </w:r>
      <w:r w:rsidRPr="004A695C">
        <w:rPr>
          <w:lang w:val="en-US"/>
        </w:rPr>
        <w:t></w:t>
      </w:r>
      <w:r w:rsidRPr="004A695C">
        <w:rPr>
          <w:rFonts w:hint="eastAsia"/>
          <w:lang w:val="en-US"/>
        </w:rPr>
        <w:t>чи</w:t>
      </w:r>
    </w:p>
    <w:p w:rsidR="004A695C" w:rsidRPr="004A695C" w:rsidRDefault="004A695C" w:rsidP="004A695C">
      <w:pPr>
        <w:rPr>
          <w:lang w:val="en-US"/>
        </w:rPr>
      </w:pPr>
      <w:r w:rsidRPr="004A695C">
        <w:rPr>
          <w:rFonts w:hint="eastAsia"/>
          <w:lang w:val="en-US"/>
        </w:rPr>
        <w:t>порушені</w:t>
      </w:r>
      <w:r w:rsidRPr="004A695C">
        <w:rPr>
          <w:lang w:val="en-US"/>
        </w:rPr>
        <w:t></w:t>
      </w:r>
      <w:r w:rsidRPr="004A695C">
        <w:rPr>
          <w:rFonts w:hint="eastAsia"/>
          <w:lang w:val="en-US"/>
        </w:rPr>
        <w:t>їхні</w:t>
      </w:r>
      <w:r w:rsidRPr="004A695C">
        <w:rPr>
          <w:lang w:val="en-US"/>
        </w:rPr>
        <w:t></w:t>
      </w:r>
      <w:r w:rsidRPr="004A695C">
        <w:rPr>
          <w:rFonts w:hint="eastAsia"/>
          <w:lang w:val="en-US"/>
        </w:rPr>
        <w:t>права</w:t>
      </w:r>
      <w:r w:rsidRPr="004A695C">
        <w:rPr>
          <w:lang w:val="en-US"/>
        </w:rPr>
        <w:t></w:t>
      </w:r>
      <w:r w:rsidRPr="004A695C">
        <w:rPr>
          <w:lang w:val="en-US"/>
        </w:rPr>
        <w:t></w:t>
      </w:r>
      <w:r w:rsidRPr="004A695C">
        <w:rPr>
          <w:rFonts w:hint="eastAsia"/>
          <w:lang w:val="en-US"/>
        </w:rPr>
        <w:t>свободи</w:t>
      </w:r>
      <w:r w:rsidRPr="004A695C">
        <w:rPr>
          <w:lang w:val="en-US"/>
        </w:rPr>
        <w:t></w:t>
      </w:r>
      <w:r w:rsidRPr="004A695C">
        <w:rPr>
          <w:rFonts w:hint="eastAsia"/>
          <w:lang w:val="en-US"/>
        </w:rPr>
        <w:t>та</w:t>
      </w:r>
      <w:r w:rsidRPr="004A695C">
        <w:rPr>
          <w:lang w:val="en-US"/>
        </w:rPr>
        <w:t></w:t>
      </w:r>
      <w:r w:rsidRPr="004A695C">
        <w:rPr>
          <w:rFonts w:hint="eastAsia"/>
          <w:lang w:val="en-US"/>
        </w:rPr>
        <w:t>інтереси</w:t>
      </w:r>
      <w:r w:rsidRPr="004A695C">
        <w:rPr>
          <w:lang w:val="en-US"/>
        </w:rPr>
        <w:t></w:t>
      </w:r>
      <w:r w:rsidRPr="004A695C">
        <w:rPr>
          <w:lang w:val="en-US"/>
        </w:rPr>
        <w:t></w:t>
      </w:r>
      <w:r w:rsidRPr="004A695C">
        <w:rPr>
          <w:rFonts w:hint="eastAsia"/>
          <w:lang w:val="en-US"/>
        </w:rPr>
        <w:t>оскільки</w:t>
      </w:r>
      <w:r w:rsidRPr="004A695C">
        <w:rPr>
          <w:lang w:val="en-US"/>
        </w:rPr>
        <w:t></w:t>
      </w:r>
      <w:r w:rsidRPr="004A695C">
        <w:rPr>
          <w:rFonts w:hint="eastAsia"/>
          <w:lang w:val="en-US"/>
        </w:rPr>
        <w:t>в</w:t>
      </w:r>
      <w:r w:rsidRPr="004A695C">
        <w:rPr>
          <w:lang w:val="en-US"/>
        </w:rPr>
        <w:t></w:t>
      </w:r>
      <w:r w:rsidRPr="004A695C">
        <w:rPr>
          <w:rFonts w:hint="eastAsia"/>
          <w:lang w:val="en-US"/>
        </w:rPr>
        <w:t>такому</w:t>
      </w:r>
      <w:r w:rsidRPr="004A695C">
        <w:rPr>
          <w:lang w:val="en-US"/>
        </w:rPr>
        <w:t></w:t>
      </w:r>
      <w:r w:rsidRPr="004A695C">
        <w:rPr>
          <w:rFonts w:hint="eastAsia"/>
          <w:lang w:val="en-US"/>
        </w:rPr>
        <w:t>разі</w:t>
      </w:r>
      <w:r w:rsidRPr="004A695C">
        <w:rPr>
          <w:lang w:val="en-US"/>
        </w:rPr>
        <w:t></w:t>
      </w:r>
      <w:r w:rsidRPr="004A695C">
        <w:rPr>
          <w:rFonts w:hint="eastAsia"/>
          <w:lang w:val="en-US"/>
        </w:rPr>
        <w:t>вони</w:t>
      </w:r>
      <w:r w:rsidRPr="004A695C">
        <w:rPr>
          <w:lang w:val="en-US"/>
        </w:rPr>
        <w:t></w:t>
      </w:r>
      <w:r w:rsidRPr="004A695C">
        <w:rPr>
          <w:rFonts w:hint="eastAsia"/>
          <w:lang w:val="en-US"/>
        </w:rPr>
        <w:t>будуть</w:t>
      </w:r>
    </w:p>
    <w:p w:rsidR="004A695C" w:rsidRPr="004A695C" w:rsidRDefault="004A695C" w:rsidP="004A695C">
      <w:pPr>
        <w:rPr>
          <w:lang w:val="en-US"/>
        </w:rPr>
      </w:pPr>
      <w:r w:rsidRPr="004A695C">
        <w:rPr>
          <w:rFonts w:hint="eastAsia"/>
          <w:lang w:val="en-US"/>
        </w:rPr>
        <w:t>наділені</w:t>
      </w:r>
      <w:r w:rsidRPr="004A695C">
        <w:rPr>
          <w:lang w:val="en-US"/>
        </w:rPr>
        <w:t></w:t>
      </w:r>
      <w:r w:rsidRPr="004A695C">
        <w:rPr>
          <w:rFonts w:hint="eastAsia"/>
          <w:lang w:val="en-US"/>
        </w:rPr>
        <w:t>правом</w:t>
      </w:r>
      <w:r w:rsidRPr="004A695C">
        <w:rPr>
          <w:lang w:val="en-US"/>
        </w:rPr>
        <w:t></w:t>
      </w:r>
      <w:r w:rsidRPr="004A695C">
        <w:rPr>
          <w:rFonts w:hint="eastAsia"/>
          <w:lang w:val="en-US"/>
        </w:rPr>
        <w:t>контролю</w:t>
      </w:r>
      <w:r w:rsidRPr="004A695C">
        <w:rPr>
          <w:lang w:val="en-US"/>
        </w:rPr>
        <w:t></w:t>
      </w:r>
      <w:r w:rsidRPr="004A695C">
        <w:rPr>
          <w:rFonts w:hint="eastAsia"/>
          <w:lang w:val="en-US"/>
        </w:rPr>
        <w:t>за</w:t>
      </w:r>
      <w:r w:rsidRPr="004A695C">
        <w:rPr>
          <w:lang w:val="en-US"/>
        </w:rPr>
        <w:t></w:t>
      </w:r>
      <w:r w:rsidRPr="004A695C">
        <w:rPr>
          <w:rFonts w:hint="eastAsia"/>
          <w:lang w:val="en-US"/>
        </w:rPr>
        <w:t>виборчим</w:t>
      </w:r>
      <w:r w:rsidRPr="004A695C">
        <w:rPr>
          <w:lang w:val="en-US"/>
        </w:rPr>
        <w:t></w:t>
      </w:r>
      <w:r w:rsidRPr="004A695C">
        <w:rPr>
          <w:rFonts w:hint="eastAsia"/>
          <w:lang w:val="en-US"/>
        </w:rPr>
        <w:t>процесом</w:t>
      </w:r>
      <w:r w:rsidRPr="004A695C">
        <w:rPr>
          <w:lang w:val="en-US"/>
        </w:rPr>
        <w:t></w:t>
      </w:r>
      <w:r w:rsidRPr="004A695C">
        <w:rPr>
          <w:rFonts w:hint="eastAsia"/>
          <w:lang w:val="en-US"/>
        </w:rPr>
        <w:t>через</w:t>
      </w:r>
      <w:r w:rsidRPr="004A695C">
        <w:rPr>
          <w:lang w:val="en-US"/>
        </w:rPr>
        <w:t></w:t>
      </w:r>
      <w:r w:rsidRPr="004A695C">
        <w:rPr>
          <w:rFonts w:hint="eastAsia"/>
          <w:lang w:val="en-US"/>
        </w:rPr>
        <w:t>звернення</w:t>
      </w:r>
      <w:r w:rsidRPr="004A695C">
        <w:rPr>
          <w:lang w:val="en-US"/>
        </w:rPr>
        <w:t></w:t>
      </w:r>
      <w:r w:rsidRPr="004A695C">
        <w:rPr>
          <w:rFonts w:hint="eastAsia"/>
          <w:lang w:val="en-US"/>
        </w:rPr>
        <w:t>до</w:t>
      </w:r>
      <w:r w:rsidRPr="004A695C">
        <w:rPr>
          <w:lang w:val="en-US"/>
        </w:rPr>
        <w:t></w:t>
      </w:r>
      <w:r w:rsidRPr="004A695C">
        <w:rPr>
          <w:rFonts w:hint="eastAsia"/>
          <w:lang w:val="en-US"/>
        </w:rPr>
        <w:t>суду</w:t>
      </w:r>
      <w:r w:rsidRPr="004A695C">
        <w:rPr>
          <w:lang w:val="en-US"/>
        </w:rPr>
        <w:t></w:t>
      </w:r>
    </w:p>
    <w:p w:rsidR="004A695C" w:rsidRPr="004A695C" w:rsidRDefault="004A695C" w:rsidP="004A695C">
      <w:pPr>
        <w:rPr>
          <w:lang w:val="en-US"/>
        </w:rPr>
      </w:pPr>
      <w:r w:rsidRPr="004A695C">
        <w:rPr>
          <w:rFonts w:hint="eastAsia"/>
          <w:lang w:val="en-US"/>
        </w:rPr>
        <w:t>У</w:t>
      </w:r>
      <w:r w:rsidRPr="004A695C">
        <w:rPr>
          <w:lang w:val="en-US"/>
        </w:rPr>
        <w:t></w:t>
      </w:r>
      <w:r w:rsidRPr="004A695C">
        <w:rPr>
          <w:rFonts w:hint="eastAsia"/>
          <w:lang w:val="en-US"/>
        </w:rPr>
        <w:t>законодавстві</w:t>
      </w:r>
      <w:r w:rsidRPr="004A695C">
        <w:rPr>
          <w:lang w:val="en-US"/>
        </w:rPr>
        <w:t></w:t>
      </w:r>
      <w:r w:rsidRPr="004A695C">
        <w:rPr>
          <w:rFonts w:hint="eastAsia"/>
          <w:lang w:val="en-US"/>
        </w:rPr>
        <w:t>потрібно</w:t>
      </w:r>
      <w:r w:rsidRPr="004A695C">
        <w:rPr>
          <w:lang w:val="en-US"/>
        </w:rPr>
        <w:t></w:t>
      </w:r>
      <w:r w:rsidRPr="004A695C">
        <w:rPr>
          <w:rFonts w:hint="eastAsia"/>
          <w:lang w:val="en-US"/>
        </w:rPr>
        <w:t>виокремити</w:t>
      </w:r>
      <w:r w:rsidRPr="004A695C">
        <w:rPr>
          <w:lang w:val="en-US"/>
        </w:rPr>
        <w:t></w:t>
      </w:r>
      <w:r w:rsidRPr="004A695C">
        <w:rPr>
          <w:rFonts w:hint="eastAsia"/>
          <w:lang w:val="en-US"/>
        </w:rPr>
        <w:t>ще</w:t>
      </w:r>
      <w:r w:rsidRPr="004A695C">
        <w:rPr>
          <w:lang w:val="en-US"/>
        </w:rPr>
        <w:t></w:t>
      </w:r>
      <w:r w:rsidRPr="004A695C">
        <w:rPr>
          <w:rFonts w:hint="eastAsia"/>
          <w:lang w:val="en-US"/>
        </w:rPr>
        <w:t>одну</w:t>
      </w:r>
      <w:r w:rsidRPr="004A695C">
        <w:rPr>
          <w:lang w:val="en-US"/>
        </w:rPr>
        <w:t></w:t>
      </w:r>
      <w:r w:rsidRPr="004A695C">
        <w:rPr>
          <w:rFonts w:hint="eastAsia"/>
          <w:lang w:val="en-US"/>
        </w:rPr>
        <w:t>категорію</w:t>
      </w:r>
      <w:r w:rsidRPr="004A695C">
        <w:rPr>
          <w:lang w:val="en-US"/>
        </w:rPr>
        <w:t></w:t>
      </w:r>
      <w:r w:rsidRPr="004A695C">
        <w:rPr>
          <w:rFonts w:hint="eastAsia"/>
          <w:lang w:val="en-US"/>
        </w:rPr>
        <w:t>осіб</w:t>
      </w:r>
      <w:r w:rsidRPr="004A695C">
        <w:rPr>
          <w:lang w:val="en-US"/>
        </w:rPr>
        <w:t></w:t>
      </w:r>
      <w:r w:rsidRPr="004A695C">
        <w:rPr>
          <w:lang w:val="en-US"/>
        </w:rPr>
        <w:t></w:t>
      </w:r>
      <w:r w:rsidRPr="004A695C">
        <w:rPr>
          <w:rFonts w:hint="eastAsia"/>
          <w:lang w:val="en-US"/>
        </w:rPr>
        <w:t>які</w:t>
      </w:r>
    </w:p>
    <w:p w:rsidR="004A695C" w:rsidRPr="004A695C" w:rsidRDefault="004A695C" w:rsidP="004A695C">
      <w:pPr>
        <w:rPr>
          <w:lang w:val="en-US"/>
        </w:rPr>
      </w:pPr>
      <w:r w:rsidRPr="004A695C">
        <w:rPr>
          <w:rFonts w:hint="eastAsia"/>
          <w:lang w:val="en-US"/>
        </w:rPr>
        <w:t>беруть</w:t>
      </w:r>
      <w:r w:rsidRPr="004A695C">
        <w:rPr>
          <w:lang w:val="en-US"/>
        </w:rPr>
        <w:t></w:t>
      </w:r>
      <w:r w:rsidRPr="004A695C">
        <w:rPr>
          <w:rFonts w:hint="eastAsia"/>
          <w:lang w:val="en-US"/>
        </w:rPr>
        <w:t>участь</w:t>
      </w:r>
      <w:r w:rsidRPr="004A695C">
        <w:rPr>
          <w:lang w:val="en-US"/>
        </w:rPr>
        <w:t></w:t>
      </w:r>
      <w:r w:rsidRPr="004A695C">
        <w:rPr>
          <w:rFonts w:hint="eastAsia"/>
          <w:lang w:val="en-US"/>
        </w:rPr>
        <w:t>у</w:t>
      </w:r>
      <w:r w:rsidRPr="004A695C">
        <w:rPr>
          <w:lang w:val="en-US"/>
        </w:rPr>
        <w:t></w:t>
      </w:r>
      <w:r w:rsidRPr="004A695C">
        <w:rPr>
          <w:rFonts w:hint="eastAsia"/>
          <w:lang w:val="en-US"/>
        </w:rPr>
        <w:t>виборчому</w:t>
      </w:r>
      <w:r w:rsidRPr="004A695C">
        <w:rPr>
          <w:lang w:val="en-US"/>
        </w:rPr>
        <w:t></w:t>
      </w:r>
      <w:r w:rsidRPr="004A695C">
        <w:rPr>
          <w:rFonts w:hint="eastAsia"/>
          <w:lang w:val="en-US"/>
        </w:rPr>
        <w:t>процесі</w:t>
      </w:r>
      <w:r w:rsidRPr="004A695C">
        <w:rPr>
          <w:lang w:val="en-US"/>
        </w:rPr>
        <w:t></w:t>
      </w:r>
      <w:r w:rsidRPr="004A695C">
        <w:rPr>
          <w:lang w:val="en-US"/>
        </w:rPr>
        <w:t></w:t>
      </w:r>
      <w:r w:rsidRPr="004A695C">
        <w:rPr>
          <w:rFonts w:hint="eastAsia"/>
          <w:lang w:val="en-US"/>
        </w:rPr>
        <w:t>і</w:t>
      </w:r>
      <w:r w:rsidRPr="004A695C">
        <w:rPr>
          <w:lang w:val="en-US"/>
        </w:rPr>
        <w:t></w:t>
      </w:r>
      <w:r w:rsidRPr="004A695C">
        <w:rPr>
          <w:rFonts w:hint="eastAsia"/>
          <w:lang w:val="en-US"/>
        </w:rPr>
        <w:t>визначити</w:t>
      </w:r>
      <w:r w:rsidRPr="004A695C">
        <w:rPr>
          <w:lang w:val="en-US"/>
        </w:rPr>
        <w:t></w:t>
      </w:r>
      <w:r w:rsidRPr="004A695C">
        <w:rPr>
          <w:rFonts w:hint="eastAsia"/>
          <w:lang w:val="en-US"/>
        </w:rPr>
        <w:t>їх</w:t>
      </w:r>
      <w:r w:rsidRPr="004A695C">
        <w:rPr>
          <w:lang w:val="en-US"/>
        </w:rPr>
        <w:t></w:t>
      </w:r>
      <w:r w:rsidRPr="004A695C">
        <w:rPr>
          <w:rFonts w:hint="eastAsia"/>
          <w:lang w:val="en-US"/>
        </w:rPr>
        <w:t>його</w:t>
      </w:r>
      <w:r w:rsidRPr="004A695C">
        <w:rPr>
          <w:lang w:val="en-US"/>
        </w:rPr>
        <w:t></w:t>
      </w:r>
      <w:r w:rsidRPr="004A695C">
        <w:rPr>
          <w:rFonts w:hint="eastAsia"/>
          <w:lang w:val="en-US"/>
        </w:rPr>
        <w:t>учасниками</w:t>
      </w:r>
      <w:r w:rsidRPr="004A695C">
        <w:rPr>
          <w:lang w:val="en-US"/>
        </w:rPr>
        <w:t></w:t>
      </w:r>
      <w:r w:rsidRPr="004A695C">
        <w:rPr>
          <w:lang w:val="en-US"/>
        </w:rPr>
        <w:t></w:t>
      </w:r>
      <w:r w:rsidRPr="004A695C">
        <w:rPr>
          <w:rFonts w:hint="eastAsia"/>
          <w:lang w:val="en-US"/>
        </w:rPr>
        <w:t>їх</w:t>
      </w:r>
      <w:r w:rsidRPr="004A695C">
        <w:rPr>
          <w:lang w:val="en-US"/>
        </w:rPr>
        <w:t></w:t>
      </w:r>
      <w:r w:rsidRPr="004A695C">
        <w:rPr>
          <w:rFonts w:hint="eastAsia"/>
          <w:lang w:val="en-US"/>
        </w:rPr>
        <w:t>також</w:t>
      </w:r>
    </w:p>
    <w:p w:rsidR="004A695C" w:rsidRPr="004A695C" w:rsidRDefault="004A695C" w:rsidP="004A695C">
      <w:pPr>
        <w:rPr>
          <w:lang w:val="en-US"/>
        </w:rPr>
      </w:pPr>
      <w:r w:rsidRPr="004A695C">
        <w:rPr>
          <w:lang w:val="en-US"/>
        </w:rPr>
        <w:t></w:t>
      </w:r>
      <w:r w:rsidRPr="004A695C">
        <w:rPr>
          <w:lang w:val="en-US"/>
        </w:rPr>
        <w:t></w:t>
      </w:r>
      <w:r w:rsidRPr="004A695C">
        <w:rPr>
          <w:lang w:val="en-US"/>
        </w:rPr>
        <w:t></w:t>
      </w:r>
    </w:p>
    <w:p w:rsidR="004A695C" w:rsidRPr="004A695C" w:rsidRDefault="004A695C" w:rsidP="004A695C">
      <w:pPr>
        <w:rPr>
          <w:lang w:val="en-US"/>
        </w:rPr>
      </w:pPr>
      <w:r w:rsidRPr="004A695C">
        <w:rPr>
          <w:rFonts w:hint="eastAsia"/>
          <w:lang w:val="en-US"/>
        </w:rPr>
        <w:t>варто</w:t>
      </w:r>
      <w:r w:rsidRPr="004A695C">
        <w:rPr>
          <w:lang w:val="en-US"/>
        </w:rPr>
        <w:t></w:t>
      </w:r>
      <w:r w:rsidRPr="004A695C">
        <w:rPr>
          <w:rFonts w:hint="eastAsia"/>
          <w:lang w:val="en-US"/>
        </w:rPr>
        <w:t>наділити</w:t>
      </w:r>
      <w:r w:rsidRPr="004A695C">
        <w:rPr>
          <w:lang w:val="en-US"/>
        </w:rPr>
        <w:t></w:t>
      </w:r>
      <w:r w:rsidRPr="004A695C">
        <w:rPr>
          <w:rFonts w:hint="eastAsia"/>
          <w:lang w:val="en-US"/>
        </w:rPr>
        <w:t>уніфікованими</w:t>
      </w:r>
      <w:r w:rsidRPr="004A695C">
        <w:rPr>
          <w:lang w:val="en-US"/>
        </w:rPr>
        <w:t></w:t>
      </w:r>
      <w:r w:rsidRPr="004A695C">
        <w:rPr>
          <w:rFonts w:hint="eastAsia"/>
          <w:lang w:val="en-US"/>
        </w:rPr>
        <w:t>правами</w:t>
      </w:r>
      <w:r w:rsidRPr="004A695C">
        <w:rPr>
          <w:lang w:val="en-US"/>
        </w:rPr>
        <w:t></w:t>
      </w:r>
      <w:r w:rsidRPr="004A695C">
        <w:rPr>
          <w:rFonts w:hint="eastAsia"/>
          <w:lang w:val="en-US"/>
        </w:rPr>
        <w:t>та</w:t>
      </w:r>
      <w:r w:rsidRPr="004A695C">
        <w:rPr>
          <w:lang w:val="en-US"/>
        </w:rPr>
        <w:t></w:t>
      </w:r>
      <w:r w:rsidRPr="004A695C">
        <w:rPr>
          <w:rFonts w:hint="eastAsia"/>
          <w:lang w:val="en-US"/>
        </w:rPr>
        <w:t>обов’язками</w:t>
      </w:r>
      <w:r w:rsidRPr="004A695C">
        <w:rPr>
          <w:lang w:val="en-US"/>
        </w:rPr>
        <w:t></w:t>
      </w:r>
      <w:r w:rsidRPr="004A695C">
        <w:rPr>
          <w:lang w:val="en-US"/>
        </w:rPr>
        <w:t></w:t>
      </w:r>
      <w:r w:rsidRPr="004A695C">
        <w:rPr>
          <w:rFonts w:hint="eastAsia"/>
          <w:lang w:val="en-US"/>
        </w:rPr>
        <w:t>зокрема</w:t>
      </w:r>
      <w:r w:rsidRPr="004A695C">
        <w:rPr>
          <w:lang w:val="en-US"/>
        </w:rPr>
        <w:t></w:t>
      </w:r>
      <w:r w:rsidRPr="004A695C">
        <w:rPr>
          <w:rFonts w:hint="eastAsia"/>
          <w:lang w:val="en-US"/>
        </w:rPr>
        <w:t>й</w:t>
      </w:r>
      <w:r w:rsidRPr="004A695C">
        <w:rPr>
          <w:lang w:val="en-US"/>
        </w:rPr>
        <w:t></w:t>
      </w:r>
      <w:r w:rsidRPr="004A695C">
        <w:rPr>
          <w:rFonts w:hint="eastAsia"/>
          <w:lang w:val="en-US"/>
        </w:rPr>
        <w:t>на</w:t>
      </w:r>
    </w:p>
    <w:p w:rsidR="004A695C" w:rsidRPr="004A695C" w:rsidRDefault="004A695C" w:rsidP="004A695C">
      <w:pPr>
        <w:rPr>
          <w:lang w:val="en-US"/>
        </w:rPr>
      </w:pPr>
      <w:r w:rsidRPr="004A695C">
        <w:rPr>
          <w:rFonts w:hint="eastAsia"/>
          <w:lang w:val="en-US"/>
        </w:rPr>
        <w:t>звернення</w:t>
      </w:r>
      <w:r w:rsidRPr="004A695C">
        <w:rPr>
          <w:lang w:val="en-US"/>
        </w:rPr>
        <w:t></w:t>
      </w:r>
      <w:r w:rsidRPr="004A695C">
        <w:rPr>
          <w:rFonts w:hint="eastAsia"/>
          <w:lang w:val="en-US"/>
        </w:rPr>
        <w:t>до</w:t>
      </w:r>
      <w:r w:rsidRPr="004A695C">
        <w:rPr>
          <w:lang w:val="en-US"/>
        </w:rPr>
        <w:t></w:t>
      </w:r>
      <w:r w:rsidRPr="004A695C">
        <w:rPr>
          <w:rFonts w:hint="eastAsia"/>
          <w:lang w:val="en-US"/>
        </w:rPr>
        <w:t>суду</w:t>
      </w:r>
      <w:r w:rsidRPr="004A695C">
        <w:rPr>
          <w:lang w:val="en-US"/>
        </w:rPr>
        <w:t></w:t>
      </w:r>
      <w:r w:rsidRPr="004A695C">
        <w:rPr>
          <w:lang w:val="en-US"/>
        </w:rPr>
        <w:t></w:t>
      </w:r>
      <w:r w:rsidRPr="004A695C">
        <w:rPr>
          <w:rFonts w:hint="eastAsia"/>
          <w:lang w:val="en-US"/>
        </w:rPr>
        <w:t>–</w:t>
      </w:r>
      <w:r w:rsidRPr="004A695C">
        <w:rPr>
          <w:lang w:val="en-US"/>
        </w:rPr>
        <w:t></w:t>
      </w:r>
      <w:r w:rsidRPr="004A695C">
        <w:rPr>
          <w:rFonts w:hint="eastAsia"/>
          <w:lang w:val="en-US"/>
        </w:rPr>
        <w:t>це</w:t>
      </w:r>
      <w:r w:rsidRPr="004A695C">
        <w:rPr>
          <w:lang w:val="en-US"/>
        </w:rPr>
        <w:t></w:t>
      </w:r>
      <w:r w:rsidRPr="004A695C">
        <w:rPr>
          <w:rFonts w:hint="eastAsia"/>
          <w:lang w:val="en-US"/>
        </w:rPr>
        <w:t>офіційні</w:t>
      </w:r>
      <w:r w:rsidRPr="004A695C">
        <w:rPr>
          <w:lang w:val="en-US"/>
        </w:rPr>
        <w:t></w:t>
      </w:r>
      <w:r w:rsidRPr="004A695C">
        <w:rPr>
          <w:rFonts w:hint="eastAsia"/>
          <w:lang w:val="en-US"/>
        </w:rPr>
        <w:t>спостерігачі</w:t>
      </w:r>
      <w:r w:rsidRPr="004A695C">
        <w:rPr>
          <w:lang w:val="en-US"/>
        </w:rPr>
        <w:t></w:t>
      </w:r>
      <w:r w:rsidRPr="004A695C">
        <w:rPr>
          <w:rFonts w:hint="eastAsia"/>
          <w:lang w:val="en-US"/>
        </w:rPr>
        <w:t>від</w:t>
      </w:r>
      <w:r w:rsidRPr="004A695C">
        <w:rPr>
          <w:lang w:val="en-US"/>
        </w:rPr>
        <w:t></w:t>
      </w:r>
      <w:r w:rsidRPr="004A695C">
        <w:rPr>
          <w:rFonts w:hint="eastAsia"/>
          <w:lang w:val="en-US"/>
        </w:rPr>
        <w:t>міжнародних</w:t>
      </w:r>
      <w:r w:rsidRPr="004A695C">
        <w:rPr>
          <w:lang w:val="en-US"/>
        </w:rPr>
        <w:t></w:t>
      </w:r>
      <w:r w:rsidRPr="004A695C">
        <w:rPr>
          <w:rFonts w:hint="eastAsia"/>
          <w:lang w:val="en-US"/>
        </w:rPr>
        <w:t>організацій</w:t>
      </w:r>
      <w:r w:rsidRPr="004A695C">
        <w:rPr>
          <w:lang w:val="en-US"/>
        </w:rPr>
        <w:t></w:t>
      </w:r>
      <w:r w:rsidRPr="004A695C">
        <w:rPr>
          <w:rFonts w:hint="eastAsia"/>
          <w:lang w:val="en-US"/>
        </w:rPr>
        <w:t>та</w:t>
      </w:r>
    </w:p>
    <w:p w:rsidR="004A695C" w:rsidRPr="004A695C" w:rsidRDefault="004A695C" w:rsidP="004A695C">
      <w:pPr>
        <w:rPr>
          <w:lang w:val="en-US"/>
        </w:rPr>
      </w:pPr>
      <w:r w:rsidRPr="004A695C">
        <w:rPr>
          <w:rFonts w:hint="eastAsia"/>
          <w:lang w:val="en-US"/>
        </w:rPr>
        <w:t>іноземних</w:t>
      </w:r>
      <w:r w:rsidRPr="004A695C">
        <w:rPr>
          <w:lang w:val="en-US"/>
        </w:rPr>
        <w:t></w:t>
      </w:r>
      <w:r w:rsidRPr="004A695C">
        <w:rPr>
          <w:rFonts w:hint="eastAsia"/>
          <w:lang w:val="en-US"/>
        </w:rPr>
        <w:t>держав</w:t>
      </w:r>
      <w:r w:rsidRPr="004A695C">
        <w:rPr>
          <w:lang w:val="en-US"/>
        </w:rPr>
        <w:t></w:t>
      </w:r>
    </w:p>
    <w:p w:rsidR="004A695C" w:rsidRPr="004A695C" w:rsidRDefault="004A695C" w:rsidP="004A695C">
      <w:pPr>
        <w:rPr>
          <w:lang w:val="en-US"/>
        </w:rPr>
      </w:pPr>
      <w:r w:rsidRPr="004A695C">
        <w:rPr>
          <w:rFonts w:hint="eastAsia"/>
          <w:lang w:val="en-US"/>
        </w:rPr>
        <w:t>Усі</w:t>
      </w:r>
      <w:r w:rsidRPr="004A695C">
        <w:rPr>
          <w:lang w:val="en-US"/>
        </w:rPr>
        <w:t></w:t>
      </w:r>
      <w:r w:rsidRPr="004A695C">
        <w:rPr>
          <w:rFonts w:hint="eastAsia"/>
          <w:lang w:val="en-US"/>
        </w:rPr>
        <w:t>носії</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rFonts w:hint="eastAsia"/>
          <w:lang w:val="en-US"/>
        </w:rPr>
        <w:t>мають</w:t>
      </w:r>
      <w:r w:rsidRPr="004A695C">
        <w:rPr>
          <w:lang w:val="en-US"/>
        </w:rPr>
        <w:t></w:t>
      </w:r>
      <w:r w:rsidRPr="004A695C">
        <w:rPr>
          <w:rFonts w:hint="eastAsia"/>
          <w:lang w:val="en-US"/>
        </w:rPr>
        <w:t>законодавчо</w:t>
      </w:r>
      <w:r w:rsidRPr="004A695C">
        <w:rPr>
          <w:lang w:val="en-US"/>
        </w:rPr>
        <w:t></w:t>
      </w:r>
      <w:r w:rsidRPr="004A695C">
        <w:rPr>
          <w:rFonts w:hint="eastAsia"/>
          <w:lang w:val="en-US"/>
        </w:rPr>
        <w:t>встановлене</w:t>
      </w:r>
      <w:r w:rsidRPr="004A695C">
        <w:rPr>
          <w:lang w:val="en-US"/>
        </w:rPr>
        <w:t></w:t>
      </w:r>
      <w:r w:rsidRPr="004A695C">
        <w:rPr>
          <w:rFonts w:hint="eastAsia"/>
          <w:lang w:val="en-US"/>
        </w:rPr>
        <w:t>право</w:t>
      </w:r>
      <w:r w:rsidRPr="004A695C">
        <w:rPr>
          <w:lang w:val="en-US"/>
        </w:rPr>
        <w:t></w:t>
      </w:r>
      <w:r w:rsidRPr="004A695C">
        <w:rPr>
          <w:rFonts w:hint="eastAsia"/>
          <w:lang w:val="en-US"/>
        </w:rPr>
        <w:t>на</w:t>
      </w:r>
    </w:p>
    <w:p w:rsidR="004A695C" w:rsidRPr="004A695C" w:rsidRDefault="004A695C" w:rsidP="004A695C">
      <w:pPr>
        <w:rPr>
          <w:lang w:val="en-US"/>
        </w:rPr>
      </w:pPr>
      <w:r w:rsidRPr="004A695C">
        <w:rPr>
          <w:rFonts w:hint="eastAsia"/>
          <w:lang w:val="en-US"/>
        </w:rPr>
        <w:t>судовий</w:t>
      </w:r>
      <w:r w:rsidRPr="004A695C">
        <w:rPr>
          <w:lang w:val="en-US"/>
        </w:rPr>
        <w:t></w:t>
      </w:r>
      <w:r w:rsidRPr="004A695C">
        <w:rPr>
          <w:rFonts w:hint="eastAsia"/>
          <w:lang w:val="en-US"/>
        </w:rPr>
        <w:t>захист</w:t>
      </w:r>
      <w:r w:rsidRPr="004A695C">
        <w:rPr>
          <w:lang w:val="en-US"/>
        </w:rPr>
        <w:t></w:t>
      </w:r>
      <w:r w:rsidRPr="004A695C">
        <w:rPr>
          <w:rFonts w:hint="eastAsia"/>
          <w:lang w:val="en-US"/>
        </w:rPr>
        <w:t>цих</w:t>
      </w:r>
      <w:r w:rsidRPr="004A695C">
        <w:rPr>
          <w:lang w:val="en-US"/>
        </w:rPr>
        <w:t></w:t>
      </w:r>
      <w:r w:rsidRPr="004A695C">
        <w:rPr>
          <w:rFonts w:hint="eastAsia"/>
          <w:lang w:val="en-US"/>
        </w:rPr>
        <w:t>прав</w:t>
      </w:r>
      <w:r w:rsidRPr="004A695C">
        <w:rPr>
          <w:lang w:val="en-US"/>
        </w:rPr>
        <w:t></w:t>
      </w:r>
      <w:r w:rsidRPr="004A695C">
        <w:rPr>
          <w:rFonts w:hint="eastAsia"/>
          <w:lang w:val="en-US"/>
        </w:rPr>
        <w:t>і</w:t>
      </w:r>
      <w:r w:rsidRPr="004A695C">
        <w:rPr>
          <w:lang w:val="en-US"/>
        </w:rPr>
        <w:t></w:t>
      </w:r>
      <w:r w:rsidRPr="004A695C">
        <w:rPr>
          <w:rFonts w:hint="eastAsia"/>
          <w:lang w:val="en-US"/>
        </w:rPr>
        <w:t>розгляд</w:t>
      </w:r>
      <w:r w:rsidRPr="004A695C">
        <w:rPr>
          <w:lang w:val="en-US"/>
        </w:rPr>
        <w:t></w:t>
      </w:r>
      <w:r w:rsidRPr="004A695C">
        <w:rPr>
          <w:rFonts w:hint="eastAsia"/>
          <w:lang w:val="en-US"/>
        </w:rPr>
        <w:t>відповідних</w:t>
      </w:r>
      <w:r w:rsidRPr="004A695C">
        <w:rPr>
          <w:lang w:val="en-US"/>
        </w:rPr>
        <w:t></w:t>
      </w:r>
      <w:r w:rsidRPr="004A695C">
        <w:rPr>
          <w:rFonts w:hint="eastAsia"/>
          <w:lang w:val="en-US"/>
        </w:rPr>
        <w:t>справ</w:t>
      </w:r>
      <w:r w:rsidRPr="004A695C">
        <w:rPr>
          <w:lang w:val="en-US"/>
        </w:rPr>
        <w:t></w:t>
      </w:r>
      <w:r w:rsidRPr="004A695C">
        <w:rPr>
          <w:rFonts w:hint="eastAsia"/>
          <w:lang w:val="en-US"/>
        </w:rPr>
        <w:t>за</w:t>
      </w:r>
      <w:r w:rsidRPr="004A695C">
        <w:rPr>
          <w:lang w:val="en-US"/>
        </w:rPr>
        <w:t></w:t>
      </w:r>
      <w:r w:rsidRPr="004A695C">
        <w:rPr>
          <w:rFonts w:hint="eastAsia"/>
          <w:lang w:val="en-US"/>
        </w:rPr>
        <w:t>особливостями</w:t>
      </w:r>
      <w:r w:rsidRPr="004A695C">
        <w:rPr>
          <w:lang w:val="en-US"/>
        </w:rPr>
        <w:t></w:t>
      </w:r>
    </w:p>
    <w:p w:rsidR="004A695C" w:rsidRPr="004A695C" w:rsidRDefault="004A695C" w:rsidP="004A695C">
      <w:pPr>
        <w:rPr>
          <w:lang w:val="en-US"/>
        </w:rPr>
      </w:pPr>
      <w:r w:rsidRPr="004A695C">
        <w:rPr>
          <w:rFonts w:hint="eastAsia"/>
          <w:lang w:val="en-US"/>
        </w:rPr>
        <w:t>передбаченими</w:t>
      </w:r>
      <w:r w:rsidRPr="004A695C">
        <w:rPr>
          <w:lang w:val="en-US"/>
        </w:rPr>
        <w:t></w:t>
      </w:r>
      <w:r w:rsidRPr="004A695C">
        <w:rPr>
          <w:rFonts w:hint="eastAsia"/>
          <w:lang w:val="en-US"/>
        </w:rPr>
        <w:t>для</w:t>
      </w:r>
      <w:r w:rsidRPr="004A695C">
        <w:rPr>
          <w:lang w:val="en-US"/>
        </w:rPr>
        <w:t></w:t>
      </w:r>
      <w:r w:rsidRPr="004A695C">
        <w:rPr>
          <w:rFonts w:hint="eastAsia"/>
          <w:lang w:val="en-US"/>
        </w:rPr>
        <w:t>розгляду</w:t>
      </w:r>
      <w:r w:rsidRPr="004A695C">
        <w:rPr>
          <w:lang w:val="en-US"/>
        </w:rPr>
        <w:t></w:t>
      </w:r>
      <w:r w:rsidRPr="004A695C">
        <w:rPr>
          <w:rFonts w:hint="eastAsia"/>
          <w:lang w:val="en-US"/>
        </w:rPr>
        <w:t>виборчих</w:t>
      </w:r>
      <w:r w:rsidRPr="004A695C">
        <w:rPr>
          <w:lang w:val="en-US"/>
        </w:rPr>
        <w:t></w:t>
      </w:r>
      <w:r w:rsidRPr="004A695C">
        <w:rPr>
          <w:rFonts w:hint="eastAsia"/>
          <w:lang w:val="en-US"/>
        </w:rPr>
        <w:t>спорів</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Обґрунтовано</w:t>
      </w:r>
      <w:r w:rsidRPr="004A695C">
        <w:rPr>
          <w:lang w:val="en-US"/>
        </w:rPr>
        <w:t></w:t>
      </w:r>
      <w:r w:rsidRPr="004A695C">
        <w:rPr>
          <w:rFonts w:hint="eastAsia"/>
          <w:lang w:val="en-US"/>
        </w:rPr>
        <w:t>значення</w:t>
      </w:r>
      <w:r w:rsidRPr="004A695C">
        <w:rPr>
          <w:lang w:val="en-US"/>
        </w:rPr>
        <w:t></w:t>
      </w:r>
      <w:r w:rsidRPr="004A695C">
        <w:rPr>
          <w:rFonts w:hint="eastAsia"/>
          <w:lang w:val="en-US"/>
        </w:rPr>
        <w:t>принципу</w:t>
      </w:r>
      <w:r w:rsidRPr="004A695C">
        <w:rPr>
          <w:lang w:val="en-US"/>
        </w:rPr>
        <w:t></w:t>
      </w:r>
      <w:r w:rsidRPr="004A695C">
        <w:rPr>
          <w:rFonts w:hint="eastAsia"/>
          <w:lang w:val="en-US"/>
        </w:rPr>
        <w:t>верховенства</w:t>
      </w:r>
      <w:r w:rsidRPr="004A695C">
        <w:rPr>
          <w:lang w:val="en-US"/>
        </w:rPr>
        <w:t></w:t>
      </w:r>
      <w:r w:rsidRPr="004A695C">
        <w:rPr>
          <w:rFonts w:hint="eastAsia"/>
          <w:lang w:val="en-US"/>
        </w:rPr>
        <w:t>права</w:t>
      </w:r>
      <w:r w:rsidRPr="004A695C">
        <w:rPr>
          <w:lang w:val="en-US"/>
        </w:rPr>
        <w:t></w:t>
      </w:r>
      <w:r w:rsidRPr="004A695C">
        <w:rPr>
          <w:rFonts w:hint="eastAsia"/>
          <w:lang w:val="en-US"/>
        </w:rPr>
        <w:t>у</w:t>
      </w:r>
    </w:p>
    <w:p w:rsidR="004A695C" w:rsidRPr="004A695C" w:rsidRDefault="004A695C" w:rsidP="004A695C">
      <w:pPr>
        <w:rPr>
          <w:lang w:val="en-US"/>
        </w:rPr>
      </w:pPr>
      <w:r w:rsidRPr="004A695C">
        <w:rPr>
          <w:rFonts w:hint="eastAsia"/>
          <w:lang w:val="en-US"/>
        </w:rPr>
        <w:t>регулюванні</w:t>
      </w:r>
      <w:r w:rsidRPr="004A695C">
        <w:rPr>
          <w:lang w:val="en-US"/>
        </w:rPr>
        <w:t></w:t>
      </w:r>
      <w:r w:rsidRPr="004A695C">
        <w:rPr>
          <w:rFonts w:hint="eastAsia"/>
          <w:lang w:val="en-US"/>
        </w:rPr>
        <w:t>суспільних</w:t>
      </w:r>
      <w:r w:rsidRPr="004A695C">
        <w:rPr>
          <w:lang w:val="en-US"/>
        </w:rPr>
        <w:t></w:t>
      </w:r>
      <w:r w:rsidRPr="004A695C">
        <w:rPr>
          <w:rFonts w:hint="eastAsia"/>
          <w:lang w:val="en-US"/>
        </w:rPr>
        <w:t>відносин</w:t>
      </w:r>
      <w:r w:rsidRPr="004A695C">
        <w:rPr>
          <w:lang w:val="en-US"/>
        </w:rPr>
        <w:t></w:t>
      </w:r>
      <w:r w:rsidRPr="004A695C">
        <w:rPr>
          <w:lang w:val="en-US"/>
        </w:rPr>
        <w:t></w:t>
      </w:r>
      <w:r w:rsidRPr="004A695C">
        <w:rPr>
          <w:rFonts w:hint="eastAsia"/>
          <w:lang w:val="en-US"/>
        </w:rPr>
        <w:t>зокрема</w:t>
      </w:r>
      <w:r w:rsidRPr="004A695C">
        <w:rPr>
          <w:lang w:val="en-US"/>
        </w:rPr>
        <w:t></w:t>
      </w:r>
      <w:r w:rsidRPr="004A695C">
        <w:rPr>
          <w:rFonts w:hint="eastAsia"/>
          <w:lang w:val="en-US"/>
        </w:rPr>
        <w:t>констатовано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оскільки</w:t>
      </w:r>
    </w:p>
    <w:p w:rsidR="004A695C" w:rsidRPr="004A695C" w:rsidRDefault="004A695C" w:rsidP="004A695C">
      <w:pPr>
        <w:rPr>
          <w:lang w:val="en-US"/>
        </w:rPr>
      </w:pPr>
      <w:r w:rsidRPr="004A695C">
        <w:rPr>
          <w:rFonts w:hint="eastAsia"/>
          <w:lang w:val="en-US"/>
        </w:rPr>
        <w:t>діяльність</w:t>
      </w:r>
      <w:r w:rsidRPr="004A695C">
        <w:rPr>
          <w:lang w:val="en-US"/>
        </w:rPr>
        <w:t></w:t>
      </w:r>
      <w:r w:rsidRPr="004A695C">
        <w:rPr>
          <w:rFonts w:hint="eastAsia"/>
          <w:lang w:val="en-US"/>
        </w:rPr>
        <w:t>суб’єктів</w:t>
      </w:r>
      <w:r w:rsidRPr="004A695C">
        <w:rPr>
          <w:lang w:val="en-US"/>
        </w:rPr>
        <w:t></w:t>
      </w:r>
      <w:r w:rsidRPr="004A695C">
        <w:rPr>
          <w:rFonts w:hint="eastAsia"/>
          <w:lang w:val="en-US"/>
        </w:rPr>
        <w:t>владних</w:t>
      </w:r>
      <w:r w:rsidRPr="004A695C">
        <w:rPr>
          <w:lang w:val="en-US"/>
        </w:rPr>
        <w:t></w:t>
      </w:r>
      <w:r w:rsidRPr="004A695C">
        <w:rPr>
          <w:rFonts w:hint="eastAsia"/>
          <w:lang w:val="en-US"/>
        </w:rPr>
        <w:t>повноважень</w:t>
      </w:r>
      <w:r w:rsidRPr="004A695C">
        <w:rPr>
          <w:lang w:val="en-US"/>
        </w:rPr>
        <w:t></w:t>
      </w:r>
      <w:r w:rsidRPr="004A695C">
        <w:rPr>
          <w:rFonts w:hint="eastAsia"/>
          <w:lang w:val="en-US"/>
        </w:rPr>
        <w:t>перевіряється</w:t>
      </w:r>
      <w:r w:rsidRPr="004A695C">
        <w:rPr>
          <w:lang w:val="en-US"/>
        </w:rPr>
        <w:t></w:t>
      </w:r>
      <w:r w:rsidRPr="004A695C">
        <w:rPr>
          <w:rFonts w:hint="eastAsia"/>
          <w:lang w:val="en-US"/>
        </w:rPr>
        <w:t>на</w:t>
      </w:r>
      <w:r w:rsidRPr="004A695C">
        <w:rPr>
          <w:lang w:val="en-US"/>
        </w:rPr>
        <w:t></w:t>
      </w:r>
      <w:r w:rsidRPr="004A695C">
        <w:rPr>
          <w:rFonts w:hint="eastAsia"/>
          <w:lang w:val="en-US"/>
        </w:rPr>
        <w:t>дотримання</w:t>
      </w:r>
    </w:p>
    <w:p w:rsidR="004A695C" w:rsidRPr="004A695C" w:rsidRDefault="004A695C" w:rsidP="004A695C">
      <w:pPr>
        <w:rPr>
          <w:lang w:val="en-US"/>
        </w:rPr>
      </w:pPr>
      <w:r w:rsidRPr="004A695C">
        <w:rPr>
          <w:rFonts w:hint="eastAsia"/>
          <w:lang w:val="en-US"/>
        </w:rPr>
        <w:t>принципу</w:t>
      </w:r>
      <w:r w:rsidRPr="004A695C">
        <w:rPr>
          <w:lang w:val="en-US"/>
        </w:rPr>
        <w:t></w:t>
      </w:r>
      <w:r w:rsidRPr="004A695C">
        <w:rPr>
          <w:rFonts w:hint="eastAsia"/>
          <w:lang w:val="en-US"/>
        </w:rPr>
        <w:t>верховенства</w:t>
      </w:r>
      <w:r w:rsidRPr="004A695C">
        <w:rPr>
          <w:lang w:val="en-US"/>
        </w:rPr>
        <w:t></w:t>
      </w:r>
      <w:r w:rsidRPr="004A695C">
        <w:rPr>
          <w:rFonts w:hint="eastAsia"/>
          <w:lang w:val="en-US"/>
        </w:rPr>
        <w:t>права</w:t>
      </w:r>
      <w:r w:rsidRPr="004A695C">
        <w:rPr>
          <w:lang w:val="en-US"/>
        </w:rPr>
        <w:t></w:t>
      </w:r>
      <w:r w:rsidRPr="004A695C">
        <w:rPr>
          <w:lang w:val="en-US"/>
        </w:rPr>
        <w:t></w:t>
      </w:r>
      <w:r w:rsidRPr="004A695C">
        <w:rPr>
          <w:rFonts w:hint="eastAsia"/>
          <w:lang w:val="en-US"/>
        </w:rPr>
        <w:t>то</w:t>
      </w:r>
      <w:r w:rsidRPr="004A695C">
        <w:rPr>
          <w:lang w:val="en-US"/>
        </w:rPr>
        <w:t></w:t>
      </w:r>
      <w:r w:rsidRPr="004A695C">
        <w:rPr>
          <w:rFonts w:hint="eastAsia"/>
          <w:lang w:val="en-US"/>
        </w:rPr>
        <w:t>й</w:t>
      </w:r>
      <w:r w:rsidRPr="004A695C">
        <w:rPr>
          <w:lang w:val="en-US"/>
        </w:rPr>
        <w:t></w:t>
      </w:r>
      <w:r w:rsidRPr="004A695C">
        <w:rPr>
          <w:rFonts w:hint="eastAsia"/>
          <w:lang w:val="en-US"/>
        </w:rPr>
        <w:t>суб’єкти</w:t>
      </w:r>
      <w:r w:rsidRPr="004A695C">
        <w:rPr>
          <w:lang w:val="en-US"/>
        </w:rPr>
        <w:t></w:t>
      </w:r>
      <w:r w:rsidRPr="004A695C">
        <w:rPr>
          <w:rFonts w:hint="eastAsia"/>
          <w:lang w:val="en-US"/>
        </w:rPr>
        <w:t>владних</w:t>
      </w:r>
      <w:r w:rsidRPr="004A695C">
        <w:rPr>
          <w:lang w:val="en-US"/>
        </w:rPr>
        <w:t></w:t>
      </w:r>
      <w:r w:rsidRPr="004A695C">
        <w:rPr>
          <w:rFonts w:hint="eastAsia"/>
          <w:lang w:val="en-US"/>
        </w:rPr>
        <w:t>повноважень</w:t>
      </w:r>
      <w:r w:rsidRPr="004A695C">
        <w:rPr>
          <w:lang w:val="en-US"/>
        </w:rPr>
        <w:t></w:t>
      </w:r>
      <w:r w:rsidRPr="004A695C">
        <w:rPr>
          <w:rFonts w:hint="eastAsia"/>
          <w:lang w:val="en-US"/>
        </w:rPr>
        <w:t>у</w:t>
      </w:r>
      <w:r w:rsidRPr="004A695C">
        <w:rPr>
          <w:lang w:val="en-US"/>
        </w:rPr>
        <w:t></w:t>
      </w:r>
      <w:r w:rsidRPr="004A695C">
        <w:rPr>
          <w:rFonts w:hint="eastAsia"/>
          <w:lang w:val="en-US"/>
        </w:rPr>
        <w:t>своїй</w:t>
      </w:r>
    </w:p>
    <w:p w:rsidR="004A695C" w:rsidRPr="004A695C" w:rsidRDefault="004A695C" w:rsidP="004A695C">
      <w:pPr>
        <w:rPr>
          <w:lang w:val="en-US"/>
        </w:rPr>
      </w:pPr>
      <w:r w:rsidRPr="004A695C">
        <w:rPr>
          <w:rFonts w:hint="eastAsia"/>
          <w:lang w:val="en-US"/>
        </w:rPr>
        <w:t>діяльності</w:t>
      </w:r>
      <w:r w:rsidRPr="004A695C">
        <w:rPr>
          <w:lang w:val="en-US"/>
        </w:rPr>
        <w:t></w:t>
      </w:r>
      <w:r w:rsidRPr="004A695C">
        <w:rPr>
          <w:rFonts w:hint="eastAsia"/>
          <w:lang w:val="en-US"/>
        </w:rPr>
        <w:t>повинні</w:t>
      </w:r>
      <w:r w:rsidRPr="004A695C">
        <w:rPr>
          <w:lang w:val="en-US"/>
        </w:rPr>
        <w:t></w:t>
      </w:r>
      <w:r w:rsidRPr="004A695C">
        <w:rPr>
          <w:rFonts w:hint="eastAsia"/>
          <w:lang w:val="en-US"/>
        </w:rPr>
        <w:t>застосовувати</w:t>
      </w:r>
      <w:r w:rsidRPr="004A695C">
        <w:rPr>
          <w:lang w:val="en-US"/>
        </w:rPr>
        <w:t></w:t>
      </w:r>
      <w:r w:rsidRPr="004A695C">
        <w:rPr>
          <w:rFonts w:hint="eastAsia"/>
          <w:lang w:val="en-US"/>
        </w:rPr>
        <w:t>принцип</w:t>
      </w:r>
      <w:r w:rsidRPr="004A695C">
        <w:rPr>
          <w:lang w:val="en-US"/>
        </w:rPr>
        <w:t></w:t>
      </w:r>
      <w:r w:rsidRPr="004A695C">
        <w:rPr>
          <w:rFonts w:hint="eastAsia"/>
          <w:lang w:val="en-US"/>
        </w:rPr>
        <w:t>верховенства</w:t>
      </w:r>
      <w:r w:rsidRPr="004A695C">
        <w:rPr>
          <w:lang w:val="en-US"/>
        </w:rPr>
        <w:t></w:t>
      </w:r>
      <w:r w:rsidRPr="004A695C">
        <w:rPr>
          <w:rFonts w:hint="eastAsia"/>
          <w:lang w:val="en-US"/>
        </w:rPr>
        <w:t>права</w:t>
      </w:r>
      <w:r w:rsidRPr="004A695C">
        <w:rPr>
          <w:lang w:val="en-US"/>
        </w:rPr>
        <w:t></w:t>
      </w:r>
      <w:r w:rsidRPr="004A695C">
        <w:rPr>
          <w:lang w:val="en-US"/>
        </w:rPr>
        <w:t></w:t>
      </w:r>
      <w:r w:rsidRPr="004A695C">
        <w:rPr>
          <w:rFonts w:hint="eastAsia"/>
          <w:lang w:val="en-US"/>
        </w:rPr>
        <w:t>у</w:t>
      </w:r>
      <w:r w:rsidRPr="004A695C">
        <w:rPr>
          <w:lang w:val="en-US"/>
        </w:rPr>
        <w:t></w:t>
      </w:r>
      <w:r w:rsidRPr="004A695C">
        <w:rPr>
          <w:rFonts w:hint="eastAsia"/>
          <w:lang w:val="en-US"/>
        </w:rPr>
        <w:t>тому</w:t>
      </w:r>
      <w:r w:rsidRPr="004A695C">
        <w:rPr>
          <w:lang w:val="en-US"/>
        </w:rPr>
        <w:t></w:t>
      </w:r>
      <w:r w:rsidRPr="004A695C">
        <w:rPr>
          <w:rFonts w:hint="eastAsia"/>
          <w:lang w:val="en-US"/>
        </w:rPr>
        <w:t>числі</w:t>
      </w:r>
      <w:r w:rsidRPr="004A695C">
        <w:rPr>
          <w:lang w:val="en-US"/>
        </w:rPr>
        <w:t></w:t>
      </w:r>
      <w:r w:rsidRPr="004A695C">
        <w:rPr>
          <w:rFonts w:hint="eastAsia"/>
          <w:lang w:val="en-US"/>
        </w:rPr>
        <w:t>в</w:t>
      </w:r>
    </w:p>
    <w:p w:rsidR="004A695C" w:rsidRPr="004A695C" w:rsidRDefault="004A695C" w:rsidP="004A695C">
      <w:pPr>
        <w:rPr>
          <w:lang w:val="en-US"/>
        </w:rPr>
      </w:pPr>
      <w:r w:rsidRPr="004A695C">
        <w:rPr>
          <w:rFonts w:hint="eastAsia"/>
          <w:lang w:val="en-US"/>
        </w:rPr>
        <w:t>умовах</w:t>
      </w:r>
      <w:r w:rsidRPr="004A695C">
        <w:rPr>
          <w:lang w:val="en-US"/>
        </w:rPr>
        <w:t></w:t>
      </w:r>
      <w:r w:rsidRPr="004A695C">
        <w:rPr>
          <w:rFonts w:hint="eastAsia"/>
          <w:lang w:val="en-US"/>
        </w:rPr>
        <w:t>відсутності</w:t>
      </w:r>
      <w:r w:rsidRPr="004A695C">
        <w:rPr>
          <w:lang w:val="en-US"/>
        </w:rPr>
        <w:t></w:t>
      </w:r>
      <w:r w:rsidRPr="004A695C">
        <w:rPr>
          <w:rFonts w:hint="eastAsia"/>
          <w:lang w:val="en-US"/>
        </w:rPr>
        <w:t>законодавства</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чітко</w:t>
      </w:r>
      <w:r w:rsidRPr="004A695C">
        <w:rPr>
          <w:lang w:val="en-US"/>
        </w:rPr>
        <w:t></w:t>
      </w:r>
      <w:r w:rsidRPr="004A695C">
        <w:rPr>
          <w:rFonts w:hint="eastAsia"/>
          <w:lang w:val="en-US"/>
        </w:rPr>
        <w:t>регулює</w:t>
      </w:r>
      <w:r w:rsidRPr="004A695C">
        <w:rPr>
          <w:lang w:val="en-US"/>
        </w:rPr>
        <w:t></w:t>
      </w:r>
      <w:r w:rsidRPr="004A695C">
        <w:rPr>
          <w:rFonts w:hint="eastAsia"/>
          <w:lang w:val="en-US"/>
        </w:rPr>
        <w:t>порядок</w:t>
      </w:r>
      <w:r w:rsidRPr="004A695C">
        <w:rPr>
          <w:lang w:val="en-US"/>
        </w:rPr>
        <w:t></w:t>
      </w:r>
      <w:r w:rsidRPr="004A695C">
        <w:rPr>
          <w:rFonts w:hint="eastAsia"/>
          <w:lang w:val="en-US"/>
        </w:rPr>
        <w:t>здійснення</w:t>
      </w:r>
    </w:p>
    <w:p w:rsidR="004A695C" w:rsidRPr="004A695C" w:rsidRDefault="004A695C" w:rsidP="004A695C">
      <w:pPr>
        <w:rPr>
          <w:lang w:val="en-US"/>
        </w:rPr>
      </w:pPr>
      <w:r w:rsidRPr="004A695C">
        <w:rPr>
          <w:rFonts w:hint="eastAsia"/>
          <w:lang w:val="en-US"/>
        </w:rPr>
        <w:t>адміністративних</w:t>
      </w:r>
      <w:r w:rsidRPr="004A695C">
        <w:rPr>
          <w:lang w:val="en-US"/>
        </w:rPr>
        <w:t></w:t>
      </w:r>
      <w:r w:rsidRPr="004A695C">
        <w:rPr>
          <w:rFonts w:hint="eastAsia"/>
          <w:lang w:val="en-US"/>
        </w:rPr>
        <w:t>проваджень</w:t>
      </w:r>
      <w:r w:rsidRPr="004A695C">
        <w:rPr>
          <w:lang w:val="en-US"/>
        </w:rPr>
        <w:t></w:t>
      </w:r>
      <w:r w:rsidRPr="004A695C">
        <w:rPr>
          <w:lang w:val="en-US"/>
        </w:rPr>
        <w:t></w:t>
      </w:r>
      <w:r w:rsidRPr="004A695C">
        <w:rPr>
          <w:rFonts w:hint="eastAsia"/>
          <w:lang w:val="en-US"/>
        </w:rPr>
        <w:t>можливості</w:t>
      </w:r>
      <w:r w:rsidRPr="004A695C">
        <w:rPr>
          <w:lang w:val="en-US"/>
        </w:rPr>
        <w:t></w:t>
      </w:r>
      <w:r w:rsidRPr="004A695C">
        <w:rPr>
          <w:rFonts w:hint="eastAsia"/>
          <w:lang w:val="en-US"/>
        </w:rPr>
        <w:t>застосування</w:t>
      </w:r>
      <w:r w:rsidRPr="004A695C">
        <w:rPr>
          <w:lang w:val="en-US"/>
        </w:rPr>
        <w:t></w:t>
      </w:r>
      <w:r w:rsidRPr="004A695C">
        <w:rPr>
          <w:rFonts w:hint="eastAsia"/>
          <w:lang w:val="en-US"/>
        </w:rPr>
        <w:t>аналогії</w:t>
      </w:r>
      <w:r w:rsidRPr="004A695C">
        <w:rPr>
          <w:lang w:val="en-US"/>
        </w:rPr>
        <w:t></w:t>
      </w:r>
      <w:r w:rsidRPr="004A695C">
        <w:rPr>
          <w:rFonts w:hint="eastAsia"/>
          <w:lang w:val="en-US"/>
        </w:rPr>
        <w:t>закону</w:t>
      </w:r>
      <w:r w:rsidRPr="004A695C">
        <w:rPr>
          <w:lang w:val="en-US"/>
        </w:rPr>
        <w:t></w:t>
      </w:r>
      <w:r w:rsidRPr="004A695C">
        <w:rPr>
          <w:rFonts w:hint="eastAsia"/>
          <w:lang w:val="en-US"/>
        </w:rPr>
        <w:t>у</w:t>
      </w:r>
    </w:p>
    <w:p w:rsidR="004A695C" w:rsidRPr="004A695C" w:rsidRDefault="004A695C" w:rsidP="004A695C">
      <w:pPr>
        <w:rPr>
          <w:lang w:val="en-US"/>
        </w:rPr>
      </w:pPr>
      <w:r w:rsidRPr="004A695C">
        <w:rPr>
          <w:rFonts w:hint="eastAsia"/>
          <w:lang w:val="en-US"/>
        </w:rPr>
        <w:t>виборчих</w:t>
      </w:r>
      <w:r w:rsidRPr="004A695C">
        <w:rPr>
          <w:lang w:val="en-US"/>
        </w:rPr>
        <w:t></w:t>
      </w:r>
      <w:r w:rsidRPr="004A695C">
        <w:rPr>
          <w:rFonts w:hint="eastAsia"/>
          <w:lang w:val="en-US"/>
        </w:rPr>
        <w:t>процедурах</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Сьогодні</w:t>
      </w:r>
      <w:r w:rsidRPr="004A695C">
        <w:rPr>
          <w:lang w:val="en-US"/>
        </w:rPr>
        <w:t></w:t>
      </w:r>
      <w:r w:rsidRPr="004A695C">
        <w:rPr>
          <w:rFonts w:hint="eastAsia"/>
          <w:lang w:val="en-US"/>
        </w:rPr>
        <w:t>при</w:t>
      </w:r>
      <w:r w:rsidRPr="004A695C">
        <w:rPr>
          <w:lang w:val="en-US"/>
        </w:rPr>
        <w:t></w:t>
      </w:r>
      <w:r w:rsidRPr="004A695C">
        <w:rPr>
          <w:rFonts w:hint="eastAsia"/>
          <w:lang w:val="en-US"/>
        </w:rPr>
        <w:t>визначенні</w:t>
      </w:r>
      <w:r w:rsidRPr="004A695C">
        <w:rPr>
          <w:lang w:val="en-US"/>
        </w:rPr>
        <w:t></w:t>
      </w:r>
      <w:r w:rsidRPr="004A695C">
        <w:rPr>
          <w:rFonts w:hint="eastAsia"/>
          <w:lang w:val="en-US"/>
        </w:rPr>
        <w:t>законодавства</w:t>
      </w:r>
      <w:r w:rsidRPr="004A695C">
        <w:rPr>
          <w:lang w:val="en-US"/>
        </w:rPr>
        <w:t></w:t>
      </w:r>
      <w:r w:rsidRPr="004A695C">
        <w:rPr>
          <w:rFonts w:hint="eastAsia"/>
          <w:lang w:val="en-US"/>
        </w:rPr>
        <w:t>щодо</w:t>
      </w:r>
      <w:r w:rsidRPr="004A695C">
        <w:rPr>
          <w:lang w:val="en-US"/>
        </w:rPr>
        <w:t></w:t>
      </w:r>
      <w:r w:rsidRPr="004A695C">
        <w:rPr>
          <w:rFonts w:hint="eastAsia"/>
          <w:lang w:val="en-US"/>
        </w:rPr>
        <w:t>розгляду</w:t>
      </w:r>
      <w:r w:rsidRPr="004A695C">
        <w:rPr>
          <w:lang w:val="en-US"/>
        </w:rPr>
        <w:t></w:t>
      </w:r>
      <w:r w:rsidRPr="004A695C">
        <w:rPr>
          <w:rFonts w:hint="eastAsia"/>
          <w:lang w:val="en-US"/>
        </w:rPr>
        <w:t>виборчих</w:t>
      </w:r>
    </w:p>
    <w:p w:rsidR="004A695C" w:rsidRPr="004A695C" w:rsidRDefault="004A695C" w:rsidP="004A695C">
      <w:pPr>
        <w:rPr>
          <w:lang w:val="en-US"/>
        </w:rPr>
      </w:pPr>
      <w:r w:rsidRPr="004A695C">
        <w:rPr>
          <w:rFonts w:hint="eastAsia"/>
          <w:lang w:val="en-US"/>
        </w:rPr>
        <w:t>спорів</w:t>
      </w:r>
      <w:r w:rsidRPr="004A695C">
        <w:rPr>
          <w:lang w:val="en-US"/>
        </w:rPr>
        <w:t></w:t>
      </w:r>
      <w:r w:rsidRPr="004A695C">
        <w:rPr>
          <w:rFonts w:hint="eastAsia"/>
          <w:lang w:val="en-US"/>
        </w:rPr>
        <w:t>адміністративними</w:t>
      </w:r>
      <w:r w:rsidRPr="004A695C">
        <w:rPr>
          <w:lang w:val="en-US"/>
        </w:rPr>
        <w:t></w:t>
      </w:r>
      <w:r w:rsidRPr="004A695C">
        <w:rPr>
          <w:rFonts w:hint="eastAsia"/>
          <w:lang w:val="en-US"/>
        </w:rPr>
        <w:t>судами</w:t>
      </w:r>
      <w:r w:rsidRPr="004A695C">
        <w:rPr>
          <w:lang w:val="en-US"/>
        </w:rPr>
        <w:t></w:t>
      </w:r>
      <w:r w:rsidRPr="004A695C">
        <w:rPr>
          <w:rFonts w:hint="eastAsia"/>
          <w:lang w:val="en-US"/>
        </w:rPr>
        <w:t>особливої</w:t>
      </w:r>
      <w:r w:rsidRPr="004A695C">
        <w:rPr>
          <w:lang w:val="en-US"/>
        </w:rPr>
        <w:t></w:t>
      </w:r>
      <w:r w:rsidRPr="004A695C">
        <w:rPr>
          <w:rFonts w:hint="eastAsia"/>
          <w:lang w:val="en-US"/>
        </w:rPr>
        <w:t>актуальності</w:t>
      </w:r>
      <w:r w:rsidRPr="004A695C">
        <w:rPr>
          <w:lang w:val="en-US"/>
        </w:rPr>
        <w:t></w:t>
      </w:r>
      <w:r w:rsidRPr="004A695C">
        <w:rPr>
          <w:rFonts w:hint="eastAsia"/>
          <w:lang w:val="en-US"/>
        </w:rPr>
        <w:t>набуває</w:t>
      </w:r>
      <w:r w:rsidRPr="004A695C">
        <w:rPr>
          <w:lang w:val="en-US"/>
        </w:rPr>
        <w:t></w:t>
      </w:r>
      <w:r w:rsidRPr="004A695C">
        <w:rPr>
          <w:rFonts w:hint="eastAsia"/>
          <w:lang w:val="en-US"/>
        </w:rPr>
        <w:t>питання</w:t>
      </w:r>
    </w:p>
    <w:p w:rsidR="004A695C" w:rsidRPr="004A695C" w:rsidRDefault="004A695C" w:rsidP="004A695C">
      <w:pPr>
        <w:rPr>
          <w:lang w:val="en-US"/>
        </w:rPr>
      </w:pPr>
      <w:r w:rsidRPr="004A695C">
        <w:rPr>
          <w:rFonts w:hint="eastAsia"/>
          <w:lang w:val="en-US"/>
        </w:rPr>
        <w:t>встановлення</w:t>
      </w:r>
      <w:r w:rsidRPr="004A695C">
        <w:rPr>
          <w:lang w:val="en-US"/>
        </w:rPr>
        <w:t></w:t>
      </w:r>
      <w:r w:rsidRPr="004A695C">
        <w:rPr>
          <w:rFonts w:hint="eastAsia"/>
          <w:lang w:val="en-US"/>
        </w:rPr>
        <w:t>не</w:t>
      </w:r>
      <w:r w:rsidRPr="004A695C">
        <w:rPr>
          <w:lang w:val="en-US"/>
        </w:rPr>
        <w:t></w:t>
      </w:r>
      <w:r w:rsidRPr="004A695C">
        <w:rPr>
          <w:rFonts w:hint="eastAsia"/>
          <w:lang w:val="en-US"/>
        </w:rPr>
        <w:t>просто</w:t>
      </w:r>
      <w:r w:rsidRPr="004A695C">
        <w:rPr>
          <w:lang w:val="en-US"/>
        </w:rPr>
        <w:t></w:t>
      </w:r>
      <w:r w:rsidRPr="004A695C">
        <w:rPr>
          <w:rFonts w:hint="eastAsia"/>
          <w:lang w:val="en-US"/>
        </w:rPr>
        <w:t>вертикальної</w:t>
      </w:r>
      <w:r w:rsidRPr="004A695C">
        <w:rPr>
          <w:lang w:val="en-US"/>
        </w:rPr>
        <w:t></w:t>
      </w:r>
      <w:r w:rsidRPr="004A695C">
        <w:rPr>
          <w:rFonts w:hint="eastAsia"/>
          <w:lang w:val="en-US"/>
        </w:rPr>
        <w:t>системи</w:t>
      </w:r>
      <w:r w:rsidRPr="004A695C">
        <w:rPr>
          <w:lang w:val="en-US"/>
        </w:rPr>
        <w:t></w:t>
      </w:r>
      <w:r w:rsidRPr="004A695C">
        <w:rPr>
          <w:rFonts w:hint="eastAsia"/>
          <w:lang w:val="en-US"/>
        </w:rPr>
        <w:t>нормативно</w:t>
      </w:r>
      <w:r w:rsidRPr="004A695C">
        <w:rPr>
          <w:lang w:val="en-US"/>
        </w:rPr>
        <w:t></w:t>
      </w:r>
      <w:r w:rsidRPr="004A695C">
        <w:rPr>
          <w:rFonts w:hint="eastAsia"/>
          <w:lang w:val="en-US"/>
        </w:rPr>
        <w:t>правових</w:t>
      </w:r>
      <w:r w:rsidRPr="004A695C">
        <w:rPr>
          <w:lang w:val="en-US"/>
        </w:rPr>
        <w:t></w:t>
      </w:r>
      <w:r w:rsidRPr="004A695C">
        <w:rPr>
          <w:rFonts w:hint="eastAsia"/>
          <w:lang w:val="en-US"/>
        </w:rPr>
        <w:t>актів</w:t>
      </w:r>
      <w:r w:rsidRPr="004A695C">
        <w:rPr>
          <w:lang w:val="en-US"/>
        </w:rPr>
        <w:t></w:t>
      </w:r>
    </w:p>
    <w:p w:rsidR="004A695C" w:rsidRPr="004A695C" w:rsidRDefault="004A695C" w:rsidP="004A695C">
      <w:pPr>
        <w:rPr>
          <w:lang w:val="en-US"/>
        </w:rPr>
      </w:pPr>
      <w:r w:rsidRPr="004A695C">
        <w:rPr>
          <w:rFonts w:hint="eastAsia"/>
          <w:lang w:val="en-US"/>
        </w:rPr>
        <w:t>якими</w:t>
      </w:r>
      <w:r w:rsidRPr="004A695C">
        <w:rPr>
          <w:lang w:val="en-US"/>
        </w:rPr>
        <w:t></w:t>
      </w:r>
      <w:r w:rsidRPr="004A695C">
        <w:rPr>
          <w:rFonts w:hint="eastAsia"/>
          <w:lang w:val="en-US"/>
        </w:rPr>
        <w:t>регламентовано</w:t>
      </w:r>
      <w:r w:rsidRPr="004A695C">
        <w:rPr>
          <w:lang w:val="en-US"/>
        </w:rPr>
        <w:t></w:t>
      </w:r>
      <w:r w:rsidRPr="004A695C">
        <w:rPr>
          <w:rFonts w:hint="eastAsia"/>
          <w:lang w:val="en-US"/>
        </w:rPr>
        <w:t>сферу</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правовідносин</w:t>
      </w:r>
      <w:r w:rsidRPr="004A695C">
        <w:rPr>
          <w:lang w:val="en-US"/>
        </w:rPr>
        <w:t></w:t>
      </w:r>
      <w:r w:rsidRPr="004A695C">
        <w:rPr>
          <w:lang w:val="en-US"/>
        </w:rPr>
        <w:t></w:t>
      </w:r>
      <w:r w:rsidRPr="004A695C">
        <w:rPr>
          <w:rFonts w:hint="eastAsia"/>
          <w:lang w:val="en-US"/>
        </w:rPr>
        <w:t>а</w:t>
      </w:r>
      <w:r w:rsidRPr="004A695C">
        <w:rPr>
          <w:lang w:val="en-US"/>
        </w:rPr>
        <w:t></w:t>
      </w:r>
      <w:r w:rsidRPr="004A695C">
        <w:rPr>
          <w:rFonts w:hint="eastAsia"/>
          <w:lang w:val="en-US"/>
        </w:rPr>
        <w:t>й</w:t>
      </w:r>
      <w:r w:rsidRPr="004A695C">
        <w:rPr>
          <w:lang w:val="en-US"/>
        </w:rPr>
        <w:t></w:t>
      </w:r>
      <w:r w:rsidRPr="004A695C">
        <w:rPr>
          <w:rFonts w:hint="eastAsia"/>
          <w:lang w:val="en-US"/>
        </w:rPr>
        <w:t>ієрархічної</w:t>
      </w:r>
    </w:p>
    <w:p w:rsidR="004A695C" w:rsidRPr="004A695C" w:rsidRDefault="004A695C" w:rsidP="004A695C">
      <w:pPr>
        <w:rPr>
          <w:lang w:val="en-US"/>
        </w:rPr>
      </w:pPr>
      <w:r w:rsidRPr="004A695C">
        <w:rPr>
          <w:rFonts w:hint="eastAsia"/>
          <w:lang w:val="en-US"/>
        </w:rPr>
        <w:t>системи</w:t>
      </w:r>
      <w:r w:rsidRPr="004A695C">
        <w:rPr>
          <w:lang w:val="en-US"/>
        </w:rPr>
        <w:t></w:t>
      </w:r>
      <w:r w:rsidRPr="004A695C">
        <w:rPr>
          <w:rFonts w:hint="eastAsia"/>
          <w:lang w:val="en-US"/>
        </w:rPr>
        <w:t>джерел</w:t>
      </w:r>
      <w:r w:rsidRPr="004A695C">
        <w:rPr>
          <w:lang w:val="en-US"/>
        </w:rPr>
        <w:t></w:t>
      </w:r>
      <w:r w:rsidRPr="004A695C">
        <w:rPr>
          <w:rFonts w:hint="eastAsia"/>
          <w:lang w:val="en-US"/>
        </w:rPr>
        <w:t>права</w:t>
      </w:r>
      <w:r w:rsidRPr="004A695C">
        <w:rPr>
          <w:lang w:val="en-US"/>
        </w:rPr>
        <w:t></w:t>
      </w:r>
      <w:r w:rsidRPr="004A695C">
        <w:rPr>
          <w:lang w:val="en-US"/>
        </w:rPr>
        <w:t></w:t>
      </w:r>
      <w:r w:rsidRPr="004A695C">
        <w:rPr>
          <w:rFonts w:hint="eastAsia"/>
          <w:lang w:val="en-US"/>
        </w:rPr>
        <w:t>предметом</w:t>
      </w:r>
      <w:r w:rsidRPr="004A695C">
        <w:rPr>
          <w:lang w:val="en-US"/>
        </w:rPr>
        <w:t></w:t>
      </w:r>
      <w:r w:rsidRPr="004A695C">
        <w:rPr>
          <w:rFonts w:hint="eastAsia"/>
          <w:lang w:val="en-US"/>
        </w:rPr>
        <w:t>регулювання</w:t>
      </w:r>
      <w:r w:rsidRPr="004A695C">
        <w:rPr>
          <w:lang w:val="en-US"/>
        </w:rPr>
        <w:t></w:t>
      </w:r>
      <w:r w:rsidRPr="004A695C">
        <w:rPr>
          <w:rFonts w:hint="eastAsia"/>
          <w:lang w:val="en-US"/>
        </w:rPr>
        <w:t>яких</w:t>
      </w:r>
      <w:r w:rsidRPr="004A695C">
        <w:rPr>
          <w:lang w:val="en-US"/>
        </w:rPr>
        <w:t></w:t>
      </w:r>
      <w:r w:rsidRPr="004A695C">
        <w:rPr>
          <w:rFonts w:hint="eastAsia"/>
          <w:lang w:val="en-US"/>
        </w:rPr>
        <w:t>є</w:t>
      </w:r>
      <w:r w:rsidRPr="004A695C">
        <w:rPr>
          <w:lang w:val="en-US"/>
        </w:rPr>
        <w:t></w:t>
      </w:r>
      <w:r w:rsidRPr="004A695C">
        <w:rPr>
          <w:rFonts w:hint="eastAsia"/>
          <w:lang w:val="en-US"/>
        </w:rPr>
        <w:t>відносини</w:t>
      </w:r>
      <w:r w:rsidRPr="004A695C">
        <w:rPr>
          <w:lang w:val="en-US"/>
        </w:rPr>
        <w:t></w:t>
      </w:r>
      <w:r w:rsidRPr="004A695C">
        <w:rPr>
          <w:rFonts w:hint="eastAsia"/>
          <w:lang w:val="en-US"/>
        </w:rPr>
        <w:t>щодо</w:t>
      </w:r>
    </w:p>
    <w:p w:rsidR="004A695C" w:rsidRPr="004A695C" w:rsidRDefault="004A695C" w:rsidP="004A695C">
      <w:pPr>
        <w:rPr>
          <w:lang w:val="en-US"/>
        </w:rPr>
      </w:pPr>
      <w:r w:rsidRPr="004A695C">
        <w:rPr>
          <w:rFonts w:hint="eastAsia"/>
          <w:lang w:val="en-US"/>
        </w:rPr>
        <w:t>реалізації</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rFonts w:hint="eastAsia"/>
          <w:lang w:val="en-US"/>
        </w:rPr>
        <w:t>громадян</w:t>
      </w:r>
      <w:r w:rsidRPr="004A695C">
        <w:rPr>
          <w:lang w:val="en-US"/>
        </w:rPr>
        <w:t></w:t>
      </w:r>
      <w:r w:rsidRPr="004A695C">
        <w:rPr>
          <w:lang w:val="en-US"/>
        </w:rPr>
        <w:t></w:t>
      </w:r>
      <w:r w:rsidRPr="004A695C">
        <w:rPr>
          <w:rFonts w:hint="eastAsia"/>
          <w:lang w:val="en-US"/>
        </w:rPr>
        <w:t>Йдеться</w:t>
      </w:r>
      <w:r w:rsidRPr="004A695C">
        <w:rPr>
          <w:lang w:val="en-US"/>
        </w:rPr>
        <w:t></w:t>
      </w:r>
      <w:r w:rsidRPr="004A695C">
        <w:rPr>
          <w:rFonts w:hint="eastAsia"/>
          <w:lang w:val="en-US"/>
        </w:rPr>
        <w:t>про</w:t>
      </w:r>
      <w:r w:rsidRPr="004A695C">
        <w:rPr>
          <w:lang w:val="en-US"/>
        </w:rPr>
        <w:t></w:t>
      </w:r>
      <w:r w:rsidRPr="004A695C">
        <w:rPr>
          <w:rFonts w:hint="eastAsia"/>
          <w:lang w:val="en-US"/>
        </w:rPr>
        <w:t>потребу</w:t>
      </w:r>
      <w:r w:rsidRPr="004A695C">
        <w:rPr>
          <w:lang w:val="en-US"/>
        </w:rPr>
        <w:t></w:t>
      </w:r>
      <w:r w:rsidRPr="004A695C">
        <w:rPr>
          <w:rFonts w:hint="eastAsia"/>
          <w:lang w:val="en-US"/>
        </w:rPr>
        <w:t>встановлення</w:t>
      </w:r>
    </w:p>
    <w:p w:rsidR="004A695C" w:rsidRPr="004A695C" w:rsidRDefault="004A695C" w:rsidP="004A695C">
      <w:pPr>
        <w:rPr>
          <w:lang w:val="en-US"/>
        </w:rPr>
      </w:pPr>
      <w:r w:rsidRPr="004A695C">
        <w:rPr>
          <w:rFonts w:hint="eastAsia"/>
          <w:lang w:val="en-US"/>
        </w:rPr>
        <w:t>взаємозв’язків</w:t>
      </w:r>
      <w:r w:rsidRPr="004A695C">
        <w:rPr>
          <w:lang w:val="en-US"/>
        </w:rPr>
        <w:t></w:t>
      </w:r>
      <w:r w:rsidRPr="004A695C">
        <w:rPr>
          <w:rFonts w:hint="eastAsia"/>
          <w:lang w:val="en-US"/>
        </w:rPr>
        <w:t>між</w:t>
      </w:r>
      <w:r w:rsidRPr="004A695C">
        <w:rPr>
          <w:lang w:val="en-US"/>
        </w:rPr>
        <w:t></w:t>
      </w:r>
      <w:r w:rsidRPr="004A695C">
        <w:rPr>
          <w:rFonts w:hint="eastAsia"/>
          <w:lang w:val="en-US"/>
        </w:rPr>
        <w:t>усіма</w:t>
      </w:r>
      <w:r w:rsidRPr="004A695C">
        <w:rPr>
          <w:lang w:val="en-US"/>
        </w:rPr>
        <w:t></w:t>
      </w:r>
      <w:r w:rsidRPr="004A695C">
        <w:rPr>
          <w:rFonts w:hint="eastAsia"/>
          <w:lang w:val="en-US"/>
        </w:rPr>
        <w:t>елементами</w:t>
      </w:r>
      <w:r w:rsidRPr="004A695C">
        <w:rPr>
          <w:lang w:val="en-US"/>
        </w:rPr>
        <w:t></w:t>
      </w:r>
      <w:r w:rsidRPr="004A695C">
        <w:rPr>
          <w:rFonts w:hint="eastAsia"/>
          <w:lang w:val="en-US"/>
        </w:rPr>
        <w:t>системи</w:t>
      </w:r>
      <w:r w:rsidRPr="004A695C">
        <w:rPr>
          <w:lang w:val="en-US"/>
        </w:rPr>
        <w:t></w:t>
      </w:r>
      <w:r w:rsidRPr="004A695C">
        <w:rPr>
          <w:rFonts w:hint="eastAsia"/>
          <w:lang w:val="en-US"/>
        </w:rPr>
        <w:t>джерел</w:t>
      </w:r>
      <w:r w:rsidRPr="004A695C">
        <w:rPr>
          <w:lang w:val="en-US"/>
        </w:rPr>
        <w:t></w:t>
      </w:r>
      <w:r w:rsidRPr="004A695C">
        <w:rPr>
          <w:rFonts w:hint="eastAsia"/>
          <w:lang w:val="en-US"/>
        </w:rPr>
        <w:t>виборчого</w:t>
      </w:r>
      <w:r w:rsidRPr="004A695C">
        <w:rPr>
          <w:lang w:val="en-US"/>
        </w:rPr>
        <w:t></w:t>
      </w:r>
      <w:r w:rsidRPr="004A695C">
        <w:rPr>
          <w:rFonts w:hint="eastAsia"/>
          <w:lang w:val="en-US"/>
        </w:rPr>
        <w:t>права</w:t>
      </w:r>
      <w:r w:rsidRPr="004A695C">
        <w:rPr>
          <w:lang w:val="en-US"/>
        </w:rPr>
        <w:t></w:t>
      </w:r>
      <w:r w:rsidRPr="004A695C">
        <w:rPr>
          <w:lang w:val="en-US"/>
        </w:rPr>
        <w:t></w:t>
      </w:r>
      <w:r w:rsidRPr="004A695C">
        <w:rPr>
          <w:rFonts w:hint="eastAsia"/>
          <w:lang w:val="en-US"/>
        </w:rPr>
        <w:t>тобто</w:t>
      </w:r>
    </w:p>
    <w:p w:rsidR="004A695C" w:rsidRPr="004A695C" w:rsidRDefault="004A695C" w:rsidP="004A695C">
      <w:pPr>
        <w:rPr>
          <w:lang w:val="en-US"/>
        </w:rPr>
      </w:pPr>
      <w:r w:rsidRPr="004A695C">
        <w:rPr>
          <w:rFonts w:hint="eastAsia"/>
          <w:lang w:val="en-US"/>
        </w:rPr>
        <w:t>нормативно</w:t>
      </w:r>
      <w:r w:rsidRPr="004A695C">
        <w:rPr>
          <w:lang w:val="en-US"/>
        </w:rPr>
        <w:t></w:t>
      </w:r>
      <w:r w:rsidRPr="004A695C">
        <w:rPr>
          <w:rFonts w:hint="eastAsia"/>
          <w:lang w:val="en-US"/>
        </w:rPr>
        <w:t>правових</w:t>
      </w:r>
      <w:r w:rsidRPr="004A695C">
        <w:rPr>
          <w:lang w:val="en-US"/>
        </w:rPr>
        <w:t></w:t>
      </w:r>
      <w:r w:rsidRPr="004A695C">
        <w:rPr>
          <w:rFonts w:hint="eastAsia"/>
          <w:lang w:val="en-US"/>
        </w:rPr>
        <w:t>актів</w:t>
      </w:r>
      <w:r w:rsidRPr="004A695C">
        <w:rPr>
          <w:lang w:val="en-US"/>
        </w:rPr>
        <w:t></w:t>
      </w:r>
      <w:r w:rsidRPr="004A695C">
        <w:rPr>
          <w:lang w:val="en-US"/>
        </w:rPr>
        <w:t></w:t>
      </w:r>
      <w:r w:rsidRPr="004A695C">
        <w:rPr>
          <w:rFonts w:hint="eastAsia"/>
          <w:lang w:val="en-US"/>
        </w:rPr>
        <w:t>нормативно</w:t>
      </w:r>
      <w:r w:rsidRPr="004A695C">
        <w:rPr>
          <w:lang w:val="en-US"/>
        </w:rPr>
        <w:t></w:t>
      </w:r>
      <w:r w:rsidRPr="004A695C">
        <w:rPr>
          <w:rFonts w:hint="eastAsia"/>
          <w:lang w:val="en-US"/>
        </w:rPr>
        <w:t>правових</w:t>
      </w:r>
      <w:r w:rsidRPr="004A695C">
        <w:rPr>
          <w:lang w:val="en-US"/>
        </w:rPr>
        <w:t></w:t>
      </w:r>
      <w:r w:rsidRPr="004A695C">
        <w:rPr>
          <w:rFonts w:hint="eastAsia"/>
          <w:lang w:val="en-US"/>
        </w:rPr>
        <w:t>договорів</w:t>
      </w:r>
      <w:r w:rsidRPr="004A695C">
        <w:rPr>
          <w:lang w:val="en-US"/>
        </w:rPr>
        <w:t></w:t>
      </w:r>
      <w:r w:rsidRPr="004A695C">
        <w:rPr>
          <w:lang w:val="en-US"/>
        </w:rPr>
        <w:t></w:t>
      </w:r>
      <w:r w:rsidRPr="004A695C">
        <w:rPr>
          <w:rFonts w:hint="eastAsia"/>
          <w:lang w:val="en-US"/>
        </w:rPr>
        <w:t>судових</w:t>
      </w:r>
    </w:p>
    <w:p w:rsidR="004A695C" w:rsidRPr="004A695C" w:rsidRDefault="004A695C" w:rsidP="004A695C">
      <w:pPr>
        <w:rPr>
          <w:lang w:val="en-US"/>
        </w:rPr>
      </w:pPr>
      <w:r w:rsidRPr="004A695C">
        <w:rPr>
          <w:rFonts w:hint="eastAsia"/>
          <w:lang w:val="en-US"/>
        </w:rPr>
        <w:t>прецедентів</w:t>
      </w:r>
      <w:r w:rsidRPr="004A695C">
        <w:rPr>
          <w:lang w:val="en-US"/>
        </w:rPr>
        <w:t></w:t>
      </w:r>
      <w:r w:rsidRPr="004A695C">
        <w:rPr>
          <w:lang w:val="en-US"/>
        </w:rPr>
        <w:t></w:t>
      </w:r>
      <w:r w:rsidRPr="004A695C">
        <w:rPr>
          <w:rFonts w:hint="eastAsia"/>
          <w:lang w:val="en-US"/>
        </w:rPr>
        <w:t>судової</w:t>
      </w:r>
      <w:r w:rsidRPr="004A695C">
        <w:rPr>
          <w:lang w:val="en-US"/>
        </w:rPr>
        <w:t></w:t>
      </w:r>
      <w:r w:rsidRPr="004A695C">
        <w:rPr>
          <w:rFonts w:hint="eastAsia"/>
          <w:lang w:val="en-US"/>
        </w:rPr>
        <w:t>практики</w:t>
      </w:r>
      <w:r w:rsidRPr="004A695C">
        <w:rPr>
          <w:lang w:val="en-US"/>
        </w:rPr>
        <w:t></w:t>
      </w:r>
      <w:r w:rsidRPr="004A695C">
        <w:rPr>
          <w:lang w:val="en-US"/>
        </w:rPr>
        <w:t></w:t>
      </w:r>
      <w:r w:rsidRPr="004A695C">
        <w:rPr>
          <w:rFonts w:hint="eastAsia"/>
          <w:lang w:val="en-US"/>
        </w:rPr>
        <w:t>принципів</w:t>
      </w:r>
      <w:r w:rsidRPr="004A695C">
        <w:rPr>
          <w:lang w:val="en-US"/>
        </w:rPr>
        <w:t></w:t>
      </w:r>
      <w:r w:rsidRPr="004A695C">
        <w:rPr>
          <w:rFonts w:hint="eastAsia"/>
          <w:lang w:val="en-US"/>
        </w:rPr>
        <w:t>права</w:t>
      </w:r>
      <w:r w:rsidRPr="004A695C">
        <w:rPr>
          <w:lang w:val="en-US"/>
        </w:rPr>
        <w:t></w:t>
      </w:r>
      <w:r w:rsidRPr="004A695C">
        <w:rPr>
          <w:lang w:val="en-US"/>
        </w:rPr>
        <w:t></w:t>
      </w:r>
      <w:r w:rsidRPr="004A695C">
        <w:rPr>
          <w:rFonts w:hint="eastAsia"/>
          <w:lang w:val="en-US"/>
        </w:rPr>
        <w:t>правової</w:t>
      </w:r>
      <w:r w:rsidRPr="004A695C">
        <w:rPr>
          <w:lang w:val="en-US"/>
        </w:rPr>
        <w:t></w:t>
      </w:r>
      <w:r w:rsidRPr="004A695C">
        <w:rPr>
          <w:rFonts w:hint="eastAsia"/>
          <w:lang w:val="en-US"/>
        </w:rPr>
        <w:t>доктрини</w:t>
      </w:r>
      <w:r w:rsidRPr="004A695C">
        <w:rPr>
          <w:lang w:val="en-US"/>
        </w:rPr>
        <w:t></w:t>
      </w:r>
    </w:p>
    <w:p w:rsidR="004A695C" w:rsidRPr="004A695C" w:rsidRDefault="004A695C" w:rsidP="004A695C">
      <w:pPr>
        <w:rPr>
          <w:lang w:val="en-US"/>
        </w:rPr>
      </w:pPr>
      <w:r w:rsidRPr="004A695C">
        <w:rPr>
          <w:rFonts w:hint="eastAsia"/>
          <w:lang w:val="en-US"/>
        </w:rPr>
        <w:t>правових</w:t>
      </w:r>
      <w:r w:rsidRPr="004A695C">
        <w:rPr>
          <w:lang w:val="en-US"/>
        </w:rPr>
        <w:t></w:t>
      </w:r>
      <w:r w:rsidRPr="004A695C">
        <w:rPr>
          <w:rFonts w:hint="eastAsia"/>
          <w:lang w:val="en-US"/>
        </w:rPr>
        <w:t>звичаїв</w:t>
      </w:r>
      <w:r w:rsidRPr="004A695C">
        <w:rPr>
          <w:lang w:val="en-US"/>
        </w:rPr>
        <w:t></w:t>
      </w:r>
    </w:p>
    <w:p w:rsidR="004A695C" w:rsidRPr="004A695C" w:rsidRDefault="004A695C" w:rsidP="004A695C">
      <w:pPr>
        <w:rPr>
          <w:lang w:val="en-US"/>
        </w:rPr>
      </w:pPr>
      <w:r w:rsidRPr="004A695C">
        <w:rPr>
          <w:rFonts w:hint="eastAsia"/>
          <w:lang w:val="en-US"/>
        </w:rPr>
        <w:t>Доведено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побудова</w:t>
      </w:r>
      <w:r w:rsidRPr="004A695C">
        <w:rPr>
          <w:lang w:val="en-US"/>
        </w:rPr>
        <w:t></w:t>
      </w:r>
      <w:r w:rsidRPr="004A695C">
        <w:rPr>
          <w:rFonts w:hint="eastAsia"/>
          <w:lang w:val="en-US"/>
        </w:rPr>
        <w:t>ієрархічної</w:t>
      </w:r>
      <w:r w:rsidRPr="004A695C">
        <w:rPr>
          <w:lang w:val="en-US"/>
        </w:rPr>
        <w:t></w:t>
      </w:r>
      <w:r w:rsidRPr="004A695C">
        <w:rPr>
          <w:rFonts w:hint="eastAsia"/>
          <w:lang w:val="en-US"/>
        </w:rPr>
        <w:t>системи</w:t>
      </w:r>
      <w:r w:rsidRPr="004A695C">
        <w:rPr>
          <w:lang w:val="en-US"/>
        </w:rPr>
        <w:t></w:t>
      </w:r>
      <w:r w:rsidRPr="004A695C">
        <w:rPr>
          <w:rFonts w:hint="eastAsia"/>
          <w:lang w:val="en-US"/>
        </w:rPr>
        <w:t>джерел</w:t>
      </w:r>
      <w:r w:rsidRPr="004A695C">
        <w:rPr>
          <w:lang w:val="en-US"/>
        </w:rPr>
        <w:t></w:t>
      </w:r>
      <w:r w:rsidRPr="004A695C">
        <w:rPr>
          <w:rFonts w:hint="eastAsia"/>
          <w:lang w:val="en-US"/>
        </w:rPr>
        <w:t>виборчого</w:t>
      </w:r>
      <w:r w:rsidRPr="004A695C">
        <w:rPr>
          <w:lang w:val="en-US"/>
        </w:rPr>
        <w:t></w:t>
      </w:r>
      <w:r w:rsidRPr="004A695C">
        <w:rPr>
          <w:rFonts w:hint="eastAsia"/>
          <w:lang w:val="en-US"/>
        </w:rPr>
        <w:t>права</w:t>
      </w:r>
      <w:r w:rsidRPr="004A695C">
        <w:rPr>
          <w:lang w:val="en-US"/>
        </w:rPr>
        <w:t></w:t>
      </w:r>
    </w:p>
    <w:p w:rsidR="004A695C" w:rsidRPr="004A695C" w:rsidRDefault="004A695C" w:rsidP="004A695C">
      <w:pPr>
        <w:rPr>
          <w:lang w:val="en-US"/>
        </w:rPr>
      </w:pPr>
      <w:r w:rsidRPr="004A695C">
        <w:rPr>
          <w:rFonts w:hint="eastAsia"/>
          <w:lang w:val="en-US"/>
        </w:rPr>
        <w:t>по</w:t>
      </w:r>
      <w:r w:rsidRPr="004A695C">
        <w:rPr>
          <w:lang w:val="en-US"/>
        </w:rPr>
        <w:t></w:t>
      </w:r>
      <w:r w:rsidRPr="004A695C">
        <w:rPr>
          <w:rFonts w:hint="eastAsia"/>
          <w:lang w:val="en-US"/>
        </w:rPr>
        <w:t>перше</w:t>
      </w:r>
      <w:r w:rsidRPr="004A695C">
        <w:rPr>
          <w:lang w:val="en-US"/>
        </w:rPr>
        <w:t></w:t>
      </w:r>
      <w:r w:rsidRPr="004A695C">
        <w:rPr>
          <w:lang w:val="en-US"/>
        </w:rPr>
        <w:t></w:t>
      </w:r>
      <w:r w:rsidRPr="004A695C">
        <w:rPr>
          <w:rFonts w:hint="eastAsia"/>
          <w:lang w:val="en-US"/>
        </w:rPr>
        <w:t>дозволить</w:t>
      </w:r>
      <w:r w:rsidRPr="004A695C">
        <w:rPr>
          <w:lang w:val="en-US"/>
        </w:rPr>
        <w:t></w:t>
      </w:r>
      <w:r w:rsidRPr="004A695C">
        <w:rPr>
          <w:rFonts w:hint="eastAsia"/>
          <w:lang w:val="en-US"/>
        </w:rPr>
        <w:t>адміністративним</w:t>
      </w:r>
      <w:r w:rsidRPr="004A695C">
        <w:rPr>
          <w:lang w:val="en-US"/>
        </w:rPr>
        <w:t></w:t>
      </w:r>
      <w:r w:rsidRPr="004A695C">
        <w:rPr>
          <w:rFonts w:hint="eastAsia"/>
          <w:lang w:val="en-US"/>
        </w:rPr>
        <w:t>судам</w:t>
      </w:r>
      <w:r w:rsidRPr="004A695C">
        <w:rPr>
          <w:lang w:val="en-US"/>
        </w:rPr>
        <w:t></w:t>
      </w:r>
      <w:r w:rsidRPr="004A695C">
        <w:rPr>
          <w:rFonts w:hint="eastAsia"/>
          <w:lang w:val="en-US"/>
        </w:rPr>
        <w:t>більш</w:t>
      </w:r>
      <w:r w:rsidRPr="004A695C">
        <w:rPr>
          <w:lang w:val="en-US"/>
        </w:rPr>
        <w:t></w:t>
      </w:r>
      <w:r w:rsidRPr="004A695C">
        <w:rPr>
          <w:rFonts w:hint="eastAsia"/>
          <w:lang w:val="en-US"/>
        </w:rPr>
        <w:t>повно</w:t>
      </w:r>
      <w:r w:rsidRPr="004A695C">
        <w:rPr>
          <w:lang w:val="en-US"/>
        </w:rPr>
        <w:t></w:t>
      </w:r>
      <w:r w:rsidRPr="004A695C">
        <w:rPr>
          <w:rFonts w:hint="eastAsia"/>
          <w:lang w:val="en-US"/>
        </w:rPr>
        <w:t>використовувати</w:t>
      </w:r>
    </w:p>
    <w:p w:rsidR="004A695C" w:rsidRPr="004A695C" w:rsidRDefault="004A695C" w:rsidP="004A695C">
      <w:pPr>
        <w:rPr>
          <w:lang w:val="en-US"/>
        </w:rPr>
      </w:pPr>
      <w:r w:rsidRPr="004A695C">
        <w:rPr>
          <w:rFonts w:hint="eastAsia"/>
          <w:lang w:val="en-US"/>
        </w:rPr>
        <w:t>метод</w:t>
      </w:r>
      <w:r w:rsidRPr="004A695C">
        <w:rPr>
          <w:lang w:val="en-US"/>
        </w:rPr>
        <w:t></w:t>
      </w:r>
      <w:r w:rsidRPr="004A695C">
        <w:rPr>
          <w:rFonts w:hint="eastAsia"/>
          <w:lang w:val="en-US"/>
        </w:rPr>
        <w:t>системного</w:t>
      </w:r>
      <w:r w:rsidRPr="004A695C">
        <w:rPr>
          <w:lang w:val="en-US"/>
        </w:rPr>
        <w:t></w:t>
      </w:r>
      <w:r w:rsidRPr="004A695C">
        <w:rPr>
          <w:rFonts w:hint="eastAsia"/>
          <w:lang w:val="en-US"/>
        </w:rPr>
        <w:t>тлумачення</w:t>
      </w:r>
      <w:r w:rsidRPr="004A695C">
        <w:rPr>
          <w:lang w:val="en-US"/>
        </w:rPr>
        <w:t></w:t>
      </w:r>
      <w:r w:rsidRPr="004A695C">
        <w:rPr>
          <w:rFonts w:hint="eastAsia"/>
          <w:lang w:val="en-US"/>
        </w:rPr>
        <w:t>кожної</w:t>
      </w:r>
      <w:r w:rsidRPr="004A695C">
        <w:rPr>
          <w:lang w:val="en-US"/>
        </w:rPr>
        <w:t></w:t>
      </w:r>
      <w:r w:rsidRPr="004A695C">
        <w:rPr>
          <w:rFonts w:hint="eastAsia"/>
          <w:lang w:val="en-US"/>
        </w:rPr>
        <w:t>окремо</w:t>
      </w:r>
      <w:r w:rsidRPr="004A695C">
        <w:rPr>
          <w:lang w:val="en-US"/>
        </w:rPr>
        <w:t></w:t>
      </w:r>
      <w:r w:rsidRPr="004A695C">
        <w:rPr>
          <w:rFonts w:hint="eastAsia"/>
          <w:lang w:val="en-US"/>
        </w:rPr>
        <w:t>взятої</w:t>
      </w:r>
      <w:r w:rsidRPr="004A695C">
        <w:rPr>
          <w:lang w:val="en-US"/>
        </w:rPr>
        <w:t></w:t>
      </w:r>
      <w:r w:rsidRPr="004A695C">
        <w:rPr>
          <w:rFonts w:hint="eastAsia"/>
          <w:lang w:val="en-US"/>
        </w:rPr>
        <w:t>норми</w:t>
      </w:r>
      <w:r w:rsidRPr="004A695C">
        <w:rPr>
          <w:lang w:val="en-US"/>
        </w:rPr>
        <w:t></w:t>
      </w:r>
      <w:r w:rsidRPr="004A695C">
        <w:rPr>
          <w:rFonts w:hint="eastAsia"/>
          <w:lang w:val="en-US"/>
        </w:rPr>
        <w:t>під</w:t>
      </w:r>
      <w:r w:rsidRPr="004A695C">
        <w:rPr>
          <w:lang w:val="en-US"/>
        </w:rPr>
        <w:t></w:t>
      </w:r>
      <w:r w:rsidRPr="004A695C">
        <w:rPr>
          <w:rFonts w:hint="eastAsia"/>
          <w:lang w:val="en-US"/>
        </w:rPr>
        <w:t>час</w:t>
      </w:r>
      <w:r w:rsidRPr="004A695C">
        <w:rPr>
          <w:lang w:val="en-US"/>
        </w:rPr>
        <w:t></w:t>
      </w:r>
      <w:r w:rsidRPr="004A695C">
        <w:rPr>
          <w:rFonts w:hint="eastAsia"/>
          <w:lang w:val="en-US"/>
        </w:rPr>
        <w:t>розгляду</w:t>
      </w:r>
    </w:p>
    <w:p w:rsidR="004A695C" w:rsidRPr="004A695C" w:rsidRDefault="004A695C" w:rsidP="004A695C">
      <w:pPr>
        <w:rPr>
          <w:lang w:val="en-US"/>
        </w:rPr>
      </w:pPr>
      <w:r w:rsidRPr="004A695C">
        <w:rPr>
          <w:rFonts w:hint="eastAsia"/>
          <w:lang w:val="en-US"/>
        </w:rPr>
        <w:t>конкретних</w:t>
      </w:r>
      <w:r w:rsidRPr="004A695C">
        <w:rPr>
          <w:lang w:val="en-US"/>
        </w:rPr>
        <w:t></w:t>
      </w:r>
      <w:r w:rsidRPr="004A695C">
        <w:rPr>
          <w:rFonts w:hint="eastAsia"/>
          <w:lang w:val="en-US"/>
        </w:rPr>
        <w:t>виборчих</w:t>
      </w:r>
      <w:r w:rsidRPr="004A695C">
        <w:rPr>
          <w:lang w:val="en-US"/>
        </w:rPr>
        <w:t></w:t>
      </w:r>
      <w:r w:rsidRPr="004A695C">
        <w:rPr>
          <w:rFonts w:hint="eastAsia"/>
          <w:lang w:val="en-US"/>
        </w:rPr>
        <w:t>спорів</w:t>
      </w:r>
      <w:r w:rsidRPr="004A695C">
        <w:rPr>
          <w:lang w:val="en-US"/>
        </w:rPr>
        <w:t></w:t>
      </w:r>
      <w:r w:rsidRPr="004A695C">
        <w:rPr>
          <w:lang w:val="en-US"/>
        </w:rPr>
        <w:t></w:t>
      </w:r>
      <w:r w:rsidRPr="004A695C">
        <w:rPr>
          <w:rFonts w:hint="eastAsia"/>
          <w:lang w:val="en-US"/>
        </w:rPr>
        <w:t>зміст</w:t>
      </w:r>
      <w:r w:rsidRPr="004A695C">
        <w:rPr>
          <w:lang w:val="en-US"/>
        </w:rPr>
        <w:t></w:t>
      </w:r>
      <w:r w:rsidRPr="004A695C">
        <w:rPr>
          <w:rFonts w:hint="eastAsia"/>
          <w:lang w:val="en-US"/>
        </w:rPr>
        <w:t>норми</w:t>
      </w:r>
      <w:r w:rsidRPr="004A695C">
        <w:rPr>
          <w:lang w:val="en-US"/>
        </w:rPr>
        <w:t></w:t>
      </w:r>
      <w:r w:rsidRPr="004A695C">
        <w:rPr>
          <w:rFonts w:hint="eastAsia"/>
          <w:lang w:val="en-US"/>
        </w:rPr>
        <w:t>має</w:t>
      </w:r>
      <w:r w:rsidRPr="004A695C">
        <w:rPr>
          <w:lang w:val="en-US"/>
        </w:rPr>
        <w:t></w:t>
      </w:r>
      <w:r w:rsidRPr="004A695C">
        <w:rPr>
          <w:rFonts w:hint="eastAsia"/>
          <w:lang w:val="en-US"/>
        </w:rPr>
        <w:t>розкриватися</w:t>
      </w:r>
      <w:r w:rsidRPr="004A695C">
        <w:rPr>
          <w:lang w:val="en-US"/>
        </w:rPr>
        <w:t></w:t>
      </w:r>
      <w:r w:rsidRPr="004A695C">
        <w:rPr>
          <w:rFonts w:hint="eastAsia"/>
          <w:lang w:val="en-US"/>
        </w:rPr>
        <w:t>з</w:t>
      </w:r>
      <w:r w:rsidRPr="004A695C">
        <w:rPr>
          <w:lang w:val="en-US"/>
        </w:rPr>
        <w:t></w:t>
      </w:r>
      <w:r w:rsidRPr="004A695C">
        <w:rPr>
          <w:rFonts w:hint="eastAsia"/>
          <w:lang w:val="en-US"/>
        </w:rPr>
        <w:t>огляду</w:t>
      </w:r>
      <w:r w:rsidRPr="004A695C">
        <w:rPr>
          <w:lang w:val="en-US"/>
        </w:rPr>
        <w:t></w:t>
      </w:r>
      <w:r w:rsidRPr="004A695C">
        <w:rPr>
          <w:rFonts w:hint="eastAsia"/>
          <w:lang w:val="en-US"/>
        </w:rPr>
        <w:t>на</w:t>
      </w:r>
      <w:r w:rsidRPr="004A695C">
        <w:rPr>
          <w:lang w:val="en-US"/>
        </w:rPr>
        <w:t></w:t>
      </w:r>
      <w:r w:rsidRPr="004A695C">
        <w:rPr>
          <w:rFonts w:hint="eastAsia"/>
          <w:lang w:val="en-US"/>
        </w:rPr>
        <w:t>її</w:t>
      </w:r>
    </w:p>
    <w:p w:rsidR="004A695C" w:rsidRPr="004A695C" w:rsidRDefault="004A695C" w:rsidP="004A695C">
      <w:pPr>
        <w:rPr>
          <w:lang w:val="en-US"/>
        </w:rPr>
      </w:pPr>
      <w:r w:rsidRPr="004A695C">
        <w:rPr>
          <w:rFonts w:hint="eastAsia"/>
          <w:lang w:val="en-US"/>
        </w:rPr>
        <w:t>зв’язок</w:t>
      </w:r>
      <w:r w:rsidRPr="004A695C">
        <w:rPr>
          <w:lang w:val="en-US"/>
        </w:rPr>
        <w:t></w:t>
      </w:r>
      <w:r w:rsidRPr="004A695C">
        <w:rPr>
          <w:rFonts w:hint="eastAsia"/>
          <w:lang w:val="en-US"/>
        </w:rPr>
        <w:t>з</w:t>
      </w:r>
      <w:r w:rsidRPr="004A695C">
        <w:rPr>
          <w:lang w:val="en-US"/>
        </w:rPr>
        <w:t></w:t>
      </w:r>
      <w:r w:rsidRPr="004A695C">
        <w:rPr>
          <w:rFonts w:hint="eastAsia"/>
          <w:lang w:val="en-US"/>
        </w:rPr>
        <w:t>іншими</w:t>
      </w:r>
      <w:r w:rsidRPr="004A695C">
        <w:rPr>
          <w:lang w:val="en-US"/>
        </w:rPr>
        <w:t></w:t>
      </w:r>
      <w:r w:rsidRPr="004A695C">
        <w:rPr>
          <w:rFonts w:hint="eastAsia"/>
          <w:lang w:val="en-US"/>
        </w:rPr>
        <w:t>правилами</w:t>
      </w:r>
      <w:r w:rsidRPr="004A695C">
        <w:rPr>
          <w:lang w:val="en-US"/>
        </w:rPr>
        <w:t></w:t>
      </w:r>
      <w:r w:rsidRPr="004A695C">
        <w:rPr>
          <w:lang w:val="en-US"/>
        </w:rPr>
        <w:t></w:t>
      </w:r>
      <w:r w:rsidRPr="004A695C">
        <w:rPr>
          <w:rFonts w:hint="eastAsia"/>
          <w:lang w:val="en-US"/>
        </w:rPr>
        <w:t>якими</w:t>
      </w:r>
      <w:r w:rsidRPr="004A695C">
        <w:rPr>
          <w:lang w:val="en-US"/>
        </w:rPr>
        <w:t></w:t>
      </w:r>
      <w:r w:rsidRPr="004A695C">
        <w:rPr>
          <w:rFonts w:hint="eastAsia"/>
          <w:lang w:val="en-US"/>
        </w:rPr>
        <w:t>регламентовано</w:t>
      </w:r>
      <w:r w:rsidRPr="004A695C">
        <w:rPr>
          <w:lang w:val="en-US"/>
        </w:rPr>
        <w:t></w:t>
      </w:r>
      <w:r w:rsidRPr="004A695C">
        <w:rPr>
          <w:rFonts w:hint="eastAsia"/>
          <w:lang w:val="en-US"/>
        </w:rPr>
        <w:t>цю</w:t>
      </w:r>
      <w:r w:rsidRPr="004A695C">
        <w:rPr>
          <w:lang w:val="en-US"/>
        </w:rPr>
        <w:t></w:t>
      </w:r>
      <w:r w:rsidRPr="004A695C">
        <w:rPr>
          <w:rFonts w:hint="eastAsia"/>
          <w:lang w:val="en-US"/>
        </w:rPr>
        <w:t>сферу</w:t>
      </w:r>
      <w:r w:rsidRPr="004A695C">
        <w:rPr>
          <w:lang w:val="en-US"/>
        </w:rPr>
        <w:t></w:t>
      </w:r>
      <w:r w:rsidRPr="004A695C">
        <w:rPr>
          <w:rFonts w:hint="eastAsia"/>
          <w:lang w:val="en-US"/>
        </w:rPr>
        <w:t>суспільних</w:t>
      </w:r>
    </w:p>
    <w:p w:rsidR="004A695C" w:rsidRPr="004A695C" w:rsidRDefault="004A695C" w:rsidP="004A695C">
      <w:pPr>
        <w:rPr>
          <w:lang w:val="en-US"/>
        </w:rPr>
      </w:pPr>
      <w:r w:rsidRPr="004A695C">
        <w:rPr>
          <w:lang w:val="en-US"/>
        </w:rPr>
        <w:t></w:t>
      </w:r>
      <w:r w:rsidRPr="004A695C">
        <w:rPr>
          <w:lang w:val="en-US"/>
        </w:rPr>
        <w:t></w:t>
      </w:r>
      <w:r w:rsidRPr="004A695C">
        <w:rPr>
          <w:lang w:val="en-US"/>
        </w:rPr>
        <w:t></w:t>
      </w:r>
    </w:p>
    <w:p w:rsidR="004A695C" w:rsidRPr="004A695C" w:rsidRDefault="004A695C" w:rsidP="004A695C">
      <w:pPr>
        <w:rPr>
          <w:lang w:val="en-US"/>
        </w:rPr>
      </w:pPr>
      <w:r w:rsidRPr="004A695C">
        <w:rPr>
          <w:rFonts w:hint="eastAsia"/>
          <w:lang w:val="en-US"/>
        </w:rPr>
        <w:t>відносин</w:t>
      </w:r>
      <w:r w:rsidRPr="004A695C">
        <w:rPr>
          <w:lang w:val="en-US"/>
        </w:rPr>
        <w:t></w:t>
      </w:r>
      <w:r w:rsidRPr="004A695C">
        <w:rPr>
          <w:lang w:val="en-US"/>
        </w:rPr>
        <w:t></w:t>
      </w:r>
      <w:r w:rsidRPr="004A695C">
        <w:rPr>
          <w:lang w:val="en-US"/>
        </w:rPr>
        <w:t></w:t>
      </w:r>
      <w:r w:rsidRPr="004A695C">
        <w:rPr>
          <w:rFonts w:hint="eastAsia"/>
          <w:lang w:val="en-US"/>
        </w:rPr>
        <w:t>по</w:t>
      </w:r>
      <w:r w:rsidRPr="004A695C">
        <w:rPr>
          <w:lang w:val="en-US"/>
        </w:rPr>
        <w:t></w:t>
      </w:r>
      <w:r w:rsidRPr="004A695C">
        <w:rPr>
          <w:rFonts w:hint="eastAsia"/>
          <w:lang w:val="en-US"/>
        </w:rPr>
        <w:t>друге</w:t>
      </w:r>
      <w:r w:rsidRPr="004A695C">
        <w:rPr>
          <w:lang w:val="en-US"/>
        </w:rPr>
        <w:t></w:t>
      </w:r>
      <w:r w:rsidRPr="004A695C">
        <w:rPr>
          <w:lang w:val="en-US"/>
        </w:rPr>
        <w:t></w:t>
      </w:r>
      <w:r w:rsidRPr="004A695C">
        <w:rPr>
          <w:rFonts w:hint="eastAsia"/>
          <w:lang w:val="en-US"/>
        </w:rPr>
        <w:t>стане</w:t>
      </w:r>
      <w:r w:rsidRPr="004A695C">
        <w:rPr>
          <w:lang w:val="en-US"/>
        </w:rPr>
        <w:t></w:t>
      </w:r>
      <w:r w:rsidRPr="004A695C">
        <w:rPr>
          <w:rFonts w:hint="eastAsia"/>
          <w:lang w:val="en-US"/>
        </w:rPr>
        <w:t>механізмом</w:t>
      </w:r>
      <w:r w:rsidRPr="004A695C">
        <w:rPr>
          <w:lang w:val="en-US"/>
        </w:rPr>
        <w:t></w:t>
      </w:r>
      <w:r w:rsidRPr="004A695C">
        <w:rPr>
          <w:rFonts w:hint="eastAsia"/>
          <w:lang w:val="en-US"/>
        </w:rPr>
        <w:t>подолання</w:t>
      </w:r>
      <w:r w:rsidRPr="004A695C">
        <w:rPr>
          <w:lang w:val="en-US"/>
        </w:rPr>
        <w:t></w:t>
      </w:r>
      <w:r w:rsidRPr="004A695C">
        <w:rPr>
          <w:rFonts w:hint="eastAsia"/>
          <w:lang w:val="en-US"/>
        </w:rPr>
        <w:t>колізій</w:t>
      </w:r>
      <w:r w:rsidRPr="004A695C">
        <w:rPr>
          <w:lang w:val="en-US"/>
        </w:rPr>
        <w:t></w:t>
      </w:r>
      <w:r w:rsidRPr="004A695C">
        <w:rPr>
          <w:rFonts w:hint="eastAsia"/>
          <w:lang w:val="en-US"/>
        </w:rPr>
        <w:t>у</w:t>
      </w:r>
      <w:r w:rsidRPr="004A695C">
        <w:rPr>
          <w:lang w:val="en-US"/>
        </w:rPr>
        <w:t></w:t>
      </w:r>
      <w:r w:rsidRPr="004A695C">
        <w:rPr>
          <w:rFonts w:hint="eastAsia"/>
          <w:lang w:val="en-US"/>
        </w:rPr>
        <w:t>разі</w:t>
      </w:r>
      <w:r w:rsidRPr="004A695C">
        <w:rPr>
          <w:lang w:val="en-US"/>
        </w:rPr>
        <w:t></w:t>
      </w:r>
      <w:r w:rsidRPr="004A695C">
        <w:rPr>
          <w:rFonts w:hint="eastAsia"/>
          <w:lang w:val="en-US"/>
        </w:rPr>
        <w:t>їх</w:t>
      </w:r>
      <w:r w:rsidRPr="004A695C">
        <w:rPr>
          <w:lang w:val="en-US"/>
        </w:rPr>
        <w:t></w:t>
      </w:r>
      <w:r w:rsidRPr="004A695C">
        <w:rPr>
          <w:rFonts w:hint="eastAsia"/>
          <w:lang w:val="en-US"/>
        </w:rPr>
        <w:t>виявлення</w:t>
      </w:r>
    </w:p>
    <w:p w:rsidR="004A695C" w:rsidRPr="004A695C" w:rsidRDefault="004A695C" w:rsidP="004A695C">
      <w:pPr>
        <w:rPr>
          <w:lang w:val="en-US"/>
        </w:rPr>
      </w:pPr>
      <w:r w:rsidRPr="004A695C">
        <w:rPr>
          <w:rFonts w:hint="eastAsia"/>
          <w:lang w:val="en-US"/>
        </w:rPr>
        <w:t>під</w:t>
      </w:r>
      <w:r w:rsidRPr="004A695C">
        <w:rPr>
          <w:lang w:val="en-US"/>
        </w:rPr>
        <w:t></w:t>
      </w:r>
      <w:r w:rsidRPr="004A695C">
        <w:rPr>
          <w:rFonts w:hint="eastAsia"/>
          <w:lang w:val="en-US"/>
        </w:rPr>
        <w:t>час</w:t>
      </w:r>
      <w:r w:rsidRPr="004A695C">
        <w:rPr>
          <w:lang w:val="en-US"/>
        </w:rPr>
        <w:t></w:t>
      </w:r>
      <w:r w:rsidRPr="004A695C">
        <w:rPr>
          <w:rFonts w:hint="eastAsia"/>
          <w:lang w:val="en-US"/>
        </w:rPr>
        <w:t>розгляду</w:t>
      </w:r>
      <w:r w:rsidRPr="004A695C">
        <w:rPr>
          <w:lang w:val="en-US"/>
        </w:rPr>
        <w:t></w:t>
      </w:r>
      <w:r w:rsidRPr="004A695C">
        <w:rPr>
          <w:rFonts w:hint="eastAsia"/>
          <w:lang w:val="en-US"/>
        </w:rPr>
        <w:t>виборчих</w:t>
      </w:r>
      <w:r w:rsidRPr="004A695C">
        <w:rPr>
          <w:lang w:val="en-US"/>
        </w:rPr>
        <w:t></w:t>
      </w:r>
      <w:r w:rsidRPr="004A695C">
        <w:rPr>
          <w:rFonts w:hint="eastAsia"/>
          <w:lang w:val="en-US"/>
        </w:rPr>
        <w:t>спорів</w:t>
      </w:r>
    </w:p>
    <w:p w:rsidR="004A695C" w:rsidRPr="004A695C" w:rsidRDefault="004A695C" w:rsidP="004A695C">
      <w:pPr>
        <w:rPr>
          <w:lang w:val="en-US"/>
        </w:rPr>
      </w:pPr>
      <w:r w:rsidRPr="004A695C">
        <w:rPr>
          <w:rFonts w:hint="eastAsia"/>
          <w:lang w:val="en-US"/>
        </w:rPr>
        <w:t>Обгрунтовано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ієрархічна</w:t>
      </w:r>
      <w:r w:rsidRPr="004A695C">
        <w:rPr>
          <w:lang w:val="en-US"/>
        </w:rPr>
        <w:t></w:t>
      </w:r>
      <w:r w:rsidRPr="004A695C">
        <w:rPr>
          <w:rFonts w:hint="eastAsia"/>
          <w:lang w:val="en-US"/>
        </w:rPr>
        <w:t>структура</w:t>
      </w:r>
      <w:r w:rsidRPr="004A695C">
        <w:rPr>
          <w:lang w:val="en-US"/>
        </w:rPr>
        <w:t></w:t>
      </w:r>
      <w:r w:rsidRPr="004A695C">
        <w:rPr>
          <w:rFonts w:hint="eastAsia"/>
          <w:lang w:val="en-US"/>
        </w:rPr>
        <w:t>джерел</w:t>
      </w:r>
      <w:r w:rsidRPr="004A695C">
        <w:rPr>
          <w:lang w:val="en-US"/>
        </w:rPr>
        <w:t></w:t>
      </w:r>
      <w:r w:rsidRPr="004A695C">
        <w:rPr>
          <w:rFonts w:hint="eastAsia"/>
          <w:lang w:val="en-US"/>
        </w:rPr>
        <w:t>виборчого</w:t>
      </w:r>
      <w:r w:rsidRPr="004A695C">
        <w:rPr>
          <w:lang w:val="en-US"/>
        </w:rPr>
        <w:t></w:t>
      </w:r>
      <w:r w:rsidRPr="004A695C">
        <w:rPr>
          <w:rFonts w:hint="eastAsia"/>
          <w:lang w:val="en-US"/>
        </w:rPr>
        <w:t>права</w:t>
      </w:r>
      <w:r w:rsidRPr="004A695C">
        <w:rPr>
          <w:lang w:val="en-US"/>
        </w:rPr>
        <w:t></w:t>
      </w:r>
      <w:r w:rsidRPr="004A695C">
        <w:rPr>
          <w:rFonts w:hint="eastAsia"/>
          <w:lang w:val="en-US"/>
        </w:rPr>
        <w:t>може</w:t>
      </w:r>
    </w:p>
    <w:p w:rsidR="004A695C" w:rsidRPr="004A695C" w:rsidRDefault="004A695C" w:rsidP="004A695C">
      <w:pPr>
        <w:rPr>
          <w:lang w:val="en-US"/>
        </w:rPr>
      </w:pPr>
      <w:r w:rsidRPr="004A695C">
        <w:rPr>
          <w:rFonts w:hint="eastAsia"/>
          <w:lang w:val="en-US"/>
        </w:rPr>
        <w:t>бути</w:t>
      </w:r>
      <w:r w:rsidRPr="004A695C">
        <w:rPr>
          <w:lang w:val="en-US"/>
        </w:rPr>
        <w:t></w:t>
      </w:r>
      <w:r w:rsidRPr="004A695C">
        <w:rPr>
          <w:rFonts w:hint="eastAsia"/>
          <w:lang w:val="en-US"/>
        </w:rPr>
        <w:t>представлена</w:t>
      </w:r>
      <w:r w:rsidRPr="004A695C">
        <w:rPr>
          <w:lang w:val="en-US"/>
        </w:rPr>
        <w:t></w:t>
      </w:r>
      <w:r w:rsidRPr="004A695C">
        <w:rPr>
          <w:rFonts w:hint="eastAsia"/>
          <w:lang w:val="en-US"/>
        </w:rPr>
        <w:t>таким</w:t>
      </w:r>
      <w:r w:rsidRPr="004A695C">
        <w:rPr>
          <w:lang w:val="en-US"/>
        </w:rPr>
        <w:t></w:t>
      </w:r>
      <w:r w:rsidRPr="004A695C">
        <w:rPr>
          <w:rFonts w:hint="eastAsia"/>
          <w:lang w:val="en-US"/>
        </w:rPr>
        <w:t>чином</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Конституція</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яка</w:t>
      </w:r>
      <w:r w:rsidRPr="004A695C">
        <w:rPr>
          <w:lang w:val="en-US"/>
        </w:rPr>
        <w:t></w:t>
      </w:r>
      <w:r w:rsidRPr="004A695C">
        <w:rPr>
          <w:rFonts w:hint="eastAsia"/>
          <w:lang w:val="en-US"/>
        </w:rPr>
        <w:t>має</w:t>
      </w:r>
      <w:r w:rsidRPr="004A695C">
        <w:rPr>
          <w:lang w:val="en-US"/>
        </w:rPr>
        <w:t></w:t>
      </w:r>
      <w:r w:rsidRPr="004A695C">
        <w:rPr>
          <w:rFonts w:hint="eastAsia"/>
          <w:lang w:val="en-US"/>
        </w:rPr>
        <w:t>найвищу</w:t>
      </w:r>
    </w:p>
    <w:p w:rsidR="004A695C" w:rsidRPr="004A695C" w:rsidRDefault="004A695C" w:rsidP="004A695C">
      <w:pPr>
        <w:rPr>
          <w:lang w:val="en-US"/>
        </w:rPr>
      </w:pPr>
      <w:r w:rsidRPr="004A695C">
        <w:rPr>
          <w:rFonts w:hint="eastAsia"/>
          <w:lang w:val="en-US"/>
        </w:rPr>
        <w:t>юридичну</w:t>
      </w:r>
      <w:r w:rsidRPr="004A695C">
        <w:rPr>
          <w:lang w:val="en-US"/>
        </w:rPr>
        <w:t></w:t>
      </w:r>
      <w:r w:rsidRPr="004A695C">
        <w:rPr>
          <w:rFonts w:hint="eastAsia"/>
          <w:lang w:val="en-US"/>
        </w:rPr>
        <w:t>силу</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міжнародні</w:t>
      </w:r>
      <w:r w:rsidRPr="004A695C">
        <w:rPr>
          <w:lang w:val="en-US"/>
        </w:rPr>
        <w:t></w:t>
      </w:r>
      <w:r w:rsidRPr="004A695C">
        <w:rPr>
          <w:rFonts w:hint="eastAsia"/>
          <w:lang w:val="en-US"/>
        </w:rPr>
        <w:t>договори</w:t>
      </w:r>
      <w:r w:rsidRPr="004A695C">
        <w:rPr>
          <w:lang w:val="en-US"/>
        </w:rPr>
        <w:t></w:t>
      </w:r>
      <w:r w:rsidRPr="004A695C">
        <w:rPr>
          <w:lang w:val="en-US"/>
        </w:rPr>
        <w:t></w:t>
      </w:r>
      <w:r w:rsidRPr="004A695C">
        <w:rPr>
          <w:rFonts w:hint="eastAsia"/>
          <w:lang w:val="en-US"/>
        </w:rPr>
        <w:t>згоду</w:t>
      </w:r>
      <w:r w:rsidRPr="004A695C">
        <w:rPr>
          <w:lang w:val="en-US"/>
        </w:rPr>
        <w:t></w:t>
      </w:r>
      <w:r w:rsidRPr="004A695C">
        <w:rPr>
          <w:rFonts w:hint="eastAsia"/>
          <w:lang w:val="en-US"/>
        </w:rPr>
        <w:t>на</w:t>
      </w:r>
      <w:r w:rsidRPr="004A695C">
        <w:rPr>
          <w:lang w:val="en-US"/>
        </w:rPr>
        <w:t></w:t>
      </w:r>
      <w:r w:rsidRPr="004A695C">
        <w:rPr>
          <w:rFonts w:hint="eastAsia"/>
          <w:lang w:val="en-US"/>
        </w:rPr>
        <w:t>обов’язковість</w:t>
      </w:r>
      <w:r w:rsidRPr="004A695C">
        <w:rPr>
          <w:lang w:val="en-US"/>
        </w:rPr>
        <w:t></w:t>
      </w:r>
      <w:r w:rsidRPr="004A695C">
        <w:rPr>
          <w:rFonts w:hint="eastAsia"/>
          <w:lang w:val="en-US"/>
        </w:rPr>
        <w:t>яких</w:t>
      </w:r>
      <w:r w:rsidRPr="004A695C">
        <w:rPr>
          <w:lang w:val="en-US"/>
        </w:rPr>
        <w:t></w:t>
      </w:r>
      <w:r w:rsidRPr="004A695C">
        <w:rPr>
          <w:rFonts w:hint="eastAsia"/>
          <w:lang w:val="en-US"/>
        </w:rPr>
        <w:t>надано</w:t>
      </w:r>
    </w:p>
    <w:p w:rsidR="004A695C" w:rsidRPr="004A695C" w:rsidRDefault="004A695C" w:rsidP="004A695C">
      <w:pPr>
        <w:rPr>
          <w:lang w:val="en-US"/>
        </w:rPr>
      </w:pPr>
      <w:r w:rsidRPr="004A695C">
        <w:rPr>
          <w:rFonts w:hint="eastAsia"/>
          <w:lang w:val="en-US"/>
        </w:rPr>
        <w:t>Верховною</w:t>
      </w:r>
      <w:r w:rsidRPr="004A695C">
        <w:rPr>
          <w:lang w:val="en-US"/>
        </w:rPr>
        <w:t></w:t>
      </w:r>
      <w:r w:rsidRPr="004A695C">
        <w:rPr>
          <w:rFonts w:hint="eastAsia"/>
          <w:lang w:val="en-US"/>
        </w:rPr>
        <w:t>Радою</w:t>
      </w:r>
      <w:r w:rsidRPr="004A695C">
        <w:rPr>
          <w:lang w:val="en-US"/>
        </w:rPr>
        <w:t></w:t>
      </w:r>
      <w:r w:rsidRPr="004A695C">
        <w:rPr>
          <w:rFonts w:hint="eastAsia"/>
          <w:lang w:val="en-US"/>
        </w:rPr>
        <w:t>України</w:t>
      </w:r>
      <w:r w:rsidRPr="004A695C">
        <w:rPr>
          <w:lang w:val="en-US"/>
        </w:rPr>
        <w:t></w:t>
      </w:r>
      <w:r w:rsidRPr="004A695C">
        <w:rPr>
          <w:rFonts w:hint="eastAsia"/>
          <w:lang w:val="en-US"/>
        </w:rPr>
        <w:t>та</w:t>
      </w:r>
      <w:r w:rsidRPr="004A695C">
        <w:rPr>
          <w:lang w:val="en-US"/>
        </w:rPr>
        <w:t></w:t>
      </w:r>
      <w:r w:rsidRPr="004A695C">
        <w:rPr>
          <w:rFonts w:hint="eastAsia"/>
          <w:lang w:val="en-US"/>
        </w:rPr>
        <w:t>які</w:t>
      </w:r>
      <w:r w:rsidRPr="004A695C">
        <w:rPr>
          <w:lang w:val="en-US"/>
        </w:rPr>
        <w:t></w:t>
      </w:r>
      <w:r w:rsidRPr="004A695C">
        <w:rPr>
          <w:rFonts w:hint="eastAsia"/>
          <w:lang w:val="en-US"/>
        </w:rPr>
        <w:t>є</w:t>
      </w:r>
      <w:r w:rsidRPr="004A695C">
        <w:rPr>
          <w:lang w:val="en-US"/>
        </w:rPr>
        <w:t></w:t>
      </w:r>
      <w:r w:rsidRPr="004A695C">
        <w:rPr>
          <w:rFonts w:hint="eastAsia"/>
          <w:lang w:val="en-US"/>
        </w:rPr>
        <w:t>частиною</w:t>
      </w:r>
      <w:r w:rsidRPr="004A695C">
        <w:rPr>
          <w:lang w:val="en-US"/>
        </w:rPr>
        <w:t></w:t>
      </w:r>
      <w:r w:rsidRPr="004A695C">
        <w:rPr>
          <w:rFonts w:hint="eastAsia"/>
          <w:lang w:val="en-US"/>
        </w:rPr>
        <w:t>національного</w:t>
      </w:r>
      <w:r w:rsidRPr="004A695C">
        <w:rPr>
          <w:lang w:val="en-US"/>
        </w:rPr>
        <w:t></w:t>
      </w:r>
      <w:r w:rsidRPr="004A695C">
        <w:rPr>
          <w:rFonts w:hint="eastAsia"/>
          <w:lang w:val="en-US"/>
        </w:rPr>
        <w:t>законодавства</w:t>
      </w:r>
    </w:p>
    <w:p w:rsidR="004A695C" w:rsidRPr="004A695C" w:rsidRDefault="004A695C" w:rsidP="004A695C">
      <w:pPr>
        <w:rPr>
          <w:lang w:val="en-US"/>
        </w:rPr>
      </w:pPr>
      <w:r w:rsidRPr="004A695C">
        <w:rPr>
          <w:rFonts w:hint="eastAsia"/>
          <w:lang w:val="en-US"/>
        </w:rPr>
        <w:t>згідно</w:t>
      </w:r>
      <w:r w:rsidRPr="004A695C">
        <w:rPr>
          <w:lang w:val="en-US"/>
        </w:rPr>
        <w:t></w:t>
      </w:r>
      <w:r w:rsidRPr="004A695C">
        <w:rPr>
          <w:rFonts w:hint="eastAsia"/>
          <w:lang w:val="en-US"/>
        </w:rPr>
        <w:t>зі</w:t>
      </w:r>
      <w:r w:rsidRPr="004A695C">
        <w:rPr>
          <w:lang w:val="en-US"/>
        </w:rPr>
        <w:t></w:t>
      </w:r>
      <w:r w:rsidRPr="004A695C">
        <w:rPr>
          <w:rFonts w:hint="eastAsia"/>
          <w:lang w:val="en-US"/>
        </w:rPr>
        <w:t>ст</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Конституції</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а</w:t>
      </w:r>
      <w:r w:rsidRPr="004A695C">
        <w:rPr>
          <w:lang w:val="en-US"/>
        </w:rPr>
        <w:t></w:t>
      </w:r>
      <w:r w:rsidRPr="004A695C">
        <w:rPr>
          <w:rFonts w:hint="eastAsia"/>
          <w:lang w:val="en-US"/>
        </w:rPr>
        <w:t>також</w:t>
      </w:r>
      <w:r w:rsidRPr="004A695C">
        <w:rPr>
          <w:lang w:val="en-US"/>
        </w:rPr>
        <w:t></w:t>
      </w:r>
      <w:r w:rsidRPr="004A695C">
        <w:rPr>
          <w:rFonts w:hint="eastAsia"/>
          <w:lang w:val="en-US"/>
        </w:rPr>
        <w:t>ті</w:t>
      </w:r>
      <w:r w:rsidRPr="004A695C">
        <w:rPr>
          <w:lang w:val="en-US"/>
        </w:rPr>
        <w:t></w:t>
      </w:r>
      <w:r w:rsidRPr="004A695C">
        <w:rPr>
          <w:rFonts w:hint="eastAsia"/>
          <w:lang w:val="en-US"/>
        </w:rPr>
        <w:t>міжнародні</w:t>
      </w:r>
      <w:r w:rsidRPr="004A695C">
        <w:rPr>
          <w:lang w:val="en-US"/>
        </w:rPr>
        <w:t></w:t>
      </w:r>
      <w:r w:rsidRPr="004A695C">
        <w:rPr>
          <w:rFonts w:hint="eastAsia"/>
          <w:lang w:val="en-US"/>
        </w:rPr>
        <w:t>договори</w:t>
      </w:r>
      <w:r w:rsidRPr="004A695C">
        <w:rPr>
          <w:lang w:val="en-US"/>
        </w:rPr>
        <w:t></w:t>
      </w:r>
      <w:r w:rsidRPr="004A695C">
        <w:rPr>
          <w:lang w:val="en-US"/>
        </w:rPr>
        <w:t></w:t>
      </w:r>
      <w:r w:rsidRPr="004A695C">
        <w:rPr>
          <w:rFonts w:hint="eastAsia"/>
          <w:lang w:val="en-US"/>
        </w:rPr>
        <w:t>які</w:t>
      </w:r>
      <w:r w:rsidRPr="004A695C">
        <w:rPr>
          <w:lang w:val="en-US"/>
        </w:rPr>
        <w:t></w:t>
      </w:r>
      <w:r w:rsidRPr="004A695C">
        <w:rPr>
          <w:rFonts w:hint="eastAsia"/>
          <w:lang w:val="en-US"/>
        </w:rPr>
        <w:t>було</w:t>
      </w:r>
    </w:p>
    <w:p w:rsidR="004A695C" w:rsidRPr="004A695C" w:rsidRDefault="004A695C" w:rsidP="004A695C">
      <w:pPr>
        <w:rPr>
          <w:lang w:val="en-US"/>
        </w:rPr>
      </w:pPr>
      <w:r w:rsidRPr="004A695C">
        <w:rPr>
          <w:rFonts w:hint="eastAsia"/>
          <w:lang w:val="en-US"/>
        </w:rPr>
        <w:t>укладено</w:t>
      </w:r>
      <w:r w:rsidRPr="004A695C">
        <w:rPr>
          <w:lang w:val="en-US"/>
        </w:rPr>
        <w:t></w:t>
      </w:r>
      <w:r w:rsidRPr="004A695C">
        <w:rPr>
          <w:rFonts w:hint="eastAsia"/>
          <w:lang w:val="en-US"/>
        </w:rPr>
        <w:t>Українською</w:t>
      </w:r>
      <w:r w:rsidRPr="004A695C">
        <w:rPr>
          <w:lang w:val="en-US"/>
        </w:rPr>
        <w:t></w:t>
      </w:r>
      <w:r w:rsidRPr="004A695C">
        <w:rPr>
          <w:rFonts w:hint="eastAsia"/>
          <w:lang w:val="en-US"/>
        </w:rPr>
        <w:t>РСР</w:t>
      </w:r>
      <w:r w:rsidRPr="004A695C">
        <w:rPr>
          <w:lang w:val="en-US"/>
        </w:rPr>
        <w:t></w:t>
      </w:r>
      <w:r w:rsidRPr="004A695C">
        <w:rPr>
          <w:rFonts w:hint="eastAsia"/>
          <w:lang w:val="en-US"/>
        </w:rPr>
        <w:t>до</w:t>
      </w:r>
      <w:r w:rsidRPr="004A695C">
        <w:rPr>
          <w:lang w:val="en-US"/>
        </w:rPr>
        <w:t></w:t>
      </w:r>
      <w:r w:rsidRPr="004A695C">
        <w:rPr>
          <w:rFonts w:hint="eastAsia"/>
          <w:lang w:val="en-US"/>
        </w:rPr>
        <w:t>проголошення</w:t>
      </w:r>
      <w:r w:rsidRPr="004A695C">
        <w:rPr>
          <w:lang w:val="en-US"/>
        </w:rPr>
        <w:t></w:t>
      </w:r>
      <w:r w:rsidRPr="004A695C">
        <w:rPr>
          <w:rFonts w:hint="eastAsia"/>
          <w:lang w:val="en-US"/>
        </w:rPr>
        <w:t>незалежності</w:t>
      </w:r>
      <w:r w:rsidRPr="004A695C">
        <w:rPr>
          <w:lang w:val="en-US"/>
        </w:rPr>
        <w:t></w:t>
      </w:r>
      <w:r w:rsidRPr="004A695C">
        <w:rPr>
          <w:rFonts w:hint="eastAsia"/>
          <w:lang w:val="en-US"/>
        </w:rPr>
        <w:t>України</w:t>
      </w:r>
      <w:r w:rsidRPr="004A695C">
        <w:rPr>
          <w:lang w:val="en-US"/>
        </w:rPr>
        <w:t></w:t>
      </w:r>
      <w:r w:rsidRPr="004A695C">
        <w:rPr>
          <w:rFonts w:hint="eastAsia"/>
          <w:lang w:val="en-US"/>
        </w:rPr>
        <w:t>і</w:t>
      </w:r>
    </w:p>
    <w:p w:rsidR="004A695C" w:rsidRPr="004A695C" w:rsidRDefault="004A695C" w:rsidP="004A695C">
      <w:pPr>
        <w:rPr>
          <w:lang w:val="en-US"/>
        </w:rPr>
      </w:pPr>
      <w:r w:rsidRPr="004A695C">
        <w:rPr>
          <w:rFonts w:hint="eastAsia"/>
          <w:lang w:val="en-US"/>
        </w:rPr>
        <w:t>зобов’язання</w:t>
      </w:r>
      <w:r w:rsidRPr="004A695C">
        <w:rPr>
          <w:lang w:val="en-US"/>
        </w:rPr>
        <w:t></w:t>
      </w:r>
      <w:r w:rsidRPr="004A695C">
        <w:rPr>
          <w:rFonts w:hint="eastAsia"/>
          <w:lang w:val="en-US"/>
        </w:rPr>
        <w:t>за</w:t>
      </w:r>
      <w:r w:rsidRPr="004A695C">
        <w:rPr>
          <w:lang w:val="en-US"/>
        </w:rPr>
        <w:t></w:t>
      </w:r>
      <w:r w:rsidRPr="004A695C">
        <w:rPr>
          <w:rFonts w:hint="eastAsia"/>
          <w:lang w:val="en-US"/>
        </w:rPr>
        <w:t>якими</w:t>
      </w:r>
      <w:r w:rsidRPr="004A695C">
        <w:rPr>
          <w:lang w:val="en-US"/>
        </w:rPr>
        <w:t></w:t>
      </w:r>
      <w:r w:rsidRPr="004A695C">
        <w:rPr>
          <w:rFonts w:hint="eastAsia"/>
          <w:lang w:val="en-US"/>
        </w:rPr>
        <w:t>Україна</w:t>
      </w:r>
      <w:r w:rsidRPr="004A695C">
        <w:rPr>
          <w:lang w:val="en-US"/>
        </w:rPr>
        <w:t></w:t>
      </w:r>
      <w:r w:rsidRPr="004A695C">
        <w:rPr>
          <w:rFonts w:hint="eastAsia"/>
          <w:lang w:val="en-US"/>
        </w:rPr>
        <w:t>підтвердила</w:t>
      </w:r>
      <w:r w:rsidRPr="004A695C">
        <w:rPr>
          <w:lang w:val="en-US"/>
        </w:rPr>
        <w:t></w:t>
      </w:r>
      <w:r w:rsidRPr="004A695C">
        <w:rPr>
          <w:rFonts w:hint="eastAsia"/>
          <w:lang w:val="en-US"/>
        </w:rPr>
        <w:t>відповідно</w:t>
      </w:r>
      <w:r w:rsidRPr="004A695C">
        <w:rPr>
          <w:lang w:val="en-US"/>
        </w:rPr>
        <w:t></w:t>
      </w:r>
      <w:r w:rsidRPr="004A695C">
        <w:rPr>
          <w:rFonts w:hint="eastAsia"/>
          <w:lang w:val="en-US"/>
        </w:rPr>
        <w:t>до</w:t>
      </w:r>
      <w:r w:rsidRPr="004A695C">
        <w:rPr>
          <w:lang w:val="en-US"/>
        </w:rPr>
        <w:t></w:t>
      </w:r>
      <w:r w:rsidRPr="004A695C">
        <w:rPr>
          <w:rFonts w:hint="eastAsia"/>
          <w:lang w:val="en-US"/>
        </w:rPr>
        <w:t>Закону</w:t>
      </w:r>
      <w:r w:rsidRPr="004A695C">
        <w:rPr>
          <w:lang w:val="en-US"/>
        </w:rPr>
        <w:t></w:t>
      </w:r>
      <w:r w:rsidRPr="004A695C">
        <w:rPr>
          <w:rFonts w:hint="eastAsia"/>
          <w:lang w:val="en-US"/>
        </w:rPr>
        <w:t>України</w:t>
      </w:r>
    </w:p>
    <w:p w:rsidR="004A695C" w:rsidRPr="004A695C" w:rsidRDefault="004A695C" w:rsidP="004A695C">
      <w:pPr>
        <w:rPr>
          <w:lang w:val="en-US"/>
        </w:rPr>
      </w:pPr>
      <w:r w:rsidRPr="004A695C">
        <w:rPr>
          <w:lang w:val="en-US"/>
        </w:rPr>
        <w:t></w:t>
      </w:r>
      <w:r w:rsidRPr="004A695C">
        <w:rPr>
          <w:rFonts w:hint="eastAsia"/>
          <w:lang w:val="en-US"/>
        </w:rPr>
        <w:t>Про</w:t>
      </w:r>
      <w:r w:rsidRPr="004A695C">
        <w:rPr>
          <w:lang w:val="en-US"/>
        </w:rPr>
        <w:t></w:t>
      </w:r>
      <w:r w:rsidRPr="004A695C">
        <w:rPr>
          <w:rFonts w:hint="eastAsia"/>
          <w:lang w:val="en-US"/>
        </w:rPr>
        <w:t>правонаступництво</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від</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вересня</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року</w:t>
      </w:r>
      <w:r w:rsidRPr="004A695C">
        <w:rPr>
          <w:lang w:val="en-US"/>
        </w:rPr>
        <w:t></w:t>
      </w:r>
      <w:r w:rsidRPr="004A695C">
        <w:rPr>
          <w:rFonts w:hint="eastAsia"/>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ІІ</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rFonts w:hint="eastAsia"/>
          <w:lang w:val="en-US"/>
        </w:rPr>
        <w:t>рішення</w:t>
      </w:r>
      <w:r w:rsidRPr="004A695C">
        <w:rPr>
          <w:lang w:val="en-US"/>
        </w:rPr>
        <w:t></w:t>
      </w:r>
      <w:r w:rsidRPr="004A695C">
        <w:rPr>
          <w:rFonts w:hint="eastAsia"/>
          <w:lang w:val="en-US"/>
        </w:rPr>
        <w:t>Європейського</w:t>
      </w:r>
      <w:r w:rsidRPr="004A695C">
        <w:rPr>
          <w:lang w:val="en-US"/>
        </w:rPr>
        <w:t></w:t>
      </w:r>
      <w:r w:rsidRPr="004A695C">
        <w:rPr>
          <w:rFonts w:hint="eastAsia"/>
          <w:lang w:val="en-US"/>
        </w:rPr>
        <w:t>суду</w:t>
      </w:r>
      <w:r w:rsidRPr="004A695C">
        <w:rPr>
          <w:lang w:val="en-US"/>
        </w:rPr>
        <w:t></w:t>
      </w:r>
      <w:r w:rsidRPr="004A695C">
        <w:rPr>
          <w:rFonts w:hint="eastAsia"/>
          <w:lang w:val="en-US"/>
        </w:rPr>
        <w:t>з</w:t>
      </w:r>
      <w:r w:rsidRPr="004A695C">
        <w:rPr>
          <w:lang w:val="en-US"/>
        </w:rPr>
        <w:t></w:t>
      </w:r>
      <w:r w:rsidRPr="004A695C">
        <w:rPr>
          <w:rFonts w:hint="eastAsia"/>
          <w:lang w:val="en-US"/>
        </w:rPr>
        <w:t>прав</w:t>
      </w:r>
      <w:r w:rsidRPr="004A695C">
        <w:rPr>
          <w:lang w:val="en-US"/>
        </w:rPr>
        <w:t></w:t>
      </w:r>
      <w:r w:rsidRPr="004A695C">
        <w:rPr>
          <w:rFonts w:hint="eastAsia"/>
          <w:lang w:val="en-US"/>
        </w:rPr>
        <w:t>людини</w:t>
      </w:r>
      <w:r w:rsidRPr="004A695C">
        <w:rPr>
          <w:lang w:val="en-US"/>
        </w:rPr>
        <w:t></w:t>
      </w:r>
      <w:r w:rsidRPr="004A695C">
        <w:rPr>
          <w:lang w:val="en-US"/>
        </w:rPr>
        <w:t></w:t>
      </w:r>
      <w:r w:rsidRPr="004A695C">
        <w:rPr>
          <w:rFonts w:hint="eastAsia"/>
          <w:lang w:val="en-US"/>
        </w:rPr>
        <w:t>які</w:t>
      </w:r>
      <w:r w:rsidRPr="004A695C">
        <w:rPr>
          <w:lang w:val="en-US"/>
        </w:rPr>
        <w:t></w:t>
      </w:r>
      <w:r w:rsidRPr="004A695C">
        <w:rPr>
          <w:rFonts w:hint="eastAsia"/>
          <w:lang w:val="en-US"/>
        </w:rPr>
        <w:t>визнано</w:t>
      </w:r>
      <w:r w:rsidRPr="004A695C">
        <w:rPr>
          <w:lang w:val="en-US"/>
        </w:rPr>
        <w:t></w:t>
      </w:r>
      <w:r w:rsidRPr="004A695C">
        <w:rPr>
          <w:rFonts w:hint="eastAsia"/>
          <w:lang w:val="en-US"/>
        </w:rPr>
        <w:t>в</w:t>
      </w:r>
      <w:r w:rsidRPr="004A695C">
        <w:rPr>
          <w:lang w:val="en-US"/>
        </w:rPr>
        <w:t></w:t>
      </w:r>
      <w:r w:rsidRPr="004A695C">
        <w:rPr>
          <w:rFonts w:hint="eastAsia"/>
          <w:lang w:val="en-US"/>
        </w:rPr>
        <w:t>Україні</w:t>
      </w:r>
    </w:p>
    <w:p w:rsidR="004A695C" w:rsidRPr="004A695C" w:rsidRDefault="004A695C" w:rsidP="004A695C">
      <w:pPr>
        <w:rPr>
          <w:lang w:val="en-US"/>
        </w:rPr>
      </w:pPr>
      <w:r w:rsidRPr="004A695C">
        <w:rPr>
          <w:rFonts w:hint="eastAsia"/>
          <w:lang w:val="en-US"/>
        </w:rPr>
        <w:t>джерелом</w:t>
      </w:r>
      <w:r w:rsidRPr="004A695C">
        <w:rPr>
          <w:lang w:val="en-US"/>
        </w:rPr>
        <w:t></w:t>
      </w:r>
      <w:r w:rsidRPr="004A695C">
        <w:rPr>
          <w:rFonts w:hint="eastAsia"/>
          <w:lang w:val="en-US"/>
        </w:rPr>
        <w:t>права</w:t>
      </w:r>
      <w:r w:rsidRPr="004A695C">
        <w:rPr>
          <w:lang w:val="en-US"/>
        </w:rPr>
        <w:t></w:t>
      </w:r>
      <w:r w:rsidRPr="004A695C">
        <w:rPr>
          <w:lang w:val="en-US"/>
        </w:rPr>
        <w:t></w:t>
      </w:r>
      <w:r w:rsidRPr="004A695C">
        <w:rPr>
          <w:rFonts w:hint="eastAsia"/>
          <w:lang w:val="en-US"/>
        </w:rPr>
        <w:t>ст</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Закону</w:t>
      </w:r>
      <w:r w:rsidRPr="004A695C">
        <w:rPr>
          <w:lang w:val="en-US"/>
        </w:rPr>
        <w:t></w:t>
      </w:r>
      <w:r w:rsidRPr="004A695C">
        <w:rPr>
          <w:rFonts w:hint="eastAsia"/>
          <w:lang w:val="en-US"/>
        </w:rPr>
        <w:t>України</w:t>
      </w:r>
      <w:r w:rsidRPr="004A695C">
        <w:rPr>
          <w:lang w:val="en-US"/>
        </w:rPr>
        <w:t></w:t>
      </w:r>
      <w:r w:rsidRPr="004A695C">
        <w:rPr>
          <w:rFonts w:hint="eastAsia"/>
          <w:lang w:val="en-US"/>
        </w:rPr>
        <w:t>від</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лютого</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року</w:t>
      </w:r>
      <w:r w:rsidRPr="004A695C">
        <w:rPr>
          <w:lang w:val="en-US"/>
        </w:rPr>
        <w:t></w:t>
      </w:r>
      <w:r w:rsidRPr="004A695C">
        <w:rPr>
          <w:rFonts w:hint="eastAsia"/>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І</w:t>
      </w:r>
      <w:r w:rsidRPr="004A695C">
        <w:rPr>
          <w:lang w:val="en-US"/>
        </w:rPr>
        <w:t></w:t>
      </w:r>
    </w:p>
    <w:p w:rsidR="004A695C" w:rsidRPr="004A695C" w:rsidRDefault="004A695C" w:rsidP="004A695C">
      <w:pPr>
        <w:rPr>
          <w:lang w:val="en-US"/>
        </w:rPr>
      </w:pPr>
      <w:r w:rsidRPr="004A695C">
        <w:rPr>
          <w:lang w:val="en-US"/>
        </w:rPr>
        <w:t></w:t>
      </w:r>
      <w:r w:rsidRPr="004A695C">
        <w:rPr>
          <w:rFonts w:hint="eastAsia"/>
          <w:lang w:val="en-US"/>
        </w:rPr>
        <w:t>Про</w:t>
      </w:r>
      <w:r w:rsidRPr="004A695C">
        <w:rPr>
          <w:lang w:val="en-US"/>
        </w:rPr>
        <w:t></w:t>
      </w:r>
      <w:r w:rsidRPr="004A695C">
        <w:rPr>
          <w:rFonts w:hint="eastAsia"/>
          <w:lang w:val="en-US"/>
        </w:rPr>
        <w:t>виконання</w:t>
      </w:r>
      <w:r w:rsidRPr="004A695C">
        <w:rPr>
          <w:lang w:val="en-US"/>
        </w:rPr>
        <w:t></w:t>
      </w:r>
      <w:r w:rsidRPr="004A695C">
        <w:rPr>
          <w:rFonts w:hint="eastAsia"/>
          <w:lang w:val="en-US"/>
        </w:rPr>
        <w:t>рішень</w:t>
      </w:r>
      <w:r w:rsidRPr="004A695C">
        <w:rPr>
          <w:lang w:val="en-US"/>
        </w:rPr>
        <w:t></w:t>
      </w:r>
      <w:r w:rsidRPr="004A695C">
        <w:rPr>
          <w:rFonts w:hint="eastAsia"/>
          <w:lang w:val="en-US"/>
        </w:rPr>
        <w:t>та</w:t>
      </w:r>
      <w:r w:rsidRPr="004A695C">
        <w:rPr>
          <w:lang w:val="en-US"/>
        </w:rPr>
        <w:t></w:t>
      </w:r>
      <w:r w:rsidRPr="004A695C">
        <w:rPr>
          <w:rFonts w:hint="eastAsia"/>
          <w:lang w:val="en-US"/>
        </w:rPr>
        <w:t>застосування</w:t>
      </w:r>
      <w:r w:rsidRPr="004A695C">
        <w:rPr>
          <w:lang w:val="en-US"/>
        </w:rPr>
        <w:t></w:t>
      </w:r>
      <w:r w:rsidRPr="004A695C">
        <w:rPr>
          <w:rFonts w:hint="eastAsia"/>
          <w:lang w:val="en-US"/>
        </w:rPr>
        <w:t>практики</w:t>
      </w:r>
      <w:r w:rsidRPr="004A695C">
        <w:rPr>
          <w:lang w:val="en-US"/>
        </w:rPr>
        <w:t></w:t>
      </w:r>
      <w:r w:rsidRPr="004A695C">
        <w:rPr>
          <w:rFonts w:hint="eastAsia"/>
          <w:lang w:val="en-US"/>
        </w:rPr>
        <w:t>Європейського</w:t>
      </w:r>
      <w:r w:rsidRPr="004A695C">
        <w:rPr>
          <w:lang w:val="en-US"/>
        </w:rPr>
        <w:t></w:t>
      </w:r>
      <w:r w:rsidRPr="004A695C">
        <w:rPr>
          <w:rFonts w:hint="eastAsia"/>
          <w:lang w:val="en-US"/>
        </w:rPr>
        <w:t>суду</w:t>
      </w:r>
      <w:r w:rsidRPr="004A695C">
        <w:rPr>
          <w:lang w:val="en-US"/>
        </w:rPr>
        <w:t></w:t>
      </w:r>
      <w:r w:rsidRPr="004A695C">
        <w:rPr>
          <w:rFonts w:hint="eastAsia"/>
          <w:lang w:val="en-US"/>
        </w:rPr>
        <w:t>з</w:t>
      </w:r>
      <w:r w:rsidRPr="004A695C">
        <w:rPr>
          <w:lang w:val="en-US"/>
        </w:rPr>
        <w:t></w:t>
      </w:r>
      <w:r w:rsidRPr="004A695C">
        <w:rPr>
          <w:rFonts w:hint="eastAsia"/>
          <w:lang w:val="en-US"/>
        </w:rPr>
        <w:t>прав</w:t>
      </w:r>
    </w:p>
    <w:p w:rsidR="004A695C" w:rsidRPr="004A695C" w:rsidRDefault="004A695C" w:rsidP="004A695C">
      <w:pPr>
        <w:rPr>
          <w:lang w:val="en-US"/>
        </w:rPr>
      </w:pPr>
      <w:r w:rsidRPr="004A695C">
        <w:rPr>
          <w:rFonts w:hint="eastAsia"/>
          <w:lang w:val="en-US"/>
        </w:rPr>
        <w:t>людини</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рішення</w:t>
      </w:r>
      <w:r w:rsidRPr="004A695C">
        <w:rPr>
          <w:lang w:val="en-US"/>
        </w:rPr>
        <w:t></w:t>
      </w:r>
      <w:r w:rsidRPr="004A695C">
        <w:rPr>
          <w:rFonts w:hint="eastAsia"/>
          <w:lang w:val="en-US"/>
        </w:rPr>
        <w:t>і</w:t>
      </w:r>
      <w:r w:rsidRPr="004A695C">
        <w:rPr>
          <w:lang w:val="en-US"/>
        </w:rPr>
        <w:t></w:t>
      </w:r>
      <w:r w:rsidRPr="004A695C">
        <w:rPr>
          <w:rFonts w:hint="eastAsia"/>
          <w:lang w:val="en-US"/>
        </w:rPr>
        <w:t>висновки</w:t>
      </w:r>
      <w:r w:rsidRPr="004A695C">
        <w:rPr>
          <w:lang w:val="en-US"/>
        </w:rPr>
        <w:t></w:t>
      </w:r>
      <w:r w:rsidRPr="004A695C">
        <w:rPr>
          <w:rFonts w:hint="eastAsia"/>
          <w:lang w:val="en-US"/>
        </w:rPr>
        <w:t>Конституційного</w:t>
      </w:r>
      <w:r w:rsidRPr="004A695C">
        <w:rPr>
          <w:lang w:val="en-US"/>
        </w:rPr>
        <w:t></w:t>
      </w:r>
      <w:r w:rsidRPr="004A695C">
        <w:rPr>
          <w:rFonts w:hint="eastAsia"/>
          <w:lang w:val="en-US"/>
        </w:rPr>
        <w:t>Суду</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Кодекс</w:t>
      </w:r>
    </w:p>
    <w:p w:rsidR="004A695C" w:rsidRPr="004A695C" w:rsidRDefault="004A695C" w:rsidP="004A695C">
      <w:pPr>
        <w:rPr>
          <w:lang w:val="en-US"/>
        </w:rPr>
      </w:pPr>
      <w:r w:rsidRPr="004A695C">
        <w:rPr>
          <w:rFonts w:hint="eastAsia"/>
          <w:lang w:val="en-US"/>
        </w:rPr>
        <w:t>адміністративного</w:t>
      </w:r>
      <w:r w:rsidRPr="004A695C">
        <w:rPr>
          <w:lang w:val="en-US"/>
        </w:rPr>
        <w:t></w:t>
      </w:r>
      <w:r w:rsidRPr="004A695C">
        <w:rPr>
          <w:rFonts w:hint="eastAsia"/>
          <w:lang w:val="en-US"/>
        </w:rPr>
        <w:t>судочинства</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який</w:t>
      </w:r>
      <w:r w:rsidRPr="004A695C">
        <w:rPr>
          <w:lang w:val="en-US"/>
        </w:rPr>
        <w:t></w:t>
      </w:r>
      <w:r w:rsidRPr="004A695C">
        <w:rPr>
          <w:rFonts w:hint="eastAsia"/>
          <w:lang w:val="en-US"/>
        </w:rPr>
        <w:t>є</w:t>
      </w:r>
      <w:r w:rsidRPr="004A695C">
        <w:rPr>
          <w:lang w:val="en-US"/>
        </w:rPr>
        <w:t></w:t>
      </w:r>
      <w:r w:rsidRPr="004A695C">
        <w:rPr>
          <w:rFonts w:hint="eastAsia"/>
          <w:lang w:val="en-US"/>
        </w:rPr>
        <w:t>визначальним</w:t>
      </w:r>
      <w:r w:rsidRPr="004A695C">
        <w:rPr>
          <w:lang w:val="en-US"/>
        </w:rPr>
        <w:t></w:t>
      </w:r>
      <w:r w:rsidRPr="004A695C">
        <w:rPr>
          <w:rFonts w:hint="eastAsia"/>
          <w:lang w:val="en-US"/>
        </w:rPr>
        <w:t>у</w:t>
      </w:r>
      <w:r w:rsidRPr="004A695C">
        <w:rPr>
          <w:lang w:val="en-US"/>
        </w:rPr>
        <w:t></w:t>
      </w:r>
      <w:r w:rsidRPr="004A695C">
        <w:rPr>
          <w:rFonts w:hint="eastAsia"/>
          <w:lang w:val="en-US"/>
        </w:rPr>
        <w:t>правовому</w:t>
      </w:r>
    </w:p>
    <w:p w:rsidR="004A695C" w:rsidRPr="004A695C" w:rsidRDefault="004A695C" w:rsidP="004A695C">
      <w:pPr>
        <w:rPr>
          <w:lang w:val="en-US"/>
        </w:rPr>
      </w:pPr>
      <w:r w:rsidRPr="004A695C">
        <w:rPr>
          <w:rFonts w:hint="eastAsia"/>
          <w:lang w:val="en-US"/>
        </w:rPr>
        <w:t>регулюванні</w:t>
      </w:r>
      <w:r w:rsidRPr="004A695C">
        <w:rPr>
          <w:lang w:val="en-US"/>
        </w:rPr>
        <w:t></w:t>
      </w:r>
      <w:r w:rsidRPr="004A695C">
        <w:rPr>
          <w:rFonts w:hint="eastAsia"/>
          <w:lang w:val="en-US"/>
        </w:rPr>
        <w:t>розгляду</w:t>
      </w:r>
      <w:r w:rsidRPr="004A695C">
        <w:rPr>
          <w:lang w:val="en-US"/>
        </w:rPr>
        <w:t></w:t>
      </w:r>
      <w:r w:rsidRPr="004A695C">
        <w:rPr>
          <w:rFonts w:hint="eastAsia"/>
          <w:lang w:val="en-US"/>
        </w:rPr>
        <w:t>адміністративними</w:t>
      </w:r>
      <w:r w:rsidRPr="004A695C">
        <w:rPr>
          <w:lang w:val="en-US"/>
        </w:rPr>
        <w:t></w:t>
      </w:r>
      <w:r w:rsidRPr="004A695C">
        <w:rPr>
          <w:rFonts w:hint="eastAsia"/>
          <w:lang w:val="en-US"/>
        </w:rPr>
        <w:t>судами</w:t>
      </w:r>
      <w:r w:rsidRPr="004A695C">
        <w:rPr>
          <w:lang w:val="en-US"/>
        </w:rPr>
        <w:t></w:t>
      </w:r>
      <w:r w:rsidRPr="004A695C">
        <w:rPr>
          <w:rFonts w:hint="eastAsia"/>
          <w:lang w:val="en-US"/>
        </w:rPr>
        <w:t>виборчих</w:t>
      </w:r>
      <w:r w:rsidRPr="004A695C">
        <w:rPr>
          <w:lang w:val="en-US"/>
        </w:rPr>
        <w:t></w:t>
      </w:r>
      <w:r w:rsidRPr="004A695C">
        <w:rPr>
          <w:rFonts w:hint="eastAsia"/>
          <w:lang w:val="en-US"/>
        </w:rPr>
        <w:t>спорів</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Закони</w:t>
      </w:r>
    </w:p>
    <w:p w:rsidR="004A695C" w:rsidRPr="004A695C" w:rsidRDefault="004A695C" w:rsidP="004A695C">
      <w:pPr>
        <w:rPr>
          <w:lang w:val="en-US"/>
        </w:rPr>
      </w:pPr>
      <w:r w:rsidRPr="004A695C">
        <w:rPr>
          <w:rFonts w:hint="eastAsia"/>
          <w:lang w:val="en-US"/>
        </w:rPr>
        <w:t>України</w:t>
      </w:r>
      <w:r w:rsidRPr="004A695C">
        <w:rPr>
          <w:lang w:val="en-US"/>
        </w:rPr>
        <w:t></w:t>
      </w:r>
      <w:r w:rsidRPr="004A695C">
        <w:rPr>
          <w:lang w:val="en-US"/>
        </w:rPr>
        <w:t></w:t>
      </w:r>
      <w:r w:rsidRPr="004A695C">
        <w:rPr>
          <w:rFonts w:hint="eastAsia"/>
          <w:lang w:val="en-US"/>
        </w:rPr>
        <w:t>які</w:t>
      </w:r>
      <w:r w:rsidRPr="004A695C">
        <w:rPr>
          <w:lang w:val="en-US"/>
        </w:rPr>
        <w:t></w:t>
      </w:r>
      <w:r w:rsidRPr="004A695C">
        <w:rPr>
          <w:rFonts w:hint="eastAsia"/>
          <w:lang w:val="en-US"/>
        </w:rPr>
        <w:t>приймаються</w:t>
      </w:r>
      <w:r w:rsidRPr="004A695C">
        <w:rPr>
          <w:lang w:val="en-US"/>
        </w:rPr>
        <w:t></w:t>
      </w:r>
      <w:r w:rsidRPr="004A695C">
        <w:rPr>
          <w:rFonts w:hint="eastAsia"/>
          <w:lang w:val="en-US"/>
        </w:rPr>
        <w:t>Верховною</w:t>
      </w:r>
      <w:r w:rsidRPr="004A695C">
        <w:rPr>
          <w:lang w:val="en-US"/>
        </w:rPr>
        <w:t></w:t>
      </w:r>
      <w:r w:rsidRPr="004A695C">
        <w:rPr>
          <w:rFonts w:hint="eastAsia"/>
          <w:lang w:val="en-US"/>
        </w:rPr>
        <w:t>Радою</w:t>
      </w:r>
      <w:r w:rsidRPr="004A695C">
        <w:rPr>
          <w:lang w:val="en-US"/>
        </w:rPr>
        <w:t></w:t>
      </w:r>
      <w:r w:rsidRPr="004A695C">
        <w:rPr>
          <w:rFonts w:hint="eastAsia"/>
          <w:lang w:val="en-US"/>
        </w:rPr>
        <w:t>як</w:t>
      </w:r>
      <w:r w:rsidRPr="004A695C">
        <w:rPr>
          <w:lang w:val="en-US"/>
        </w:rPr>
        <w:t></w:t>
      </w:r>
      <w:r w:rsidRPr="004A695C">
        <w:rPr>
          <w:rFonts w:hint="eastAsia"/>
          <w:lang w:val="en-US"/>
        </w:rPr>
        <w:t>єдиним</w:t>
      </w:r>
      <w:r w:rsidRPr="004A695C">
        <w:rPr>
          <w:lang w:val="en-US"/>
        </w:rPr>
        <w:t></w:t>
      </w:r>
      <w:r w:rsidRPr="004A695C">
        <w:rPr>
          <w:rFonts w:hint="eastAsia"/>
          <w:lang w:val="en-US"/>
        </w:rPr>
        <w:t>органом</w:t>
      </w:r>
    </w:p>
    <w:p w:rsidR="004A695C" w:rsidRPr="004A695C" w:rsidRDefault="004A695C" w:rsidP="004A695C">
      <w:pPr>
        <w:rPr>
          <w:lang w:val="en-US"/>
        </w:rPr>
      </w:pPr>
      <w:r w:rsidRPr="004A695C">
        <w:rPr>
          <w:rFonts w:hint="eastAsia"/>
          <w:lang w:val="en-US"/>
        </w:rPr>
        <w:t>законодавчої</w:t>
      </w:r>
      <w:r w:rsidRPr="004A695C">
        <w:rPr>
          <w:lang w:val="en-US"/>
        </w:rPr>
        <w:t></w:t>
      </w:r>
      <w:r w:rsidRPr="004A695C">
        <w:rPr>
          <w:rFonts w:hint="eastAsia"/>
          <w:lang w:val="en-US"/>
        </w:rPr>
        <w:t>влади</w:t>
      </w:r>
      <w:r w:rsidRPr="004A695C">
        <w:rPr>
          <w:lang w:val="en-US"/>
        </w:rPr>
        <w:t></w:t>
      </w:r>
      <w:r w:rsidRPr="004A695C">
        <w:rPr>
          <w:rFonts w:hint="eastAsia"/>
          <w:lang w:val="en-US"/>
        </w:rPr>
        <w:t>в</w:t>
      </w:r>
      <w:r w:rsidRPr="004A695C">
        <w:rPr>
          <w:lang w:val="en-US"/>
        </w:rPr>
        <w:t></w:t>
      </w:r>
      <w:r w:rsidRPr="004A695C">
        <w:rPr>
          <w:rFonts w:hint="eastAsia"/>
          <w:lang w:val="en-US"/>
        </w:rPr>
        <w:t>Україні</w:t>
      </w:r>
      <w:r w:rsidRPr="004A695C">
        <w:rPr>
          <w:lang w:val="en-US"/>
        </w:rPr>
        <w:t></w:t>
      </w:r>
      <w:r w:rsidRPr="004A695C">
        <w:rPr>
          <w:rFonts w:hint="eastAsia"/>
          <w:lang w:val="en-US"/>
        </w:rPr>
        <w:t>або</w:t>
      </w:r>
      <w:r w:rsidRPr="004A695C">
        <w:rPr>
          <w:lang w:val="en-US"/>
        </w:rPr>
        <w:t></w:t>
      </w:r>
      <w:r w:rsidRPr="004A695C">
        <w:rPr>
          <w:rFonts w:hint="eastAsia"/>
          <w:lang w:val="en-US"/>
        </w:rPr>
        <w:t>безпосередньо</w:t>
      </w:r>
      <w:r w:rsidRPr="004A695C">
        <w:rPr>
          <w:lang w:val="en-US"/>
        </w:rPr>
        <w:t></w:t>
      </w:r>
      <w:r w:rsidRPr="004A695C">
        <w:rPr>
          <w:rFonts w:hint="eastAsia"/>
          <w:lang w:val="en-US"/>
        </w:rPr>
        <w:t>народом</w:t>
      </w:r>
      <w:r w:rsidRPr="004A695C">
        <w:rPr>
          <w:lang w:val="en-US"/>
        </w:rPr>
        <w:t></w:t>
      </w:r>
      <w:r w:rsidRPr="004A695C">
        <w:rPr>
          <w:rFonts w:hint="eastAsia"/>
          <w:lang w:val="en-US"/>
        </w:rPr>
        <w:t>на</w:t>
      </w:r>
      <w:r w:rsidRPr="004A695C">
        <w:rPr>
          <w:lang w:val="en-US"/>
        </w:rPr>
        <w:t></w:t>
      </w:r>
      <w:r w:rsidRPr="004A695C">
        <w:rPr>
          <w:rFonts w:hint="eastAsia"/>
          <w:lang w:val="en-US"/>
        </w:rPr>
        <w:t>референдумі</w:t>
      </w:r>
      <w:r w:rsidRPr="004A695C">
        <w:rPr>
          <w:lang w:val="en-US"/>
        </w:rPr>
        <w:t></w:t>
      </w:r>
      <w:r w:rsidRPr="004A695C">
        <w:rPr>
          <w:lang w:val="en-US"/>
        </w:rPr>
        <w:t></w:t>
      </w:r>
      <w:r w:rsidRPr="004A695C">
        <w:rPr>
          <w:rFonts w:hint="eastAsia"/>
          <w:lang w:val="en-US"/>
        </w:rPr>
        <w:t>До</w:t>
      </w:r>
    </w:p>
    <w:p w:rsidR="004A695C" w:rsidRPr="004A695C" w:rsidRDefault="004A695C" w:rsidP="004A695C">
      <w:pPr>
        <w:rPr>
          <w:lang w:val="en-US"/>
        </w:rPr>
      </w:pPr>
      <w:r w:rsidRPr="004A695C">
        <w:rPr>
          <w:rFonts w:hint="eastAsia"/>
          <w:lang w:val="en-US"/>
        </w:rPr>
        <w:t>нормативної</w:t>
      </w:r>
      <w:r w:rsidRPr="004A695C">
        <w:rPr>
          <w:lang w:val="en-US"/>
        </w:rPr>
        <w:t></w:t>
      </w:r>
      <w:r w:rsidRPr="004A695C">
        <w:rPr>
          <w:rFonts w:hint="eastAsia"/>
          <w:lang w:val="en-US"/>
        </w:rPr>
        <w:t>бази</w:t>
      </w:r>
      <w:r w:rsidRPr="004A695C">
        <w:rPr>
          <w:lang w:val="en-US"/>
        </w:rPr>
        <w:t></w:t>
      </w:r>
      <w:r w:rsidRPr="004A695C">
        <w:rPr>
          <w:rFonts w:hint="eastAsia"/>
          <w:lang w:val="en-US"/>
        </w:rPr>
        <w:t>розгляду</w:t>
      </w:r>
      <w:r w:rsidRPr="004A695C">
        <w:rPr>
          <w:lang w:val="en-US"/>
        </w:rPr>
        <w:t></w:t>
      </w:r>
      <w:r w:rsidRPr="004A695C">
        <w:rPr>
          <w:rFonts w:hint="eastAsia"/>
          <w:lang w:val="en-US"/>
        </w:rPr>
        <w:t>виборчих</w:t>
      </w:r>
      <w:r w:rsidRPr="004A695C">
        <w:rPr>
          <w:lang w:val="en-US"/>
        </w:rPr>
        <w:t></w:t>
      </w:r>
      <w:r w:rsidRPr="004A695C">
        <w:rPr>
          <w:rFonts w:hint="eastAsia"/>
          <w:lang w:val="en-US"/>
        </w:rPr>
        <w:t>спорів</w:t>
      </w:r>
      <w:r w:rsidRPr="004A695C">
        <w:rPr>
          <w:lang w:val="en-US"/>
        </w:rPr>
        <w:t></w:t>
      </w:r>
      <w:r w:rsidRPr="004A695C">
        <w:rPr>
          <w:rFonts w:hint="eastAsia"/>
          <w:lang w:val="en-US"/>
        </w:rPr>
        <w:t>входять</w:t>
      </w:r>
      <w:r w:rsidRPr="004A695C">
        <w:rPr>
          <w:lang w:val="en-US"/>
        </w:rPr>
        <w:t></w:t>
      </w:r>
      <w:r w:rsidRPr="004A695C">
        <w:rPr>
          <w:rFonts w:hint="eastAsia"/>
          <w:lang w:val="en-US"/>
        </w:rPr>
        <w:t>закони</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Про</w:t>
      </w:r>
    </w:p>
    <w:p w:rsidR="004A695C" w:rsidRPr="004A695C" w:rsidRDefault="004A695C" w:rsidP="004A695C">
      <w:pPr>
        <w:rPr>
          <w:lang w:val="en-US"/>
        </w:rPr>
      </w:pPr>
      <w:r w:rsidRPr="004A695C">
        <w:rPr>
          <w:rFonts w:hint="eastAsia"/>
          <w:lang w:val="en-US"/>
        </w:rPr>
        <w:t>вибори</w:t>
      </w:r>
      <w:r w:rsidRPr="004A695C">
        <w:rPr>
          <w:lang w:val="en-US"/>
        </w:rPr>
        <w:t></w:t>
      </w:r>
      <w:r w:rsidRPr="004A695C">
        <w:rPr>
          <w:rFonts w:hint="eastAsia"/>
          <w:lang w:val="en-US"/>
        </w:rPr>
        <w:t>народних</w:t>
      </w:r>
      <w:r w:rsidRPr="004A695C">
        <w:rPr>
          <w:lang w:val="en-US"/>
        </w:rPr>
        <w:t></w:t>
      </w:r>
      <w:r w:rsidRPr="004A695C">
        <w:rPr>
          <w:rFonts w:hint="eastAsia"/>
          <w:lang w:val="en-US"/>
        </w:rPr>
        <w:t>депутатів</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від</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листопада</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року</w:t>
      </w:r>
      <w:r w:rsidRPr="004A695C">
        <w:rPr>
          <w:lang w:val="en-US"/>
        </w:rPr>
        <w:t></w:t>
      </w:r>
      <w:r w:rsidRPr="004A695C">
        <w:rPr>
          <w:rFonts w:hint="eastAsia"/>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І</w:t>
      </w:r>
      <w:r w:rsidRPr="004A695C">
        <w:rPr>
          <w:lang w:val="en-US"/>
        </w:rPr>
        <w:t></w:t>
      </w:r>
    </w:p>
    <w:p w:rsidR="004A695C" w:rsidRPr="004A695C" w:rsidRDefault="004A695C" w:rsidP="004A695C">
      <w:pPr>
        <w:rPr>
          <w:lang w:val="en-US"/>
        </w:rPr>
      </w:pPr>
      <w:r w:rsidRPr="004A695C">
        <w:rPr>
          <w:lang w:val="en-US"/>
        </w:rPr>
        <w:t></w:t>
      </w:r>
      <w:r w:rsidRPr="004A695C">
        <w:rPr>
          <w:rFonts w:hint="eastAsia"/>
          <w:lang w:val="en-US"/>
        </w:rPr>
        <w:t>Про</w:t>
      </w:r>
      <w:r w:rsidRPr="004A695C">
        <w:rPr>
          <w:lang w:val="en-US"/>
        </w:rPr>
        <w:t></w:t>
      </w:r>
      <w:r w:rsidRPr="004A695C">
        <w:rPr>
          <w:rFonts w:hint="eastAsia"/>
          <w:lang w:val="en-US"/>
        </w:rPr>
        <w:t>вибори</w:t>
      </w:r>
      <w:r w:rsidRPr="004A695C">
        <w:rPr>
          <w:lang w:val="en-US"/>
        </w:rPr>
        <w:t></w:t>
      </w:r>
      <w:r w:rsidRPr="004A695C">
        <w:rPr>
          <w:rFonts w:hint="eastAsia"/>
          <w:lang w:val="en-US"/>
        </w:rPr>
        <w:t>депутатів</w:t>
      </w:r>
      <w:r w:rsidRPr="004A695C">
        <w:rPr>
          <w:lang w:val="en-US"/>
        </w:rPr>
        <w:t></w:t>
      </w:r>
      <w:r w:rsidRPr="004A695C">
        <w:rPr>
          <w:rFonts w:hint="eastAsia"/>
          <w:lang w:val="en-US"/>
        </w:rPr>
        <w:t>Верховної</w:t>
      </w:r>
      <w:r w:rsidRPr="004A695C">
        <w:rPr>
          <w:lang w:val="en-US"/>
        </w:rPr>
        <w:t></w:t>
      </w:r>
      <w:r w:rsidRPr="004A695C">
        <w:rPr>
          <w:rFonts w:hint="eastAsia"/>
          <w:lang w:val="en-US"/>
        </w:rPr>
        <w:t>Ради</w:t>
      </w:r>
      <w:r w:rsidRPr="004A695C">
        <w:rPr>
          <w:lang w:val="en-US"/>
        </w:rPr>
        <w:t></w:t>
      </w:r>
      <w:r w:rsidRPr="004A695C">
        <w:rPr>
          <w:rFonts w:hint="eastAsia"/>
          <w:lang w:val="en-US"/>
        </w:rPr>
        <w:t>Автономної</w:t>
      </w:r>
      <w:r w:rsidRPr="004A695C">
        <w:rPr>
          <w:lang w:val="en-US"/>
        </w:rPr>
        <w:t></w:t>
      </w:r>
      <w:r w:rsidRPr="004A695C">
        <w:rPr>
          <w:rFonts w:hint="eastAsia"/>
          <w:lang w:val="en-US"/>
        </w:rPr>
        <w:t>Республіки</w:t>
      </w:r>
      <w:r w:rsidRPr="004A695C">
        <w:rPr>
          <w:lang w:val="en-US"/>
        </w:rPr>
        <w:t></w:t>
      </w:r>
      <w:r w:rsidRPr="004A695C">
        <w:rPr>
          <w:rFonts w:hint="eastAsia"/>
          <w:lang w:val="en-US"/>
        </w:rPr>
        <w:t>Крим</w:t>
      </w:r>
      <w:r w:rsidRPr="004A695C">
        <w:rPr>
          <w:lang w:val="en-US"/>
        </w:rPr>
        <w:t></w:t>
      </w:r>
    </w:p>
    <w:p w:rsidR="004A695C" w:rsidRPr="004A695C" w:rsidRDefault="004A695C" w:rsidP="004A695C">
      <w:pPr>
        <w:rPr>
          <w:lang w:val="en-US"/>
        </w:rPr>
      </w:pPr>
      <w:r w:rsidRPr="004A695C">
        <w:rPr>
          <w:rFonts w:hint="eastAsia"/>
          <w:lang w:val="en-US"/>
        </w:rPr>
        <w:t>місцевих</w:t>
      </w:r>
      <w:r w:rsidRPr="004A695C">
        <w:rPr>
          <w:lang w:val="en-US"/>
        </w:rPr>
        <w:t></w:t>
      </w:r>
      <w:r w:rsidRPr="004A695C">
        <w:rPr>
          <w:rFonts w:hint="eastAsia"/>
          <w:lang w:val="en-US"/>
        </w:rPr>
        <w:t>рад</w:t>
      </w:r>
      <w:r w:rsidRPr="004A695C">
        <w:rPr>
          <w:lang w:val="en-US"/>
        </w:rPr>
        <w:t></w:t>
      </w:r>
      <w:r w:rsidRPr="004A695C">
        <w:rPr>
          <w:rFonts w:hint="eastAsia"/>
          <w:lang w:val="en-US"/>
        </w:rPr>
        <w:t>та</w:t>
      </w:r>
      <w:r w:rsidRPr="004A695C">
        <w:rPr>
          <w:lang w:val="en-US"/>
        </w:rPr>
        <w:t></w:t>
      </w:r>
      <w:r w:rsidRPr="004A695C">
        <w:rPr>
          <w:rFonts w:hint="eastAsia"/>
          <w:lang w:val="en-US"/>
        </w:rPr>
        <w:t>сільських</w:t>
      </w:r>
      <w:r w:rsidRPr="004A695C">
        <w:rPr>
          <w:lang w:val="en-US"/>
        </w:rPr>
        <w:t></w:t>
      </w:r>
      <w:r w:rsidRPr="004A695C">
        <w:rPr>
          <w:lang w:val="en-US"/>
        </w:rPr>
        <w:t></w:t>
      </w:r>
      <w:r w:rsidRPr="004A695C">
        <w:rPr>
          <w:rFonts w:hint="eastAsia"/>
          <w:lang w:val="en-US"/>
        </w:rPr>
        <w:t>селищних</w:t>
      </w:r>
      <w:r w:rsidRPr="004A695C">
        <w:rPr>
          <w:lang w:val="en-US"/>
        </w:rPr>
        <w:t></w:t>
      </w:r>
      <w:r w:rsidRPr="004A695C">
        <w:rPr>
          <w:lang w:val="en-US"/>
        </w:rPr>
        <w:t></w:t>
      </w:r>
      <w:r w:rsidRPr="004A695C">
        <w:rPr>
          <w:rFonts w:hint="eastAsia"/>
          <w:lang w:val="en-US"/>
        </w:rPr>
        <w:t>міських</w:t>
      </w:r>
      <w:r w:rsidRPr="004A695C">
        <w:rPr>
          <w:lang w:val="en-US"/>
        </w:rPr>
        <w:t></w:t>
      </w:r>
      <w:r w:rsidRPr="004A695C">
        <w:rPr>
          <w:rFonts w:hint="eastAsia"/>
          <w:lang w:val="en-US"/>
        </w:rPr>
        <w:t>голів</w:t>
      </w:r>
      <w:r w:rsidRPr="004A695C">
        <w:rPr>
          <w:lang w:val="en-US"/>
        </w:rPr>
        <w:t></w:t>
      </w:r>
      <w:r w:rsidRPr="004A695C">
        <w:rPr>
          <w:lang w:val="en-US"/>
        </w:rPr>
        <w:t></w:t>
      </w:r>
      <w:r w:rsidRPr="004A695C">
        <w:rPr>
          <w:rFonts w:hint="eastAsia"/>
          <w:lang w:val="en-US"/>
        </w:rPr>
        <w:t>від</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липня</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року</w:t>
      </w:r>
    </w:p>
    <w:p w:rsidR="004A695C" w:rsidRPr="004A695C" w:rsidRDefault="004A695C" w:rsidP="004A695C">
      <w:pPr>
        <w:rPr>
          <w:lang w:val="en-US"/>
        </w:rPr>
      </w:pPr>
      <w:r w:rsidRPr="004A695C">
        <w:rPr>
          <w:rFonts w:hint="eastAsia"/>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І</w:t>
      </w:r>
      <w:r w:rsidRPr="004A695C">
        <w:rPr>
          <w:lang w:val="en-US"/>
        </w:rPr>
        <w:t></w:t>
      </w:r>
      <w:r w:rsidRPr="004A695C">
        <w:rPr>
          <w:lang w:val="en-US"/>
        </w:rPr>
        <w:t></w:t>
      </w:r>
      <w:r w:rsidRPr="004A695C">
        <w:rPr>
          <w:lang w:val="en-US"/>
        </w:rPr>
        <w:t></w:t>
      </w:r>
      <w:r w:rsidRPr="004A695C">
        <w:rPr>
          <w:rFonts w:hint="eastAsia"/>
          <w:lang w:val="en-US"/>
        </w:rPr>
        <w:t>Про</w:t>
      </w:r>
      <w:r w:rsidRPr="004A695C">
        <w:rPr>
          <w:lang w:val="en-US"/>
        </w:rPr>
        <w:t></w:t>
      </w:r>
      <w:r w:rsidRPr="004A695C">
        <w:rPr>
          <w:rFonts w:hint="eastAsia"/>
          <w:lang w:val="en-US"/>
        </w:rPr>
        <w:t>вибори</w:t>
      </w:r>
      <w:r w:rsidRPr="004A695C">
        <w:rPr>
          <w:lang w:val="en-US"/>
        </w:rPr>
        <w:t></w:t>
      </w:r>
      <w:r w:rsidRPr="004A695C">
        <w:rPr>
          <w:rFonts w:hint="eastAsia"/>
          <w:lang w:val="en-US"/>
        </w:rPr>
        <w:t>Президента</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від</w:t>
      </w:r>
      <w:r w:rsidRPr="004A695C">
        <w:rPr>
          <w:lang w:val="en-US"/>
        </w:rPr>
        <w:t></w:t>
      </w:r>
      <w:r w:rsidRPr="004A695C">
        <w:rPr>
          <w:lang w:val="en-US"/>
        </w:rPr>
        <w:t></w:t>
      </w:r>
      <w:r w:rsidRPr="004A695C">
        <w:rPr>
          <w:lang w:val="en-US"/>
        </w:rPr>
        <w:t></w:t>
      </w:r>
      <w:r w:rsidRPr="004A695C">
        <w:rPr>
          <w:rFonts w:hint="eastAsia"/>
          <w:lang w:val="en-US"/>
        </w:rPr>
        <w:t>березня</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року</w:t>
      </w:r>
    </w:p>
    <w:p w:rsidR="004A695C" w:rsidRPr="004A695C" w:rsidRDefault="004A695C" w:rsidP="004A695C">
      <w:pPr>
        <w:rPr>
          <w:lang w:val="en-US"/>
        </w:rPr>
      </w:pPr>
      <w:r w:rsidRPr="004A695C">
        <w:rPr>
          <w:rFonts w:hint="eastAsia"/>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І</w:t>
      </w:r>
      <w:r w:rsidRPr="004A695C">
        <w:rPr>
          <w:lang w:val="en-US"/>
        </w:rPr>
        <w:t></w:t>
      </w:r>
      <w:r w:rsidRPr="004A695C">
        <w:rPr>
          <w:lang w:val="en-US"/>
        </w:rPr>
        <w:t></w:t>
      </w:r>
      <w:r w:rsidRPr="004A695C">
        <w:rPr>
          <w:rFonts w:hint="eastAsia"/>
          <w:lang w:val="en-US"/>
        </w:rPr>
        <w:t>тощо</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правові</w:t>
      </w:r>
      <w:r w:rsidRPr="004A695C">
        <w:rPr>
          <w:lang w:val="en-US"/>
        </w:rPr>
        <w:t></w:t>
      </w:r>
      <w:r w:rsidRPr="004A695C">
        <w:rPr>
          <w:rFonts w:hint="eastAsia"/>
          <w:lang w:val="en-US"/>
        </w:rPr>
        <w:t>позиції</w:t>
      </w:r>
      <w:r w:rsidRPr="004A695C">
        <w:rPr>
          <w:lang w:val="en-US"/>
        </w:rPr>
        <w:t></w:t>
      </w:r>
      <w:r w:rsidRPr="004A695C">
        <w:rPr>
          <w:rFonts w:hint="eastAsia"/>
          <w:lang w:val="en-US"/>
        </w:rPr>
        <w:t>Верховного</w:t>
      </w:r>
      <w:r w:rsidRPr="004A695C">
        <w:rPr>
          <w:lang w:val="en-US"/>
        </w:rPr>
        <w:t></w:t>
      </w:r>
      <w:r w:rsidRPr="004A695C">
        <w:rPr>
          <w:rFonts w:hint="eastAsia"/>
          <w:lang w:val="en-US"/>
        </w:rPr>
        <w:t>Суду</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Згідно</w:t>
      </w:r>
      <w:r w:rsidRPr="004A695C">
        <w:rPr>
          <w:lang w:val="en-US"/>
        </w:rPr>
        <w:t></w:t>
      </w:r>
      <w:r w:rsidRPr="004A695C">
        <w:rPr>
          <w:rFonts w:hint="eastAsia"/>
          <w:lang w:val="en-US"/>
        </w:rPr>
        <w:t>з</w:t>
      </w:r>
      <w:r w:rsidRPr="004A695C">
        <w:rPr>
          <w:lang w:val="en-US"/>
        </w:rPr>
        <w:t></w:t>
      </w:r>
      <w:r w:rsidRPr="004A695C">
        <w:rPr>
          <w:rFonts w:hint="eastAsia"/>
          <w:lang w:val="en-US"/>
        </w:rPr>
        <w:t>ч</w:t>
      </w:r>
      <w:r w:rsidRPr="004A695C">
        <w:rPr>
          <w:lang w:val="en-US"/>
        </w:rPr>
        <w:t></w:t>
      </w:r>
      <w:r w:rsidRPr="004A695C">
        <w:rPr>
          <w:lang w:val="en-US"/>
        </w:rPr>
        <w:t></w:t>
      </w:r>
      <w:r w:rsidRPr="004A695C">
        <w:rPr>
          <w:lang w:val="en-US"/>
        </w:rPr>
        <w:t></w:t>
      </w:r>
    </w:p>
    <w:p w:rsidR="004A695C" w:rsidRPr="004A695C" w:rsidRDefault="004A695C" w:rsidP="004A695C">
      <w:pPr>
        <w:rPr>
          <w:lang w:val="en-US"/>
        </w:rPr>
      </w:pPr>
      <w:r w:rsidRPr="004A695C">
        <w:rPr>
          <w:rFonts w:hint="eastAsia"/>
          <w:lang w:val="en-US"/>
        </w:rPr>
        <w:t>ст</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Кодексу</w:t>
      </w:r>
      <w:r w:rsidRPr="004A695C">
        <w:rPr>
          <w:lang w:val="en-US"/>
        </w:rPr>
        <w:t></w:t>
      </w:r>
      <w:r w:rsidRPr="004A695C">
        <w:rPr>
          <w:rFonts w:hint="eastAsia"/>
          <w:lang w:val="en-US"/>
        </w:rPr>
        <w:t>адміністративного</w:t>
      </w:r>
      <w:r w:rsidRPr="004A695C">
        <w:rPr>
          <w:lang w:val="en-US"/>
        </w:rPr>
        <w:t></w:t>
      </w:r>
      <w:r w:rsidRPr="004A695C">
        <w:rPr>
          <w:rFonts w:hint="eastAsia"/>
          <w:lang w:val="en-US"/>
        </w:rPr>
        <w:t>судочинства</w:t>
      </w:r>
      <w:r w:rsidRPr="004A695C">
        <w:rPr>
          <w:lang w:val="en-US"/>
        </w:rPr>
        <w:t></w:t>
      </w:r>
      <w:r w:rsidRPr="004A695C">
        <w:rPr>
          <w:rFonts w:hint="eastAsia"/>
          <w:lang w:val="en-US"/>
        </w:rPr>
        <w:t>України</w:t>
      </w:r>
      <w:r w:rsidRPr="004A695C">
        <w:rPr>
          <w:lang w:val="en-US"/>
        </w:rPr>
        <w:t></w:t>
      </w:r>
      <w:r w:rsidRPr="004A695C">
        <w:rPr>
          <w:rFonts w:hint="eastAsia"/>
          <w:lang w:val="en-US"/>
        </w:rPr>
        <w:t>при</w:t>
      </w:r>
      <w:r w:rsidRPr="004A695C">
        <w:rPr>
          <w:lang w:val="en-US"/>
        </w:rPr>
        <w:t></w:t>
      </w:r>
      <w:r w:rsidRPr="004A695C">
        <w:rPr>
          <w:rFonts w:hint="eastAsia"/>
          <w:lang w:val="en-US"/>
        </w:rPr>
        <w:t>виборі</w:t>
      </w:r>
      <w:r w:rsidRPr="004A695C">
        <w:rPr>
          <w:lang w:val="en-US"/>
        </w:rPr>
        <w:t></w:t>
      </w:r>
      <w:r w:rsidRPr="004A695C">
        <w:rPr>
          <w:rFonts w:hint="eastAsia"/>
          <w:lang w:val="en-US"/>
        </w:rPr>
        <w:t>правової</w:t>
      </w:r>
    </w:p>
    <w:p w:rsidR="004A695C" w:rsidRPr="004A695C" w:rsidRDefault="004A695C" w:rsidP="004A695C">
      <w:pPr>
        <w:rPr>
          <w:lang w:val="en-US"/>
        </w:rPr>
      </w:pPr>
      <w:r w:rsidRPr="004A695C">
        <w:rPr>
          <w:rFonts w:hint="eastAsia"/>
          <w:lang w:val="en-US"/>
        </w:rPr>
        <w:t>норми</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підлягає</w:t>
      </w:r>
      <w:r w:rsidRPr="004A695C">
        <w:rPr>
          <w:lang w:val="en-US"/>
        </w:rPr>
        <w:t></w:t>
      </w:r>
      <w:r w:rsidRPr="004A695C">
        <w:rPr>
          <w:rFonts w:hint="eastAsia"/>
          <w:lang w:val="en-US"/>
        </w:rPr>
        <w:t>застосуванню</w:t>
      </w:r>
      <w:r w:rsidRPr="004A695C">
        <w:rPr>
          <w:lang w:val="en-US"/>
        </w:rPr>
        <w:t></w:t>
      </w:r>
      <w:r w:rsidRPr="004A695C">
        <w:rPr>
          <w:rFonts w:hint="eastAsia"/>
          <w:lang w:val="en-US"/>
        </w:rPr>
        <w:t>до</w:t>
      </w:r>
      <w:r w:rsidRPr="004A695C">
        <w:rPr>
          <w:lang w:val="en-US"/>
        </w:rPr>
        <w:t></w:t>
      </w:r>
      <w:r w:rsidRPr="004A695C">
        <w:rPr>
          <w:rFonts w:hint="eastAsia"/>
          <w:lang w:val="en-US"/>
        </w:rPr>
        <w:t>спірних</w:t>
      </w:r>
      <w:r w:rsidRPr="004A695C">
        <w:rPr>
          <w:lang w:val="en-US"/>
        </w:rPr>
        <w:t></w:t>
      </w:r>
      <w:r w:rsidRPr="004A695C">
        <w:rPr>
          <w:rFonts w:hint="eastAsia"/>
          <w:lang w:val="en-US"/>
        </w:rPr>
        <w:t>правовідносин</w:t>
      </w:r>
      <w:r w:rsidRPr="004A695C">
        <w:rPr>
          <w:lang w:val="en-US"/>
        </w:rPr>
        <w:t></w:t>
      </w:r>
      <w:r w:rsidRPr="004A695C">
        <w:rPr>
          <w:lang w:val="en-US"/>
        </w:rPr>
        <w:t></w:t>
      </w:r>
      <w:r w:rsidRPr="004A695C">
        <w:rPr>
          <w:rFonts w:hint="eastAsia"/>
          <w:lang w:val="en-US"/>
        </w:rPr>
        <w:t>суд</w:t>
      </w:r>
    </w:p>
    <w:p w:rsidR="004A695C" w:rsidRPr="004A695C" w:rsidRDefault="004A695C" w:rsidP="004A695C">
      <w:pPr>
        <w:rPr>
          <w:lang w:val="en-US"/>
        </w:rPr>
      </w:pPr>
      <w:r w:rsidRPr="004A695C">
        <w:rPr>
          <w:rFonts w:hint="eastAsia"/>
          <w:lang w:val="en-US"/>
        </w:rPr>
        <w:t>зобов’язаний</w:t>
      </w:r>
      <w:r w:rsidRPr="004A695C">
        <w:rPr>
          <w:lang w:val="en-US"/>
        </w:rPr>
        <w:t></w:t>
      </w:r>
      <w:r w:rsidRPr="004A695C">
        <w:rPr>
          <w:rFonts w:hint="eastAsia"/>
          <w:lang w:val="en-US"/>
        </w:rPr>
        <w:t>ураховувати</w:t>
      </w:r>
      <w:r w:rsidRPr="004A695C">
        <w:rPr>
          <w:lang w:val="en-US"/>
        </w:rPr>
        <w:t></w:t>
      </w:r>
      <w:r w:rsidRPr="004A695C">
        <w:rPr>
          <w:rFonts w:hint="eastAsia"/>
          <w:lang w:val="en-US"/>
        </w:rPr>
        <w:t>висновки</w:t>
      </w:r>
      <w:r w:rsidRPr="004A695C">
        <w:rPr>
          <w:lang w:val="en-US"/>
        </w:rPr>
        <w:t></w:t>
      </w:r>
      <w:r w:rsidRPr="004A695C">
        <w:rPr>
          <w:rFonts w:hint="eastAsia"/>
          <w:lang w:val="en-US"/>
        </w:rPr>
        <w:t>Верховного</w:t>
      </w:r>
      <w:r w:rsidRPr="004A695C">
        <w:rPr>
          <w:lang w:val="en-US"/>
        </w:rPr>
        <w:t></w:t>
      </w:r>
      <w:r w:rsidRPr="004A695C">
        <w:rPr>
          <w:rFonts w:hint="eastAsia"/>
          <w:lang w:val="en-US"/>
        </w:rPr>
        <w:t>Суду</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викладені</w:t>
      </w:r>
      <w:r w:rsidRPr="004A695C">
        <w:rPr>
          <w:lang w:val="en-US"/>
        </w:rPr>
        <w:t></w:t>
      </w:r>
      <w:r w:rsidRPr="004A695C">
        <w:rPr>
          <w:rFonts w:hint="eastAsia"/>
          <w:lang w:val="en-US"/>
        </w:rPr>
        <w:t>в</w:t>
      </w:r>
    </w:p>
    <w:p w:rsidR="004A695C" w:rsidRPr="004A695C" w:rsidRDefault="004A695C" w:rsidP="004A695C">
      <w:pPr>
        <w:rPr>
          <w:lang w:val="en-US"/>
        </w:rPr>
      </w:pPr>
      <w:r w:rsidRPr="004A695C">
        <w:rPr>
          <w:rFonts w:hint="eastAsia"/>
          <w:lang w:val="en-US"/>
        </w:rPr>
        <w:t>рішеннях</w:t>
      </w:r>
      <w:r w:rsidRPr="004A695C">
        <w:rPr>
          <w:lang w:val="en-US"/>
        </w:rPr>
        <w:t></w:t>
      </w:r>
      <w:r w:rsidRPr="004A695C">
        <w:rPr>
          <w:lang w:val="en-US"/>
        </w:rPr>
        <w:t></w:t>
      </w:r>
      <w:r w:rsidRPr="004A695C">
        <w:rPr>
          <w:rFonts w:hint="eastAsia"/>
          <w:lang w:val="en-US"/>
        </w:rPr>
        <w:t>прийнятих</w:t>
      </w:r>
      <w:r w:rsidRPr="004A695C">
        <w:rPr>
          <w:lang w:val="en-US"/>
        </w:rPr>
        <w:t></w:t>
      </w:r>
      <w:r w:rsidRPr="004A695C">
        <w:rPr>
          <w:rFonts w:hint="eastAsia"/>
          <w:lang w:val="en-US"/>
        </w:rPr>
        <w:t>за</w:t>
      </w:r>
      <w:r w:rsidRPr="004A695C">
        <w:rPr>
          <w:lang w:val="en-US"/>
        </w:rPr>
        <w:t></w:t>
      </w:r>
      <w:r w:rsidRPr="004A695C">
        <w:rPr>
          <w:rFonts w:hint="eastAsia"/>
          <w:lang w:val="en-US"/>
        </w:rPr>
        <w:t>результатами</w:t>
      </w:r>
      <w:r w:rsidRPr="004A695C">
        <w:rPr>
          <w:lang w:val="en-US"/>
        </w:rPr>
        <w:t></w:t>
      </w:r>
      <w:r w:rsidRPr="004A695C">
        <w:rPr>
          <w:rFonts w:hint="eastAsia"/>
          <w:lang w:val="en-US"/>
        </w:rPr>
        <w:t>розгляду</w:t>
      </w:r>
      <w:r w:rsidRPr="004A695C">
        <w:rPr>
          <w:lang w:val="en-US"/>
        </w:rPr>
        <w:t></w:t>
      </w:r>
      <w:r w:rsidRPr="004A695C">
        <w:rPr>
          <w:rFonts w:hint="eastAsia"/>
          <w:lang w:val="en-US"/>
        </w:rPr>
        <w:t>заяв</w:t>
      </w:r>
      <w:r w:rsidRPr="004A695C">
        <w:rPr>
          <w:lang w:val="en-US"/>
        </w:rPr>
        <w:t></w:t>
      </w:r>
      <w:r w:rsidRPr="004A695C">
        <w:rPr>
          <w:rFonts w:hint="eastAsia"/>
          <w:lang w:val="en-US"/>
        </w:rPr>
        <w:t>про</w:t>
      </w:r>
      <w:r w:rsidRPr="004A695C">
        <w:rPr>
          <w:lang w:val="en-US"/>
        </w:rPr>
        <w:t></w:t>
      </w:r>
      <w:r w:rsidRPr="004A695C">
        <w:rPr>
          <w:rFonts w:hint="eastAsia"/>
          <w:lang w:val="en-US"/>
        </w:rPr>
        <w:t>перегляд</w:t>
      </w:r>
      <w:r w:rsidRPr="004A695C">
        <w:rPr>
          <w:lang w:val="en-US"/>
        </w:rPr>
        <w:t></w:t>
      </w:r>
      <w:r w:rsidRPr="004A695C">
        <w:rPr>
          <w:rFonts w:hint="eastAsia"/>
          <w:lang w:val="en-US"/>
        </w:rPr>
        <w:t>судового</w:t>
      </w:r>
    </w:p>
    <w:p w:rsidR="004A695C" w:rsidRPr="004A695C" w:rsidRDefault="004A695C" w:rsidP="004A695C">
      <w:pPr>
        <w:rPr>
          <w:lang w:val="en-US"/>
        </w:rPr>
      </w:pPr>
      <w:r w:rsidRPr="004A695C">
        <w:rPr>
          <w:rFonts w:hint="eastAsia"/>
          <w:lang w:val="en-US"/>
        </w:rPr>
        <w:t>рішення</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підзаконні</w:t>
      </w:r>
      <w:r w:rsidRPr="004A695C">
        <w:rPr>
          <w:lang w:val="en-US"/>
        </w:rPr>
        <w:t></w:t>
      </w:r>
      <w:r w:rsidRPr="004A695C">
        <w:rPr>
          <w:rFonts w:hint="eastAsia"/>
          <w:lang w:val="en-US"/>
        </w:rPr>
        <w:t>акти</w:t>
      </w:r>
      <w:r w:rsidRPr="004A695C">
        <w:rPr>
          <w:lang w:val="en-US"/>
        </w:rPr>
        <w:t></w:t>
      </w:r>
      <w:r w:rsidRPr="004A695C">
        <w:rPr>
          <w:rFonts w:hint="eastAsia"/>
          <w:lang w:val="en-US"/>
        </w:rPr>
        <w:t>з</w:t>
      </w:r>
      <w:r w:rsidRPr="004A695C">
        <w:rPr>
          <w:lang w:val="en-US"/>
        </w:rPr>
        <w:t></w:t>
      </w:r>
      <w:r w:rsidRPr="004A695C">
        <w:rPr>
          <w:rFonts w:hint="eastAsia"/>
          <w:lang w:val="en-US"/>
        </w:rPr>
        <w:t>питань</w:t>
      </w:r>
      <w:r w:rsidRPr="004A695C">
        <w:rPr>
          <w:lang w:val="en-US"/>
        </w:rPr>
        <w:t></w:t>
      </w:r>
      <w:r w:rsidRPr="004A695C">
        <w:rPr>
          <w:rFonts w:hint="eastAsia"/>
          <w:lang w:val="en-US"/>
        </w:rPr>
        <w:t>виборчого</w:t>
      </w:r>
      <w:r w:rsidRPr="004A695C">
        <w:rPr>
          <w:lang w:val="en-US"/>
        </w:rPr>
        <w:t></w:t>
      </w:r>
      <w:r w:rsidRPr="004A695C">
        <w:rPr>
          <w:rFonts w:hint="eastAsia"/>
          <w:lang w:val="en-US"/>
        </w:rPr>
        <w:t>права</w:t>
      </w:r>
      <w:r w:rsidRPr="004A695C">
        <w:rPr>
          <w:lang w:val="en-US"/>
        </w:rPr>
        <w:t></w:t>
      </w:r>
      <w:r w:rsidRPr="004A695C">
        <w:rPr>
          <w:rFonts w:hint="eastAsia"/>
          <w:lang w:val="en-US"/>
        </w:rPr>
        <w:t>і</w:t>
      </w:r>
      <w:r w:rsidRPr="004A695C">
        <w:rPr>
          <w:lang w:val="en-US"/>
        </w:rPr>
        <w:t></w:t>
      </w:r>
      <w:r w:rsidRPr="004A695C">
        <w:rPr>
          <w:rFonts w:hint="eastAsia"/>
          <w:lang w:val="en-US"/>
        </w:rPr>
        <w:t>процесу</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судова</w:t>
      </w:r>
    </w:p>
    <w:p w:rsidR="004A695C" w:rsidRPr="004A695C" w:rsidRDefault="004A695C" w:rsidP="004A695C">
      <w:pPr>
        <w:rPr>
          <w:lang w:val="en-US"/>
        </w:rPr>
      </w:pPr>
      <w:r w:rsidRPr="004A695C">
        <w:rPr>
          <w:rFonts w:hint="eastAsia"/>
          <w:lang w:val="en-US"/>
        </w:rPr>
        <w:t>практика</w:t>
      </w:r>
      <w:r w:rsidRPr="004A695C">
        <w:rPr>
          <w:lang w:val="en-US"/>
        </w:rPr>
        <w:t></w:t>
      </w:r>
      <w:r w:rsidRPr="004A695C">
        <w:rPr>
          <w:rFonts w:hint="eastAsia"/>
          <w:lang w:val="en-US"/>
        </w:rPr>
        <w:t>Вищого</w:t>
      </w:r>
      <w:r w:rsidRPr="004A695C">
        <w:rPr>
          <w:lang w:val="en-US"/>
        </w:rPr>
        <w:t></w:t>
      </w:r>
      <w:r w:rsidRPr="004A695C">
        <w:rPr>
          <w:rFonts w:hint="eastAsia"/>
          <w:lang w:val="en-US"/>
        </w:rPr>
        <w:t>адміністративного</w:t>
      </w:r>
      <w:r w:rsidRPr="004A695C">
        <w:rPr>
          <w:lang w:val="en-US"/>
        </w:rPr>
        <w:t></w:t>
      </w:r>
      <w:r w:rsidRPr="004A695C">
        <w:rPr>
          <w:rFonts w:hint="eastAsia"/>
          <w:lang w:val="en-US"/>
        </w:rPr>
        <w:t>суду</w:t>
      </w:r>
      <w:r w:rsidRPr="004A695C">
        <w:rPr>
          <w:lang w:val="en-US"/>
        </w:rPr>
        <w:t></w:t>
      </w:r>
      <w:r w:rsidRPr="004A695C">
        <w:rPr>
          <w:rFonts w:hint="eastAsia"/>
          <w:lang w:val="en-US"/>
        </w:rPr>
        <w:t>України</w:t>
      </w:r>
      <w:r w:rsidRPr="004A695C">
        <w:rPr>
          <w:lang w:val="en-US"/>
        </w:rPr>
        <w:t></w:t>
      </w:r>
      <w:r w:rsidRPr="004A695C">
        <w:rPr>
          <w:rFonts w:hint="eastAsia"/>
          <w:lang w:val="en-US"/>
        </w:rPr>
        <w:t>як</w:t>
      </w:r>
      <w:r w:rsidRPr="004A695C">
        <w:rPr>
          <w:lang w:val="en-US"/>
        </w:rPr>
        <w:t></w:t>
      </w:r>
      <w:r w:rsidRPr="004A695C">
        <w:rPr>
          <w:rFonts w:hint="eastAsia"/>
          <w:lang w:val="en-US"/>
        </w:rPr>
        <w:t>переконливе</w:t>
      </w:r>
      <w:r w:rsidRPr="004A695C">
        <w:rPr>
          <w:lang w:val="en-US"/>
        </w:rPr>
        <w:t></w:t>
      </w:r>
      <w:r w:rsidRPr="004A695C">
        <w:rPr>
          <w:rFonts w:hint="eastAsia"/>
          <w:lang w:val="en-US"/>
        </w:rPr>
        <w:t>джерело</w:t>
      </w:r>
    </w:p>
    <w:p w:rsidR="004A695C" w:rsidRPr="004A695C" w:rsidRDefault="004A695C" w:rsidP="004A695C">
      <w:pPr>
        <w:rPr>
          <w:lang w:val="en-US"/>
        </w:rPr>
      </w:pPr>
      <w:r w:rsidRPr="004A695C">
        <w:rPr>
          <w:lang w:val="en-US"/>
        </w:rPr>
        <w:t></w:t>
      </w:r>
      <w:r w:rsidRPr="004A695C">
        <w:rPr>
          <w:lang w:val="en-US"/>
        </w:rPr>
        <w:t></w:t>
      </w:r>
      <w:r w:rsidRPr="004A695C">
        <w:rPr>
          <w:lang w:val="en-US"/>
        </w:rPr>
        <w:t></w:t>
      </w:r>
    </w:p>
    <w:p w:rsidR="004A695C" w:rsidRPr="004A695C" w:rsidRDefault="004A695C" w:rsidP="004A695C">
      <w:pPr>
        <w:rPr>
          <w:lang w:val="en-US"/>
        </w:rPr>
      </w:pPr>
      <w:r w:rsidRPr="004A695C">
        <w:rPr>
          <w:rFonts w:hint="eastAsia"/>
          <w:lang w:val="en-US"/>
        </w:rPr>
        <w:t>права</w:t>
      </w:r>
      <w:r w:rsidRPr="004A695C">
        <w:rPr>
          <w:lang w:val="en-US"/>
        </w:rPr>
        <w:t></w:t>
      </w:r>
      <w:r w:rsidRPr="004A695C">
        <w:rPr>
          <w:lang w:val="en-US"/>
        </w:rPr>
        <w:t></w:t>
      </w:r>
      <w:r w:rsidRPr="004A695C">
        <w:rPr>
          <w:rFonts w:hint="eastAsia"/>
          <w:lang w:val="en-US"/>
        </w:rPr>
        <w:t>Дотримання</w:t>
      </w:r>
      <w:r w:rsidRPr="004A695C">
        <w:rPr>
          <w:lang w:val="en-US"/>
        </w:rPr>
        <w:t></w:t>
      </w:r>
      <w:r w:rsidRPr="004A695C">
        <w:rPr>
          <w:rFonts w:hint="eastAsia"/>
          <w:lang w:val="en-US"/>
        </w:rPr>
        <w:t>вищими</w:t>
      </w:r>
      <w:r w:rsidRPr="004A695C">
        <w:rPr>
          <w:lang w:val="en-US"/>
        </w:rPr>
        <w:t></w:t>
      </w:r>
      <w:r w:rsidRPr="004A695C">
        <w:rPr>
          <w:rFonts w:hint="eastAsia"/>
          <w:lang w:val="en-US"/>
        </w:rPr>
        <w:t>спеціалізованими</w:t>
      </w:r>
      <w:r w:rsidRPr="004A695C">
        <w:rPr>
          <w:lang w:val="en-US"/>
        </w:rPr>
        <w:t></w:t>
      </w:r>
      <w:r w:rsidRPr="004A695C">
        <w:rPr>
          <w:rFonts w:hint="eastAsia"/>
          <w:lang w:val="en-US"/>
        </w:rPr>
        <w:t>судами</w:t>
      </w:r>
      <w:r w:rsidRPr="004A695C">
        <w:rPr>
          <w:lang w:val="en-US"/>
        </w:rPr>
        <w:t></w:t>
      </w:r>
      <w:r w:rsidRPr="004A695C">
        <w:rPr>
          <w:rFonts w:hint="eastAsia"/>
          <w:lang w:val="en-US"/>
        </w:rPr>
        <w:t>своїх</w:t>
      </w:r>
      <w:r w:rsidRPr="004A695C">
        <w:rPr>
          <w:lang w:val="en-US"/>
        </w:rPr>
        <w:t></w:t>
      </w:r>
      <w:r w:rsidRPr="004A695C">
        <w:rPr>
          <w:rFonts w:hint="eastAsia"/>
          <w:lang w:val="en-US"/>
        </w:rPr>
        <w:t>правових</w:t>
      </w:r>
    </w:p>
    <w:p w:rsidR="004A695C" w:rsidRPr="004A695C" w:rsidRDefault="004A695C" w:rsidP="004A695C">
      <w:pPr>
        <w:rPr>
          <w:lang w:val="en-US"/>
        </w:rPr>
      </w:pPr>
      <w:r w:rsidRPr="004A695C">
        <w:rPr>
          <w:rFonts w:hint="eastAsia"/>
          <w:lang w:val="en-US"/>
        </w:rPr>
        <w:t>позицій</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були</w:t>
      </w:r>
      <w:r w:rsidRPr="004A695C">
        <w:rPr>
          <w:lang w:val="en-US"/>
        </w:rPr>
        <w:t></w:t>
      </w:r>
      <w:r w:rsidRPr="004A695C">
        <w:rPr>
          <w:rFonts w:hint="eastAsia"/>
          <w:lang w:val="en-US"/>
        </w:rPr>
        <w:t>ними</w:t>
      </w:r>
      <w:r w:rsidRPr="004A695C">
        <w:rPr>
          <w:lang w:val="en-US"/>
        </w:rPr>
        <w:t></w:t>
      </w:r>
      <w:r w:rsidRPr="004A695C">
        <w:rPr>
          <w:rFonts w:hint="eastAsia"/>
          <w:lang w:val="en-US"/>
        </w:rPr>
        <w:t>визначені</w:t>
      </w:r>
      <w:r w:rsidRPr="004A695C">
        <w:rPr>
          <w:lang w:val="en-US"/>
        </w:rPr>
        <w:t></w:t>
      </w:r>
      <w:r w:rsidRPr="004A695C">
        <w:rPr>
          <w:rFonts w:hint="eastAsia"/>
          <w:lang w:val="en-US"/>
        </w:rPr>
        <w:t>в</w:t>
      </w:r>
      <w:r w:rsidRPr="004A695C">
        <w:rPr>
          <w:lang w:val="en-US"/>
        </w:rPr>
        <w:t></w:t>
      </w:r>
      <w:r w:rsidRPr="004A695C">
        <w:rPr>
          <w:rFonts w:hint="eastAsia"/>
          <w:lang w:val="en-US"/>
        </w:rPr>
        <w:t>розглянутих</w:t>
      </w:r>
      <w:r w:rsidRPr="004A695C">
        <w:rPr>
          <w:lang w:val="en-US"/>
        </w:rPr>
        <w:t></w:t>
      </w:r>
      <w:r w:rsidRPr="004A695C">
        <w:rPr>
          <w:rFonts w:hint="eastAsia"/>
          <w:lang w:val="en-US"/>
        </w:rPr>
        <w:t>раніше</w:t>
      </w:r>
      <w:r w:rsidRPr="004A695C">
        <w:rPr>
          <w:lang w:val="en-US"/>
        </w:rPr>
        <w:t></w:t>
      </w:r>
      <w:r w:rsidRPr="004A695C">
        <w:rPr>
          <w:rFonts w:hint="eastAsia"/>
          <w:lang w:val="en-US"/>
        </w:rPr>
        <w:t>справах</w:t>
      </w:r>
      <w:r w:rsidRPr="004A695C">
        <w:rPr>
          <w:lang w:val="en-US"/>
        </w:rPr>
        <w:t></w:t>
      </w:r>
      <w:r w:rsidRPr="004A695C">
        <w:rPr>
          <w:lang w:val="en-US"/>
        </w:rPr>
        <w:t></w:t>
      </w:r>
      <w:r w:rsidRPr="004A695C">
        <w:rPr>
          <w:rFonts w:hint="eastAsia"/>
          <w:lang w:val="en-US"/>
        </w:rPr>
        <w:t>це</w:t>
      </w:r>
      <w:r w:rsidRPr="004A695C">
        <w:rPr>
          <w:lang w:val="en-US"/>
        </w:rPr>
        <w:t></w:t>
      </w:r>
      <w:r w:rsidRPr="004A695C">
        <w:rPr>
          <w:rFonts w:hint="eastAsia"/>
          <w:lang w:val="en-US"/>
        </w:rPr>
        <w:t>вимога</w:t>
      </w:r>
    </w:p>
    <w:p w:rsidR="004A695C" w:rsidRPr="004A695C" w:rsidRDefault="004A695C" w:rsidP="004A695C">
      <w:pPr>
        <w:rPr>
          <w:lang w:val="en-US"/>
        </w:rPr>
      </w:pPr>
      <w:r w:rsidRPr="004A695C">
        <w:rPr>
          <w:rFonts w:hint="eastAsia"/>
          <w:lang w:val="en-US"/>
        </w:rPr>
        <w:t>принципу</w:t>
      </w:r>
      <w:r w:rsidRPr="004A695C">
        <w:rPr>
          <w:lang w:val="en-US"/>
        </w:rPr>
        <w:t></w:t>
      </w:r>
      <w:r w:rsidRPr="004A695C">
        <w:rPr>
          <w:rFonts w:hint="eastAsia"/>
          <w:lang w:val="en-US"/>
        </w:rPr>
        <w:t>правової</w:t>
      </w:r>
      <w:r w:rsidRPr="004A695C">
        <w:rPr>
          <w:lang w:val="en-US"/>
        </w:rPr>
        <w:t></w:t>
      </w:r>
      <w:r w:rsidRPr="004A695C">
        <w:rPr>
          <w:rFonts w:hint="eastAsia"/>
          <w:lang w:val="en-US"/>
        </w:rPr>
        <w:t>передбачуваності</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є</w:t>
      </w:r>
      <w:r w:rsidRPr="004A695C">
        <w:rPr>
          <w:lang w:val="en-US"/>
        </w:rPr>
        <w:t></w:t>
      </w:r>
      <w:r w:rsidRPr="004A695C">
        <w:rPr>
          <w:rFonts w:hint="eastAsia"/>
          <w:lang w:val="en-US"/>
        </w:rPr>
        <w:t>складовою</w:t>
      </w:r>
      <w:r w:rsidRPr="004A695C">
        <w:rPr>
          <w:lang w:val="en-US"/>
        </w:rPr>
        <w:t></w:t>
      </w:r>
      <w:r w:rsidRPr="004A695C">
        <w:rPr>
          <w:rFonts w:hint="eastAsia"/>
          <w:lang w:val="en-US"/>
        </w:rPr>
        <w:t>принципу</w:t>
      </w:r>
    </w:p>
    <w:p w:rsidR="004A695C" w:rsidRPr="004A695C" w:rsidRDefault="004A695C" w:rsidP="004A695C">
      <w:pPr>
        <w:rPr>
          <w:lang w:val="en-US"/>
        </w:rPr>
      </w:pPr>
      <w:r w:rsidRPr="004A695C">
        <w:rPr>
          <w:rFonts w:hint="eastAsia"/>
          <w:lang w:val="en-US"/>
        </w:rPr>
        <w:t>верховенства</w:t>
      </w:r>
      <w:r w:rsidRPr="004A695C">
        <w:rPr>
          <w:lang w:val="en-US"/>
        </w:rPr>
        <w:t></w:t>
      </w:r>
      <w:r w:rsidRPr="004A695C">
        <w:rPr>
          <w:rFonts w:hint="eastAsia"/>
          <w:lang w:val="en-US"/>
        </w:rPr>
        <w:t>права</w:t>
      </w:r>
      <w:r w:rsidRPr="004A695C">
        <w:rPr>
          <w:lang w:val="en-US"/>
        </w:rPr>
        <w:t></w:t>
      </w:r>
    </w:p>
    <w:p w:rsidR="004A695C" w:rsidRPr="004A695C" w:rsidRDefault="004A695C" w:rsidP="004A695C">
      <w:pPr>
        <w:rPr>
          <w:lang w:val="en-US"/>
        </w:rPr>
      </w:pPr>
      <w:r w:rsidRPr="004A695C">
        <w:rPr>
          <w:rFonts w:hint="eastAsia"/>
          <w:lang w:val="en-US"/>
        </w:rPr>
        <w:t>Доведено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серед</w:t>
      </w:r>
      <w:r w:rsidRPr="004A695C">
        <w:rPr>
          <w:lang w:val="en-US"/>
        </w:rPr>
        <w:t></w:t>
      </w:r>
      <w:r w:rsidRPr="004A695C">
        <w:rPr>
          <w:rFonts w:hint="eastAsia"/>
          <w:lang w:val="en-US"/>
        </w:rPr>
        <w:t>критеріїв</w:t>
      </w:r>
      <w:r w:rsidRPr="004A695C">
        <w:rPr>
          <w:lang w:val="en-US"/>
        </w:rPr>
        <w:t></w:t>
      </w:r>
      <w:r w:rsidRPr="004A695C">
        <w:rPr>
          <w:rFonts w:hint="eastAsia"/>
          <w:lang w:val="en-US"/>
        </w:rPr>
        <w:t>ефективності</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p>
    <w:p w:rsidR="004A695C" w:rsidRPr="004A695C" w:rsidRDefault="004A695C" w:rsidP="004A695C">
      <w:pPr>
        <w:rPr>
          <w:lang w:val="en-US"/>
        </w:rPr>
      </w:pPr>
      <w:r w:rsidRPr="004A695C">
        <w:rPr>
          <w:rFonts w:hint="eastAsia"/>
          <w:lang w:val="en-US"/>
        </w:rPr>
        <w:t>центральне</w:t>
      </w:r>
      <w:r w:rsidRPr="004A695C">
        <w:rPr>
          <w:lang w:val="en-US"/>
        </w:rPr>
        <w:t></w:t>
      </w:r>
      <w:r w:rsidRPr="004A695C">
        <w:rPr>
          <w:rFonts w:hint="eastAsia"/>
          <w:lang w:val="en-US"/>
        </w:rPr>
        <w:t>місце</w:t>
      </w:r>
      <w:r w:rsidRPr="004A695C">
        <w:rPr>
          <w:lang w:val="en-US"/>
        </w:rPr>
        <w:t></w:t>
      </w:r>
      <w:r w:rsidRPr="004A695C">
        <w:rPr>
          <w:rFonts w:hint="eastAsia"/>
          <w:lang w:val="en-US"/>
        </w:rPr>
        <w:t>посідає</w:t>
      </w:r>
      <w:r w:rsidRPr="004A695C">
        <w:rPr>
          <w:lang w:val="en-US"/>
        </w:rPr>
        <w:t></w:t>
      </w:r>
      <w:r w:rsidRPr="004A695C">
        <w:rPr>
          <w:rFonts w:hint="eastAsia"/>
          <w:lang w:val="en-US"/>
        </w:rPr>
        <w:t>нормативно</w:t>
      </w:r>
      <w:r w:rsidRPr="004A695C">
        <w:rPr>
          <w:lang w:val="en-US"/>
        </w:rPr>
        <w:t></w:t>
      </w:r>
      <w:r w:rsidRPr="004A695C">
        <w:rPr>
          <w:rFonts w:hint="eastAsia"/>
          <w:lang w:val="en-US"/>
        </w:rPr>
        <w:t>встановлена</w:t>
      </w:r>
      <w:r w:rsidRPr="004A695C">
        <w:rPr>
          <w:lang w:val="en-US"/>
        </w:rPr>
        <w:t></w:t>
      </w:r>
      <w:r w:rsidRPr="004A695C">
        <w:rPr>
          <w:rFonts w:hint="eastAsia"/>
          <w:lang w:val="en-US"/>
        </w:rPr>
        <w:t>можливість</w:t>
      </w:r>
      <w:r w:rsidRPr="004A695C">
        <w:rPr>
          <w:lang w:val="en-US"/>
        </w:rPr>
        <w:t></w:t>
      </w:r>
      <w:r w:rsidRPr="004A695C">
        <w:rPr>
          <w:rFonts w:hint="eastAsia"/>
          <w:lang w:val="en-US"/>
        </w:rPr>
        <w:t>судового</w:t>
      </w:r>
    </w:p>
    <w:p w:rsidR="004A695C" w:rsidRPr="004A695C" w:rsidRDefault="004A695C" w:rsidP="004A695C">
      <w:pPr>
        <w:rPr>
          <w:lang w:val="en-US"/>
        </w:rPr>
      </w:pPr>
      <w:r w:rsidRPr="004A695C">
        <w:rPr>
          <w:rFonts w:hint="eastAsia"/>
          <w:lang w:val="en-US"/>
        </w:rPr>
        <w:t>захисту</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rFonts w:hint="eastAsia"/>
          <w:lang w:val="en-US"/>
        </w:rPr>
        <w:t>громадян</w:t>
      </w:r>
      <w:r w:rsidRPr="004A695C">
        <w:rPr>
          <w:lang w:val="en-US"/>
        </w:rPr>
        <w:t></w:t>
      </w:r>
      <w:r w:rsidRPr="004A695C">
        <w:rPr>
          <w:rFonts w:hint="eastAsia"/>
          <w:lang w:val="en-US"/>
        </w:rPr>
        <w:t>та</w:t>
      </w:r>
      <w:r w:rsidRPr="004A695C">
        <w:rPr>
          <w:lang w:val="en-US"/>
        </w:rPr>
        <w:t></w:t>
      </w:r>
      <w:r w:rsidRPr="004A695C">
        <w:rPr>
          <w:rFonts w:hint="eastAsia"/>
          <w:lang w:val="en-US"/>
        </w:rPr>
        <w:t>інших</w:t>
      </w:r>
      <w:r w:rsidRPr="004A695C">
        <w:rPr>
          <w:lang w:val="en-US"/>
        </w:rPr>
        <w:t></w:t>
      </w:r>
      <w:r w:rsidRPr="004A695C">
        <w:rPr>
          <w:rFonts w:hint="eastAsia"/>
          <w:lang w:val="en-US"/>
        </w:rPr>
        <w:t>суб’єктів</w:t>
      </w:r>
      <w:r w:rsidRPr="004A695C">
        <w:rPr>
          <w:lang w:val="en-US"/>
        </w:rPr>
        <w:t></w:t>
      </w:r>
      <w:r w:rsidRPr="004A695C">
        <w:rPr>
          <w:rFonts w:hint="eastAsia"/>
          <w:lang w:val="en-US"/>
        </w:rPr>
        <w:t>виборчих</w:t>
      </w:r>
      <w:r w:rsidRPr="004A695C">
        <w:rPr>
          <w:lang w:val="en-US"/>
        </w:rPr>
        <w:t></w:t>
      </w:r>
      <w:r w:rsidRPr="004A695C">
        <w:rPr>
          <w:rFonts w:hint="eastAsia"/>
          <w:lang w:val="en-US"/>
        </w:rPr>
        <w:t>процесів</w:t>
      </w:r>
      <w:r w:rsidRPr="004A695C">
        <w:rPr>
          <w:lang w:val="en-US"/>
        </w:rPr>
        <w:t></w:t>
      </w:r>
    </w:p>
    <w:p w:rsidR="004A695C" w:rsidRPr="004A695C" w:rsidRDefault="004A695C" w:rsidP="004A695C">
      <w:pPr>
        <w:rPr>
          <w:lang w:val="en-US"/>
        </w:rPr>
      </w:pPr>
      <w:r w:rsidRPr="004A695C">
        <w:rPr>
          <w:rFonts w:hint="eastAsia"/>
          <w:lang w:val="en-US"/>
        </w:rPr>
        <w:t>оскільки</w:t>
      </w:r>
      <w:r w:rsidRPr="004A695C">
        <w:rPr>
          <w:lang w:val="en-US"/>
        </w:rPr>
        <w:t></w:t>
      </w:r>
      <w:r w:rsidRPr="004A695C">
        <w:rPr>
          <w:rFonts w:hint="eastAsia"/>
          <w:lang w:val="en-US"/>
        </w:rPr>
        <w:t>саме</w:t>
      </w:r>
      <w:r w:rsidRPr="004A695C">
        <w:rPr>
          <w:lang w:val="en-US"/>
        </w:rPr>
        <w:t></w:t>
      </w:r>
      <w:r w:rsidRPr="004A695C">
        <w:rPr>
          <w:rFonts w:hint="eastAsia"/>
          <w:lang w:val="en-US"/>
        </w:rPr>
        <w:t>завдяки</w:t>
      </w:r>
      <w:r w:rsidRPr="004A695C">
        <w:rPr>
          <w:lang w:val="en-US"/>
        </w:rPr>
        <w:t></w:t>
      </w:r>
      <w:r w:rsidRPr="004A695C">
        <w:rPr>
          <w:rFonts w:hint="eastAsia"/>
          <w:lang w:val="en-US"/>
        </w:rPr>
        <w:t>забезпеченню</w:t>
      </w:r>
      <w:r w:rsidRPr="004A695C">
        <w:rPr>
          <w:lang w:val="en-US"/>
        </w:rPr>
        <w:t></w:t>
      </w:r>
      <w:r w:rsidRPr="004A695C">
        <w:rPr>
          <w:rFonts w:hint="eastAsia"/>
          <w:lang w:val="en-US"/>
        </w:rPr>
        <w:t>судовим</w:t>
      </w:r>
      <w:r w:rsidRPr="004A695C">
        <w:rPr>
          <w:lang w:val="en-US"/>
        </w:rPr>
        <w:t></w:t>
      </w:r>
      <w:r w:rsidRPr="004A695C">
        <w:rPr>
          <w:rFonts w:hint="eastAsia"/>
          <w:lang w:val="en-US"/>
        </w:rPr>
        <w:t>захистом</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p>
    <w:p w:rsidR="004A695C" w:rsidRPr="004A695C" w:rsidRDefault="004A695C" w:rsidP="004A695C">
      <w:pPr>
        <w:rPr>
          <w:lang w:val="en-US"/>
        </w:rPr>
      </w:pPr>
      <w:r w:rsidRPr="004A695C">
        <w:rPr>
          <w:rFonts w:hint="eastAsia"/>
          <w:lang w:val="en-US"/>
        </w:rPr>
        <w:t>здійснюється</w:t>
      </w:r>
      <w:r w:rsidRPr="004A695C">
        <w:rPr>
          <w:lang w:val="en-US"/>
        </w:rPr>
        <w:t></w:t>
      </w:r>
      <w:r w:rsidRPr="004A695C">
        <w:rPr>
          <w:rFonts w:hint="eastAsia"/>
          <w:lang w:val="en-US"/>
        </w:rPr>
        <w:t>не</w:t>
      </w:r>
      <w:r w:rsidRPr="004A695C">
        <w:rPr>
          <w:lang w:val="en-US"/>
        </w:rPr>
        <w:t></w:t>
      </w:r>
      <w:r w:rsidRPr="004A695C">
        <w:rPr>
          <w:rFonts w:hint="eastAsia"/>
          <w:lang w:val="en-US"/>
        </w:rPr>
        <w:t>тільки</w:t>
      </w:r>
      <w:r w:rsidRPr="004A695C">
        <w:rPr>
          <w:lang w:val="en-US"/>
        </w:rPr>
        <w:t></w:t>
      </w:r>
      <w:r w:rsidRPr="004A695C">
        <w:rPr>
          <w:rFonts w:hint="eastAsia"/>
          <w:lang w:val="en-US"/>
        </w:rPr>
        <w:t>контроль</w:t>
      </w:r>
      <w:r w:rsidRPr="004A695C">
        <w:rPr>
          <w:lang w:val="en-US"/>
        </w:rPr>
        <w:t></w:t>
      </w:r>
      <w:r w:rsidRPr="004A695C">
        <w:rPr>
          <w:rFonts w:hint="eastAsia"/>
          <w:lang w:val="en-US"/>
        </w:rPr>
        <w:t>за</w:t>
      </w:r>
      <w:r w:rsidRPr="004A695C">
        <w:rPr>
          <w:lang w:val="en-US"/>
        </w:rPr>
        <w:t></w:t>
      </w:r>
      <w:r w:rsidRPr="004A695C">
        <w:rPr>
          <w:rFonts w:hint="eastAsia"/>
          <w:lang w:val="en-US"/>
        </w:rPr>
        <w:t>недопущенням</w:t>
      </w:r>
      <w:r w:rsidRPr="004A695C">
        <w:rPr>
          <w:lang w:val="en-US"/>
        </w:rPr>
        <w:t></w:t>
      </w:r>
      <w:r w:rsidRPr="004A695C">
        <w:rPr>
          <w:rFonts w:hint="eastAsia"/>
          <w:lang w:val="en-US"/>
        </w:rPr>
        <w:t>порушень</w:t>
      </w:r>
      <w:r w:rsidRPr="004A695C">
        <w:rPr>
          <w:lang w:val="en-US"/>
        </w:rPr>
        <w:t></w:t>
      </w:r>
      <w:r w:rsidRPr="004A695C">
        <w:rPr>
          <w:rFonts w:hint="eastAsia"/>
          <w:lang w:val="en-US"/>
        </w:rPr>
        <w:t>цих</w:t>
      </w:r>
      <w:r w:rsidRPr="004A695C">
        <w:rPr>
          <w:lang w:val="en-US"/>
        </w:rPr>
        <w:t></w:t>
      </w:r>
      <w:r w:rsidRPr="004A695C">
        <w:rPr>
          <w:rFonts w:hint="eastAsia"/>
          <w:lang w:val="en-US"/>
        </w:rPr>
        <w:t>прав</w:t>
      </w:r>
      <w:r w:rsidRPr="004A695C">
        <w:rPr>
          <w:lang w:val="en-US"/>
        </w:rPr>
        <w:t></w:t>
      </w:r>
      <w:r w:rsidRPr="004A695C">
        <w:rPr>
          <w:lang w:val="en-US"/>
        </w:rPr>
        <w:t></w:t>
      </w:r>
      <w:r w:rsidRPr="004A695C">
        <w:rPr>
          <w:rFonts w:hint="eastAsia"/>
          <w:lang w:val="en-US"/>
        </w:rPr>
        <w:t>а</w:t>
      </w:r>
      <w:r w:rsidRPr="004A695C">
        <w:rPr>
          <w:lang w:val="en-US"/>
        </w:rPr>
        <w:t></w:t>
      </w:r>
      <w:r w:rsidRPr="004A695C">
        <w:rPr>
          <w:rFonts w:hint="eastAsia"/>
          <w:lang w:val="en-US"/>
        </w:rPr>
        <w:t>й</w:t>
      </w:r>
      <w:r w:rsidRPr="004A695C">
        <w:rPr>
          <w:lang w:val="en-US"/>
        </w:rPr>
        <w:t></w:t>
      </w:r>
      <w:r w:rsidRPr="004A695C">
        <w:rPr>
          <w:rFonts w:hint="eastAsia"/>
          <w:lang w:val="en-US"/>
        </w:rPr>
        <w:t>їх</w:t>
      </w:r>
    </w:p>
    <w:p w:rsidR="004A695C" w:rsidRPr="004A695C" w:rsidRDefault="004A695C" w:rsidP="004A695C">
      <w:pPr>
        <w:rPr>
          <w:lang w:val="en-US"/>
        </w:rPr>
      </w:pPr>
      <w:r w:rsidRPr="004A695C">
        <w:rPr>
          <w:rFonts w:hint="eastAsia"/>
          <w:lang w:val="en-US"/>
        </w:rPr>
        <w:t>реалізація</w:t>
      </w:r>
      <w:r w:rsidRPr="004A695C">
        <w:rPr>
          <w:lang w:val="en-US"/>
        </w:rPr>
        <w:t></w:t>
      </w:r>
      <w:r w:rsidRPr="004A695C">
        <w:rPr>
          <w:lang w:val="en-US"/>
        </w:rPr>
        <w:t></w:t>
      </w:r>
      <w:r w:rsidRPr="004A695C">
        <w:rPr>
          <w:rFonts w:hint="eastAsia"/>
          <w:lang w:val="en-US"/>
        </w:rPr>
        <w:t>тобто</w:t>
      </w:r>
      <w:r w:rsidRPr="004A695C">
        <w:rPr>
          <w:lang w:val="en-US"/>
        </w:rPr>
        <w:t></w:t>
      </w:r>
      <w:r w:rsidRPr="004A695C">
        <w:rPr>
          <w:rFonts w:hint="eastAsia"/>
          <w:lang w:val="en-US"/>
        </w:rPr>
        <w:t>фактичне</w:t>
      </w:r>
      <w:r w:rsidRPr="004A695C">
        <w:rPr>
          <w:lang w:val="en-US"/>
        </w:rPr>
        <w:t></w:t>
      </w:r>
      <w:r w:rsidRPr="004A695C">
        <w:rPr>
          <w:rFonts w:hint="eastAsia"/>
          <w:lang w:val="en-US"/>
        </w:rPr>
        <w:t>втілення</w:t>
      </w:r>
      <w:r w:rsidRPr="004A695C">
        <w:rPr>
          <w:lang w:val="en-US"/>
        </w:rPr>
        <w:t></w:t>
      </w:r>
      <w:r w:rsidRPr="004A695C">
        <w:rPr>
          <w:rFonts w:hint="eastAsia"/>
          <w:lang w:val="en-US"/>
        </w:rPr>
        <w:t>та</w:t>
      </w:r>
      <w:r w:rsidRPr="004A695C">
        <w:rPr>
          <w:lang w:val="en-US"/>
        </w:rPr>
        <w:t></w:t>
      </w:r>
      <w:r w:rsidRPr="004A695C">
        <w:rPr>
          <w:rFonts w:hint="eastAsia"/>
          <w:lang w:val="en-US"/>
        </w:rPr>
        <w:t>використання</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rFonts w:hint="eastAsia"/>
          <w:lang w:val="en-US"/>
        </w:rPr>
        <w:t>для</w:t>
      </w:r>
    </w:p>
    <w:p w:rsidR="004A695C" w:rsidRPr="004A695C" w:rsidRDefault="004A695C" w:rsidP="004A695C">
      <w:pPr>
        <w:rPr>
          <w:lang w:val="en-US"/>
        </w:rPr>
      </w:pPr>
      <w:r w:rsidRPr="004A695C">
        <w:rPr>
          <w:rFonts w:hint="eastAsia"/>
          <w:lang w:val="en-US"/>
        </w:rPr>
        <w:t>відповідної</w:t>
      </w:r>
      <w:r w:rsidRPr="004A695C">
        <w:rPr>
          <w:lang w:val="en-US"/>
        </w:rPr>
        <w:t></w:t>
      </w:r>
      <w:r w:rsidRPr="004A695C">
        <w:rPr>
          <w:rFonts w:hint="eastAsia"/>
          <w:lang w:val="en-US"/>
        </w:rPr>
        <w:t>мети</w:t>
      </w:r>
      <w:r w:rsidRPr="004A695C">
        <w:rPr>
          <w:lang w:val="en-US"/>
        </w:rPr>
        <w:t></w:t>
      </w:r>
      <w:r w:rsidRPr="004A695C">
        <w:rPr>
          <w:rFonts w:hint="eastAsia"/>
          <w:lang w:val="en-US"/>
        </w:rPr>
        <w:t>та</w:t>
      </w:r>
      <w:r w:rsidRPr="004A695C">
        <w:rPr>
          <w:lang w:val="en-US"/>
        </w:rPr>
        <w:t></w:t>
      </w:r>
      <w:r w:rsidRPr="004A695C">
        <w:rPr>
          <w:rFonts w:hint="eastAsia"/>
          <w:lang w:val="en-US"/>
        </w:rPr>
        <w:t>отримання</w:t>
      </w:r>
      <w:r w:rsidRPr="004A695C">
        <w:rPr>
          <w:lang w:val="en-US"/>
        </w:rPr>
        <w:t></w:t>
      </w:r>
      <w:r w:rsidRPr="004A695C">
        <w:rPr>
          <w:rFonts w:hint="eastAsia"/>
          <w:lang w:val="en-US"/>
        </w:rPr>
        <w:t>очікуваного</w:t>
      </w:r>
      <w:r w:rsidRPr="004A695C">
        <w:rPr>
          <w:lang w:val="en-US"/>
        </w:rPr>
        <w:t></w:t>
      </w:r>
      <w:r w:rsidRPr="004A695C">
        <w:rPr>
          <w:rFonts w:hint="eastAsia"/>
          <w:lang w:val="en-US"/>
        </w:rPr>
        <w:t>результату</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Правові</w:t>
      </w:r>
      <w:r w:rsidRPr="004A695C">
        <w:rPr>
          <w:lang w:val="en-US"/>
        </w:rPr>
        <w:t></w:t>
      </w:r>
      <w:r w:rsidRPr="004A695C">
        <w:rPr>
          <w:rFonts w:hint="eastAsia"/>
          <w:lang w:val="en-US"/>
        </w:rPr>
        <w:t>позиції</w:t>
      </w:r>
      <w:r w:rsidRPr="004A695C">
        <w:rPr>
          <w:lang w:val="en-US"/>
        </w:rPr>
        <w:t></w:t>
      </w:r>
      <w:r w:rsidRPr="004A695C">
        <w:rPr>
          <w:rFonts w:hint="eastAsia"/>
          <w:lang w:val="en-US"/>
        </w:rPr>
        <w:t>формуються</w:t>
      </w:r>
      <w:r w:rsidRPr="004A695C">
        <w:rPr>
          <w:lang w:val="en-US"/>
        </w:rPr>
        <w:t></w:t>
      </w:r>
      <w:r w:rsidRPr="004A695C">
        <w:rPr>
          <w:rFonts w:hint="eastAsia"/>
          <w:lang w:val="en-US"/>
        </w:rPr>
        <w:t>Конституційним</w:t>
      </w:r>
      <w:r w:rsidRPr="004A695C">
        <w:rPr>
          <w:lang w:val="en-US"/>
        </w:rPr>
        <w:t></w:t>
      </w:r>
      <w:r w:rsidRPr="004A695C">
        <w:rPr>
          <w:rFonts w:hint="eastAsia"/>
          <w:lang w:val="en-US"/>
        </w:rPr>
        <w:t>Судом</w:t>
      </w:r>
      <w:r w:rsidRPr="004A695C">
        <w:rPr>
          <w:lang w:val="en-US"/>
        </w:rPr>
        <w:t></w:t>
      </w:r>
      <w:r w:rsidRPr="004A695C">
        <w:rPr>
          <w:rFonts w:hint="eastAsia"/>
          <w:lang w:val="en-US"/>
        </w:rPr>
        <w:t>України</w:t>
      </w:r>
      <w:r w:rsidRPr="004A695C">
        <w:rPr>
          <w:lang w:val="en-US"/>
        </w:rPr>
        <w:t></w:t>
      </w:r>
      <w:r w:rsidRPr="004A695C">
        <w:rPr>
          <w:rFonts w:hint="eastAsia"/>
          <w:lang w:val="en-US"/>
        </w:rPr>
        <w:t>під</w:t>
      </w:r>
    </w:p>
    <w:p w:rsidR="004A695C" w:rsidRPr="004A695C" w:rsidRDefault="004A695C" w:rsidP="004A695C">
      <w:pPr>
        <w:rPr>
          <w:lang w:val="en-US"/>
        </w:rPr>
      </w:pPr>
      <w:r w:rsidRPr="004A695C">
        <w:rPr>
          <w:rFonts w:hint="eastAsia"/>
          <w:lang w:val="en-US"/>
        </w:rPr>
        <w:t>час</w:t>
      </w:r>
      <w:r w:rsidRPr="004A695C">
        <w:rPr>
          <w:lang w:val="en-US"/>
        </w:rPr>
        <w:t></w:t>
      </w:r>
      <w:r w:rsidRPr="004A695C">
        <w:rPr>
          <w:rFonts w:hint="eastAsia"/>
          <w:lang w:val="en-US"/>
        </w:rPr>
        <w:t>розгляду</w:t>
      </w:r>
      <w:r w:rsidRPr="004A695C">
        <w:rPr>
          <w:lang w:val="en-US"/>
        </w:rPr>
        <w:t></w:t>
      </w:r>
      <w:r w:rsidRPr="004A695C">
        <w:rPr>
          <w:rFonts w:hint="eastAsia"/>
          <w:lang w:val="en-US"/>
        </w:rPr>
        <w:t>конституційних</w:t>
      </w:r>
      <w:r w:rsidRPr="004A695C">
        <w:rPr>
          <w:lang w:val="en-US"/>
        </w:rPr>
        <w:t></w:t>
      </w:r>
      <w:r w:rsidRPr="004A695C">
        <w:rPr>
          <w:rFonts w:hint="eastAsia"/>
          <w:lang w:val="en-US"/>
        </w:rPr>
        <w:t>подань</w:t>
      </w:r>
      <w:r w:rsidRPr="004A695C">
        <w:rPr>
          <w:lang w:val="en-US"/>
        </w:rPr>
        <w:t></w:t>
      </w:r>
      <w:r w:rsidRPr="004A695C">
        <w:rPr>
          <w:rFonts w:hint="eastAsia"/>
          <w:lang w:val="en-US"/>
        </w:rPr>
        <w:t>і</w:t>
      </w:r>
      <w:r w:rsidRPr="004A695C">
        <w:rPr>
          <w:lang w:val="en-US"/>
        </w:rPr>
        <w:t></w:t>
      </w:r>
      <w:r w:rsidRPr="004A695C">
        <w:rPr>
          <w:rFonts w:hint="eastAsia"/>
          <w:lang w:val="en-US"/>
        </w:rPr>
        <w:t>конституційних</w:t>
      </w:r>
      <w:r w:rsidRPr="004A695C">
        <w:rPr>
          <w:lang w:val="en-US"/>
        </w:rPr>
        <w:t></w:t>
      </w:r>
      <w:r w:rsidRPr="004A695C">
        <w:rPr>
          <w:rFonts w:hint="eastAsia"/>
          <w:lang w:val="en-US"/>
        </w:rPr>
        <w:t>звернень</w:t>
      </w:r>
      <w:r w:rsidRPr="004A695C">
        <w:rPr>
          <w:lang w:val="en-US"/>
        </w:rPr>
        <w:t></w:t>
      </w:r>
    </w:p>
    <w:p w:rsidR="004A695C" w:rsidRPr="004A695C" w:rsidRDefault="004A695C" w:rsidP="004A695C">
      <w:pPr>
        <w:rPr>
          <w:lang w:val="en-US"/>
        </w:rPr>
      </w:pPr>
      <w:r w:rsidRPr="004A695C">
        <w:rPr>
          <w:rFonts w:hint="eastAsia"/>
          <w:lang w:val="en-US"/>
        </w:rPr>
        <w:t>Конституційний</w:t>
      </w:r>
      <w:r w:rsidRPr="004A695C">
        <w:rPr>
          <w:lang w:val="en-US"/>
        </w:rPr>
        <w:t></w:t>
      </w:r>
      <w:r w:rsidRPr="004A695C">
        <w:rPr>
          <w:rFonts w:hint="eastAsia"/>
          <w:lang w:val="en-US"/>
        </w:rPr>
        <w:t>Суд</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рішення</w:t>
      </w:r>
      <w:r w:rsidRPr="004A695C">
        <w:rPr>
          <w:lang w:val="en-US"/>
        </w:rPr>
        <w:t></w:t>
      </w:r>
      <w:r w:rsidRPr="004A695C">
        <w:rPr>
          <w:rFonts w:hint="eastAsia"/>
          <w:lang w:val="en-US"/>
        </w:rPr>
        <w:t>якого</w:t>
      </w:r>
      <w:r w:rsidRPr="004A695C">
        <w:rPr>
          <w:lang w:val="en-US"/>
        </w:rPr>
        <w:t></w:t>
      </w:r>
      <w:r w:rsidRPr="004A695C">
        <w:rPr>
          <w:rFonts w:hint="eastAsia"/>
          <w:lang w:val="en-US"/>
        </w:rPr>
        <w:t>є</w:t>
      </w:r>
      <w:r w:rsidRPr="004A695C">
        <w:rPr>
          <w:lang w:val="en-US"/>
        </w:rPr>
        <w:t></w:t>
      </w:r>
      <w:r w:rsidRPr="004A695C">
        <w:rPr>
          <w:rFonts w:hint="eastAsia"/>
          <w:lang w:val="en-US"/>
        </w:rPr>
        <w:t>обов’язковими</w:t>
      </w:r>
      <w:r w:rsidRPr="004A695C">
        <w:rPr>
          <w:lang w:val="en-US"/>
        </w:rPr>
        <w:t></w:t>
      </w:r>
      <w:r w:rsidRPr="004A695C">
        <w:rPr>
          <w:rFonts w:hint="eastAsia"/>
          <w:lang w:val="en-US"/>
        </w:rPr>
        <w:t>до</w:t>
      </w:r>
      <w:r w:rsidRPr="004A695C">
        <w:rPr>
          <w:lang w:val="en-US"/>
        </w:rPr>
        <w:t></w:t>
      </w:r>
      <w:r w:rsidRPr="004A695C">
        <w:rPr>
          <w:rFonts w:hint="eastAsia"/>
          <w:lang w:val="en-US"/>
        </w:rPr>
        <w:t>виконання</w:t>
      </w:r>
    </w:p>
    <w:p w:rsidR="004A695C" w:rsidRPr="004A695C" w:rsidRDefault="004A695C" w:rsidP="004A695C">
      <w:pPr>
        <w:rPr>
          <w:lang w:val="en-US"/>
        </w:rPr>
      </w:pPr>
      <w:r w:rsidRPr="004A695C">
        <w:rPr>
          <w:rFonts w:hint="eastAsia"/>
          <w:lang w:val="en-US"/>
        </w:rPr>
        <w:t>на</w:t>
      </w:r>
      <w:r w:rsidRPr="004A695C">
        <w:rPr>
          <w:lang w:val="en-US"/>
        </w:rPr>
        <w:t></w:t>
      </w:r>
      <w:r w:rsidRPr="004A695C">
        <w:rPr>
          <w:rFonts w:hint="eastAsia"/>
          <w:lang w:val="en-US"/>
        </w:rPr>
        <w:t>всій</w:t>
      </w:r>
      <w:r w:rsidRPr="004A695C">
        <w:rPr>
          <w:lang w:val="en-US"/>
        </w:rPr>
        <w:t></w:t>
      </w:r>
      <w:r w:rsidRPr="004A695C">
        <w:rPr>
          <w:rFonts w:hint="eastAsia"/>
          <w:lang w:val="en-US"/>
        </w:rPr>
        <w:t>території</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у</w:t>
      </w:r>
      <w:r w:rsidRPr="004A695C">
        <w:rPr>
          <w:lang w:val="en-US"/>
        </w:rPr>
        <w:t></w:t>
      </w:r>
      <w:r w:rsidRPr="004A695C">
        <w:rPr>
          <w:rFonts w:hint="eastAsia"/>
          <w:lang w:val="en-US"/>
        </w:rPr>
        <w:t>такий</w:t>
      </w:r>
      <w:r w:rsidRPr="004A695C">
        <w:rPr>
          <w:lang w:val="en-US"/>
        </w:rPr>
        <w:t></w:t>
      </w:r>
      <w:r w:rsidRPr="004A695C">
        <w:rPr>
          <w:rFonts w:hint="eastAsia"/>
          <w:lang w:val="en-US"/>
        </w:rPr>
        <w:t>спосіб</w:t>
      </w:r>
      <w:r w:rsidRPr="004A695C">
        <w:rPr>
          <w:lang w:val="en-US"/>
        </w:rPr>
        <w:t></w:t>
      </w:r>
      <w:r w:rsidRPr="004A695C">
        <w:rPr>
          <w:rFonts w:hint="eastAsia"/>
          <w:lang w:val="en-US"/>
        </w:rPr>
        <w:t>приводить</w:t>
      </w:r>
      <w:r w:rsidRPr="004A695C">
        <w:rPr>
          <w:lang w:val="en-US"/>
        </w:rPr>
        <w:t></w:t>
      </w:r>
      <w:r w:rsidRPr="004A695C">
        <w:rPr>
          <w:rFonts w:hint="eastAsia"/>
          <w:lang w:val="en-US"/>
        </w:rPr>
        <w:t>виборче</w:t>
      </w:r>
      <w:r w:rsidRPr="004A695C">
        <w:rPr>
          <w:lang w:val="en-US"/>
        </w:rPr>
        <w:t></w:t>
      </w:r>
      <w:r w:rsidRPr="004A695C">
        <w:rPr>
          <w:rFonts w:hint="eastAsia"/>
          <w:lang w:val="en-US"/>
        </w:rPr>
        <w:t>законодавство</w:t>
      </w:r>
    </w:p>
    <w:p w:rsidR="004A695C" w:rsidRPr="004A695C" w:rsidRDefault="004A695C" w:rsidP="004A695C">
      <w:pPr>
        <w:rPr>
          <w:lang w:val="en-US"/>
        </w:rPr>
      </w:pPr>
      <w:r w:rsidRPr="004A695C">
        <w:rPr>
          <w:rFonts w:hint="eastAsia"/>
          <w:lang w:val="en-US"/>
        </w:rPr>
        <w:t>відповідно</w:t>
      </w:r>
      <w:r w:rsidRPr="004A695C">
        <w:rPr>
          <w:lang w:val="en-US"/>
        </w:rPr>
        <w:t></w:t>
      </w:r>
      <w:r w:rsidRPr="004A695C">
        <w:rPr>
          <w:rFonts w:hint="eastAsia"/>
          <w:lang w:val="en-US"/>
        </w:rPr>
        <w:t>до</w:t>
      </w:r>
      <w:r w:rsidRPr="004A695C">
        <w:rPr>
          <w:lang w:val="en-US"/>
        </w:rPr>
        <w:t></w:t>
      </w:r>
      <w:r w:rsidRPr="004A695C">
        <w:rPr>
          <w:rFonts w:hint="eastAsia"/>
          <w:lang w:val="en-US"/>
        </w:rPr>
        <w:t>Конституції</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Зокрема</w:t>
      </w:r>
      <w:r w:rsidRPr="004A695C">
        <w:rPr>
          <w:lang w:val="en-US"/>
        </w:rPr>
        <w:t></w:t>
      </w:r>
      <w:r w:rsidRPr="004A695C">
        <w:rPr>
          <w:rFonts w:hint="eastAsia"/>
          <w:lang w:val="en-US"/>
        </w:rPr>
        <w:t>до</w:t>
      </w:r>
      <w:r w:rsidRPr="004A695C">
        <w:rPr>
          <w:lang w:val="en-US"/>
        </w:rPr>
        <w:t></w:t>
      </w:r>
      <w:r w:rsidRPr="004A695C">
        <w:rPr>
          <w:rFonts w:hint="eastAsia"/>
          <w:lang w:val="en-US"/>
        </w:rPr>
        <w:t>його</w:t>
      </w:r>
      <w:r w:rsidRPr="004A695C">
        <w:rPr>
          <w:lang w:val="en-US"/>
        </w:rPr>
        <w:t></w:t>
      </w:r>
      <w:r w:rsidRPr="004A695C">
        <w:rPr>
          <w:rFonts w:hint="eastAsia"/>
          <w:lang w:val="en-US"/>
        </w:rPr>
        <w:t>правових</w:t>
      </w:r>
      <w:r w:rsidRPr="004A695C">
        <w:rPr>
          <w:lang w:val="en-US"/>
        </w:rPr>
        <w:t></w:t>
      </w:r>
      <w:r w:rsidRPr="004A695C">
        <w:rPr>
          <w:rFonts w:hint="eastAsia"/>
          <w:lang w:val="en-US"/>
        </w:rPr>
        <w:t>позицій</w:t>
      </w:r>
      <w:r w:rsidRPr="004A695C">
        <w:rPr>
          <w:lang w:val="en-US"/>
        </w:rPr>
        <w:t></w:t>
      </w:r>
      <w:r w:rsidRPr="004A695C">
        <w:rPr>
          <w:rFonts w:hint="eastAsia"/>
          <w:lang w:val="en-US"/>
        </w:rPr>
        <w:t>в</w:t>
      </w:r>
    </w:p>
    <w:p w:rsidR="004A695C" w:rsidRPr="004A695C" w:rsidRDefault="004A695C" w:rsidP="004A695C">
      <w:pPr>
        <w:rPr>
          <w:lang w:val="en-US"/>
        </w:rPr>
      </w:pPr>
      <w:r w:rsidRPr="004A695C">
        <w:rPr>
          <w:rFonts w:hint="eastAsia"/>
          <w:lang w:val="en-US"/>
        </w:rPr>
        <w:t>сфері</w:t>
      </w:r>
      <w:r w:rsidRPr="004A695C">
        <w:rPr>
          <w:lang w:val="en-US"/>
        </w:rPr>
        <w:t></w:t>
      </w:r>
      <w:r w:rsidRPr="004A695C">
        <w:rPr>
          <w:rFonts w:hint="eastAsia"/>
          <w:lang w:val="en-US"/>
        </w:rPr>
        <w:t>виборчого</w:t>
      </w:r>
      <w:r w:rsidRPr="004A695C">
        <w:rPr>
          <w:lang w:val="en-US"/>
        </w:rPr>
        <w:t></w:t>
      </w:r>
      <w:r w:rsidRPr="004A695C">
        <w:rPr>
          <w:rFonts w:hint="eastAsia"/>
          <w:lang w:val="en-US"/>
        </w:rPr>
        <w:t>права</w:t>
      </w:r>
      <w:r w:rsidRPr="004A695C">
        <w:rPr>
          <w:lang w:val="en-US"/>
        </w:rPr>
        <w:t></w:t>
      </w:r>
      <w:r w:rsidRPr="004A695C">
        <w:rPr>
          <w:rFonts w:hint="eastAsia"/>
          <w:lang w:val="en-US"/>
        </w:rPr>
        <w:t>необхідно</w:t>
      </w:r>
      <w:r w:rsidRPr="004A695C">
        <w:rPr>
          <w:lang w:val="en-US"/>
        </w:rPr>
        <w:t></w:t>
      </w:r>
      <w:r w:rsidRPr="004A695C">
        <w:rPr>
          <w:rFonts w:hint="eastAsia"/>
          <w:lang w:val="en-US"/>
        </w:rPr>
        <w:t>віднести</w:t>
      </w:r>
      <w:r w:rsidRPr="004A695C">
        <w:rPr>
          <w:lang w:val="en-US"/>
        </w:rPr>
        <w:t></w:t>
      </w:r>
      <w:r w:rsidRPr="004A695C">
        <w:rPr>
          <w:rFonts w:hint="eastAsia"/>
          <w:lang w:val="en-US"/>
        </w:rPr>
        <w:t>такі</w:t>
      </w:r>
      <w:r w:rsidRPr="004A695C">
        <w:rPr>
          <w:lang w:val="en-US"/>
        </w:rPr>
        <w:t></w:t>
      </w:r>
    </w:p>
    <w:p w:rsidR="004A695C" w:rsidRPr="004A695C" w:rsidRDefault="004A695C" w:rsidP="004A695C">
      <w:pPr>
        <w:rPr>
          <w:lang w:val="en-US"/>
        </w:rPr>
      </w:pPr>
      <w:r w:rsidRPr="004A695C">
        <w:rPr>
          <w:rFonts w:hint="eastAsia"/>
          <w:lang w:val="en-US"/>
        </w:rPr>
        <w:t>–</w:t>
      </w:r>
      <w:r w:rsidRPr="004A695C">
        <w:rPr>
          <w:lang w:val="en-US"/>
        </w:rPr>
        <w:t></w:t>
      </w:r>
      <w:r w:rsidRPr="004A695C">
        <w:rPr>
          <w:rFonts w:hint="eastAsia"/>
          <w:lang w:val="en-US"/>
        </w:rPr>
        <w:t>істотне</w:t>
      </w:r>
      <w:r w:rsidRPr="004A695C">
        <w:rPr>
          <w:lang w:val="en-US"/>
        </w:rPr>
        <w:t></w:t>
      </w:r>
      <w:r w:rsidRPr="004A695C">
        <w:rPr>
          <w:rFonts w:hint="eastAsia"/>
          <w:lang w:val="en-US"/>
        </w:rPr>
        <w:t>значення</w:t>
      </w:r>
      <w:r w:rsidRPr="004A695C">
        <w:rPr>
          <w:lang w:val="en-US"/>
        </w:rPr>
        <w:t></w:t>
      </w:r>
      <w:r w:rsidRPr="004A695C">
        <w:rPr>
          <w:rFonts w:hint="eastAsia"/>
          <w:lang w:val="en-US"/>
        </w:rPr>
        <w:t>для</w:t>
      </w:r>
      <w:r w:rsidRPr="004A695C">
        <w:rPr>
          <w:lang w:val="en-US"/>
        </w:rPr>
        <w:t></w:t>
      </w:r>
      <w:r w:rsidRPr="004A695C">
        <w:rPr>
          <w:rFonts w:hint="eastAsia"/>
          <w:lang w:val="en-US"/>
        </w:rPr>
        <w:t>функціонування</w:t>
      </w:r>
      <w:r w:rsidRPr="004A695C">
        <w:rPr>
          <w:lang w:val="en-US"/>
        </w:rPr>
        <w:t></w:t>
      </w:r>
      <w:r w:rsidRPr="004A695C">
        <w:rPr>
          <w:rFonts w:hint="eastAsia"/>
          <w:lang w:val="en-US"/>
        </w:rPr>
        <w:t>демократичної</w:t>
      </w:r>
      <w:r w:rsidRPr="004A695C">
        <w:rPr>
          <w:lang w:val="en-US"/>
        </w:rPr>
        <w:t></w:t>
      </w:r>
      <w:r w:rsidRPr="004A695C">
        <w:rPr>
          <w:rFonts w:hint="eastAsia"/>
          <w:lang w:val="en-US"/>
        </w:rPr>
        <w:t>держави</w:t>
      </w:r>
      <w:r w:rsidRPr="004A695C">
        <w:rPr>
          <w:lang w:val="en-US"/>
        </w:rPr>
        <w:t></w:t>
      </w:r>
    </w:p>
    <w:p w:rsidR="004A695C" w:rsidRPr="004A695C" w:rsidRDefault="004A695C" w:rsidP="004A695C">
      <w:pPr>
        <w:rPr>
          <w:lang w:val="en-US"/>
        </w:rPr>
      </w:pPr>
      <w:r w:rsidRPr="004A695C">
        <w:rPr>
          <w:rFonts w:hint="eastAsia"/>
          <w:lang w:val="en-US"/>
        </w:rPr>
        <w:t>гарантування</w:t>
      </w:r>
      <w:r w:rsidRPr="004A695C">
        <w:rPr>
          <w:lang w:val="en-US"/>
        </w:rPr>
        <w:t></w:t>
      </w:r>
      <w:r w:rsidRPr="004A695C">
        <w:rPr>
          <w:rFonts w:hint="eastAsia"/>
          <w:lang w:val="en-US"/>
        </w:rPr>
        <w:t>її</w:t>
      </w:r>
      <w:r w:rsidRPr="004A695C">
        <w:rPr>
          <w:lang w:val="en-US"/>
        </w:rPr>
        <w:t></w:t>
      </w:r>
      <w:r w:rsidRPr="004A695C">
        <w:rPr>
          <w:rFonts w:hint="eastAsia"/>
          <w:lang w:val="en-US"/>
        </w:rPr>
        <w:t>республіканських</w:t>
      </w:r>
      <w:r w:rsidRPr="004A695C">
        <w:rPr>
          <w:lang w:val="en-US"/>
        </w:rPr>
        <w:t></w:t>
      </w:r>
      <w:r w:rsidRPr="004A695C">
        <w:rPr>
          <w:rFonts w:hint="eastAsia"/>
          <w:lang w:val="en-US"/>
        </w:rPr>
        <w:t>засад</w:t>
      </w:r>
      <w:r w:rsidRPr="004A695C">
        <w:rPr>
          <w:lang w:val="en-US"/>
        </w:rPr>
        <w:t></w:t>
      </w:r>
      <w:r w:rsidRPr="004A695C">
        <w:rPr>
          <w:rFonts w:hint="eastAsia"/>
          <w:lang w:val="en-US"/>
        </w:rPr>
        <w:t>має</w:t>
      </w:r>
      <w:r w:rsidRPr="004A695C">
        <w:rPr>
          <w:lang w:val="en-US"/>
        </w:rPr>
        <w:t></w:t>
      </w:r>
      <w:r w:rsidRPr="004A695C">
        <w:rPr>
          <w:rFonts w:hint="eastAsia"/>
          <w:lang w:val="en-US"/>
        </w:rPr>
        <w:t>встановлений</w:t>
      </w:r>
      <w:r w:rsidRPr="004A695C">
        <w:rPr>
          <w:lang w:val="en-US"/>
        </w:rPr>
        <w:t></w:t>
      </w:r>
      <w:r w:rsidRPr="004A695C">
        <w:rPr>
          <w:rFonts w:hint="eastAsia"/>
          <w:lang w:val="en-US"/>
        </w:rPr>
        <w:t>Основним</w:t>
      </w:r>
      <w:r w:rsidRPr="004A695C">
        <w:rPr>
          <w:lang w:val="en-US"/>
        </w:rPr>
        <w:t></w:t>
      </w:r>
      <w:r w:rsidRPr="004A695C">
        <w:rPr>
          <w:rFonts w:hint="eastAsia"/>
          <w:lang w:val="en-US"/>
        </w:rPr>
        <w:t>Законом</w:t>
      </w:r>
    </w:p>
    <w:p w:rsidR="004A695C" w:rsidRPr="004A695C" w:rsidRDefault="004A695C" w:rsidP="004A695C">
      <w:pPr>
        <w:rPr>
          <w:lang w:val="en-US"/>
        </w:rPr>
      </w:pPr>
      <w:r w:rsidRPr="004A695C">
        <w:rPr>
          <w:rFonts w:hint="eastAsia"/>
          <w:lang w:val="en-US"/>
        </w:rPr>
        <w:t>України</w:t>
      </w:r>
      <w:r w:rsidRPr="004A695C">
        <w:rPr>
          <w:lang w:val="en-US"/>
        </w:rPr>
        <w:t></w:t>
      </w:r>
      <w:r w:rsidRPr="004A695C">
        <w:rPr>
          <w:rFonts w:hint="eastAsia"/>
          <w:lang w:val="en-US"/>
        </w:rPr>
        <w:t>порядок</w:t>
      </w:r>
      <w:r w:rsidRPr="004A695C">
        <w:rPr>
          <w:lang w:val="en-US"/>
        </w:rPr>
        <w:t></w:t>
      </w:r>
      <w:r w:rsidRPr="004A695C">
        <w:rPr>
          <w:rFonts w:hint="eastAsia"/>
          <w:lang w:val="en-US"/>
        </w:rPr>
        <w:t>формування</w:t>
      </w:r>
      <w:r w:rsidRPr="004A695C">
        <w:rPr>
          <w:lang w:val="en-US"/>
        </w:rPr>
        <w:t></w:t>
      </w:r>
      <w:r w:rsidRPr="004A695C">
        <w:rPr>
          <w:rFonts w:hint="eastAsia"/>
          <w:lang w:val="en-US"/>
        </w:rPr>
        <w:t>органів</w:t>
      </w:r>
      <w:r w:rsidRPr="004A695C">
        <w:rPr>
          <w:lang w:val="en-US"/>
        </w:rPr>
        <w:t></w:t>
      </w:r>
      <w:r w:rsidRPr="004A695C">
        <w:rPr>
          <w:rFonts w:hint="eastAsia"/>
          <w:lang w:val="en-US"/>
        </w:rPr>
        <w:t>державної</w:t>
      </w:r>
      <w:r w:rsidRPr="004A695C">
        <w:rPr>
          <w:lang w:val="en-US"/>
        </w:rPr>
        <w:t></w:t>
      </w:r>
      <w:r w:rsidRPr="004A695C">
        <w:rPr>
          <w:rFonts w:hint="eastAsia"/>
          <w:lang w:val="en-US"/>
        </w:rPr>
        <w:t>влади</w:t>
      </w:r>
      <w:r w:rsidRPr="004A695C">
        <w:rPr>
          <w:lang w:val="en-US"/>
        </w:rPr>
        <w:t></w:t>
      </w:r>
      <w:r w:rsidRPr="004A695C">
        <w:rPr>
          <w:rFonts w:hint="eastAsia"/>
          <w:lang w:val="en-US"/>
        </w:rPr>
        <w:t>та</w:t>
      </w:r>
      <w:r w:rsidRPr="004A695C">
        <w:rPr>
          <w:lang w:val="en-US"/>
        </w:rPr>
        <w:t></w:t>
      </w:r>
      <w:r w:rsidRPr="004A695C">
        <w:rPr>
          <w:rFonts w:hint="eastAsia"/>
          <w:lang w:val="en-US"/>
        </w:rPr>
        <w:t>органів</w:t>
      </w:r>
      <w:r w:rsidRPr="004A695C">
        <w:rPr>
          <w:lang w:val="en-US"/>
        </w:rPr>
        <w:t></w:t>
      </w:r>
      <w:r w:rsidRPr="004A695C">
        <w:rPr>
          <w:rFonts w:hint="eastAsia"/>
          <w:lang w:val="en-US"/>
        </w:rPr>
        <w:t>місцевого</w:t>
      </w:r>
    </w:p>
    <w:p w:rsidR="004A695C" w:rsidRPr="004A695C" w:rsidRDefault="004A695C" w:rsidP="004A695C">
      <w:pPr>
        <w:rPr>
          <w:lang w:val="en-US"/>
        </w:rPr>
      </w:pPr>
      <w:r w:rsidRPr="004A695C">
        <w:rPr>
          <w:rFonts w:hint="eastAsia"/>
          <w:lang w:val="en-US"/>
        </w:rPr>
        <w:t>самоврядування</w:t>
      </w:r>
      <w:r w:rsidRPr="004A695C">
        <w:rPr>
          <w:lang w:val="en-US"/>
        </w:rPr>
        <w:t></w:t>
      </w:r>
      <w:r w:rsidRPr="004A695C">
        <w:rPr>
          <w:lang w:val="en-US"/>
        </w:rPr>
        <w:t></w:t>
      </w:r>
      <w:r w:rsidRPr="004A695C">
        <w:rPr>
          <w:rFonts w:hint="eastAsia"/>
          <w:lang w:val="en-US"/>
        </w:rPr>
        <w:t>зокрема</w:t>
      </w:r>
      <w:r w:rsidRPr="004A695C">
        <w:rPr>
          <w:lang w:val="en-US"/>
        </w:rPr>
        <w:t></w:t>
      </w:r>
      <w:r w:rsidRPr="004A695C">
        <w:rPr>
          <w:rFonts w:hint="eastAsia"/>
          <w:lang w:val="en-US"/>
        </w:rPr>
        <w:t>періодичність</w:t>
      </w:r>
      <w:r w:rsidRPr="004A695C">
        <w:rPr>
          <w:lang w:val="en-US"/>
        </w:rPr>
        <w:t></w:t>
      </w:r>
      <w:r w:rsidRPr="004A695C">
        <w:rPr>
          <w:rFonts w:hint="eastAsia"/>
          <w:lang w:val="en-US"/>
        </w:rPr>
        <w:t>проведення</w:t>
      </w:r>
      <w:r w:rsidRPr="004A695C">
        <w:rPr>
          <w:lang w:val="en-US"/>
        </w:rPr>
        <w:t></w:t>
      </w:r>
      <w:r w:rsidRPr="004A695C">
        <w:rPr>
          <w:rFonts w:hint="eastAsia"/>
          <w:lang w:val="en-US"/>
        </w:rPr>
        <w:t>виборів</w:t>
      </w:r>
      <w:r w:rsidRPr="004A695C">
        <w:rPr>
          <w:lang w:val="en-US"/>
        </w:rPr>
        <w:t></w:t>
      </w:r>
      <w:r w:rsidRPr="004A695C">
        <w:rPr>
          <w:rFonts w:hint="eastAsia"/>
          <w:lang w:val="en-US"/>
        </w:rPr>
        <w:t>до</w:t>
      </w:r>
      <w:r w:rsidRPr="004A695C">
        <w:rPr>
          <w:lang w:val="en-US"/>
        </w:rPr>
        <w:t></w:t>
      </w:r>
      <w:r w:rsidRPr="004A695C">
        <w:rPr>
          <w:rFonts w:hint="eastAsia"/>
          <w:lang w:val="en-US"/>
        </w:rPr>
        <w:t>них</w:t>
      </w:r>
      <w:r w:rsidRPr="004A695C">
        <w:rPr>
          <w:lang w:val="en-US"/>
        </w:rPr>
        <w:t></w:t>
      </w:r>
    </w:p>
    <w:p w:rsidR="004A695C" w:rsidRPr="004A695C" w:rsidRDefault="004A695C" w:rsidP="004A695C">
      <w:pPr>
        <w:rPr>
          <w:lang w:val="en-US"/>
        </w:rPr>
      </w:pPr>
      <w:r w:rsidRPr="004A695C">
        <w:rPr>
          <w:rFonts w:hint="eastAsia"/>
          <w:lang w:val="en-US"/>
        </w:rPr>
        <w:t>–</w:t>
      </w:r>
      <w:r w:rsidRPr="004A695C">
        <w:rPr>
          <w:lang w:val="en-US"/>
        </w:rPr>
        <w:t></w:t>
      </w:r>
      <w:r w:rsidRPr="004A695C">
        <w:rPr>
          <w:rFonts w:hint="eastAsia"/>
          <w:lang w:val="en-US"/>
        </w:rPr>
        <w:t>строки</w:t>
      </w:r>
      <w:r w:rsidRPr="004A695C">
        <w:rPr>
          <w:lang w:val="en-US"/>
        </w:rPr>
        <w:t></w:t>
      </w:r>
      <w:r w:rsidRPr="004A695C">
        <w:rPr>
          <w:rFonts w:hint="eastAsia"/>
          <w:lang w:val="en-US"/>
        </w:rPr>
        <w:t>проведення</w:t>
      </w:r>
      <w:r w:rsidRPr="004A695C">
        <w:rPr>
          <w:lang w:val="en-US"/>
        </w:rPr>
        <w:t></w:t>
      </w:r>
      <w:r w:rsidRPr="004A695C">
        <w:rPr>
          <w:rFonts w:hint="eastAsia"/>
          <w:lang w:val="en-US"/>
        </w:rPr>
        <w:t>виборів</w:t>
      </w:r>
      <w:r w:rsidRPr="004A695C">
        <w:rPr>
          <w:lang w:val="en-US"/>
        </w:rPr>
        <w:t></w:t>
      </w:r>
      <w:r w:rsidRPr="004A695C">
        <w:rPr>
          <w:rFonts w:hint="eastAsia"/>
          <w:lang w:val="en-US"/>
        </w:rPr>
        <w:t>є</w:t>
      </w:r>
      <w:r w:rsidRPr="004A695C">
        <w:rPr>
          <w:lang w:val="en-US"/>
        </w:rPr>
        <w:t></w:t>
      </w:r>
      <w:r w:rsidRPr="004A695C">
        <w:rPr>
          <w:rFonts w:hint="eastAsia"/>
          <w:lang w:val="en-US"/>
        </w:rPr>
        <w:t>важливим</w:t>
      </w:r>
      <w:r w:rsidRPr="004A695C">
        <w:rPr>
          <w:lang w:val="en-US"/>
        </w:rPr>
        <w:t></w:t>
      </w:r>
      <w:r w:rsidRPr="004A695C">
        <w:rPr>
          <w:rFonts w:hint="eastAsia"/>
          <w:lang w:val="en-US"/>
        </w:rPr>
        <w:t>інститутом</w:t>
      </w:r>
      <w:r w:rsidRPr="004A695C">
        <w:rPr>
          <w:lang w:val="en-US"/>
        </w:rPr>
        <w:t></w:t>
      </w:r>
      <w:r w:rsidRPr="004A695C">
        <w:rPr>
          <w:rFonts w:hint="eastAsia"/>
          <w:lang w:val="en-US"/>
        </w:rPr>
        <w:t>гарантії</w:t>
      </w:r>
      <w:r w:rsidRPr="004A695C">
        <w:rPr>
          <w:lang w:val="en-US"/>
        </w:rPr>
        <w:t></w:t>
      </w:r>
      <w:r w:rsidRPr="004A695C">
        <w:rPr>
          <w:rFonts w:hint="eastAsia"/>
          <w:lang w:val="en-US"/>
        </w:rPr>
        <w:t>реалізації</w:t>
      </w:r>
    </w:p>
    <w:p w:rsidR="004A695C" w:rsidRPr="004A695C" w:rsidRDefault="004A695C" w:rsidP="004A695C">
      <w:pPr>
        <w:rPr>
          <w:lang w:val="en-US"/>
        </w:rPr>
      </w:pP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rFonts w:hint="eastAsia"/>
          <w:lang w:val="en-US"/>
        </w:rPr>
        <w:t>громадян</w:t>
      </w:r>
      <w:r w:rsidRPr="004A695C">
        <w:rPr>
          <w:lang w:val="en-US"/>
        </w:rPr>
        <w:t></w:t>
      </w:r>
      <w:r w:rsidRPr="004A695C">
        <w:rPr>
          <w:lang w:val="en-US"/>
        </w:rPr>
        <w:t></w:t>
      </w:r>
      <w:r w:rsidRPr="004A695C">
        <w:rPr>
          <w:rFonts w:hint="eastAsia"/>
          <w:lang w:val="en-US"/>
        </w:rPr>
        <w:t>Скасування</w:t>
      </w:r>
      <w:r w:rsidRPr="004A695C">
        <w:rPr>
          <w:lang w:val="en-US"/>
        </w:rPr>
        <w:t></w:t>
      </w:r>
      <w:r w:rsidRPr="004A695C">
        <w:rPr>
          <w:rFonts w:hint="eastAsia"/>
          <w:lang w:val="en-US"/>
        </w:rPr>
        <w:t>виборів</w:t>
      </w:r>
      <w:r w:rsidRPr="004A695C">
        <w:rPr>
          <w:lang w:val="en-US"/>
        </w:rPr>
        <w:t></w:t>
      </w:r>
      <w:r w:rsidRPr="004A695C">
        <w:rPr>
          <w:rFonts w:hint="eastAsia"/>
          <w:lang w:val="en-US"/>
        </w:rPr>
        <w:t>до</w:t>
      </w:r>
      <w:r w:rsidRPr="004A695C">
        <w:rPr>
          <w:lang w:val="en-US"/>
        </w:rPr>
        <w:t></w:t>
      </w:r>
      <w:r w:rsidRPr="004A695C">
        <w:rPr>
          <w:rFonts w:hint="eastAsia"/>
          <w:lang w:val="en-US"/>
        </w:rPr>
        <w:t>органів</w:t>
      </w:r>
      <w:r w:rsidRPr="004A695C">
        <w:rPr>
          <w:lang w:val="en-US"/>
        </w:rPr>
        <w:t></w:t>
      </w:r>
      <w:r w:rsidRPr="004A695C">
        <w:rPr>
          <w:rFonts w:hint="eastAsia"/>
          <w:lang w:val="en-US"/>
        </w:rPr>
        <w:t>місцевого</w:t>
      </w:r>
    </w:p>
    <w:p w:rsidR="004A695C" w:rsidRPr="004A695C" w:rsidRDefault="004A695C" w:rsidP="004A695C">
      <w:pPr>
        <w:rPr>
          <w:lang w:val="en-US"/>
        </w:rPr>
      </w:pPr>
      <w:r w:rsidRPr="004A695C">
        <w:rPr>
          <w:rFonts w:hint="eastAsia"/>
          <w:lang w:val="en-US"/>
        </w:rPr>
        <w:t>самоврядування</w:t>
      </w:r>
      <w:r w:rsidRPr="004A695C">
        <w:rPr>
          <w:lang w:val="en-US"/>
        </w:rPr>
        <w:t></w:t>
      </w:r>
      <w:r w:rsidRPr="004A695C">
        <w:rPr>
          <w:rFonts w:hint="eastAsia"/>
          <w:lang w:val="en-US"/>
        </w:rPr>
        <w:t>чи</w:t>
      </w:r>
      <w:r w:rsidRPr="004A695C">
        <w:rPr>
          <w:lang w:val="en-US"/>
        </w:rPr>
        <w:t></w:t>
      </w:r>
      <w:r w:rsidRPr="004A695C">
        <w:rPr>
          <w:rFonts w:hint="eastAsia"/>
          <w:lang w:val="en-US"/>
        </w:rPr>
        <w:t>перенесення</w:t>
      </w:r>
      <w:r w:rsidRPr="004A695C">
        <w:rPr>
          <w:lang w:val="en-US"/>
        </w:rPr>
        <w:t></w:t>
      </w:r>
      <w:r w:rsidRPr="004A695C">
        <w:rPr>
          <w:rFonts w:hint="eastAsia"/>
          <w:lang w:val="en-US"/>
        </w:rPr>
        <w:t>строків</w:t>
      </w:r>
      <w:r w:rsidRPr="004A695C">
        <w:rPr>
          <w:lang w:val="en-US"/>
        </w:rPr>
        <w:t></w:t>
      </w:r>
      <w:r w:rsidRPr="004A695C">
        <w:rPr>
          <w:rFonts w:hint="eastAsia"/>
          <w:lang w:val="en-US"/>
        </w:rPr>
        <w:t>їх</w:t>
      </w:r>
      <w:r w:rsidRPr="004A695C">
        <w:rPr>
          <w:lang w:val="en-US"/>
        </w:rPr>
        <w:t></w:t>
      </w:r>
      <w:r w:rsidRPr="004A695C">
        <w:rPr>
          <w:rFonts w:hint="eastAsia"/>
          <w:lang w:val="en-US"/>
        </w:rPr>
        <w:t>проведення</w:t>
      </w:r>
      <w:r w:rsidRPr="004A695C">
        <w:rPr>
          <w:lang w:val="en-US"/>
        </w:rPr>
        <w:t></w:t>
      </w:r>
      <w:r w:rsidRPr="004A695C">
        <w:rPr>
          <w:rFonts w:hint="eastAsia"/>
          <w:lang w:val="en-US"/>
        </w:rPr>
        <w:t>з</w:t>
      </w:r>
      <w:r w:rsidRPr="004A695C">
        <w:rPr>
          <w:lang w:val="en-US"/>
        </w:rPr>
        <w:t></w:t>
      </w:r>
      <w:r w:rsidRPr="004A695C">
        <w:rPr>
          <w:rFonts w:hint="eastAsia"/>
          <w:lang w:val="en-US"/>
        </w:rPr>
        <w:t>підстав</w:t>
      </w:r>
      <w:r w:rsidRPr="004A695C">
        <w:rPr>
          <w:lang w:val="en-US"/>
        </w:rPr>
        <w:t></w:t>
      </w:r>
      <w:r w:rsidRPr="004A695C">
        <w:rPr>
          <w:lang w:val="en-US"/>
        </w:rPr>
        <w:t></w:t>
      </w:r>
      <w:r w:rsidRPr="004A695C">
        <w:rPr>
          <w:rFonts w:hint="eastAsia"/>
          <w:lang w:val="en-US"/>
        </w:rPr>
        <w:t>не</w:t>
      </w:r>
    </w:p>
    <w:p w:rsidR="004A695C" w:rsidRPr="004A695C" w:rsidRDefault="004A695C" w:rsidP="004A695C">
      <w:pPr>
        <w:rPr>
          <w:lang w:val="en-US"/>
        </w:rPr>
      </w:pPr>
      <w:r w:rsidRPr="004A695C">
        <w:rPr>
          <w:rFonts w:hint="eastAsia"/>
          <w:lang w:val="en-US"/>
        </w:rPr>
        <w:t>передбачених</w:t>
      </w:r>
      <w:r w:rsidRPr="004A695C">
        <w:rPr>
          <w:lang w:val="en-US"/>
        </w:rPr>
        <w:t></w:t>
      </w:r>
      <w:r w:rsidRPr="004A695C">
        <w:rPr>
          <w:rFonts w:hint="eastAsia"/>
          <w:lang w:val="en-US"/>
        </w:rPr>
        <w:t>законом</w:t>
      </w:r>
      <w:r w:rsidRPr="004A695C">
        <w:rPr>
          <w:lang w:val="en-US"/>
        </w:rPr>
        <w:t></w:t>
      </w:r>
      <w:r w:rsidRPr="004A695C">
        <w:rPr>
          <w:lang w:val="en-US"/>
        </w:rPr>
        <w:t></w:t>
      </w:r>
      <w:r w:rsidRPr="004A695C">
        <w:rPr>
          <w:rFonts w:hint="eastAsia"/>
          <w:lang w:val="en-US"/>
        </w:rPr>
        <w:t>є</w:t>
      </w:r>
      <w:r w:rsidRPr="004A695C">
        <w:rPr>
          <w:lang w:val="en-US"/>
        </w:rPr>
        <w:t></w:t>
      </w:r>
      <w:r w:rsidRPr="004A695C">
        <w:rPr>
          <w:rFonts w:hint="eastAsia"/>
          <w:lang w:val="en-US"/>
        </w:rPr>
        <w:t>порушенням</w:t>
      </w:r>
      <w:r w:rsidRPr="004A695C">
        <w:rPr>
          <w:lang w:val="en-US"/>
        </w:rPr>
        <w:t></w:t>
      </w:r>
      <w:r w:rsidRPr="004A695C">
        <w:rPr>
          <w:rFonts w:hint="eastAsia"/>
          <w:lang w:val="en-US"/>
        </w:rPr>
        <w:t>цих</w:t>
      </w:r>
      <w:r w:rsidRPr="004A695C">
        <w:rPr>
          <w:lang w:val="en-US"/>
        </w:rPr>
        <w:t></w:t>
      </w:r>
      <w:r w:rsidRPr="004A695C">
        <w:rPr>
          <w:rFonts w:hint="eastAsia"/>
          <w:lang w:val="en-US"/>
        </w:rPr>
        <w:t>прав</w:t>
      </w:r>
      <w:r w:rsidRPr="004A695C">
        <w:rPr>
          <w:lang w:val="en-US"/>
        </w:rPr>
        <w:t></w:t>
      </w:r>
      <w:r w:rsidRPr="004A695C">
        <w:rPr>
          <w:rFonts w:hint="eastAsia"/>
          <w:lang w:val="en-US"/>
        </w:rPr>
        <w:t>громадян</w:t>
      </w:r>
      <w:r w:rsidRPr="004A695C">
        <w:rPr>
          <w:lang w:val="en-US"/>
        </w:rPr>
        <w:t></w:t>
      </w:r>
    </w:p>
    <w:p w:rsidR="004A695C" w:rsidRPr="004A695C" w:rsidRDefault="004A695C" w:rsidP="004A695C">
      <w:pPr>
        <w:rPr>
          <w:lang w:val="en-US"/>
        </w:rPr>
      </w:pPr>
      <w:r w:rsidRPr="004A695C">
        <w:rPr>
          <w:rFonts w:hint="eastAsia"/>
          <w:lang w:val="en-US"/>
        </w:rPr>
        <w:t>–</w:t>
      </w:r>
      <w:r w:rsidRPr="004A695C">
        <w:rPr>
          <w:lang w:val="en-US"/>
        </w:rPr>
        <w:t></w:t>
      </w:r>
      <w:r w:rsidRPr="004A695C">
        <w:rPr>
          <w:rFonts w:hint="eastAsia"/>
          <w:lang w:val="en-US"/>
        </w:rPr>
        <w:t>участь</w:t>
      </w:r>
      <w:r w:rsidRPr="004A695C">
        <w:rPr>
          <w:lang w:val="en-US"/>
        </w:rPr>
        <w:t></w:t>
      </w:r>
      <w:r w:rsidRPr="004A695C">
        <w:rPr>
          <w:rFonts w:hint="eastAsia"/>
          <w:lang w:val="en-US"/>
        </w:rPr>
        <w:t>у</w:t>
      </w:r>
      <w:r w:rsidRPr="004A695C">
        <w:rPr>
          <w:lang w:val="en-US"/>
        </w:rPr>
        <w:t></w:t>
      </w:r>
      <w:r w:rsidRPr="004A695C">
        <w:rPr>
          <w:rFonts w:hint="eastAsia"/>
          <w:lang w:val="en-US"/>
        </w:rPr>
        <w:t>виборах</w:t>
      </w:r>
      <w:r w:rsidRPr="004A695C">
        <w:rPr>
          <w:lang w:val="en-US"/>
        </w:rPr>
        <w:t></w:t>
      </w:r>
      <w:r w:rsidRPr="004A695C">
        <w:rPr>
          <w:rFonts w:hint="eastAsia"/>
          <w:lang w:val="en-US"/>
        </w:rPr>
        <w:t>на</w:t>
      </w:r>
      <w:r w:rsidRPr="004A695C">
        <w:rPr>
          <w:lang w:val="en-US"/>
        </w:rPr>
        <w:t></w:t>
      </w:r>
      <w:r w:rsidRPr="004A695C">
        <w:rPr>
          <w:rFonts w:hint="eastAsia"/>
          <w:lang w:val="en-US"/>
        </w:rPr>
        <w:t>загальнодержавному</w:t>
      </w:r>
      <w:r w:rsidRPr="004A695C">
        <w:rPr>
          <w:lang w:val="en-US"/>
        </w:rPr>
        <w:t></w:t>
      </w:r>
      <w:r w:rsidRPr="004A695C">
        <w:rPr>
          <w:rFonts w:hint="eastAsia"/>
          <w:lang w:val="en-US"/>
        </w:rPr>
        <w:t>рівні</w:t>
      </w:r>
      <w:r w:rsidRPr="004A695C">
        <w:rPr>
          <w:lang w:val="en-US"/>
        </w:rPr>
        <w:t></w:t>
      </w:r>
      <w:r w:rsidRPr="004A695C">
        <w:rPr>
          <w:rFonts w:hint="eastAsia"/>
          <w:lang w:val="en-US"/>
        </w:rPr>
        <w:t>є</w:t>
      </w:r>
      <w:r w:rsidRPr="004A695C">
        <w:rPr>
          <w:lang w:val="en-US"/>
        </w:rPr>
        <w:t></w:t>
      </w:r>
      <w:r w:rsidRPr="004A695C">
        <w:rPr>
          <w:rFonts w:hint="eastAsia"/>
          <w:lang w:val="en-US"/>
        </w:rPr>
        <w:t>правом</w:t>
      </w:r>
      <w:r w:rsidRPr="004A695C">
        <w:rPr>
          <w:lang w:val="en-US"/>
        </w:rPr>
        <w:t></w:t>
      </w:r>
      <w:r w:rsidRPr="004A695C">
        <w:rPr>
          <w:rFonts w:hint="eastAsia"/>
          <w:lang w:val="en-US"/>
        </w:rPr>
        <w:t>політичної</w:t>
      </w:r>
    </w:p>
    <w:p w:rsidR="004A695C" w:rsidRPr="004A695C" w:rsidRDefault="004A695C" w:rsidP="004A695C">
      <w:pPr>
        <w:rPr>
          <w:lang w:val="en-US"/>
        </w:rPr>
      </w:pPr>
      <w:r w:rsidRPr="004A695C">
        <w:rPr>
          <w:rFonts w:hint="eastAsia"/>
          <w:lang w:val="en-US"/>
        </w:rPr>
        <w:t>партії</w:t>
      </w:r>
      <w:r w:rsidRPr="004A695C">
        <w:rPr>
          <w:lang w:val="en-US"/>
        </w:rPr>
        <w:t></w:t>
      </w:r>
      <w:r w:rsidRPr="004A695C">
        <w:rPr>
          <w:lang w:val="en-US"/>
        </w:rPr>
        <w:t></w:t>
      </w:r>
      <w:r w:rsidRPr="004A695C">
        <w:rPr>
          <w:rFonts w:hint="eastAsia"/>
          <w:lang w:val="en-US"/>
        </w:rPr>
        <w:t>яке</w:t>
      </w:r>
      <w:r w:rsidRPr="004A695C">
        <w:rPr>
          <w:lang w:val="en-US"/>
        </w:rPr>
        <w:t></w:t>
      </w:r>
      <w:r w:rsidRPr="004A695C">
        <w:rPr>
          <w:rFonts w:hint="eastAsia"/>
          <w:lang w:val="en-US"/>
        </w:rPr>
        <w:t>кореспондується</w:t>
      </w:r>
      <w:r w:rsidRPr="004A695C">
        <w:rPr>
          <w:lang w:val="en-US"/>
        </w:rPr>
        <w:t></w:t>
      </w:r>
      <w:r w:rsidRPr="004A695C">
        <w:rPr>
          <w:rFonts w:hint="eastAsia"/>
          <w:lang w:val="en-US"/>
        </w:rPr>
        <w:t>з</w:t>
      </w:r>
      <w:r w:rsidRPr="004A695C">
        <w:rPr>
          <w:lang w:val="en-US"/>
        </w:rPr>
        <w:t></w:t>
      </w:r>
      <w:r w:rsidRPr="004A695C">
        <w:rPr>
          <w:rFonts w:hint="eastAsia"/>
          <w:lang w:val="en-US"/>
        </w:rPr>
        <w:t>обов’язком</w:t>
      </w:r>
      <w:r w:rsidRPr="004A695C">
        <w:rPr>
          <w:lang w:val="en-US"/>
        </w:rPr>
        <w:t></w:t>
      </w:r>
      <w:r w:rsidRPr="004A695C">
        <w:rPr>
          <w:rFonts w:hint="eastAsia"/>
          <w:lang w:val="en-US"/>
        </w:rPr>
        <w:t>протягом</w:t>
      </w:r>
      <w:r w:rsidRPr="004A695C">
        <w:rPr>
          <w:lang w:val="en-US"/>
        </w:rPr>
        <w:t></w:t>
      </w:r>
      <w:r w:rsidRPr="004A695C">
        <w:rPr>
          <w:rFonts w:hint="eastAsia"/>
          <w:lang w:val="en-US"/>
        </w:rPr>
        <w:t>установленого</w:t>
      </w:r>
      <w:r w:rsidRPr="004A695C">
        <w:rPr>
          <w:lang w:val="en-US"/>
        </w:rPr>
        <w:t></w:t>
      </w:r>
      <w:r w:rsidRPr="004A695C">
        <w:rPr>
          <w:rFonts w:hint="eastAsia"/>
          <w:lang w:val="en-US"/>
        </w:rPr>
        <w:t>законом</w:t>
      </w:r>
    </w:p>
    <w:p w:rsidR="004A695C" w:rsidRPr="004A695C" w:rsidRDefault="004A695C" w:rsidP="004A695C">
      <w:pPr>
        <w:rPr>
          <w:lang w:val="en-US"/>
        </w:rPr>
      </w:pPr>
      <w:r w:rsidRPr="004A695C">
        <w:rPr>
          <w:rFonts w:hint="eastAsia"/>
          <w:lang w:val="en-US"/>
        </w:rPr>
        <w:t>десятирічного</w:t>
      </w:r>
      <w:r w:rsidRPr="004A695C">
        <w:rPr>
          <w:lang w:val="en-US"/>
        </w:rPr>
        <w:t></w:t>
      </w:r>
      <w:r w:rsidRPr="004A695C">
        <w:rPr>
          <w:rFonts w:hint="eastAsia"/>
          <w:lang w:val="en-US"/>
        </w:rPr>
        <w:t>строку</w:t>
      </w:r>
      <w:r w:rsidRPr="004A695C">
        <w:rPr>
          <w:lang w:val="en-US"/>
        </w:rPr>
        <w:t></w:t>
      </w:r>
      <w:r w:rsidRPr="004A695C">
        <w:rPr>
          <w:rFonts w:hint="eastAsia"/>
          <w:lang w:val="en-US"/>
        </w:rPr>
        <w:t>хоча</w:t>
      </w:r>
      <w:r w:rsidRPr="004A695C">
        <w:rPr>
          <w:lang w:val="en-US"/>
        </w:rPr>
        <w:t></w:t>
      </w:r>
      <w:r w:rsidRPr="004A695C">
        <w:rPr>
          <w:rFonts w:hint="eastAsia"/>
          <w:lang w:val="en-US"/>
        </w:rPr>
        <w:t>б</w:t>
      </w:r>
      <w:r w:rsidRPr="004A695C">
        <w:rPr>
          <w:lang w:val="en-US"/>
        </w:rPr>
        <w:t></w:t>
      </w:r>
      <w:r w:rsidRPr="004A695C">
        <w:rPr>
          <w:rFonts w:hint="eastAsia"/>
          <w:lang w:val="en-US"/>
        </w:rPr>
        <w:t>один</w:t>
      </w:r>
      <w:r w:rsidRPr="004A695C">
        <w:rPr>
          <w:lang w:val="en-US"/>
        </w:rPr>
        <w:t></w:t>
      </w:r>
      <w:r w:rsidRPr="004A695C">
        <w:rPr>
          <w:rFonts w:hint="eastAsia"/>
          <w:lang w:val="en-US"/>
        </w:rPr>
        <w:t>раз</w:t>
      </w:r>
      <w:r w:rsidRPr="004A695C">
        <w:rPr>
          <w:lang w:val="en-US"/>
        </w:rPr>
        <w:t></w:t>
      </w:r>
      <w:r w:rsidRPr="004A695C">
        <w:rPr>
          <w:rFonts w:hint="eastAsia"/>
          <w:lang w:val="en-US"/>
        </w:rPr>
        <w:t>узяти</w:t>
      </w:r>
      <w:r w:rsidRPr="004A695C">
        <w:rPr>
          <w:lang w:val="en-US"/>
        </w:rPr>
        <w:t></w:t>
      </w:r>
      <w:r w:rsidRPr="004A695C">
        <w:rPr>
          <w:rFonts w:hint="eastAsia"/>
          <w:lang w:val="en-US"/>
        </w:rPr>
        <w:t>участь</w:t>
      </w:r>
      <w:r w:rsidRPr="004A695C">
        <w:rPr>
          <w:lang w:val="en-US"/>
        </w:rPr>
        <w:t></w:t>
      </w:r>
      <w:r w:rsidRPr="004A695C">
        <w:rPr>
          <w:rFonts w:hint="eastAsia"/>
          <w:lang w:val="en-US"/>
        </w:rPr>
        <w:t>у</w:t>
      </w:r>
      <w:r w:rsidRPr="004A695C">
        <w:rPr>
          <w:lang w:val="en-US"/>
        </w:rPr>
        <w:t></w:t>
      </w:r>
      <w:r w:rsidRPr="004A695C">
        <w:rPr>
          <w:rFonts w:hint="eastAsia"/>
          <w:lang w:val="en-US"/>
        </w:rPr>
        <w:t>висуванні</w:t>
      </w:r>
      <w:r w:rsidRPr="004A695C">
        <w:rPr>
          <w:lang w:val="en-US"/>
        </w:rPr>
        <w:t></w:t>
      </w:r>
      <w:r w:rsidRPr="004A695C">
        <w:rPr>
          <w:rFonts w:hint="eastAsia"/>
          <w:lang w:val="en-US"/>
        </w:rPr>
        <w:t>своїх</w:t>
      </w:r>
    </w:p>
    <w:p w:rsidR="004A695C" w:rsidRPr="004A695C" w:rsidRDefault="004A695C" w:rsidP="004A695C">
      <w:pPr>
        <w:rPr>
          <w:lang w:val="en-US"/>
        </w:rPr>
      </w:pPr>
      <w:r w:rsidRPr="004A695C">
        <w:rPr>
          <w:rFonts w:hint="eastAsia"/>
          <w:lang w:val="en-US"/>
        </w:rPr>
        <w:t>кандидатів</w:t>
      </w:r>
      <w:r w:rsidRPr="004A695C">
        <w:rPr>
          <w:lang w:val="en-US"/>
        </w:rPr>
        <w:t></w:t>
      </w:r>
      <w:r w:rsidRPr="004A695C">
        <w:rPr>
          <w:rFonts w:hint="eastAsia"/>
          <w:lang w:val="en-US"/>
        </w:rPr>
        <w:t>на</w:t>
      </w:r>
      <w:r w:rsidRPr="004A695C">
        <w:rPr>
          <w:lang w:val="en-US"/>
        </w:rPr>
        <w:t></w:t>
      </w:r>
      <w:r w:rsidRPr="004A695C">
        <w:rPr>
          <w:rFonts w:hint="eastAsia"/>
          <w:lang w:val="en-US"/>
        </w:rPr>
        <w:t>виборах</w:t>
      </w:r>
      <w:r w:rsidRPr="004A695C">
        <w:rPr>
          <w:lang w:val="en-US"/>
        </w:rPr>
        <w:t></w:t>
      </w:r>
      <w:r w:rsidRPr="004A695C">
        <w:rPr>
          <w:rFonts w:hint="eastAsia"/>
          <w:lang w:val="en-US"/>
        </w:rPr>
        <w:t>Президента</w:t>
      </w:r>
      <w:r w:rsidRPr="004A695C">
        <w:rPr>
          <w:lang w:val="en-US"/>
        </w:rPr>
        <w:t></w:t>
      </w:r>
      <w:r w:rsidRPr="004A695C">
        <w:rPr>
          <w:rFonts w:hint="eastAsia"/>
          <w:lang w:val="en-US"/>
        </w:rPr>
        <w:t>України</w:t>
      </w:r>
      <w:r w:rsidRPr="004A695C">
        <w:rPr>
          <w:lang w:val="en-US"/>
        </w:rPr>
        <w:t></w:t>
      </w:r>
      <w:r w:rsidRPr="004A695C">
        <w:rPr>
          <w:rFonts w:hint="eastAsia"/>
          <w:lang w:val="en-US"/>
        </w:rPr>
        <w:t>та</w:t>
      </w:r>
      <w:r w:rsidRPr="004A695C">
        <w:rPr>
          <w:lang w:val="en-US"/>
        </w:rPr>
        <w:t></w:t>
      </w:r>
      <w:r w:rsidRPr="004A695C">
        <w:rPr>
          <w:rFonts w:hint="eastAsia"/>
          <w:lang w:val="en-US"/>
        </w:rPr>
        <w:t>народних</w:t>
      </w:r>
      <w:r w:rsidRPr="004A695C">
        <w:rPr>
          <w:lang w:val="en-US"/>
        </w:rPr>
        <w:t></w:t>
      </w:r>
      <w:r w:rsidRPr="004A695C">
        <w:rPr>
          <w:rFonts w:hint="eastAsia"/>
          <w:lang w:val="en-US"/>
        </w:rPr>
        <w:t>депутатів</w:t>
      </w:r>
      <w:r w:rsidRPr="004A695C">
        <w:rPr>
          <w:lang w:val="en-US"/>
        </w:rPr>
        <w:t></w:t>
      </w:r>
      <w:r w:rsidRPr="004A695C">
        <w:rPr>
          <w:rFonts w:hint="eastAsia"/>
          <w:lang w:val="en-US"/>
        </w:rPr>
        <w:t>України</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p>
    <w:p w:rsidR="004A695C" w:rsidRPr="004A695C" w:rsidRDefault="004A695C" w:rsidP="004A695C">
      <w:pPr>
        <w:rPr>
          <w:lang w:val="en-US"/>
        </w:rPr>
      </w:pPr>
      <w:r w:rsidRPr="004A695C">
        <w:rPr>
          <w:rFonts w:hint="eastAsia"/>
          <w:lang w:val="en-US"/>
        </w:rPr>
        <w:t>–</w:t>
      </w:r>
      <w:r w:rsidRPr="004A695C">
        <w:rPr>
          <w:lang w:val="en-US"/>
        </w:rPr>
        <w:t></w:t>
      </w:r>
      <w:r w:rsidRPr="004A695C">
        <w:rPr>
          <w:rFonts w:hint="eastAsia"/>
          <w:lang w:val="en-US"/>
        </w:rPr>
        <w:t>установлення</w:t>
      </w:r>
      <w:r w:rsidRPr="004A695C">
        <w:rPr>
          <w:lang w:val="en-US"/>
        </w:rPr>
        <w:t></w:t>
      </w:r>
      <w:r w:rsidRPr="004A695C">
        <w:rPr>
          <w:rFonts w:hint="eastAsia"/>
          <w:lang w:val="en-US"/>
        </w:rPr>
        <w:t>Законом</w:t>
      </w:r>
      <w:r w:rsidRPr="004A695C">
        <w:rPr>
          <w:lang w:val="en-US"/>
        </w:rPr>
        <w:t></w:t>
      </w:r>
      <w:r w:rsidRPr="004A695C">
        <w:rPr>
          <w:rFonts w:hint="eastAsia"/>
          <w:lang w:val="en-US"/>
        </w:rPr>
        <w:t>про</w:t>
      </w:r>
      <w:r w:rsidRPr="004A695C">
        <w:rPr>
          <w:lang w:val="en-US"/>
        </w:rPr>
        <w:t></w:t>
      </w:r>
      <w:r w:rsidRPr="004A695C">
        <w:rPr>
          <w:rFonts w:hint="eastAsia"/>
          <w:lang w:val="en-US"/>
        </w:rPr>
        <w:t>вибори</w:t>
      </w:r>
      <w:r w:rsidRPr="004A695C">
        <w:rPr>
          <w:lang w:val="en-US"/>
        </w:rPr>
        <w:t></w:t>
      </w:r>
      <w:r w:rsidRPr="004A695C">
        <w:rPr>
          <w:rFonts w:hint="eastAsia"/>
          <w:lang w:val="en-US"/>
        </w:rPr>
        <w:t>порядку</w:t>
      </w:r>
      <w:r w:rsidRPr="004A695C">
        <w:rPr>
          <w:lang w:val="en-US"/>
        </w:rPr>
        <w:t></w:t>
      </w:r>
      <w:r w:rsidRPr="004A695C">
        <w:rPr>
          <w:rFonts w:hint="eastAsia"/>
          <w:lang w:val="en-US"/>
        </w:rPr>
        <w:t>оскарження</w:t>
      </w:r>
      <w:r w:rsidRPr="004A695C">
        <w:rPr>
          <w:lang w:val="en-US"/>
        </w:rPr>
        <w:t></w:t>
      </w:r>
      <w:r w:rsidRPr="004A695C">
        <w:rPr>
          <w:rFonts w:hint="eastAsia"/>
          <w:lang w:val="en-US"/>
        </w:rPr>
        <w:t>та</w:t>
      </w:r>
      <w:r w:rsidRPr="004A695C">
        <w:rPr>
          <w:lang w:val="en-US"/>
        </w:rPr>
        <w:t></w:t>
      </w:r>
      <w:r w:rsidRPr="004A695C">
        <w:rPr>
          <w:rFonts w:hint="eastAsia"/>
          <w:lang w:val="en-US"/>
        </w:rPr>
        <w:t>розгляду</w:t>
      </w:r>
    </w:p>
    <w:p w:rsidR="004A695C" w:rsidRPr="004A695C" w:rsidRDefault="004A695C" w:rsidP="004A695C">
      <w:pPr>
        <w:rPr>
          <w:lang w:val="en-US"/>
        </w:rPr>
      </w:pPr>
      <w:r w:rsidRPr="004A695C">
        <w:rPr>
          <w:rFonts w:hint="eastAsia"/>
          <w:lang w:val="en-US"/>
        </w:rPr>
        <w:t>скарг</w:t>
      </w:r>
      <w:r w:rsidRPr="004A695C">
        <w:rPr>
          <w:lang w:val="en-US"/>
        </w:rPr>
        <w:t></w:t>
      </w:r>
      <w:r w:rsidRPr="004A695C">
        <w:rPr>
          <w:rFonts w:hint="eastAsia"/>
          <w:lang w:val="en-US"/>
        </w:rPr>
        <w:t>щодо</w:t>
      </w:r>
      <w:r w:rsidRPr="004A695C">
        <w:rPr>
          <w:lang w:val="en-US"/>
        </w:rPr>
        <w:t></w:t>
      </w:r>
      <w:r w:rsidRPr="004A695C">
        <w:rPr>
          <w:rFonts w:hint="eastAsia"/>
          <w:lang w:val="en-US"/>
        </w:rPr>
        <w:t>порушень</w:t>
      </w:r>
      <w:r w:rsidRPr="004A695C">
        <w:rPr>
          <w:lang w:val="en-US"/>
        </w:rPr>
        <w:t></w:t>
      </w:r>
      <w:r w:rsidRPr="004A695C">
        <w:rPr>
          <w:lang w:val="en-US"/>
        </w:rPr>
        <w:t></w:t>
      </w:r>
      <w:r w:rsidRPr="004A695C">
        <w:rPr>
          <w:rFonts w:hint="eastAsia"/>
          <w:lang w:val="en-US"/>
        </w:rPr>
        <w:t>які</w:t>
      </w:r>
      <w:r w:rsidRPr="004A695C">
        <w:rPr>
          <w:lang w:val="en-US"/>
        </w:rPr>
        <w:t></w:t>
      </w:r>
      <w:r w:rsidRPr="004A695C">
        <w:rPr>
          <w:rFonts w:hint="eastAsia"/>
          <w:lang w:val="en-US"/>
        </w:rPr>
        <w:t>стосуються</w:t>
      </w:r>
      <w:r w:rsidRPr="004A695C">
        <w:rPr>
          <w:lang w:val="en-US"/>
        </w:rPr>
        <w:t></w:t>
      </w:r>
      <w:r w:rsidRPr="004A695C">
        <w:rPr>
          <w:rFonts w:hint="eastAsia"/>
          <w:lang w:val="en-US"/>
        </w:rPr>
        <w:t>виборів</w:t>
      </w:r>
      <w:r w:rsidRPr="004A695C">
        <w:rPr>
          <w:lang w:val="en-US"/>
        </w:rPr>
        <w:t></w:t>
      </w:r>
      <w:r w:rsidRPr="004A695C">
        <w:rPr>
          <w:lang w:val="en-US"/>
        </w:rPr>
        <w:t></w:t>
      </w:r>
      <w:r w:rsidRPr="004A695C">
        <w:rPr>
          <w:rFonts w:hint="eastAsia"/>
          <w:lang w:val="en-US"/>
        </w:rPr>
        <w:t>зокрема</w:t>
      </w:r>
      <w:r w:rsidRPr="004A695C">
        <w:rPr>
          <w:lang w:val="en-US"/>
        </w:rPr>
        <w:t></w:t>
      </w:r>
      <w:r w:rsidRPr="004A695C">
        <w:rPr>
          <w:rFonts w:hint="eastAsia"/>
          <w:lang w:val="en-US"/>
        </w:rPr>
        <w:t>строків</w:t>
      </w:r>
      <w:r w:rsidRPr="004A695C">
        <w:rPr>
          <w:lang w:val="en-US"/>
        </w:rPr>
        <w:t></w:t>
      </w:r>
      <w:r w:rsidRPr="004A695C">
        <w:rPr>
          <w:rFonts w:hint="eastAsia"/>
          <w:lang w:val="en-US"/>
        </w:rPr>
        <w:t>оскарження</w:t>
      </w:r>
      <w:r w:rsidRPr="004A695C">
        <w:rPr>
          <w:lang w:val="en-US"/>
        </w:rPr>
        <w:t></w:t>
      </w:r>
    </w:p>
    <w:p w:rsidR="004A695C" w:rsidRPr="004A695C" w:rsidRDefault="004A695C" w:rsidP="004A695C">
      <w:pPr>
        <w:rPr>
          <w:lang w:val="en-US"/>
        </w:rPr>
      </w:pPr>
      <w:r w:rsidRPr="004A695C">
        <w:rPr>
          <w:rFonts w:hint="eastAsia"/>
          <w:lang w:val="en-US"/>
        </w:rPr>
        <w:t>має</w:t>
      </w:r>
      <w:r w:rsidRPr="004A695C">
        <w:rPr>
          <w:lang w:val="en-US"/>
        </w:rPr>
        <w:t></w:t>
      </w:r>
      <w:r w:rsidRPr="004A695C">
        <w:rPr>
          <w:rFonts w:hint="eastAsia"/>
          <w:lang w:val="en-US"/>
        </w:rPr>
        <w:t>на</w:t>
      </w:r>
      <w:r w:rsidRPr="004A695C">
        <w:rPr>
          <w:lang w:val="en-US"/>
        </w:rPr>
        <w:t></w:t>
      </w:r>
      <w:r w:rsidRPr="004A695C">
        <w:rPr>
          <w:rFonts w:hint="eastAsia"/>
          <w:lang w:val="en-US"/>
        </w:rPr>
        <w:t>меті</w:t>
      </w:r>
      <w:r w:rsidRPr="004A695C">
        <w:rPr>
          <w:lang w:val="en-US"/>
        </w:rPr>
        <w:t></w:t>
      </w:r>
      <w:r w:rsidRPr="004A695C">
        <w:rPr>
          <w:rFonts w:hint="eastAsia"/>
          <w:lang w:val="en-US"/>
        </w:rPr>
        <w:t>забезпечити</w:t>
      </w:r>
      <w:r w:rsidRPr="004A695C">
        <w:rPr>
          <w:lang w:val="en-US"/>
        </w:rPr>
        <w:t></w:t>
      </w:r>
      <w:r w:rsidRPr="004A695C">
        <w:rPr>
          <w:lang w:val="en-US"/>
        </w:rPr>
        <w:t></w:t>
      </w:r>
      <w:r w:rsidRPr="004A695C">
        <w:rPr>
          <w:rFonts w:hint="eastAsia"/>
          <w:lang w:val="en-US"/>
        </w:rPr>
        <w:t>з</w:t>
      </w:r>
      <w:r w:rsidRPr="004A695C">
        <w:rPr>
          <w:lang w:val="en-US"/>
        </w:rPr>
        <w:t></w:t>
      </w:r>
      <w:r w:rsidRPr="004A695C">
        <w:rPr>
          <w:rFonts w:hint="eastAsia"/>
          <w:lang w:val="en-US"/>
        </w:rPr>
        <w:t>одного</w:t>
      </w:r>
      <w:r w:rsidRPr="004A695C">
        <w:rPr>
          <w:lang w:val="en-US"/>
        </w:rPr>
        <w:t></w:t>
      </w:r>
      <w:r w:rsidRPr="004A695C">
        <w:rPr>
          <w:rFonts w:hint="eastAsia"/>
          <w:lang w:val="en-US"/>
        </w:rPr>
        <w:t>боку</w:t>
      </w:r>
      <w:r w:rsidRPr="004A695C">
        <w:rPr>
          <w:lang w:val="en-US"/>
        </w:rPr>
        <w:t></w:t>
      </w:r>
      <w:r w:rsidRPr="004A695C">
        <w:rPr>
          <w:lang w:val="en-US"/>
        </w:rPr>
        <w:t></w:t>
      </w:r>
      <w:r w:rsidRPr="004A695C">
        <w:rPr>
          <w:rFonts w:hint="eastAsia"/>
          <w:lang w:val="en-US"/>
        </w:rPr>
        <w:t>реалізацію</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r w:rsidRPr="004A695C">
        <w:rPr>
          <w:rFonts w:hint="eastAsia"/>
          <w:lang w:val="en-US"/>
        </w:rPr>
        <w:t>громадян</w:t>
      </w:r>
    </w:p>
    <w:p w:rsidR="004A695C" w:rsidRPr="004A695C" w:rsidRDefault="004A695C" w:rsidP="004A695C">
      <w:pPr>
        <w:rPr>
          <w:lang w:val="en-US"/>
        </w:rPr>
      </w:pPr>
      <w:r w:rsidRPr="004A695C">
        <w:rPr>
          <w:rFonts w:hint="eastAsia"/>
          <w:lang w:val="en-US"/>
        </w:rPr>
        <w:t>України</w:t>
      </w:r>
      <w:r w:rsidRPr="004A695C">
        <w:rPr>
          <w:lang w:val="en-US"/>
        </w:rPr>
        <w:t></w:t>
      </w:r>
      <w:r w:rsidRPr="004A695C">
        <w:rPr>
          <w:lang w:val="en-US"/>
        </w:rPr>
        <w:t></w:t>
      </w:r>
      <w:r w:rsidRPr="004A695C">
        <w:rPr>
          <w:rFonts w:hint="eastAsia"/>
          <w:lang w:val="en-US"/>
        </w:rPr>
        <w:t>а</w:t>
      </w:r>
      <w:r w:rsidRPr="004A695C">
        <w:rPr>
          <w:lang w:val="en-US"/>
        </w:rPr>
        <w:t></w:t>
      </w:r>
      <w:r w:rsidRPr="004A695C">
        <w:rPr>
          <w:rFonts w:hint="eastAsia"/>
          <w:lang w:val="en-US"/>
        </w:rPr>
        <w:t>з</w:t>
      </w:r>
      <w:r w:rsidRPr="004A695C">
        <w:rPr>
          <w:lang w:val="en-US"/>
        </w:rPr>
        <w:t></w:t>
      </w:r>
      <w:r w:rsidRPr="004A695C">
        <w:rPr>
          <w:rFonts w:hint="eastAsia"/>
          <w:lang w:val="en-US"/>
        </w:rPr>
        <w:t>другого</w:t>
      </w:r>
      <w:r w:rsidRPr="004A695C">
        <w:rPr>
          <w:lang w:val="en-US"/>
        </w:rPr>
        <w:t></w:t>
      </w:r>
      <w:r w:rsidRPr="004A695C">
        <w:rPr>
          <w:rFonts w:hint="eastAsia"/>
          <w:lang w:val="en-US"/>
        </w:rPr>
        <w:t>–</w:t>
      </w:r>
      <w:r w:rsidRPr="004A695C">
        <w:rPr>
          <w:lang w:val="en-US"/>
        </w:rPr>
        <w:t></w:t>
      </w:r>
      <w:r w:rsidRPr="004A695C">
        <w:rPr>
          <w:rFonts w:hint="eastAsia"/>
          <w:lang w:val="en-US"/>
        </w:rPr>
        <w:t>формування</w:t>
      </w:r>
      <w:r w:rsidRPr="004A695C">
        <w:rPr>
          <w:lang w:val="en-US"/>
        </w:rPr>
        <w:t></w:t>
      </w:r>
      <w:r w:rsidRPr="004A695C">
        <w:rPr>
          <w:rFonts w:hint="eastAsia"/>
          <w:lang w:val="en-US"/>
        </w:rPr>
        <w:t>легітимного</w:t>
      </w:r>
      <w:r w:rsidRPr="004A695C">
        <w:rPr>
          <w:lang w:val="en-US"/>
        </w:rPr>
        <w:t></w:t>
      </w:r>
      <w:r w:rsidRPr="004A695C">
        <w:rPr>
          <w:rFonts w:hint="eastAsia"/>
          <w:lang w:val="en-US"/>
        </w:rPr>
        <w:t>складу</w:t>
      </w:r>
      <w:r w:rsidRPr="004A695C">
        <w:rPr>
          <w:lang w:val="en-US"/>
        </w:rPr>
        <w:t></w:t>
      </w:r>
      <w:r w:rsidRPr="004A695C">
        <w:rPr>
          <w:rFonts w:hint="eastAsia"/>
          <w:lang w:val="en-US"/>
        </w:rPr>
        <w:t>парламенту</w:t>
      </w:r>
      <w:r w:rsidRPr="004A695C">
        <w:rPr>
          <w:lang w:val="en-US"/>
        </w:rPr>
        <w:t></w:t>
      </w:r>
    </w:p>
    <w:p w:rsidR="004A695C" w:rsidRPr="004A695C" w:rsidRDefault="004A695C" w:rsidP="004A695C">
      <w:pPr>
        <w:rPr>
          <w:lang w:val="en-US"/>
        </w:rPr>
      </w:pPr>
      <w:r w:rsidRPr="004A695C">
        <w:rPr>
          <w:rFonts w:hint="eastAsia"/>
          <w:lang w:val="en-US"/>
        </w:rPr>
        <w:t>можливість</w:t>
      </w:r>
      <w:r w:rsidRPr="004A695C">
        <w:rPr>
          <w:lang w:val="en-US"/>
        </w:rPr>
        <w:t></w:t>
      </w:r>
      <w:r w:rsidRPr="004A695C">
        <w:rPr>
          <w:rFonts w:hint="eastAsia"/>
          <w:lang w:val="en-US"/>
        </w:rPr>
        <w:t>новообраної</w:t>
      </w:r>
      <w:r w:rsidRPr="004A695C">
        <w:rPr>
          <w:lang w:val="en-US"/>
        </w:rPr>
        <w:t></w:t>
      </w:r>
      <w:r w:rsidRPr="004A695C">
        <w:rPr>
          <w:rFonts w:hint="eastAsia"/>
          <w:lang w:val="en-US"/>
        </w:rPr>
        <w:t>Верховної</w:t>
      </w:r>
      <w:r w:rsidRPr="004A695C">
        <w:rPr>
          <w:lang w:val="en-US"/>
        </w:rPr>
        <w:t></w:t>
      </w:r>
      <w:r w:rsidRPr="004A695C">
        <w:rPr>
          <w:rFonts w:hint="eastAsia"/>
          <w:lang w:val="en-US"/>
        </w:rPr>
        <w:t>Ради</w:t>
      </w:r>
      <w:r w:rsidRPr="004A695C">
        <w:rPr>
          <w:lang w:val="en-US"/>
        </w:rPr>
        <w:t></w:t>
      </w:r>
      <w:r w:rsidRPr="004A695C">
        <w:rPr>
          <w:rFonts w:hint="eastAsia"/>
          <w:lang w:val="en-US"/>
        </w:rPr>
        <w:t>України</w:t>
      </w:r>
      <w:r w:rsidRPr="004A695C">
        <w:rPr>
          <w:lang w:val="en-US"/>
        </w:rPr>
        <w:t></w:t>
      </w:r>
      <w:r w:rsidRPr="004A695C">
        <w:rPr>
          <w:rFonts w:hint="eastAsia"/>
          <w:lang w:val="en-US"/>
        </w:rPr>
        <w:t>розпочати</w:t>
      </w:r>
      <w:r w:rsidRPr="004A695C">
        <w:rPr>
          <w:lang w:val="en-US"/>
        </w:rPr>
        <w:t></w:t>
      </w:r>
      <w:r w:rsidRPr="004A695C">
        <w:rPr>
          <w:rFonts w:hint="eastAsia"/>
          <w:lang w:val="en-US"/>
        </w:rPr>
        <w:t>здійснення</w:t>
      </w:r>
      <w:r w:rsidRPr="004A695C">
        <w:rPr>
          <w:lang w:val="en-US"/>
        </w:rPr>
        <w:t></w:t>
      </w:r>
      <w:r w:rsidRPr="004A695C">
        <w:rPr>
          <w:rFonts w:hint="eastAsia"/>
          <w:lang w:val="en-US"/>
        </w:rPr>
        <w:t>своїх</w:t>
      </w:r>
    </w:p>
    <w:p w:rsidR="004A695C" w:rsidRPr="004A695C" w:rsidRDefault="004A695C" w:rsidP="004A695C">
      <w:pPr>
        <w:rPr>
          <w:lang w:val="en-US"/>
        </w:rPr>
      </w:pPr>
      <w:r w:rsidRPr="004A695C">
        <w:rPr>
          <w:rFonts w:hint="eastAsia"/>
          <w:lang w:val="en-US"/>
        </w:rPr>
        <w:t>повноважень</w:t>
      </w:r>
      <w:r w:rsidRPr="004A695C">
        <w:rPr>
          <w:lang w:val="en-US"/>
        </w:rPr>
        <w:t></w:t>
      </w:r>
      <w:r w:rsidRPr="004A695C">
        <w:rPr>
          <w:rFonts w:hint="eastAsia"/>
          <w:lang w:val="en-US"/>
        </w:rPr>
        <w:t>у</w:t>
      </w:r>
      <w:r w:rsidRPr="004A695C">
        <w:rPr>
          <w:lang w:val="en-US"/>
        </w:rPr>
        <w:t></w:t>
      </w:r>
      <w:r w:rsidRPr="004A695C">
        <w:rPr>
          <w:rFonts w:hint="eastAsia"/>
          <w:lang w:val="en-US"/>
        </w:rPr>
        <w:t>строки</w:t>
      </w:r>
      <w:r w:rsidRPr="004A695C">
        <w:rPr>
          <w:lang w:val="en-US"/>
        </w:rPr>
        <w:t></w:t>
      </w:r>
      <w:r w:rsidRPr="004A695C">
        <w:rPr>
          <w:lang w:val="en-US"/>
        </w:rPr>
        <w:t></w:t>
      </w:r>
      <w:r w:rsidRPr="004A695C">
        <w:rPr>
          <w:rFonts w:hint="eastAsia"/>
          <w:lang w:val="en-US"/>
        </w:rPr>
        <w:t>передбачені</w:t>
      </w:r>
      <w:r w:rsidRPr="004A695C">
        <w:rPr>
          <w:lang w:val="en-US"/>
        </w:rPr>
        <w:t></w:t>
      </w:r>
      <w:r w:rsidRPr="004A695C">
        <w:rPr>
          <w:rFonts w:hint="eastAsia"/>
          <w:lang w:val="en-US"/>
        </w:rPr>
        <w:t>Конституцією</w:t>
      </w:r>
      <w:r w:rsidRPr="004A695C">
        <w:rPr>
          <w:lang w:val="en-US"/>
        </w:rPr>
        <w:t></w:t>
      </w:r>
      <w:r w:rsidRPr="004A695C">
        <w:rPr>
          <w:rFonts w:hint="eastAsia"/>
          <w:lang w:val="en-US"/>
        </w:rPr>
        <w:t>України</w:t>
      </w:r>
      <w:r w:rsidRPr="004A695C">
        <w:rPr>
          <w:lang w:val="en-US"/>
        </w:rPr>
        <w:t></w:t>
      </w:r>
      <w:r w:rsidRPr="004A695C">
        <w:rPr>
          <w:lang w:val="en-US"/>
        </w:rPr>
        <w:t></w:t>
      </w:r>
      <w:r w:rsidRPr="004A695C">
        <w:rPr>
          <w:rFonts w:hint="eastAsia"/>
          <w:lang w:val="en-US"/>
        </w:rPr>
        <w:t>Тому</w:t>
      </w:r>
      <w:r w:rsidRPr="004A695C">
        <w:rPr>
          <w:lang w:val="en-US"/>
        </w:rPr>
        <w:t></w:t>
      </w:r>
      <w:r w:rsidRPr="004A695C">
        <w:rPr>
          <w:rFonts w:hint="eastAsia"/>
          <w:lang w:val="en-US"/>
        </w:rPr>
        <w:t>визначення</w:t>
      </w:r>
    </w:p>
    <w:p w:rsidR="004A695C" w:rsidRPr="004A695C" w:rsidRDefault="004A695C" w:rsidP="004A695C">
      <w:pPr>
        <w:rPr>
          <w:lang w:val="en-US"/>
        </w:rPr>
      </w:pPr>
      <w:r w:rsidRPr="004A695C">
        <w:rPr>
          <w:rFonts w:hint="eastAsia"/>
          <w:lang w:val="en-US"/>
        </w:rPr>
        <w:t>стислих</w:t>
      </w:r>
      <w:r w:rsidRPr="004A695C">
        <w:rPr>
          <w:lang w:val="en-US"/>
        </w:rPr>
        <w:t></w:t>
      </w:r>
      <w:r w:rsidRPr="004A695C">
        <w:rPr>
          <w:rFonts w:hint="eastAsia"/>
          <w:lang w:val="en-US"/>
        </w:rPr>
        <w:t>строків</w:t>
      </w:r>
      <w:r w:rsidRPr="004A695C">
        <w:rPr>
          <w:lang w:val="en-US"/>
        </w:rPr>
        <w:t></w:t>
      </w:r>
      <w:r w:rsidRPr="004A695C">
        <w:rPr>
          <w:rFonts w:hint="eastAsia"/>
          <w:lang w:val="en-US"/>
        </w:rPr>
        <w:t>оскарження</w:t>
      </w:r>
      <w:r w:rsidRPr="004A695C">
        <w:rPr>
          <w:lang w:val="en-US"/>
        </w:rPr>
        <w:t></w:t>
      </w:r>
      <w:r w:rsidRPr="004A695C">
        <w:rPr>
          <w:rFonts w:hint="eastAsia"/>
          <w:lang w:val="en-US"/>
        </w:rPr>
        <w:t>порушень</w:t>
      </w:r>
      <w:r w:rsidRPr="004A695C">
        <w:rPr>
          <w:lang w:val="en-US"/>
        </w:rPr>
        <w:t></w:t>
      </w:r>
      <w:r w:rsidRPr="004A695C">
        <w:rPr>
          <w:rFonts w:hint="eastAsia"/>
          <w:lang w:val="en-US"/>
        </w:rPr>
        <w:t>відповідає</w:t>
      </w:r>
      <w:r w:rsidRPr="004A695C">
        <w:rPr>
          <w:lang w:val="en-US"/>
        </w:rPr>
        <w:t></w:t>
      </w:r>
      <w:r w:rsidRPr="004A695C">
        <w:rPr>
          <w:rFonts w:hint="eastAsia"/>
          <w:lang w:val="en-US"/>
        </w:rPr>
        <w:t>характеру</w:t>
      </w:r>
      <w:r w:rsidRPr="004A695C">
        <w:rPr>
          <w:lang w:val="en-US"/>
        </w:rPr>
        <w:t></w:t>
      </w:r>
      <w:r w:rsidRPr="004A695C">
        <w:rPr>
          <w:rFonts w:hint="eastAsia"/>
          <w:lang w:val="en-US"/>
        </w:rPr>
        <w:t>виборчого</w:t>
      </w:r>
    </w:p>
    <w:p w:rsidR="004A695C" w:rsidRPr="004A695C" w:rsidRDefault="004A695C" w:rsidP="004A695C">
      <w:pPr>
        <w:rPr>
          <w:lang w:val="en-US"/>
        </w:rPr>
      </w:pPr>
      <w:r w:rsidRPr="004A695C">
        <w:rPr>
          <w:rFonts w:hint="eastAsia"/>
          <w:lang w:val="en-US"/>
        </w:rPr>
        <w:t>процесу</w:t>
      </w:r>
      <w:r w:rsidRPr="004A695C">
        <w:rPr>
          <w:lang w:val="en-US"/>
        </w:rPr>
        <w:t></w:t>
      </w:r>
      <w:r w:rsidRPr="004A695C">
        <w:rPr>
          <w:lang w:val="en-US"/>
        </w:rPr>
        <w:t></w:t>
      </w:r>
      <w:r w:rsidRPr="004A695C">
        <w:rPr>
          <w:rFonts w:hint="eastAsia"/>
          <w:lang w:val="en-US"/>
        </w:rPr>
        <w:t>але</w:t>
      </w:r>
      <w:r w:rsidRPr="004A695C">
        <w:rPr>
          <w:lang w:val="en-US"/>
        </w:rPr>
        <w:t></w:t>
      </w:r>
      <w:r w:rsidRPr="004A695C">
        <w:rPr>
          <w:rFonts w:hint="eastAsia"/>
          <w:lang w:val="en-US"/>
        </w:rPr>
        <w:t>при</w:t>
      </w:r>
      <w:r w:rsidRPr="004A695C">
        <w:rPr>
          <w:lang w:val="en-US"/>
        </w:rPr>
        <w:t></w:t>
      </w:r>
      <w:r w:rsidRPr="004A695C">
        <w:rPr>
          <w:rFonts w:hint="eastAsia"/>
          <w:lang w:val="en-US"/>
        </w:rPr>
        <w:t>їх</w:t>
      </w:r>
      <w:r w:rsidRPr="004A695C">
        <w:rPr>
          <w:lang w:val="en-US"/>
        </w:rPr>
        <w:t></w:t>
      </w:r>
      <w:r w:rsidRPr="004A695C">
        <w:rPr>
          <w:rFonts w:hint="eastAsia"/>
          <w:lang w:val="en-US"/>
        </w:rPr>
        <w:t>установленні</w:t>
      </w:r>
      <w:r w:rsidRPr="004A695C">
        <w:rPr>
          <w:lang w:val="en-US"/>
        </w:rPr>
        <w:t></w:t>
      </w:r>
      <w:r w:rsidRPr="004A695C">
        <w:rPr>
          <w:rFonts w:hint="eastAsia"/>
          <w:lang w:val="en-US"/>
        </w:rPr>
        <w:t>та</w:t>
      </w:r>
      <w:r w:rsidRPr="004A695C">
        <w:rPr>
          <w:lang w:val="en-US"/>
        </w:rPr>
        <w:t></w:t>
      </w:r>
      <w:r w:rsidRPr="004A695C">
        <w:rPr>
          <w:rFonts w:hint="eastAsia"/>
          <w:lang w:val="en-US"/>
        </w:rPr>
        <w:t>застосуванні</w:t>
      </w:r>
      <w:r w:rsidRPr="004A695C">
        <w:rPr>
          <w:lang w:val="en-US"/>
        </w:rPr>
        <w:t></w:t>
      </w:r>
      <w:r w:rsidRPr="004A695C">
        <w:rPr>
          <w:rFonts w:hint="eastAsia"/>
          <w:lang w:val="en-US"/>
        </w:rPr>
        <w:t>не</w:t>
      </w:r>
      <w:r w:rsidRPr="004A695C">
        <w:rPr>
          <w:lang w:val="en-US"/>
        </w:rPr>
        <w:t></w:t>
      </w:r>
      <w:r w:rsidRPr="004A695C">
        <w:rPr>
          <w:rFonts w:hint="eastAsia"/>
          <w:lang w:val="en-US"/>
        </w:rPr>
        <w:t>мають</w:t>
      </w:r>
      <w:r w:rsidRPr="004A695C">
        <w:rPr>
          <w:lang w:val="en-US"/>
        </w:rPr>
        <w:t></w:t>
      </w:r>
      <w:r w:rsidRPr="004A695C">
        <w:rPr>
          <w:rFonts w:hint="eastAsia"/>
          <w:lang w:val="en-US"/>
        </w:rPr>
        <w:t>утискатися</w:t>
      </w:r>
      <w:r w:rsidRPr="004A695C">
        <w:rPr>
          <w:lang w:val="en-US"/>
        </w:rPr>
        <w:t></w:t>
      </w:r>
      <w:r w:rsidRPr="004A695C">
        <w:rPr>
          <w:rFonts w:hint="eastAsia"/>
          <w:lang w:val="en-US"/>
        </w:rPr>
        <w:t>права</w:t>
      </w:r>
      <w:r w:rsidRPr="004A695C">
        <w:rPr>
          <w:lang w:val="en-US"/>
        </w:rPr>
        <w:t></w:t>
      </w:r>
      <w:r w:rsidRPr="004A695C">
        <w:rPr>
          <w:rFonts w:hint="eastAsia"/>
          <w:lang w:val="en-US"/>
        </w:rPr>
        <w:t>і</w:t>
      </w:r>
    </w:p>
    <w:p w:rsidR="004A695C" w:rsidRPr="004A695C" w:rsidRDefault="004A695C" w:rsidP="004A695C">
      <w:pPr>
        <w:rPr>
          <w:lang w:val="en-US"/>
        </w:rPr>
      </w:pPr>
      <w:r w:rsidRPr="004A695C">
        <w:rPr>
          <w:rFonts w:hint="eastAsia"/>
          <w:lang w:val="en-US"/>
        </w:rPr>
        <w:t>свободи</w:t>
      </w:r>
      <w:r w:rsidRPr="004A695C">
        <w:rPr>
          <w:lang w:val="en-US"/>
        </w:rPr>
        <w:t></w:t>
      </w:r>
      <w:r w:rsidRPr="004A695C">
        <w:rPr>
          <w:rFonts w:hint="eastAsia"/>
          <w:lang w:val="en-US"/>
        </w:rPr>
        <w:t>виборців</w:t>
      </w:r>
      <w:r w:rsidRPr="004A695C">
        <w:rPr>
          <w:lang w:val="en-US"/>
        </w:rPr>
        <w:t></w:t>
      </w:r>
      <w:r w:rsidRPr="004A695C">
        <w:rPr>
          <w:lang w:val="en-US"/>
        </w:rPr>
        <w:t></w:t>
      </w:r>
      <w:r w:rsidRPr="004A695C">
        <w:rPr>
          <w:rFonts w:hint="eastAsia"/>
          <w:lang w:val="en-US"/>
        </w:rPr>
        <w:t>політичних</w:t>
      </w:r>
      <w:r w:rsidRPr="004A695C">
        <w:rPr>
          <w:lang w:val="en-US"/>
        </w:rPr>
        <w:t></w:t>
      </w:r>
      <w:r w:rsidRPr="004A695C">
        <w:rPr>
          <w:rFonts w:hint="eastAsia"/>
          <w:lang w:val="en-US"/>
        </w:rPr>
        <w:t>партій</w:t>
      </w:r>
      <w:r w:rsidRPr="004A695C">
        <w:rPr>
          <w:lang w:val="en-US"/>
        </w:rPr>
        <w:t></w:t>
      </w:r>
      <w:r w:rsidRPr="004A695C">
        <w:rPr>
          <w:lang w:val="en-US"/>
        </w:rPr>
        <w:t></w:t>
      </w:r>
      <w:r w:rsidRPr="004A695C">
        <w:rPr>
          <w:rFonts w:hint="eastAsia"/>
          <w:lang w:val="en-US"/>
        </w:rPr>
        <w:t>виборчих</w:t>
      </w:r>
      <w:r w:rsidRPr="004A695C">
        <w:rPr>
          <w:lang w:val="en-US"/>
        </w:rPr>
        <w:t></w:t>
      </w:r>
      <w:r w:rsidRPr="004A695C">
        <w:rPr>
          <w:rFonts w:hint="eastAsia"/>
          <w:lang w:val="en-US"/>
        </w:rPr>
        <w:t>блоків</w:t>
      </w:r>
      <w:r w:rsidRPr="004A695C">
        <w:rPr>
          <w:lang w:val="en-US"/>
        </w:rPr>
        <w:t></w:t>
      </w:r>
      <w:r w:rsidRPr="004A695C">
        <w:rPr>
          <w:rFonts w:hint="eastAsia"/>
          <w:lang w:val="en-US"/>
        </w:rPr>
        <w:t>партій</w:t>
      </w:r>
      <w:r w:rsidRPr="004A695C">
        <w:rPr>
          <w:lang w:val="en-US"/>
        </w:rPr>
        <w:t></w:t>
      </w:r>
      <w:r w:rsidRPr="004A695C">
        <w:rPr>
          <w:lang w:val="en-US"/>
        </w:rPr>
        <w:t></w:t>
      </w:r>
      <w:r w:rsidRPr="004A695C">
        <w:rPr>
          <w:lang w:val="en-US"/>
        </w:rPr>
        <w:t></w:t>
      </w:r>
      <w:r w:rsidRPr="004A695C">
        <w:rPr>
          <w:rFonts w:hint="eastAsia"/>
          <w:lang w:val="en-US"/>
        </w:rPr>
        <w:t>кандидатів</w:t>
      </w:r>
      <w:r w:rsidRPr="004A695C">
        <w:rPr>
          <w:lang w:val="en-US"/>
        </w:rPr>
        <w:t></w:t>
      </w:r>
      <w:r w:rsidRPr="004A695C">
        <w:rPr>
          <w:rFonts w:hint="eastAsia"/>
          <w:lang w:val="en-US"/>
        </w:rPr>
        <w:t>у</w:t>
      </w:r>
    </w:p>
    <w:p w:rsidR="004A695C" w:rsidRPr="004A695C" w:rsidRDefault="004A695C" w:rsidP="004A695C">
      <w:pPr>
        <w:rPr>
          <w:lang w:val="en-US"/>
        </w:rPr>
      </w:pPr>
      <w:r w:rsidRPr="004A695C">
        <w:rPr>
          <w:rFonts w:hint="eastAsia"/>
          <w:lang w:val="en-US"/>
        </w:rPr>
        <w:t>народні</w:t>
      </w:r>
      <w:r w:rsidRPr="004A695C">
        <w:rPr>
          <w:lang w:val="en-US"/>
        </w:rPr>
        <w:t></w:t>
      </w:r>
      <w:r w:rsidRPr="004A695C">
        <w:rPr>
          <w:rFonts w:hint="eastAsia"/>
          <w:lang w:val="en-US"/>
        </w:rPr>
        <w:t>депутати</w:t>
      </w:r>
      <w:r w:rsidRPr="004A695C">
        <w:rPr>
          <w:lang w:val="en-US"/>
        </w:rPr>
        <w:t></w:t>
      </w:r>
      <w:r w:rsidRPr="004A695C">
        <w:rPr>
          <w:rFonts w:hint="eastAsia"/>
          <w:lang w:val="en-US"/>
        </w:rPr>
        <w:t>України</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Обґрунтовано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від</w:t>
      </w:r>
      <w:r w:rsidRPr="004A695C">
        <w:rPr>
          <w:lang w:val="en-US"/>
        </w:rPr>
        <w:t></w:t>
      </w:r>
      <w:r w:rsidRPr="004A695C">
        <w:rPr>
          <w:rFonts w:hint="eastAsia"/>
          <w:lang w:val="en-US"/>
        </w:rPr>
        <w:t>тлумачення</w:t>
      </w:r>
      <w:r w:rsidRPr="004A695C">
        <w:rPr>
          <w:lang w:val="en-US"/>
        </w:rPr>
        <w:t></w:t>
      </w:r>
      <w:r w:rsidRPr="004A695C">
        <w:rPr>
          <w:rFonts w:hint="eastAsia"/>
          <w:lang w:val="en-US"/>
        </w:rPr>
        <w:t>норм</w:t>
      </w:r>
      <w:r w:rsidRPr="004A695C">
        <w:rPr>
          <w:lang w:val="en-US"/>
        </w:rPr>
        <w:t></w:t>
      </w:r>
      <w:r w:rsidRPr="004A695C">
        <w:rPr>
          <w:rFonts w:hint="eastAsia"/>
          <w:lang w:val="en-US"/>
        </w:rPr>
        <w:t>права</w:t>
      </w:r>
      <w:r w:rsidRPr="004A695C">
        <w:rPr>
          <w:lang w:val="en-US"/>
        </w:rPr>
        <w:t></w:t>
      </w:r>
      <w:r w:rsidRPr="004A695C">
        <w:rPr>
          <w:rFonts w:hint="eastAsia"/>
          <w:lang w:val="en-US"/>
        </w:rPr>
        <w:t>залежать</w:t>
      </w:r>
      <w:r w:rsidRPr="004A695C">
        <w:rPr>
          <w:lang w:val="en-US"/>
        </w:rPr>
        <w:t></w:t>
      </w:r>
      <w:r w:rsidRPr="004A695C">
        <w:rPr>
          <w:rFonts w:hint="eastAsia"/>
          <w:lang w:val="en-US"/>
        </w:rPr>
        <w:t>також</w:t>
      </w:r>
    </w:p>
    <w:p w:rsidR="004A695C" w:rsidRPr="004A695C" w:rsidRDefault="004A695C" w:rsidP="004A695C">
      <w:pPr>
        <w:rPr>
          <w:lang w:val="en-US"/>
        </w:rPr>
      </w:pPr>
      <w:r w:rsidRPr="004A695C">
        <w:rPr>
          <w:rFonts w:hint="eastAsia"/>
          <w:lang w:val="en-US"/>
        </w:rPr>
        <w:t>політичний</w:t>
      </w:r>
      <w:r w:rsidRPr="004A695C">
        <w:rPr>
          <w:lang w:val="en-US"/>
        </w:rPr>
        <w:t></w:t>
      </w:r>
      <w:r w:rsidRPr="004A695C">
        <w:rPr>
          <w:rFonts w:hint="eastAsia"/>
          <w:lang w:val="en-US"/>
        </w:rPr>
        <w:t>режим</w:t>
      </w:r>
      <w:r w:rsidRPr="004A695C">
        <w:rPr>
          <w:lang w:val="en-US"/>
        </w:rPr>
        <w:t></w:t>
      </w:r>
      <w:r w:rsidRPr="004A695C">
        <w:rPr>
          <w:rFonts w:hint="eastAsia"/>
          <w:lang w:val="en-US"/>
        </w:rPr>
        <w:t>у</w:t>
      </w:r>
      <w:r w:rsidRPr="004A695C">
        <w:rPr>
          <w:lang w:val="en-US"/>
        </w:rPr>
        <w:t></w:t>
      </w:r>
      <w:r w:rsidRPr="004A695C">
        <w:rPr>
          <w:rFonts w:hint="eastAsia"/>
          <w:lang w:val="en-US"/>
        </w:rPr>
        <w:t>державі</w:t>
      </w:r>
      <w:r w:rsidRPr="004A695C">
        <w:rPr>
          <w:lang w:val="en-US"/>
        </w:rPr>
        <w:t></w:t>
      </w:r>
      <w:r w:rsidRPr="004A695C">
        <w:rPr>
          <w:lang w:val="en-US"/>
        </w:rPr>
        <w:t></w:t>
      </w:r>
      <w:r w:rsidRPr="004A695C">
        <w:rPr>
          <w:rFonts w:hint="eastAsia"/>
          <w:lang w:val="en-US"/>
        </w:rPr>
        <w:t>її</w:t>
      </w:r>
      <w:r w:rsidRPr="004A695C">
        <w:rPr>
          <w:lang w:val="en-US"/>
        </w:rPr>
        <w:t></w:t>
      </w:r>
      <w:r w:rsidRPr="004A695C">
        <w:rPr>
          <w:rFonts w:hint="eastAsia"/>
          <w:lang w:val="en-US"/>
        </w:rPr>
        <w:t>спрямованість</w:t>
      </w:r>
      <w:r w:rsidRPr="004A695C">
        <w:rPr>
          <w:lang w:val="en-US"/>
        </w:rPr>
        <w:t></w:t>
      </w:r>
      <w:r w:rsidRPr="004A695C">
        <w:rPr>
          <w:rFonts w:hint="eastAsia"/>
          <w:lang w:val="en-US"/>
        </w:rPr>
        <w:t>на</w:t>
      </w:r>
      <w:r w:rsidRPr="004A695C">
        <w:rPr>
          <w:lang w:val="en-US"/>
        </w:rPr>
        <w:t></w:t>
      </w:r>
      <w:r w:rsidRPr="004A695C">
        <w:rPr>
          <w:rFonts w:hint="eastAsia"/>
          <w:lang w:val="en-US"/>
        </w:rPr>
        <w:t>демократичний</w:t>
      </w:r>
      <w:r w:rsidRPr="004A695C">
        <w:rPr>
          <w:lang w:val="en-US"/>
        </w:rPr>
        <w:t></w:t>
      </w:r>
      <w:r w:rsidRPr="004A695C">
        <w:rPr>
          <w:rFonts w:hint="eastAsia"/>
          <w:lang w:val="en-US"/>
        </w:rPr>
        <w:t>розвиток</w:t>
      </w:r>
    </w:p>
    <w:p w:rsidR="004A695C" w:rsidRPr="004A695C" w:rsidRDefault="004A695C" w:rsidP="004A695C">
      <w:pPr>
        <w:rPr>
          <w:lang w:val="en-US"/>
        </w:rPr>
      </w:pPr>
      <w:r w:rsidRPr="004A695C">
        <w:rPr>
          <w:rFonts w:hint="eastAsia"/>
          <w:lang w:val="en-US"/>
        </w:rPr>
        <w:t>суспільства</w:t>
      </w:r>
      <w:r w:rsidRPr="004A695C">
        <w:rPr>
          <w:lang w:val="en-US"/>
        </w:rPr>
        <w:t></w:t>
      </w:r>
      <w:r w:rsidRPr="004A695C">
        <w:rPr>
          <w:lang w:val="en-US"/>
        </w:rPr>
        <w:t></w:t>
      </w:r>
      <w:r w:rsidRPr="004A695C">
        <w:rPr>
          <w:rFonts w:hint="eastAsia"/>
          <w:lang w:val="en-US"/>
        </w:rPr>
        <w:t>стан</w:t>
      </w:r>
      <w:r w:rsidRPr="004A695C">
        <w:rPr>
          <w:lang w:val="en-US"/>
        </w:rPr>
        <w:t></w:t>
      </w:r>
      <w:r w:rsidRPr="004A695C">
        <w:rPr>
          <w:rFonts w:hint="eastAsia"/>
          <w:lang w:val="en-US"/>
        </w:rPr>
        <w:t>захисту</w:t>
      </w:r>
      <w:r w:rsidRPr="004A695C">
        <w:rPr>
          <w:lang w:val="en-US"/>
        </w:rPr>
        <w:t></w:t>
      </w:r>
      <w:r w:rsidRPr="004A695C">
        <w:rPr>
          <w:rFonts w:hint="eastAsia"/>
          <w:lang w:val="en-US"/>
        </w:rPr>
        <w:t>прав</w:t>
      </w:r>
      <w:r w:rsidRPr="004A695C">
        <w:rPr>
          <w:lang w:val="en-US"/>
        </w:rPr>
        <w:t></w:t>
      </w:r>
      <w:r w:rsidRPr="004A695C">
        <w:rPr>
          <w:lang w:val="en-US"/>
        </w:rPr>
        <w:t></w:t>
      </w:r>
      <w:r w:rsidRPr="004A695C">
        <w:rPr>
          <w:rFonts w:hint="eastAsia"/>
          <w:lang w:val="en-US"/>
        </w:rPr>
        <w:t>свобод</w:t>
      </w:r>
      <w:r w:rsidRPr="004A695C">
        <w:rPr>
          <w:lang w:val="en-US"/>
        </w:rPr>
        <w:t></w:t>
      </w:r>
      <w:r w:rsidRPr="004A695C">
        <w:rPr>
          <w:rFonts w:hint="eastAsia"/>
          <w:lang w:val="en-US"/>
        </w:rPr>
        <w:t>та</w:t>
      </w:r>
      <w:r w:rsidRPr="004A695C">
        <w:rPr>
          <w:lang w:val="en-US"/>
        </w:rPr>
        <w:t></w:t>
      </w:r>
      <w:r w:rsidRPr="004A695C">
        <w:rPr>
          <w:rFonts w:hint="eastAsia"/>
          <w:lang w:val="en-US"/>
        </w:rPr>
        <w:t>інтересів</w:t>
      </w:r>
      <w:r w:rsidRPr="004A695C">
        <w:rPr>
          <w:lang w:val="en-US"/>
        </w:rPr>
        <w:t></w:t>
      </w:r>
      <w:r w:rsidRPr="004A695C">
        <w:rPr>
          <w:rFonts w:hint="eastAsia"/>
          <w:lang w:val="en-US"/>
        </w:rPr>
        <w:t>людини</w:t>
      </w:r>
      <w:r w:rsidRPr="004A695C">
        <w:rPr>
          <w:lang w:val="en-US"/>
        </w:rPr>
        <w:t></w:t>
      </w:r>
      <w:r w:rsidRPr="004A695C">
        <w:rPr>
          <w:rFonts w:hint="eastAsia"/>
          <w:lang w:val="en-US"/>
        </w:rPr>
        <w:t>в</w:t>
      </w:r>
      <w:r w:rsidRPr="004A695C">
        <w:rPr>
          <w:lang w:val="en-US"/>
        </w:rPr>
        <w:t></w:t>
      </w:r>
      <w:r w:rsidRPr="004A695C">
        <w:rPr>
          <w:rFonts w:hint="eastAsia"/>
          <w:lang w:val="en-US"/>
        </w:rPr>
        <w:t>цьому</w:t>
      </w:r>
    </w:p>
    <w:p w:rsidR="004A695C" w:rsidRPr="004A695C" w:rsidRDefault="004A695C" w:rsidP="004A695C">
      <w:pPr>
        <w:rPr>
          <w:lang w:val="en-US"/>
        </w:rPr>
      </w:pPr>
      <w:r w:rsidRPr="004A695C">
        <w:rPr>
          <w:rFonts w:hint="eastAsia"/>
          <w:lang w:val="en-US"/>
        </w:rPr>
        <w:t>суспільстві</w:t>
      </w:r>
      <w:r w:rsidRPr="004A695C">
        <w:rPr>
          <w:lang w:val="en-US"/>
        </w:rPr>
        <w:t></w:t>
      </w:r>
      <w:r w:rsidRPr="004A695C">
        <w:rPr>
          <w:lang w:val="en-US"/>
        </w:rPr>
        <w:t></w:t>
      </w:r>
      <w:r w:rsidRPr="004A695C">
        <w:rPr>
          <w:rFonts w:hint="eastAsia"/>
          <w:lang w:val="en-US"/>
        </w:rPr>
        <w:t>якість</w:t>
      </w:r>
      <w:r w:rsidRPr="004A695C">
        <w:rPr>
          <w:lang w:val="en-US"/>
        </w:rPr>
        <w:t></w:t>
      </w:r>
      <w:r w:rsidRPr="004A695C">
        <w:rPr>
          <w:rFonts w:hint="eastAsia"/>
          <w:lang w:val="en-US"/>
        </w:rPr>
        <w:t>законотворчого</w:t>
      </w:r>
      <w:r w:rsidRPr="004A695C">
        <w:rPr>
          <w:lang w:val="en-US"/>
        </w:rPr>
        <w:t></w:t>
      </w:r>
      <w:r w:rsidRPr="004A695C">
        <w:rPr>
          <w:rFonts w:hint="eastAsia"/>
          <w:lang w:val="en-US"/>
        </w:rPr>
        <w:t>процесу</w:t>
      </w:r>
      <w:r w:rsidRPr="004A695C">
        <w:rPr>
          <w:lang w:val="en-US"/>
        </w:rPr>
        <w:t></w:t>
      </w:r>
      <w:r w:rsidRPr="004A695C">
        <w:rPr>
          <w:lang w:val="en-US"/>
        </w:rPr>
        <w:t></w:t>
      </w:r>
      <w:r w:rsidRPr="004A695C">
        <w:rPr>
          <w:rFonts w:hint="eastAsia"/>
          <w:lang w:val="en-US"/>
        </w:rPr>
        <w:t>Визначено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роль</w:t>
      </w:r>
      <w:r w:rsidRPr="004A695C">
        <w:rPr>
          <w:lang w:val="en-US"/>
        </w:rPr>
        <w:t></w:t>
      </w:r>
      <w:r w:rsidRPr="004A695C">
        <w:rPr>
          <w:rFonts w:hint="eastAsia"/>
          <w:lang w:val="en-US"/>
        </w:rPr>
        <w:t>тлумачення</w:t>
      </w:r>
    </w:p>
    <w:p w:rsidR="004A695C" w:rsidRPr="004A695C" w:rsidRDefault="004A695C" w:rsidP="004A695C">
      <w:pPr>
        <w:rPr>
          <w:lang w:val="en-US"/>
        </w:rPr>
      </w:pPr>
      <w:r w:rsidRPr="004A695C">
        <w:rPr>
          <w:rFonts w:hint="eastAsia"/>
          <w:lang w:val="en-US"/>
        </w:rPr>
        <w:t>норм</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rFonts w:hint="eastAsia"/>
          <w:lang w:val="en-US"/>
        </w:rPr>
        <w:t>судами</w:t>
      </w:r>
      <w:r w:rsidRPr="004A695C">
        <w:rPr>
          <w:lang w:val="en-US"/>
        </w:rPr>
        <w:t></w:t>
      </w:r>
      <w:r w:rsidRPr="004A695C">
        <w:rPr>
          <w:rFonts w:hint="eastAsia"/>
          <w:lang w:val="en-US"/>
        </w:rPr>
        <w:t>полягає</w:t>
      </w:r>
      <w:r w:rsidRPr="004A695C">
        <w:rPr>
          <w:lang w:val="en-US"/>
        </w:rPr>
        <w:t></w:t>
      </w:r>
      <w:r w:rsidRPr="004A695C">
        <w:rPr>
          <w:rFonts w:hint="eastAsia"/>
          <w:lang w:val="en-US"/>
        </w:rPr>
        <w:t>в</w:t>
      </w:r>
      <w:r w:rsidRPr="004A695C">
        <w:rPr>
          <w:lang w:val="en-US"/>
        </w:rPr>
        <w:t></w:t>
      </w:r>
      <w:r w:rsidRPr="004A695C">
        <w:rPr>
          <w:rFonts w:hint="eastAsia"/>
          <w:lang w:val="en-US"/>
        </w:rPr>
        <w:t>отриманні</w:t>
      </w:r>
      <w:r w:rsidRPr="004A695C">
        <w:rPr>
          <w:lang w:val="en-US"/>
        </w:rPr>
        <w:t></w:t>
      </w:r>
      <w:r w:rsidRPr="004A695C">
        <w:rPr>
          <w:rFonts w:hint="eastAsia"/>
          <w:lang w:val="en-US"/>
        </w:rPr>
        <w:t>правових</w:t>
      </w:r>
    </w:p>
    <w:p w:rsidR="004A695C" w:rsidRPr="004A695C" w:rsidRDefault="004A695C" w:rsidP="004A695C">
      <w:pPr>
        <w:rPr>
          <w:lang w:val="en-US"/>
        </w:rPr>
      </w:pPr>
      <w:r w:rsidRPr="004A695C">
        <w:rPr>
          <w:rFonts w:hint="eastAsia"/>
          <w:lang w:val="en-US"/>
        </w:rPr>
        <w:t>висновків</w:t>
      </w:r>
      <w:r w:rsidRPr="004A695C">
        <w:rPr>
          <w:lang w:val="en-US"/>
        </w:rPr>
        <w:t></w:t>
      </w:r>
      <w:r w:rsidRPr="004A695C">
        <w:rPr>
          <w:rFonts w:hint="eastAsia"/>
          <w:lang w:val="en-US"/>
        </w:rPr>
        <w:t>щодо</w:t>
      </w:r>
      <w:r w:rsidRPr="004A695C">
        <w:rPr>
          <w:lang w:val="en-US"/>
        </w:rPr>
        <w:t></w:t>
      </w:r>
      <w:r w:rsidRPr="004A695C">
        <w:rPr>
          <w:rFonts w:hint="eastAsia"/>
          <w:lang w:val="en-US"/>
        </w:rPr>
        <w:t>встановлення</w:t>
      </w:r>
      <w:r w:rsidRPr="004A695C">
        <w:rPr>
          <w:lang w:val="en-US"/>
        </w:rPr>
        <w:t></w:t>
      </w:r>
      <w:r w:rsidRPr="004A695C">
        <w:rPr>
          <w:rFonts w:hint="eastAsia"/>
          <w:lang w:val="en-US"/>
        </w:rPr>
        <w:t>змісту</w:t>
      </w:r>
      <w:r w:rsidRPr="004A695C">
        <w:rPr>
          <w:lang w:val="en-US"/>
        </w:rPr>
        <w:t></w:t>
      </w:r>
      <w:r w:rsidRPr="004A695C">
        <w:rPr>
          <w:rFonts w:hint="eastAsia"/>
          <w:lang w:val="en-US"/>
        </w:rPr>
        <w:t>та</w:t>
      </w:r>
      <w:r w:rsidRPr="004A695C">
        <w:rPr>
          <w:lang w:val="en-US"/>
        </w:rPr>
        <w:t></w:t>
      </w:r>
      <w:r w:rsidRPr="004A695C">
        <w:rPr>
          <w:rFonts w:hint="eastAsia"/>
          <w:lang w:val="en-US"/>
        </w:rPr>
        <w:t>сутності</w:t>
      </w:r>
      <w:r w:rsidRPr="004A695C">
        <w:rPr>
          <w:lang w:val="en-US"/>
        </w:rPr>
        <w:t></w:t>
      </w:r>
      <w:r w:rsidRPr="004A695C">
        <w:rPr>
          <w:rFonts w:hint="eastAsia"/>
          <w:lang w:val="en-US"/>
        </w:rPr>
        <w:t>цих</w:t>
      </w:r>
      <w:r w:rsidRPr="004A695C">
        <w:rPr>
          <w:lang w:val="en-US"/>
        </w:rPr>
        <w:t></w:t>
      </w:r>
      <w:r w:rsidRPr="004A695C">
        <w:rPr>
          <w:rFonts w:hint="eastAsia"/>
          <w:lang w:val="en-US"/>
        </w:rPr>
        <w:t>норм</w:t>
      </w:r>
      <w:r w:rsidRPr="004A695C">
        <w:rPr>
          <w:lang w:val="en-US"/>
        </w:rPr>
        <w:t></w:t>
      </w:r>
      <w:r w:rsidRPr="004A695C">
        <w:rPr>
          <w:rFonts w:hint="eastAsia"/>
          <w:lang w:val="en-US"/>
        </w:rPr>
        <w:t>з</w:t>
      </w:r>
      <w:r w:rsidRPr="004A695C">
        <w:rPr>
          <w:lang w:val="en-US"/>
        </w:rPr>
        <w:t></w:t>
      </w:r>
      <w:r w:rsidRPr="004A695C">
        <w:rPr>
          <w:rFonts w:hint="eastAsia"/>
          <w:lang w:val="en-US"/>
        </w:rPr>
        <w:t>метою</w:t>
      </w:r>
      <w:r w:rsidRPr="004A695C">
        <w:rPr>
          <w:lang w:val="en-US"/>
        </w:rPr>
        <w:t></w:t>
      </w:r>
      <w:r w:rsidRPr="004A695C">
        <w:rPr>
          <w:rFonts w:hint="eastAsia"/>
          <w:lang w:val="en-US"/>
        </w:rPr>
        <w:t>захисту</w:t>
      </w:r>
    </w:p>
    <w:p w:rsidR="004A695C" w:rsidRPr="004A695C" w:rsidRDefault="004A695C" w:rsidP="004A695C">
      <w:pPr>
        <w:rPr>
          <w:lang w:val="en-US"/>
        </w:rPr>
      </w:pP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p>
    <w:p w:rsidR="004A695C" w:rsidRPr="004A695C" w:rsidRDefault="004A695C" w:rsidP="004A695C">
      <w:pPr>
        <w:rPr>
          <w:lang w:val="en-US"/>
        </w:rPr>
      </w:pPr>
      <w:r w:rsidRPr="004A695C">
        <w:rPr>
          <w:rFonts w:hint="eastAsia"/>
          <w:lang w:val="en-US"/>
        </w:rPr>
        <w:t>Доведено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серед</w:t>
      </w:r>
      <w:r w:rsidRPr="004A695C">
        <w:rPr>
          <w:lang w:val="en-US"/>
        </w:rPr>
        <w:t></w:t>
      </w:r>
      <w:r w:rsidRPr="004A695C">
        <w:rPr>
          <w:rFonts w:hint="eastAsia"/>
          <w:lang w:val="en-US"/>
        </w:rPr>
        <w:t>інструментаріїв</w:t>
      </w:r>
      <w:r w:rsidRPr="004A695C">
        <w:rPr>
          <w:lang w:val="en-US"/>
        </w:rPr>
        <w:t></w:t>
      </w:r>
      <w:r w:rsidRPr="004A695C">
        <w:rPr>
          <w:rFonts w:hint="eastAsia"/>
          <w:lang w:val="en-US"/>
        </w:rPr>
        <w:t>тлумачення</w:t>
      </w:r>
      <w:r w:rsidRPr="004A695C">
        <w:rPr>
          <w:lang w:val="en-US"/>
        </w:rPr>
        <w:t></w:t>
      </w:r>
      <w:r w:rsidRPr="004A695C">
        <w:rPr>
          <w:lang w:val="en-US"/>
        </w:rPr>
        <w:t></w:t>
      </w:r>
      <w:r w:rsidRPr="004A695C">
        <w:rPr>
          <w:rFonts w:hint="eastAsia"/>
          <w:lang w:val="en-US"/>
        </w:rPr>
        <w:t>які</w:t>
      </w:r>
      <w:r w:rsidRPr="004A695C">
        <w:rPr>
          <w:lang w:val="en-US"/>
        </w:rPr>
        <w:t></w:t>
      </w:r>
      <w:r w:rsidRPr="004A695C">
        <w:rPr>
          <w:rFonts w:hint="eastAsia"/>
          <w:lang w:val="en-US"/>
        </w:rPr>
        <w:t>використовуються</w:t>
      </w:r>
    </w:p>
    <w:p w:rsidR="004A695C" w:rsidRPr="004A695C" w:rsidRDefault="004A695C" w:rsidP="004A695C">
      <w:pPr>
        <w:rPr>
          <w:lang w:val="en-US"/>
        </w:rPr>
      </w:pPr>
      <w:r w:rsidRPr="004A695C">
        <w:rPr>
          <w:rFonts w:hint="eastAsia"/>
          <w:lang w:val="en-US"/>
        </w:rPr>
        <w:t>адміністративними</w:t>
      </w:r>
      <w:r w:rsidRPr="004A695C">
        <w:rPr>
          <w:lang w:val="en-US"/>
        </w:rPr>
        <w:t></w:t>
      </w:r>
      <w:r w:rsidRPr="004A695C">
        <w:rPr>
          <w:rFonts w:hint="eastAsia"/>
          <w:lang w:val="en-US"/>
        </w:rPr>
        <w:t>судами</w:t>
      </w:r>
      <w:r w:rsidRPr="004A695C">
        <w:rPr>
          <w:lang w:val="en-US"/>
        </w:rPr>
        <w:t></w:t>
      </w:r>
      <w:r w:rsidRPr="004A695C">
        <w:rPr>
          <w:rFonts w:hint="eastAsia"/>
          <w:lang w:val="en-US"/>
        </w:rPr>
        <w:t>під</w:t>
      </w:r>
      <w:r w:rsidRPr="004A695C">
        <w:rPr>
          <w:lang w:val="en-US"/>
        </w:rPr>
        <w:t></w:t>
      </w:r>
      <w:r w:rsidRPr="004A695C">
        <w:rPr>
          <w:rFonts w:hint="eastAsia"/>
          <w:lang w:val="en-US"/>
        </w:rPr>
        <w:t>час</w:t>
      </w:r>
      <w:r w:rsidRPr="004A695C">
        <w:rPr>
          <w:lang w:val="en-US"/>
        </w:rPr>
        <w:t></w:t>
      </w:r>
      <w:r w:rsidRPr="004A695C">
        <w:rPr>
          <w:rFonts w:hint="eastAsia"/>
          <w:lang w:val="en-US"/>
        </w:rPr>
        <w:t>розв’язання</w:t>
      </w:r>
      <w:r w:rsidRPr="004A695C">
        <w:rPr>
          <w:lang w:val="en-US"/>
        </w:rPr>
        <w:t></w:t>
      </w:r>
      <w:r w:rsidRPr="004A695C">
        <w:rPr>
          <w:rFonts w:hint="eastAsia"/>
          <w:lang w:val="en-US"/>
        </w:rPr>
        <w:t>виборчих</w:t>
      </w:r>
      <w:r w:rsidRPr="004A695C">
        <w:rPr>
          <w:lang w:val="en-US"/>
        </w:rPr>
        <w:t></w:t>
      </w:r>
      <w:r w:rsidRPr="004A695C">
        <w:rPr>
          <w:rFonts w:hint="eastAsia"/>
          <w:lang w:val="en-US"/>
        </w:rPr>
        <w:t>спорів</w:t>
      </w:r>
      <w:r w:rsidRPr="004A695C">
        <w:rPr>
          <w:lang w:val="en-US"/>
        </w:rPr>
        <w:t></w:t>
      </w:r>
      <w:r w:rsidRPr="004A695C">
        <w:rPr>
          <w:lang w:val="en-US"/>
        </w:rPr>
        <w:t></w:t>
      </w:r>
      <w:r w:rsidRPr="004A695C">
        <w:rPr>
          <w:rFonts w:hint="eastAsia"/>
          <w:lang w:val="en-US"/>
        </w:rPr>
        <w:t>особливий</w:t>
      </w:r>
    </w:p>
    <w:p w:rsidR="004A695C" w:rsidRPr="004A695C" w:rsidRDefault="004A695C" w:rsidP="004A695C">
      <w:pPr>
        <w:rPr>
          <w:lang w:val="en-US"/>
        </w:rPr>
      </w:pPr>
      <w:r w:rsidRPr="004A695C">
        <w:rPr>
          <w:rFonts w:hint="eastAsia"/>
          <w:lang w:val="en-US"/>
        </w:rPr>
        <w:t>інтерес</w:t>
      </w:r>
      <w:r w:rsidRPr="004A695C">
        <w:rPr>
          <w:lang w:val="en-US"/>
        </w:rPr>
        <w:t></w:t>
      </w:r>
      <w:r w:rsidRPr="004A695C">
        <w:rPr>
          <w:rFonts w:hint="eastAsia"/>
          <w:lang w:val="en-US"/>
        </w:rPr>
        <w:t>становлять</w:t>
      </w:r>
      <w:r w:rsidRPr="004A695C">
        <w:rPr>
          <w:lang w:val="en-US"/>
        </w:rPr>
        <w:t></w:t>
      </w:r>
      <w:r w:rsidRPr="004A695C">
        <w:rPr>
          <w:rFonts w:hint="eastAsia"/>
          <w:lang w:val="en-US"/>
        </w:rPr>
        <w:t>методи</w:t>
      </w:r>
      <w:r w:rsidRPr="004A695C">
        <w:rPr>
          <w:lang w:val="en-US"/>
        </w:rPr>
        <w:t></w:t>
      </w:r>
      <w:r w:rsidRPr="004A695C">
        <w:rPr>
          <w:rFonts w:hint="eastAsia"/>
          <w:lang w:val="en-US"/>
        </w:rPr>
        <w:t>тлумачення</w:t>
      </w:r>
      <w:r w:rsidRPr="004A695C">
        <w:rPr>
          <w:lang w:val="en-US"/>
        </w:rPr>
        <w:t></w:t>
      </w:r>
      <w:r w:rsidRPr="004A695C">
        <w:rPr>
          <w:lang w:val="en-US"/>
        </w:rPr>
        <w:t></w:t>
      </w:r>
      <w:r w:rsidRPr="004A695C">
        <w:rPr>
          <w:rFonts w:hint="eastAsia"/>
          <w:lang w:val="en-US"/>
        </w:rPr>
        <w:t>від</w:t>
      </w:r>
      <w:r w:rsidRPr="004A695C">
        <w:rPr>
          <w:lang w:val="en-US"/>
        </w:rPr>
        <w:t></w:t>
      </w:r>
      <w:r w:rsidRPr="004A695C">
        <w:rPr>
          <w:rFonts w:hint="eastAsia"/>
          <w:lang w:val="en-US"/>
        </w:rPr>
        <w:t>протилежного</w:t>
      </w:r>
      <w:r w:rsidRPr="004A695C">
        <w:rPr>
          <w:lang w:val="en-US"/>
        </w:rPr>
        <w:t></w:t>
      </w:r>
      <w:r w:rsidRPr="004A695C">
        <w:rPr>
          <w:lang w:val="en-US"/>
        </w:rPr>
        <w:t></w:t>
      </w:r>
      <w:r w:rsidRPr="004A695C">
        <w:rPr>
          <w:rFonts w:hint="eastAsia"/>
          <w:lang w:val="en-US"/>
        </w:rPr>
        <w:t>від</w:t>
      </w:r>
      <w:r w:rsidRPr="004A695C">
        <w:rPr>
          <w:lang w:val="en-US"/>
        </w:rPr>
        <w:t></w:t>
      </w:r>
      <w:r w:rsidRPr="004A695C">
        <w:rPr>
          <w:rFonts w:hint="eastAsia"/>
          <w:lang w:val="en-US"/>
        </w:rPr>
        <w:t>ступеню</w:t>
      </w:r>
      <w:r w:rsidRPr="004A695C">
        <w:rPr>
          <w:lang w:val="en-US"/>
        </w:rPr>
        <w:t></w:t>
      </w:r>
      <w:r w:rsidRPr="004A695C">
        <w:rPr>
          <w:lang w:val="en-US"/>
        </w:rPr>
        <w:t></w:t>
      </w:r>
      <w:r w:rsidRPr="004A695C">
        <w:rPr>
          <w:rFonts w:hint="eastAsia"/>
          <w:lang w:val="en-US"/>
        </w:rPr>
        <w:t>від</w:t>
      </w:r>
    </w:p>
    <w:p w:rsidR="004A695C" w:rsidRPr="004A695C" w:rsidRDefault="004A695C" w:rsidP="004A695C">
      <w:pPr>
        <w:rPr>
          <w:lang w:val="en-US"/>
        </w:rPr>
      </w:pPr>
      <w:r w:rsidRPr="004A695C">
        <w:rPr>
          <w:rFonts w:hint="eastAsia"/>
          <w:lang w:val="en-US"/>
        </w:rPr>
        <w:t>попереднього</w:t>
      </w:r>
      <w:r w:rsidRPr="004A695C">
        <w:rPr>
          <w:lang w:val="en-US"/>
        </w:rPr>
        <w:t></w:t>
      </w:r>
      <w:r w:rsidRPr="004A695C">
        <w:rPr>
          <w:rFonts w:hint="eastAsia"/>
          <w:lang w:val="en-US"/>
        </w:rPr>
        <w:t>правового</w:t>
      </w:r>
      <w:r w:rsidRPr="004A695C">
        <w:rPr>
          <w:lang w:val="en-US"/>
        </w:rPr>
        <w:t></w:t>
      </w:r>
      <w:r w:rsidRPr="004A695C">
        <w:rPr>
          <w:rFonts w:hint="eastAsia"/>
          <w:lang w:val="en-US"/>
        </w:rPr>
        <w:t>явища</w:t>
      </w:r>
      <w:r w:rsidRPr="004A695C">
        <w:rPr>
          <w:lang w:val="en-US"/>
        </w:rPr>
        <w:t></w:t>
      </w:r>
      <w:r w:rsidRPr="004A695C">
        <w:rPr>
          <w:rFonts w:hint="eastAsia"/>
          <w:lang w:val="en-US"/>
        </w:rPr>
        <w:t>до</w:t>
      </w:r>
      <w:r w:rsidRPr="004A695C">
        <w:rPr>
          <w:lang w:val="en-US"/>
        </w:rPr>
        <w:t></w:t>
      </w:r>
      <w:r w:rsidRPr="004A695C">
        <w:rPr>
          <w:rFonts w:hint="eastAsia"/>
          <w:lang w:val="en-US"/>
        </w:rPr>
        <w:t>наступного</w:t>
      </w:r>
      <w:r w:rsidRPr="004A695C">
        <w:rPr>
          <w:lang w:val="en-US"/>
        </w:rPr>
        <w:t></w:t>
      </w:r>
      <w:r w:rsidRPr="004A695C">
        <w:rPr>
          <w:rFonts w:hint="eastAsia"/>
          <w:lang w:val="en-US"/>
        </w:rPr>
        <w:t>і</w:t>
      </w:r>
      <w:r w:rsidRPr="004A695C">
        <w:rPr>
          <w:lang w:val="en-US"/>
        </w:rPr>
        <w:t></w:t>
      </w:r>
      <w:r w:rsidRPr="004A695C">
        <w:rPr>
          <w:rFonts w:hint="eastAsia"/>
          <w:lang w:val="en-US"/>
        </w:rPr>
        <w:t>навпаки</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Визначення</w:t>
      </w:r>
      <w:r w:rsidRPr="004A695C">
        <w:rPr>
          <w:lang w:val="en-US"/>
        </w:rPr>
        <w:t></w:t>
      </w:r>
      <w:r w:rsidRPr="004A695C">
        <w:rPr>
          <w:rFonts w:hint="eastAsia"/>
          <w:lang w:val="en-US"/>
        </w:rPr>
        <w:t>дефініції</w:t>
      </w:r>
      <w:r w:rsidRPr="004A695C">
        <w:rPr>
          <w:lang w:val="en-US"/>
        </w:rPr>
        <w:t></w:t>
      </w:r>
      <w:r w:rsidRPr="004A695C">
        <w:rPr>
          <w:rFonts w:hint="eastAsia"/>
          <w:lang w:val="en-US"/>
        </w:rPr>
        <w:t>виборчого</w:t>
      </w:r>
      <w:r w:rsidRPr="004A695C">
        <w:rPr>
          <w:lang w:val="en-US"/>
        </w:rPr>
        <w:t></w:t>
      </w:r>
      <w:r w:rsidRPr="004A695C">
        <w:rPr>
          <w:rFonts w:hint="eastAsia"/>
          <w:lang w:val="en-US"/>
        </w:rPr>
        <w:t>спору</w:t>
      </w:r>
      <w:r w:rsidRPr="004A695C">
        <w:rPr>
          <w:lang w:val="en-US"/>
        </w:rPr>
        <w:t></w:t>
      </w:r>
      <w:r w:rsidRPr="004A695C">
        <w:rPr>
          <w:rFonts w:hint="eastAsia"/>
          <w:lang w:val="en-US"/>
        </w:rPr>
        <w:t>та</w:t>
      </w:r>
      <w:r w:rsidRPr="004A695C">
        <w:rPr>
          <w:lang w:val="en-US"/>
        </w:rPr>
        <w:t></w:t>
      </w:r>
      <w:r w:rsidRPr="004A695C">
        <w:rPr>
          <w:rFonts w:hint="eastAsia"/>
          <w:lang w:val="en-US"/>
        </w:rPr>
        <w:t>правовідносин</w:t>
      </w:r>
      <w:r w:rsidRPr="004A695C">
        <w:rPr>
          <w:lang w:val="en-US"/>
        </w:rPr>
        <w:t></w:t>
      </w:r>
      <w:r w:rsidRPr="004A695C">
        <w:rPr>
          <w:lang w:val="en-US"/>
        </w:rPr>
        <w:t></w:t>
      </w:r>
      <w:r w:rsidRPr="004A695C">
        <w:rPr>
          <w:rFonts w:hint="eastAsia"/>
          <w:lang w:val="en-US"/>
        </w:rPr>
        <w:t>пов’язаних</w:t>
      </w:r>
    </w:p>
    <w:p w:rsidR="004A695C" w:rsidRPr="004A695C" w:rsidRDefault="004A695C" w:rsidP="004A695C">
      <w:pPr>
        <w:rPr>
          <w:lang w:val="en-US"/>
        </w:rPr>
      </w:pPr>
      <w:r w:rsidRPr="004A695C">
        <w:rPr>
          <w:rFonts w:hint="eastAsia"/>
          <w:lang w:val="en-US"/>
        </w:rPr>
        <w:t>з</w:t>
      </w:r>
      <w:r w:rsidRPr="004A695C">
        <w:rPr>
          <w:lang w:val="en-US"/>
        </w:rPr>
        <w:t></w:t>
      </w:r>
      <w:r w:rsidRPr="004A695C">
        <w:rPr>
          <w:rFonts w:hint="eastAsia"/>
          <w:lang w:val="en-US"/>
        </w:rPr>
        <w:t>виборчим</w:t>
      </w:r>
      <w:r w:rsidRPr="004A695C">
        <w:rPr>
          <w:lang w:val="en-US"/>
        </w:rPr>
        <w:t></w:t>
      </w:r>
      <w:r w:rsidRPr="004A695C">
        <w:rPr>
          <w:rFonts w:hint="eastAsia"/>
          <w:lang w:val="en-US"/>
        </w:rPr>
        <w:t>процесом</w:t>
      </w:r>
      <w:r w:rsidRPr="004A695C">
        <w:rPr>
          <w:lang w:val="en-US"/>
        </w:rPr>
        <w:t></w:t>
      </w:r>
      <w:r w:rsidRPr="004A695C">
        <w:rPr>
          <w:lang w:val="en-US"/>
        </w:rPr>
        <w:t></w:t>
      </w:r>
      <w:r w:rsidRPr="004A695C">
        <w:rPr>
          <w:rFonts w:hint="eastAsia"/>
          <w:lang w:val="en-US"/>
        </w:rPr>
        <w:t>в</w:t>
      </w:r>
      <w:r w:rsidRPr="004A695C">
        <w:rPr>
          <w:lang w:val="en-US"/>
        </w:rPr>
        <w:t></w:t>
      </w:r>
      <w:r w:rsidRPr="004A695C">
        <w:rPr>
          <w:rFonts w:hint="eastAsia"/>
          <w:lang w:val="en-US"/>
        </w:rPr>
        <w:t>яких</w:t>
      </w:r>
      <w:r w:rsidRPr="004A695C">
        <w:rPr>
          <w:lang w:val="en-US"/>
        </w:rPr>
        <w:t></w:t>
      </w:r>
      <w:r w:rsidRPr="004A695C">
        <w:rPr>
          <w:rFonts w:hint="eastAsia"/>
          <w:lang w:val="en-US"/>
        </w:rPr>
        <w:t>виникають</w:t>
      </w:r>
      <w:r w:rsidRPr="004A695C">
        <w:rPr>
          <w:lang w:val="en-US"/>
        </w:rPr>
        <w:t></w:t>
      </w:r>
      <w:r w:rsidRPr="004A695C">
        <w:rPr>
          <w:rFonts w:hint="eastAsia"/>
          <w:lang w:val="en-US"/>
        </w:rPr>
        <w:t>спори</w:t>
      </w:r>
      <w:r w:rsidRPr="004A695C">
        <w:rPr>
          <w:lang w:val="en-US"/>
        </w:rPr>
        <w:t></w:t>
      </w:r>
      <w:r w:rsidRPr="004A695C">
        <w:rPr>
          <w:rFonts w:hint="eastAsia"/>
          <w:lang w:val="en-US"/>
        </w:rPr>
        <w:t>стосовно</w:t>
      </w:r>
      <w:r w:rsidRPr="004A695C">
        <w:rPr>
          <w:lang w:val="en-US"/>
        </w:rPr>
        <w:t></w:t>
      </w:r>
      <w:r w:rsidRPr="004A695C">
        <w:rPr>
          <w:rFonts w:hint="eastAsia"/>
          <w:lang w:val="en-US"/>
        </w:rPr>
        <w:t>цих</w:t>
      </w:r>
      <w:r w:rsidRPr="004A695C">
        <w:rPr>
          <w:lang w:val="en-US"/>
        </w:rPr>
        <w:t></w:t>
      </w:r>
      <w:r w:rsidRPr="004A695C">
        <w:rPr>
          <w:rFonts w:hint="eastAsia"/>
          <w:lang w:val="en-US"/>
        </w:rPr>
        <w:t>процесів</w:t>
      </w:r>
      <w:r w:rsidRPr="004A695C">
        <w:rPr>
          <w:lang w:val="en-US"/>
        </w:rPr>
        <w:t></w:t>
      </w:r>
      <w:r w:rsidRPr="004A695C">
        <w:rPr>
          <w:lang w:val="en-US"/>
        </w:rPr>
        <w:t></w:t>
      </w:r>
      <w:r w:rsidRPr="004A695C">
        <w:rPr>
          <w:rFonts w:hint="eastAsia"/>
          <w:lang w:val="en-US"/>
        </w:rPr>
        <w:t>є</w:t>
      </w:r>
    </w:p>
    <w:p w:rsidR="004A695C" w:rsidRPr="004A695C" w:rsidRDefault="004A695C" w:rsidP="004A695C">
      <w:pPr>
        <w:rPr>
          <w:lang w:val="en-US"/>
        </w:rPr>
      </w:pPr>
      <w:r w:rsidRPr="004A695C">
        <w:rPr>
          <w:rFonts w:hint="eastAsia"/>
          <w:lang w:val="en-US"/>
        </w:rPr>
        <w:t>ключовим</w:t>
      </w:r>
      <w:r w:rsidRPr="004A695C">
        <w:rPr>
          <w:lang w:val="en-US"/>
        </w:rPr>
        <w:t></w:t>
      </w:r>
      <w:r w:rsidRPr="004A695C">
        <w:rPr>
          <w:rFonts w:hint="eastAsia"/>
          <w:lang w:val="en-US"/>
        </w:rPr>
        <w:t>у</w:t>
      </w:r>
      <w:r w:rsidRPr="004A695C">
        <w:rPr>
          <w:lang w:val="en-US"/>
        </w:rPr>
        <w:t></w:t>
      </w:r>
      <w:r w:rsidRPr="004A695C">
        <w:rPr>
          <w:rFonts w:hint="eastAsia"/>
          <w:lang w:val="en-US"/>
        </w:rPr>
        <w:t>визначенні</w:t>
      </w:r>
      <w:r w:rsidRPr="004A695C">
        <w:rPr>
          <w:lang w:val="en-US"/>
        </w:rPr>
        <w:t></w:t>
      </w:r>
      <w:r w:rsidRPr="004A695C">
        <w:rPr>
          <w:rFonts w:hint="eastAsia"/>
          <w:lang w:val="en-US"/>
        </w:rPr>
        <w:t>юрисдикції</w:t>
      </w:r>
      <w:r w:rsidRPr="004A695C">
        <w:rPr>
          <w:lang w:val="en-US"/>
        </w:rPr>
        <w:t></w:t>
      </w:r>
      <w:r w:rsidRPr="004A695C">
        <w:rPr>
          <w:rFonts w:hint="eastAsia"/>
          <w:lang w:val="en-US"/>
        </w:rPr>
        <w:t>адміністративних</w:t>
      </w:r>
      <w:r w:rsidRPr="004A695C">
        <w:rPr>
          <w:lang w:val="en-US"/>
        </w:rPr>
        <w:t></w:t>
      </w:r>
      <w:r w:rsidRPr="004A695C">
        <w:rPr>
          <w:rFonts w:hint="eastAsia"/>
          <w:lang w:val="en-US"/>
        </w:rPr>
        <w:t>судів</w:t>
      </w:r>
      <w:r w:rsidRPr="004A695C">
        <w:rPr>
          <w:lang w:val="en-US"/>
        </w:rPr>
        <w:t></w:t>
      </w:r>
      <w:r w:rsidRPr="004A695C">
        <w:rPr>
          <w:lang w:val="en-US"/>
        </w:rPr>
        <w:t></w:t>
      </w:r>
      <w:r w:rsidRPr="004A695C">
        <w:rPr>
          <w:rFonts w:hint="eastAsia"/>
          <w:lang w:val="en-US"/>
        </w:rPr>
        <w:t>зокрема</w:t>
      </w:r>
      <w:r w:rsidRPr="004A695C">
        <w:rPr>
          <w:lang w:val="en-US"/>
        </w:rPr>
        <w:t></w:t>
      </w:r>
      <w:r w:rsidRPr="004A695C">
        <w:rPr>
          <w:rFonts w:hint="eastAsia"/>
          <w:lang w:val="en-US"/>
        </w:rPr>
        <w:t>щодо</w:t>
      </w:r>
    </w:p>
    <w:p w:rsidR="004A695C" w:rsidRPr="004A695C" w:rsidRDefault="004A695C" w:rsidP="004A695C">
      <w:pPr>
        <w:rPr>
          <w:lang w:val="en-US"/>
        </w:rPr>
      </w:pPr>
      <w:r w:rsidRPr="004A695C">
        <w:rPr>
          <w:rFonts w:hint="eastAsia"/>
          <w:lang w:val="en-US"/>
        </w:rPr>
        <w:t>поширення</w:t>
      </w:r>
      <w:r w:rsidRPr="004A695C">
        <w:rPr>
          <w:lang w:val="en-US"/>
        </w:rPr>
        <w:t></w:t>
      </w:r>
      <w:r w:rsidRPr="004A695C">
        <w:rPr>
          <w:rFonts w:hint="eastAsia"/>
          <w:lang w:val="en-US"/>
        </w:rPr>
        <w:t>цієї</w:t>
      </w:r>
      <w:r w:rsidRPr="004A695C">
        <w:rPr>
          <w:lang w:val="en-US"/>
        </w:rPr>
        <w:t></w:t>
      </w:r>
      <w:r w:rsidRPr="004A695C">
        <w:rPr>
          <w:rFonts w:hint="eastAsia"/>
          <w:lang w:val="en-US"/>
        </w:rPr>
        <w:t>юрисдикції</w:t>
      </w:r>
      <w:r w:rsidRPr="004A695C">
        <w:rPr>
          <w:lang w:val="en-US"/>
        </w:rPr>
        <w:t></w:t>
      </w:r>
      <w:r w:rsidRPr="004A695C">
        <w:rPr>
          <w:rFonts w:hint="eastAsia"/>
          <w:lang w:val="en-US"/>
        </w:rPr>
        <w:t>на</w:t>
      </w:r>
      <w:r w:rsidRPr="004A695C">
        <w:rPr>
          <w:lang w:val="en-US"/>
        </w:rPr>
        <w:t></w:t>
      </w:r>
      <w:r w:rsidRPr="004A695C">
        <w:rPr>
          <w:rFonts w:hint="eastAsia"/>
          <w:lang w:val="en-US"/>
        </w:rPr>
        <w:t>спори</w:t>
      </w:r>
      <w:r w:rsidRPr="004A695C">
        <w:rPr>
          <w:lang w:val="en-US"/>
        </w:rPr>
        <w:t></w:t>
      </w:r>
      <w:r w:rsidRPr="004A695C">
        <w:rPr>
          <w:rFonts w:hint="eastAsia"/>
          <w:lang w:val="en-US"/>
        </w:rPr>
        <w:t>щодо</w:t>
      </w:r>
      <w:r w:rsidRPr="004A695C">
        <w:rPr>
          <w:lang w:val="en-US"/>
        </w:rPr>
        <w:t></w:t>
      </w:r>
      <w:r w:rsidRPr="004A695C">
        <w:rPr>
          <w:rFonts w:hint="eastAsia"/>
          <w:lang w:val="en-US"/>
        </w:rPr>
        <w:t>правовідносин</w:t>
      </w:r>
      <w:r w:rsidRPr="004A695C">
        <w:rPr>
          <w:lang w:val="en-US"/>
        </w:rPr>
        <w:t></w:t>
      </w:r>
      <w:r w:rsidRPr="004A695C">
        <w:rPr>
          <w:lang w:val="en-US"/>
        </w:rPr>
        <w:t></w:t>
      </w:r>
      <w:r w:rsidRPr="004A695C">
        <w:rPr>
          <w:rFonts w:hint="eastAsia"/>
          <w:lang w:val="en-US"/>
        </w:rPr>
        <w:t>пов’язаних</w:t>
      </w:r>
      <w:r w:rsidRPr="004A695C">
        <w:rPr>
          <w:lang w:val="en-US"/>
        </w:rPr>
        <w:t></w:t>
      </w:r>
      <w:r w:rsidRPr="004A695C">
        <w:rPr>
          <w:rFonts w:hint="eastAsia"/>
          <w:lang w:val="en-US"/>
        </w:rPr>
        <w:t>із</w:t>
      </w:r>
    </w:p>
    <w:p w:rsidR="004A695C" w:rsidRPr="004A695C" w:rsidRDefault="004A695C" w:rsidP="004A695C">
      <w:pPr>
        <w:rPr>
          <w:lang w:val="en-US"/>
        </w:rPr>
      </w:pPr>
      <w:r w:rsidRPr="004A695C">
        <w:rPr>
          <w:rFonts w:hint="eastAsia"/>
          <w:lang w:val="en-US"/>
        </w:rPr>
        <w:t>виборчим</w:t>
      </w:r>
      <w:r w:rsidRPr="004A695C">
        <w:rPr>
          <w:lang w:val="en-US"/>
        </w:rPr>
        <w:t></w:t>
      </w:r>
      <w:r w:rsidRPr="004A695C">
        <w:rPr>
          <w:rFonts w:hint="eastAsia"/>
          <w:lang w:val="en-US"/>
        </w:rPr>
        <w:t>процесом</w:t>
      </w:r>
      <w:r w:rsidRPr="004A695C">
        <w:rPr>
          <w:lang w:val="en-US"/>
        </w:rPr>
        <w:t></w:t>
      </w:r>
    </w:p>
    <w:p w:rsidR="004A695C" w:rsidRPr="004A695C" w:rsidRDefault="004A695C" w:rsidP="004A695C">
      <w:pPr>
        <w:rPr>
          <w:lang w:val="en-US"/>
        </w:rPr>
      </w:pPr>
      <w:r w:rsidRPr="004A695C">
        <w:rPr>
          <w:rFonts w:hint="eastAsia"/>
          <w:lang w:val="en-US"/>
        </w:rPr>
        <w:t>Виборчий</w:t>
      </w:r>
      <w:r w:rsidRPr="004A695C">
        <w:rPr>
          <w:lang w:val="en-US"/>
        </w:rPr>
        <w:t></w:t>
      </w:r>
      <w:r w:rsidRPr="004A695C">
        <w:rPr>
          <w:rFonts w:hint="eastAsia"/>
          <w:lang w:val="en-US"/>
        </w:rPr>
        <w:t>спір</w:t>
      </w:r>
      <w:r w:rsidRPr="004A695C">
        <w:rPr>
          <w:lang w:val="en-US"/>
        </w:rPr>
        <w:t></w:t>
      </w:r>
      <w:r w:rsidRPr="004A695C">
        <w:rPr>
          <w:rFonts w:hint="eastAsia"/>
          <w:lang w:val="en-US"/>
        </w:rPr>
        <w:t>являє</w:t>
      </w:r>
      <w:r w:rsidRPr="004A695C">
        <w:rPr>
          <w:lang w:val="en-US"/>
        </w:rPr>
        <w:t></w:t>
      </w:r>
      <w:r w:rsidRPr="004A695C">
        <w:rPr>
          <w:rFonts w:hint="eastAsia"/>
          <w:lang w:val="en-US"/>
        </w:rPr>
        <w:t>собою</w:t>
      </w:r>
      <w:r w:rsidRPr="004A695C">
        <w:rPr>
          <w:lang w:val="en-US"/>
        </w:rPr>
        <w:t></w:t>
      </w:r>
      <w:r w:rsidRPr="004A695C">
        <w:rPr>
          <w:rFonts w:hint="eastAsia"/>
          <w:lang w:val="en-US"/>
        </w:rPr>
        <w:t>правовий</w:t>
      </w:r>
      <w:r w:rsidRPr="004A695C">
        <w:rPr>
          <w:lang w:val="en-US"/>
        </w:rPr>
        <w:t></w:t>
      </w:r>
      <w:r w:rsidRPr="004A695C">
        <w:rPr>
          <w:rFonts w:hint="eastAsia"/>
          <w:lang w:val="en-US"/>
        </w:rPr>
        <w:t>конфлікт</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виникає</w:t>
      </w:r>
      <w:r w:rsidRPr="004A695C">
        <w:rPr>
          <w:lang w:val="en-US"/>
        </w:rPr>
        <w:t></w:t>
      </w:r>
      <w:r w:rsidRPr="004A695C">
        <w:rPr>
          <w:rFonts w:hint="eastAsia"/>
          <w:lang w:val="en-US"/>
        </w:rPr>
        <w:t>в</w:t>
      </w:r>
      <w:r w:rsidRPr="004A695C">
        <w:rPr>
          <w:lang w:val="en-US"/>
        </w:rPr>
        <w:t></w:t>
      </w:r>
      <w:r w:rsidRPr="004A695C">
        <w:rPr>
          <w:rFonts w:hint="eastAsia"/>
          <w:lang w:val="en-US"/>
        </w:rPr>
        <w:t>період</w:t>
      </w:r>
    </w:p>
    <w:p w:rsidR="004A695C" w:rsidRPr="004A695C" w:rsidRDefault="004A695C" w:rsidP="004A695C">
      <w:pPr>
        <w:rPr>
          <w:lang w:val="en-US"/>
        </w:rPr>
      </w:pP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lang w:val="en-US"/>
        </w:rPr>
        <w:t></w:t>
      </w:r>
      <w:r w:rsidRPr="004A695C">
        <w:rPr>
          <w:rFonts w:hint="eastAsia"/>
          <w:lang w:val="en-US"/>
        </w:rPr>
        <w:t>пов’язаний</w:t>
      </w:r>
      <w:r w:rsidRPr="004A695C">
        <w:rPr>
          <w:lang w:val="en-US"/>
        </w:rPr>
        <w:t></w:t>
      </w:r>
      <w:r w:rsidRPr="004A695C">
        <w:rPr>
          <w:rFonts w:hint="eastAsia"/>
          <w:lang w:val="en-US"/>
        </w:rPr>
        <w:t>із</w:t>
      </w:r>
      <w:r w:rsidRPr="004A695C">
        <w:rPr>
          <w:lang w:val="en-US"/>
        </w:rPr>
        <w:t></w:t>
      </w:r>
      <w:r w:rsidRPr="004A695C">
        <w:rPr>
          <w:rFonts w:hint="eastAsia"/>
          <w:lang w:val="en-US"/>
        </w:rPr>
        <w:t>порушенням</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rFonts w:hint="eastAsia"/>
          <w:lang w:val="en-US"/>
        </w:rPr>
        <w:t>та</w:t>
      </w:r>
    </w:p>
    <w:p w:rsidR="004A695C" w:rsidRPr="004A695C" w:rsidRDefault="004A695C" w:rsidP="004A695C">
      <w:pPr>
        <w:rPr>
          <w:lang w:val="en-US"/>
        </w:rPr>
      </w:pPr>
      <w:r w:rsidRPr="004A695C">
        <w:rPr>
          <w:rFonts w:hint="eastAsia"/>
          <w:lang w:val="en-US"/>
        </w:rPr>
        <w:t>який</w:t>
      </w:r>
      <w:r w:rsidRPr="004A695C">
        <w:rPr>
          <w:lang w:val="en-US"/>
        </w:rPr>
        <w:t></w:t>
      </w:r>
      <w:r w:rsidRPr="004A695C">
        <w:rPr>
          <w:rFonts w:hint="eastAsia"/>
          <w:lang w:val="en-US"/>
        </w:rPr>
        <w:t>розв’язується</w:t>
      </w:r>
      <w:r w:rsidRPr="004A695C">
        <w:rPr>
          <w:lang w:val="en-US"/>
        </w:rPr>
        <w:t></w:t>
      </w:r>
      <w:r w:rsidRPr="004A695C">
        <w:rPr>
          <w:rFonts w:hint="eastAsia"/>
          <w:lang w:val="en-US"/>
        </w:rPr>
        <w:t>в</w:t>
      </w:r>
      <w:r w:rsidRPr="004A695C">
        <w:rPr>
          <w:lang w:val="en-US"/>
        </w:rPr>
        <w:t></w:t>
      </w:r>
      <w:r w:rsidRPr="004A695C">
        <w:rPr>
          <w:rFonts w:hint="eastAsia"/>
          <w:lang w:val="en-US"/>
        </w:rPr>
        <w:t>судовому</w:t>
      </w:r>
      <w:r w:rsidRPr="004A695C">
        <w:rPr>
          <w:lang w:val="en-US"/>
        </w:rPr>
        <w:t></w:t>
      </w:r>
      <w:r w:rsidRPr="004A695C">
        <w:rPr>
          <w:rFonts w:hint="eastAsia"/>
          <w:lang w:val="en-US"/>
        </w:rPr>
        <w:t>або</w:t>
      </w:r>
      <w:r w:rsidRPr="004A695C">
        <w:rPr>
          <w:lang w:val="en-US"/>
        </w:rPr>
        <w:t></w:t>
      </w:r>
      <w:r w:rsidRPr="004A695C">
        <w:rPr>
          <w:rFonts w:hint="eastAsia"/>
          <w:lang w:val="en-US"/>
        </w:rPr>
        <w:t>адміністративному</w:t>
      </w:r>
      <w:r w:rsidRPr="004A695C">
        <w:rPr>
          <w:lang w:val="en-US"/>
        </w:rPr>
        <w:t></w:t>
      </w:r>
      <w:r w:rsidRPr="004A695C">
        <w:rPr>
          <w:rFonts w:hint="eastAsia"/>
          <w:lang w:val="en-US"/>
        </w:rPr>
        <w:t>порядку</w:t>
      </w:r>
      <w:r w:rsidRPr="004A695C">
        <w:rPr>
          <w:lang w:val="en-US"/>
        </w:rPr>
        <w:t></w:t>
      </w:r>
      <w:r w:rsidRPr="004A695C">
        <w:rPr>
          <w:rFonts w:hint="eastAsia"/>
          <w:lang w:val="en-US"/>
        </w:rPr>
        <w:t>за</w:t>
      </w:r>
      <w:r w:rsidRPr="004A695C">
        <w:rPr>
          <w:lang w:val="en-US"/>
        </w:rPr>
        <w:t></w:t>
      </w:r>
      <w:r w:rsidRPr="004A695C">
        <w:rPr>
          <w:rFonts w:hint="eastAsia"/>
          <w:lang w:val="en-US"/>
        </w:rPr>
        <w:t>зверненням</w:t>
      </w:r>
    </w:p>
    <w:p w:rsidR="004A695C" w:rsidRPr="004A695C" w:rsidRDefault="004A695C" w:rsidP="004A695C">
      <w:pPr>
        <w:rPr>
          <w:lang w:val="en-US"/>
        </w:rPr>
      </w:pPr>
      <w:r w:rsidRPr="004A695C">
        <w:rPr>
          <w:lang w:val="en-US"/>
        </w:rPr>
        <w:t></w:t>
      </w:r>
      <w:r w:rsidRPr="004A695C">
        <w:rPr>
          <w:lang w:val="en-US"/>
        </w:rPr>
        <w:t></w:t>
      </w:r>
      <w:r w:rsidRPr="004A695C">
        <w:rPr>
          <w:lang w:val="en-US"/>
        </w:rPr>
        <w:t></w:t>
      </w:r>
    </w:p>
    <w:p w:rsidR="004A695C" w:rsidRPr="004A695C" w:rsidRDefault="004A695C" w:rsidP="004A695C">
      <w:pPr>
        <w:rPr>
          <w:lang w:val="en-US"/>
        </w:rPr>
      </w:pPr>
      <w:r w:rsidRPr="004A695C">
        <w:rPr>
          <w:rFonts w:hint="eastAsia"/>
          <w:lang w:val="en-US"/>
        </w:rPr>
        <w:t>спеціально</w:t>
      </w:r>
      <w:r w:rsidRPr="004A695C">
        <w:rPr>
          <w:lang w:val="en-US"/>
        </w:rPr>
        <w:t></w:t>
      </w:r>
      <w:r w:rsidRPr="004A695C">
        <w:rPr>
          <w:rFonts w:hint="eastAsia"/>
          <w:lang w:val="en-US"/>
        </w:rPr>
        <w:t>установлених</w:t>
      </w:r>
      <w:r w:rsidRPr="004A695C">
        <w:rPr>
          <w:lang w:val="en-US"/>
        </w:rPr>
        <w:t></w:t>
      </w:r>
      <w:r w:rsidRPr="004A695C">
        <w:rPr>
          <w:rFonts w:hint="eastAsia"/>
          <w:lang w:val="en-US"/>
        </w:rPr>
        <w:t>законодавством</w:t>
      </w:r>
      <w:r w:rsidRPr="004A695C">
        <w:rPr>
          <w:lang w:val="en-US"/>
        </w:rPr>
        <w:t></w:t>
      </w:r>
      <w:r w:rsidRPr="004A695C">
        <w:rPr>
          <w:rFonts w:hint="eastAsia"/>
          <w:lang w:val="en-US"/>
        </w:rPr>
        <w:t>суб’єктів</w:t>
      </w:r>
      <w:r w:rsidRPr="004A695C">
        <w:rPr>
          <w:lang w:val="en-US"/>
        </w:rPr>
        <w:t></w:t>
      </w:r>
      <w:r w:rsidRPr="004A695C">
        <w:rPr>
          <w:rFonts w:hint="eastAsia"/>
          <w:lang w:val="en-US"/>
        </w:rPr>
        <w:t>або</w:t>
      </w:r>
      <w:r w:rsidRPr="004A695C">
        <w:rPr>
          <w:lang w:val="en-US"/>
        </w:rPr>
        <w:t></w:t>
      </w:r>
      <w:r w:rsidRPr="004A695C">
        <w:rPr>
          <w:rFonts w:hint="eastAsia"/>
          <w:lang w:val="en-US"/>
        </w:rPr>
        <w:t>інших</w:t>
      </w:r>
      <w:r w:rsidRPr="004A695C">
        <w:rPr>
          <w:lang w:val="en-US"/>
        </w:rPr>
        <w:t></w:t>
      </w:r>
      <w:r w:rsidRPr="004A695C">
        <w:rPr>
          <w:rFonts w:hint="eastAsia"/>
          <w:lang w:val="en-US"/>
        </w:rPr>
        <w:t>осіб</w:t>
      </w:r>
      <w:r w:rsidRPr="004A695C">
        <w:rPr>
          <w:lang w:val="en-US"/>
        </w:rPr>
        <w:t></w:t>
      </w:r>
      <w:r w:rsidRPr="004A695C">
        <w:rPr>
          <w:rFonts w:hint="eastAsia"/>
          <w:lang w:val="en-US"/>
        </w:rPr>
        <w:t>з</w:t>
      </w:r>
      <w:r w:rsidRPr="004A695C">
        <w:rPr>
          <w:lang w:val="en-US"/>
        </w:rPr>
        <w:t></w:t>
      </w:r>
      <w:r w:rsidRPr="004A695C">
        <w:rPr>
          <w:rFonts w:hint="eastAsia"/>
          <w:lang w:val="en-US"/>
        </w:rPr>
        <w:t>метою</w:t>
      </w:r>
    </w:p>
    <w:p w:rsidR="004A695C" w:rsidRPr="004A695C" w:rsidRDefault="004A695C" w:rsidP="004A695C">
      <w:pPr>
        <w:rPr>
          <w:lang w:val="en-US"/>
        </w:rPr>
      </w:pPr>
      <w:r w:rsidRPr="004A695C">
        <w:rPr>
          <w:rFonts w:hint="eastAsia"/>
          <w:lang w:val="en-US"/>
        </w:rPr>
        <w:t>захисту</w:t>
      </w:r>
      <w:r w:rsidRPr="004A695C">
        <w:rPr>
          <w:lang w:val="en-US"/>
        </w:rPr>
        <w:t></w:t>
      </w:r>
      <w:r w:rsidRPr="004A695C">
        <w:rPr>
          <w:rFonts w:hint="eastAsia"/>
          <w:lang w:val="en-US"/>
        </w:rPr>
        <w:t>виборчих</w:t>
      </w:r>
      <w:r w:rsidRPr="004A695C">
        <w:rPr>
          <w:lang w:val="en-US"/>
        </w:rPr>
        <w:t></w:t>
      </w:r>
      <w:r w:rsidRPr="004A695C">
        <w:rPr>
          <w:rFonts w:hint="eastAsia"/>
          <w:lang w:val="en-US"/>
        </w:rPr>
        <w:t>прав</w:t>
      </w:r>
      <w:r w:rsidRPr="004A695C">
        <w:rPr>
          <w:lang w:val="en-US"/>
        </w:rPr>
        <w:t></w:t>
      </w:r>
    </w:p>
    <w:p w:rsidR="004A695C" w:rsidRPr="004A695C" w:rsidRDefault="004A695C" w:rsidP="004A695C">
      <w:pPr>
        <w:rPr>
          <w:lang w:val="en-US"/>
        </w:rPr>
      </w:pPr>
      <w:r w:rsidRPr="004A695C">
        <w:rPr>
          <w:rFonts w:hint="eastAsia"/>
          <w:lang w:val="en-US"/>
        </w:rPr>
        <w:t>Складовими</w:t>
      </w:r>
      <w:r w:rsidRPr="004A695C">
        <w:rPr>
          <w:lang w:val="en-US"/>
        </w:rPr>
        <w:t></w:t>
      </w:r>
      <w:r w:rsidRPr="004A695C">
        <w:rPr>
          <w:rFonts w:hint="eastAsia"/>
          <w:lang w:val="en-US"/>
        </w:rPr>
        <w:t>виборчого</w:t>
      </w:r>
      <w:r w:rsidRPr="004A695C">
        <w:rPr>
          <w:lang w:val="en-US"/>
        </w:rPr>
        <w:t></w:t>
      </w:r>
      <w:r w:rsidRPr="004A695C">
        <w:rPr>
          <w:rFonts w:hint="eastAsia"/>
          <w:lang w:val="en-US"/>
        </w:rPr>
        <w:t>спору</w:t>
      </w:r>
      <w:r w:rsidRPr="004A695C">
        <w:rPr>
          <w:lang w:val="en-US"/>
        </w:rPr>
        <w:t></w:t>
      </w:r>
      <w:r w:rsidRPr="004A695C">
        <w:rPr>
          <w:rFonts w:hint="eastAsia"/>
          <w:lang w:val="en-US"/>
        </w:rPr>
        <w:t>є</w:t>
      </w:r>
      <w:r w:rsidRPr="004A695C">
        <w:rPr>
          <w:lang w:val="en-US"/>
        </w:rPr>
        <w:t></w:t>
      </w:r>
      <w:r w:rsidRPr="004A695C">
        <w:rPr>
          <w:rFonts w:hint="eastAsia"/>
          <w:lang w:val="en-US"/>
        </w:rPr>
        <w:t>виборчий</w:t>
      </w:r>
      <w:r w:rsidRPr="004A695C">
        <w:rPr>
          <w:lang w:val="en-US"/>
        </w:rPr>
        <w:t></w:t>
      </w:r>
      <w:r w:rsidRPr="004A695C">
        <w:rPr>
          <w:rFonts w:hint="eastAsia"/>
          <w:lang w:val="en-US"/>
        </w:rPr>
        <w:t>процес</w:t>
      </w:r>
      <w:r w:rsidRPr="004A695C">
        <w:rPr>
          <w:lang w:val="en-US"/>
        </w:rPr>
        <w:t></w:t>
      </w:r>
      <w:r w:rsidRPr="004A695C">
        <w:rPr>
          <w:lang w:val="en-US"/>
        </w:rPr>
        <w:t></w:t>
      </w:r>
      <w:r w:rsidRPr="004A695C">
        <w:rPr>
          <w:rFonts w:hint="eastAsia"/>
          <w:lang w:val="en-US"/>
        </w:rPr>
        <w:t>пов’язаність</w:t>
      </w:r>
    </w:p>
    <w:p w:rsidR="004A695C" w:rsidRPr="004A695C" w:rsidRDefault="004A695C" w:rsidP="004A695C">
      <w:pPr>
        <w:rPr>
          <w:lang w:val="en-US"/>
        </w:rPr>
      </w:pPr>
      <w:r w:rsidRPr="004A695C">
        <w:rPr>
          <w:rFonts w:hint="eastAsia"/>
          <w:lang w:val="en-US"/>
        </w:rPr>
        <w:t>відповідних</w:t>
      </w:r>
      <w:r w:rsidRPr="004A695C">
        <w:rPr>
          <w:lang w:val="en-US"/>
        </w:rPr>
        <w:t></w:t>
      </w:r>
      <w:r w:rsidRPr="004A695C">
        <w:rPr>
          <w:rFonts w:hint="eastAsia"/>
          <w:lang w:val="en-US"/>
        </w:rPr>
        <w:t>правовідносин</w:t>
      </w:r>
      <w:r w:rsidRPr="004A695C">
        <w:rPr>
          <w:lang w:val="en-US"/>
        </w:rPr>
        <w:t></w:t>
      </w:r>
      <w:r w:rsidRPr="004A695C">
        <w:rPr>
          <w:rFonts w:hint="eastAsia"/>
          <w:lang w:val="en-US"/>
        </w:rPr>
        <w:t>із</w:t>
      </w:r>
      <w:r w:rsidRPr="004A695C">
        <w:rPr>
          <w:lang w:val="en-US"/>
        </w:rPr>
        <w:t></w:t>
      </w:r>
      <w:r w:rsidRPr="004A695C">
        <w:rPr>
          <w:rFonts w:hint="eastAsia"/>
          <w:lang w:val="en-US"/>
        </w:rPr>
        <w:t>виборчим</w:t>
      </w:r>
      <w:r w:rsidRPr="004A695C">
        <w:rPr>
          <w:lang w:val="en-US"/>
        </w:rPr>
        <w:t></w:t>
      </w:r>
      <w:r w:rsidRPr="004A695C">
        <w:rPr>
          <w:rFonts w:hint="eastAsia"/>
          <w:lang w:val="en-US"/>
        </w:rPr>
        <w:t>процесом</w:t>
      </w:r>
      <w:r w:rsidRPr="004A695C">
        <w:rPr>
          <w:lang w:val="en-US"/>
        </w:rPr>
        <w:t></w:t>
      </w:r>
      <w:r w:rsidRPr="004A695C">
        <w:rPr>
          <w:lang w:val="en-US"/>
        </w:rPr>
        <w:t></w:t>
      </w:r>
      <w:r w:rsidRPr="004A695C">
        <w:rPr>
          <w:rFonts w:hint="eastAsia"/>
          <w:lang w:val="en-US"/>
        </w:rPr>
        <w:t>позивач</w:t>
      </w:r>
      <w:r w:rsidRPr="004A695C">
        <w:rPr>
          <w:lang w:val="en-US"/>
        </w:rPr>
        <w:t></w:t>
      </w:r>
      <w:r w:rsidRPr="004A695C">
        <w:rPr>
          <w:rFonts w:hint="eastAsia"/>
          <w:lang w:val="en-US"/>
        </w:rPr>
        <w:t>і</w:t>
      </w:r>
      <w:r w:rsidRPr="004A695C">
        <w:rPr>
          <w:lang w:val="en-US"/>
        </w:rPr>
        <w:t></w:t>
      </w:r>
      <w:r w:rsidRPr="004A695C">
        <w:rPr>
          <w:rFonts w:hint="eastAsia"/>
          <w:lang w:val="en-US"/>
        </w:rPr>
        <w:t>відповідач</w:t>
      </w:r>
      <w:r w:rsidRPr="004A695C">
        <w:rPr>
          <w:lang w:val="en-US"/>
        </w:rPr>
        <w:t></w:t>
      </w:r>
      <w:r w:rsidRPr="004A695C">
        <w:rPr>
          <w:rFonts w:hint="eastAsia"/>
          <w:lang w:val="en-US"/>
        </w:rPr>
        <w:t>як</w:t>
      </w:r>
    </w:p>
    <w:p w:rsidR="004A695C" w:rsidRPr="004A695C" w:rsidRDefault="004A695C" w:rsidP="004A695C">
      <w:pPr>
        <w:rPr>
          <w:lang w:val="en-US"/>
        </w:rPr>
      </w:pPr>
      <w:r w:rsidRPr="004A695C">
        <w:rPr>
          <w:rFonts w:hint="eastAsia"/>
          <w:lang w:val="en-US"/>
        </w:rPr>
        <w:t>суб’єкти</w:t>
      </w:r>
      <w:r w:rsidRPr="004A695C">
        <w:rPr>
          <w:lang w:val="en-US"/>
        </w:rPr>
        <w:t></w:t>
      </w:r>
      <w:r w:rsidRPr="004A695C">
        <w:rPr>
          <w:rFonts w:hint="eastAsia"/>
          <w:lang w:val="en-US"/>
        </w:rPr>
        <w:t>виборчого</w:t>
      </w:r>
      <w:r w:rsidRPr="004A695C">
        <w:rPr>
          <w:lang w:val="en-US"/>
        </w:rPr>
        <w:t></w:t>
      </w:r>
      <w:r w:rsidRPr="004A695C">
        <w:rPr>
          <w:rFonts w:hint="eastAsia"/>
          <w:lang w:val="en-US"/>
        </w:rPr>
        <w:t>спору</w:t>
      </w:r>
      <w:r w:rsidRPr="004A695C">
        <w:rPr>
          <w:lang w:val="en-US"/>
        </w:rPr>
        <w:t></w:t>
      </w:r>
    </w:p>
    <w:p w:rsidR="004A695C" w:rsidRPr="004A695C" w:rsidRDefault="004A695C" w:rsidP="004A695C">
      <w:pPr>
        <w:rPr>
          <w:lang w:val="en-US"/>
        </w:rPr>
      </w:pPr>
      <w:r w:rsidRPr="004A695C">
        <w:rPr>
          <w:rFonts w:hint="eastAsia"/>
          <w:lang w:val="en-US"/>
        </w:rPr>
        <w:t>Спори</w:t>
      </w:r>
      <w:r w:rsidRPr="004A695C">
        <w:rPr>
          <w:lang w:val="en-US"/>
        </w:rPr>
        <w:t></w:t>
      </w:r>
      <w:r w:rsidRPr="004A695C">
        <w:rPr>
          <w:rFonts w:hint="eastAsia"/>
          <w:lang w:val="en-US"/>
        </w:rPr>
        <w:t>щодо</w:t>
      </w:r>
      <w:r w:rsidRPr="004A695C">
        <w:rPr>
          <w:lang w:val="en-US"/>
        </w:rPr>
        <w:t></w:t>
      </w:r>
      <w:r w:rsidRPr="004A695C">
        <w:rPr>
          <w:rFonts w:hint="eastAsia"/>
          <w:lang w:val="en-US"/>
        </w:rPr>
        <w:t>правовідносин</w:t>
      </w:r>
      <w:r w:rsidRPr="004A695C">
        <w:rPr>
          <w:lang w:val="en-US"/>
        </w:rPr>
        <w:t></w:t>
      </w:r>
      <w:r w:rsidRPr="004A695C">
        <w:rPr>
          <w:lang w:val="en-US"/>
        </w:rPr>
        <w:t></w:t>
      </w:r>
      <w:r w:rsidRPr="004A695C">
        <w:rPr>
          <w:rFonts w:hint="eastAsia"/>
          <w:lang w:val="en-US"/>
        </w:rPr>
        <w:t>пов’язаних</w:t>
      </w:r>
      <w:r w:rsidRPr="004A695C">
        <w:rPr>
          <w:lang w:val="en-US"/>
        </w:rPr>
        <w:t></w:t>
      </w:r>
      <w:r w:rsidRPr="004A695C">
        <w:rPr>
          <w:rFonts w:hint="eastAsia"/>
          <w:lang w:val="en-US"/>
        </w:rPr>
        <w:t>із</w:t>
      </w:r>
      <w:r w:rsidRPr="004A695C">
        <w:rPr>
          <w:lang w:val="en-US"/>
        </w:rPr>
        <w:t></w:t>
      </w:r>
      <w:r w:rsidRPr="004A695C">
        <w:rPr>
          <w:rFonts w:hint="eastAsia"/>
          <w:lang w:val="en-US"/>
        </w:rPr>
        <w:t>виборчим</w:t>
      </w:r>
      <w:r w:rsidRPr="004A695C">
        <w:rPr>
          <w:lang w:val="en-US"/>
        </w:rPr>
        <w:t></w:t>
      </w:r>
      <w:r w:rsidRPr="004A695C">
        <w:rPr>
          <w:rFonts w:hint="eastAsia"/>
          <w:lang w:val="en-US"/>
        </w:rPr>
        <w:t>процесом</w:t>
      </w:r>
      <w:r w:rsidRPr="004A695C">
        <w:rPr>
          <w:lang w:val="en-US"/>
        </w:rPr>
        <w:t></w:t>
      </w:r>
    </w:p>
    <w:p w:rsidR="004A695C" w:rsidRPr="004A695C" w:rsidRDefault="004A695C" w:rsidP="004A695C">
      <w:pPr>
        <w:rPr>
          <w:lang w:val="en-US"/>
        </w:rPr>
      </w:pPr>
      <w:r w:rsidRPr="004A695C">
        <w:rPr>
          <w:rFonts w:hint="eastAsia"/>
          <w:lang w:val="en-US"/>
        </w:rPr>
        <w:t>виникають</w:t>
      </w:r>
      <w:r w:rsidRPr="004A695C">
        <w:rPr>
          <w:lang w:val="en-US"/>
        </w:rPr>
        <w:t></w:t>
      </w:r>
      <w:r w:rsidRPr="004A695C">
        <w:rPr>
          <w:rFonts w:hint="eastAsia"/>
          <w:lang w:val="en-US"/>
        </w:rPr>
        <w:t>лише</w:t>
      </w:r>
      <w:r w:rsidRPr="004A695C">
        <w:rPr>
          <w:lang w:val="en-US"/>
        </w:rPr>
        <w:t></w:t>
      </w:r>
      <w:r w:rsidRPr="004A695C">
        <w:rPr>
          <w:rFonts w:hint="eastAsia"/>
          <w:lang w:val="en-US"/>
        </w:rPr>
        <w:t>тоді</w:t>
      </w:r>
      <w:r w:rsidRPr="004A695C">
        <w:rPr>
          <w:lang w:val="en-US"/>
        </w:rPr>
        <w:t></w:t>
      </w:r>
      <w:r w:rsidRPr="004A695C">
        <w:rPr>
          <w:lang w:val="en-US"/>
        </w:rPr>
        <w:t></w:t>
      </w:r>
      <w:r w:rsidRPr="004A695C">
        <w:rPr>
          <w:rFonts w:hint="eastAsia"/>
          <w:lang w:val="en-US"/>
        </w:rPr>
        <w:t>коли</w:t>
      </w:r>
      <w:r w:rsidRPr="004A695C">
        <w:rPr>
          <w:lang w:val="en-US"/>
        </w:rPr>
        <w:t></w:t>
      </w:r>
      <w:r w:rsidRPr="004A695C">
        <w:rPr>
          <w:rFonts w:hint="eastAsia"/>
          <w:lang w:val="en-US"/>
        </w:rPr>
        <w:t>відбувається</w:t>
      </w:r>
      <w:r w:rsidRPr="004A695C">
        <w:rPr>
          <w:lang w:val="en-US"/>
        </w:rPr>
        <w:t></w:t>
      </w:r>
      <w:r w:rsidRPr="004A695C">
        <w:rPr>
          <w:rFonts w:hint="eastAsia"/>
          <w:lang w:val="en-US"/>
        </w:rPr>
        <w:t>цей</w:t>
      </w:r>
      <w:r w:rsidRPr="004A695C">
        <w:rPr>
          <w:lang w:val="en-US"/>
        </w:rPr>
        <w:t></w:t>
      </w:r>
      <w:r w:rsidRPr="004A695C">
        <w:rPr>
          <w:rFonts w:hint="eastAsia"/>
          <w:lang w:val="en-US"/>
        </w:rPr>
        <w:t>виборчий</w:t>
      </w:r>
      <w:r w:rsidRPr="004A695C">
        <w:rPr>
          <w:lang w:val="en-US"/>
        </w:rPr>
        <w:t></w:t>
      </w:r>
      <w:r w:rsidRPr="004A695C">
        <w:rPr>
          <w:rFonts w:hint="eastAsia"/>
          <w:lang w:val="en-US"/>
        </w:rPr>
        <w:t>процес</w:t>
      </w:r>
      <w:r w:rsidRPr="004A695C">
        <w:rPr>
          <w:lang w:val="en-US"/>
        </w:rPr>
        <w:t></w:t>
      </w:r>
      <w:r w:rsidRPr="004A695C">
        <w:rPr>
          <w:lang w:val="en-US"/>
        </w:rPr>
        <w:t></w:t>
      </w:r>
      <w:r w:rsidRPr="004A695C">
        <w:rPr>
          <w:rFonts w:hint="eastAsia"/>
          <w:lang w:val="en-US"/>
        </w:rPr>
        <w:t>Якщо</w:t>
      </w:r>
      <w:r w:rsidRPr="004A695C">
        <w:rPr>
          <w:lang w:val="en-US"/>
        </w:rPr>
        <w:t></w:t>
      </w:r>
      <w:r w:rsidRPr="004A695C">
        <w:rPr>
          <w:rFonts w:hint="eastAsia"/>
          <w:lang w:val="en-US"/>
        </w:rPr>
        <w:t>ж</w:t>
      </w:r>
    </w:p>
    <w:p w:rsidR="004A695C" w:rsidRPr="004A695C" w:rsidRDefault="004A695C" w:rsidP="004A695C">
      <w:pPr>
        <w:rPr>
          <w:lang w:val="en-US"/>
        </w:rPr>
      </w:pP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rFonts w:hint="eastAsia"/>
          <w:lang w:val="en-US"/>
        </w:rPr>
        <w:t>немає</w:t>
      </w:r>
      <w:r w:rsidRPr="004A695C">
        <w:rPr>
          <w:lang w:val="en-US"/>
        </w:rPr>
        <w:t></w:t>
      </w:r>
      <w:r w:rsidRPr="004A695C">
        <w:rPr>
          <w:lang w:val="en-US"/>
        </w:rPr>
        <w:t></w:t>
      </w:r>
      <w:r w:rsidRPr="004A695C">
        <w:rPr>
          <w:rFonts w:hint="eastAsia"/>
          <w:lang w:val="en-US"/>
        </w:rPr>
        <w:t>він</w:t>
      </w:r>
      <w:r w:rsidRPr="004A695C">
        <w:rPr>
          <w:lang w:val="en-US"/>
        </w:rPr>
        <w:t></w:t>
      </w:r>
      <w:r w:rsidRPr="004A695C">
        <w:rPr>
          <w:rFonts w:hint="eastAsia"/>
          <w:lang w:val="en-US"/>
        </w:rPr>
        <w:t>не</w:t>
      </w:r>
      <w:r w:rsidRPr="004A695C">
        <w:rPr>
          <w:lang w:val="en-US"/>
        </w:rPr>
        <w:t></w:t>
      </w:r>
      <w:r w:rsidRPr="004A695C">
        <w:rPr>
          <w:rFonts w:hint="eastAsia"/>
          <w:lang w:val="en-US"/>
        </w:rPr>
        <w:t>настав</w:t>
      </w:r>
      <w:r w:rsidRPr="004A695C">
        <w:rPr>
          <w:lang w:val="en-US"/>
        </w:rPr>
        <w:t></w:t>
      </w:r>
      <w:r w:rsidRPr="004A695C">
        <w:rPr>
          <w:rFonts w:hint="eastAsia"/>
          <w:lang w:val="en-US"/>
        </w:rPr>
        <w:t>або</w:t>
      </w:r>
      <w:r w:rsidRPr="004A695C">
        <w:rPr>
          <w:lang w:val="en-US"/>
        </w:rPr>
        <w:t></w:t>
      </w:r>
      <w:r w:rsidRPr="004A695C">
        <w:rPr>
          <w:rFonts w:hint="eastAsia"/>
          <w:lang w:val="en-US"/>
        </w:rPr>
        <w:t>завершився</w:t>
      </w:r>
      <w:r w:rsidRPr="004A695C">
        <w:rPr>
          <w:lang w:val="en-US"/>
        </w:rPr>
        <w:t></w:t>
      </w:r>
      <w:r w:rsidRPr="004A695C">
        <w:rPr>
          <w:lang w:val="en-US"/>
        </w:rPr>
        <w:t></w:t>
      </w:r>
      <w:r w:rsidRPr="004A695C">
        <w:rPr>
          <w:rFonts w:hint="eastAsia"/>
          <w:lang w:val="en-US"/>
        </w:rPr>
        <w:t>то</w:t>
      </w:r>
      <w:r w:rsidRPr="004A695C">
        <w:rPr>
          <w:lang w:val="en-US"/>
        </w:rPr>
        <w:t></w:t>
      </w:r>
      <w:r w:rsidRPr="004A695C">
        <w:rPr>
          <w:lang w:val="en-US"/>
        </w:rPr>
        <w:t></w:t>
      </w:r>
      <w:r w:rsidRPr="004A695C">
        <w:rPr>
          <w:rFonts w:hint="eastAsia"/>
          <w:lang w:val="en-US"/>
        </w:rPr>
        <w:t>логічно</w:t>
      </w:r>
      <w:r w:rsidRPr="004A695C">
        <w:rPr>
          <w:lang w:val="en-US"/>
        </w:rPr>
        <w:t></w:t>
      </w:r>
      <w:r w:rsidRPr="004A695C">
        <w:rPr>
          <w:lang w:val="en-US"/>
        </w:rPr>
        <w:t></w:t>
      </w:r>
      <w:r w:rsidRPr="004A695C">
        <w:rPr>
          <w:rFonts w:hint="eastAsia"/>
          <w:lang w:val="en-US"/>
        </w:rPr>
        <w:t>не</w:t>
      </w:r>
      <w:r w:rsidRPr="004A695C">
        <w:rPr>
          <w:lang w:val="en-US"/>
        </w:rPr>
        <w:t></w:t>
      </w:r>
      <w:r w:rsidRPr="004A695C">
        <w:rPr>
          <w:rFonts w:hint="eastAsia"/>
          <w:lang w:val="en-US"/>
        </w:rPr>
        <w:t>може</w:t>
      </w:r>
    </w:p>
    <w:p w:rsidR="004A695C" w:rsidRPr="004A695C" w:rsidRDefault="004A695C" w:rsidP="004A695C">
      <w:pPr>
        <w:rPr>
          <w:lang w:val="en-US"/>
        </w:rPr>
      </w:pPr>
      <w:r w:rsidRPr="004A695C">
        <w:rPr>
          <w:rFonts w:hint="eastAsia"/>
          <w:lang w:val="en-US"/>
        </w:rPr>
        <w:t>бути</w:t>
      </w:r>
      <w:r w:rsidRPr="004A695C">
        <w:rPr>
          <w:lang w:val="en-US"/>
        </w:rPr>
        <w:t></w:t>
      </w:r>
      <w:r w:rsidRPr="004A695C">
        <w:rPr>
          <w:rFonts w:hint="eastAsia"/>
          <w:lang w:val="en-US"/>
        </w:rPr>
        <w:t>спорів</w:t>
      </w:r>
      <w:r w:rsidRPr="004A695C">
        <w:rPr>
          <w:lang w:val="en-US"/>
        </w:rPr>
        <w:t></w:t>
      </w:r>
      <w:r w:rsidRPr="004A695C">
        <w:rPr>
          <w:rFonts w:hint="eastAsia"/>
          <w:lang w:val="en-US"/>
        </w:rPr>
        <w:t>стосовно</w:t>
      </w:r>
      <w:r w:rsidRPr="004A695C">
        <w:rPr>
          <w:lang w:val="en-US"/>
        </w:rPr>
        <w:t></w:t>
      </w:r>
      <w:r w:rsidRPr="004A695C">
        <w:rPr>
          <w:rFonts w:hint="eastAsia"/>
          <w:lang w:val="en-US"/>
        </w:rPr>
        <w:t>правовідносин</w:t>
      </w:r>
      <w:r w:rsidRPr="004A695C">
        <w:rPr>
          <w:lang w:val="en-US"/>
        </w:rPr>
        <w:t></w:t>
      </w:r>
      <w:r w:rsidRPr="004A695C">
        <w:rPr>
          <w:lang w:val="en-US"/>
        </w:rPr>
        <w:t></w:t>
      </w:r>
      <w:r w:rsidRPr="004A695C">
        <w:rPr>
          <w:rFonts w:hint="eastAsia"/>
          <w:lang w:val="en-US"/>
        </w:rPr>
        <w:t>пов’язаних</w:t>
      </w:r>
      <w:r w:rsidRPr="004A695C">
        <w:rPr>
          <w:lang w:val="en-US"/>
        </w:rPr>
        <w:t></w:t>
      </w:r>
      <w:r w:rsidRPr="004A695C">
        <w:rPr>
          <w:rFonts w:hint="eastAsia"/>
          <w:lang w:val="en-US"/>
        </w:rPr>
        <w:t>із</w:t>
      </w:r>
      <w:r w:rsidRPr="004A695C">
        <w:rPr>
          <w:lang w:val="en-US"/>
        </w:rPr>
        <w:t></w:t>
      </w:r>
      <w:r w:rsidRPr="004A695C">
        <w:rPr>
          <w:rFonts w:hint="eastAsia"/>
          <w:lang w:val="en-US"/>
        </w:rPr>
        <w:t>виборчим</w:t>
      </w:r>
      <w:r w:rsidRPr="004A695C">
        <w:rPr>
          <w:lang w:val="en-US"/>
        </w:rPr>
        <w:t></w:t>
      </w:r>
      <w:r w:rsidRPr="004A695C">
        <w:rPr>
          <w:rFonts w:hint="eastAsia"/>
          <w:lang w:val="en-US"/>
        </w:rPr>
        <w:t>процесом</w:t>
      </w:r>
      <w:r w:rsidRPr="004A695C">
        <w:rPr>
          <w:lang w:val="en-US"/>
        </w:rPr>
        <w:t></w:t>
      </w:r>
      <w:r w:rsidRPr="004A695C">
        <w:rPr>
          <w:lang w:val="en-US"/>
        </w:rPr>
        <w:t></w:t>
      </w:r>
      <w:r w:rsidRPr="004A695C">
        <w:rPr>
          <w:rFonts w:hint="eastAsia"/>
          <w:lang w:val="en-US"/>
        </w:rPr>
        <w:t>яких</w:t>
      </w:r>
    </w:p>
    <w:p w:rsidR="004A695C" w:rsidRPr="004A695C" w:rsidRDefault="004A695C" w:rsidP="004A695C">
      <w:pPr>
        <w:rPr>
          <w:lang w:val="en-US"/>
        </w:rPr>
      </w:pPr>
      <w:r w:rsidRPr="004A695C">
        <w:rPr>
          <w:rFonts w:hint="eastAsia"/>
          <w:lang w:val="en-US"/>
        </w:rPr>
        <w:t>немає</w:t>
      </w:r>
      <w:r w:rsidRPr="004A695C">
        <w:rPr>
          <w:lang w:val="en-US"/>
        </w:rPr>
        <w:t></w:t>
      </w:r>
      <w:r w:rsidRPr="004A695C">
        <w:rPr>
          <w:lang w:val="en-US"/>
        </w:rPr>
        <w:t></w:t>
      </w:r>
      <w:r w:rsidRPr="004A695C">
        <w:rPr>
          <w:rFonts w:hint="eastAsia"/>
          <w:lang w:val="en-US"/>
        </w:rPr>
        <w:t>оскільки</w:t>
      </w:r>
      <w:r w:rsidRPr="004A695C">
        <w:rPr>
          <w:lang w:val="en-US"/>
        </w:rPr>
        <w:t></w:t>
      </w:r>
      <w:r w:rsidRPr="004A695C">
        <w:rPr>
          <w:rFonts w:hint="eastAsia"/>
          <w:lang w:val="en-US"/>
        </w:rPr>
        <w:t>такі</w:t>
      </w:r>
      <w:r w:rsidRPr="004A695C">
        <w:rPr>
          <w:lang w:val="en-US"/>
        </w:rPr>
        <w:t></w:t>
      </w:r>
      <w:r w:rsidRPr="004A695C">
        <w:rPr>
          <w:rFonts w:hint="eastAsia"/>
          <w:lang w:val="en-US"/>
        </w:rPr>
        <w:t>правовідносини</w:t>
      </w:r>
      <w:r w:rsidRPr="004A695C">
        <w:rPr>
          <w:lang w:val="en-US"/>
        </w:rPr>
        <w:t></w:t>
      </w:r>
      <w:r w:rsidRPr="004A695C">
        <w:rPr>
          <w:rFonts w:hint="eastAsia"/>
          <w:lang w:val="en-US"/>
        </w:rPr>
        <w:t>не</w:t>
      </w:r>
      <w:r w:rsidRPr="004A695C">
        <w:rPr>
          <w:lang w:val="en-US"/>
        </w:rPr>
        <w:t></w:t>
      </w:r>
      <w:r w:rsidRPr="004A695C">
        <w:rPr>
          <w:rFonts w:hint="eastAsia"/>
          <w:lang w:val="en-US"/>
        </w:rPr>
        <w:t>виникнуть</w:t>
      </w:r>
      <w:r w:rsidRPr="004A695C">
        <w:rPr>
          <w:lang w:val="en-US"/>
        </w:rPr>
        <w:t></w:t>
      </w:r>
      <w:r w:rsidRPr="004A695C">
        <w:rPr>
          <w:lang w:val="en-US"/>
        </w:rPr>
        <w:t></w:t>
      </w:r>
      <w:r w:rsidRPr="004A695C">
        <w:rPr>
          <w:rFonts w:hint="eastAsia"/>
          <w:lang w:val="en-US"/>
        </w:rPr>
        <w:t>Тобто</w:t>
      </w:r>
      <w:r w:rsidRPr="004A695C">
        <w:rPr>
          <w:lang w:val="en-US"/>
        </w:rPr>
        <w:t></w:t>
      </w:r>
      <w:r w:rsidRPr="004A695C">
        <w:rPr>
          <w:rFonts w:hint="eastAsia"/>
          <w:lang w:val="en-US"/>
        </w:rPr>
        <w:t>спори</w:t>
      </w:r>
      <w:r w:rsidRPr="004A695C">
        <w:rPr>
          <w:lang w:val="en-US"/>
        </w:rPr>
        <w:t></w:t>
      </w:r>
      <w:r w:rsidRPr="004A695C">
        <w:rPr>
          <w:rFonts w:hint="eastAsia"/>
          <w:lang w:val="en-US"/>
        </w:rPr>
        <w:t>щодо</w:t>
      </w:r>
    </w:p>
    <w:p w:rsidR="004A695C" w:rsidRPr="004A695C" w:rsidRDefault="004A695C" w:rsidP="004A695C">
      <w:pPr>
        <w:rPr>
          <w:lang w:val="en-US"/>
        </w:rPr>
      </w:pPr>
      <w:r w:rsidRPr="004A695C">
        <w:rPr>
          <w:rFonts w:hint="eastAsia"/>
          <w:lang w:val="en-US"/>
        </w:rPr>
        <w:t>правовідносин</w:t>
      </w:r>
      <w:r w:rsidRPr="004A695C">
        <w:rPr>
          <w:lang w:val="en-US"/>
        </w:rPr>
        <w:t></w:t>
      </w:r>
      <w:r w:rsidRPr="004A695C">
        <w:rPr>
          <w:lang w:val="en-US"/>
        </w:rPr>
        <w:t></w:t>
      </w:r>
      <w:r w:rsidRPr="004A695C">
        <w:rPr>
          <w:rFonts w:hint="eastAsia"/>
          <w:lang w:val="en-US"/>
        </w:rPr>
        <w:t>пов’язаних</w:t>
      </w:r>
      <w:r w:rsidRPr="004A695C">
        <w:rPr>
          <w:lang w:val="en-US"/>
        </w:rPr>
        <w:t></w:t>
      </w:r>
      <w:r w:rsidRPr="004A695C">
        <w:rPr>
          <w:rFonts w:hint="eastAsia"/>
          <w:lang w:val="en-US"/>
        </w:rPr>
        <w:t>із</w:t>
      </w:r>
      <w:r w:rsidRPr="004A695C">
        <w:rPr>
          <w:lang w:val="en-US"/>
        </w:rPr>
        <w:t></w:t>
      </w:r>
      <w:r w:rsidRPr="004A695C">
        <w:rPr>
          <w:rFonts w:hint="eastAsia"/>
          <w:lang w:val="en-US"/>
        </w:rPr>
        <w:t>виборчим</w:t>
      </w:r>
      <w:r w:rsidRPr="004A695C">
        <w:rPr>
          <w:lang w:val="en-US"/>
        </w:rPr>
        <w:t></w:t>
      </w:r>
      <w:r w:rsidRPr="004A695C">
        <w:rPr>
          <w:rFonts w:hint="eastAsia"/>
          <w:lang w:val="en-US"/>
        </w:rPr>
        <w:t>процесом</w:t>
      </w:r>
      <w:r w:rsidRPr="004A695C">
        <w:rPr>
          <w:lang w:val="en-US"/>
        </w:rPr>
        <w:t></w:t>
      </w:r>
      <w:r w:rsidRPr="004A695C">
        <w:rPr>
          <w:lang w:val="en-US"/>
        </w:rPr>
        <w:t></w:t>
      </w:r>
      <w:r w:rsidRPr="004A695C">
        <w:rPr>
          <w:rFonts w:hint="eastAsia"/>
          <w:lang w:val="en-US"/>
        </w:rPr>
        <w:t>–</w:t>
      </w:r>
      <w:r w:rsidRPr="004A695C">
        <w:rPr>
          <w:lang w:val="en-US"/>
        </w:rPr>
        <w:t></w:t>
      </w:r>
      <w:r w:rsidRPr="004A695C">
        <w:rPr>
          <w:rFonts w:hint="eastAsia"/>
          <w:lang w:val="en-US"/>
        </w:rPr>
        <w:t>це</w:t>
      </w:r>
      <w:r w:rsidRPr="004A695C">
        <w:rPr>
          <w:lang w:val="en-US"/>
        </w:rPr>
        <w:t></w:t>
      </w:r>
      <w:r w:rsidRPr="004A695C">
        <w:rPr>
          <w:rFonts w:hint="eastAsia"/>
          <w:lang w:val="en-US"/>
        </w:rPr>
        <w:t>лише</w:t>
      </w:r>
      <w:r w:rsidRPr="004A695C">
        <w:rPr>
          <w:lang w:val="en-US"/>
        </w:rPr>
        <w:t></w:t>
      </w:r>
      <w:r w:rsidRPr="004A695C">
        <w:rPr>
          <w:rFonts w:hint="eastAsia"/>
          <w:lang w:val="en-US"/>
        </w:rPr>
        <w:t>спори</w:t>
      </w:r>
      <w:r w:rsidRPr="004A695C">
        <w:rPr>
          <w:lang w:val="en-US"/>
        </w:rPr>
        <w:t></w:t>
      </w:r>
      <w:r w:rsidRPr="004A695C">
        <w:rPr>
          <w:lang w:val="en-US"/>
        </w:rPr>
        <w:t></w:t>
      </w:r>
      <w:r w:rsidRPr="004A695C">
        <w:rPr>
          <w:rFonts w:hint="eastAsia"/>
          <w:lang w:val="en-US"/>
        </w:rPr>
        <w:t>які</w:t>
      </w:r>
    </w:p>
    <w:p w:rsidR="004A695C" w:rsidRPr="004A695C" w:rsidRDefault="004A695C" w:rsidP="004A695C">
      <w:pPr>
        <w:rPr>
          <w:lang w:val="en-US"/>
        </w:rPr>
      </w:pPr>
      <w:r w:rsidRPr="004A695C">
        <w:rPr>
          <w:rFonts w:hint="eastAsia"/>
          <w:lang w:val="en-US"/>
        </w:rPr>
        <w:t>виникли</w:t>
      </w:r>
      <w:r w:rsidRPr="004A695C">
        <w:rPr>
          <w:lang w:val="en-US"/>
        </w:rPr>
        <w:t></w:t>
      </w:r>
      <w:r w:rsidRPr="004A695C">
        <w:rPr>
          <w:rFonts w:hint="eastAsia"/>
          <w:lang w:val="en-US"/>
        </w:rPr>
        <w:t>у</w:t>
      </w:r>
      <w:r w:rsidRPr="004A695C">
        <w:rPr>
          <w:lang w:val="en-US"/>
        </w:rPr>
        <w:t></w:t>
      </w:r>
      <w:r w:rsidRPr="004A695C">
        <w:rPr>
          <w:rFonts w:hint="eastAsia"/>
          <w:lang w:val="en-US"/>
        </w:rPr>
        <w:t>правовідносинах</w:t>
      </w:r>
      <w:r w:rsidRPr="004A695C">
        <w:rPr>
          <w:lang w:val="en-US"/>
        </w:rPr>
        <w:t></w:t>
      </w:r>
      <w:r w:rsidRPr="004A695C">
        <w:rPr>
          <w:rFonts w:hint="eastAsia"/>
          <w:lang w:val="en-US"/>
        </w:rPr>
        <w:t>між</w:t>
      </w:r>
      <w:r w:rsidRPr="004A695C">
        <w:rPr>
          <w:lang w:val="en-US"/>
        </w:rPr>
        <w:t></w:t>
      </w:r>
      <w:r w:rsidRPr="004A695C">
        <w:rPr>
          <w:rFonts w:hint="eastAsia"/>
          <w:lang w:val="en-US"/>
        </w:rPr>
        <w:t>суб’єктами</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rFonts w:hint="eastAsia"/>
          <w:lang w:val="en-US"/>
        </w:rPr>
        <w:t>відповідно</w:t>
      </w:r>
    </w:p>
    <w:p w:rsidR="004A695C" w:rsidRPr="004A695C" w:rsidRDefault="004A695C" w:rsidP="004A695C">
      <w:pPr>
        <w:rPr>
          <w:lang w:val="en-US"/>
        </w:rPr>
      </w:pPr>
      <w:r w:rsidRPr="004A695C">
        <w:rPr>
          <w:rFonts w:hint="eastAsia"/>
          <w:lang w:val="en-US"/>
        </w:rPr>
        <w:t>під</w:t>
      </w:r>
      <w:r w:rsidRPr="004A695C">
        <w:rPr>
          <w:lang w:val="en-US"/>
        </w:rPr>
        <w:t></w:t>
      </w:r>
      <w:r w:rsidRPr="004A695C">
        <w:rPr>
          <w:rFonts w:hint="eastAsia"/>
          <w:lang w:val="en-US"/>
        </w:rPr>
        <w:t>час</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p>
    <w:p w:rsidR="004A695C" w:rsidRPr="004A695C" w:rsidRDefault="004A695C" w:rsidP="004A695C">
      <w:pPr>
        <w:rPr>
          <w:lang w:val="en-US"/>
        </w:rPr>
      </w:pPr>
      <w:r w:rsidRPr="004A695C">
        <w:rPr>
          <w:rFonts w:hint="eastAsia"/>
          <w:lang w:val="en-US"/>
        </w:rPr>
        <w:t>Установлення</w:t>
      </w:r>
      <w:r w:rsidRPr="004A695C">
        <w:rPr>
          <w:lang w:val="en-US"/>
        </w:rPr>
        <w:t></w:t>
      </w:r>
      <w:r w:rsidRPr="004A695C">
        <w:rPr>
          <w:rFonts w:hint="eastAsia"/>
          <w:lang w:val="en-US"/>
        </w:rPr>
        <w:t>нових</w:t>
      </w:r>
      <w:r w:rsidRPr="004A695C">
        <w:rPr>
          <w:lang w:val="en-US"/>
        </w:rPr>
        <w:t></w:t>
      </w:r>
      <w:r w:rsidRPr="004A695C">
        <w:rPr>
          <w:rFonts w:hint="eastAsia"/>
          <w:lang w:val="en-US"/>
        </w:rPr>
        <w:t>правил</w:t>
      </w:r>
      <w:r w:rsidRPr="004A695C">
        <w:rPr>
          <w:lang w:val="en-US"/>
        </w:rPr>
        <w:t></w:t>
      </w:r>
      <w:r w:rsidRPr="004A695C">
        <w:rPr>
          <w:rFonts w:hint="eastAsia"/>
          <w:lang w:val="en-US"/>
        </w:rPr>
        <w:t>поведінки</w:t>
      </w:r>
      <w:r w:rsidRPr="004A695C">
        <w:rPr>
          <w:lang w:val="en-US"/>
        </w:rPr>
        <w:t></w:t>
      </w:r>
      <w:r w:rsidRPr="004A695C">
        <w:rPr>
          <w:rFonts w:hint="eastAsia"/>
          <w:lang w:val="en-US"/>
        </w:rPr>
        <w:t>для</w:t>
      </w:r>
      <w:r w:rsidRPr="004A695C">
        <w:rPr>
          <w:lang w:val="en-US"/>
        </w:rPr>
        <w:t></w:t>
      </w:r>
      <w:r w:rsidRPr="004A695C">
        <w:rPr>
          <w:rFonts w:hint="eastAsia"/>
          <w:lang w:val="en-US"/>
        </w:rPr>
        <w:t>учасників</w:t>
      </w:r>
      <w:r w:rsidRPr="004A695C">
        <w:rPr>
          <w:lang w:val="en-US"/>
        </w:rPr>
        <w:t></w:t>
      </w:r>
      <w:r w:rsidRPr="004A695C">
        <w:rPr>
          <w:rFonts w:hint="eastAsia"/>
          <w:lang w:val="en-US"/>
        </w:rPr>
        <w:t>виборчих</w:t>
      </w:r>
    </w:p>
    <w:p w:rsidR="004A695C" w:rsidRPr="004A695C" w:rsidRDefault="004A695C" w:rsidP="004A695C">
      <w:pPr>
        <w:rPr>
          <w:lang w:val="en-US"/>
        </w:rPr>
      </w:pPr>
      <w:r w:rsidRPr="004A695C">
        <w:rPr>
          <w:rFonts w:hint="eastAsia"/>
          <w:lang w:val="en-US"/>
        </w:rPr>
        <w:t>перегонів</w:t>
      </w:r>
      <w:r w:rsidRPr="004A695C">
        <w:rPr>
          <w:lang w:val="en-US"/>
        </w:rPr>
        <w:t></w:t>
      </w:r>
      <w:r w:rsidRPr="004A695C">
        <w:rPr>
          <w:lang w:val="en-US"/>
        </w:rPr>
        <w:t></w:t>
      </w:r>
      <w:r w:rsidRPr="004A695C">
        <w:rPr>
          <w:rFonts w:hint="eastAsia"/>
          <w:lang w:val="en-US"/>
        </w:rPr>
        <w:t>наділення</w:t>
      </w:r>
      <w:r w:rsidRPr="004A695C">
        <w:rPr>
          <w:lang w:val="en-US"/>
        </w:rPr>
        <w:t></w:t>
      </w:r>
      <w:r w:rsidRPr="004A695C">
        <w:rPr>
          <w:rFonts w:hint="eastAsia"/>
          <w:lang w:val="en-US"/>
        </w:rPr>
        <w:t>їх</w:t>
      </w:r>
      <w:r w:rsidRPr="004A695C">
        <w:rPr>
          <w:lang w:val="en-US"/>
        </w:rPr>
        <w:t></w:t>
      </w:r>
      <w:r w:rsidRPr="004A695C">
        <w:rPr>
          <w:rFonts w:hint="eastAsia"/>
          <w:lang w:val="en-US"/>
        </w:rPr>
        <w:t>відповідними</w:t>
      </w:r>
      <w:r w:rsidRPr="004A695C">
        <w:rPr>
          <w:lang w:val="en-US"/>
        </w:rPr>
        <w:t></w:t>
      </w:r>
      <w:r w:rsidRPr="004A695C">
        <w:rPr>
          <w:rFonts w:hint="eastAsia"/>
          <w:lang w:val="en-US"/>
        </w:rPr>
        <w:t>правами</w:t>
      </w:r>
      <w:r w:rsidRPr="004A695C">
        <w:rPr>
          <w:lang w:val="en-US"/>
        </w:rPr>
        <w:t></w:t>
      </w:r>
      <w:r w:rsidRPr="004A695C">
        <w:rPr>
          <w:rFonts w:hint="eastAsia"/>
          <w:lang w:val="en-US"/>
        </w:rPr>
        <w:t>та</w:t>
      </w:r>
      <w:r w:rsidRPr="004A695C">
        <w:rPr>
          <w:lang w:val="en-US"/>
        </w:rPr>
        <w:t></w:t>
      </w:r>
      <w:r w:rsidRPr="004A695C">
        <w:rPr>
          <w:rFonts w:hint="eastAsia"/>
          <w:lang w:val="en-US"/>
        </w:rPr>
        <w:t>обов’язками</w:t>
      </w:r>
      <w:r w:rsidRPr="004A695C">
        <w:rPr>
          <w:lang w:val="en-US"/>
        </w:rPr>
        <w:t></w:t>
      </w:r>
      <w:r w:rsidRPr="004A695C">
        <w:rPr>
          <w:rFonts w:hint="eastAsia"/>
          <w:lang w:val="en-US"/>
        </w:rPr>
        <w:t>тощо</w:t>
      </w:r>
      <w:r w:rsidRPr="004A695C">
        <w:rPr>
          <w:lang w:val="en-US"/>
        </w:rPr>
        <w:t></w:t>
      </w:r>
      <w:r w:rsidRPr="004A695C">
        <w:rPr>
          <w:rFonts w:hint="eastAsia"/>
          <w:lang w:val="en-US"/>
        </w:rPr>
        <w:t>потребує</w:t>
      </w:r>
    </w:p>
    <w:p w:rsidR="004A695C" w:rsidRPr="004A695C" w:rsidRDefault="004A695C" w:rsidP="004A695C">
      <w:pPr>
        <w:rPr>
          <w:lang w:val="en-US"/>
        </w:rPr>
      </w:pPr>
      <w:r w:rsidRPr="004A695C">
        <w:rPr>
          <w:rFonts w:hint="eastAsia"/>
          <w:lang w:val="en-US"/>
        </w:rPr>
        <w:t>тотального</w:t>
      </w:r>
      <w:r w:rsidRPr="004A695C">
        <w:rPr>
          <w:lang w:val="en-US"/>
        </w:rPr>
        <w:t></w:t>
      </w:r>
      <w:r w:rsidRPr="004A695C">
        <w:rPr>
          <w:rFonts w:hint="eastAsia"/>
          <w:lang w:val="en-US"/>
        </w:rPr>
        <w:t>й</w:t>
      </w:r>
      <w:r w:rsidRPr="004A695C">
        <w:rPr>
          <w:lang w:val="en-US"/>
        </w:rPr>
        <w:t></w:t>
      </w:r>
      <w:r w:rsidRPr="004A695C">
        <w:rPr>
          <w:rFonts w:hint="eastAsia"/>
          <w:lang w:val="en-US"/>
        </w:rPr>
        <w:t>ефективного</w:t>
      </w:r>
      <w:r w:rsidRPr="004A695C">
        <w:rPr>
          <w:lang w:val="en-US"/>
        </w:rPr>
        <w:t></w:t>
      </w:r>
      <w:r w:rsidRPr="004A695C">
        <w:rPr>
          <w:rFonts w:hint="eastAsia"/>
          <w:lang w:val="en-US"/>
        </w:rPr>
        <w:t>судового</w:t>
      </w:r>
      <w:r w:rsidRPr="004A695C">
        <w:rPr>
          <w:lang w:val="en-US"/>
        </w:rPr>
        <w:t></w:t>
      </w:r>
      <w:r w:rsidRPr="004A695C">
        <w:rPr>
          <w:rFonts w:hint="eastAsia"/>
          <w:lang w:val="en-US"/>
        </w:rPr>
        <w:t>захисту</w:t>
      </w:r>
      <w:r w:rsidRPr="004A695C">
        <w:rPr>
          <w:lang w:val="en-US"/>
        </w:rPr>
        <w:t></w:t>
      </w:r>
      <w:r w:rsidRPr="004A695C">
        <w:rPr>
          <w:rFonts w:hint="eastAsia"/>
          <w:lang w:val="en-US"/>
        </w:rPr>
        <w:t>таких</w:t>
      </w:r>
      <w:r w:rsidRPr="004A695C">
        <w:rPr>
          <w:lang w:val="en-US"/>
        </w:rPr>
        <w:t></w:t>
      </w:r>
      <w:r w:rsidRPr="004A695C">
        <w:rPr>
          <w:rFonts w:hint="eastAsia"/>
          <w:lang w:val="en-US"/>
        </w:rPr>
        <w:t>прав</w:t>
      </w:r>
      <w:r w:rsidRPr="004A695C">
        <w:rPr>
          <w:lang w:val="en-US"/>
        </w:rPr>
        <w:t></w:t>
      </w:r>
      <w:r w:rsidRPr="004A695C">
        <w:rPr>
          <w:rFonts w:hint="eastAsia"/>
          <w:lang w:val="en-US"/>
        </w:rPr>
        <w:t>і</w:t>
      </w:r>
      <w:r w:rsidRPr="004A695C">
        <w:rPr>
          <w:lang w:val="en-US"/>
        </w:rPr>
        <w:t></w:t>
      </w:r>
      <w:r w:rsidRPr="004A695C">
        <w:rPr>
          <w:rFonts w:hint="eastAsia"/>
          <w:lang w:val="en-US"/>
        </w:rPr>
        <w:t>відповідного</w:t>
      </w:r>
    </w:p>
    <w:p w:rsidR="004A695C" w:rsidRPr="004A695C" w:rsidRDefault="004A695C" w:rsidP="004A695C">
      <w:pPr>
        <w:rPr>
          <w:lang w:val="en-US"/>
        </w:rPr>
      </w:pPr>
      <w:r w:rsidRPr="004A695C">
        <w:rPr>
          <w:rFonts w:hint="eastAsia"/>
          <w:lang w:val="en-US"/>
        </w:rPr>
        <w:t>судового</w:t>
      </w:r>
      <w:r w:rsidRPr="004A695C">
        <w:rPr>
          <w:lang w:val="en-US"/>
        </w:rPr>
        <w:t></w:t>
      </w:r>
      <w:r w:rsidRPr="004A695C">
        <w:rPr>
          <w:rFonts w:hint="eastAsia"/>
          <w:lang w:val="en-US"/>
        </w:rPr>
        <w:t>контролю</w:t>
      </w:r>
      <w:r w:rsidRPr="004A695C">
        <w:rPr>
          <w:lang w:val="en-US"/>
        </w:rPr>
        <w:t></w:t>
      </w:r>
      <w:r w:rsidRPr="004A695C">
        <w:rPr>
          <w:rFonts w:hint="eastAsia"/>
          <w:lang w:val="en-US"/>
        </w:rPr>
        <w:t>за</w:t>
      </w:r>
      <w:r w:rsidRPr="004A695C">
        <w:rPr>
          <w:lang w:val="en-US"/>
        </w:rPr>
        <w:t></w:t>
      </w:r>
      <w:r w:rsidRPr="004A695C">
        <w:rPr>
          <w:rFonts w:hint="eastAsia"/>
          <w:lang w:val="en-US"/>
        </w:rPr>
        <w:t>виборчим</w:t>
      </w:r>
      <w:r w:rsidRPr="004A695C">
        <w:rPr>
          <w:lang w:val="en-US"/>
        </w:rPr>
        <w:t></w:t>
      </w:r>
      <w:r w:rsidRPr="004A695C">
        <w:rPr>
          <w:rFonts w:hint="eastAsia"/>
          <w:lang w:val="en-US"/>
        </w:rPr>
        <w:t>процесом</w:t>
      </w:r>
      <w:r w:rsidRPr="004A695C">
        <w:rPr>
          <w:lang w:val="en-US"/>
        </w:rPr>
        <w:t></w:t>
      </w:r>
    </w:p>
    <w:p w:rsidR="004A695C" w:rsidRPr="004A695C" w:rsidRDefault="004A695C" w:rsidP="004A695C">
      <w:pPr>
        <w:rPr>
          <w:lang w:val="en-US"/>
        </w:rPr>
      </w:pPr>
      <w:r w:rsidRPr="004A695C">
        <w:rPr>
          <w:rFonts w:hint="eastAsia"/>
          <w:lang w:val="en-US"/>
        </w:rPr>
        <w:t>У</w:t>
      </w:r>
      <w:r w:rsidRPr="004A695C">
        <w:rPr>
          <w:lang w:val="en-US"/>
        </w:rPr>
        <w:t></w:t>
      </w:r>
      <w:r w:rsidRPr="004A695C">
        <w:rPr>
          <w:rFonts w:hint="eastAsia"/>
          <w:lang w:val="en-US"/>
        </w:rPr>
        <w:t>справах</w:t>
      </w:r>
      <w:r w:rsidRPr="004A695C">
        <w:rPr>
          <w:lang w:val="en-US"/>
        </w:rPr>
        <w:t></w:t>
      </w:r>
      <w:r w:rsidRPr="004A695C">
        <w:rPr>
          <w:rFonts w:hint="eastAsia"/>
          <w:lang w:val="en-US"/>
        </w:rPr>
        <w:t>щодо</w:t>
      </w:r>
      <w:r w:rsidRPr="004A695C">
        <w:rPr>
          <w:lang w:val="en-US"/>
        </w:rPr>
        <w:t></w:t>
      </w:r>
      <w:r w:rsidRPr="004A695C">
        <w:rPr>
          <w:rFonts w:hint="eastAsia"/>
          <w:lang w:val="en-US"/>
        </w:rPr>
        <w:t>оскарження</w:t>
      </w:r>
      <w:r w:rsidRPr="004A695C">
        <w:rPr>
          <w:lang w:val="en-US"/>
        </w:rPr>
        <w:t></w:t>
      </w:r>
      <w:r w:rsidRPr="004A695C">
        <w:rPr>
          <w:rFonts w:hint="eastAsia"/>
          <w:lang w:val="en-US"/>
        </w:rPr>
        <w:t>рішень</w:t>
      </w:r>
      <w:r w:rsidRPr="004A695C">
        <w:rPr>
          <w:lang w:val="en-US"/>
        </w:rPr>
        <w:t></w:t>
      </w:r>
      <w:r w:rsidRPr="004A695C">
        <w:rPr>
          <w:lang w:val="en-US"/>
        </w:rPr>
        <w:t></w:t>
      </w:r>
      <w:r w:rsidRPr="004A695C">
        <w:rPr>
          <w:rFonts w:hint="eastAsia"/>
          <w:lang w:val="en-US"/>
        </w:rPr>
        <w:t>дій</w:t>
      </w:r>
      <w:r w:rsidRPr="004A695C">
        <w:rPr>
          <w:lang w:val="en-US"/>
        </w:rPr>
        <w:t></w:t>
      </w:r>
      <w:r w:rsidRPr="004A695C">
        <w:rPr>
          <w:rFonts w:hint="eastAsia"/>
          <w:lang w:val="en-US"/>
        </w:rPr>
        <w:t>чи</w:t>
      </w:r>
      <w:r w:rsidRPr="004A695C">
        <w:rPr>
          <w:lang w:val="en-US"/>
        </w:rPr>
        <w:t></w:t>
      </w:r>
      <w:r w:rsidRPr="004A695C">
        <w:rPr>
          <w:rFonts w:hint="eastAsia"/>
          <w:lang w:val="en-US"/>
        </w:rPr>
        <w:t>бездіяльності</w:t>
      </w:r>
      <w:r w:rsidRPr="004A695C">
        <w:rPr>
          <w:lang w:val="en-US"/>
        </w:rPr>
        <w:t></w:t>
      </w:r>
      <w:r w:rsidRPr="004A695C">
        <w:rPr>
          <w:rFonts w:hint="eastAsia"/>
          <w:lang w:val="en-US"/>
        </w:rPr>
        <w:t>виборчих</w:t>
      </w:r>
    </w:p>
    <w:p w:rsidR="004A695C" w:rsidRPr="004A695C" w:rsidRDefault="004A695C" w:rsidP="004A695C">
      <w:pPr>
        <w:rPr>
          <w:lang w:val="en-US"/>
        </w:rPr>
      </w:pPr>
      <w:r w:rsidRPr="004A695C">
        <w:rPr>
          <w:rFonts w:hint="eastAsia"/>
          <w:lang w:val="en-US"/>
        </w:rPr>
        <w:t>комісій</w:t>
      </w:r>
      <w:r w:rsidRPr="004A695C">
        <w:rPr>
          <w:lang w:val="en-US"/>
        </w:rPr>
        <w:t></w:t>
      </w:r>
      <w:r w:rsidRPr="004A695C">
        <w:rPr>
          <w:rFonts w:hint="eastAsia"/>
          <w:lang w:val="en-US"/>
        </w:rPr>
        <w:t>у</w:t>
      </w:r>
      <w:r w:rsidRPr="004A695C">
        <w:rPr>
          <w:lang w:val="en-US"/>
        </w:rPr>
        <w:t></w:t>
      </w:r>
      <w:r w:rsidRPr="004A695C">
        <w:rPr>
          <w:rFonts w:hint="eastAsia"/>
          <w:lang w:val="en-US"/>
        </w:rPr>
        <w:t>виборчому</w:t>
      </w:r>
      <w:r w:rsidRPr="004A695C">
        <w:rPr>
          <w:lang w:val="en-US"/>
        </w:rPr>
        <w:t></w:t>
      </w:r>
      <w:r w:rsidRPr="004A695C">
        <w:rPr>
          <w:rFonts w:hint="eastAsia"/>
          <w:lang w:val="en-US"/>
        </w:rPr>
        <w:t>процесі</w:t>
      </w:r>
      <w:r w:rsidRPr="004A695C">
        <w:rPr>
          <w:lang w:val="en-US"/>
        </w:rPr>
        <w:t></w:t>
      </w:r>
      <w:r w:rsidRPr="004A695C">
        <w:rPr>
          <w:rFonts w:hint="eastAsia"/>
          <w:lang w:val="en-US"/>
        </w:rPr>
        <w:t>виборів</w:t>
      </w:r>
      <w:r w:rsidRPr="004A695C">
        <w:rPr>
          <w:lang w:val="en-US"/>
        </w:rPr>
        <w:t></w:t>
      </w:r>
      <w:r w:rsidRPr="004A695C">
        <w:rPr>
          <w:rFonts w:hint="eastAsia"/>
          <w:lang w:val="en-US"/>
        </w:rPr>
        <w:t>народних</w:t>
      </w:r>
      <w:r w:rsidRPr="004A695C">
        <w:rPr>
          <w:lang w:val="en-US"/>
        </w:rPr>
        <w:t></w:t>
      </w:r>
      <w:r w:rsidRPr="004A695C">
        <w:rPr>
          <w:rFonts w:hint="eastAsia"/>
          <w:lang w:val="en-US"/>
        </w:rPr>
        <w:t>депутатів</w:t>
      </w:r>
      <w:r w:rsidRPr="004A695C">
        <w:rPr>
          <w:lang w:val="en-US"/>
        </w:rPr>
        <w:t></w:t>
      </w:r>
      <w:r w:rsidRPr="004A695C">
        <w:rPr>
          <w:rFonts w:hint="eastAsia"/>
          <w:lang w:val="en-US"/>
        </w:rPr>
        <w:t>позивачами</w:t>
      </w:r>
    </w:p>
    <w:p w:rsidR="004A695C" w:rsidRPr="004A695C" w:rsidRDefault="004A695C" w:rsidP="004A695C">
      <w:pPr>
        <w:rPr>
          <w:lang w:val="en-US"/>
        </w:rPr>
      </w:pPr>
      <w:r w:rsidRPr="004A695C">
        <w:rPr>
          <w:rFonts w:hint="eastAsia"/>
          <w:lang w:val="en-US"/>
        </w:rPr>
        <w:t>виступають</w:t>
      </w:r>
      <w:r w:rsidRPr="004A695C">
        <w:rPr>
          <w:lang w:val="en-US"/>
        </w:rPr>
        <w:t></w:t>
      </w:r>
      <w:r w:rsidRPr="004A695C">
        <w:rPr>
          <w:lang w:val="en-US"/>
        </w:rPr>
        <w:t></w:t>
      </w:r>
      <w:r w:rsidRPr="004A695C">
        <w:rPr>
          <w:rFonts w:hint="eastAsia"/>
          <w:lang w:val="en-US"/>
        </w:rPr>
        <w:t>виборець</w:t>
      </w:r>
      <w:r w:rsidRPr="004A695C">
        <w:rPr>
          <w:lang w:val="en-US"/>
        </w:rPr>
        <w:t></w:t>
      </w:r>
      <w:r w:rsidRPr="004A695C">
        <w:rPr>
          <w:lang w:val="en-US"/>
        </w:rPr>
        <w:t></w:t>
      </w:r>
      <w:r w:rsidRPr="004A695C">
        <w:rPr>
          <w:rFonts w:hint="eastAsia"/>
          <w:lang w:val="en-US"/>
        </w:rPr>
        <w:t>партія</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висунула</w:t>
      </w:r>
      <w:r w:rsidRPr="004A695C">
        <w:rPr>
          <w:lang w:val="en-US"/>
        </w:rPr>
        <w:t></w:t>
      </w:r>
      <w:r w:rsidRPr="004A695C">
        <w:rPr>
          <w:rFonts w:hint="eastAsia"/>
          <w:lang w:val="en-US"/>
        </w:rPr>
        <w:t>кандидата</w:t>
      </w:r>
      <w:r w:rsidRPr="004A695C">
        <w:rPr>
          <w:lang w:val="en-US"/>
        </w:rPr>
        <w:t></w:t>
      </w:r>
      <w:r w:rsidRPr="004A695C">
        <w:rPr>
          <w:rFonts w:hint="eastAsia"/>
          <w:lang w:val="en-US"/>
        </w:rPr>
        <w:t>у</w:t>
      </w:r>
      <w:r w:rsidRPr="004A695C">
        <w:rPr>
          <w:lang w:val="en-US"/>
        </w:rPr>
        <w:t></w:t>
      </w:r>
      <w:r w:rsidRPr="004A695C">
        <w:rPr>
          <w:rFonts w:hint="eastAsia"/>
          <w:lang w:val="en-US"/>
        </w:rPr>
        <w:t>депутати</w:t>
      </w:r>
      <w:r w:rsidRPr="004A695C">
        <w:rPr>
          <w:lang w:val="en-US"/>
        </w:rPr>
        <w:t></w:t>
      </w:r>
      <w:r w:rsidRPr="004A695C">
        <w:rPr>
          <w:lang w:val="en-US"/>
        </w:rPr>
        <w:t></w:t>
      </w:r>
      <w:r w:rsidRPr="004A695C">
        <w:rPr>
          <w:rFonts w:hint="eastAsia"/>
          <w:lang w:val="en-US"/>
        </w:rPr>
        <w:t>кандидат</w:t>
      </w:r>
      <w:r w:rsidRPr="004A695C">
        <w:rPr>
          <w:lang w:val="en-US"/>
        </w:rPr>
        <w:t></w:t>
      </w:r>
      <w:r w:rsidRPr="004A695C">
        <w:rPr>
          <w:rFonts w:hint="eastAsia"/>
          <w:lang w:val="en-US"/>
        </w:rPr>
        <w:t>у</w:t>
      </w:r>
    </w:p>
    <w:p w:rsidR="004A695C" w:rsidRPr="004A695C" w:rsidRDefault="004A695C" w:rsidP="004A695C">
      <w:pPr>
        <w:rPr>
          <w:lang w:val="en-US"/>
        </w:rPr>
      </w:pPr>
      <w:r w:rsidRPr="004A695C">
        <w:rPr>
          <w:rFonts w:hint="eastAsia"/>
          <w:lang w:val="en-US"/>
        </w:rPr>
        <w:t>депутати</w:t>
      </w:r>
      <w:r w:rsidRPr="004A695C">
        <w:rPr>
          <w:lang w:val="en-US"/>
        </w:rPr>
        <w:t></w:t>
      </w:r>
      <w:r w:rsidRPr="004A695C">
        <w:rPr>
          <w:lang w:val="en-US"/>
        </w:rPr>
        <w:t></w:t>
      </w:r>
      <w:r w:rsidRPr="004A695C">
        <w:rPr>
          <w:rFonts w:hint="eastAsia"/>
          <w:lang w:val="en-US"/>
        </w:rPr>
        <w:t>офіційний</w:t>
      </w:r>
      <w:r w:rsidRPr="004A695C">
        <w:rPr>
          <w:lang w:val="en-US"/>
        </w:rPr>
        <w:t></w:t>
      </w:r>
      <w:r w:rsidRPr="004A695C">
        <w:rPr>
          <w:rFonts w:hint="eastAsia"/>
          <w:lang w:val="en-US"/>
        </w:rPr>
        <w:t>спостерігач</w:t>
      </w:r>
      <w:r w:rsidRPr="004A695C">
        <w:rPr>
          <w:lang w:val="en-US"/>
        </w:rPr>
        <w:t></w:t>
      </w:r>
      <w:r w:rsidRPr="004A695C">
        <w:rPr>
          <w:rFonts w:hint="eastAsia"/>
          <w:lang w:val="en-US"/>
        </w:rPr>
        <w:t>від</w:t>
      </w:r>
      <w:r w:rsidRPr="004A695C">
        <w:rPr>
          <w:lang w:val="en-US"/>
        </w:rPr>
        <w:t></w:t>
      </w:r>
      <w:r w:rsidRPr="004A695C">
        <w:rPr>
          <w:rFonts w:hint="eastAsia"/>
          <w:lang w:val="en-US"/>
        </w:rPr>
        <w:t>партії</w:t>
      </w:r>
      <w:r w:rsidRPr="004A695C">
        <w:rPr>
          <w:lang w:val="en-US"/>
        </w:rPr>
        <w:t></w:t>
      </w:r>
      <w:r w:rsidRPr="004A695C">
        <w:rPr>
          <w:lang w:val="en-US"/>
        </w:rPr>
        <w:t></w:t>
      </w:r>
      <w:r w:rsidRPr="004A695C">
        <w:rPr>
          <w:rFonts w:hint="eastAsia"/>
          <w:lang w:val="en-US"/>
        </w:rPr>
        <w:t>яка</w:t>
      </w:r>
      <w:r w:rsidRPr="004A695C">
        <w:rPr>
          <w:lang w:val="en-US"/>
        </w:rPr>
        <w:t></w:t>
      </w:r>
      <w:r w:rsidRPr="004A695C">
        <w:rPr>
          <w:rFonts w:hint="eastAsia"/>
          <w:lang w:val="en-US"/>
        </w:rPr>
        <w:t>висунула</w:t>
      </w:r>
      <w:r w:rsidRPr="004A695C">
        <w:rPr>
          <w:lang w:val="en-US"/>
        </w:rPr>
        <w:t></w:t>
      </w:r>
      <w:r w:rsidRPr="004A695C">
        <w:rPr>
          <w:rFonts w:hint="eastAsia"/>
          <w:lang w:val="en-US"/>
        </w:rPr>
        <w:t>кандидатів</w:t>
      </w:r>
      <w:r w:rsidRPr="004A695C">
        <w:rPr>
          <w:lang w:val="en-US"/>
        </w:rPr>
        <w:t></w:t>
      </w:r>
      <w:r w:rsidRPr="004A695C">
        <w:rPr>
          <w:rFonts w:hint="eastAsia"/>
          <w:lang w:val="en-US"/>
        </w:rPr>
        <w:t>у</w:t>
      </w:r>
    </w:p>
    <w:p w:rsidR="004A695C" w:rsidRPr="004A695C" w:rsidRDefault="004A695C" w:rsidP="004A695C">
      <w:pPr>
        <w:rPr>
          <w:lang w:val="en-US"/>
        </w:rPr>
      </w:pPr>
      <w:r w:rsidRPr="004A695C">
        <w:rPr>
          <w:rFonts w:hint="eastAsia"/>
          <w:lang w:val="en-US"/>
        </w:rPr>
        <w:t>депутати</w:t>
      </w:r>
      <w:r w:rsidRPr="004A695C">
        <w:rPr>
          <w:lang w:val="en-US"/>
        </w:rPr>
        <w:t></w:t>
      </w:r>
      <w:r w:rsidRPr="004A695C">
        <w:rPr>
          <w:rFonts w:hint="eastAsia"/>
          <w:lang w:val="en-US"/>
        </w:rPr>
        <w:t>в</w:t>
      </w:r>
      <w:r w:rsidRPr="004A695C">
        <w:rPr>
          <w:lang w:val="en-US"/>
        </w:rPr>
        <w:t></w:t>
      </w:r>
      <w:r w:rsidRPr="004A695C">
        <w:rPr>
          <w:rFonts w:hint="eastAsia"/>
          <w:lang w:val="en-US"/>
        </w:rPr>
        <w:t>загальнодержавному</w:t>
      </w:r>
      <w:r w:rsidRPr="004A695C">
        <w:rPr>
          <w:lang w:val="en-US"/>
        </w:rPr>
        <w:t></w:t>
      </w:r>
      <w:r w:rsidRPr="004A695C">
        <w:rPr>
          <w:rFonts w:hint="eastAsia"/>
          <w:lang w:val="en-US"/>
        </w:rPr>
        <w:t>окрузі</w:t>
      </w:r>
      <w:r w:rsidRPr="004A695C">
        <w:rPr>
          <w:lang w:val="en-US"/>
        </w:rPr>
        <w:t></w:t>
      </w:r>
      <w:r w:rsidRPr="004A695C">
        <w:rPr>
          <w:lang w:val="en-US"/>
        </w:rPr>
        <w:t></w:t>
      </w:r>
      <w:r w:rsidRPr="004A695C">
        <w:rPr>
          <w:rFonts w:hint="eastAsia"/>
          <w:lang w:val="en-US"/>
        </w:rPr>
        <w:t>від</w:t>
      </w:r>
      <w:r w:rsidRPr="004A695C">
        <w:rPr>
          <w:lang w:val="en-US"/>
        </w:rPr>
        <w:t></w:t>
      </w:r>
      <w:r w:rsidRPr="004A695C">
        <w:rPr>
          <w:rFonts w:hint="eastAsia"/>
          <w:lang w:val="en-US"/>
        </w:rPr>
        <w:t>кандидата</w:t>
      </w:r>
      <w:r w:rsidRPr="004A695C">
        <w:rPr>
          <w:lang w:val="en-US"/>
        </w:rPr>
        <w:t></w:t>
      </w:r>
      <w:r w:rsidRPr="004A695C">
        <w:rPr>
          <w:rFonts w:hint="eastAsia"/>
          <w:lang w:val="en-US"/>
        </w:rPr>
        <w:t>в</w:t>
      </w:r>
      <w:r w:rsidRPr="004A695C">
        <w:rPr>
          <w:lang w:val="en-US"/>
        </w:rPr>
        <w:t></w:t>
      </w:r>
      <w:r w:rsidRPr="004A695C">
        <w:rPr>
          <w:rFonts w:hint="eastAsia"/>
          <w:lang w:val="en-US"/>
        </w:rPr>
        <w:t>депутати</w:t>
      </w:r>
      <w:r w:rsidRPr="004A695C">
        <w:rPr>
          <w:lang w:val="en-US"/>
        </w:rPr>
        <w:t></w:t>
      </w:r>
      <w:r w:rsidRPr="004A695C">
        <w:rPr>
          <w:rFonts w:hint="eastAsia"/>
          <w:lang w:val="en-US"/>
        </w:rPr>
        <w:t>в</w:t>
      </w:r>
    </w:p>
    <w:p w:rsidR="004A695C" w:rsidRPr="004A695C" w:rsidRDefault="004A695C" w:rsidP="004A695C">
      <w:pPr>
        <w:rPr>
          <w:lang w:val="en-US"/>
        </w:rPr>
      </w:pPr>
      <w:r w:rsidRPr="004A695C">
        <w:rPr>
          <w:rFonts w:hint="eastAsia"/>
          <w:lang w:val="en-US"/>
        </w:rPr>
        <w:t>одномандатному</w:t>
      </w:r>
      <w:r w:rsidRPr="004A695C">
        <w:rPr>
          <w:lang w:val="en-US"/>
        </w:rPr>
        <w:t></w:t>
      </w:r>
      <w:r w:rsidRPr="004A695C">
        <w:rPr>
          <w:rFonts w:hint="eastAsia"/>
          <w:lang w:val="en-US"/>
        </w:rPr>
        <w:t>окрузі</w:t>
      </w:r>
      <w:r w:rsidRPr="004A695C">
        <w:rPr>
          <w:lang w:val="en-US"/>
        </w:rPr>
        <w:t></w:t>
      </w:r>
      <w:r w:rsidRPr="004A695C">
        <w:rPr>
          <w:lang w:val="en-US"/>
        </w:rPr>
        <w:t></w:t>
      </w:r>
      <w:r w:rsidRPr="004A695C">
        <w:rPr>
          <w:rFonts w:hint="eastAsia"/>
          <w:lang w:val="en-US"/>
        </w:rPr>
        <w:t>від</w:t>
      </w:r>
      <w:r w:rsidRPr="004A695C">
        <w:rPr>
          <w:lang w:val="en-US"/>
        </w:rPr>
        <w:t></w:t>
      </w:r>
      <w:r w:rsidRPr="004A695C">
        <w:rPr>
          <w:rFonts w:hint="eastAsia"/>
          <w:lang w:val="en-US"/>
        </w:rPr>
        <w:t>громадської</w:t>
      </w:r>
      <w:r w:rsidRPr="004A695C">
        <w:rPr>
          <w:lang w:val="en-US"/>
        </w:rPr>
        <w:t></w:t>
      </w:r>
      <w:r w:rsidRPr="004A695C">
        <w:rPr>
          <w:rFonts w:hint="eastAsia"/>
          <w:lang w:val="en-US"/>
        </w:rPr>
        <w:t>організації</w:t>
      </w:r>
      <w:r w:rsidRPr="004A695C">
        <w:rPr>
          <w:lang w:val="en-US"/>
        </w:rPr>
        <w:t></w:t>
      </w:r>
      <w:r w:rsidRPr="004A695C">
        <w:rPr>
          <w:rFonts w:hint="eastAsia"/>
          <w:lang w:val="en-US"/>
        </w:rPr>
        <w:t>та</w:t>
      </w:r>
      <w:r w:rsidRPr="004A695C">
        <w:rPr>
          <w:lang w:val="en-US"/>
        </w:rPr>
        <w:t></w:t>
      </w:r>
      <w:r w:rsidRPr="004A695C">
        <w:rPr>
          <w:rFonts w:hint="eastAsia"/>
          <w:lang w:val="en-US"/>
        </w:rPr>
        <w:t>особи</w:t>
      </w:r>
      <w:r w:rsidRPr="004A695C">
        <w:rPr>
          <w:lang w:val="en-US"/>
        </w:rPr>
        <w:t></w:t>
      </w:r>
      <w:r w:rsidRPr="004A695C">
        <w:rPr>
          <w:lang w:val="en-US"/>
        </w:rPr>
        <w:t></w:t>
      </w:r>
      <w:r w:rsidRPr="004A695C">
        <w:rPr>
          <w:rFonts w:hint="eastAsia"/>
          <w:lang w:val="en-US"/>
        </w:rPr>
        <w:t>які</w:t>
      </w:r>
      <w:r w:rsidRPr="004A695C">
        <w:rPr>
          <w:lang w:val="en-US"/>
        </w:rPr>
        <w:t></w:t>
      </w:r>
      <w:r w:rsidRPr="004A695C">
        <w:rPr>
          <w:rFonts w:hint="eastAsia"/>
          <w:lang w:val="en-US"/>
        </w:rPr>
        <w:t>бажають</w:t>
      </w:r>
    </w:p>
    <w:p w:rsidR="004A695C" w:rsidRPr="004A695C" w:rsidRDefault="004A695C" w:rsidP="004A695C">
      <w:pPr>
        <w:rPr>
          <w:lang w:val="en-US"/>
        </w:rPr>
      </w:pPr>
      <w:r w:rsidRPr="004A695C">
        <w:rPr>
          <w:rFonts w:hint="eastAsia"/>
          <w:lang w:val="en-US"/>
        </w:rPr>
        <w:t>набути</w:t>
      </w:r>
      <w:r w:rsidRPr="004A695C">
        <w:rPr>
          <w:lang w:val="en-US"/>
        </w:rPr>
        <w:t></w:t>
      </w:r>
      <w:r w:rsidRPr="004A695C">
        <w:rPr>
          <w:rFonts w:hint="eastAsia"/>
          <w:lang w:val="en-US"/>
        </w:rPr>
        <w:t>такий</w:t>
      </w:r>
      <w:r w:rsidRPr="004A695C">
        <w:rPr>
          <w:lang w:val="en-US"/>
        </w:rPr>
        <w:t></w:t>
      </w:r>
      <w:r w:rsidRPr="004A695C">
        <w:rPr>
          <w:rFonts w:hint="eastAsia"/>
          <w:lang w:val="en-US"/>
        </w:rPr>
        <w:t>статус</w:t>
      </w:r>
      <w:r w:rsidRPr="004A695C">
        <w:rPr>
          <w:lang w:val="en-US"/>
        </w:rPr>
        <w:t></w:t>
      </w:r>
      <w:r w:rsidRPr="004A695C">
        <w:rPr>
          <w:lang w:val="en-US"/>
        </w:rPr>
        <w:t></w:t>
      </w:r>
      <w:r w:rsidRPr="004A695C">
        <w:rPr>
          <w:rFonts w:hint="eastAsia"/>
          <w:lang w:val="en-US"/>
        </w:rPr>
        <w:t>Слід</w:t>
      </w:r>
      <w:r w:rsidRPr="004A695C">
        <w:rPr>
          <w:lang w:val="en-US"/>
        </w:rPr>
        <w:t></w:t>
      </w:r>
      <w:r w:rsidRPr="004A695C">
        <w:rPr>
          <w:rFonts w:hint="eastAsia"/>
          <w:lang w:val="en-US"/>
        </w:rPr>
        <w:t>зазначити</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в</w:t>
      </w:r>
      <w:r w:rsidRPr="004A695C">
        <w:rPr>
          <w:lang w:val="en-US"/>
        </w:rPr>
        <w:t></w:t>
      </w:r>
      <w:r w:rsidRPr="004A695C">
        <w:rPr>
          <w:rFonts w:hint="eastAsia"/>
          <w:lang w:val="en-US"/>
        </w:rPr>
        <w:t>цій</w:t>
      </w:r>
      <w:r w:rsidRPr="004A695C">
        <w:rPr>
          <w:lang w:val="en-US"/>
        </w:rPr>
        <w:t></w:t>
      </w:r>
      <w:r w:rsidRPr="004A695C">
        <w:rPr>
          <w:rFonts w:hint="eastAsia"/>
          <w:lang w:val="en-US"/>
        </w:rPr>
        <w:t>категорії</w:t>
      </w:r>
      <w:r w:rsidRPr="004A695C">
        <w:rPr>
          <w:lang w:val="en-US"/>
        </w:rPr>
        <w:t></w:t>
      </w:r>
      <w:r w:rsidRPr="004A695C">
        <w:rPr>
          <w:rFonts w:hint="eastAsia"/>
          <w:lang w:val="en-US"/>
        </w:rPr>
        <w:t>справ</w:t>
      </w:r>
      <w:r w:rsidRPr="004A695C">
        <w:rPr>
          <w:lang w:val="en-US"/>
        </w:rPr>
        <w:t></w:t>
      </w:r>
      <w:r w:rsidRPr="004A695C">
        <w:rPr>
          <w:rFonts w:hint="eastAsia"/>
          <w:lang w:val="en-US"/>
        </w:rPr>
        <w:t>не</w:t>
      </w:r>
      <w:r w:rsidRPr="004A695C">
        <w:rPr>
          <w:lang w:val="en-US"/>
        </w:rPr>
        <w:t></w:t>
      </w:r>
      <w:r w:rsidRPr="004A695C">
        <w:rPr>
          <w:rFonts w:hint="eastAsia"/>
          <w:lang w:val="en-US"/>
        </w:rPr>
        <w:t>можуть</w:t>
      </w:r>
      <w:r w:rsidRPr="004A695C">
        <w:rPr>
          <w:lang w:val="en-US"/>
        </w:rPr>
        <w:t></w:t>
      </w:r>
      <w:r w:rsidRPr="004A695C">
        <w:rPr>
          <w:rFonts w:hint="eastAsia"/>
          <w:lang w:val="en-US"/>
        </w:rPr>
        <w:t>бути</w:t>
      </w:r>
    </w:p>
    <w:p w:rsidR="004A695C" w:rsidRPr="004A695C" w:rsidRDefault="004A695C" w:rsidP="004A695C">
      <w:pPr>
        <w:rPr>
          <w:lang w:val="en-US"/>
        </w:rPr>
      </w:pPr>
      <w:r w:rsidRPr="004A695C">
        <w:rPr>
          <w:rFonts w:hint="eastAsia"/>
          <w:lang w:val="en-US"/>
        </w:rPr>
        <w:t>позивачем</w:t>
      </w:r>
      <w:r w:rsidRPr="004A695C">
        <w:rPr>
          <w:lang w:val="en-US"/>
        </w:rPr>
        <w:t></w:t>
      </w:r>
      <w:r w:rsidRPr="004A695C">
        <w:rPr>
          <w:rFonts w:hint="eastAsia"/>
          <w:lang w:val="en-US"/>
        </w:rPr>
        <w:t>виборчі</w:t>
      </w:r>
      <w:r w:rsidRPr="004A695C">
        <w:rPr>
          <w:lang w:val="en-US"/>
        </w:rPr>
        <w:t></w:t>
      </w:r>
      <w:r w:rsidRPr="004A695C">
        <w:rPr>
          <w:rFonts w:hint="eastAsia"/>
          <w:lang w:val="en-US"/>
        </w:rPr>
        <w:t>комісії</w:t>
      </w:r>
      <w:r w:rsidRPr="004A695C">
        <w:rPr>
          <w:lang w:val="en-US"/>
        </w:rPr>
        <w:t></w:t>
      </w:r>
      <w:r w:rsidRPr="004A695C">
        <w:rPr>
          <w:lang w:val="en-US"/>
        </w:rPr>
        <w:t></w:t>
      </w:r>
      <w:r w:rsidRPr="004A695C">
        <w:rPr>
          <w:rFonts w:hint="eastAsia"/>
          <w:lang w:val="en-US"/>
        </w:rPr>
        <w:t>Водночас</w:t>
      </w:r>
      <w:r w:rsidRPr="004A695C">
        <w:rPr>
          <w:lang w:val="en-US"/>
        </w:rPr>
        <w:t></w:t>
      </w:r>
      <w:r w:rsidRPr="004A695C">
        <w:rPr>
          <w:rFonts w:hint="eastAsia"/>
          <w:lang w:val="en-US"/>
        </w:rPr>
        <w:t>виборча</w:t>
      </w:r>
      <w:r w:rsidRPr="004A695C">
        <w:rPr>
          <w:lang w:val="en-US"/>
        </w:rPr>
        <w:t></w:t>
      </w:r>
      <w:r w:rsidRPr="004A695C">
        <w:rPr>
          <w:rFonts w:hint="eastAsia"/>
          <w:lang w:val="en-US"/>
        </w:rPr>
        <w:t>комісія</w:t>
      </w:r>
      <w:r w:rsidRPr="004A695C">
        <w:rPr>
          <w:lang w:val="en-US"/>
        </w:rPr>
        <w:t></w:t>
      </w:r>
      <w:r w:rsidRPr="004A695C">
        <w:rPr>
          <w:rFonts w:hint="eastAsia"/>
          <w:lang w:val="en-US"/>
        </w:rPr>
        <w:t>може</w:t>
      </w:r>
      <w:r w:rsidRPr="004A695C">
        <w:rPr>
          <w:lang w:val="en-US"/>
        </w:rPr>
        <w:t></w:t>
      </w:r>
      <w:r w:rsidRPr="004A695C">
        <w:rPr>
          <w:rFonts w:hint="eastAsia"/>
          <w:lang w:val="en-US"/>
        </w:rPr>
        <w:t>бути</w:t>
      </w:r>
      <w:r w:rsidRPr="004A695C">
        <w:rPr>
          <w:lang w:val="en-US"/>
        </w:rPr>
        <w:t></w:t>
      </w:r>
      <w:r w:rsidRPr="004A695C">
        <w:rPr>
          <w:rFonts w:hint="eastAsia"/>
          <w:lang w:val="en-US"/>
        </w:rPr>
        <w:t>позивачем</w:t>
      </w:r>
      <w:r w:rsidRPr="004A695C">
        <w:rPr>
          <w:lang w:val="en-US"/>
        </w:rPr>
        <w:t></w:t>
      </w:r>
      <w:r w:rsidRPr="004A695C">
        <w:rPr>
          <w:rFonts w:hint="eastAsia"/>
          <w:lang w:val="en-US"/>
        </w:rPr>
        <w:t>в</w:t>
      </w:r>
    </w:p>
    <w:p w:rsidR="004A695C" w:rsidRPr="004A695C" w:rsidRDefault="004A695C" w:rsidP="004A695C">
      <w:pPr>
        <w:rPr>
          <w:lang w:val="en-US"/>
        </w:rPr>
      </w:pPr>
      <w:r w:rsidRPr="004A695C">
        <w:rPr>
          <w:rFonts w:hint="eastAsia"/>
          <w:lang w:val="en-US"/>
        </w:rPr>
        <w:t>іншій</w:t>
      </w:r>
      <w:r w:rsidRPr="004A695C">
        <w:rPr>
          <w:lang w:val="en-US"/>
        </w:rPr>
        <w:t></w:t>
      </w:r>
      <w:r w:rsidRPr="004A695C">
        <w:rPr>
          <w:rFonts w:hint="eastAsia"/>
          <w:lang w:val="en-US"/>
        </w:rPr>
        <w:t>категорії</w:t>
      </w:r>
      <w:r w:rsidRPr="004A695C">
        <w:rPr>
          <w:lang w:val="en-US"/>
        </w:rPr>
        <w:t></w:t>
      </w:r>
      <w:r w:rsidRPr="004A695C">
        <w:rPr>
          <w:rFonts w:hint="eastAsia"/>
          <w:lang w:val="en-US"/>
        </w:rPr>
        <w:t>виборчих</w:t>
      </w:r>
      <w:r w:rsidRPr="004A695C">
        <w:rPr>
          <w:lang w:val="en-US"/>
        </w:rPr>
        <w:t></w:t>
      </w:r>
      <w:r w:rsidRPr="004A695C">
        <w:rPr>
          <w:rFonts w:hint="eastAsia"/>
          <w:lang w:val="en-US"/>
        </w:rPr>
        <w:t>спорів</w:t>
      </w:r>
      <w:r w:rsidRPr="004A695C">
        <w:rPr>
          <w:lang w:val="en-US"/>
        </w:rPr>
        <w:t></w:t>
      </w:r>
    </w:p>
    <w:p w:rsidR="004A695C" w:rsidRPr="004A695C" w:rsidRDefault="004A695C" w:rsidP="004A695C">
      <w:pPr>
        <w:rPr>
          <w:lang w:val="en-US"/>
        </w:rPr>
      </w:pPr>
      <w:r w:rsidRPr="004A695C">
        <w:rPr>
          <w:rFonts w:hint="eastAsia"/>
          <w:lang w:val="en-US"/>
        </w:rPr>
        <w:t>Важливою</w:t>
      </w:r>
      <w:r w:rsidRPr="004A695C">
        <w:rPr>
          <w:lang w:val="en-US"/>
        </w:rPr>
        <w:t></w:t>
      </w:r>
      <w:r w:rsidRPr="004A695C">
        <w:rPr>
          <w:rFonts w:hint="eastAsia"/>
          <w:lang w:val="en-US"/>
        </w:rPr>
        <w:t>особливістю</w:t>
      </w:r>
      <w:r w:rsidRPr="004A695C">
        <w:rPr>
          <w:lang w:val="en-US"/>
        </w:rPr>
        <w:t></w:t>
      </w:r>
      <w:r w:rsidRPr="004A695C">
        <w:rPr>
          <w:rFonts w:hint="eastAsia"/>
          <w:lang w:val="en-US"/>
        </w:rPr>
        <w:t>є</w:t>
      </w:r>
      <w:r w:rsidRPr="004A695C">
        <w:rPr>
          <w:lang w:val="en-US"/>
        </w:rPr>
        <w:t></w:t>
      </w:r>
      <w:r w:rsidRPr="004A695C">
        <w:rPr>
          <w:rFonts w:hint="eastAsia"/>
          <w:lang w:val="en-US"/>
        </w:rPr>
        <w:t>те</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у</w:t>
      </w:r>
      <w:r w:rsidRPr="004A695C">
        <w:rPr>
          <w:lang w:val="en-US"/>
        </w:rPr>
        <w:t></w:t>
      </w:r>
      <w:r w:rsidRPr="004A695C">
        <w:rPr>
          <w:rFonts w:hint="eastAsia"/>
          <w:lang w:val="en-US"/>
        </w:rPr>
        <w:t>справах</w:t>
      </w:r>
      <w:r w:rsidRPr="004A695C">
        <w:rPr>
          <w:lang w:val="en-US"/>
        </w:rPr>
        <w:t></w:t>
      </w:r>
      <w:r w:rsidRPr="004A695C">
        <w:rPr>
          <w:rFonts w:hint="eastAsia"/>
          <w:lang w:val="en-US"/>
        </w:rPr>
        <w:t>за</w:t>
      </w:r>
      <w:r w:rsidRPr="004A695C">
        <w:rPr>
          <w:lang w:val="en-US"/>
        </w:rPr>
        <w:t></w:t>
      </w:r>
      <w:r w:rsidRPr="004A695C">
        <w:rPr>
          <w:rFonts w:hint="eastAsia"/>
          <w:lang w:val="en-US"/>
        </w:rPr>
        <w:t>виборчими</w:t>
      </w:r>
      <w:r w:rsidRPr="004A695C">
        <w:rPr>
          <w:lang w:val="en-US"/>
        </w:rPr>
        <w:t></w:t>
      </w:r>
      <w:r w:rsidRPr="004A695C">
        <w:rPr>
          <w:rFonts w:hint="eastAsia"/>
          <w:lang w:val="en-US"/>
        </w:rPr>
        <w:t>спорами</w:t>
      </w:r>
      <w:r w:rsidRPr="004A695C">
        <w:rPr>
          <w:lang w:val="en-US"/>
        </w:rPr>
        <w:t></w:t>
      </w:r>
      <w:r w:rsidRPr="004A695C">
        <w:rPr>
          <w:rFonts w:hint="eastAsia"/>
          <w:lang w:val="en-US"/>
        </w:rPr>
        <w:t>судам</w:t>
      </w:r>
    </w:p>
    <w:p w:rsidR="004A695C" w:rsidRPr="004A695C" w:rsidRDefault="004A695C" w:rsidP="004A695C">
      <w:pPr>
        <w:rPr>
          <w:lang w:val="en-US"/>
        </w:rPr>
      </w:pPr>
      <w:r w:rsidRPr="004A695C">
        <w:rPr>
          <w:rFonts w:hint="eastAsia"/>
          <w:lang w:val="en-US"/>
        </w:rPr>
        <w:t>не</w:t>
      </w:r>
      <w:r w:rsidRPr="004A695C">
        <w:rPr>
          <w:lang w:val="en-US"/>
        </w:rPr>
        <w:t></w:t>
      </w:r>
      <w:r w:rsidRPr="004A695C">
        <w:rPr>
          <w:rFonts w:hint="eastAsia"/>
          <w:lang w:val="en-US"/>
        </w:rPr>
        <w:t>треба</w:t>
      </w:r>
      <w:r w:rsidRPr="004A695C">
        <w:rPr>
          <w:lang w:val="en-US"/>
        </w:rPr>
        <w:t></w:t>
      </w:r>
      <w:r w:rsidRPr="004A695C">
        <w:rPr>
          <w:rFonts w:hint="eastAsia"/>
          <w:lang w:val="en-US"/>
        </w:rPr>
        <w:t>перевіряти</w:t>
      </w:r>
      <w:r w:rsidRPr="004A695C">
        <w:rPr>
          <w:lang w:val="en-US"/>
        </w:rPr>
        <w:t></w:t>
      </w:r>
      <w:r w:rsidRPr="004A695C">
        <w:rPr>
          <w:lang w:val="en-US"/>
        </w:rPr>
        <w:t></w:t>
      </w:r>
      <w:r w:rsidRPr="004A695C">
        <w:rPr>
          <w:rFonts w:hint="eastAsia"/>
          <w:lang w:val="en-US"/>
        </w:rPr>
        <w:t>чи</w:t>
      </w:r>
      <w:r w:rsidRPr="004A695C">
        <w:rPr>
          <w:lang w:val="en-US"/>
        </w:rPr>
        <w:t></w:t>
      </w:r>
      <w:r w:rsidRPr="004A695C">
        <w:rPr>
          <w:rFonts w:hint="eastAsia"/>
          <w:lang w:val="en-US"/>
        </w:rPr>
        <w:t>порушені</w:t>
      </w:r>
      <w:r w:rsidRPr="004A695C">
        <w:rPr>
          <w:lang w:val="en-US"/>
        </w:rPr>
        <w:t></w:t>
      </w:r>
      <w:r w:rsidRPr="004A695C">
        <w:rPr>
          <w:rFonts w:hint="eastAsia"/>
          <w:lang w:val="en-US"/>
        </w:rPr>
        <w:t>право</w:t>
      </w:r>
      <w:r w:rsidRPr="004A695C">
        <w:rPr>
          <w:lang w:val="en-US"/>
        </w:rPr>
        <w:t></w:t>
      </w:r>
      <w:r w:rsidRPr="004A695C">
        <w:rPr>
          <w:rFonts w:hint="eastAsia"/>
          <w:lang w:val="en-US"/>
        </w:rPr>
        <w:t>та</w:t>
      </w:r>
      <w:r w:rsidRPr="004A695C">
        <w:rPr>
          <w:lang w:val="en-US"/>
        </w:rPr>
        <w:t></w:t>
      </w:r>
      <w:r w:rsidRPr="004A695C">
        <w:rPr>
          <w:rFonts w:hint="eastAsia"/>
          <w:lang w:val="en-US"/>
        </w:rPr>
        <w:t>інтерес</w:t>
      </w:r>
      <w:r w:rsidRPr="004A695C">
        <w:rPr>
          <w:lang w:val="en-US"/>
        </w:rPr>
        <w:t></w:t>
      </w:r>
      <w:r w:rsidRPr="004A695C">
        <w:rPr>
          <w:rFonts w:hint="eastAsia"/>
          <w:lang w:val="en-US"/>
        </w:rPr>
        <w:t>позивачів</w:t>
      </w:r>
      <w:r w:rsidRPr="004A695C">
        <w:rPr>
          <w:lang w:val="en-US"/>
        </w:rPr>
        <w:t></w:t>
      </w:r>
      <w:r w:rsidRPr="004A695C">
        <w:rPr>
          <w:lang w:val="en-US"/>
        </w:rPr>
        <w:t></w:t>
      </w:r>
      <w:r w:rsidRPr="004A695C">
        <w:rPr>
          <w:rFonts w:hint="eastAsia"/>
          <w:lang w:val="en-US"/>
        </w:rPr>
        <w:t>Це</w:t>
      </w:r>
      <w:r w:rsidRPr="004A695C">
        <w:rPr>
          <w:lang w:val="en-US"/>
        </w:rPr>
        <w:t></w:t>
      </w:r>
      <w:r w:rsidRPr="004A695C">
        <w:rPr>
          <w:rFonts w:hint="eastAsia"/>
          <w:lang w:val="en-US"/>
        </w:rPr>
        <w:t>пояснюється</w:t>
      </w:r>
    </w:p>
    <w:p w:rsidR="004A695C" w:rsidRPr="004A695C" w:rsidRDefault="004A695C" w:rsidP="004A695C">
      <w:pPr>
        <w:rPr>
          <w:lang w:val="en-US"/>
        </w:rPr>
      </w:pPr>
      <w:r w:rsidRPr="004A695C">
        <w:rPr>
          <w:rFonts w:hint="eastAsia"/>
          <w:lang w:val="en-US"/>
        </w:rPr>
        <w:t>тим</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у</w:t>
      </w:r>
      <w:r w:rsidRPr="004A695C">
        <w:rPr>
          <w:lang w:val="en-US"/>
        </w:rPr>
        <w:t></w:t>
      </w:r>
      <w:r w:rsidRPr="004A695C">
        <w:rPr>
          <w:rFonts w:hint="eastAsia"/>
          <w:lang w:val="en-US"/>
        </w:rPr>
        <w:t>всіх</w:t>
      </w:r>
      <w:r w:rsidRPr="004A695C">
        <w:rPr>
          <w:lang w:val="en-US"/>
        </w:rPr>
        <w:t></w:t>
      </w:r>
      <w:r w:rsidRPr="004A695C">
        <w:rPr>
          <w:rFonts w:hint="eastAsia"/>
          <w:lang w:val="en-US"/>
        </w:rPr>
        <w:t>суб’єктів</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rFonts w:hint="eastAsia"/>
          <w:lang w:val="en-US"/>
        </w:rPr>
        <w:t>одна</w:t>
      </w:r>
      <w:r w:rsidRPr="004A695C">
        <w:rPr>
          <w:lang w:val="en-US"/>
        </w:rPr>
        <w:t></w:t>
      </w:r>
      <w:r w:rsidRPr="004A695C">
        <w:rPr>
          <w:rFonts w:hint="eastAsia"/>
          <w:lang w:val="en-US"/>
        </w:rPr>
        <w:t>мета</w:t>
      </w:r>
      <w:r w:rsidRPr="004A695C">
        <w:rPr>
          <w:lang w:val="en-US"/>
        </w:rPr>
        <w:t></w:t>
      </w:r>
      <w:r w:rsidRPr="004A695C">
        <w:rPr>
          <w:rFonts w:hint="eastAsia"/>
          <w:lang w:val="en-US"/>
        </w:rPr>
        <w:t>–</w:t>
      </w:r>
      <w:r w:rsidRPr="004A695C">
        <w:rPr>
          <w:lang w:val="en-US"/>
        </w:rPr>
        <w:t></w:t>
      </w:r>
      <w:r w:rsidRPr="004A695C">
        <w:rPr>
          <w:rFonts w:hint="eastAsia"/>
          <w:lang w:val="en-US"/>
        </w:rPr>
        <w:t>проведення</w:t>
      </w:r>
      <w:r w:rsidRPr="004A695C">
        <w:rPr>
          <w:lang w:val="en-US"/>
        </w:rPr>
        <w:t></w:t>
      </w:r>
      <w:r w:rsidRPr="004A695C">
        <w:rPr>
          <w:rFonts w:hint="eastAsia"/>
          <w:lang w:val="en-US"/>
        </w:rPr>
        <w:t>виборів</w:t>
      </w:r>
    </w:p>
    <w:p w:rsidR="004A695C" w:rsidRPr="004A695C" w:rsidRDefault="004A695C" w:rsidP="004A695C">
      <w:pPr>
        <w:rPr>
          <w:lang w:val="en-US"/>
        </w:rPr>
      </w:pPr>
      <w:r w:rsidRPr="004A695C">
        <w:rPr>
          <w:rFonts w:hint="eastAsia"/>
          <w:lang w:val="en-US"/>
        </w:rPr>
        <w:t>без</w:t>
      </w:r>
      <w:r w:rsidRPr="004A695C">
        <w:rPr>
          <w:lang w:val="en-US"/>
        </w:rPr>
        <w:t></w:t>
      </w:r>
      <w:r w:rsidRPr="004A695C">
        <w:rPr>
          <w:rFonts w:hint="eastAsia"/>
          <w:lang w:val="en-US"/>
        </w:rPr>
        <w:t>порушень</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lang w:val="en-US"/>
        </w:rPr>
        <w:t></w:t>
      </w:r>
      <w:r w:rsidRPr="004A695C">
        <w:rPr>
          <w:rFonts w:hint="eastAsia"/>
          <w:lang w:val="en-US"/>
        </w:rPr>
        <w:t>Отже</w:t>
      </w:r>
      <w:r w:rsidRPr="004A695C">
        <w:rPr>
          <w:lang w:val="en-US"/>
        </w:rPr>
        <w:t></w:t>
      </w:r>
      <w:r w:rsidRPr="004A695C">
        <w:rPr>
          <w:lang w:val="en-US"/>
        </w:rPr>
        <w:t></w:t>
      </w:r>
      <w:r w:rsidRPr="004A695C">
        <w:rPr>
          <w:rFonts w:hint="eastAsia"/>
          <w:lang w:val="en-US"/>
        </w:rPr>
        <w:t>можна</w:t>
      </w:r>
      <w:r w:rsidRPr="004A695C">
        <w:rPr>
          <w:lang w:val="en-US"/>
        </w:rPr>
        <w:t></w:t>
      </w:r>
      <w:r w:rsidRPr="004A695C">
        <w:rPr>
          <w:rFonts w:hint="eastAsia"/>
          <w:lang w:val="en-US"/>
        </w:rPr>
        <w:t>зробити</w:t>
      </w:r>
      <w:r w:rsidRPr="004A695C">
        <w:rPr>
          <w:lang w:val="en-US"/>
        </w:rPr>
        <w:t></w:t>
      </w:r>
      <w:r w:rsidRPr="004A695C">
        <w:rPr>
          <w:rFonts w:hint="eastAsia"/>
          <w:lang w:val="en-US"/>
        </w:rPr>
        <w:t>припущення</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p>
    <w:p w:rsidR="004A695C" w:rsidRPr="004A695C" w:rsidRDefault="004A695C" w:rsidP="004A695C">
      <w:pPr>
        <w:rPr>
          <w:lang w:val="en-US"/>
        </w:rPr>
      </w:pPr>
      <w:r w:rsidRPr="004A695C">
        <w:rPr>
          <w:rFonts w:hint="eastAsia"/>
          <w:lang w:val="en-US"/>
        </w:rPr>
        <w:t>що</w:t>
      </w:r>
      <w:r w:rsidRPr="004A695C">
        <w:rPr>
          <w:lang w:val="en-US"/>
        </w:rPr>
        <w:t></w:t>
      </w:r>
      <w:r w:rsidRPr="004A695C">
        <w:rPr>
          <w:rFonts w:hint="eastAsia"/>
          <w:lang w:val="en-US"/>
        </w:rPr>
        <w:t>заінтересованість</w:t>
      </w:r>
      <w:r w:rsidRPr="004A695C">
        <w:rPr>
          <w:lang w:val="en-US"/>
        </w:rPr>
        <w:t></w:t>
      </w:r>
      <w:r w:rsidRPr="004A695C">
        <w:rPr>
          <w:rFonts w:hint="eastAsia"/>
          <w:lang w:val="en-US"/>
        </w:rPr>
        <w:t>позивача</w:t>
      </w:r>
      <w:r w:rsidRPr="004A695C">
        <w:rPr>
          <w:lang w:val="en-US"/>
        </w:rPr>
        <w:t></w:t>
      </w:r>
      <w:r w:rsidRPr="004A695C">
        <w:rPr>
          <w:rFonts w:hint="eastAsia"/>
          <w:lang w:val="en-US"/>
        </w:rPr>
        <w:t>у</w:t>
      </w:r>
      <w:r w:rsidRPr="004A695C">
        <w:rPr>
          <w:lang w:val="en-US"/>
        </w:rPr>
        <w:t></w:t>
      </w:r>
      <w:r w:rsidRPr="004A695C">
        <w:rPr>
          <w:rFonts w:hint="eastAsia"/>
          <w:lang w:val="en-US"/>
        </w:rPr>
        <w:t>виборчій</w:t>
      </w:r>
      <w:r w:rsidRPr="004A695C">
        <w:rPr>
          <w:lang w:val="en-US"/>
        </w:rPr>
        <w:t></w:t>
      </w:r>
      <w:r w:rsidRPr="004A695C">
        <w:rPr>
          <w:rFonts w:hint="eastAsia"/>
          <w:lang w:val="en-US"/>
        </w:rPr>
        <w:t>справі</w:t>
      </w:r>
      <w:r w:rsidRPr="004A695C">
        <w:rPr>
          <w:lang w:val="en-US"/>
        </w:rPr>
        <w:t></w:t>
      </w:r>
      <w:r w:rsidRPr="004A695C">
        <w:rPr>
          <w:rFonts w:hint="eastAsia"/>
          <w:lang w:val="en-US"/>
        </w:rPr>
        <w:t>полягає</w:t>
      </w:r>
      <w:r w:rsidRPr="004A695C">
        <w:rPr>
          <w:lang w:val="en-US"/>
        </w:rPr>
        <w:t></w:t>
      </w:r>
      <w:r w:rsidRPr="004A695C">
        <w:rPr>
          <w:rFonts w:hint="eastAsia"/>
          <w:lang w:val="en-US"/>
        </w:rPr>
        <w:t>в</w:t>
      </w:r>
      <w:r w:rsidRPr="004A695C">
        <w:rPr>
          <w:lang w:val="en-US"/>
        </w:rPr>
        <w:t></w:t>
      </w:r>
      <w:r w:rsidRPr="004A695C">
        <w:rPr>
          <w:rFonts w:hint="eastAsia"/>
          <w:lang w:val="en-US"/>
        </w:rPr>
        <w:t>дотриманні</w:t>
      </w:r>
    </w:p>
    <w:p w:rsidR="004A695C" w:rsidRPr="004A695C" w:rsidRDefault="004A695C" w:rsidP="004A695C">
      <w:pPr>
        <w:rPr>
          <w:lang w:val="en-US"/>
        </w:rPr>
      </w:pPr>
      <w:r w:rsidRPr="004A695C">
        <w:rPr>
          <w:rFonts w:hint="eastAsia"/>
          <w:lang w:val="en-US"/>
        </w:rPr>
        <w:t>законності</w:t>
      </w:r>
      <w:r w:rsidRPr="004A695C">
        <w:rPr>
          <w:lang w:val="en-US"/>
        </w:rPr>
        <w:t></w:t>
      </w:r>
      <w:r w:rsidRPr="004A695C">
        <w:rPr>
          <w:rFonts w:hint="eastAsia"/>
          <w:lang w:val="en-US"/>
        </w:rPr>
        <w:t>під</w:t>
      </w:r>
      <w:r w:rsidRPr="004A695C">
        <w:rPr>
          <w:lang w:val="en-US"/>
        </w:rPr>
        <w:t></w:t>
      </w:r>
      <w:r w:rsidRPr="004A695C">
        <w:rPr>
          <w:rFonts w:hint="eastAsia"/>
          <w:lang w:val="en-US"/>
        </w:rPr>
        <w:t>час</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lang w:val="en-US"/>
        </w:rPr>
        <w:t></w:t>
      </w:r>
      <w:r w:rsidRPr="004A695C">
        <w:rPr>
          <w:rFonts w:hint="eastAsia"/>
          <w:lang w:val="en-US"/>
        </w:rPr>
        <w:t>але</w:t>
      </w:r>
      <w:r w:rsidRPr="004A695C">
        <w:rPr>
          <w:lang w:val="en-US"/>
        </w:rPr>
        <w:t></w:t>
      </w:r>
      <w:r w:rsidRPr="004A695C">
        <w:rPr>
          <w:rFonts w:hint="eastAsia"/>
          <w:lang w:val="en-US"/>
        </w:rPr>
        <w:t>при</w:t>
      </w:r>
      <w:r w:rsidRPr="004A695C">
        <w:rPr>
          <w:lang w:val="en-US"/>
        </w:rPr>
        <w:t></w:t>
      </w:r>
      <w:r w:rsidRPr="004A695C">
        <w:rPr>
          <w:rFonts w:hint="eastAsia"/>
          <w:lang w:val="en-US"/>
        </w:rPr>
        <w:t>зверненні</w:t>
      </w:r>
      <w:r w:rsidRPr="004A695C">
        <w:rPr>
          <w:lang w:val="en-US"/>
        </w:rPr>
        <w:t></w:t>
      </w:r>
      <w:r w:rsidRPr="004A695C">
        <w:rPr>
          <w:rFonts w:hint="eastAsia"/>
          <w:lang w:val="en-US"/>
        </w:rPr>
        <w:t>до</w:t>
      </w:r>
      <w:r w:rsidRPr="004A695C">
        <w:rPr>
          <w:lang w:val="en-US"/>
        </w:rPr>
        <w:t></w:t>
      </w:r>
      <w:r w:rsidRPr="004A695C">
        <w:rPr>
          <w:rFonts w:hint="eastAsia"/>
          <w:lang w:val="en-US"/>
        </w:rPr>
        <w:t>суду</w:t>
      </w:r>
      <w:r w:rsidRPr="004A695C">
        <w:rPr>
          <w:lang w:val="en-US"/>
        </w:rPr>
        <w:t></w:t>
      </w:r>
      <w:r w:rsidRPr="004A695C">
        <w:rPr>
          <w:rFonts w:hint="eastAsia"/>
          <w:lang w:val="en-US"/>
        </w:rPr>
        <w:t>він</w:t>
      </w:r>
      <w:r w:rsidRPr="004A695C">
        <w:rPr>
          <w:lang w:val="en-US"/>
        </w:rPr>
        <w:t></w:t>
      </w:r>
      <w:r w:rsidRPr="004A695C">
        <w:rPr>
          <w:rFonts w:hint="eastAsia"/>
          <w:lang w:val="en-US"/>
        </w:rPr>
        <w:t>не</w:t>
      </w:r>
    </w:p>
    <w:p w:rsidR="004A695C" w:rsidRPr="004A695C" w:rsidRDefault="004A695C" w:rsidP="004A695C">
      <w:pPr>
        <w:rPr>
          <w:lang w:val="en-US"/>
        </w:rPr>
      </w:pPr>
      <w:r w:rsidRPr="004A695C">
        <w:rPr>
          <w:rFonts w:hint="eastAsia"/>
          <w:lang w:val="en-US"/>
        </w:rPr>
        <w:t>мусить</w:t>
      </w:r>
      <w:r w:rsidRPr="004A695C">
        <w:rPr>
          <w:lang w:val="en-US"/>
        </w:rPr>
        <w:t></w:t>
      </w:r>
      <w:r w:rsidRPr="004A695C">
        <w:rPr>
          <w:rFonts w:hint="eastAsia"/>
          <w:lang w:val="en-US"/>
        </w:rPr>
        <w:t>указувати</w:t>
      </w:r>
      <w:r w:rsidRPr="004A695C">
        <w:rPr>
          <w:lang w:val="en-US"/>
        </w:rPr>
        <w:t></w:t>
      </w:r>
      <w:r w:rsidRPr="004A695C">
        <w:rPr>
          <w:lang w:val="en-US"/>
        </w:rPr>
        <w:t></w:t>
      </w:r>
      <w:r w:rsidRPr="004A695C">
        <w:rPr>
          <w:rFonts w:hint="eastAsia"/>
          <w:lang w:val="en-US"/>
        </w:rPr>
        <w:t>у</w:t>
      </w:r>
      <w:r w:rsidRPr="004A695C">
        <w:rPr>
          <w:lang w:val="en-US"/>
        </w:rPr>
        <w:t></w:t>
      </w:r>
      <w:r w:rsidRPr="004A695C">
        <w:rPr>
          <w:rFonts w:hint="eastAsia"/>
          <w:lang w:val="en-US"/>
        </w:rPr>
        <w:t>чому</w:t>
      </w:r>
      <w:r w:rsidRPr="004A695C">
        <w:rPr>
          <w:lang w:val="en-US"/>
        </w:rPr>
        <w:t></w:t>
      </w:r>
      <w:r w:rsidRPr="004A695C">
        <w:rPr>
          <w:rFonts w:hint="eastAsia"/>
          <w:lang w:val="en-US"/>
        </w:rPr>
        <w:t>полягає</w:t>
      </w:r>
      <w:r w:rsidRPr="004A695C">
        <w:rPr>
          <w:lang w:val="en-US"/>
        </w:rPr>
        <w:t></w:t>
      </w:r>
      <w:r w:rsidRPr="004A695C">
        <w:rPr>
          <w:rFonts w:hint="eastAsia"/>
          <w:lang w:val="en-US"/>
        </w:rPr>
        <w:t>його</w:t>
      </w:r>
      <w:r w:rsidRPr="004A695C">
        <w:rPr>
          <w:lang w:val="en-US"/>
        </w:rPr>
        <w:t></w:t>
      </w:r>
      <w:r w:rsidRPr="004A695C">
        <w:rPr>
          <w:rFonts w:hint="eastAsia"/>
          <w:lang w:val="en-US"/>
        </w:rPr>
        <w:t>інтерес</w:t>
      </w:r>
      <w:r w:rsidRPr="004A695C">
        <w:rPr>
          <w:lang w:val="en-US"/>
        </w:rPr>
        <w:t></w:t>
      </w:r>
      <w:r w:rsidRPr="004A695C">
        <w:rPr>
          <w:lang w:val="en-US"/>
        </w:rPr>
        <w:t></w:t>
      </w:r>
      <w:r w:rsidRPr="004A695C">
        <w:rPr>
          <w:rFonts w:hint="eastAsia"/>
          <w:lang w:val="en-US"/>
        </w:rPr>
        <w:t>а</w:t>
      </w:r>
      <w:r w:rsidRPr="004A695C">
        <w:rPr>
          <w:lang w:val="en-US"/>
        </w:rPr>
        <w:t></w:t>
      </w:r>
      <w:r w:rsidRPr="004A695C">
        <w:rPr>
          <w:rFonts w:hint="eastAsia"/>
          <w:lang w:val="en-US"/>
        </w:rPr>
        <w:t>також</w:t>
      </w:r>
      <w:r w:rsidRPr="004A695C">
        <w:rPr>
          <w:lang w:val="en-US"/>
        </w:rPr>
        <w:t></w:t>
      </w:r>
      <w:r w:rsidRPr="004A695C">
        <w:rPr>
          <w:rFonts w:hint="eastAsia"/>
          <w:lang w:val="en-US"/>
        </w:rPr>
        <w:t>у</w:t>
      </w:r>
      <w:r w:rsidRPr="004A695C">
        <w:rPr>
          <w:lang w:val="en-US"/>
        </w:rPr>
        <w:t></w:t>
      </w:r>
      <w:r w:rsidRPr="004A695C">
        <w:rPr>
          <w:rFonts w:hint="eastAsia"/>
          <w:lang w:val="en-US"/>
        </w:rPr>
        <w:t>чому</w:t>
      </w:r>
      <w:r w:rsidRPr="004A695C">
        <w:rPr>
          <w:lang w:val="en-US"/>
        </w:rPr>
        <w:t></w:t>
      </w:r>
      <w:r w:rsidRPr="004A695C">
        <w:rPr>
          <w:rFonts w:hint="eastAsia"/>
          <w:lang w:val="en-US"/>
        </w:rPr>
        <w:t>полягає</w:t>
      </w:r>
    </w:p>
    <w:p w:rsidR="004A695C" w:rsidRPr="004A695C" w:rsidRDefault="004A695C" w:rsidP="004A695C">
      <w:pPr>
        <w:rPr>
          <w:lang w:val="en-US"/>
        </w:rPr>
      </w:pPr>
      <w:r w:rsidRPr="004A695C">
        <w:rPr>
          <w:rFonts w:hint="eastAsia"/>
          <w:lang w:val="en-US"/>
        </w:rPr>
        <w:t>порушення</w:t>
      </w:r>
      <w:r w:rsidRPr="004A695C">
        <w:rPr>
          <w:lang w:val="en-US"/>
        </w:rPr>
        <w:t></w:t>
      </w:r>
      <w:r w:rsidRPr="004A695C">
        <w:rPr>
          <w:rFonts w:hint="eastAsia"/>
          <w:lang w:val="en-US"/>
        </w:rPr>
        <w:t>його</w:t>
      </w:r>
      <w:r w:rsidRPr="004A695C">
        <w:rPr>
          <w:lang w:val="en-US"/>
        </w:rPr>
        <w:t></w:t>
      </w:r>
      <w:r w:rsidRPr="004A695C">
        <w:rPr>
          <w:rFonts w:hint="eastAsia"/>
          <w:lang w:val="en-US"/>
        </w:rPr>
        <w:t>прав</w:t>
      </w:r>
      <w:r w:rsidRPr="004A695C">
        <w:rPr>
          <w:lang w:val="en-US"/>
        </w:rPr>
        <w:t></w:t>
      </w:r>
      <w:r w:rsidRPr="004A695C">
        <w:rPr>
          <w:rFonts w:hint="eastAsia"/>
          <w:lang w:val="en-US"/>
        </w:rPr>
        <w:t>у</w:t>
      </w:r>
      <w:r w:rsidRPr="004A695C">
        <w:rPr>
          <w:lang w:val="en-US"/>
        </w:rPr>
        <w:t></w:t>
      </w:r>
      <w:r w:rsidRPr="004A695C">
        <w:rPr>
          <w:rFonts w:hint="eastAsia"/>
          <w:lang w:val="en-US"/>
        </w:rPr>
        <w:t>виборчій</w:t>
      </w:r>
      <w:r w:rsidRPr="004A695C">
        <w:rPr>
          <w:lang w:val="en-US"/>
        </w:rPr>
        <w:t></w:t>
      </w:r>
      <w:r w:rsidRPr="004A695C">
        <w:rPr>
          <w:rFonts w:hint="eastAsia"/>
          <w:lang w:val="en-US"/>
        </w:rPr>
        <w:t>справі</w:t>
      </w:r>
      <w:r w:rsidRPr="004A695C">
        <w:rPr>
          <w:lang w:val="en-US"/>
        </w:rPr>
        <w:t></w:t>
      </w:r>
      <w:r w:rsidRPr="004A695C">
        <w:rPr>
          <w:lang w:val="en-US"/>
        </w:rPr>
        <w:t></w:t>
      </w:r>
      <w:r w:rsidRPr="004A695C">
        <w:rPr>
          <w:rFonts w:hint="eastAsia"/>
          <w:lang w:val="en-US"/>
        </w:rPr>
        <w:t>Виходячи</w:t>
      </w:r>
      <w:r w:rsidRPr="004A695C">
        <w:rPr>
          <w:lang w:val="en-US"/>
        </w:rPr>
        <w:t></w:t>
      </w:r>
      <w:r w:rsidRPr="004A695C">
        <w:rPr>
          <w:rFonts w:hint="eastAsia"/>
          <w:lang w:val="en-US"/>
        </w:rPr>
        <w:t>з</w:t>
      </w:r>
      <w:r w:rsidRPr="004A695C">
        <w:rPr>
          <w:lang w:val="en-US"/>
        </w:rPr>
        <w:t></w:t>
      </w:r>
      <w:r w:rsidRPr="004A695C">
        <w:rPr>
          <w:rFonts w:hint="eastAsia"/>
          <w:lang w:val="en-US"/>
        </w:rPr>
        <w:t>цього</w:t>
      </w:r>
      <w:r w:rsidRPr="004A695C">
        <w:rPr>
          <w:lang w:val="en-US"/>
        </w:rPr>
        <w:t></w:t>
      </w:r>
      <w:r w:rsidRPr="004A695C">
        <w:rPr>
          <w:lang w:val="en-US"/>
        </w:rPr>
        <w:t></w:t>
      </w:r>
      <w:r w:rsidRPr="004A695C">
        <w:rPr>
          <w:rFonts w:hint="eastAsia"/>
          <w:lang w:val="en-US"/>
        </w:rPr>
        <w:t>суб’єкт</w:t>
      </w:r>
      <w:r w:rsidRPr="004A695C">
        <w:rPr>
          <w:lang w:val="en-US"/>
        </w:rPr>
        <w:t></w:t>
      </w:r>
      <w:r w:rsidRPr="004A695C">
        <w:rPr>
          <w:rFonts w:hint="eastAsia"/>
          <w:lang w:val="en-US"/>
        </w:rPr>
        <w:t>виборчого</w:t>
      </w:r>
    </w:p>
    <w:p w:rsidR="004A695C" w:rsidRPr="004A695C" w:rsidRDefault="004A695C" w:rsidP="004A695C">
      <w:pPr>
        <w:rPr>
          <w:lang w:val="en-US"/>
        </w:rPr>
      </w:pPr>
      <w:r w:rsidRPr="004A695C">
        <w:rPr>
          <w:rFonts w:hint="eastAsia"/>
          <w:lang w:val="en-US"/>
        </w:rPr>
        <w:t>процесу</w:t>
      </w:r>
      <w:r w:rsidRPr="004A695C">
        <w:rPr>
          <w:lang w:val="en-US"/>
        </w:rPr>
        <w:t></w:t>
      </w:r>
      <w:r w:rsidRPr="004A695C">
        <w:rPr>
          <w:rFonts w:hint="eastAsia"/>
          <w:lang w:val="en-US"/>
        </w:rPr>
        <w:t>має</w:t>
      </w:r>
      <w:r w:rsidRPr="004A695C">
        <w:rPr>
          <w:lang w:val="en-US"/>
        </w:rPr>
        <w:t></w:t>
      </w:r>
      <w:r w:rsidRPr="004A695C">
        <w:rPr>
          <w:rFonts w:hint="eastAsia"/>
          <w:lang w:val="en-US"/>
        </w:rPr>
        <w:t>право</w:t>
      </w:r>
      <w:r w:rsidRPr="004A695C">
        <w:rPr>
          <w:lang w:val="en-US"/>
        </w:rPr>
        <w:t></w:t>
      </w:r>
      <w:r w:rsidRPr="004A695C">
        <w:rPr>
          <w:rFonts w:hint="eastAsia"/>
          <w:lang w:val="en-US"/>
        </w:rPr>
        <w:t>оскаржити</w:t>
      </w:r>
      <w:r w:rsidRPr="004A695C">
        <w:rPr>
          <w:lang w:val="en-US"/>
        </w:rPr>
        <w:t></w:t>
      </w:r>
      <w:r w:rsidRPr="004A695C">
        <w:rPr>
          <w:rFonts w:hint="eastAsia"/>
          <w:lang w:val="en-US"/>
        </w:rPr>
        <w:t>в</w:t>
      </w:r>
      <w:r w:rsidRPr="004A695C">
        <w:rPr>
          <w:lang w:val="en-US"/>
        </w:rPr>
        <w:t></w:t>
      </w:r>
      <w:r w:rsidRPr="004A695C">
        <w:rPr>
          <w:rFonts w:hint="eastAsia"/>
          <w:lang w:val="en-US"/>
        </w:rPr>
        <w:t>судовому</w:t>
      </w:r>
      <w:r w:rsidRPr="004A695C">
        <w:rPr>
          <w:lang w:val="en-US"/>
        </w:rPr>
        <w:t></w:t>
      </w:r>
      <w:r w:rsidRPr="004A695C">
        <w:rPr>
          <w:rFonts w:hint="eastAsia"/>
          <w:lang w:val="en-US"/>
        </w:rPr>
        <w:t>порядку</w:t>
      </w:r>
      <w:r w:rsidRPr="004A695C">
        <w:rPr>
          <w:lang w:val="en-US"/>
        </w:rPr>
        <w:t></w:t>
      </w:r>
      <w:r w:rsidRPr="004A695C">
        <w:rPr>
          <w:rFonts w:hint="eastAsia"/>
          <w:lang w:val="en-US"/>
        </w:rPr>
        <w:t>рішення</w:t>
      </w:r>
      <w:r w:rsidRPr="004A695C">
        <w:rPr>
          <w:lang w:val="en-US"/>
        </w:rPr>
        <w:t></w:t>
      </w:r>
      <w:r w:rsidRPr="004A695C">
        <w:rPr>
          <w:lang w:val="en-US"/>
        </w:rPr>
        <w:t></w:t>
      </w:r>
      <w:r w:rsidRPr="004A695C">
        <w:rPr>
          <w:rFonts w:hint="eastAsia"/>
          <w:lang w:val="en-US"/>
        </w:rPr>
        <w:t>дії</w:t>
      </w:r>
      <w:r w:rsidRPr="004A695C">
        <w:rPr>
          <w:lang w:val="en-US"/>
        </w:rPr>
        <w:t></w:t>
      </w:r>
      <w:r w:rsidRPr="004A695C">
        <w:rPr>
          <w:rFonts w:hint="eastAsia"/>
          <w:lang w:val="en-US"/>
        </w:rPr>
        <w:t>чи</w:t>
      </w:r>
    </w:p>
    <w:p w:rsidR="004A695C" w:rsidRPr="004A695C" w:rsidRDefault="004A695C" w:rsidP="004A695C">
      <w:pPr>
        <w:rPr>
          <w:lang w:val="en-US"/>
        </w:rPr>
      </w:pPr>
      <w:r w:rsidRPr="004A695C">
        <w:rPr>
          <w:rFonts w:hint="eastAsia"/>
          <w:lang w:val="en-US"/>
        </w:rPr>
        <w:t>бездіяльність</w:t>
      </w:r>
      <w:r w:rsidRPr="004A695C">
        <w:rPr>
          <w:lang w:val="en-US"/>
        </w:rPr>
        <w:t></w:t>
      </w:r>
      <w:r w:rsidRPr="004A695C">
        <w:rPr>
          <w:rFonts w:hint="eastAsia"/>
          <w:lang w:val="en-US"/>
        </w:rPr>
        <w:t>вищезазначених</w:t>
      </w:r>
      <w:r w:rsidRPr="004A695C">
        <w:rPr>
          <w:lang w:val="en-US"/>
        </w:rPr>
        <w:t></w:t>
      </w:r>
      <w:r w:rsidRPr="004A695C">
        <w:rPr>
          <w:rFonts w:hint="eastAsia"/>
          <w:lang w:val="en-US"/>
        </w:rPr>
        <w:t>суб’єктів</w:t>
      </w:r>
      <w:r w:rsidRPr="004A695C">
        <w:rPr>
          <w:lang w:val="en-US"/>
        </w:rPr>
        <w:t></w:t>
      </w:r>
      <w:r w:rsidRPr="004A695C">
        <w:rPr>
          <w:rFonts w:hint="eastAsia"/>
          <w:lang w:val="en-US"/>
        </w:rPr>
        <w:t>оскарження</w:t>
      </w:r>
      <w:r w:rsidRPr="004A695C">
        <w:rPr>
          <w:lang w:val="en-US"/>
        </w:rPr>
        <w:t></w:t>
      </w:r>
      <w:r w:rsidRPr="004A695C">
        <w:rPr>
          <w:rFonts w:hint="eastAsia"/>
          <w:lang w:val="en-US"/>
        </w:rPr>
        <w:t>незалежно</w:t>
      </w:r>
      <w:r w:rsidRPr="004A695C">
        <w:rPr>
          <w:lang w:val="en-US"/>
        </w:rPr>
        <w:t></w:t>
      </w:r>
      <w:r w:rsidRPr="004A695C">
        <w:rPr>
          <w:rFonts w:hint="eastAsia"/>
          <w:lang w:val="en-US"/>
        </w:rPr>
        <w:t>від</w:t>
      </w:r>
      <w:r w:rsidRPr="004A695C">
        <w:rPr>
          <w:lang w:val="en-US"/>
        </w:rPr>
        <w:t></w:t>
      </w:r>
      <w:r w:rsidRPr="004A695C">
        <w:rPr>
          <w:rFonts w:hint="eastAsia"/>
          <w:lang w:val="en-US"/>
        </w:rPr>
        <w:t>того</w:t>
      </w:r>
      <w:r w:rsidRPr="004A695C">
        <w:rPr>
          <w:lang w:val="en-US"/>
        </w:rPr>
        <w:t></w:t>
      </w:r>
      <w:r w:rsidRPr="004A695C">
        <w:rPr>
          <w:lang w:val="en-US"/>
        </w:rPr>
        <w:t></w:t>
      </w:r>
      <w:r w:rsidRPr="004A695C">
        <w:rPr>
          <w:rFonts w:hint="eastAsia"/>
          <w:lang w:val="en-US"/>
        </w:rPr>
        <w:t>чи</w:t>
      </w:r>
    </w:p>
    <w:p w:rsidR="004A695C" w:rsidRPr="004A695C" w:rsidRDefault="004A695C" w:rsidP="004A695C">
      <w:pPr>
        <w:rPr>
          <w:lang w:val="en-US"/>
        </w:rPr>
      </w:pPr>
      <w:r w:rsidRPr="004A695C">
        <w:rPr>
          <w:rFonts w:hint="eastAsia"/>
          <w:lang w:val="en-US"/>
        </w:rPr>
        <w:t>порушуються</w:t>
      </w:r>
      <w:r w:rsidRPr="004A695C">
        <w:rPr>
          <w:lang w:val="en-US"/>
        </w:rPr>
        <w:t></w:t>
      </w:r>
      <w:r w:rsidRPr="004A695C">
        <w:rPr>
          <w:rFonts w:hint="eastAsia"/>
          <w:lang w:val="en-US"/>
        </w:rPr>
        <w:t>цими</w:t>
      </w:r>
      <w:r w:rsidRPr="004A695C">
        <w:rPr>
          <w:lang w:val="en-US"/>
        </w:rPr>
        <w:t></w:t>
      </w:r>
      <w:r w:rsidRPr="004A695C">
        <w:rPr>
          <w:rFonts w:hint="eastAsia"/>
          <w:lang w:val="en-US"/>
        </w:rPr>
        <w:t>рішенням</w:t>
      </w:r>
      <w:r w:rsidRPr="004A695C">
        <w:rPr>
          <w:lang w:val="en-US"/>
        </w:rPr>
        <w:t></w:t>
      </w:r>
      <w:r w:rsidRPr="004A695C">
        <w:rPr>
          <w:lang w:val="en-US"/>
        </w:rPr>
        <w:t></w:t>
      </w:r>
      <w:r w:rsidRPr="004A695C">
        <w:rPr>
          <w:rFonts w:hint="eastAsia"/>
          <w:lang w:val="en-US"/>
        </w:rPr>
        <w:t>дією</w:t>
      </w:r>
      <w:r w:rsidRPr="004A695C">
        <w:rPr>
          <w:lang w:val="en-US"/>
        </w:rPr>
        <w:t></w:t>
      </w:r>
      <w:r w:rsidRPr="004A695C">
        <w:rPr>
          <w:rFonts w:hint="eastAsia"/>
          <w:lang w:val="en-US"/>
        </w:rPr>
        <w:t>чи</w:t>
      </w:r>
      <w:r w:rsidRPr="004A695C">
        <w:rPr>
          <w:lang w:val="en-US"/>
        </w:rPr>
        <w:t></w:t>
      </w:r>
      <w:r w:rsidRPr="004A695C">
        <w:rPr>
          <w:rFonts w:hint="eastAsia"/>
          <w:lang w:val="en-US"/>
        </w:rPr>
        <w:t>бездіяльністю</w:t>
      </w:r>
      <w:r w:rsidRPr="004A695C">
        <w:rPr>
          <w:lang w:val="en-US"/>
        </w:rPr>
        <w:t></w:t>
      </w:r>
      <w:r w:rsidRPr="004A695C">
        <w:rPr>
          <w:rFonts w:hint="eastAsia"/>
          <w:lang w:val="en-US"/>
        </w:rPr>
        <w:t>його</w:t>
      </w:r>
      <w:r w:rsidRPr="004A695C">
        <w:rPr>
          <w:lang w:val="en-US"/>
        </w:rPr>
        <w:t></w:t>
      </w:r>
      <w:r w:rsidRPr="004A695C">
        <w:rPr>
          <w:rFonts w:hint="eastAsia"/>
          <w:lang w:val="en-US"/>
        </w:rPr>
        <w:t>права</w:t>
      </w:r>
      <w:r w:rsidRPr="004A695C">
        <w:rPr>
          <w:lang w:val="en-US"/>
        </w:rPr>
        <w:t></w:t>
      </w:r>
      <w:r w:rsidRPr="004A695C">
        <w:rPr>
          <w:lang w:val="en-US"/>
        </w:rPr>
        <w:t></w:t>
      </w:r>
      <w:r w:rsidRPr="004A695C">
        <w:rPr>
          <w:rFonts w:hint="eastAsia"/>
          <w:lang w:val="en-US"/>
        </w:rPr>
        <w:t>Тому</w:t>
      </w:r>
      <w:r w:rsidRPr="004A695C">
        <w:rPr>
          <w:lang w:val="en-US"/>
        </w:rPr>
        <w:t></w:t>
      </w:r>
      <w:r w:rsidRPr="004A695C">
        <w:rPr>
          <w:rFonts w:hint="eastAsia"/>
          <w:lang w:val="en-US"/>
        </w:rPr>
        <w:t>суд</w:t>
      </w:r>
      <w:r w:rsidRPr="004A695C">
        <w:rPr>
          <w:lang w:val="en-US"/>
        </w:rPr>
        <w:t></w:t>
      </w:r>
      <w:r w:rsidRPr="004A695C">
        <w:rPr>
          <w:rFonts w:hint="eastAsia"/>
          <w:lang w:val="en-US"/>
        </w:rPr>
        <w:t>не</w:t>
      </w:r>
    </w:p>
    <w:p w:rsidR="004A695C" w:rsidRPr="004A695C" w:rsidRDefault="004A695C" w:rsidP="004A695C">
      <w:pPr>
        <w:rPr>
          <w:lang w:val="en-US"/>
        </w:rPr>
      </w:pPr>
      <w:r w:rsidRPr="004A695C">
        <w:rPr>
          <w:rFonts w:hint="eastAsia"/>
          <w:lang w:val="en-US"/>
        </w:rPr>
        <w:t>може</w:t>
      </w:r>
      <w:r w:rsidRPr="004A695C">
        <w:rPr>
          <w:lang w:val="en-US"/>
        </w:rPr>
        <w:t></w:t>
      </w:r>
      <w:r w:rsidRPr="004A695C">
        <w:rPr>
          <w:rFonts w:hint="eastAsia"/>
          <w:lang w:val="en-US"/>
        </w:rPr>
        <w:t>відмовити</w:t>
      </w:r>
      <w:r w:rsidRPr="004A695C">
        <w:rPr>
          <w:lang w:val="en-US"/>
        </w:rPr>
        <w:t></w:t>
      </w:r>
      <w:r w:rsidRPr="004A695C">
        <w:rPr>
          <w:rFonts w:hint="eastAsia"/>
          <w:lang w:val="en-US"/>
        </w:rPr>
        <w:t>у</w:t>
      </w:r>
      <w:r w:rsidRPr="004A695C">
        <w:rPr>
          <w:lang w:val="en-US"/>
        </w:rPr>
        <w:t></w:t>
      </w:r>
      <w:r w:rsidRPr="004A695C">
        <w:rPr>
          <w:rFonts w:hint="eastAsia"/>
          <w:lang w:val="en-US"/>
        </w:rPr>
        <w:t>відкритті</w:t>
      </w:r>
      <w:r w:rsidRPr="004A695C">
        <w:rPr>
          <w:lang w:val="en-US"/>
        </w:rPr>
        <w:t></w:t>
      </w:r>
      <w:r w:rsidRPr="004A695C">
        <w:rPr>
          <w:rFonts w:hint="eastAsia"/>
          <w:lang w:val="en-US"/>
        </w:rPr>
        <w:t>провадження</w:t>
      </w:r>
      <w:r w:rsidRPr="004A695C">
        <w:rPr>
          <w:lang w:val="en-US"/>
        </w:rPr>
        <w:t></w:t>
      </w:r>
      <w:r w:rsidRPr="004A695C">
        <w:rPr>
          <w:rFonts w:hint="eastAsia"/>
          <w:lang w:val="en-US"/>
        </w:rPr>
        <w:t>в</w:t>
      </w:r>
      <w:r w:rsidRPr="004A695C">
        <w:rPr>
          <w:lang w:val="en-US"/>
        </w:rPr>
        <w:t></w:t>
      </w:r>
      <w:r w:rsidRPr="004A695C">
        <w:rPr>
          <w:rFonts w:hint="eastAsia"/>
          <w:lang w:val="en-US"/>
        </w:rPr>
        <w:t>такій</w:t>
      </w:r>
      <w:r w:rsidRPr="004A695C">
        <w:rPr>
          <w:lang w:val="en-US"/>
        </w:rPr>
        <w:t></w:t>
      </w:r>
      <w:r w:rsidRPr="004A695C">
        <w:rPr>
          <w:rFonts w:hint="eastAsia"/>
          <w:lang w:val="en-US"/>
        </w:rPr>
        <w:t>справі</w:t>
      </w:r>
      <w:r w:rsidRPr="004A695C">
        <w:rPr>
          <w:lang w:val="en-US"/>
        </w:rPr>
        <w:t></w:t>
      </w:r>
      <w:r w:rsidRPr="004A695C">
        <w:rPr>
          <w:rFonts w:hint="eastAsia"/>
          <w:lang w:val="en-US"/>
        </w:rPr>
        <w:t>з</w:t>
      </w:r>
      <w:r w:rsidRPr="004A695C">
        <w:rPr>
          <w:lang w:val="en-US"/>
        </w:rPr>
        <w:t></w:t>
      </w:r>
      <w:r w:rsidRPr="004A695C">
        <w:rPr>
          <w:rFonts w:hint="eastAsia"/>
          <w:lang w:val="en-US"/>
        </w:rPr>
        <w:t>підстав</w:t>
      </w:r>
    </w:p>
    <w:p w:rsidR="004A695C" w:rsidRPr="004A695C" w:rsidRDefault="004A695C" w:rsidP="004A695C">
      <w:pPr>
        <w:rPr>
          <w:lang w:val="en-US"/>
        </w:rPr>
      </w:pPr>
      <w:r w:rsidRPr="004A695C">
        <w:rPr>
          <w:rFonts w:hint="eastAsia"/>
          <w:lang w:val="en-US"/>
        </w:rPr>
        <w:t>неналежності</w:t>
      </w:r>
      <w:r w:rsidRPr="004A695C">
        <w:rPr>
          <w:lang w:val="en-US"/>
        </w:rPr>
        <w:t></w:t>
      </w:r>
      <w:r w:rsidRPr="004A695C">
        <w:rPr>
          <w:rFonts w:hint="eastAsia"/>
          <w:lang w:val="en-US"/>
        </w:rPr>
        <w:t>позивача</w:t>
      </w:r>
      <w:r w:rsidRPr="004A695C">
        <w:rPr>
          <w:lang w:val="en-US"/>
        </w:rPr>
        <w:t></w:t>
      </w:r>
      <w:r w:rsidRPr="004A695C">
        <w:rPr>
          <w:lang w:val="en-US"/>
        </w:rPr>
        <w:t></w:t>
      </w:r>
      <w:r w:rsidRPr="004A695C">
        <w:rPr>
          <w:rFonts w:hint="eastAsia"/>
          <w:lang w:val="en-US"/>
        </w:rPr>
        <w:t>якщо</w:t>
      </w:r>
      <w:r w:rsidRPr="004A695C">
        <w:rPr>
          <w:lang w:val="en-US"/>
        </w:rPr>
        <w:t></w:t>
      </w:r>
      <w:r w:rsidRPr="004A695C">
        <w:rPr>
          <w:rFonts w:hint="eastAsia"/>
          <w:lang w:val="en-US"/>
        </w:rPr>
        <w:t>з</w:t>
      </w:r>
      <w:r w:rsidRPr="004A695C">
        <w:rPr>
          <w:lang w:val="en-US"/>
        </w:rPr>
        <w:t></w:t>
      </w:r>
      <w:r w:rsidRPr="004A695C">
        <w:rPr>
          <w:rFonts w:hint="eastAsia"/>
          <w:lang w:val="en-US"/>
        </w:rPr>
        <w:t>позовом</w:t>
      </w:r>
      <w:r w:rsidRPr="004A695C">
        <w:rPr>
          <w:lang w:val="en-US"/>
        </w:rPr>
        <w:t></w:t>
      </w:r>
      <w:r w:rsidRPr="004A695C">
        <w:rPr>
          <w:rFonts w:hint="eastAsia"/>
          <w:lang w:val="en-US"/>
        </w:rPr>
        <w:t>звернувся</w:t>
      </w:r>
      <w:r w:rsidRPr="004A695C">
        <w:rPr>
          <w:lang w:val="en-US"/>
        </w:rPr>
        <w:t></w:t>
      </w:r>
      <w:r w:rsidRPr="004A695C">
        <w:rPr>
          <w:rFonts w:hint="eastAsia"/>
          <w:lang w:val="en-US"/>
        </w:rPr>
        <w:t>один</w:t>
      </w:r>
      <w:r w:rsidRPr="004A695C">
        <w:rPr>
          <w:lang w:val="en-US"/>
        </w:rPr>
        <w:t></w:t>
      </w:r>
      <w:r w:rsidRPr="004A695C">
        <w:rPr>
          <w:rFonts w:hint="eastAsia"/>
          <w:lang w:val="en-US"/>
        </w:rPr>
        <w:t>з</w:t>
      </w:r>
      <w:r w:rsidRPr="004A695C">
        <w:rPr>
          <w:lang w:val="en-US"/>
        </w:rPr>
        <w:t></w:t>
      </w:r>
      <w:r w:rsidRPr="004A695C">
        <w:rPr>
          <w:rFonts w:hint="eastAsia"/>
          <w:lang w:val="en-US"/>
        </w:rPr>
        <w:t>названих</w:t>
      </w:r>
      <w:r w:rsidRPr="004A695C">
        <w:rPr>
          <w:lang w:val="en-US"/>
        </w:rPr>
        <w:t></w:t>
      </w:r>
      <w:r w:rsidRPr="004A695C">
        <w:rPr>
          <w:rFonts w:hint="eastAsia"/>
          <w:lang w:val="en-US"/>
        </w:rPr>
        <w:t>суб’єктів</w:t>
      </w:r>
    </w:p>
    <w:p w:rsidR="004A695C" w:rsidRPr="004A695C" w:rsidRDefault="004A695C" w:rsidP="004A695C">
      <w:pPr>
        <w:rPr>
          <w:lang w:val="en-US"/>
        </w:rPr>
      </w:pP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lang w:val="en-US"/>
        </w:rPr>
        <w:t></w:t>
      </w:r>
      <w:r w:rsidRPr="004A695C">
        <w:rPr>
          <w:rFonts w:hint="eastAsia"/>
          <w:lang w:val="en-US"/>
        </w:rPr>
        <w:t>Законодавець</w:t>
      </w:r>
      <w:r w:rsidRPr="004A695C">
        <w:rPr>
          <w:lang w:val="en-US"/>
        </w:rPr>
        <w:t></w:t>
      </w:r>
      <w:r w:rsidRPr="004A695C">
        <w:rPr>
          <w:lang w:val="en-US"/>
        </w:rPr>
        <w:t></w:t>
      </w:r>
      <w:r w:rsidRPr="004A695C">
        <w:rPr>
          <w:rFonts w:hint="eastAsia"/>
          <w:lang w:val="en-US"/>
        </w:rPr>
        <w:t>надавши</w:t>
      </w:r>
      <w:r w:rsidRPr="004A695C">
        <w:rPr>
          <w:lang w:val="en-US"/>
        </w:rPr>
        <w:t></w:t>
      </w:r>
      <w:r w:rsidRPr="004A695C">
        <w:rPr>
          <w:rFonts w:hint="eastAsia"/>
          <w:lang w:val="en-US"/>
        </w:rPr>
        <w:t>можливість</w:t>
      </w:r>
      <w:r w:rsidRPr="004A695C">
        <w:rPr>
          <w:lang w:val="en-US"/>
        </w:rPr>
        <w:t></w:t>
      </w:r>
      <w:r w:rsidRPr="004A695C">
        <w:rPr>
          <w:rFonts w:hint="eastAsia"/>
          <w:lang w:val="en-US"/>
        </w:rPr>
        <w:t>суб’єктам</w:t>
      </w:r>
      <w:r w:rsidRPr="004A695C">
        <w:rPr>
          <w:lang w:val="en-US"/>
        </w:rPr>
        <w:t></w:t>
      </w:r>
      <w:r w:rsidRPr="004A695C">
        <w:rPr>
          <w:rFonts w:hint="eastAsia"/>
          <w:lang w:val="en-US"/>
        </w:rPr>
        <w:t>виборчого</w:t>
      </w:r>
    </w:p>
    <w:p w:rsidR="004A695C" w:rsidRPr="004A695C" w:rsidRDefault="004A695C" w:rsidP="004A695C">
      <w:pPr>
        <w:rPr>
          <w:lang w:val="en-US"/>
        </w:rPr>
      </w:pPr>
      <w:r w:rsidRPr="004A695C">
        <w:rPr>
          <w:rFonts w:hint="eastAsia"/>
          <w:lang w:val="en-US"/>
        </w:rPr>
        <w:t>процесу</w:t>
      </w:r>
      <w:r w:rsidRPr="004A695C">
        <w:rPr>
          <w:lang w:val="en-US"/>
        </w:rPr>
        <w:t></w:t>
      </w:r>
      <w:r w:rsidRPr="004A695C">
        <w:rPr>
          <w:rFonts w:hint="eastAsia"/>
          <w:lang w:val="en-US"/>
        </w:rPr>
        <w:t>звертатися</w:t>
      </w:r>
      <w:r w:rsidRPr="004A695C">
        <w:rPr>
          <w:lang w:val="en-US"/>
        </w:rPr>
        <w:t></w:t>
      </w:r>
      <w:r w:rsidRPr="004A695C">
        <w:rPr>
          <w:rFonts w:hint="eastAsia"/>
          <w:lang w:val="en-US"/>
        </w:rPr>
        <w:t>до</w:t>
      </w:r>
      <w:r w:rsidRPr="004A695C">
        <w:rPr>
          <w:lang w:val="en-US"/>
        </w:rPr>
        <w:t></w:t>
      </w:r>
      <w:r w:rsidRPr="004A695C">
        <w:rPr>
          <w:rFonts w:hint="eastAsia"/>
          <w:lang w:val="en-US"/>
        </w:rPr>
        <w:t>суду</w:t>
      </w:r>
      <w:r w:rsidRPr="004A695C">
        <w:rPr>
          <w:lang w:val="en-US"/>
        </w:rPr>
        <w:t></w:t>
      </w:r>
      <w:r w:rsidRPr="004A695C">
        <w:rPr>
          <w:rFonts w:hint="eastAsia"/>
          <w:lang w:val="en-US"/>
        </w:rPr>
        <w:t>незалежно</w:t>
      </w:r>
      <w:r w:rsidRPr="004A695C">
        <w:rPr>
          <w:lang w:val="en-US"/>
        </w:rPr>
        <w:t></w:t>
      </w:r>
      <w:r w:rsidRPr="004A695C">
        <w:rPr>
          <w:rFonts w:hint="eastAsia"/>
          <w:lang w:val="en-US"/>
        </w:rPr>
        <w:t>від</w:t>
      </w:r>
      <w:r w:rsidRPr="004A695C">
        <w:rPr>
          <w:lang w:val="en-US"/>
        </w:rPr>
        <w:t></w:t>
      </w:r>
      <w:r w:rsidRPr="004A695C">
        <w:rPr>
          <w:rFonts w:hint="eastAsia"/>
          <w:lang w:val="en-US"/>
        </w:rPr>
        <w:t>того</w:t>
      </w:r>
      <w:r w:rsidRPr="004A695C">
        <w:rPr>
          <w:lang w:val="en-US"/>
        </w:rPr>
        <w:t></w:t>
      </w:r>
      <w:r w:rsidRPr="004A695C">
        <w:rPr>
          <w:lang w:val="en-US"/>
        </w:rPr>
        <w:t></w:t>
      </w:r>
      <w:r w:rsidRPr="004A695C">
        <w:rPr>
          <w:rFonts w:hint="eastAsia"/>
          <w:lang w:val="en-US"/>
        </w:rPr>
        <w:t>чи</w:t>
      </w:r>
      <w:r w:rsidRPr="004A695C">
        <w:rPr>
          <w:lang w:val="en-US"/>
        </w:rPr>
        <w:t></w:t>
      </w:r>
      <w:r w:rsidRPr="004A695C">
        <w:rPr>
          <w:rFonts w:hint="eastAsia"/>
          <w:lang w:val="en-US"/>
        </w:rPr>
        <w:t>порушені</w:t>
      </w:r>
      <w:r w:rsidRPr="004A695C">
        <w:rPr>
          <w:lang w:val="en-US"/>
        </w:rPr>
        <w:t></w:t>
      </w:r>
      <w:r w:rsidRPr="004A695C">
        <w:rPr>
          <w:rFonts w:hint="eastAsia"/>
          <w:lang w:val="en-US"/>
        </w:rPr>
        <w:t>їхні</w:t>
      </w:r>
      <w:r w:rsidRPr="004A695C">
        <w:rPr>
          <w:lang w:val="en-US"/>
        </w:rPr>
        <w:t></w:t>
      </w:r>
      <w:r w:rsidRPr="004A695C">
        <w:rPr>
          <w:rFonts w:hint="eastAsia"/>
          <w:lang w:val="en-US"/>
        </w:rPr>
        <w:t>права</w:t>
      </w:r>
      <w:r w:rsidRPr="004A695C">
        <w:rPr>
          <w:lang w:val="en-US"/>
        </w:rPr>
        <w:t></w:t>
      </w:r>
      <w:r w:rsidRPr="004A695C">
        <w:rPr>
          <w:rFonts w:hint="eastAsia"/>
          <w:lang w:val="en-US"/>
        </w:rPr>
        <w:t>та</w:t>
      </w:r>
    </w:p>
    <w:p w:rsidR="004A695C" w:rsidRPr="004A695C" w:rsidRDefault="004A695C" w:rsidP="004A695C">
      <w:pPr>
        <w:rPr>
          <w:lang w:val="en-US"/>
        </w:rPr>
      </w:pPr>
      <w:r w:rsidRPr="004A695C">
        <w:rPr>
          <w:rFonts w:hint="eastAsia"/>
          <w:lang w:val="en-US"/>
        </w:rPr>
        <w:t>інтереси</w:t>
      </w:r>
      <w:r w:rsidRPr="004A695C">
        <w:rPr>
          <w:lang w:val="en-US"/>
        </w:rPr>
        <w:t></w:t>
      </w:r>
      <w:r w:rsidRPr="004A695C">
        <w:rPr>
          <w:rFonts w:hint="eastAsia"/>
          <w:lang w:val="en-US"/>
        </w:rPr>
        <w:t>порушенням</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lang w:val="en-US"/>
        </w:rPr>
        <w:t></w:t>
      </w:r>
      <w:r w:rsidRPr="004A695C">
        <w:rPr>
          <w:rFonts w:hint="eastAsia"/>
          <w:lang w:val="en-US"/>
        </w:rPr>
        <w:t>установив</w:t>
      </w:r>
      <w:r w:rsidRPr="004A695C">
        <w:rPr>
          <w:lang w:val="en-US"/>
        </w:rPr>
        <w:t></w:t>
      </w:r>
      <w:r w:rsidRPr="004A695C">
        <w:rPr>
          <w:rFonts w:hint="eastAsia"/>
          <w:lang w:val="en-US"/>
        </w:rPr>
        <w:t>фундаментальне</w:t>
      </w:r>
    </w:p>
    <w:p w:rsidR="004A695C" w:rsidRPr="004A695C" w:rsidRDefault="004A695C" w:rsidP="004A695C">
      <w:pPr>
        <w:rPr>
          <w:lang w:val="en-US"/>
        </w:rPr>
      </w:pPr>
      <w:r w:rsidRPr="004A695C">
        <w:rPr>
          <w:rFonts w:hint="eastAsia"/>
          <w:lang w:val="en-US"/>
        </w:rPr>
        <w:t>право</w:t>
      </w:r>
      <w:r w:rsidRPr="004A695C">
        <w:rPr>
          <w:lang w:val="en-US"/>
        </w:rPr>
        <w:t></w:t>
      </w:r>
      <w:r w:rsidRPr="004A695C">
        <w:rPr>
          <w:rFonts w:hint="eastAsia"/>
          <w:lang w:val="en-US"/>
        </w:rPr>
        <w:t>цих</w:t>
      </w:r>
      <w:r w:rsidRPr="004A695C">
        <w:rPr>
          <w:lang w:val="en-US"/>
        </w:rPr>
        <w:t></w:t>
      </w:r>
      <w:r w:rsidRPr="004A695C">
        <w:rPr>
          <w:rFonts w:hint="eastAsia"/>
          <w:lang w:val="en-US"/>
        </w:rPr>
        <w:t>суб’єктів</w:t>
      </w:r>
      <w:r w:rsidRPr="004A695C">
        <w:rPr>
          <w:lang w:val="en-US"/>
        </w:rPr>
        <w:t></w:t>
      </w:r>
      <w:r w:rsidRPr="004A695C">
        <w:rPr>
          <w:rFonts w:hint="eastAsia"/>
          <w:lang w:val="en-US"/>
        </w:rPr>
        <w:t>контролювати</w:t>
      </w:r>
      <w:r w:rsidRPr="004A695C">
        <w:rPr>
          <w:lang w:val="en-US"/>
        </w:rPr>
        <w:t></w:t>
      </w:r>
      <w:r w:rsidRPr="004A695C">
        <w:rPr>
          <w:rFonts w:hint="eastAsia"/>
          <w:lang w:val="en-US"/>
        </w:rPr>
        <w:t>дотримання</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p>
    <w:p w:rsidR="004A695C" w:rsidRPr="004A695C" w:rsidRDefault="004A695C" w:rsidP="004A695C">
      <w:pPr>
        <w:rPr>
          <w:lang w:val="en-US"/>
        </w:rPr>
      </w:pPr>
      <w:r w:rsidRPr="004A695C">
        <w:rPr>
          <w:rFonts w:hint="eastAsia"/>
          <w:lang w:val="en-US"/>
        </w:rPr>
        <w:t>всіма</w:t>
      </w:r>
      <w:r w:rsidRPr="004A695C">
        <w:rPr>
          <w:lang w:val="en-US"/>
        </w:rPr>
        <w:t></w:t>
      </w:r>
      <w:r w:rsidRPr="004A695C">
        <w:rPr>
          <w:rFonts w:hint="eastAsia"/>
          <w:lang w:val="en-US"/>
        </w:rPr>
        <w:t>суб’єктами</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lang w:val="en-US"/>
        </w:rPr>
        <w:t></w:t>
      </w:r>
      <w:r w:rsidRPr="004A695C">
        <w:rPr>
          <w:rFonts w:hint="eastAsia"/>
          <w:lang w:val="en-US"/>
        </w:rPr>
        <w:t>і</w:t>
      </w:r>
      <w:r w:rsidRPr="004A695C">
        <w:rPr>
          <w:lang w:val="en-US"/>
        </w:rPr>
        <w:t></w:t>
      </w:r>
      <w:r w:rsidRPr="004A695C">
        <w:rPr>
          <w:rFonts w:hint="eastAsia"/>
          <w:lang w:val="en-US"/>
        </w:rPr>
        <w:t>цей</w:t>
      </w:r>
      <w:r w:rsidRPr="004A695C">
        <w:rPr>
          <w:lang w:val="en-US"/>
        </w:rPr>
        <w:t></w:t>
      </w:r>
      <w:r w:rsidRPr="004A695C">
        <w:rPr>
          <w:rFonts w:hint="eastAsia"/>
          <w:lang w:val="en-US"/>
        </w:rPr>
        <w:t>контроль</w:t>
      </w:r>
      <w:r w:rsidRPr="004A695C">
        <w:rPr>
          <w:lang w:val="en-US"/>
        </w:rPr>
        <w:t></w:t>
      </w:r>
      <w:r w:rsidRPr="004A695C">
        <w:rPr>
          <w:rFonts w:hint="eastAsia"/>
          <w:lang w:val="en-US"/>
        </w:rPr>
        <w:t>вони</w:t>
      </w:r>
      <w:r w:rsidRPr="004A695C">
        <w:rPr>
          <w:lang w:val="en-US"/>
        </w:rPr>
        <w:t></w:t>
      </w:r>
      <w:r w:rsidRPr="004A695C">
        <w:rPr>
          <w:rFonts w:hint="eastAsia"/>
          <w:lang w:val="en-US"/>
        </w:rPr>
        <w:t>можуть</w:t>
      </w:r>
    </w:p>
    <w:p w:rsidR="004A695C" w:rsidRPr="004A695C" w:rsidRDefault="004A695C" w:rsidP="004A695C">
      <w:pPr>
        <w:rPr>
          <w:lang w:val="en-US"/>
        </w:rPr>
      </w:pPr>
      <w:r w:rsidRPr="004A695C">
        <w:rPr>
          <w:rFonts w:hint="eastAsia"/>
          <w:lang w:val="en-US"/>
        </w:rPr>
        <w:t>реалізовувати</w:t>
      </w:r>
      <w:r w:rsidRPr="004A695C">
        <w:rPr>
          <w:lang w:val="en-US"/>
        </w:rPr>
        <w:t></w:t>
      </w:r>
      <w:r w:rsidRPr="004A695C">
        <w:rPr>
          <w:rFonts w:hint="eastAsia"/>
          <w:lang w:val="en-US"/>
        </w:rPr>
        <w:t>через</w:t>
      </w:r>
      <w:r w:rsidRPr="004A695C">
        <w:rPr>
          <w:lang w:val="en-US"/>
        </w:rPr>
        <w:t></w:t>
      </w:r>
      <w:r w:rsidRPr="004A695C">
        <w:rPr>
          <w:rFonts w:hint="eastAsia"/>
          <w:lang w:val="en-US"/>
        </w:rPr>
        <w:t>звернення</w:t>
      </w:r>
      <w:r w:rsidRPr="004A695C">
        <w:rPr>
          <w:lang w:val="en-US"/>
        </w:rPr>
        <w:t></w:t>
      </w:r>
      <w:r w:rsidRPr="004A695C">
        <w:rPr>
          <w:rFonts w:hint="eastAsia"/>
          <w:lang w:val="en-US"/>
        </w:rPr>
        <w:t>до</w:t>
      </w:r>
      <w:r w:rsidRPr="004A695C">
        <w:rPr>
          <w:lang w:val="en-US"/>
        </w:rPr>
        <w:t></w:t>
      </w:r>
      <w:r w:rsidRPr="004A695C">
        <w:rPr>
          <w:rFonts w:hint="eastAsia"/>
          <w:lang w:val="en-US"/>
        </w:rPr>
        <w:t>суду</w:t>
      </w:r>
      <w:r w:rsidRPr="004A695C">
        <w:rPr>
          <w:lang w:val="en-US"/>
        </w:rPr>
        <w:t></w:t>
      </w:r>
      <w:r w:rsidRPr="004A695C">
        <w:rPr>
          <w:rFonts w:hint="eastAsia"/>
          <w:lang w:val="en-US"/>
        </w:rPr>
        <w:t>та</w:t>
      </w:r>
      <w:r w:rsidRPr="004A695C">
        <w:rPr>
          <w:lang w:val="en-US"/>
        </w:rPr>
        <w:t></w:t>
      </w:r>
      <w:r w:rsidRPr="004A695C">
        <w:rPr>
          <w:rFonts w:hint="eastAsia"/>
          <w:lang w:val="en-US"/>
        </w:rPr>
        <w:t>в</w:t>
      </w:r>
      <w:r w:rsidRPr="004A695C">
        <w:rPr>
          <w:lang w:val="en-US"/>
        </w:rPr>
        <w:t></w:t>
      </w:r>
      <w:r w:rsidRPr="004A695C">
        <w:rPr>
          <w:rFonts w:hint="eastAsia"/>
          <w:lang w:val="en-US"/>
        </w:rPr>
        <w:t>судовому</w:t>
      </w:r>
      <w:r w:rsidRPr="004A695C">
        <w:rPr>
          <w:lang w:val="en-US"/>
        </w:rPr>
        <w:t></w:t>
      </w:r>
      <w:r w:rsidRPr="004A695C">
        <w:rPr>
          <w:rFonts w:hint="eastAsia"/>
          <w:lang w:val="en-US"/>
        </w:rPr>
        <w:t>порядку</w:t>
      </w:r>
      <w:r w:rsidRPr="004A695C">
        <w:rPr>
          <w:lang w:val="en-US"/>
        </w:rPr>
        <w:t></w:t>
      </w:r>
      <w:r w:rsidRPr="004A695C">
        <w:rPr>
          <w:rFonts w:hint="eastAsia"/>
          <w:lang w:val="en-US"/>
        </w:rPr>
        <w:t>виявляти</w:t>
      </w:r>
    </w:p>
    <w:p w:rsidR="004A695C" w:rsidRPr="004A695C" w:rsidRDefault="004A695C" w:rsidP="004A695C">
      <w:pPr>
        <w:rPr>
          <w:lang w:val="en-US"/>
        </w:rPr>
      </w:pPr>
      <w:r w:rsidRPr="004A695C">
        <w:rPr>
          <w:rFonts w:hint="eastAsia"/>
          <w:lang w:val="en-US"/>
        </w:rPr>
        <w:t>порушення</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rFonts w:hint="eastAsia"/>
          <w:lang w:val="en-US"/>
        </w:rPr>
        <w:t>з</w:t>
      </w:r>
      <w:r w:rsidRPr="004A695C">
        <w:rPr>
          <w:lang w:val="en-US"/>
        </w:rPr>
        <w:t></w:t>
      </w:r>
      <w:r w:rsidRPr="004A695C">
        <w:rPr>
          <w:rFonts w:hint="eastAsia"/>
          <w:lang w:val="en-US"/>
        </w:rPr>
        <w:t>метою</w:t>
      </w:r>
      <w:r w:rsidRPr="004A695C">
        <w:rPr>
          <w:lang w:val="en-US"/>
        </w:rPr>
        <w:t></w:t>
      </w:r>
      <w:r w:rsidRPr="004A695C">
        <w:rPr>
          <w:rFonts w:hint="eastAsia"/>
          <w:lang w:val="en-US"/>
        </w:rPr>
        <w:t>забезпечення</w:t>
      </w:r>
      <w:r w:rsidRPr="004A695C">
        <w:rPr>
          <w:lang w:val="en-US"/>
        </w:rPr>
        <w:t></w:t>
      </w:r>
      <w:r w:rsidRPr="004A695C">
        <w:rPr>
          <w:rFonts w:hint="eastAsia"/>
          <w:lang w:val="en-US"/>
        </w:rPr>
        <w:t>законності</w:t>
      </w:r>
      <w:r w:rsidRPr="004A695C">
        <w:rPr>
          <w:lang w:val="en-US"/>
        </w:rPr>
        <w:t></w:t>
      </w:r>
      <w:r w:rsidRPr="004A695C">
        <w:rPr>
          <w:rFonts w:hint="eastAsia"/>
          <w:lang w:val="en-US"/>
        </w:rPr>
        <w:t>всіма</w:t>
      </w:r>
    </w:p>
    <w:p w:rsidR="004A695C" w:rsidRPr="004A695C" w:rsidRDefault="004A695C" w:rsidP="004A695C">
      <w:pPr>
        <w:rPr>
          <w:lang w:val="en-US"/>
        </w:rPr>
      </w:pPr>
      <w:r w:rsidRPr="004A695C">
        <w:rPr>
          <w:rFonts w:hint="eastAsia"/>
          <w:lang w:val="en-US"/>
        </w:rPr>
        <w:t>суб’єктами</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Розвиток</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rFonts w:hint="eastAsia"/>
          <w:lang w:val="en-US"/>
        </w:rPr>
        <w:t>в</w:t>
      </w:r>
      <w:r w:rsidRPr="004A695C">
        <w:rPr>
          <w:lang w:val="en-US"/>
        </w:rPr>
        <w:t></w:t>
      </w:r>
      <w:r w:rsidRPr="004A695C">
        <w:rPr>
          <w:rFonts w:hint="eastAsia"/>
          <w:lang w:val="en-US"/>
        </w:rPr>
        <w:t>Україні</w:t>
      </w:r>
      <w:r w:rsidRPr="004A695C">
        <w:rPr>
          <w:lang w:val="en-US"/>
        </w:rPr>
        <w:t></w:t>
      </w:r>
      <w:r w:rsidRPr="004A695C">
        <w:rPr>
          <w:rFonts w:hint="eastAsia"/>
          <w:lang w:val="en-US"/>
        </w:rPr>
        <w:t>відбувається</w:t>
      </w:r>
      <w:r w:rsidRPr="004A695C">
        <w:rPr>
          <w:lang w:val="en-US"/>
        </w:rPr>
        <w:t></w:t>
      </w:r>
      <w:r w:rsidRPr="004A695C">
        <w:rPr>
          <w:rFonts w:hint="eastAsia"/>
          <w:lang w:val="en-US"/>
        </w:rPr>
        <w:t>досить</w:t>
      </w:r>
    </w:p>
    <w:p w:rsidR="004A695C" w:rsidRPr="004A695C" w:rsidRDefault="004A695C" w:rsidP="004A695C">
      <w:pPr>
        <w:rPr>
          <w:lang w:val="en-US"/>
        </w:rPr>
      </w:pPr>
      <w:r w:rsidRPr="004A695C">
        <w:rPr>
          <w:rFonts w:hint="eastAsia"/>
          <w:lang w:val="en-US"/>
        </w:rPr>
        <w:t>динамічно</w:t>
      </w:r>
      <w:r w:rsidRPr="004A695C">
        <w:rPr>
          <w:lang w:val="en-US"/>
        </w:rPr>
        <w:t></w:t>
      </w:r>
      <w:r w:rsidRPr="004A695C">
        <w:rPr>
          <w:lang w:val="en-US"/>
        </w:rPr>
        <w:t></w:t>
      </w:r>
      <w:r w:rsidRPr="004A695C">
        <w:rPr>
          <w:rFonts w:hint="eastAsia"/>
          <w:lang w:val="en-US"/>
        </w:rPr>
        <w:t>Природною</w:t>
      </w:r>
      <w:r w:rsidRPr="004A695C">
        <w:rPr>
          <w:lang w:val="en-US"/>
        </w:rPr>
        <w:t></w:t>
      </w:r>
      <w:r w:rsidRPr="004A695C">
        <w:rPr>
          <w:rFonts w:hint="eastAsia"/>
          <w:lang w:val="en-US"/>
        </w:rPr>
        <w:t>реакцією</w:t>
      </w:r>
      <w:r w:rsidRPr="004A695C">
        <w:rPr>
          <w:lang w:val="en-US"/>
        </w:rPr>
        <w:t></w:t>
      </w:r>
      <w:r w:rsidRPr="004A695C">
        <w:rPr>
          <w:rFonts w:hint="eastAsia"/>
          <w:lang w:val="en-US"/>
        </w:rPr>
        <w:t>політично</w:t>
      </w:r>
      <w:r w:rsidRPr="004A695C">
        <w:rPr>
          <w:lang w:val="en-US"/>
        </w:rPr>
        <w:t></w:t>
      </w:r>
      <w:r w:rsidRPr="004A695C">
        <w:rPr>
          <w:rFonts w:hint="eastAsia"/>
          <w:lang w:val="en-US"/>
        </w:rPr>
        <w:t>активної</w:t>
      </w:r>
      <w:r w:rsidRPr="004A695C">
        <w:rPr>
          <w:lang w:val="en-US"/>
        </w:rPr>
        <w:t></w:t>
      </w:r>
      <w:r w:rsidRPr="004A695C">
        <w:rPr>
          <w:rFonts w:hint="eastAsia"/>
          <w:lang w:val="en-US"/>
        </w:rPr>
        <w:t>частини</w:t>
      </w:r>
      <w:r w:rsidRPr="004A695C">
        <w:rPr>
          <w:lang w:val="en-US"/>
        </w:rPr>
        <w:t></w:t>
      </w:r>
      <w:r w:rsidRPr="004A695C">
        <w:rPr>
          <w:rFonts w:hint="eastAsia"/>
          <w:lang w:val="en-US"/>
        </w:rPr>
        <w:t>суспільства</w:t>
      </w:r>
      <w:r w:rsidRPr="004A695C">
        <w:rPr>
          <w:lang w:val="en-US"/>
        </w:rPr>
        <w:t></w:t>
      </w:r>
      <w:r w:rsidRPr="004A695C">
        <w:rPr>
          <w:rFonts w:hint="eastAsia"/>
          <w:lang w:val="en-US"/>
        </w:rPr>
        <w:t>на</w:t>
      </w:r>
    </w:p>
    <w:p w:rsidR="004A695C" w:rsidRPr="004A695C" w:rsidRDefault="004A695C" w:rsidP="004A695C">
      <w:pPr>
        <w:rPr>
          <w:lang w:val="en-US"/>
        </w:rPr>
      </w:pPr>
      <w:r w:rsidRPr="004A695C">
        <w:rPr>
          <w:rFonts w:hint="eastAsia"/>
          <w:lang w:val="en-US"/>
        </w:rPr>
        <w:t>неякісне</w:t>
      </w:r>
      <w:r w:rsidRPr="004A695C">
        <w:rPr>
          <w:lang w:val="en-US"/>
        </w:rPr>
        <w:t></w:t>
      </w:r>
      <w:r w:rsidRPr="004A695C">
        <w:rPr>
          <w:rFonts w:hint="eastAsia"/>
          <w:lang w:val="en-US"/>
        </w:rPr>
        <w:t>законодавство</w:t>
      </w:r>
      <w:r w:rsidRPr="004A695C">
        <w:rPr>
          <w:lang w:val="en-US"/>
        </w:rPr>
        <w:t></w:t>
      </w:r>
      <w:r w:rsidRPr="004A695C">
        <w:rPr>
          <w:rFonts w:hint="eastAsia"/>
          <w:lang w:val="en-US"/>
        </w:rPr>
        <w:t>та</w:t>
      </w:r>
      <w:r w:rsidRPr="004A695C">
        <w:rPr>
          <w:lang w:val="en-US"/>
        </w:rPr>
        <w:t></w:t>
      </w:r>
      <w:r w:rsidRPr="004A695C">
        <w:rPr>
          <w:rFonts w:hint="eastAsia"/>
          <w:lang w:val="en-US"/>
        </w:rPr>
        <w:t>недосконалі</w:t>
      </w:r>
      <w:r w:rsidRPr="004A695C">
        <w:rPr>
          <w:lang w:val="en-US"/>
        </w:rPr>
        <w:t></w:t>
      </w:r>
      <w:r w:rsidRPr="004A695C">
        <w:rPr>
          <w:rFonts w:hint="eastAsia"/>
          <w:lang w:val="en-US"/>
        </w:rPr>
        <w:t>виборчі</w:t>
      </w:r>
      <w:r w:rsidRPr="004A695C">
        <w:rPr>
          <w:lang w:val="en-US"/>
        </w:rPr>
        <w:t></w:t>
      </w:r>
      <w:r w:rsidRPr="004A695C">
        <w:rPr>
          <w:rFonts w:hint="eastAsia"/>
          <w:lang w:val="en-US"/>
        </w:rPr>
        <w:t>процедури</w:t>
      </w:r>
      <w:r w:rsidRPr="004A695C">
        <w:rPr>
          <w:lang w:val="en-US"/>
        </w:rPr>
        <w:t></w:t>
      </w:r>
      <w:r w:rsidRPr="004A695C">
        <w:rPr>
          <w:rFonts w:hint="eastAsia"/>
          <w:lang w:val="en-US"/>
        </w:rPr>
        <w:t>було</w:t>
      </w:r>
      <w:r w:rsidRPr="004A695C">
        <w:rPr>
          <w:lang w:val="en-US"/>
        </w:rPr>
        <w:t></w:t>
      </w:r>
      <w:r w:rsidRPr="004A695C">
        <w:rPr>
          <w:rFonts w:hint="eastAsia"/>
          <w:lang w:val="en-US"/>
        </w:rPr>
        <w:t>зафіксоване</w:t>
      </w:r>
    </w:p>
    <w:p w:rsidR="004A695C" w:rsidRPr="004A695C" w:rsidRDefault="004A695C" w:rsidP="004A695C">
      <w:pPr>
        <w:rPr>
          <w:lang w:val="en-US"/>
        </w:rPr>
      </w:pPr>
      <w:r w:rsidRPr="004A695C">
        <w:rPr>
          <w:rFonts w:hint="eastAsia"/>
          <w:lang w:val="en-US"/>
        </w:rPr>
        <w:t>значне</w:t>
      </w:r>
      <w:r w:rsidRPr="004A695C">
        <w:rPr>
          <w:lang w:val="en-US"/>
        </w:rPr>
        <w:t></w:t>
      </w:r>
      <w:r w:rsidRPr="004A695C">
        <w:rPr>
          <w:rFonts w:hint="eastAsia"/>
          <w:lang w:val="en-US"/>
        </w:rPr>
        <w:t>збільшення</w:t>
      </w:r>
      <w:r w:rsidRPr="004A695C">
        <w:rPr>
          <w:lang w:val="en-US"/>
        </w:rPr>
        <w:t></w:t>
      </w:r>
      <w:r w:rsidRPr="004A695C">
        <w:rPr>
          <w:rFonts w:hint="eastAsia"/>
          <w:lang w:val="en-US"/>
        </w:rPr>
        <w:t>звернень</w:t>
      </w:r>
      <w:r w:rsidRPr="004A695C">
        <w:rPr>
          <w:lang w:val="en-US"/>
        </w:rPr>
        <w:t></w:t>
      </w:r>
      <w:r w:rsidRPr="004A695C">
        <w:rPr>
          <w:rFonts w:hint="eastAsia"/>
          <w:lang w:val="en-US"/>
        </w:rPr>
        <w:t>суб’єктів</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rFonts w:hint="eastAsia"/>
          <w:lang w:val="en-US"/>
        </w:rPr>
        <w:t>до</w:t>
      </w:r>
      <w:r w:rsidRPr="004A695C">
        <w:rPr>
          <w:lang w:val="en-US"/>
        </w:rPr>
        <w:t></w:t>
      </w:r>
      <w:r w:rsidRPr="004A695C">
        <w:rPr>
          <w:rFonts w:hint="eastAsia"/>
          <w:lang w:val="en-US"/>
        </w:rPr>
        <w:t>суду</w:t>
      </w:r>
      <w:r w:rsidRPr="004A695C">
        <w:rPr>
          <w:lang w:val="en-US"/>
        </w:rPr>
        <w:t></w:t>
      </w:r>
      <w:r w:rsidRPr="004A695C">
        <w:rPr>
          <w:rFonts w:hint="eastAsia"/>
          <w:lang w:val="en-US"/>
        </w:rPr>
        <w:t>за</w:t>
      </w:r>
      <w:r w:rsidRPr="004A695C">
        <w:rPr>
          <w:lang w:val="en-US"/>
        </w:rPr>
        <w:t></w:t>
      </w:r>
      <w:r w:rsidRPr="004A695C">
        <w:rPr>
          <w:rFonts w:hint="eastAsia"/>
          <w:lang w:val="en-US"/>
        </w:rPr>
        <w:t>захистом</w:t>
      </w:r>
    </w:p>
    <w:p w:rsidR="004A695C" w:rsidRPr="004A695C" w:rsidRDefault="004A695C" w:rsidP="004A695C">
      <w:pPr>
        <w:rPr>
          <w:lang w:val="en-US"/>
        </w:rPr>
      </w:pPr>
      <w:r w:rsidRPr="004A695C">
        <w:rPr>
          <w:rFonts w:hint="eastAsia"/>
          <w:lang w:val="en-US"/>
        </w:rPr>
        <w:t>своїх</w:t>
      </w:r>
      <w:r w:rsidRPr="004A695C">
        <w:rPr>
          <w:lang w:val="en-US"/>
        </w:rPr>
        <w:t></w:t>
      </w:r>
      <w:r w:rsidRPr="004A695C">
        <w:rPr>
          <w:rFonts w:hint="eastAsia"/>
          <w:lang w:val="en-US"/>
        </w:rPr>
        <w:t>прав</w:t>
      </w:r>
      <w:r w:rsidRPr="004A695C">
        <w:rPr>
          <w:lang w:val="en-US"/>
        </w:rPr>
        <w:t></w:t>
      </w:r>
      <w:r w:rsidRPr="004A695C">
        <w:rPr>
          <w:rFonts w:hint="eastAsia"/>
          <w:lang w:val="en-US"/>
        </w:rPr>
        <w:t>та</w:t>
      </w:r>
      <w:r w:rsidRPr="004A695C">
        <w:rPr>
          <w:lang w:val="en-US"/>
        </w:rPr>
        <w:t></w:t>
      </w:r>
      <w:r w:rsidRPr="004A695C">
        <w:rPr>
          <w:rFonts w:hint="eastAsia"/>
          <w:lang w:val="en-US"/>
        </w:rPr>
        <w:t>розв’язанням</w:t>
      </w:r>
      <w:r w:rsidRPr="004A695C">
        <w:rPr>
          <w:lang w:val="en-US"/>
        </w:rPr>
        <w:t></w:t>
      </w:r>
      <w:r w:rsidRPr="004A695C">
        <w:rPr>
          <w:rFonts w:hint="eastAsia"/>
          <w:lang w:val="en-US"/>
        </w:rPr>
        <w:t>виборчих</w:t>
      </w:r>
      <w:r w:rsidRPr="004A695C">
        <w:rPr>
          <w:lang w:val="en-US"/>
        </w:rPr>
        <w:t></w:t>
      </w:r>
      <w:r w:rsidRPr="004A695C">
        <w:rPr>
          <w:rFonts w:hint="eastAsia"/>
          <w:lang w:val="en-US"/>
        </w:rPr>
        <w:t>конфліктів</w:t>
      </w:r>
      <w:r w:rsidRPr="004A695C">
        <w:rPr>
          <w:lang w:val="en-US"/>
        </w:rPr>
        <w:t></w:t>
      </w:r>
      <w:r w:rsidRPr="004A695C">
        <w:rPr>
          <w:lang w:val="en-US"/>
        </w:rPr>
        <w:t></w:t>
      </w:r>
      <w:r w:rsidRPr="004A695C">
        <w:rPr>
          <w:rFonts w:hint="eastAsia"/>
          <w:lang w:val="en-US"/>
        </w:rPr>
        <w:t>У</w:t>
      </w:r>
      <w:r w:rsidRPr="004A695C">
        <w:rPr>
          <w:lang w:val="en-US"/>
        </w:rPr>
        <w:t></w:t>
      </w:r>
      <w:r w:rsidRPr="004A695C">
        <w:rPr>
          <w:rFonts w:hint="eastAsia"/>
          <w:lang w:val="en-US"/>
        </w:rPr>
        <w:t>зв’язку</w:t>
      </w:r>
      <w:r w:rsidRPr="004A695C">
        <w:rPr>
          <w:lang w:val="en-US"/>
        </w:rPr>
        <w:t></w:t>
      </w:r>
      <w:r w:rsidRPr="004A695C">
        <w:rPr>
          <w:rFonts w:hint="eastAsia"/>
          <w:lang w:val="en-US"/>
        </w:rPr>
        <w:t>з</w:t>
      </w:r>
      <w:r w:rsidRPr="004A695C">
        <w:rPr>
          <w:lang w:val="en-US"/>
        </w:rPr>
        <w:t></w:t>
      </w:r>
      <w:r w:rsidRPr="004A695C">
        <w:rPr>
          <w:rFonts w:hint="eastAsia"/>
          <w:lang w:val="en-US"/>
        </w:rPr>
        <w:t>цим</w:t>
      </w:r>
      <w:r w:rsidRPr="004A695C">
        <w:rPr>
          <w:lang w:val="en-US"/>
        </w:rPr>
        <w:t></w:t>
      </w:r>
      <w:r w:rsidRPr="004A695C">
        <w:rPr>
          <w:rFonts w:hint="eastAsia"/>
          <w:lang w:val="en-US"/>
        </w:rPr>
        <w:t>є</w:t>
      </w:r>
      <w:r w:rsidRPr="004A695C">
        <w:rPr>
          <w:lang w:val="en-US"/>
        </w:rPr>
        <w:t></w:t>
      </w:r>
      <w:r w:rsidRPr="004A695C">
        <w:rPr>
          <w:rFonts w:hint="eastAsia"/>
          <w:lang w:val="en-US"/>
        </w:rPr>
        <w:t>нагальна</w:t>
      </w:r>
    </w:p>
    <w:p w:rsidR="004A695C" w:rsidRPr="004A695C" w:rsidRDefault="004A695C" w:rsidP="004A695C">
      <w:pPr>
        <w:rPr>
          <w:lang w:val="en-US"/>
        </w:rPr>
      </w:pPr>
      <w:r w:rsidRPr="004A695C">
        <w:rPr>
          <w:rFonts w:hint="eastAsia"/>
          <w:lang w:val="en-US"/>
        </w:rPr>
        <w:t>потреба</w:t>
      </w:r>
      <w:r w:rsidRPr="004A695C">
        <w:rPr>
          <w:lang w:val="en-US"/>
        </w:rPr>
        <w:t></w:t>
      </w:r>
      <w:r w:rsidRPr="004A695C">
        <w:rPr>
          <w:rFonts w:hint="eastAsia"/>
          <w:lang w:val="en-US"/>
        </w:rPr>
        <w:t>в</w:t>
      </w:r>
      <w:r w:rsidRPr="004A695C">
        <w:rPr>
          <w:lang w:val="en-US"/>
        </w:rPr>
        <w:t></w:t>
      </w:r>
      <w:r w:rsidRPr="004A695C">
        <w:rPr>
          <w:rFonts w:hint="eastAsia"/>
          <w:lang w:val="en-US"/>
        </w:rPr>
        <w:t>постійній</w:t>
      </w:r>
      <w:r w:rsidRPr="004A695C">
        <w:rPr>
          <w:lang w:val="en-US"/>
        </w:rPr>
        <w:t></w:t>
      </w:r>
      <w:r w:rsidRPr="004A695C">
        <w:rPr>
          <w:rFonts w:hint="eastAsia"/>
          <w:lang w:val="en-US"/>
        </w:rPr>
        <w:t>актуалізації</w:t>
      </w:r>
      <w:r w:rsidRPr="004A695C">
        <w:rPr>
          <w:lang w:val="en-US"/>
        </w:rPr>
        <w:t></w:t>
      </w:r>
      <w:r w:rsidRPr="004A695C">
        <w:rPr>
          <w:rFonts w:hint="eastAsia"/>
          <w:lang w:val="en-US"/>
        </w:rPr>
        <w:t>визначення</w:t>
      </w:r>
      <w:r w:rsidRPr="004A695C">
        <w:rPr>
          <w:lang w:val="en-US"/>
        </w:rPr>
        <w:t></w:t>
      </w:r>
      <w:r w:rsidRPr="004A695C">
        <w:rPr>
          <w:rFonts w:hint="eastAsia"/>
          <w:lang w:val="en-US"/>
        </w:rPr>
        <w:t>категорій</w:t>
      </w:r>
      <w:r w:rsidRPr="004A695C">
        <w:rPr>
          <w:lang w:val="en-US"/>
        </w:rPr>
        <w:t></w:t>
      </w:r>
      <w:r w:rsidRPr="004A695C">
        <w:rPr>
          <w:rFonts w:hint="eastAsia"/>
          <w:lang w:val="en-US"/>
        </w:rPr>
        <w:t>виборчих</w:t>
      </w:r>
      <w:r w:rsidRPr="004A695C">
        <w:rPr>
          <w:lang w:val="en-US"/>
        </w:rPr>
        <w:t></w:t>
      </w:r>
      <w:r w:rsidRPr="004A695C">
        <w:rPr>
          <w:rFonts w:hint="eastAsia"/>
          <w:lang w:val="en-US"/>
        </w:rPr>
        <w:t>спорів</w:t>
      </w:r>
      <w:r w:rsidRPr="004A695C">
        <w:rPr>
          <w:lang w:val="en-US"/>
        </w:rPr>
        <w:t></w:t>
      </w:r>
      <w:r w:rsidRPr="004A695C">
        <w:rPr>
          <w:lang w:val="en-US"/>
        </w:rPr>
        <w:t></w:t>
      </w:r>
      <w:r w:rsidRPr="004A695C">
        <w:rPr>
          <w:rFonts w:hint="eastAsia"/>
          <w:lang w:val="en-US"/>
        </w:rPr>
        <w:t>їх</w:t>
      </w:r>
    </w:p>
    <w:p w:rsidR="004A695C" w:rsidRPr="004A695C" w:rsidRDefault="004A695C" w:rsidP="004A695C">
      <w:pPr>
        <w:rPr>
          <w:lang w:val="en-US"/>
        </w:rPr>
      </w:pPr>
      <w:r w:rsidRPr="004A695C">
        <w:rPr>
          <w:rFonts w:hint="eastAsia"/>
          <w:lang w:val="en-US"/>
        </w:rPr>
        <w:t>класифікації</w:t>
      </w:r>
      <w:r w:rsidRPr="004A695C">
        <w:rPr>
          <w:lang w:val="en-US"/>
        </w:rPr>
        <w:t></w:t>
      </w:r>
      <w:r w:rsidRPr="004A695C">
        <w:rPr>
          <w:rFonts w:hint="eastAsia"/>
          <w:lang w:val="en-US"/>
        </w:rPr>
        <w:t>за</w:t>
      </w:r>
      <w:r w:rsidRPr="004A695C">
        <w:rPr>
          <w:lang w:val="en-US"/>
        </w:rPr>
        <w:t></w:t>
      </w:r>
      <w:r w:rsidRPr="004A695C">
        <w:rPr>
          <w:rFonts w:hint="eastAsia"/>
          <w:lang w:val="en-US"/>
        </w:rPr>
        <w:t>певними</w:t>
      </w:r>
      <w:r w:rsidRPr="004A695C">
        <w:rPr>
          <w:lang w:val="en-US"/>
        </w:rPr>
        <w:t></w:t>
      </w:r>
      <w:r w:rsidRPr="004A695C">
        <w:rPr>
          <w:rFonts w:hint="eastAsia"/>
          <w:lang w:val="en-US"/>
        </w:rPr>
        <w:t>тотожними</w:t>
      </w:r>
      <w:r w:rsidRPr="004A695C">
        <w:rPr>
          <w:lang w:val="en-US"/>
        </w:rPr>
        <w:t></w:t>
      </w:r>
      <w:r w:rsidRPr="004A695C">
        <w:rPr>
          <w:rFonts w:hint="eastAsia"/>
          <w:lang w:val="en-US"/>
        </w:rPr>
        <w:t>ознаками</w:t>
      </w:r>
      <w:r w:rsidRPr="004A695C">
        <w:rPr>
          <w:lang w:val="en-US"/>
        </w:rPr>
        <w:t></w:t>
      </w:r>
      <w:r w:rsidRPr="004A695C">
        <w:rPr>
          <w:lang w:val="en-US"/>
        </w:rPr>
        <w:t></w:t>
      </w:r>
      <w:r w:rsidRPr="004A695C">
        <w:rPr>
          <w:rFonts w:hint="eastAsia"/>
          <w:lang w:val="en-US"/>
        </w:rPr>
        <w:t>а</w:t>
      </w:r>
      <w:r w:rsidRPr="004A695C">
        <w:rPr>
          <w:lang w:val="en-US"/>
        </w:rPr>
        <w:t></w:t>
      </w:r>
      <w:r w:rsidRPr="004A695C">
        <w:rPr>
          <w:rFonts w:hint="eastAsia"/>
          <w:lang w:val="en-US"/>
        </w:rPr>
        <w:t>також</w:t>
      </w:r>
      <w:r w:rsidRPr="004A695C">
        <w:rPr>
          <w:lang w:val="en-US"/>
        </w:rPr>
        <w:t></w:t>
      </w:r>
      <w:r w:rsidRPr="004A695C">
        <w:rPr>
          <w:rFonts w:hint="eastAsia"/>
          <w:lang w:val="en-US"/>
        </w:rPr>
        <w:t>поділі</w:t>
      </w:r>
      <w:r w:rsidRPr="004A695C">
        <w:rPr>
          <w:lang w:val="en-US"/>
        </w:rPr>
        <w:t></w:t>
      </w:r>
      <w:r w:rsidRPr="004A695C">
        <w:rPr>
          <w:rFonts w:hint="eastAsia"/>
          <w:lang w:val="en-US"/>
        </w:rPr>
        <w:t>за</w:t>
      </w:r>
      <w:r w:rsidRPr="004A695C">
        <w:rPr>
          <w:lang w:val="en-US"/>
        </w:rPr>
        <w:t></w:t>
      </w:r>
      <w:r w:rsidRPr="004A695C">
        <w:rPr>
          <w:rFonts w:hint="eastAsia"/>
          <w:lang w:val="en-US"/>
        </w:rPr>
        <w:t>окремими</w:t>
      </w:r>
    </w:p>
    <w:p w:rsidR="004A695C" w:rsidRPr="004A695C" w:rsidRDefault="004A695C" w:rsidP="004A695C">
      <w:pPr>
        <w:rPr>
          <w:lang w:val="en-US"/>
        </w:rPr>
      </w:pPr>
      <w:r w:rsidRPr="004A695C">
        <w:rPr>
          <w:rFonts w:hint="eastAsia"/>
          <w:lang w:val="en-US"/>
        </w:rPr>
        <w:t>групами</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поєднані</w:t>
      </w:r>
      <w:r w:rsidRPr="004A695C">
        <w:rPr>
          <w:lang w:val="en-US"/>
        </w:rPr>
        <w:t></w:t>
      </w:r>
      <w:r w:rsidRPr="004A695C">
        <w:rPr>
          <w:rFonts w:hint="eastAsia"/>
          <w:lang w:val="en-US"/>
        </w:rPr>
        <w:t>спільними</w:t>
      </w:r>
      <w:r w:rsidRPr="004A695C">
        <w:rPr>
          <w:lang w:val="en-US"/>
        </w:rPr>
        <w:t></w:t>
      </w:r>
      <w:r w:rsidRPr="004A695C">
        <w:rPr>
          <w:rFonts w:hint="eastAsia"/>
          <w:lang w:val="en-US"/>
        </w:rPr>
        <w:t>ознаками</w:t>
      </w:r>
      <w:r w:rsidRPr="004A695C">
        <w:rPr>
          <w:lang w:val="en-US"/>
        </w:rPr>
        <w:t></w:t>
      </w:r>
      <w:r w:rsidRPr="004A695C">
        <w:rPr>
          <w:lang w:val="en-US"/>
        </w:rPr>
        <w:t></w:t>
      </w:r>
      <w:r w:rsidRPr="004A695C">
        <w:rPr>
          <w:rFonts w:hint="eastAsia"/>
          <w:lang w:val="en-US"/>
        </w:rPr>
        <w:t>Сьогодні</w:t>
      </w:r>
      <w:r w:rsidRPr="004A695C">
        <w:rPr>
          <w:lang w:val="en-US"/>
        </w:rPr>
        <w:t></w:t>
      </w:r>
      <w:r w:rsidRPr="004A695C">
        <w:rPr>
          <w:rFonts w:hint="eastAsia"/>
          <w:lang w:val="en-US"/>
        </w:rPr>
        <w:t>найбільш</w:t>
      </w:r>
      <w:r w:rsidRPr="004A695C">
        <w:rPr>
          <w:lang w:val="en-US"/>
        </w:rPr>
        <w:t></w:t>
      </w:r>
      <w:r w:rsidRPr="004A695C">
        <w:rPr>
          <w:rFonts w:hint="eastAsia"/>
          <w:lang w:val="en-US"/>
        </w:rPr>
        <w:t>повною</w:t>
      </w:r>
      <w:r w:rsidRPr="004A695C">
        <w:rPr>
          <w:lang w:val="en-US"/>
        </w:rPr>
        <w:t></w:t>
      </w:r>
      <w:r w:rsidRPr="004A695C">
        <w:rPr>
          <w:rFonts w:hint="eastAsia"/>
          <w:lang w:val="en-US"/>
        </w:rPr>
        <w:t>є</w:t>
      </w:r>
    </w:p>
    <w:p w:rsidR="004A695C" w:rsidRPr="004A695C" w:rsidRDefault="004A695C" w:rsidP="004A695C">
      <w:pPr>
        <w:rPr>
          <w:lang w:val="en-US"/>
        </w:rPr>
      </w:pPr>
      <w:r w:rsidRPr="004A695C">
        <w:rPr>
          <w:rFonts w:hint="eastAsia"/>
          <w:lang w:val="en-US"/>
        </w:rPr>
        <w:t>класифікація</w:t>
      </w:r>
      <w:r w:rsidRPr="004A695C">
        <w:rPr>
          <w:lang w:val="en-US"/>
        </w:rPr>
        <w:t></w:t>
      </w:r>
      <w:r w:rsidRPr="004A695C">
        <w:rPr>
          <w:rFonts w:hint="eastAsia"/>
          <w:lang w:val="en-US"/>
        </w:rPr>
        <w:t>виборчих</w:t>
      </w:r>
      <w:r w:rsidRPr="004A695C">
        <w:rPr>
          <w:lang w:val="en-US"/>
        </w:rPr>
        <w:t></w:t>
      </w:r>
      <w:r w:rsidRPr="004A695C">
        <w:rPr>
          <w:rFonts w:hint="eastAsia"/>
          <w:lang w:val="en-US"/>
        </w:rPr>
        <w:t>спорів</w:t>
      </w:r>
      <w:r w:rsidRPr="004A695C">
        <w:rPr>
          <w:lang w:val="en-US"/>
        </w:rPr>
        <w:t></w:t>
      </w:r>
      <w:r w:rsidRPr="004A695C">
        <w:rPr>
          <w:lang w:val="en-US"/>
        </w:rPr>
        <w:t></w:t>
      </w:r>
      <w:r w:rsidRPr="004A695C">
        <w:rPr>
          <w:rFonts w:hint="eastAsia"/>
          <w:lang w:val="en-US"/>
        </w:rPr>
        <w:t>в</w:t>
      </w:r>
      <w:r w:rsidRPr="004A695C">
        <w:rPr>
          <w:lang w:val="en-US"/>
        </w:rPr>
        <w:t></w:t>
      </w:r>
      <w:r w:rsidRPr="004A695C">
        <w:rPr>
          <w:rFonts w:hint="eastAsia"/>
          <w:lang w:val="en-US"/>
        </w:rPr>
        <w:t>основу</w:t>
      </w:r>
      <w:r w:rsidRPr="004A695C">
        <w:rPr>
          <w:lang w:val="en-US"/>
        </w:rPr>
        <w:t></w:t>
      </w:r>
      <w:r w:rsidRPr="004A695C">
        <w:rPr>
          <w:rFonts w:hint="eastAsia"/>
          <w:lang w:val="en-US"/>
        </w:rPr>
        <w:t>якої</w:t>
      </w:r>
      <w:r w:rsidRPr="004A695C">
        <w:rPr>
          <w:lang w:val="en-US"/>
        </w:rPr>
        <w:t></w:t>
      </w:r>
      <w:r w:rsidRPr="004A695C">
        <w:rPr>
          <w:rFonts w:hint="eastAsia"/>
          <w:lang w:val="en-US"/>
        </w:rPr>
        <w:t>покладено</w:t>
      </w:r>
      <w:r w:rsidRPr="004A695C">
        <w:rPr>
          <w:lang w:val="en-US"/>
        </w:rPr>
        <w:t></w:t>
      </w:r>
      <w:r w:rsidRPr="004A695C">
        <w:rPr>
          <w:rFonts w:hint="eastAsia"/>
          <w:lang w:val="en-US"/>
        </w:rPr>
        <w:t>принцип</w:t>
      </w:r>
      <w:r w:rsidRPr="004A695C">
        <w:rPr>
          <w:lang w:val="en-US"/>
        </w:rPr>
        <w:t></w:t>
      </w:r>
      <w:r w:rsidRPr="004A695C">
        <w:rPr>
          <w:rFonts w:hint="eastAsia"/>
          <w:lang w:val="en-US"/>
        </w:rPr>
        <w:t>класифікації</w:t>
      </w:r>
    </w:p>
    <w:p w:rsidR="004A695C" w:rsidRPr="004A695C" w:rsidRDefault="004A695C" w:rsidP="004A695C">
      <w:pPr>
        <w:rPr>
          <w:lang w:val="en-US"/>
        </w:rPr>
      </w:pPr>
      <w:r w:rsidRPr="004A695C">
        <w:rPr>
          <w:rFonts w:hint="eastAsia"/>
          <w:lang w:val="en-US"/>
        </w:rPr>
        <w:t>виборчих</w:t>
      </w:r>
      <w:r w:rsidRPr="004A695C">
        <w:rPr>
          <w:lang w:val="en-US"/>
        </w:rPr>
        <w:t></w:t>
      </w:r>
      <w:r w:rsidRPr="004A695C">
        <w:rPr>
          <w:rFonts w:hint="eastAsia"/>
          <w:lang w:val="en-US"/>
        </w:rPr>
        <w:t>справ</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включає</w:t>
      </w:r>
      <w:r w:rsidRPr="004A695C">
        <w:rPr>
          <w:lang w:val="en-US"/>
        </w:rPr>
        <w:t></w:t>
      </w:r>
      <w:r w:rsidRPr="004A695C">
        <w:rPr>
          <w:rFonts w:hint="eastAsia"/>
          <w:lang w:val="en-US"/>
        </w:rPr>
        <w:t>їх</w:t>
      </w:r>
      <w:r w:rsidRPr="004A695C">
        <w:rPr>
          <w:lang w:val="en-US"/>
        </w:rPr>
        <w:t></w:t>
      </w:r>
      <w:r w:rsidRPr="004A695C">
        <w:rPr>
          <w:rFonts w:hint="eastAsia"/>
          <w:lang w:val="en-US"/>
        </w:rPr>
        <w:t>предмет</w:t>
      </w:r>
      <w:r w:rsidRPr="004A695C">
        <w:rPr>
          <w:lang w:val="en-US"/>
        </w:rPr>
        <w:t></w:t>
      </w:r>
      <w:r w:rsidRPr="004A695C">
        <w:rPr>
          <w:lang w:val="en-US"/>
        </w:rPr>
        <w:t></w:t>
      </w:r>
      <w:r w:rsidRPr="004A695C">
        <w:rPr>
          <w:rFonts w:hint="eastAsia"/>
          <w:lang w:val="en-US"/>
        </w:rPr>
        <w:t>інстанційну</w:t>
      </w:r>
      <w:r w:rsidRPr="004A695C">
        <w:rPr>
          <w:lang w:val="en-US"/>
        </w:rPr>
        <w:t></w:t>
      </w:r>
      <w:r w:rsidRPr="004A695C">
        <w:rPr>
          <w:rFonts w:hint="eastAsia"/>
          <w:lang w:val="en-US"/>
        </w:rPr>
        <w:t>підсудність</w:t>
      </w:r>
      <w:r w:rsidRPr="004A695C">
        <w:rPr>
          <w:lang w:val="en-US"/>
        </w:rPr>
        <w:t></w:t>
      </w:r>
      <w:r w:rsidRPr="004A695C">
        <w:rPr>
          <w:lang w:val="en-US"/>
        </w:rPr>
        <w:t></w:t>
      </w:r>
      <w:r w:rsidRPr="004A695C">
        <w:rPr>
          <w:rFonts w:hint="eastAsia"/>
          <w:lang w:val="en-US"/>
        </w:rPr>
        <w:t>рівень</w:t>
      </w:r>
    </w:p>
    <w:p w:rsidR="004A695C" w:rsidRPr="004A695C" w:rsidRDefault="004A695C" w:rsidP="004A695C">
      <w:pPr>
        <w:rPr>
          <w:lang w:val="en-US"/>
        </w:rPr>
      </w:pPr>
      <w:r w:rsidRPr="004A695C">
        <w:rPr>
          <w:rFonts w:hint="eastAsia"/>
          <w:lang w:val="en-US"/>
        </w:rPr>
        <w:t>виборчої</w:t>
      </w:r>
      <w:r w:rsidRPr="004A695C">
        <w:rPr>
          <w:lang w:val="en-US"/>
        </w:rPr>
        <w:t></w:t>
      </w:r>
      <w:r w:rsidRPr="004A695C">
        <w:rPr>
          <w:rFonts w:hint="eastAsia"/>
          <w:lang w:val="en-US"/>
        </w:rPr>
        <w:t>комісії</w:t>
      </w:r>
      <w:r w:rsidRPr="004A695C">
        <w:rPr>
          <w:lang w:val="en-US"/>
        </w:rPr>
        <w:t></w:t>
      </w:r>
      <w:r w:rsidRPr="004A695C">
        <w:rPr>
          <w:lang w:val="en-US"/>
        </w:rPr>
        <w:t></w:t>
      </w:r>
      <w:r w:rsidRPr="004A695C">
        <w:rPr>
          <w:rFonts w:hint="eastAsia"/>
          <w:lang w:val="en-US"/>
        </w:rPr>
        <w:t>яка</w:t>
      </w:r>
      <w:r w:rsidRPr="004A695C">
        <w:rPr>
          <w:lang w:val="en-US"/>
        </w:rPr>
        <w:t></w:t>
      </w:r>
      <w:r w:rsidRPr="004A695C">
        <w:rPr>
          <w:rFonts w:hint="eastAsia"/>
          <w:lang w:val="en-US"/>
        </w:rPr>
        <w:t>є</w:t>
      </w:r>
      <w:r w:rsidRPr="004A695C">
        <w:rPr>
          <w:lang w:val="en-US"/>
        </w:rPr>
        <w:t></w:t>
      </w:r>
      <w:r w:rsidRPr="004A695C">
        <w:rPr>
          <w:rFonts w:hint="eastAsia"/>
          <w:lang w:val="en-US"/>
        </w:rPr>
        <w:t>відповідачем</w:t>
      </w:r>
      <w:r w:rsidRPr="004A695C">
        <w:rPr>
          <w:lang w:val="en-US"/>
        </w:rPr>
        <w:t></w:t>
      </w:r>
      <w:r w:rsidRPr="004A695C">
        <w:rPr>
          <w:lang w:val="en-US"/>
        </w:rPr>
        <w:t></w:t>
      </w:r>
      <w:r w:rsidRPr="004A695C">
        <w:rPr>
          <w:rFonts w:hint="eastAsia"/>
          <w:lang w:val="en-US"/>
        </w:rPr>
        <w:t>та</w:t>
      </w:r>
      <w:r w:rsidRPr="004A695C">
        <w:rPr>
          <w:lang w:val="en-US"/>
        </w:rPr>
        <w:t></w:t>
      </w:r>
      <w:r w:rsidRPr="004A695C">
        <w:rPr>
          <w:rFonts w:hint="eastAsia"/>
          <w:lang w:val="en-US"/>
        </w:rPr>
        <w:t>категорію</w:t>
      </w:r>
      <w:r w:rsidRPr="004A695C">
        <w:rPr>
          <w:lang w:val="en-US"/>
        </w:rPr>
        <w:t></w:t>
      </w:r>
      <w:r w:rsidRPr="004A695C">
        <w:rPr>
          <w:rFonts w:hint="eastAsia"/>
          <w:lang w:val="en-US"/>
        </w:rPr>
        <w:t>спору</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Обґрунтовано</w:t>
      </w:r>
      <w:r w:rsidRPr="004A695C">
        <w:rPr>
          <w:lang w:val="en-US"/>
        </w:rPr>
        <w:t></w:t>
      </w:r>
      <w:r w:rsidRPr="004A695C">
        <w:rPr>
          <w:rFonts w:hint="eastAsia"/>
          <w:lang w:val="en-US"/>
        </w:rPr>
        <w:t>висновок</w:t>
      </w:r>
      <w:r w:rsidRPr="004A695C">
        <w:rPr>
          <w:lang w:val="en-US"/>
        </w:rPr>
        <w:t></w:t>
      </w:r>
      <w:r w:rsidRPr="004A695C">
        <w:rPr>
          <w:rFonts w:hint="eastAsia"/>
          <w:lang w:val="en-US"/>
        </w:rPr>
        <w:t>про</w:t>
      </w:r>
      <w:r w:rsidRPr="004A695C">
        <w:rPr>
          <w:lang w:val="en-US"/>
        </w:rPr>
        <w:t></w:t>
      </w:r>
      <w:r w:rsidRPr="004A695C">
        <w:rPr>
          <w:rFonts w:hint="eastAsia"/>
          <w:lang w:val="en-US"/>
        </w:rPr>
        <w:t>те</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у</w:t>
      </w:r>
      <w:r w:rsidRPr="004A695C">
        <w:rPr>
          <w:lang w:val="en-US"/>
        </w:rPr>
        <w:t></w:t>
      </w:r>
      <w:r w:rsidRPr="004A695C">
        <w:rPr>
          <w:rFonts w:hint="eastAsia"/>
          <w:lang w:val="en-US"/>
        </w:rPr>
        <w:t>справах</w:t>
      </w:r>
      <w:r w:rsidRPr="004A695C">
        <w:rPr>
          <w:lang w:val="en-US"/>
        </w:rPr>
        <w:t></w:t>
      </w:r>
      <w:r w:rsidRPr="004A695C">
        <w:rPr>
          <w:rFonts w:hint="eastAsia"/>
          <w:lang w:val="en-US"/>
        </w:rPr>
        <w:t>за</w:t>
      </w:r>
      <w:r w:rsidRPr="004A695C">
        <w:rPr>
          <w:lang w:val="en-US"/>
        </w:rPr>
        <w:t></w:t>
      </w:r>
      <w:r w:rsidRPr="004A695C">
        <w:rPr>
          <w:rFonts w:hint="eastAsia"/>
          <w:lang w:val="en-US"/>
        </w:rPr>
        <w:t>виборчими</w:t>
      </w:r>
      <w:r w:rsidRPr="004A695C">
        <w:rPr>
          <w:lang w:val="en-US"/>
        </w:rPr>
        <w:t></w:t>
      </w:r>
      <w:r w:rsidRPr="004A695C">
        <w:rPr>
          <w:rFonts w:hint="eastAsia"/>
          <w:lang w:val="en-US"/>
        </w:rPr>
        <w:t>спорами</w:t>
      </w:r>
    </w:p>
    <w:p w:rsidR="004A695C" w:rsidRPr="004A695C" w:rsidRDefault="004A695C" w:rsidP="004A695C">
      <w:pPr>
        <w:rPr>
          <w:lang w:val="en-US"/>
        </w:rPr>
      </w:pPr>
      <w:r w:rsidRPr="004A695C">
        <w:rPr>
          <w:rFonts w:hint="eastAsia"/>
          <w:lang w:val="en-US"/>
        </w:rPr>
        <w:t>судам</w:t>
      </w:r>
      <w:r w:rsidRPr="004A695C">
        <w:rPr>
          <w:lang w:val="en-US"/>
        </w:rPr>
        <w:t></w:t>
      </w:r>
      <w:r w:rsidRPr="004A695C">
        <w:rPr>
          <w:rFonts w:hint="eastAsia"/>
          <w:lang w:val="en-US"/>
        </w:rPr>
        <w:t>немає</w:t>
      </w:r>
      <w:r w:rsidRPr="004A695C">
        <w:rPr>
          <w:lang w:val="en-US"/>
        </w:rPr>
        <w:t></w:t>
      </w:r>
      <w:r w:rsidRPr="004A695C">
        <w:rPr>
          <w:rFonts w:hint="eastAsia"/>
          <w:lang w:val="en-US"/>
        </w:rPr>
        <w:t>потреби</w:t>
      </w:r>
      <w:r w:rsidRPr="004A695C">
        <w:rPr>
          <w:lang w:val="en-US"/>
        </w:rPr>
        <w:t></w:t>
      </w:r>
      <w:r w:rsidRPr="004A695C">
        <w:rPr>
          <w:rFonts w:hint="eastAsia"/>
          <w:lang w:val="en-US"/>
        </w:rPr>
        <w:t>перевіряти</w:t>
      </w:r>
      <w:r w:rsidRPr="004A695C">
        <w:rPr>
          <w:lang w:val="en-US"/>
        </w:rPr>
        <w:t></w:t>
      </w:r>
      <w:r w:rsidRPr="004A695C">
        <w:rPr>
          <w:lang w:val="en-US"/>
        </w:rPr>
        <w:t></w:t>
      </w:r>
      <w:r w:rsidRPr="004A695C">
        <w:rPr>
          <w:rFonts w:hint="eastAsia"/>
          <w:lang w:val="en-US"/>
        </w:rPr>
        <w:t>чи</w:t>
      </w:r>
      <w:r w:rsidRPr="004A695C">
        <w:rPr>
          <w:lang w:val="en-US"/>
        </w:rPr>
        <w:t></w:t>
      </w:r>
      <w:r w:rsidRPr="004A695C">
        <w:rPr>
          <w:rFonts w:hint="eastAsia"/>
          <w:lang w:val="en-US"/>
        </w:rPr>
        <w:t>порушені</w:t>
      </w:r>
      <w:r w:rsidRPr="004A695C">
        <w:rPr>
          <w:lang w:val="en-US"/>
        </w:rPr>
        <w:t></w:t>
      </w:r>
      <w:r w:rsidRPr="004A695C">
        <w:rPr>
          <w:rFonts w:hint="eastAsia"/>
          <w:lang w:val="en-US"/>
        </w:rPr>
        <w:t>право</w:t>
      </w:r>
      <w:r w:rsidRPr="004A695C">
        <w:rPr>
          <w:lang w:val="en-US"/>
        </w:rPr>
        <w:t></w:t>
      </w:r>
      <w:r w:rsidRPr="004A695C">
        <w:rPr>
          <w:rFonts w:hint="eastAsia"/>
          <w:lang w:val="en-US"/>
        </w:rPr>
        <w:t>та</w:t>
      </w:r>
      <w:r w:rsidRPr="004A695C">
        <w:rPr>
          <w:lang w:val="en-US"/>
        </w:rPr>
        <w:t></w:t>
      </w:r>
      <w:r w:rsidRPr="004A695C">
        <w:rPr>
          <w:rFonts w:hint="eastAsia"/>
          <w:lang w:val="en-US"/>
        </w:rPr>
        <w:t>інтерес</w:t>
      </w:r>
      <w:r w:rsidRPr="004A695C">
        <w:rPr>
          <w:lang w:val="en-US"/>
        </w:rPr>
        <w:t></w:t>
      </w:r>
      <w:r w:rsidRPr="004A695C">
        <w:rPr>
          <w:rFonts w:hint="eastAsia"/>
          <w:lang w:val="en-US"/>
        </w:rPr>
        <w:t>позивачів</w:t>
      </w:r>
      <w:r w:rsidRPr="004A695C">
        <w:rPr>
          <w:lang w:val="en-US"/>
        </w:rPr>
        <w:t></w:t>
      </w:r>
      <w:r w:rsidRPr="004A695C">
        <w:rPr>
          <w:lang w:val="en-US"/>
        </w:rPr>
        <w:t></w:t>
      </w:r>
      <w:r w:rsidRPr="004A695C">
        <w:rPr>
          <w:rFonts w:hint="eastAsia"/>
          <w:lang w:val="en-US"/>
        </w:rPr>
        <w:t>Це</w:t>
      </w:r>
    </w:p>
    <w:p w:rsidR="004A695C" w:rsidRPr="004A695C" w:rsidRDefault="004A695C" w:rsidP="004A695C">
      <w:pPr>
        <w:rPr>
          <w:lang w:val="en-US"/>
        </w:rPr>
      </w:pPr>
      <w:r w:rsidRPr="004A695C">
        <w:rPr>
          <w:lang w:val="en-US"/>
        </w:rPr>
        <w:t></w:t>
      </w:r>
      <w:r w:rsidRPr="004A695C">
        <w:rPr>
          <w:lang w:val="en-US"/>
        </w:rPr>
        <w:t></w:t>
      </w:r>
      <w:r w:rsidRPr="004A695C">
        <w:rPr>
          <w:lang w:val="en-US"/>
        </w:rPr>
        <w:t></w:t>
      </w:r>
    </w:p>
    <w:p w:rsidR="004A695C" w:rsidRPr="004A695C" w:rsidRDefault="004A695C" w:rsidP="004A695C">
      <w:pPr>
        <w:rPr>
          <w:lang w:val="en-US"/>
        </w:rPr>
      </w:pPr>
      <w:r w:rsidRPr="004A695C">
        <w:rPr>
          <w:rFonts w:hint="eastAsia"/>
          <w:lang w:val="en-US"/>
        </w:rPr>
        <w:t>пояснюється</w:t>
      </w:r>
      <w:r w:rsidRPr="004A695C">
        <w:rPr>
          <w:lang w:val="en-US"/>
        </w:rPr>
        <w:t></w:t>
      </w:r>
      <w:r w:rsidRPr="004A695C">
        <w:rPr>
          <w:rFonts w:hint="eastAsia"/>
          <w:lang w:val="en-US"/>
        </w:rPr>
        <w:t>тим</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у</w:t>
      </w:r>
      <w:r w:rsidRPr="004A695C">
        <w:rPr>
          <w:lang w:val="en-US"/>
        </w:rPr>
        <w:t></w:t>
      </w:r>
      <w:r w:rsidRPr="004A695C">
        <w:rPr>
          <w:rFonts w:hint="eastAsia"/>
          <w:lang w:val="en-US"/>
        </w:rPr>
        <w:t>всіх</w:t>
      </w:r>
      <w:r w:rsidRPr="004A695C">
        <w:rPr>
          <w:lang w:val="en-US"/>
        </w:rPr>
        <w:t></w:t>
      </w:r>
      <w:r w:rsidRPr="004A695C">
        <w:rPr>
          <w:rFonts w:hint="eastAsia"/>
          <w:lang w:val="en-US"/>
        </w:rPr>
        <w:t>суб’єктів</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rFonts w:hint="eastAsia"/>
          <w:lang w:val="en-US"/>
        </w:rPr>
        <w:t>одна</w:t>
      </w:r>
      <w:r w:rsidRPr="004A695C">
        <w:rPr>
          <w:lang w:val="en-US"/>
        </w:rPr>
        <w:t></w:t>
      </w:r>
      <w:r w:rsidRPr="004A695C">
        <w:rPr>
          <w:rFonts w:hint="eastAsia"/>
          <w:lang w:val="en-US"/>
        </w:rPr>
        <w:t>мета</w:t>
      </w:r>
      <w:r w:rsidRPr="004A695C">
        <w:rPr>
          <w:lang w:val="en-US"/>
        </w:rPr>
        <w:t></w:t>
      </w:r>
      <w:r w:rsidRPr="004A695C">
        <w:rPr>
          <w:rFonts w:hint="eastAsia"/>
          <w:lang w:val="en-US"/>
        </w:rPr>
        <w:t>–</w:t>
      </w:r>
    </w:p>
    <w:p w:rsidR="004A695C" w:rsidRPr="004A695C" w:rsidRDefault="004A695C" w:rsidP="004A695C">
      <w:pPr>
        <w:rPr>
          <w:lang w:val="en-US"/>
        </w:rPr>
      </w:pPr>
      <w:r w:rsidRPr="004A695C">
        <w:rPr>
          <w:rFonts w:hint="eastAsia"/>
          <w:lang w:val="en-US"/>
        </w:rPr>
        <w:t>проведення</w:t>
      </w:r>
      <w:r w:rsidRPr="004A695C">
        <w:rPr>
          <w:lang w:val="en-US"/>
        </w:rPr>
        <w:t></w:t>
      </w:r>
      <w:r w:rsidRPr="004A695C">
        <w:rPr>
          <w:rFonts w:hint="eastAsia"/>
          <w:lang w:val="en-US"/>
        </w:rPr>
        <w:t>виборів</w:t>
      </w:r>
      <w:r w:rsidRPr="004A695C">
        <w:rPr>
          <w:lang w:val="en-US"/>
        </w:rPr>
        <w:t></w:t>
      </w:r>
      <w:r w:rsidRPr="004A695C">
        <w:rPr>
          <w:rFonts w:hint="eastAsia"/>
          <w:lang w:val="en-US"/>
        </w:rPr>
        <w:t>без</w:t>
      </w:r>
      <w:r w:rsidRPr="004A695C">
        <w:rPr>
          <w:lang w:val="en-US"/>
        </w:rPr>
        <w:t></w:t>
      </w:r>
      <w:r w:rsidRPr="004A695C">
        <w:rPr>
          <w:rFonts w:hint="eastAsia"/>
          <w:lang w:val="en-US"/>
        </w:rPr>
        <w:t>порушень</w:t>
      </w:r>
      <w:r w:rsidRPr="004A695C">
        <w:rPr>
          <w:lang w:val="en-US"/>
        </w:rPr>
        <w:t></w:t>
      </w:r>
      <w:r w:rsidRPr="004A695C">
        <w:rPr>
          <w:rFonts w:hint="eastAsia"/>
          <w:lang w:val="en-US"/>
        </w:rPr>
        <w:t>виборчого</w:t>
      </w:r>
      <w:r w:rsidRPr="004A695C">
        <w:rPr>
          <w:lang w:val="en-US"/>
        </w:rPr>
        <w:t></w:t>
      </w:r>
      <w:r w:rsidRPr="004A695C">
        <w:rPr>
          <w:rFonts w:hint="eastAsia"/>
          <w:lang w:val="en-US"/>
        </w:rPr>
        <w:t>законодавства</w:t>
      </w:r>
      <w:r w:rsidRPr="004A695C">
        <w:rPr>
          <w:lang w:val="en-US"/>
        </w:rPr>
        <w:t></w:t>
      </w:r>
      <w:r w:rsidRPr="004A695C">
        <w:rPr>
          <w:lang w:val="en-US"/>
        </w:rPr>
        <w:t></w:t>
      </w:r>
      <w:r w:rsidRPr="004A695C">
        <w:rPr>
          <w:rFonts w:hint="eastAsia"/>
          <w:lang w:val="en-US"/>
        </w:rPr>
        <w:t>З</w:t>
      </w:r>
      <w:r w:rsidRPr="004A695C">
        <w:rPr>
          <w:lang w:val="en-US"/>
        </w:rPr>
        <w:t></w:t>
      </w:r>
      <w:r w:rsidRPr="004A695C">
        <w:rPr>
          <w:rFonts w:hint="eastAsia"/>
          <w:lang w:val="en-US"/>
        </w:rPr>
        <w:t>огляду</w:t>
      </w:r>
      <w:r w:rsidRPr="004A695C">
        <w:rPr>
          <w:lang w:val="en-US"/>
        </w:rPr>
        <w:t></w:t>
      </w:r>
      <w:r w:rsidRPr="004A695C">
        <w:rPr>
          <w:rFonts w:hint="eastAsia"/>
          <w:lang w:val="en-US"/>
        </w:rPr>
        <w:t>на</w:t>
      </w:r>
      <w:r w:rsidRPr="004A695C">
        <w:rPr>
          <w:lang w:val="en-US"/>
        </w:rPr>
        <w:t></w:t>
      </w:r>
      <w:r w:rsidRPr="004A695C">
        <w:rPr>
          <w:rFonts w:hint="eastAsia"/>
          <w:lang w:val="en-US"/>
        </w:rPr>
        <w:t>це</w:t>
      </w:r>
    </w:p>
    <w:p w:rsidR="004A695C" w:rsidRPr="004A695C" w:rsidRDefault="004A695C" w:rsidP="004A695C">
      <w:pPr>
        <w:rPr>
          <w:lang w:val="en-US"/>
        </w:rPr>
      </w:pPr>
      <w:r w:rsidRPr="004A695C">
        <w:rPr>
          <w:rFonts w:hint="eastAsia"/>
          <w:lang w:val="en-US"/>
        </w:rPr>
        <w:t>суб’єкт</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rFonts w:hint="eastAsia"/>
          <w:lang w:val="en-US"/>
        </w:rPr>
        <w:t>має</w:t>
      </w:r>
      <w:r w:rsidRPr="004A695C">
        <w:rPr>
          <w:lang w:val="en-US"/>
        </w:rPr>
        <w:t></w:t>
      </w:r>
      <w:r w:rsidRPr="004A695C">
        <w:rPr>
          <w:rFonts w:hint="eastAsia"/>
          <w:lang w:val="en-US"/>
        </w:rPr>
        <w:t>право</w:t>
      </w:r>
      <w:r w:rsidRPr="004A695C">
        <w:rPr>
          <w:lang w:val="en-US"/>
        </w:rPr>
        <w:t></w:t>
      </w:r>
      <w:r w:rsidRPr="004A695C">
        <w:rPr>
          <w:rFonts w:hint="eastAsia"/>
          <w:lang w:val="en-US"/>
        </w:rPr>
        <w:t>оскаржити</w:t>
      </w:r>
      <w:r w:rsidRPr="004A695C">
        <w:rPr>
          <w:lang w:val="en-US"/>
        </w:rPr>
        <w:t></w:t>
      </w:r>
      <w:r w:rsidRPr="004A695C">
        <w:rPr>
          <w:rFonts w:hint="eastAsia"/>
          <w:lang w:val="en-US"/>
        </w:rPr>
        <w:t>в</w:t>
      </w:r>
      <w:r w:rsidRPr="004A695C">
        <w:rPr>
          <w:lang w:val="en-US"/>
        </w:rPr>
        <w:t></w:t>
      </w:r>
      <w:r w:rsidRPr="004A695C">
        <w:rPr>
          <w:rFonts w:hint="eastAsia"/>
          <w:lang w:val="en-US"/>
        </w:rPr>
        <w:t>судовому</w:t>
      </w:r>
      <w:r w:rsidRPr="004A695C">
        <w:rPr>
          <w:lang w:val="en-US"/>
        </w:rPr>
        <w:t></w:t>
      </w:r>
      <w:r w:rsidRPr="004A695C">
        <w:rPr>
          <w:rFonts w:hint="eastAsia"/>
          <w:lang w:val="en-US"/>
        </w:rPr>
        <w:t>порядку</w:t>
      </w:r>
    </w:p>
    <w:p w:rsidR="004A695C" w:rsidRPr="004A695C" w:rsidRDefault="004A695C" w:rsidP="004A695C">
      <w:pPr>
        <w:rPr>
          <w:lang w:val="en-US"/>
        </w:rPr>
      </w:pPr>
      <w:r w:rsidRPr="004A695C">
        <w:rPr>
          <w:rFonts w:hint="eastAsia"/>
          <w:lang w:val="en-US"/>
        </w:rPr>
        <w:t>рішення</w:t>
      </w:r>
      <w:r w:rsidRPr="004A695C">
        <w:rPr>
          <w:lang w:val="en-US"/>
        </w:rPr>
        <w:t></w:t>
      </w:r>
      <w:r w:rsidRPr="004A695C">
        <w:rPr>
          <w:lang w:val="en-US"/>
        </w:rPr>
        <w:t></w:t>
      </w:r>
      <w:r w:rsidRPr="004A695C">
        <w:rPr>
          <w:rFonts w:hint="eastAsia"/>
          <w:lang w:val="en-US"/>
        </w:rPr>
        <w:t>дії</w:t>
      </w:r>
      <w:r w:rsidRPr="004A695C">
        <w:rPr>
          <w:lang w:val="en-US"/>
        </w:rPr>
        <w:t></w:t>
      </w:r>
      <w:r w:rsidRPr="004A695C">
        <w:rPr>
          <w:rFonts w:hint="eastAsia"/>
          <w:lang w:val="en-US"/>
        </w:rPr>
        <w:t>чи</w:t>
      </w:r>
      <w:r w:rsidRPr="004A695C">
        <w:rPr>
          <w:lang w:val="en-US"/>
        </w:rPr>
        <w:t></w:t>
      </w:r>
      <w:r w:rsidRPr="004A695C">
        <w:rPr>
          <w:rFonts w:hint="eastAsia"/>
          <w:lang w:val="en-US"/>
        </w:rPr>
        <w:t>бездіяльність</w:t>
      </w:r>
      <w:r w:rsidRPr="004A695C">
        <w:rPr>
          <w:lang w:val="en-US"/>
        </w:rPr>
        <w:t></w:t>
      </w:r>
      <w:r w:rsidRPr="004A695C">
        <w:rPr>
          <w:rFonts w:hint="eastAsia"/>
          <w:lang w:val="en-US"/>
        </w:rPr>
        <w:t>перелічених</w:t>
      </w:r>
      <w:r w:rsidRPr="004A695C">
        <w:rPr>
          <w:lang w:val="en-US"/>
        </w:rPr>
        <w:t></w:t>
      </w:r>
      <w:r w:rsidRPr="004A695C">
        <w:rPr>
          <w:rFonts w:hint="eastAsia"/>
          <w:lang w:val="en-US"/>
        </w:rPr>
        <w:t>вище</w:t>
      </w:r>
      <w:r w:rsidRPr="004A695C">
        <w:rPr>
          <w:lang w:val="en-US"/>
        </w:rPr>
        <w:t></w:t>
      </w:r>
      <w:r w:rsidRPr="004A695C">
        <w:rPr>
          <w:rFonts w:hint="eastAsia"/>
          <w:lang w:val="en-US"/>
        </w:rPr>
        <w:t>суб’єктів</w:t>
      </w:r>
      <w:r w:rsidRPr="004A695C">
        <w:rPr>
          <w:lang w:val="en-US"/>
        </w:rPr>
        <w:t></w:t>
      </w:r>
      <w:r w:rsidRPr="004A695C">
        <w:rPr>
          <w:rFonts w:hint="eastAsia"/>
          <w:lang w:val="en-US"/>
        </w:rPr>
        <w:t>оскарження</w:t>
      </w:r>
    </w:p>
    <w:p w:rsidR="004A695C" w:rsidRPr="004A695C" w:rsidRDefault="004A695C" w:rsidP="004A695C">
      <w:pPr>
        <w:rPr>
          <w:lang w:val="en-US"/>
        </w:rPr>
      </w:pPr>
      <w:r w:rsidRPr="004A695C">
        <w:rPr>
          <w:rFonts w:hint="eastAsia"/>
          <w:lang w:val="en-US"/>
        </w:rPr>
        <w:t>незалежно</w:t>
      </w:r>
      <w:r w:rsidRPr="004A695C">
        <w:rPr>
          <w:lang w:val="en-US"/>
        </w:rPr>
        <w:t></w:t>
      </w:r>
      <w:r w:rsidRPr="004A695C">
        <w:rPr>
          <w:rFonts w:hint="eastAsia"/>
          <w:lang w:val="en-US"/>
        </w:rPr>
        <w:t>від</w:t>
      </w:r>
      <w:r w:rsidRPr="004A695C">
        <w:rPr>
          <w:lang w:val="en-US"/>
        </w:rPr>
        <w:t></w:t>
      </w:r>
      <w:r w:rsidRPr="004A695C">
        <w:rPr>
          <w:rFonts w:hint="eastAsia"/>
          <w:lang w:val="en-US"/>
        </w:rPr>
        <w:t>того</w:t>
      </w:r>
      <w:r w:rsidRPr="004A695C">
        <w:rPr>
          <w:lang w:val="en-US"/>
        </w:rPr>
        <w:t></w:t>
      </w:r>
      <w:r w:rsidRPr="004A695C">
        <w:rPr>
          <w:lang w:val="en-US"/>
        </w:rPr>
        <w:t></w:t>
      </w:r>
      <w:r w:rsidRPr="004A695C">
        <w:rPr>
          <w:rFonts w:hint="eastAsia"/>
          <w:lang w:val="en-US"/>
        </w:rPr>
        <w:t>чи</w:t>
      </w:r>
      <w:r w:rsidRPr="004A695C">
        <w:rPr>
          <w:lang w:val="en-US"/>
        </w:rPr>
        <w:t></w:t>
      </w:r>
      <w:r w:rsidRPr="004A695C">
        <w:rPr>
          <w:rFonts w:hint="eastAsia"/>
          <w:lang w:val="en-US"/>
        </w:rPr>
        <w:t>порушуються</w:t>
      </w:r>
      <w:r w:rsidRPr="004A695C">
        <w:rPr>
          <w:lang w:val="en-US"/>
        </w:rPr>
        <w:t></w:t>
      </w:r>
      <w:r w:rsidRPr="004A695C">
        <w:rPr>
          <w:rFonts w:hint="eastAsia"/>
          <w:lang w:val="en-US"/>
        </w:rPr>
        <w:t>цими</w:t>
      </w:r>
      <w:r w:rsidRPr="004A695C">
        <w:rPr>
          <w:lang w:val="en-US"/>
        </w:rPr>
        <w:t></w:t>
      </w:r>
      <w:r w:rsidRPr="004A695C">
        <w:rPr>
          <w:rFonts w:hint="eastAsia"/>
          <w:lang w:val="en-US"/>
        </w:rPr>
        <w:t>рішенням</w:t>
      </w:r>
      <w:r w:rsidRPr="004A695C">
        <w:rPr>
          <w:lang w:val="en-US"/>
        </w:rPr>
        <w:t></w:t>
      </w:r>
      <w:r w:rsidRPr="004A695C">
        <w:rPr>
          <w:lang w:val="en-US"/>
        </w:rPr>
        <w:t></w:t>
      </w:r>
      <w:r w:rsidRPr="004A695C">
        <w:rPr>
          <w:rFonts w:hint="eastAsia"/>
          <w:lang w:val="en-US"/>
        </w:rPr>
        <w:t>дією</w:t>
      </w:r>
      <w:r w:rsidRPr="004A695C">
        <w:rPr>
          <w:lang w:val="en-US"/>
        </w:rPr>
        <w:t></w:t>
      </w:r>
      <w:r w:rsidRPr="004A695C">
        <w:rPr>
          <w:rFonts w:hint="eastAsia"/>
          <w:lang w:val="en-US"/>
        </w:rPr>
        <w:t>чи</w:t>
      </w:r>
      <w:r w:rsidRPr="004A695C">
        <w:rPr>
          <w:lang w:val="en-US"/>
        </w:rPr>
        <w:t></w:t>
      </w:r>
      <w:r w:rsidRPr="004A695C">
        <w:rPr>
          <w:rFonts w:hint="eastAsia"/>
          <w:lang w:val="en-US"/>
        </w:rPr>
        <w:t>бездіяльністю</w:t>
      </w:r>
    </w:p>
    <w:p w:rsidR="004A695C" w:rsidRPr="004A695C" w:rsidRDefault="004A695C" w:rsidP="004A695C">
      <w:pPr>
        <w:rPr>
          <w:lang w:val="en-US"/>
        </w:rPr>
      </w:pPr>
      <w:r w:rsidRPr="004A695C">
        <w:rPr>
          <w:rFonts w:hint="eastAsia"/>
          <w:lang w:val="en-US"/>
        </w:rPr>
        <w:t>його</w:t>
      </w:r>
      <w:r w:rsidRPr="004A695C">
        <w:rPr>
          <w:lang w:val="en-US"/>
        </w:rPr>
        <w:t></w:t>
      </w:r>
      <w:r w:rsidRPr="004A695C">
        <w:rPr>
          <w:rFonts w:hint="eastAsia"/>
          <w:lang w:val="en-US"/>
        </w:rPr>
        <w:t>права</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Доведено</w:t>
      </w:r>
      <w:r w:rsidRPr="004A695C">
        <w:rPr>
          <w:lang w:val="en-US"/>
        </w:rPr>
        <w:t></w:t>
      </w:r>
      <w:r w:rsidRPr="004A695C">
        <w:rPr>
          <w:lang w:val="en-US"/>
        </w:rPr>
        <w:t></w:t>
      </w:r>
      <w:r w:rsidRPr="004A695C">
        <w:rPr>
          <w:rFonts w:hint="eastAsia"/>
          <w:lang w:val="en-US"/>
        </w:rPr>
        <w:t>що</w:t>
      </w:r>
      <w:r w:rsidRPr="004A695C">
        <w:rPr>
          <w:lang w:val="en-US"/>
        </w:rPr>
        <w:t></w:t>
      </w:r>
      <w:r w:rsidRPr="004A695C">
        <w:rPr>
          <w:rFonts w:hint="eastAsia"/>
          <w:lang w:val="en-US"/>
        </w:rPr>
        <w:t>позивачі</w:t>
      </w:r>
      <w:r w:rsidRPr="004A695C">
        <w:rPr>
          <w:lang w:val="en-US"/>
        </w:rPr>
        <w:t></w:t>
      </w:r>
      <w:r w:rsidRPr="004A695C">
        <w:rPr>
          <w:rFonts w:hint="eastAsia"/>
          <w:lang w:val="en-US"/>
        </w:rPr>
        <w:t>у</w:t>
      </w:r>
      <w:r w:rsidRPr="004A695C">
        <w:rPr>
          <w:lang w:val="en-US"/>
        </w:rPr>
        <w:t></w:t>
      </w:r>
      <w:r w:rsidRPr="004A695C">
        <w:rPr>
          <w:rFonts w:hint="eastAsia"/>
          <w:lang w:val="en-US"/>
        </w:rPr>
        <w:t>виборчих</w:t>
      </w:r>
      <w:r w:rsidRPr="004A695C">
        <w:rPr>
          <w:lang w:val="en-US"/>
        </w:rPr>
        <w:t></w:t>
      </w:r>
      <w:r w:rsidRPr="004A695C">
        <w:rPr>
          <w:rFonts w:hint="eastAsia"/>
          <w:lang w:val="en-US"/>
        </w:rPr>
        <w:t>спорах</w:t>
      </w:r>
      <w:r w:rsidRPr="004A695C">
        <w:rPr>
          <w:lang w:val="en-US"/>
        </w:rPr>
        <w:t></w:t>
      </w:r>
      <w:r w:rsidRPr="004A695C">
        <w:rPr>
          <w:rFonts w:hint="eastAsia"/>
          <w:lang w:val="en-US"/>
        </w:rPr>
        <w:t>класифікуються</w:t>
      </w:r>
      <w:r w:rsidRPr="004A695C">
        <w:rPr>
          <w:lang w:val="en-US"/>
        </w:rPr>
        <w:t></w:t>
      </w:r>
      <w:r w:rsidRPr="004A695C">
        <w:rPr>
          <w:rFonts w:hint="eastAsia"/>
          <w:lang w:val="en-US"/>
        </w:rPr>
        <w:t>на</w:t>
      </w:r>
      <w:r w:rsidRPr="004A695C">
        <w:rPr>
          <w:lang w:val="en-US"/>
        </w:rPr>
        <w:t></w:t>
      </w:r>
      <w:r w:rsidRPr="004A695C">
        <w:rPr>
          <w:rFonts w:hint="eastAsia"/>
          <w:lang w:val="en-US"/>
        </w:rPr>
        <w:t>три</w:t>
      </w:r>
    </w:p>
    <w:p w:rsidR="004A695C" w:rsidRPr="004A695C" w:rsidRDefault="004A695C" w:rsidP="004A695C">
      <w:pPr>
        <w:rPr>
          <w:lang w:val="en-US"/>
        </w:rPr>
      </w:pPr>
      <w:r w:rsidRPr="004A695C">
        <w:rPr>
          <w:rFonts w:hint="eastAsia"/>
          <w:lang w:val="en-US"/>
        </w:rPr>
        <w:t>групи</w:t>
      </w:r>
      <w:r w:rsidRPr="004A695C">
        <w:rPr>
          <w:lang w:val="en-US"/>
        </w:rPr>
        <w:t></w:t>
      </w:r>
      <w:r w:rsidRPr="004A695C">
        <w:rPr>
          <w:lang w:val="en-US"/>
        </w:rPr>
        <w:t></w:t>
      </w:r>
      <w:r w:rsidRPr="004A695C">
        <w:rPr>
          <w:rFonts w:hint="eastAsia"/>
          <w:lang w:val="en-US"/>
        </w:rPr>
        <w:t>До</w:t>
      </w:r>
      <w:r w:rsidRPr="004A695C">
        <w:rPr>
          <w:lang w:val="en-US"/>
        </w:rPr>
        <w:t></w:t>
      </w:r>
      <w:r w:rsidRPr="004A695C">
        <w:rPr>
          <w:rFonts w:hint="eastAsia"/>
          <w:lang w:val="en-US"/>
        </w:rPr>
        <w:t>першої</w:t>
      </w:r>
      <w:r w:rsidRPr="004A695C">
        <w:rPr>
          <w:lang w:val="en-US"/>
        </w:rPr>
        <w:t></w:t>
      </w:r>
      <w:r w:rsidRPr="004A695C">
        <w:rPr>
          <w:rFonts w:hint="eastAsia"/>
          <w:lang w:val="en-US"/>
        </w:rPr>
        <w:t>групи</w:t>
      </w:r>
      <w:r w:rsidRPr="004A695C">
        <w:rPr>
          <w:lang w:val="en-US"/>
        </w:rPr>
        <w:t></w:t>
      </w:r>
      <w:r w:rsidRPr="004A695C">
        <w:rPr>
          <w:rFonts w:hint="eastAsia"/>
          <w:lang w:val="en-US"/>
        </w:rPr>
        <w:t>належать</w:t>
      </w:r>
      <w:r w:rsidRPr="004A695C">
        <w:rPr>
          <w:lang w:val="en-US"/>
        </w:rPr>
        <w:t></w:t>
      </w:r>
      <w:r w:rsidRPr="004A695C">
        <w:rPr>
          <w:rFonts w:hint="eastAsia"/>
          <w:lang w:val="en-US"/>
        </w:rPr>
        <w:t>суб’єкти</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rFonts w:hint="eastAsia"/>
          <w:lang w:val="en-US"/>
        </w:rPr>
        <w:t>або</w:t>
      </w:r>
      <w:r w:rsidRPr="004A695C">
        <w:rPr>
          <w:lang w:val="en-US"/>
        </w:rPr>
        <w:t></w:t>
      </w:r>
      <w:r w:rsidRPr="004A695C">
        <w:rPr>
          <w:rFonts w:hint="eastAsia"/>
          <w:lang w:val="en-US"/>
        </w:rPr>
        <w:t>особи</w:t>
      </w:r>
      <w:r w:rsidRPr="004A695C">
        <w:rPr>
          <w:lang w:val="en-US"/>
        </w:rPr>
        <w:t></w:t>
      </w:r>
      <w:r w:rsidRPr="004A695C">
        <w:rPr>
          <w:lang w:val="en-US"/>
        </w:rPr>
        <w:t></w:t>
      </w:r>
      <w:r w:rsidRPr="004A695C">
        <w:rPr>
          <w:rFonts w:hint="eastAsia"/>
          <w:lang w:val="en-US"/>
        </w:rPr>
        <w:t>які</w:t>
      </w:r>
    </w:p>
    <w:p w:rsidR="004A695C" w:rsidRPr="004A695C" w:rsidRDefault="004A695C" w:rsidP="004A695C">
      <w:pPr>
        <w:rPr>
          <w:lang w:val="en-US"/>
        </w:rPr>
      </w:pPr>
      <w:r w:rsidRPr="004A695C">
        <w:rPr>
          <w:rFonts w:hint="eastAsia"/>
          <w:lang w:val="en-US"/>
        </w:rPr>
        <w:t>бажають</w:t>
      </w:r>
      <w:r w:rsidRPr="004A695C">
        <w:rPr>
          <w:lang w:val="en-US"/>
        </w:rPr>
        <w:t></w:t>
      </w:r>
      <w:r w:rsidRPr="004A695C">
        <w:rPr>
          <w:rFonts w:hint="eastAsia"/>
          <w:lang w:val="en-US"/>
        </w:rPr>
        <w:t>набути</w:t>
      </w:r>
      <w:r w:rsidRPr="004A695C">
        <w:rPr>
          <w:lang w:val="en-US"/>
        </w:rPr>
        <w:t></w:t>
      </w:r>
      <w:r w:rsidRPr="004A695C">
        <w:rPr>
          <w:rFonts w:hint="eastAsia"/>
          <w:lang w:val="en-US"/>
        </w:rPr>
        <w:t>цього</w:t>
      </w:r>
      <w:r w:rsidRPr="004A695C">
        <w:rPr>
          <w:lang w:val="en-US"/>
        </w:rPr>
        <w:t></w:t>
      </w:r>
      <w:r w:rsidRPr="004A695C">
        <w:rPr>
          <w:rFonts w:hint="eastAsia"/>
          <w:lang w:val="en-US"/>
        </w:rPr>
        <w:t>статусу</w:t>
      </w:r>
      <w:r w:rsidRPr="004A695C">
        <w:rPr>
          <w:lang w:val="en-US"/>
        </w:rPr>
        <w:t></w:t>
      </w:r>
      <w:r w:rsidRPr="004A695C">
        <w:rPr>
          <w:lang w:val="en-US"/>
        </w:rPr>
        <w:t></w:t>
      </w:r>
      <w:r w:rsidRPr="004A695C">
        <w:rPr>
          <w:rFonts w:hint="eastAsia"/>
          <w:lang w:val="en-US"/>
        </w:rPr>
        <w:t>Серед</w:t>
      </w:r>
      <w:r w:rsidRPr="004A695C">
        <w:rPr>
          <w:lang w:val="en-US"/>
        </w:rPr>
        <w:t></w:t>
      </w:r>
      <w:r w:rsidRPr="004A695C">
        <w:rPr>
          <w:rFonts w:hint="eastAsia"/>
          <w:lang w:val="en-US"/>
        </w:rPr>
        <w:t>них</w:t>
      </w:r>
      <w:r w:rsidRPr="004A695C">
        <w:rPr>
          <w:lang w:val="en-US"/>
        </w:rPr>
        <w:t></w:t>
      </w:r>
      <w:r w:rsidRPr="004A695C">
        <w:rPr>
          <w:rFonts w:hint="eastAsia"/>
          <w:lang w:val="en-US"/>
        </w:rPr>
        <w:t>виділено</w:t>
      </w:r>
      <w:r w:rsidRPr="004A695C">
        <w:rPr>
          <w:lang w:val="en-US"/>
        </w:rPr>
        <w:t></w:t>
      </w:r>
      <w:r w:rsidRPr="004A695C">
        <w:rPr>
          <w:rFonts w:hint="eastAsia"/>
          <w:lang w:val="en-US"/>
        </w:rPr>
        <w:t>дві</w:t>
      </w:r>
      <w:r w:rsidRPr="004A695C">
        <w:rPr>
          <w:lang w:val="en-US"/>
        </w:rPr>
        <w:t></w:t>
      </w:r>
      <w:r w:rsidRPr="004A695C">
        <w:rPr>
          <w:rFonts w:hint="eastAsia"/>
          <w:lang w:val="en-US"/>
        </w:rPr>
        <w:t>підгрупи</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суб’єкти</w:t>
      </w:r>
    </w:p>
    <w:p w:rsidR="004A695C" w:rsidRPr="004A695C" w:rsidRDefault="004A695C" w:rsidP="004A695C">
      <w:pPr>
        <w:rPr>
          <w:lang w:val="en-US"/>
        </w:rPr>
      </w:pP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lang w:val="en-US"/>
        </w:rPr>
        <w:t></w:t>
      </w:r>
      <w:r w:rsidRPr="004A695C">
        <w:rPr>
          <w:rFonts w:hint="eastAsia"/>
          <w:lang w:val="en-US"/>
        </w:rPr>
        <w:t>які</w:t>
      </w:r>
      <w:r w:rsidRPr="004A695C">
        <w:rPr>
          <w:lang w:val="en-US"/>
        </w:rPr>
        <w:t></w:t>
      </w:r>
      <w:r w:rsidRPr="004A695C">
        <w:rPr>
          <w:rFonts w:hint="eastAsia"/>
          <w:lang w:val="en-US"/>
        </w:rPr>
        <w:t>мають</w:t>
      </w:r>
      <w:r w:rsidRPr="004A695C">
        <w:rPr>
          <w:lang w:val="en-US"/>
        </w:rPr>
        <w:t></w:t>
      </w:r>
      <w:r w:rsidRPr="004A695C">
        <w:rPr>
          <w:rFonts w:hint="eastAsia"/>
          <w:lang w:val="en-US"/>
        </w:rPr>
        <w:t>право</w:t>
      </w:r>
      <w:r w:rsidRPr="004A695C">
        <w:rPr>
          <w:lang w:val="en-US"/>
        </w:rPr>
        <w:t></w:t>
      </w:r>
      <w:r w:rsidRPr="004A695C">
        <w:rPr>
          <w:rFonts w:hint="eastAsia"/>
          <w:lang w:val="en-US"/>
        </w:rPr>
        <w:t>на</w:t>
      </w:r>
      <w:r w:rsidRPr="004A695C">
        <w:rPr>
          <w:lang w:val="en-US"/>
        </w:rPr>
        <w:t></w:t>
      </w:r>
      <w:r w:rsidRPr="004A695C">
        <w:rPr>
          <w:rFonts w:hint="eastAsia"/>
          <w:lang w:val="en-US"/>
        </w:rPr>
        <w:t>звернення</w:t>
      </w:r>
      <w:r w:rsidRPr="004A695C">
        <w:rPr>
          <w:lang w:val="en-US"/>
        </w:rPr>
        <w:t></w:t>
      </w:r>
      <w:r w:rsidRPr="004A695C">
        <w:rPr>
          <w:rFonts w:hint="eastAsia"/>
          <w:lang w:val="en-US"/>
        </w:rPr>
        <w:t>до</w:t>
      </w:r>
      <w:r w:rsidRPr="004A695C">
        <w:rPr>
          <w:lang w:val="en-US"/>
        </w:rPr>
        <w:t></w:t>
      </w:r>
      <w:r w:rsidRPr="004A695C">
        <w:rPr>
          <w:rFonts w:hint="eastAsia"/>
          <w:lang w:val="en-US"/>
        </w:rPr>
        <w:t>суду</w:t>
      </w:r>
      <w:r w:rsidRPr="004A695C">
        <w:rPr>
          <w:lang w:val="en-US"/>
        </w:rPr>
        <w:t></w:t>
      </w:r>
      <w:r w:rsidRPr="004A695C">
        <w:rPr>
          <w:rFonts w:hint="eastAsia"/>
          <w:lang w:val="en-US"/>
        </w:rPr>
        <w:t>незалежно</w:t>
      </w:r>
      <w:r w:rsidRPr="004A695C">
        <w:rPr>
          <w:lang w:val="en-US"/>
        </w:rPr>
        <w:t></w:t>
      </w:r>
      <w:r w:rsidRPr="004A695C">
        <w:rPr>
          <w:rFonts w:hint="eastAsia"/>
          <w:lang w:val="en-US"/>
        </w:rPr>
        <w:t>від</w:t>
      </w:r>
      <w:r w:rsidRPr="004A695C">
        <w:rPr>
          <w:lang w:val="en-US"/>
        </w:rPr>
        <w:t></w:t>
      </w:r>
      <w:r w:rsidRPr="004A695C">
        <w:rPr>
          <w:rFonts w:hint="eastAsia"/>
          <w:lang w:val="en-US"/>
        </w:rPr>
        <w:t>того</w:t>
      </w:r>
      <w:r w:rsidRPr="004A695C">
        <w:rPr>
          <w:lang w:val="en-US"/>
        </w:rPr>
        <w:t></w:t>
      </w:r>
    </w:p>
    <w:p w:rsidR="004A695C" w:rsidRPr="004A695C" w:rsidRDefault="004A695C" w:rsidP="004A695C">
      <w:pPr>
        <w:rPr>
          <w:lang w:val="en-US"/>
        </w:rPr>
      </w:pPr>
      <w:r w:rsidRPr="004A695C">
        <w:rPr>
          <w:rFonts w:hint="eastAsia"/>
          <w:lang w:val="en-US"/>
        </w:rPr>
        <w:t>чи</w:t>
      </w:r>
      <w:r w:rsidRPr="004A695C">
        <w:rPr>
          <w:lang w:val="en-US"/>
        </w:rPr>
        <w:t></w:t>
      </w:r>
      <w:r w:rsidRPr="004A695C">
        <w:rPr>
          <w:rFonts w:hint="eastAsia"/>
          <w:lang w:val="en-US"/>
        </w:rPr>
        <w:t>порушені</w:t>
      </w:r>
      <w:r w:rsidRPr="004A695C">
        <w:rPr>
          <w:lang w:val="en-US"/>
        </w:rPr>
        <w:t></w:t>
      </w:r>
      <w:r w:rsidRPr="004A695C">
        <w:rPr>
          <w:rFonts w:hint="eastAsia"/>
          <w:lang w:val="en-US"/>
        </w:rPr>
        <w:t>їхні</w:t>
      </w:r>
      <w:r w:rsidRPr="004A695C">
        <w:rPr>
          <w:lang w:val="en-US"/>
        </w:rPr>
        <w:t></w:t>
      </w:r>
      <w:r w:rsidRPr="004A695C">
        <w:rPr>
          <w:rFonts w:hint="eastAsia"/>
          <w:lang w:val="en-US"/>
        </w:rPr>
        <w:t>права</w:t>
      </w:r>
      <w:r w:rsidRPr="004A695C">
        <w:rPr>
          <w:lang w:val="en-US"/>
        </w:rPr>
        <w:t></w:t>
      </w:r>
      <w:r w:rsidRPr="004A695C">
        <w:rPr>
          <w:rFonts w:hint="eastAsia"/>
          <w:lang w:val="en-US"/>
        </w:rPr>
        <w:t>та</w:t>
      </w:r>
      <w:r w:rsidRPr="004A695C">
        <w:rPr>
          <w:lang w:val="en-US"/>
        </w:rPr>
        <w:t></w:t>
      </w:r>
      <w:r w:rsidRPr="004A695C">
        <w:rPr>
          <w:rFonts w:hint="eastAsia"/>
          <w:lang w:val="en-US"/>
        </w:rPr>
        <w:t>інтереси</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суб’єкти</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lang w:val="en-US"/>
        </w:rPr>
        <w:t></w:t>
      </w:r>
      <w:r w:rsidRPr="004A695C">
        <w:rPr>
          <w:rFonts w:hint="eastAsia"/>
          <w:lang w:val="en-US"/>
        </w:rPr>
        <w:t>які</w:t>
      </w:r>
      <w:r w:rsidRPr="004A695C">
        <w:rPr>
          <w:lang w:val="en-US"/>
        </w:rPr>
        <w:t></w:t>
      </w:r>
      <w:r w:rsidRPr="004A695C">
        <w:rPr>
          <w:rFonts w:hint="eastAsia"/>
          <w:lang w:val="en-US"/>
        </w:rPr>
        <w:t>мають</w:t>
      </w:r>
    </w:p>
    <w:p w:rsidR="004A695C" w:rsidRPr="004A695C" w:rsidRDefault="004A695C" w:rsidP="004A695C">
      <w:pPr>
        <w:rPr>
          <w:lang w:val="en-US"/>
        </w:rPr>
      </w:pPr>
      <w:r w:rsidRPr="004A695C">
        <w:rPr>
          <w:rFonts w:hint="eastAsia"/>
          <w:lang w:val="en-US"/>
        </w:rPr>
        <w:t>право</w:t>
      </w:r>
      <w:r w:rsidRPr="004A695C">
        <w:rPr>
          <w:lang w:val="en-US"/>
        </w:rPr>
        <w:t></w:t>
      </w:r>
      <w:r w:rsidRPr="004A695C">
        <w:rPr>
          <w:rFonts w:hint="eastAsia"/>
          <w:lang w:val="en-US"/>
        </w:rPr>
        <w:t>на</w:t>
      </w:r>
      <w:r w:rsidRPr="004A695C">
        <w:rPr>
          <w:lang w:val="en-US"/>
        </w:rPr>
        <w:t></w:t>
      </w:r>
      <w:r w:rsidRPr="004A695C">
        <w:rPr>
          <w:rFonts w:hint="eastAsia"/>
          <w:lang w:val="en-US"/>
        </w:rPr>
        <w:t>звернення</w:t>
      </w:r>
      <w:r w:rsidRPr="004A695C">
        <w:rPr>
          <w:lang w:val="en-US"/>
        </w:rPr>
        <w:t></w:t>
      </w:r>
      <w:r w:rsidRPr="004A695C">
        <w:rPr>
          <w:rFonts w:hint="eastAsia"/>
          <w:lang w:val="en-US"/>
        </w:rPr>
        <w:t>до</w:t>
      </w:r>
      <w:r w:rsidRPr="004A695C">
        <w:rPr>
          <w:lang w:val="en-US"/>
        </w:rPr>
        <w:t></w:t>
      </w:r>
      <w:r w:rsidRPr="004A695C">
        <w:rPr>
          <w:rFonts w:hint="eastAsia"/>
          <w:lang w:val="en-US"/>
        </w:rPr>
        <w:t>суду</w:t>
      </w:r>
      <w:r w:rsidRPr="004A695C">
        <w:rPr>
          <w:lang w:val="en-US"/>
        </w:rPr>
        <w:t></w:t>
      </w:r>
      <w:r w:rsidRPr="004A695C">
        <w:rPr>
          <w:rFonts w:hint="eastAsia"/>
          <w:lang w:val="en-US"/>
        </w:rPr>
        <w:t>лише</w:t>
      </w:r>
      <w:r w:rsidRPr="004A695C">
        <w:rPr>
          <w:lang w:val="en-US"/>
        </w:rPr>
        <w:t></w:t>
      </w:r>
      <w:r w:rsidRPr="004A695C">
        <w:rPr>
          <w:rFonts w:hint="eastAsia"/>
          <w:lang w:val="en-US"/>
        </w:rPr>
        <w:t>у</w:t>
      </w:r>
      <w:r w:rsidRPr="004A695C">
        <w:rPr>
          <w:lang w:val="en-US"/>
        </w:rPr>
        <w:t></w:t>
      </w:r>
      <w:r w:rsidRPr="004A695C">
        <w:rPr>
          <w:rFonts w:hint="eastAsia"/>
          <w:lang w:val="en-US"/>
        </w:rPr>
        <w:t>разі</w:t>
      </w:r>
      <w:r w:rsidRPr="004A695C">
        <w:rPr>
          <w:lang w:val="en-US"/>
        </w:rPr>
        <w:t></w:t>
      </w:r>
      <w:r w:rsidRPr="004A695C">
        <w:rPr>
          <w:rFonts w:hint="eastAsia"/>
          <w:lang w:val="en-US"/>
        </w:rPr>
        <w:t>порушення</w:t>
      </w:r>
      <w:r w:rsidRPr="004A695C">
        <w:rPr>
          <w:lang w:val="en-US"/>
        </w:rPr>
        <w:t></w:t>
      </w:r>
      <w:r w:rsidRPr="004A695C">
        <w:rPr>
          <w:rFonts w:hint="eastAsia"/>
          <w:lang w:val="en-US"/>
        </w:rPr>
        <w:t>їхніх</w:t>
      </w:r>
      <w:r w:rsidRPr="004A695C">
        <w:rPr>
          <w:lang w:val="en-US"/>
        </w:rPr>
        <w:t></w:t>
      </w:r>
      <w:r w:rsidRPr="004A695C">
        <w:rPr>
          <w:rFonts w:hint="eastAsia"/>
          <w:lang w:val="en-US"/>
        </w:rPr>
        <w:t>прав</w:t>
      </w:r>
      <w:r w:rsidRPr="004A695C">
        <w:rPr>
          <w:lang w:val="en-US"/>
        </w:rPr>
        <w:t></w:t>
      </w:r>
      <w:r w:rsidRPr="004A695C">
        <w:rPr>
          <w:rFonts w:hint="eastAsia"/>
          <w:lang w:val="en-US"/>
        </w:rPr>
        <w:t>та</w:t>
      </w:r>
      <w:r w:rsidRPr="004A695C">
        <w:rPr>
          <w:lang w:val="en-US"/>
        </w:rPr>
        <w:t></w:t>
      </w:r>
      <w:r w:rsidRPr="004A695C">
        <w:rPr>
          <w:rFonts w:hint="eastAsia"/>
          <w:lang w:val="en-US"/>
        </w:rPr>
        <w:t>інтересів</w:t>
      </w:r>
      <w:r w:rsidRPr="004A695C">
        <w:rPr>
          <w:lang w:val="en-US"/>
        </w:rPr>
        <w:t></w:t>
      </w:r>
      <w:r w:rsidRPr="004A695C">
        <w:rPr>
          <w:lang w:val="en-US"/>
        </w:rPr>
        <w:t></w:t>
      </w:r>
      <w:r w:rsidRPr="004A695C">
        <w:rPr>
          <w:rFonts w:hint="eastAsia"/>
          <w:lang w:val="en-US"/>
        </w:rPr>
        <w:t>До</w:t>
      </w:r>
    </w:p>
    <w:p w:rsidR="004A695C" w:rsidRPr="004A695C" w:rsidRDefault="004A695C" w:rsidP="004A695C">
      <w:pPr>
        <w:rPr>
          <w:lang w:val="en-US"/>
        </w:rPr>
      </w:pPr>
      <w:r w:rsidRPr="004A695C">
        <w:rPr>
          <w:rFonts w:hint="eastAsia"/>
          <w:lang w:val="en-US"/>
        </w:rPr>
        <w:t>другої</w:t>
      </w:r>
      <w:r w:rsidRPr="004A695C">
        <w:rPr>
          <w:lang w:val="en-US"/>
        </w:rPr>
        <w:t></w:t>
      </w:r>
      <w:r w:rsidRPr="004A695C">
        <w:rPr>
          <w:rFonts w:hint="eastAsia"/>
          <w:lang w:val="en-US"/>
        </w:rPr>
        <w:t>групи</w:t>
      </w:r>
      <w:r w:rsidRPr="004A695C">
        <w:rPr>
          <w:lang w:val="en-US"/>
        </w:rPr>
        <w:t></w:t>
      </w:r>
      <w:r w:rsidRPr="004A695C">
        <w:rPr>
          <w:rFonts w:hint="eastAsia"/>
          <w:lang w:val="en-US"/>
        </w:rPr>
        <w:t>належать</w:t>
      </w:r>
      <w:r w:rsidRPr="004A695C">
        <w:rPr>
          <w:lang w:val="en-US"/>
        </w:rPr>
        <w:t></w:t>
      </w:r>
      <w:r w:rsidRPr="004A695C">
        <w:rPr>
          <w:rFonts w:hint="eastAsia"/>
          <w:lang w:val="en-US"/>
        </w:rPr>
        <w:t>позивачі</w:t>
      </w:r>
      <w:r w:rsidRPr="004A695C">
        <w:rPr>
          <w:lang w:val="en-US"/>
        </w:rPr>
        <w:t></w:t>
      </w:r>
      <w:r w:rsidRPr="004A695C">
        <w:rPr>
          <w:lang w:val="en-US"/>
        </w:rPr>
        <w:t></w:t>
      </w:r>
      <w:r w:rsidRPr="004A695C">
        <w:rPr>
          <w:rFonts w:hint="eastAsia"/>
          <w:lang w:val="en-US"/>
        </w:rPr>
        <w:t>яким</w:t>
      </w:r>
      <w:r w:rsidRPr="004A695C">
        <w:rPr>
          <w:lang w:val="en-US"/>
        </w:rPr>
        <w:t></w:t>
      </w:r>
      <w:r w:rsidRPr="004A695C">
        <w:rPr>
          <w:rFonts w:hint="eastAsia"/>
          <w:lang w:val="en-US"/>
        </w:rPr>
        <w:t>таке</w:t>
      </w:r>
      <w:r w:rsidRPr="004A695C">
        <w:rPr>
          <w:lang w:val="en-US"/>
        </w:rPr>
        <w:t></w:t>
      </w:r>
      <w:r w:rsidRPr="004A695C">
        <w:rPr>
          <w:rFonts w:hint="eastAsia"/>
          <w:lang w:val="en-US"/>
        </w:rPr>
        <w:t>право</w:t>
      </w:r>
      <w:r w:rsidRPr="004A695C">
        <w:rPr>
          <w:lang w:val="en-US"/>
        </w:rPr>
        <w:t></w:t>
      </w:r>
      <w:r w:rsidRPr="004A695C">
        <w:rPr>
          <w:rFonts w:hint="eastAsia"/>
          <w:lang w:val="en-US"/>
        </w:rPr>
        <w:t>надано</w:t>
      </w:r>
      <w:r w:rsidRPr="004A695C">
        <w:rPr>
          <w:lang w:val="en-US"/>
        </w:rPr>
        <w:t></w:t>
      </w:r>
      <w:r w:rsidRPr="004A695C">
        <w:rPr>
          <w:rFonts w:hint="eastAsia"/>
          <w:lang w:val="en-US"/>
        </w:rPr>
        <w:t>законами</w:t>
      </w:r>
      <w:r w:rsidRPr="004A695C">
        <w:rPr>
          <w:lang w:val="en-US"/>
        </w:rPr>
        <w:t></w:t>
      </w:r>
      <w:r w:rsidRPr="004A695C">
        <w:rPr>
          <w:rFonts w:hint="eastAsia"/>
          <w:lang w:val="en-US"/>
        </w:rPr>
        <w:t>про</w:t>
      </w:r>
    </w:p>
    <w:p w:rsidR="004A695C" w:rsidRPr="004A695C" w:rsidRDefault="004A695C" w:rsidP="004A695C">
      <w:pPr>
        <w:rPr>
          <w:lang w:val="en-US"/>
        </w:rPr>
      </w:pPr>
      <w:r w:rsidRPr="004A695C">
        <w:rPr>
          <w:rFonts w:hint="eastAsia"/>
          <w:lang w:val="en-US"/>
        </w:rPr>
        <w:t>вибори</w:t>
      </w:r>
      <w:r w:rsidRPr="004A695C">
        <w:rPr>
          <w:lang w:val="en-US"/>
        </w:rPr>
        <w:t></w:t>
      </w:r>
      <w:r w:rsidRPr="004A695C">
        <w:rPr>
          <w:lang w:val="en-US"/>
        </w:rPr>
        <w:t></w:t>
      </w:r>
      <w:r w:rsidRPr="004A695C">
        <w:rPr>
          <w:rFonts w:hint="eastAsia"/>
          <w:lang w:val="en-US"/>
        </w:rPr>
        <w:t>Третю</w:t>
      </w:r>
      <w:r w:rsidRPr="004A695C">
        <w:rPr>
          <w:lang w:val="en-US"/>
        </w:rPr>
        <w:t></w:t>
      </w:r>
      <w:r w:rsidRPr="004A695C">
        <w:rPr>
          <w:rFonts w:hint="eastAsia"/>
          <w:lang w:val="en-US"/>
        </w:rPr>
        <w:t>групу</w:t>
      </w:r>
      <w:r w:rsidRPr="004A695C">
        <w:rPr>
          <w:lang w:val="en-US"/>
        </w:rPr>
        <w:t></w:t>
      </w:r>
      <w:r w:rsidRPr="004A695C">
        <w:rPr>
          <w:rFonts w:hint="eastAsia"/>
          <w:lang w:val="en-US"/>
        </w:rPr>
        <w:t>становлять</w:t>
      </w:r>
      <w:r w:rsidRPr="004A695C">
        <w:rPr>
          <w:lang w:val="en-US"/>
        </w:rPr>
        <w:t></w:t>
      </w:r>
      <w:r w:rsidRPr="004A695C">
        <w:rPr>
          <w:rFonts w:hint="eastAsia"/>
          <w:lang w:val="en-US"/>
        </w:rPr>
        <w:t>особи</w:t>
      </w:r>
      <w:r w:rsidRPr="004A695C">
        <w:rPr>
          <w:lang w:val="en-US"/>
        </w:rPr>
        <w:t></w:t>
      </w:r>
      <w:r w:rsidRPr="004A695C">
        <w:rPr>
          <w:lang w:val="en-US"/>
        </w:rPr>
        <w:t></w:t>
      </w:r>
      <w:r w:rsidRPr="004A695C">
        <w:rPr>
          <w:rFonts w:hint="eastAsia"/>
          <w:lang w:val="en-US"/>
        </w:rPr>
        <w:t>яким</w:t>
      </w:r>
      <w:r w:rsidRPr="004A695C">
        <w:rPr>
          <w:lang w:val="en-US"/>
        </w:rPr>
        <w:t></w:t>
      </w:r>
      <w:r w:rsidRPr="004A695C">
        <w:rPr>
          <w:rFonts w:hint="eastAsia"/>
          <w:lang w:val="en-US"/>
        </w:rPr>
        <w:t>Кодексом</w:t>
      </w:r>
      <w:r w:rsidRPr="004A695C">
        <w:rPr>
          <w:lang w:val="en-US"/>
        </w:rPr>
        <w:t></w:t>
      </w:r>
      <w:r w:rsidRPr="004A695C">
        <w:rPr>
          <w:rFonts w:hint="eastAsia"/>
          <w:lang w:val="en-US"/>
        </w:rPr>
        <w:t>адміністративного</w:t>
      </w:r>
    </w:p>
    <w:p w:rsidR="004A695C" w:rsidRPr="004A695C" w:rsidRDefault="004A695C" w:rsidP="004A695C">
      <w:pPr>
        <w:rPr>
          <w:lang w:val="en-US"/>
        </w:rPr>
      </w:pPr>
      <w:r w:rsidRPr="004A695C">
        <w:rPr>
          <w:rFonts w:hint="eastAsia"/>
          <w:lang w:val="en-US"/>
        </w:rPr>
        <w:t>судочинства</w:t>
      </w:r>
      <w:r w:rsidRPr="004A695C">
        <w:rPr>
          <w:lang w:val="en-US"/>
        </w:rPr>
        <w:t></w:t>
      </w:r>
      <w:r w:rsidRPr="004A695C">
        <w:rPr>
          <w:rFonts w:hint="eastAsia"/>
          <w:lang w:val="en-US"/>
        </w:rPr>
        <w:t>України</w:t>
      </w:r>
      <w:r w:rsidRPr="004A695C">
        <w:rPr>
          <w:lang w:val="en-US"/>
        </w:rPr>
        <w:t></w:t>
      </w:r>
      <w:r w:rsidRPr="004A695C">
        <w:rPr>
          <w:rFonts w:hint="eastAsia"/>
          <w:lang w:val="en-US"/>
        </w:rPr>
        <w:t>і</w:t>
      </w:r>
      <w:r w:rsidRPr="004A695C">
        <w:rPr>
          <w:lang w:val="en-US"/>
        </w:rPr>
        <w:t></w:t>
      </w:r>
      <w:r w:rsidRPr="004A695C">
        <w:rPr>
          <w:rFonts w:hint="eastAsia"/>
          <w:lang w:val="en-US"/>
        </w:rPr>
        <w:t>законами</w:t>
      </w:r>
      <w:r w:rsidRPr="004A695C">
        <w:rPr>
          <w:lang w:val="en-US"/>
        </w:rPr>
        <w:t></w:t>
      </w:r>
      <w:r w:rsidRPr="004A695C">
        <w:rPr>
          <w:rFonts w:hint="eastAsia"/>
          <w:lang w:val="en-US"/>
        </w:rPr>
        <w:t>про</w:t>
      </w:r>
      <w:r w:rsidRPr="004A695C">
        <w:rPr>
          <w:lang w:val="en-US"/>
        </w:rPr>
        <w:t></w:t>
      </w:r>
      <w:r w:rsidRPr="004A695C">
        <w:rPr>
          <w:rFonts w:hint="eastAsia"/>
          <w:lang w:val="en-US"/>
        </w:rPr>
        <w:t>вибори</w:t>
      </w:r>
      <w:r w:rsidRPr="004A695C">
        <w:rPr>
          <w:lang w:val="en-US"/>
        </w:rPr>
        <w:t></w:t>
      </w:r>
      <w:r w:rsidRPr="004A695C">
        <w:rPr>
          <w:rFonts w:hint="eastAsia"/>
          <w:lang w:val="en-US"/>
        </w:rPr>
        <w:t>таке</w:t>
      </w:r>
      <w:r w:rsidRPr="004A695C">
        <w:rPr>
          <w:lang w:val="en-US"/>
        </w:rPr>
        <w:t></w:t>
      </w:r>
      <w:r w:rsidRPr="004A695C">
        <w:rPr>
          <w:rFonts w:hint="eastAsia"/>
          <w:lang w:val="en-US"/>
        </w:rPr>
        <w:t>право</w:t>
      </w:r>
      <w:r w:rsidRPr="004A695C">
        <w:rPr>
          <w:lang w:val="en-US"/>
        </w:rPr>
        <w:t></w:t>
      </w:r>
      <w:r w:rsidRPr="004A695C">
        <w:rPr>
          <w:rFonts w:hint="eastAsia"/>
          <w:lang w:val="en-US"/>
        </w:rPr>
        <w:t>прямо</w:t>
      </w:r>
      <w:r w:rsidRPr="004A695C">
        <w:rPr>
          <w:lang w:val="en-US"/>
        </w:rPr>
        <w:t></w:t>
      </w:r>
      <w:r w:rsidRPr="004A695C">
        <w:rPr>
          <w:rFonts w:hint="eastAsia"/>
          <w:lang w:val="en-US"/>
        </w:rPr>
        <w:t>не</w:t>
      </w:r>
      <w:r w:rsidRPr="004A695C">
        <w:rPr>
          <w:lang w:val="en-US"/>
        </w:rPr>
        <w:t></w:t>
      </w:r>
      <w:r w:rsidRPr="004A695C">
        <w:rPr>
          <w:rFonts w:hint="eastAsia"/>
          <w:lang w:val="en-US"/>
        </w:rPr>
        <w:t>надано</w:t>
      </w:r>
      <w:r w:rsidRPr="004A695C">
        <w:rPr>
          <w:lang w:val="en-US"/>
        </w:rPr>
        <w:t></w:t>
      </w:r>
      <w:r w:rsidRPr="004A695C">
        <w:rPr>
          <w:lang w:val="en-US"/>
        </w:rPr>
        <w:t></w:t>
      </w:r>
      <w:r w:rsidRPr="004A695C">
        <w:rPr>
          <w:rFonts w:hint="eastAsia"/>
          <w:lang w:val="en-US"/>
        </w:rPr>
        <w:t>але</w:t>
      </w:r>
    </w:p>
    <w:p w:rsidR="004A695C" w:rsidRPr="004A695C" w:rsidRDefault="004A695C" w:rsidP="004A695C">
      <w:pPr>
        <w:rPr>
          <w:lang w:val="en-US"/>
        </w:rPr>
      </w:pPr>
      <w:r w:rsidRPr="004A695C">
        <w:rPr>
          <w:rFonts w:hint="eastAsia"/>
          <w:lang w:val="en-US"/>
        </w:rPr>
        <w:t>й</w:t>
      </w:r>
      <w:r w:rsidRPr="004A695C">
        <w:rPr>
          <w:lang w:val="en-US"/>
        </w:rPr>
        <w:t></w:t>
      </w:r>
      <w:r w:rsidRPr="004A695C">
        <w:rPr>
          <w:rFonts w:hint="eastAsia"/>
          <w:lang w:val="en-US"/>
        </w:rPr>
        <w:t>не</w:t>
      </w:r>
      <w:r w:rsidRPr="004A695C">
        <w:rPr>
          <w:lang w:val="en-US"/>
        </w:rPr>
        <w:t></w:t>
      </w:r>
      <w:r w:rsidRPr="004A695C">
        <w:rPr>
          <w:rFonts w:hint="eastAsia"/>
          <w:lang w:val="en-US"/>
        </w:rPr>
        <w:t>заборонено</w:t>
      </w:r>
      <w:r w:rsidRPr="004A695C">
        <w:rPr>
          <w:lang w:val="en-US"/>
        </w:rPr>
        <w:t></w:t>
      </w:r>
    </w:p>
    <w:p w:rsidR="004A695C" w:rsidRPr="004A695C" w:rsidRDefault="004A695C" w:rsidP="004A695C">
      <w:pPr>
        <w:rPr>
          <w:lang w:val="en-US"/>
        </w:rPr>
      </w:pPr>
      <w:r w:rsidRPr="004A695C">
        <w:rPr>
          <w:rFonts w:hint="eastAsia"/>
          <w:lang w:val="en-US"/>
        </w:rPr>
        <w:t>Відповідач</w:t>
      </w:r>
      <w:r w:rsidRPr="004A695C">
        <w:rPr>
          <w:lang w:val="en-US"/>
        </w:rPr>
        <w:t></w:t>
      </w:r>
      <w:r w:rsidRPr="004A695C">
        <w:rPr>
          <w:rFonts w:hint="eastAsia"/>
          <w:lang w:val="en-US"/>
        </w:rPr>
        <w:t>у</w:t>
      </w:r>
      <w:r w:rsidRPr="004A695C">
        <w:rPr>
          <w:lang w:val="en-US"/>
        </w:rPr>
        <w:t></w:t>
      </w:r>
      <w:r w:rsidRPr="004A695C">
        <w:rPr>
          <w:rFonts w:hint="eastAsia"/>
          <w:lang w:val="en-US"/>
        </w:rPr>
        <w:t>виборчій</w:t>
      </w:r>
      <w:r w:rsidRPr="004A695C">
        <w:rPr>
          <w:lang w:val="en-US"/>
        </w:rPr>
        <w:t></w:t>
      </w:r>
      <w:r w:rsidRPr="004A695C">
        <w:rPr>
          <w:rFonts w:hint="eastAsia"/>
          <w:lang w:val="en-US"/>
        </w:rPr>
        <w:t>справі</w:t>
      </w:r>
      <w:r w:rsidRPr="004A695C">
        <w:rPr>
          <w:lang w:val="en-US"/>
        </w:rPr>
        <w:t></w:t>
      </w:r>
      <w:r w:rsidRPr="004A695C">
        <w:rPr>
          <w:rFonts w:hint="eastAsia"/>
          <w:lang w:val="en-US"/>
        </w:rPr>
        <w:t>–</w:t>
      </w:r>
      <w:r w:rsidRPr="004A695C">
        <w:rPr>
          <w:lang w:val="en-US"/>
        </w:rPr>
        <w:t></w:t>
      </w:r>
      <w:r w:rsidRPr="004A695C">
        <w:rPr>
          <w:rFonts w:hint="eastAsia"/>
          <w:lang w:val="en-US"/>
        </w:rPr>
        <w:t>це</w:t>
      </w:r>
      <w:r w:rsidRPr="004A695C">
        <w:rPr>
          <w:lang w:val="en-US"/>
        </w:rPr>
        <w:t></w:t>
      </w:r>
      <w:r w:rsidRPr="004A695C">
        <w:rPr>
          <w:rFonts w:hint="eastAsia"/>
          <w:lang w:val="en-US"/>
        </w:rPr>
        <w:t>суб’єкт</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lang w:val="en-US"/>
        </w:rPr>
        <w:t></w:t>
      </w:r>
      <w:r w:rsidRPr="004A695C">
        <w:rPr>
          <w:rFonts w:hint="eastAsia"/>
          <w:lang w:val="en-US"/>
        </w:rPr>
        <w:t>суб’єкт</w:t>
      </w:r>
    </w:p>
    <w:p w:rsidR="004A695C" w:rsidRPr="004A695C" w:rsidRDefault="004A695C" w:rsidP="004A695C">
      <w:pPr>
        <w:rPr>
          <w:lang w:val="en-US"/>
        </w:rPr>
      </w:pPr>
      <w:r w:rsidRPr="004A695C">
        <w:rPr>
          <w:rFonts w:hint="eastAsia"/>
          <w:lang w:val="en-US"/>
        </w:rPr>
        <w:t>владних</w:t>
      </w:r>
      <w:r w:rsidRPr="004A695C">
        <w:rPr>
          <w:lang w:val="en-US"/>
        </w:rPr>
        <w:t></w:t>
      </w:r>
      <w:r w:rsidRPr="004A695C">
        <w:rPr>
          <w:rFonts w:hint="eastAsia"/>
          <w:lang w:val="en-US"/>
        </w:rPr>
        <w:t>повноважень</w:t>
      </w:r>
      <w:r w:rsidRPr="004A695C">
        <w:rPr>
          <w:lang w:val="en-US"/>
        </w:rPr>
        <w:t></w:t>
      </w:r>
      <w:r w:rsidRPr="004A695C">
        <w:rPr>
          <w:lang w:val="en-US"/>
        </w:rPr>
        <w:t></w:t>
      </w:r>
      <w:r w:rsidRPr="004A695C">
        <w:rPr>
          <w:rFonts w:hint="eastAsia"/>
          <w:lang w:val="en-US"/>
        </w:rPr>
        <w:t>учасник</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rFonts w:hint="eastAsia"/>
          <w:lang w:val="en-US"/>
        </w:rPr>
        <w:t>або</w:t>
      </w:r>
      <w:r w:rsidRPr="004A695C">
        <w:rPr>
          <w:lang w:val="en-US"/>
        </w:rPr>
        <w:t></w:t>
      </w:r>
      <w:r w:rsidRPr="004A695C">
        <w:rPr>
          <w:rFonts w:hint="eastAsia"/>
          <w:lang w:val="en-US"/>
        </w:rPr>
        <w:t>будь</w:t>
      </w:r>
      <w:r w:rsidRPr="004A695C">
        <w:rPr>
          <w:lang w:val="en-US"/>
        </w:rPr>
        <w:t></w:t>
      </w:r>
      <w:r w:rsidRPr="004A695C">
        <w:rPr>
          <w:rFonts w:hint="eastAsia"/>
          <w:lang w:val="en-US"/>
        </w:rPr>
        <w:t>яка</w:t>
      </w:r>
      <w:r w:rsidRPr="004A695C">
        <w:rPr>
          <w:lang w:val="en-US"/>
        </w:rPr>
        <w:t></w:t>
      </w:r>
      <w:r w:rsidRPr="004A695C">
        <w:rPr>
          <w:rFonts w:hint="eastAsia"/>
          <w:lang w:val="en-US"/>
        </w:rPr>
        <w:t>особа</w:t>
      </w:r>
      <w:r w:rsidRPr="004A695C">
        <w:rPr>
          <w:lang w:val="en-US"/>
        </w:rPr>
        <w:t></w:t>
      </w:r>
      <w:r w:rsidRPr="004A695C">
        <w:rPr>
          <w:lang w:val="en-US"/>
        </w:rPr>
        <w:t></w:t>
      </w:r>
      <w:r w:rsidRPr="004A695C">
        <w:rPr>
          <w:rFonts w:hint="eastAsia"/>
          <w:lang w:val="en-US"/>
        </w:rPr>
        <w:t>що</w:t>
      </w:r>
    </w:p>
    <w:p w:rsidR="004A695C" w:rsidRPr="004A695C" w:rsidRDefault="004A695C" w:rsidP="004A695C">
      <w:pPr>
        <w:rPr>
          <w:lang w:val="en-US"/>
        </w:rPr>
      </w:pPr>
      <w:r w:rsidRPr="004A695C">
        <w:rPr>
          <w:rFonts w:hint="eastAsia"/>
          <w:lang w:val="en-US"/>
        </w:rPr>
        <w:t>порушує</w:t>
      </w:r>
      <w:r w:rsidRPr="004A695C">
        <w:rPr>
          <w:lang w:val="en-US"/>
        </w:rPr>
        <w:t></w:t>
      </w:r>
      <w:r w:rsidRPr="004A695C">
        <w:rPr>
          <w:rFonts w:hint="eastAsia"/>
          <w:lang w:val="en-US"/>
        </w:rPr>
        <w:t>виборче</w:t>
      </w:r>
      <w:r w:rsidRPr="004A695C">
        <w:rPr>
          <w:lang w:val="en-US"/>
        </w:rPr>
        <w:t></w:t>
      </w:r>
      <w:r w:rsidRPr="004A695C">
        <w:rPr>
          <w:rFonts w:hint="eastAsia"/>
          <w:lang w:val="en-US"/>
        </w:rPr>
        <w:t>законодавство</w:t>
      </w:r>
      <w:r w:rsidRPr="004A695C">
        <w:rPr>
          <w:lang w:val="en-US"/>
        </w:rPr>
        <w:t></w:t>
      </w:r>
      <w:r w:rsidRPr="004A695C">
        <w:rPr>
          <w:rFonts w:hint="eastAsia"/>
          <w:lang w:val="en-US"/>
        </w:rPr>
        <w:t>або</w:t>
      </w:r>
      <w:r w:rsidRPr="004A695C">
        <w:rPr>
          <w:lang w:val="en-US"/>
        </w:rPr>
        <w:t></w:t>
      </w:r>
      <w:r w:rsidRPr="004A695C">
        <w:rPr>
          <w:rFonts w:hint="eastAsia"/>
          <w:lang w:val="en-US"/>
        </w:rPr>
        <w:t>виборчі</w:t>
      </w:r>
      <w:r w:rsidRPr="004A695C">
        <w:rPr>
          <w:lang w:val="en-US"/>
        </w:rPr>
        <w:t></w:t>
      </w:r>
      <w:r w:rsidRPr="004A695C">
        <w:rPr>
          <w:rFonts w:hint="eastAsia"/>
          <w:lang w:val="en-US"/>
        </w:rPr>
        <w:t>права</w:t>
      </w:r>
      <w:r w:rsidRPr="004A695C">
        <w:rPr>
          <w:lang w:val="en-US"/>
        </w:rPr>
        <w:t></w:t>
      </w:r>
      <w:r w:rsidRPr="004A695C">
        <w:rPr>
          <w:rFonts w:hint="eastAsia"/>
          <w:lang w:val="en-US"/>
        </w:rPr>
        <w:t>інших</w:t>
      </w:r>
      <w:r w:rsidRPr="004A695C">
        <w:rPr>
          <w:lang w:val="en-US"/>
        </w:rPr>
        <w:t></w:t>
      </w:r>
      <w:r w:rsidRPr="004A695C">
        <w:rPr>
          <w:rFonts w:hint="eastAsia"/>
          <w:lang w:val="en-US"/>
        </w:rPr>
        <w:t>осіб</w:t>
      </w:r>
      <w:r w:rsidRPr="004A695C">
        <w:rPr>
          <w:lang w:val="en-US"/>
        </w:rPr>
        <w:t></w:t>
      </w:r>
      <w:r w:rsidRPr="004A695C">
        <w:rPr>
          <w:lang w:val="en-US"/>
        </w:rPr>
        <w:t></w:t>
      </w:r>
      <w:r w:rsidRPr="004A695C">
        <w:rPr>
          <w:rFonts w:hint="eastAsia"/>
          <w:lang w:val="en-US"/>
        </w:rPr>
        <w:t>позивачів</w:t>
      </w:r>
      <w:r w:rsidRPr="004A695C">
        <w:rPr>
          <w:lang w:val="en-US"/>
        </w:rPr>
        <w:t></w:t>
      </w:r>
      <w:r w:rsidRPr="004A695C">
        <w:rPr>
          <w:lang w:val="en-US"/>
        </w:rPr>
        <w:t></w:t>
      </w:r>
    </w:p>
    <w:p w:rsidR="004A695C" w:rsidRPr="004A695C" w:rsidRDefault="004A695C" w:rsidP="004A695C">
      <w:pPr>
        <w:rPr>
          <w:lang w:val="en-US"/>
        </w:rPr>
      </w:pP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Гарантоване</w:t>
      </w:r>
      <w:r w:rsidRPr="004A695C">
        <w:rPr>
          <w:lang w:val="en-US"/>
        </w:rPr>
        <w:t></w:t>
      </w:r>
      <w:r w:rsidRPr="004A695C">
        <w:rPr>
          <w:rFonts w:hint="eastAsia"/>
          <w:lang w:val="en-US"/>
        </w:rPr>
        <w:t>конституційне</w:t>
      </w:r>
      <w:r w:rsidRPr="004A695C">
        <w:rPr>
          <w:lang w:val="en-US"/>
        </w:rPr>
        <w:t></w:t>
      </w:r>
      <w:r w:rsidRPr="004A695C">
        <w:rPr>
          <w:rFonts w:hint="eastAsia"/>
          <w:lang w:val="en-US"/>
        </w:rPr>
        <w:t>право</w:t>
      </w:r>
      <w:r w:rsidRPr="004A695C">
        <w:rPr>
          <w:lang w:val="en-US"/>
        </w:rPr>
        <w:t></w:t>
      </w:r>
      <w:r w:rsidRPr="004A695C">
        <w:rPr>
          <w:rFonts w:hint="eastAsia"/>
          <w:lang w:val="en-US"/>
        </w:rPr>
        <w:t>на</w:t>
      </w:r>
      <w:r w:rsidRPr="004A695C">
        <w:rPr>
          <w:lang w:val="en-US"/>
        </w:rPr>
        <w:t></w:t>
      </w:r>
      <w:r w:rsidRPr="004A695C">
        <w:rPr>
          <w:rFonts w:hint="eastAsia"/>
          <w:lang w:val="en-US"/>
        </w:rPr>
        <w:t>судовий</w:t>
      </w:r>
      <w:r w:rsidRPr="004A695C">
        <w:rPr>
          <w:lang w:val="en-US"/>
        </w:rPr>
        <w:t></w:t>
      </w:r>
      <w:r w:rsidRPr="004A695C">
        <w:rPr>
          <w:rFonts w:hint="eastAsia"/>
          <w:lang w:val="en-US"/>
        </w:rPr>
        <w:t>захист</w:t>
      </w:r>
      <w:r w:rsidRPr="004A695C">
        <w:rPr>
          <w:lang w:val="en-US"/>
        </w:rPr>
        <w:t></w:t>
      </w:r>
      <w:r w:rsidRPr="004A695C">
        <w:rPr>
          <w:rFonts w:hint="eastAsia"/>
          <w:lang w:val="en-US"/>
        </w:rPr>
        <w:t>у</w:t>
      </w:r>
      <w:r w:rsidRPr="004A695C">
        <w:rPr>
          <w:lang w:val="en-US"/>
        </w:rPr>
        <w:t></w:t>
      </w:r>
      <w:r w:rsidRPr="004A695C">
        <w:rPr>
          <w:rFonts w:hint="eastAsia"/>
          <w:lang w:val="en-US"/>
        </w:rPr>
        <w:t>зазначених</w:t>
      </w:r>
    </w:p>
    <w:p w:rsidR="004A695C" w:rsidRPr="004A695C" w:rsidRDefault="004A695C" w:rsidP="004A695C">
      <w:pPr>
        <w:rPr>
          <w:lang w:val="en-US"/>
        </w:rPr>
      </w:pPr>
      <w:r w:rsidRPr="004A695C">
        <w:rPr>
          <w:rFonts w:hint="eastAsia"/>
          <w:lang w:val="en-US"/>
        </w:rPr>
        <w:t>виборчих</w:t>
      </w:r>
      <w:r w:rsidRPr="004A695C">
        <w:rPr>
          <w:lang w:val="en-US"/>
        </w:rPr>
        <w:t></w:t>
      </w:r>
      <w:r w:rsidRPr="004A695C">
        <w:rPr>
          <w:rFonts w:hint="eastAsia"/>
          <w:lang w:val="en-US"/>
        </w:rPr>
        <w:t>справах</w:t>
      </w:r>
      <w:r w:rsidRPr="004A695C">
        <w:rPr>
          <w:lang w:val="en-US"/>
        </w:rPr>
        <w:t></w:t>
      </w:r>
      <w:r w:rsidRPr="004A695C">
        <w:rPr>
          <w:rFonts w:hint="eastAsia"/>
          <w:lang w:val="en-US"/>
        </w:rPr>
        <w:t>виникає</w:t>
      </w:r>
      <w:r w:rsidRPr="004A695C">
        <w:rPr>
          <w:lang w:val="en-US"/>
        </w:rPr>
        <w:t></w:t>
      </w:r>
      <w:r w:rsidRPr="004A695C">
        <w:rPr>
          <w:rFonts w:hint="eastAsia"/>
          <w:lang w:val="en-US"/>
        </w:rPr>
        <w:t>за</w:t>
      </w:r>
      <w:r w:rsidRPr="004A695C">
        <w:rPr>
          <w:lang w:val="en-US"/>
        </w:rPr>
        <w:t></w:t>
      </w:r>
      <w:r w:rsidRPr="004A695C">
        <w:rPr>
          <w:rFonts w:hint="eastAsia"/>
          <w:lang w:val="en-US"/>
        </w:rPr>
        <w:t>наявності</w:t>
      </w:r>
      <w:r w:rsidRPr="004A695C">
        <w:rPr>
          <w:lang w:val="en-US"/>
        </w:rPr>
        <w:t></w:t>
      </w:r>
      <w:r w:rsidRPr="004A695C">
        <w:rPr>
          <w:rFonts w:hint="eastAsia"/>
          <w:lang w:val="en-US"/>
        </w:rPr>
        <w:t>таких</w:t>
      </w:r>
      <w:r w:rsidRPr="004A695C">
        <w:rPr>
          <w:lang w:val="en-US"/>
        </w:rPr>
        <w:t></w:t>
      </w:r>
      <w:r w:rsidRPr="004A695C">
        <w:rPr>
          <w:rFonts w:hint="eastAsia"/>
          <w:lang w:val="en-US"/>
        </w:rPr>
        <w:t>умов</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позивачем</w:t>
      </w:r>
      <w:r w:rsidRPr="004A695C">
        <w:rPr>
          <w:lang w:val="en-US"/>
        </w:rPr>
        <w:t></w:t>
      </w:r>
      <w:r w:rsidRPr="004A695C">
        <w:rPr>
          <w:rFonts w:hint="eastAsia"/>
          <w:lang w:val="en-US"/>
        </w:rPr>
        <w:t>може</w:t>
      </w:r>
      <w:r w:rsidRPr="004A695C">
        <w:rPr>
          <w:lang w:val="en-US"/>
        </w:rPr>
        <w:t></w:t>
      </w:r>
      <w:r w:rsidRPr="004A695C">
        <w:rPr>
          <w:rFonts w:hint="eastAsia"/>
          <w:lang w:val="en-US"/>
        </w:rPr>
        <w:t>бути</w:t>
      </w:r>
    </w:p>
    <w:p w:rsidR="004A695C" w:rsidRPr="004A695C" w:rsidRDefault="004A695C" w:rsidP="004A695C">
      <w:pPr>
        <w:rPr>
          <w:lang w:val="en-US"/>
        </w:rPr>
      </w:pPr>
      <w:r w:rsidRPr="004A695C">
        <w:rPr>
          <w:rFonts w:hint="eastAsia"/>
          <w:lang w:val="en-US"/>
        </w:rPr>
        <w:t>лише</w:t>
      </w:r>
      <w:r w:rsidRPr="004A695C">
        <w:rPr>
          <w:lang w:val="en-US"/>
        </w:rPr>
        <w:t></w:t>
      </w:r>
      <w:r w:rsidRPr="004A695C">
        <w:rPr>
          <w:rFonts w:hint="eastAsia"/>
          <w:lang w:val="en-US"/>
        </w:rPr>
        <w:t>визначений</w:t>
      </w:r>
      <w:r w:rsidRPr="004A695C">
        <w:rPr>
          <w:lang w:val="en-US"/>
        </w:rPr>
        <w:t></w:t>
      </w:r>
      <w:r w:rsidRPr="004A695C">
        <w:rPr>
          <w:rFonts w:hint="eastAsia"/>
          <w:lang w:val="en-US"/>
        </w:rPr>
        <w:t>указаними</w:t>
      </w:r>
      <w:r w:rsidRPr="004A695C">
        <w:rPr>
          <w:lang w:val="en-US"/>
        </w:rPr>
        <w:t></w:t>
      </w:r>
      <w:r w:rsidRPr="004A695C">
        <w:rPr>
          <w:rFonts w:hint="eastAsia"/>
          <w:lang w:val="en-US"/>
        </w:rPr>
        <w:t>нормами</w:t>
      </w:r>
      <w:r w:rsidRPr="004A695C">
        <w:rPr>
          <w:lang w:val="en-US"/>
        </w:rPr>
        <w:t></w:t>
      </w:r>
      <w:r w:rsidRPr="004A695C">
        <w:rPr>
          <w:rFonts w:hint="eastAsia"/>
          <w:lang w:val="en-US"/>
        </w:rPr>
        <w:t>суб’єкт</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за</w:t>
      </w:r>
    </w:p>
    <w:p w:rsidR="004A695C" w:rsidRPr="004A695C" w:rsidRDefault="004A695C" w:rsidP="004A695C">
      <w:pPr>
        <w:rPr>
          <w:lang w:val="en-US"/>
        </w:rPr>
      </w:pPr>
      <w:r w:rsidRPr="004A695C">
        <w:rPr>
          <w:rFonts w:hint="eastAsia"/>
          <w:lang w:val="en-US"/>
        </w:rPr>
        <w:t>захистом</w:t>
      </w:r>
      <w:r w:rsidRPr="004A695C">
        <w:rPr>
          <w:lang w:val="en-US"/>
        </w:rPr>
        <w:t></w:t>
      </w:r>
      <w:r w:rsidRPr="004A695C">
        <w:rPr>
          <w:rFonts w:hint="eastAsia"/>
          <w:lang w:val="en-US"/>
        </w:rPr>
        <w:t>до</w:t>
      </w:r>
      <w:r w:rsidRPr="004A695C">
        <w:rPr>
          <w:lang w:val="en-US"/>
        </w:rPr>
        <w:t></w:t>
      </w:r>
      <w:r w:rsidRPr="004A695C">
        <w:rPr>
          <w:rFonts w:hint="eastAsia"/>
          <w:lang w:val="en-US"/>
        </w:rPr>
        <w:t>суду</w:t>
      </w:r>
      <w:r w:rsidRPr="004A695C">
        <w:rPr>
          <w:lang w:val="en-US"/>
        </w:rPr>
        <w:t></w:t>
      </w:r>
      <w:r w:rsidRPr="004A695C">
        <w:rPr>
          <w:rFonts w:hint="eastAsia"/>
          <w:lang w:val="en-US"/>
        </w:rPr>
        <w:t>позивач</w:t>
      </w:r>
      <w:r w:rsidRPr="004A695C">
        <w:rPr>
          <w:lang w:val="en-US"/>
        </w:rPr>
        <w:t></w:t>
      </w:r>
      <w:r w:rsidRPr="004A695C">
        <w:rPr>
          <w:rFonts w:hint="eastAsia"/>
          <w:lang w:val="en-US"/>
        </w:rPr>
        <w:t>може</w:t>
      </w:r>
      <w:r w:rsidRPr="004A695C">
        <w:rPr>
          <w:lang w:val="en-US"/>
        </w:rPr>
        <w:t></w:t>
      </w:r>
      <w:r w:rsidRPr="004A695C">
        <w:rPr>
          <w:rFonts w:hint="eastAsia"/>
          <w:lang w:val="en-US"/>
        </w:rPr>
        <w:t>звернутися</w:t>
      </w:r>
      <w:r w:rsidRPr="004A695C">
        <w:rPr>
          <w:lang w:val="en-US"/>
        </w:rPr>
        <w:t></w:t>
      </w:r>
      <w:r w:rsidRPr="004A695C">
        <w:rPr>
          <w:rFonts w:hint="eastAsia"/>
          <w:lang w:val="en-US"/>
        </w:rPr>
        <w:t>у</w:t>
      </w:r>
      <w:r w:rsidRPr="004A695C">
        <w:rPr>
          <w:lang w:val="en-US"/>
        </w:rPr>
        <w:t></w:t>
      </w:r>
      <w:r w:rsidRPr="004A695C">
        <w:rPr>
          <w:rFonts w:hint="eastAsia"/>
          <w:lang w:val="en-US"/>
        </w:rPr>
        <w:t>разі</w:t>
      </w:r>
      <w:r w:rsidRPr="004A695C">
        <w:rPr>
          <w:lang w:val="en-US"/>
        </w:rPr>
        <w:t></w:t>
      </w:r>
      <w:r w:rsidRPr="004A695C">
        <w:rPr>
          <w:rFonts w:hint="eastAsia"/>
          <w:lang w:val="en-US"/>
        </w:rPr>
        <w:t>порушення</w:t>
      </w:r>
      <w:r w:rsidRPr="004A695C">
        <w:rPr>
          <w:lang w:val="en-US"/>
        </w:rPr>
        <w:t></w:t>
      </w:r>
      <w:r w:rsidRPr="004A695C">
        <w:rPr>
          <w:rFonts w:hint="eastAsia"/>
          <w:lang w:val="en-US"/>
        </w:rPr>
        <w:t>його</w:t>
      </w:r>
      <w:r w:rsidRPr="004A695C">
        <w:rPr>
          <w:lang w:val="en-US"/>
        </w:rPr>
        <w:t></w:t>
      </w:r>
      <w:r w:rsidRPr="004A695C">
        <w:rPr>
          <w:rFonts w:hint="eastAsia"/>
          <w:lang w:val="en-US"/>
        </w:rPr>
        <w:t>прав</w:t>
      </w:r>
      <w:r w:rsidRPr="004A695C">
        <w:rPr>
          <w:lang w:val="en-US"/>
        </w:rPr>
        <w:t></w:t>
      </w:r>
      <w:r w:rsidRPr="004A695C">
        <w:rPr>
          <w:rFonts w:hint="eastAsia"/>
          <w:lang w:val="en-US"/>
        </w:rPr>
        <w:t>або</w:t>
      </w:r>
    </w:p>
    <w:p w:rsidR="004A695C" w:rsidRPr="004A695C" w:rsidRDefault="004A695C" w:rsidP="004A695C">
      <w:pPr>
        <w:rPr>
          <w:lang w:val="en-US"/>
        </w:rPr>
      </w:pPr>
      <w:r w:rsidRPr="004A695C">
        <w:rPr>
          <w:rFonts w:hint="eastAsia"/>
          <w:lang w:val="en-US"/>
        </w:rPr>
        <w:t>охоронюваних</w:t>
      </w:r>
      <w:r w:rsidRPr="004A695C">
        <w:rPr>
          <w:lang w:val="en-US"/>
        </w:rPr>
        <w:t></w:t>
      </w:r>
      <w:r w:rsidRPr="004A695C">
        <w:rPr>
          <w:rFonts w:hint="eastAsia"/>
          <w:lang w:val="en-US"/>
        </w:rPr>
        <w:t>законом</w:t>
      </w:r>
      <w:r w:rsidRPr="004A695C">
        <w:rPr>
          <w:lang w:val="en-US"/>
        </w:rPr>
        <w:t></w:t>
      </w:r>
      <w:r w:rsidRPr="004A695C">
        <w:rPr>
          <w:rFonts w:hint="eastAsia"/>
          <w:lang w:val="en-US"/>
        </w:rPr>
        <w:t>інтересів</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відповідачами</w:t>
      </w:r>
      <w:r w:rsidRPr="004A695C">
        <w:rPr>
          <w:lang w:val="en-US"/>
        </w:rPr>
        <w:t></w:t>
      </w:r>
      <w:r w:rsidRPr="004A695C">
        <w:rPr>
          <w:rFonts w:hint="eastAsia"/>
          <w:lang w:val="en-US"/>
        </w:rPr>
        <w:t>в</w:t>
      </w:r>
      <w:r w:rsidRPr="004A695C">
        <w:rPr>
          <w:lang w:val="en-US"/>
        </w:rPr>
        <w:t></w:t>
      </w:r>
      <w:r w:rsidRPr="004A695C">
        <w:rPr>
          <w:rFonts w:hint="eastAsia"/>
          <w:lang w:val="en-US"/>
        </w:rPr>
        <w:t>таких</w:t>
      </w:r>
      <w:r w:rsidRPr="004A695C">
        <w:rPr>
          <w:lang w:val="en-US"/>
        </w:rPr>
        <w:t></w:t>
      </w:r>
      <w:r w:rsidRPr="004A695C">
        <w:rPr>
          <w:rFonts w:hint="eastAsia"/>
          <w:lang w:val="en-US"/>
        </w:rPr>
        <w:t>справах</w:t>
      </w:r>
      <w:r w:rsidRPr="004A695C">
        <w:rPr>
          <w:lang w:val="en-US"/>
        </w:rPr>
        <w:t></w:t>
      </w:r>
      <w:r w:rsidRPr="004A695C">
        <w:rPr>
          <w:rFonts w:hint="eastAsia"/>
          <w:lang w:val="en-US"/>
        </w:rPr>
        <w:t>можуть</w:t>
      </w:r>
    </w:p>
    <w:p w:rsidR="004A695C" w:rsidRPr="004A695C" w:rsidRDefault="004A695C" w:rsidP="004A695C">
      <w:pPr>
        <w:rPr>
          <w:lang w:val="en-US"/>
        </w:rPr>
      </w:pPr>
      <w:r w:rsidRPr="004A695C">
        <w:rPr>
          <w:rFonts w:hint="eastAsia"/>
          <w:lang w:val="en-US"/>
        </w:rPr>
        <w:t>бути</w:t>
      </w:r>
      <w:r w:rsidRPr="004A695C">
        <w:rPr>
          <w:lang w:val="en-US"/>
        </w:rPr>
        <w:t></w:t>
      </w:r>
      <w:r w:rsidRPr="004A695C">
        <w:rPr>
          <w:rFonts w:hint="eastAsia"/>
          <w:lang w:val="en-US"/>
        </w:rPr>
        <w:t>лише</w:t>
      </w:r>
      <w:r w:rsidRPr="004A695C">
        <w:rPr>
          <w:lang w:val="en-US"/>
        </w:rPr>
        <w:t></w:t>
      </w:r>
      <w:r w:rsidRPr="004A695C">
        <w:rPr>
          <w:rFonts w:hint="eastAsia"/>
          <w:lang w:val="en-US"/>
        </w:rPr>
        <w:t>визначені</w:t>
      </w:r>
      <w:r w:rsidRPr="004A695C">
        <w:rPr>
          <w:lang w:val="en-US"/>
        </w:rPr>
        <w:t></w:t>
      </w:r>
      <w:r w:rsidRPr="004A695C">
        <w:rPr>
          <w:rFonts w:hint="eastAsia"/>
          <w:lang w:val="en-US"/>
        </w:rPr>
        <w:t>законом</w:t>
      </w:r>
      <w:r w:rsidRPr="004A695C">
        <w:rPr>
          <w:lang w:val="en-US"/>
        </w:rPr>
        <w:t></w:t>
      </w:r>
      <w:r w:rsidRPr="004A695C">
        <w:rPr>
          <w:rFonts w:hint="eastAsia"/>
          <w:lang w:val="en-US"/>
        </w:rPr>
        <w:t>особи</w:t>
      </w:r>
      <w:r w:rsidRPr="004A695C">
        <w:rPr>
          <w:lang w:val="en-US"/>
        </w:rPr>
        <w:t></w:t>
      </w:r>
      <w:r w:rsidRPr="004A695C">
        <w:rPr>
          <w:lang w:val="en-US"/>
        </w:rPr>
        <w:t></w:t>
      </w:r>
      <w:r w:rsidRPr="004A695C">
        <w:rPr>
          <w:lang w:val="en-US"/>
        </w:rPr>
        <w:t></w:t>
      </w:r>
      <w:r w:rsidRPr="004A695C">
        <w:rPr>
          <w:lang w:val="en-US"/>
        </w:rPr>
        <w:t></w:t>
      </w:r>
      <w:r w:rsidRPr="004A695C">
        <w:rPr>
          <w:lang w:val="en-US"/>
        </w:rPr>
        <w:t></w:t>
      </w:r>
      <w:r w:rsidRPr="004A695C">
        <w:rPr>
          <w:rFonts w:hint="eastAsia"/>
          <w:lang w:val="en-US"/>
        </w:rPr>
        <w:t>порушення</w:t>
      </w:r>
      <w:r w:rsidRPr="004A695C">
        <w:rPr>
          <w:lang w:val="en-US"/>
        </w:rPr>
        <w:t></w:t>
      </w:r>
      <w:r w:rsidRPr="004A695C">
        <w:rPr>
          <w:rFonts w:hint="eastAsia"/>
          <w:lang w:val="en-US"/>
        </w:rPr>
        <w:t>мають</w:t>
      </w:r>
      <w:r w:rsidRPr="004A695C">
        <w:rPr>
          <w:lang w:val="en-US"/>
        </w:rPr>
        <w:t></w:t>
      </w:r>
      <w:r w:rsidRPr="004A695C">
        <w:rPr>
          <w:rFonts w:hint="eastAsia"/>
          <w:lang w:val="en-US"/>
        </w:rPr>
        <w:t>відбуватися</w:t>
      </w:r>
      <w:r w:rsidRPr="004A695C">
        <w:rPr>
          <w:lang w:val="en-US"/>
        </w:rPr>
        <w:t></w:t>
      </w:r>
      <w:r w:rsidRPr="004A695C">
        <w:rPr>
          <w:rFonts w:hint="eastAsia"/>
          <w:lang w:val="en-US"/>
        </w:rPr>
        <w:t>лише</w:t>
      </w:r>
      <w:r w:rsidRPr="004A695C">
        <w:rPr>
          <w:lang w:val="en-US"/>
        </w:rPr>
        <w:t></w:t>
      </w:r>
      <w:r w:rsidRPr="004A695C">
        <w:rPr>
          <w:rFonts w:hint="eastAsia"/>
          <w:lang w:val="en-US"/>
        </w:rPr>
        <w:t>в</w:t>
      </w:r>
    </w:p>
    <w:p w:rsidR="004A695C" w:rsidRPr="004A695C" w:rsidRDefault="004A695C" w:rsidP="004A695C">
      <w:pPr>
        <w:rPr>
          <w:lang w:val="en-US"/>
        </w:rPr>
      </w:pPr>
      <w:r w:rsidRPr="004A695C">
        <w:rPr>
          <w:rFonts w:hint="eastAsia"/>
          <w:lang w:val="en-US"/>
        </w:rPr>
        <w:t>установленій</w:t>
      </w:r>
      <w:r w:rsidRPr="004A695C">
        <w:rPr>
          <w:lang w:val="en-US"/>
        </w:rPr>
        <w:t></w:t>
      </w:r>
      <w:r w:rsidRPr="004A695C">
        <w:rPr>
          <w:rFonts w:hint="eastAsia"/>
          <w:lang w:val="en-US"/>
        </w:rPr>
        <w:t>сфері</w:t>
      </w:r>
      <w:r w:rsidRPr="004A695C">
        <w:rPr>
          <w:lang w:val="en-US"/>
        </w:rPr>
        <w:t></w:t>
      </w:r>
      <w:r w:rsidRPr="004A695C">
        <w:rPr>
          <w:lang w:val="en-US"/>
        </w:rPr>
        <w:t></w:t>
      </w:r>
      <w:r w:rsidRPr="004A695C">
        <w:rPr>
          <w:rFonts w:hint="eastAsia"/>
          <w:lang w:val="en-US"/>
        </w:rPr>
        <w:t>на</w:t>
      </w:r>
      <w:r w:rsidRPr="004A695C">
        <w:rPr>
          <w:lang w:val="en-US"/>
        </w:rPr>
        <w:t></w:t>
      </w:r>
      <w:r w:rsidRPr="004A695C">
        <w:rPr>
          <w:rFonts w:hint="eastAsia"/>
          <w:lang w:val="en-US"/>
        </w:rPr>
        <w:t>певному</w:t>
      </w:r>
      <w:r w:rsidRPr="004A695C">
        <w:rPr>
          <w:lang w:val="en-US"/>
        </w:rPr>
        <w:t></w:t>
      </w:r>
      <w:r w:rsidRPr="004A695C">
        <w:rPr>
          <w:rFonts w:hint="eastAsia"/>
          <w:lang w:val="en-US"/>
        </w:rPr>
        <w:t>етапі</w:t>
      </w:r>
      <w:r w:rsidRPr="004A695C">
        <w:rPr>
          <w:lang w:val="en-US"/>
        </w:rPr>
        <w:t></w:t>
      </w:r>
      <w:r w:rsidRPr="004A695C">
        <w:rPr>
          <w:lang w:val="en-US"/>
        </w:rPr>
        <w:t></w:t>
      </w:r>
      <w:r w:rsidRPr="004A695C">
        <w:rPr>
          <w:rFonts w:hint="eastAsia"/>
          <w:lang w:val="en-US"/>
        </w:rPr>
        <w:t>відносин</w:t>
      </w:r>
      <w:r w:rsidRPr="004A695C">
        <w:rPr>
          <w:lang w:val="en-US"/>
        </w:rPr>
        <w:t></w:t>
      </w:r>
      <w:r w:rsidRPr="004A695C">
        <w:rPr>
          <w:rFonts w:hint="eastAsia"/>
          <w:lang w:val="en-US"/>
        </w:rPr>
        <w:t>виборчого</w:t>
      </w:r>
      <w:r w:rsidRPr="004A695C">
        <w:rPr>
          <w:lang w:val="en-US"/>
        </w:rPr>
        <w:t></w:t>
      </w:r>
      <w:r w:rsidRPr="004A695C">
        <w:rPr>
          <w:rFonts w:hint="eastAsia"/>
          <w:lang w:val="en-US"/>
        </w:rPr>
        <w:t>процесу</w:t>
      </w:r>
      <w:r w:rsidRPr="004A695C">
        <w:rPr>
          <w:lang w:val="en-US"/>
        </w:rPr>
        <w:t></w:t>
      </w:r>
      <w:r w:rsidRPr="004A695C">
        <w:rPr>
          <w:lang w:val="en-US"/>
        </w:rPr>
        <w:t></w:t>
      </w:r>
      <w:r w:rsidRPr="004A695C">
        <w:rPr>
          <w:rFonts w:hint="eastAsia"/>
          <w:lang w:val="en-US"/>
        </w:rPr>
        <w:t>порядку</w:t>
      </w:r>
    </w:p>
    <w:p w:rsidR="004A695C" w:rsidRPr="004A695C" w:rsidRDefault="004A695C" w:rsidP="004A695C">
      <w:pPr>
        <w:rPr>
          <w:lang w:val="en-US"/>
        </w:rPr>
      </w:pPr>
      <w:r w:rsidRPr="004A695C">
        <w:rPr>
          <w:rFonts w:hint="eastAsia"/>
          <w:lang w:val="en-US"/>
        </w:rPr>
        <w:t>висунення</w:t>
      </w:r>
      <w:r w:rsidRPr="004A695C">
        <w:rPr>
          <w:lang w:val="en-US"/>
        </w:rPr>
        <w:t></w:t>
      </w:r>
      <w:r w:rsidRPr="004A695C">
        <w:rPr>
          <w:rFonts w:hint="eastAsia"/>
          <w:lang w:val="en-US"/>
        </w:rPr>
        <w:t>кандидата</w:t>
      </w:r>
      <w:r w:rsidRPr="004A695C">
        <w:rPr>
          <w:lang w:val="en-US"/>
        </w:rPr>
        <w:t></w:t>
      </w:r>
      <w:r w:rsidRPr="004A695C">
        <w:rPr>
          <w:lang w:val="en-US"/>
        </w:rPr>
        <w:t></w:t>
      </w:r>
      <w:r w:rsidRPr="004A695C">
        <w:rPr>
          <w:rFonts w:hint="eastAsia"/>
          <w:lang w:val="en-US"/>
        </w:rPr>
        <w:t>проведення</w:t>
      </w:r>
      <w:r w:rsidRPr="004A695C">
        <w:rPr>
          <w:lang w:val="en-US"/>
        </w:rPr>
        <w:t></w:t>
      </w:r>
      <w:r w:rsidRPr="004A695C">
        <w:rPr>
          <w:rFonts w:hint="eastAsia"/>
          <w:lang w:val="en-US"/>
        </w:rPr>
        <w:t>передвиборної</w:t>
      </w:r>
      <w:r w:rsidRPr="004A695C">
        <w:rPr>
          <w:lang w:val="en-US"/>
        </w:rPr>
        <w:t></w:t>
      </w:r>
      <w:r w:rsidRPr="004A695C">
        <w:rPr>
          <w:rFonts w:hint="eastAsia"/>
          <w:lang w:val="en-US"/>
        </w:rPr>
        <w:t>агітації</w:t>
      </w:r>
      <w:r w:rsidRPr="004A695C">
        <w:rPr>
          <w:lang w:val="en-US"/>
        </w:rPr>
        <w:t></w:t>
      </w:r>
      <w:r w:rsidRPr="004A695C">
        <w:rPr>
          <w:lang w:val="en-US"/>
        </w:rPr>
        <w:t></w:t>
      </w:r>
    </w:p>
    <w:sectPr w:rsidR="004A695C" w:rsidRPr="004A695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4A695C" w:rsidRPr="004A695C">
                    <w:rPr>
                      <w:rStyle w:val="afffff9"/>
                      <w:noProof/>
                    </w:rPr>
                    <w:t>54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5253B-8463-48F7-917A-6E75CC48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54</Pages>
  <Words>9662</Words>
  <Characters>55080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2022-05-04T08:29:00Z</dcterms:created>
  <dcterms:modified xsi:type="dcterms:W3CDTF">2022-05-04T16:55:00Z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