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Білоус</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Артем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Олексійович</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Назва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дисертаційної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роботи</w:t>
      </w:r>
      <w:r w:rsidRPr="00B056B6">
        <w:rPr>
          <w:rFonts w:ascii="Times New Roman" w:eastAsia="Times New Roman" w:hAnsi="Times New Roman" w:cs="Times New Roman"/>
          <w:i/>
          <w:iCs/>
          <w:spacing w:val="-2"/>
          <w:kern w:val="0"/>
          <w:sz w:val="28"/>
          <w:szCs w:val="28"/>
          <w:lang w:eastAsia="ru-RU"/>
        </w:rPr>
        <w:t>: "</w:t>
      </w:r>
      <w:r w:rsidRPr="00B056B6">
        <w:rPr>
          <w:rFonts w:ascii="Times New Roman" w:eastAsia="Times New Roman" w:hAnsi="Times New Roman" w:cs="Times New Roman" w:hint="eastAsia"/>
          <w:i/>
          <w:iCs/>
          <w:spacing w:val="-2"/>
          <w:kern w:val="0"/>
          <w:sz w:val="28"/>
          <w:szCs w:val="28"/>
          <w:lang w:eastAsia="ru-RU"/>
        </w:rPr>
        <w:t>Трансформація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управлінської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діяльності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p>
    <w:p w:rsidR="00B056B6" w:rsidRPr="00B056B6" w:rsidRDefault="00B056B6" w:rsidP="00B056B6">
      <w:pPr>
        <w:rPr>
          <w:rFonts w:ascii="Times New Roman" w:eastAsia="Times New Roman" w:hAnsi="Times New Roman" w:cs="Times New Roman"/>
          <w:i/>
          <w:iCs/>
          <w:spacing w:val="-2"/>
          <w:kern w:val="0"/>
          <w:sz w:val="28"/>
          <w:szCs w:val="28"/>
          <w:lang w:eastAsia="ru-RU"/>
        </w:rPr>
      </w:pPr>
    </w:p>
    <w:p w:rsidR="00B056B6" w:rsidRPr="00B056B6" w:rsidRDefault="00B056B6" w:rsidP="00B056B6">
      <w:pPr>
        <w:rPr>
          <w:rFonts w:ascii="Times New Roman" w:eastAsia="Times New Roman" w:hAnsi="Times New Roman" w:cs="Times New Roman"/>
          <w:i/>
          <w:iCs/>
          <w:spacing w:val="-2"/>
          <w:kern w:val="0"/>
          <w:sz w:val="28"/>
          <w:szCs w:val="28"/>
          <w:lang w:eastAsia="ru-RU"/>
        </w:rPr>
      </w:pP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Київський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національний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університет</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імені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Тараса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Шевченка</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Інститут</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відносин</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правах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рукопису</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Білоус</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Артем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Олексійович</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УДК</w:t>
      </w:r>
      <w:r w:rsidRPr="00B056B6">
        <w:rPr>
          <w:rFonts w:ascii="Times New Roman" w:eastAsia="Times New Roman" w:hAnsi="Times New Roman" w:cs="Times New Roman"/>
          <w:i/>
          <w:iCs/>
          <w:spacing w:val="-2"/>
          <w:kern w:val="0"/>
          <w:sz w:val="28"/>
          <w:szCs w:val="28"/>
          <w:lang w:eastAsia="ru-RU"/>
        </w:rPr>
        <w:t xml:space="preserve"> 339.94</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Трансформація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управлінської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діяльності</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компаній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машинобудування</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Спеціальність</w:t>
      </w:r>
      <w:r w:rsidRPr="00B056B6">
        <w:rPr>
          <w:rFonts w:ascii="Times New Roman" w:eastAsia="Times New Roman" w:hAnsi="Times New Roman" w:cs="Times New Roman"/>
          <w:i/>
          <w:iCs/>
          <w:spacing w:val="-2"/>
          <w:kern w:val="0"/>
          <w:sz w:val="28"/>
          <w:szCs w:val="28"/>
          <w:lang w:eastAsia="ru-RU"/>
        </w:rPr>
        <w:t xml:space="preserve"> 08.00.02 </w:t>
      </w:r>
      <w:r w:rsidRPr="00B056B6">
        <w:rPr>
          <w:rFonts w:ascii="Times New Roman" w:eastAsia="Times New Roman" w:hAnsi="Times New Roman" w:cs="Times New Roman" w:hint="eastAsia"/>
          <w:i/>
          <w:iCs/>
          <w:spacing w:val="-2"/>
          <w:kern w:val="0"/>
          <w:sz w:val="28"/>
          <w:szCs w:val="28"/>
          <w:lang w:eastAsia="ru-RU"/>
        </w:rPr>
        <w:t>–</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Світове</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господарство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економічні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відносини</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Дисертація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здобуття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наукового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ступеня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кандидата</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економічних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наук</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Науковий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керівник</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Доктор</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економічних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наук</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професор</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Вергун</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Київ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w:t>
      </w:r>
      <w:r w:rsidRPr="00B056B6">
        <w:rPr>
          <w:rFonts w:ascii="Times New Roman" w:eastAsia="Times New Roman" w:hAnsi="Times New Roman" w:cs="Times New Roman"/>
          <w:i/>
          <w:iCs/>
          <w:spacing w:val="-2"/>
          <w:kern w:val="0"/>
          <w:sz w:val="28"/>
          <w:szCs w:val="28"/>
          <w:lang w:eastAsia="ru-RU"/>
        </w:rPr>
        <w:t xml:space="preserve"> 2015</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2</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ЗМІСТ</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ВСТУП</w:t>
      </w:r>
      <w:r w:rsidRPr="00B056B6">
        <w:rPr>
          <w:rFonts w:ascii="Times New Roman" w:eastAsia="Times New Roman" w:hAnsi="Times New Roman" w:cs="Times New Roman"/>
          <w:i/>
          <w:iCs/>
          <w:spacing w:val="-2"/>
          <w:kern w:val="0"/>
          <w:sz w:val="28"/>
          <w:szCs w:val="28"/>
          <w:lang w:eastAsia="ru-RU"/>
        </w:rPr>
        <w:t xml:space="preserve"> 4</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РОЗДІЛ</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ТЕОРЕТИЧНІ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ЗАСАДИ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ДОСЛІДЖЕННЯ</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МІЖНАРОДНОЇ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УПРАВЛІНСЬКОЇ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ДІЯЛЬНОСТІ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КОМПАНІЙ</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ТРАНСПОРТНОГО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w:t>
      </w:r>
      <w:r w:rsidRPr="00B056B6">
        <w:rPr>
          <w:rFonts w:ascii="Times New Roman" w:eastAsia="Times New Roman" w:hAnsi="Times New Roman" w:cs="Times New Roman" w:hint="eastAsia"/>
          <w:i/>
          <w:iCs/>
          <w:spacing w:val="-2"/>
          <w:kern w:val="0"/>
          <w:sz w:val="28"/>
          <w:szCs w:val="28"/>
          <w:lang w:eastAsia="ru-RU"/>
        </w:rPr>
        <w:t>……</w:t>
      </w:r>
      <w:r w:rsidRPr="00B056B6">
        <w:rPr>
          <w:rFonts w:ascii="Times New Roman" w:eastAsia="Times New Roman" w:hAnsi="Times New Roman" w:cs="Times New Roman"/>
          <w:i/>
          <w:iCs/>
          <w:spacing w:val="-2"/>
          <w:kern w:val="0"/>
          <w:sz w:val="28"/>
          <w:szCs w:val="28"/>
          <w:lang w:eastAsia="ru-RU"/>
        </w:rPr>
        <w:t>..... 14</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1.1 </w:t>
      </w:r>
      <w:r w:rsidRPr="00B056B6">
        <w:rPr>
          <w:rFonts w:ascii="Times New Roman" w:eastAsia="Times New Roman" w:hAnsi="Times New Roman" w:cs="Times New Roman" w:hint="eastAsia"/>
          <w:i/>
          <w:iCs/>
          <w:spacing w:val="-2"/>
          <w:kern w:val="0"/>
          <w:sz w:val="28"/>
          <w:szCs w:val="28"/>
          <w:lang w:eastAsia="ru-RU"/>
        </w:rPr>
        <w:t>Теоретичні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засади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аналізу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управління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діяльністю</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компаній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транспортного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умовах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глобалізації</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товарних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ринків…</w:t>
      </w:r>
      <w:r w:rsidRPr="00B056B6">
        <w:rPr>
          <w:rFonts w:ascii="Times New Roman" w:eastAsia="Times New Roman" w:hAnsi="Times New Roman" w:cs="Times New Roman"/>
          <w:i/>
          <w:iCs/>
          <w:spacing w:val="-2"/>
          <w:kern w:val="0"/>
          <w:sz w:val="28"/>
          <w:szCs w:val="28"/>
          <w:lang w:eastAsia="ru-RU"/>
        </w:rPr>
        <w:t>.</w:t>
      </w:r>
      <w:r w:rsidRPr="00B056B6">
        <w:rPr>
          <w:rFonts w:ascii="Times New Roman" w:eastAsia="Times New Roman" w:hAnsi="Times New Roman" w:cs="Times New Roman" w:hint="eastAsia"/>
          <w:i/>
          <w:iCs/>
          <w:spacing w:val="-2"/>
          <w:kern w:val="0"/>
          <w:sz w:val="28"/>
          <w:szCs w:val="28"/>
          <w:lang w:eastAsia="ru-RU"/>
        </w:rPr>
        <w:t>………………………………………………………</w:t>
      </w:r>
      <w:r w:rsidRPr="00B056B6">
        <w:rPr>
          <w:rFonts w:ascii="Times New Roman" w:eastAsia="Times New Roman" w:hAnsi="Times New Roman" w:cs="Times New Roman"/>
          <w:i/>
          <w:iCs/>
          <w:spacing w:val="-2"/>
          <w:kern w:val="0"/>
          <w:sz w:val="28"/>
          <w:szCs w:val="28"/>
          <w:lang w:eastAsia="ru-RU"/>
        </w:rPr>
        <w:t>. 14</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1.2 </w:t>
      </w:r>
      <w:r w:rsidRPr="00B056B6">
        <w:rPr>
          <w:rFonts w:ascii="Times New Roman" w:eastAsia="Times New Roman" w:hAnsi="Times New Roman" w:cs="Times New Roman" w:hint="eastAsia"/>
          <w:i/>
          <w:iCs/>
          <w:spacing w:val="-2"/>
          <w:kern w:val="0"/>
          <w:sz w:val="28"/>
          <w:szCs w:val="28"/>
          <w:lang w:eastAsia="ru-RU"/>
        </w:rPr>
        <w:t>Еволюція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моделей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управління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міжнародною</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діяльністю</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машинобудівних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компаній………………</w:t>
      </w:r>
      <w:r w:rsidRPr="00B056B6">
        <w:rPr>
          <w:rFonts w:ascii="Times New Roman" w:eastAsia="Times New Roman" w:hAnsi="Times New Roman" w:cs="Times New Roman"/>
          <w:i/>
          <w:iCs/>
          <w:spacing w:val="-2"/>
          <w:kern w:val="0"/>
          <w:sz w:val="28"/>
          <w:szCs w:val="28"/>
          <w:lang w:eastAsia="ru-RU"/>
        </w:rPr>
        <w:t>..</w:t>
      </w:r>
      <w:r w:rsidRPr="00B056B6">
        <w:rPr>
          <w:rFonts w:ascii="Times New Roman" w:eastAsia="Times New Roman" w:hAnsi="Times New Roman" w:cs="Times New Roman" w:hint="eastAsia"/>
          <w:i/>
          <w:iCs/>
          <w:spacing w:val="-2"/>
          <w:kern w:val="0"/>
          <w:sz w:val="28"/>
          <w:szCs w:val="28"/>
          <w:lang w:eastAsia="ru-RU"/>
        </w:rPr>
        <w:t>……………………………</w:t>
      </w:r>
      <w:r w:rsidRPr="00B056B6">
        <w:rPr>
          <w:rFonts w:ascii="Times New Roman" w:eastAsia="Times New Roman" w:hAnsi="Times New Roman" w:cs="Times New Roman"/>
          <w:i/>
          <w:iCs/>
          <w:spacing w:val="-2"/>
          <w:kern w:val="0"/>
          <w:sz w:val="28"/>
          <w:szCs w:val="28"/>
          <w:lang w:eastAsia="ru-RU"/>
        </w:rPr>
        <w:t xml:space="preserve"> 27</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1.3 </w:t>
      </w:r>
      <w:r w:rsidRPr="00B056B6">
        <w:rPr>
          <w:rFonts w:ascii="Times New Roman" w:eastAsia="Times New Roman" w:hAnsi="Times New Roman" w:cs="Times New Roman" w:hint="eastAsia"/>
          <w:i/>
          <w:iCs/>
          <w:spacing w:val="-2"/>
          <w:kern w:val="0"/>
          <w:sz w:val="28"/>
          <w:szCs w:val="28"/>
          <w:lang w:eastAsia="ru-RU"/>
        </w:rPr>
        <w:t>Глобалізація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управлінської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діяльності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 xml:space="preserve"> 47</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Висновки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розділу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w:t>
      </w:r>
      <w:r w:rsidRPr="00B056B6">
        <w:rPr>
          <w:rFonts w:ascii="Times New Roman" w:eastAsia="Times New Roman" w:hAnsi="Times New Roman" w:cs="Times New Roman"/>
          <w:i/>
          <w:iCs/>
          <w:spacing w:val="-2"/>
          <w:kern w:val="0"/>
          <w:sz w:val="28"/>
          <w:szCs w:val="28"/>
          <w:lang w:eastAsia="ru-RU"/>
        </w:rPr>
        <w:t>... 55</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Розділ</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ТРАНСФОРМАЦІЯ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МЕХАНІЗМУ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УПРАВЛІННЯ</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МІЖНАРОДНОЮ</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ДІЯЛЬНІСТЮ</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w:t>
      </w:r>
      <w:r w:rsidRPr="00B056B6">
        <w:rPr>
          <w:rFonts w:ascii="Times New Roman" w:eastAsia="Times New Roman" w:hAnsi="Times New Roman" w:cs="Times New Roman"/>
          <w:i/>
          <w:iCs/>
          <w:spacing w:val="-2"/>
          <w:kern w:val="0"/>
          <w:sz w:val="28"/>
          <w:szCs w:val="28"/>
          <w:lang w:eastAsia="ru-RU"/>
        </w:rPr>
        <w:t>.. 59</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2.1 </w:t>
      </w:r>
      <w:r w:rsidRPr="00B056B6">
        <w:rPr>
          <w:rFonts w:ascii="Times New Roman" w:eastAsia="Times New Roman" w:hAnsi="Times New Roman" w:cs="Times New Roman" w:hint="eastAsia"/>
          <w:i/>
          <w:iCs/>
          <w:spacing w:val="-2"/>
          <w:kern w:val="0"/>
          <w:sz w:val="28"/>
          <w:szCs w:val="28"/>
          <w:lang w:eastAsia="ru-RU"/>
        </w:rPr>
        <w:t>Інноваційна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спрямованість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управлінської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діяльності</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виробників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рухомого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складу…………………………</w:t>
      </w:r>
      <w:r w:rsidRPr="00B056B6">
        <w:rPr>
          <w:rFonts w:ascii="Times New Roman" w:eastAsia="Times New Roman" w:hAnsi="Times New Roman" w:cs="Times New Roman"/>
          <w:i/>
          <w:iCs/>
          <w:spacing w:val="-2"/>
          <w:kern w:val="0"/>
          <w:sz w:val="28"/>
          <w:szCs w:val="28"/>
          <w:lang w:eastAsia="ru-RU"/>
        </w:rPr>
        <w:t>... 59</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2.2 </w:t>
      </w:r>
      <w:r w:rsidRPr="00B056B6">
        <w:rPr>
          <w:rFonts w:ascii="Times New Roman" w:eastAsia="Times New Roman" w:hAnsi="Times New Roman" w:cs="Times New Roman" w:hint="eastAsia"/>
          <w:i/>
          <w:iCs/>
          <w:spacing w:val="-2"/>
          <w:kern w:val="0"/>
          <w:sz w:val="28"/>
          <w:szCs w:val="28"/>
          <w:lang w:eastAsia="ru-RU"/>
        </w:rPr>
        <w:t>Специфіка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розвитку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системи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управління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виробничим</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потенціалом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умовах</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поглиблення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інтернаціоналізації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виробництва………………………</w:t>
      </w:r>
      <w:r w:rsidRPr="00B056B6">
        <w:rPr>
          <w:rFonts w:ascii="Times New Roman" w:eastAsia="Times New Roman" w:hAnsi="Times New Roman" w:cs="Times New Roman"/>
          <w:i/>
          <w:iCs/>
          <w:spacing w:val="-2"/>
          <w:kern w:val="0"/>
          <w:sz w:val="28"/>
          <w:szCs w:val="28"/>
          <w:lang w:eastAsia="ru-RU"/>
        </w:rPr>
        <w:t>. 85</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2.3 </w:t>
      </w:r>
      <w:r w:rsidRPr="00B056B6">
        <w:rPr>
          <w:rFonts w:ascii="Times New Roman" w:eastAsia="Times New Roman" w:hAnsi="Times New Roman" w:cs="Times New Roman" w:hint="eastAsia"/>
          <w:i/>
          <w:iCs/>
          <w:spacing w:val="-2"/>
          <w:kern w:val="0"/>
          <w:sz w:val="28"/>
          <w:szCs w:val="28"/>
          <w:lang w:eastAsia="ru-RU"/>
        </w:rPr>
        <w:t>Формування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стратегій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коопераційної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взаємодії</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компаній</w:t>
      </w:r>
      <w:r w:rsidRPr="00B056B6">
        <w:rPr>
          <w:rFonts w:ascii="Times New Roman" w:eastAsia="Times New Roman" w:hAnsi="Times New Roman" w:cs="Times New Roman"/>
          <w:i/>
          <w:iCs/>
          <w:spacing w:val="-2"/>
          <w:kern w:val="0"/>
          <w:sz w:val="28"/>
          <w:szCs w:val="28"/>
          <w:lang w:eastAsia="ru-RU"/>
        </w:rPr>
        <w:t>-</w:t>
      </w:r>
      <w:r w:rsidRPr="00B056B6">
        <w:rPr>
          <w:rFonts w:ascii="Times New Roman" w:eastAsia="Times New Roman" w:hAnsi="Times New Roman" w:cs="Times New Roman" w:hint="eastAsia"/>
          <w:i/>
          <w:iCs/>
          <w:spacing w:val="-2"/>
          <w:kern w:val="0"/>
          <w:sz w:val="28"/>
          <w:szCs w:val="28"/>
          <w:lang w:eastAsia="ru-RU"/>
        </w:rPr>
        <w:t>виробників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рухомого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складу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зовнішні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умовах</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глобальних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виробничих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систем…………………………………………</w:t>
      </w:r>
      <w:r w:rsidRPr="00B056B6">
        <w:rPr>
          <w:rFonts w:ascii="Times New Roman" w:eastAsia="Times New Roman" w:hAnsi="Times New Roman" w:cs="Times New Roman"/>
          <w:i/>
          <w:iCs/>
          <w:spacing w:val="-2"/>
          <w:kern w:val="0"/>
          <w:sz w:val="28"/>
          <w:szCs w:val="28"/>
          <w:lang w:eastAsia="ru-RU"/>
        </w:rPr>
        <w:t xml:space="preserve"> 103</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Висновки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розділу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ІІ…………………………………………………</w:t>
      </w:r>
      <w:r w:rsidRPr="00B056B6">
        <w:rPr>
          <w:rFonts w:ascii="Times New Roman" w:eastAsia="Times New Roman" w:hAnsi="Times New Roman" w:cs="Times New Roman"/>
          <w:i/>
          <w:iCs/>
          <w:spacing w:val="-2"/>
          <w:kern w:val="0"/>
          <w:sz w:val="28"/>
          <w:szCs w:val="28"/>
          <w:lang w:eastAsia="ru-RU"/>
        </w:rPr>
        <w:t>. 114</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Розділ</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ІІІ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УДОСКОНАЛЕННЯ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МЕХАНІЗМУ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ТРАНСФОРМАЦІЇ</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МІЖНАРОДНОЇ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УПРАВЛІНСЬКОЇ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ДІЯЛЬНОСТІ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УКРАЇНСЬКИХ</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КОМПАНІЙ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УМОВАХ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ГЛОБАЛІЗАЦІЇ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ТОВАРНОГО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РИНКУ……………………</w:t>
      </w:r>
      <w:r w:rsidRPr="00B056B6">
        <w:rPr>
          <w:rFonts w:ascii="Times New Roman" w:eastAsia="Times New Roman" w:hAnsi="Times New Roman" w:cs="Times New Roman"/>
          <w:i/>
          <w:iCs/>
          <w:spacing w:val="-2"/>
          <w:kern w:val="0"/>
          <w:sz w:val="28"/>
          <w:szCs w:val="28"/>
          <w:lang w:eastAsia="ru-RU"/>
        </w:rPr>
        <w:t xml:space="preserve"> 118</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3</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3.1. </w:t>
      </w:r>
      <w:r w:rsidRPr="00B056B6">
        <w:rPr>
          <w:rFonts w:ascii="Times New Roman" w:eastAsia="Times New Roman" w:hAnsi="Times New Roman" w:cs="Times New Roman" w:hint="eastAsia"/>
          <w:i/>
          <w:iCs/>
          <w:spacing w:val="-2"/>
          <w:kern w:val="0"/>
          <w:sz w:val="28"/>
          <w:szCs w:val="28"/>
          <w:lang w:eastAsia="ru-RU"/>
        </w:rPr>
        <w:t>Трансформаційні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тендеції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індустрії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транспорту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Україні…………………………………………………………………</w:t>
      </w:r>
      <w:r w:rsidRPr="00B056B6">
        <w:rPr>
          <w:rFonts w:ascii="Times New Roman" w:eastAsia="Times New Roman" w:hAnsi="Times New Roman" w:cs="Times New Roman"/>
          <w:i/>
          <w:iCs/>
          <w:spacing w:val="-2"/>
          <w:kern w:val="0"/>
          <w:sz w:val="28"/>
          <w:szCs w:val="28"/>
          <w:lang w:eastAsia="ru-RU"/>
        </w:rPr>
        <w:t xml:space="preserve"> 118</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3.2. </w:t>
      </w:r>
      <w:r w:rsidRPr="00B056B6">
        <w:rPr>
          <w:rFonts w:ascii="Times New Roman" w:eastAsia="Times New Roman" w:hAnsi="Times New Roman" w:cs="Times New Roman" w:hint="eastAsia"/>
          <w:i/>
          <w:iCs/>
          <w:spacing w:val="-2"/>
          <w:kern w:val="0"/>
          <w:sz w:val="28"/>
          <w:szCs w:val="28"/>
          <w:lang w:eastAsia="ru-RU"/>
        </w:rPr>
        <w:t>Підвищення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ефективності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управлінських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стратегій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залізничних</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машинобудівних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сучасних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умовах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українського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ринку…</w:t>
      </w:r>
      <w:r w:rsidRPr="00B056B6">
        <w:rPr>
          <w:rFonts w:ascii="Times New Roman" w:eastAsia="Times New Roman" w:hAnsi="Times New Roman" w:cs="Times New Roman"/>
          <w:i/>
          <w:iCs/>
          <w:spacing w:val="-2"/>
          <w:kern w:val="0"/>
          <w:sz w:val="28"/>
          <w:szCs w:val="28"/>
          <w:lang w:eastAsia="ru-RU"/>
        </w:rPr>
        <w:t xml:space="preserve"> 129</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3.3 </w:t>
      </w:r>
      <w:r w:rsidRPr="00B056B6">
        <w:rPr>
          <w:rFonts w:ascii="Times New Roman" w:eastAsia="Times New Roman" w:hAnsi="Times New Roman" w:cs="Times New Roman" w:hint="eastAsia"/>
          <w:i/>
          <w:iCs/>
          <w:spacing w:val="-2"/>
          <w:kern w:val="0"/>
          <w:sz w:val="28"/>
          <w:szCs w:val="28"/>
          <w:lang w:eastAsia="ru-RU"/>
        </w:rPr>
        <w:t>Управління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конкурентоздатністю</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українських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світових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ринках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продукції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w:t>
      </w:r>
      <w:r w:rsidRPr="00B056B6">
        <w:rPr>
          <w:rFonts w:ascii="Times New Roman" w:eastAsia="Times New Roman" w:hAnsi="Times New Roman" w:cs="Times New Roman" w:hint="eastAsia"/>
          <w:i/>
          <w:iCs/>
          <w:spacing w:val="-2"/>
          <w:kern w:val="0"/>
          <w:sz w:val="28"/>
          <w:szCs w:val="28"/>
          <w:lang w:eastAsia="ru-RU"/>
        </w:rPr>
        <w:t>…</w:t>
      </w:r>
      <w:r w:rsidRPr="00B056B6">
        <w:rPr>
          <w:rFonts w:ascii="Times New Roman" w:eastAsia="Times New Roman" w:hAnsi="Times New Roman" w:cs="Times New Roman"/>
          <w:i/>
          <w:iCs/>
          <w:spacing w:val="-2"/>
          <w:kern w:val="0"/>
          <w:sz w:val="28"/>
          <w:szCs w:val="28"/>
          <w:lang w:eastAsia="ru-RU"/>
        </w:rPr>
        <w:t xml:space="preserve"> 144</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3.4 </w:t>
      </w:r>
      <w:r w:rsidRPr="00B056B6">
        <w:rPr>
          <w:rFonts w:ascii="Times New Roman" w:eastAsia="Times New Roman" w:hAnsi="Times New Roman" w:cs="Times New Roman" w:hint="eastAsia"/>
          <w:i/>
          <w:iCs/>
          <w:spacing w:val="-2"/>
          <w:kern w:val="0"/>
          <w:sz w:val="28"/>
          <w:szCs w:val="28"/>
          <w:lang w:eastAsia="ru-RU"/>
        </w:rPr>
        <w:t>Зростання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соціальної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функції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бізнесу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галузі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як</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інструмент</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посилення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конкурентних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позицій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w:t>
      </w:r>
      <w:r w:rsidRPr="00B056B6">
        <w:rPr>
          <w:rFonts w:ascii="Times New Roman" w:eastAsia="Times New Roman" w:hAnsi="Times New Roman" w:cs="Times New Roman"/>
          <w:i/>
          <w:iCs/>
          <w:spacing w:val="-2"/>
          <w:kern w:val="0"/>
          <w:sz w:val="28"/>
          <w:szCs w:val="28"/>
          <w:lang w:eastAsia="ru-RU"/>
        </w:rPr>
        <w:t>. 154</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Висновки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розділу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ІІІ…………………………………………………</w:t>
      </w:r>
      <w:r w:rsidRPr="00B056B6">
        <w:rPr>
          <w:rFonts w:ascii="Times New Roman" w:eastAsia="Times New Roman" w:hAnsi="Times New Roman" w:cs="Times New Roman"/>
          <w:i/>
          <w:iCs/>
          <w:spacing w:val="-2"/>
          <w:kern w:val="0"/>
          <w:sz w:val="28"/>
          <w:szCs w:val="28"/>
          <w:lang w:eastAsia="ru-RU"/>
        </w:rPr>
        <w:t xml:space="preserve"> 162</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ВИСНОВКИ………………………………………………………………</w:t>
      </w:r>
      <w:r w:rsidRPr="00B056B6">
        <w:rPr>
          <w:rFonts w:ascii="Times New Roman" w:eastAsia="Times New Roman" w:hAnsi="Times New Roman" w:cs="Times New Roman"/>
          <w:i/>
          <w:iCs/>
          <w:spacing w:val="-2"/>
          <w:kern w:val="0"/>
          <w:sz w:val="28"/>
          <w:szCs w:val="28"/>
          <w:lang w:eastAsia="ru-RU"/>
        </w:rPr>
        <w:t xml:space="preserve"> 166</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СПИСОК</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ВИКОРИСТАНИХ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ДЖЕРЕЛ………………………………</w:t>
      </w:r>
      <w:r w:rsidRPr="00B056B6">
        <w:rPr>
          <w:rFonts w:ascii="Times New Roman" w:eastAsia="Times New Roman" w:hAnsi="Times New Roman" w:cs="Times New Roman"/>
          <w:i/>
          <w:iCs/>
          <w:spacing w:val="-2"/>
          <w:kern w:val="0"/>
          <w:sz w:val="28"/>
          <w:szCs w:val="28"/>
          <w:lang w:eastAsia="ru-RU"/>
        </w:rPr>
        <w:t>. 171</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ДОДАТКИ………………………………………………………………</w:t>
      </w:r>
      <w:r w:rsidRPr="00B056B6">
        <w:rPr>
          <w:rFonts w:ascii="Times New Roman" w:eastAsia="Times New Roman" w:hAnsi="Times New Roman" w:cs="Times New Roman"/>
          <w:i/>
          <w:iCs/>
          <w:spacing w:val="-2"/>
          <w:kern w:val="0"/>
          <w:sz w:val="28"/>
          <w:szCs w:val="28"/>
          <w:lang w:eastAsia="ru-RU"/>
        </w:rPr>
        <w:t>.. 202</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4</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ВСТУП</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Актуальність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теми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Сучасний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розвиток</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світового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товарів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характеризується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специфічними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якісними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змінами</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пов’язаними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кризовими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процесами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глобального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локального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вимірів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процесі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розвитку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національних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товарних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вони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все</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більше</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інтегруються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єдиний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глобальний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простір</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темпи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залучення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іноземного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капіталу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економіку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не</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завжди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адекватно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пропорційні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економічному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зростанню</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іноді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через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збіг</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низки</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випадкових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чинників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можуть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водночас</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підвищувати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вразливість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економіки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від</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зовнішніх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фінансових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шоків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цих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умов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як</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специфічні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суб’єкти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глобального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товарного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не</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лише</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трансформуються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й</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інтегруються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глобальні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регіональні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економічні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структури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але</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підпадають</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під</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значний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вплив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боку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світових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кризових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явищ</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Ринкова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взаємодія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суб’єктів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цій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сфері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великою</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мірою</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залежить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не</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тільки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від</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наскільки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ефективно</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працюють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виробники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дистриб’ютори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дилери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інші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посередники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як</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це</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відбувається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випадку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споживчими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товарами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Значну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роль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сучасному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ринку</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рухомого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складу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відіграють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замовники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які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не</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тільки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здійснюють</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опосередкований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вплив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процес</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розробки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виробництва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рухомого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складу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й</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беруть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ньому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безпосередню</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участь</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сьогоднішній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день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ринок</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Україні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є</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не</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досить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розвинутим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відстає</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розвитку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від</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європейського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світового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Це</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спричинено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як</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загальновизнаними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об’єктивними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макроекономічними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чинниками</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так</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суб’єктивними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пов’язаними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неефективністю</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діяльності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державних</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законодавчих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виконавчих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адміністративних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органів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також</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безпосередньо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недоліками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управлінської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діяльності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Однією</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основних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причин</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є</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відсутність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платоспроможного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попиту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як</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боку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держави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так</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боку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приватних</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споживачів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2013-2015 </w:t>
      </w:r>
      <w:r w:rsidRPr="00B056B6">
        <w:rPr>
          <w:rFonts w:ascii="Times New Roman" w:eastAsia="Times New Roman" w:hAnsi="Times New Roman" w:cs="Times New Roman" w:hint="eastAsia"/>
          <w:i/>
          <w:iCs/>
          <w:spacing w:val="-2"/>
          <w:kern w:val="0"/>
          <w:sz w:val="28"/>
          <w:szCs w:val="28"/>
          <w:lang w:eastAsia="ru-RU"/>
        </w:rPr>
        <w:t>рр</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були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майже</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втрачені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пострадянських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країн</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зокрема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Росії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які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традиційно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орієнтувалися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вітчизняні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виробники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Сьогодні</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можна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стверджувати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що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українські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галузі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складають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«тест</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виживання»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якщо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вони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зможуть</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5</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адаптуватися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нових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умов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покращити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бізнес</w:t>
      </w:r>
      <w:r w:rsidRPr="00B056B6">
        <w:rPr>
          <w:rFonts w:ascii="Times New Roman" w:eastAsia="Times New Roman" w:hAnsi="Times New Roman" w:cs="Times New Roman"/>
          <w:i/>
          <w:iCs/>
          <w:spacing w:val="-2"/>
          <w:kern w:val="0"/>
          <w:sz w:val="28"/>
          <w:szCs w:val="28"/>
          <w:lang w:eastAsia="ru-RU"/>
        </w:rPr>
        <w:t>-</w:t>
      </w:r>
      <w:r w:rsidRPr="00B056B6">
        <w:rPr>
          <w:rFonts w:ascii="Times New Roman" w:eastAsia="Times New Roman" w:hAnsi="Times New Roman" w:cs="Times New Roman" w:hint="eastAsia"/>
          <w:i/>
          <w:iCs/>
          <w:spacing w:val="-2"/>
          <w:kern w:val="0"/>
          <w:sz w:val="28"/>
          <w:szCs w:val="28"/>
          <w:lang w:eastAsia="ru-RU"/>
        </w:rPr>
        <w:t>показники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такі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компанії</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зможуть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надалі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ефективно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розвиватися</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Ефективність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діяльності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машинобудування</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залежить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від</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правового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інституційного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середовища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дієвого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корпоративного</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контролю</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внутрішніх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управлінських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структур</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інфраструктури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цієї</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системи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управлінська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діяльність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поєднанні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факторами</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зовнішнього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середовища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потребує</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поглибленого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наукового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дослідження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всіх</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трансформаційних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складових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діяльності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транспорту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Для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виявлення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сутнісних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аспектів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трансформації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діяльності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компаній</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необхідно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проаналізувати</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концептуальні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моделі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їхньої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діяльності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особливості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форм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прояву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різних</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економічних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системах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механізми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здійснення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результати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окреслити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напрями</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оптимізації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діяльності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українському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ринку</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світовій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економічній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науці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практиці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основоположниками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дослідження</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проблематики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корпоративних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товарних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стратегій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є</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Бейкер</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Дж</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Даннінг</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Доміні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Ейк</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Ільєнкова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Ф</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Котлер</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Святкін</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інші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роботах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яких</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аналізуються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теоретичні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практичні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аспекти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розвитку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товарних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вартості</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активів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корпорацій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оптимального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товарного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портфелю</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стратегічного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аналізу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вибору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оптимальної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стратегії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період</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незалежності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України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окремим</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проблемам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розвитку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світових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товарних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тому</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числі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транспортного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присвячені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наукові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праці</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Арзибаєва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Балабіна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Вергуна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Л</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Гнилянської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Гринів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Дєєвої</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Зеленко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Зінкевича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Іваненко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Калініченка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Князя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Кредісова</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Кузьміна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Лози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Лук’яненка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Малащука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Савона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Ткачової</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Череватенко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Є</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Панченка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Пузанова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Рогача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Тарасової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Філіпенка</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Шляги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Шниркова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Юдіна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Якубовського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інших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Вітчизняні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вчені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своїх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наукових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дослідженнях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зосереджують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увагу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переважно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питаннях</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оптимального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ціноутворення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вибору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оптимальної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маркетингової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стратегії</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ефективного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виходу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зовнішні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Водночас</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є</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необхідність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обґрунтуванні</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наукових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підходів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шляхів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перспектив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розвитку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Україні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6</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залученням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сучасного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перспективного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світового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досвіду</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Потребують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подальшого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розвитку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методологічні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методичні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засади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побудови</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ефективної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системи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механізму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управління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діяльності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ринку</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транспорту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умовах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глобальної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економічної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нестабільності</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Особливої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актуальності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набувають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теоретичні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практичні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проблеми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становлення</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розвитку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Україні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урахуванням</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світового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досвіду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Усе</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це</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зумовило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обрання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теми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формулювання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мети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завдань</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дисертаційного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дослідження</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Зв</w:t>
      </w:r>
      <w:r w:rsidRPr="00B056B6">
        <w:rPr>
          <w:rFonts w:ascii="Times New Roman" w:eastAsia="Times New Roman" w:hAnsi="Times New Roman" w:cs="Times New Roman"/>
          <w:i/>
          <w:iCs/>
          <w:spacing w:val="-2"/>
          <w:kern w:val="0"/>
          <w:sz w:val="28"/>
          <w:szCs w:val="28"/>
          <w:lang w:eastAsia="ru-RU"/>
        </w:rPr>
        <w:t>'</w:t>
      </w:r>
      <w:r w:rsidRPr="00B056B6">
        <w:rPr>
          <w:rFonts w:ascii="Times New Roman" w:eastAsia="Times New Roman" w:hAnsi="Times New Roman" w:cs="Times New Roman" w:hint="eastAsia"/>
          <w:i/>
          <w:iCs/>
          <w:spacing w:val="-2"/>
          <w:kern w:val="0"/>
          <w:sz w:val="28"/>
          <w:szCs w:val="28"/>
          <w:lang w:eastAsia="ru-RU"/>
        </w:rPr>
        <w:t>язок</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роботи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науковими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програмами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планами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темами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Дисертаційна</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робота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виконана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відповідно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плану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науково</w:t>
      </w:r>
      <w:r w:rsidRPr="00B056B6">
        <w:rPr>
          <w:rFonts w:ascii="Times New Roman" w:eastAsia="Times New Roman" w:hAnsi="Times New Roman" w:cs="Times New Roman"/>
          <w:i/>
          <w:iCs/>
          <w:spacing w:val="-2"/>
          <w:kern w:val="0"/>
          <w:sz w:val="28"/>
          <w:szCs w:val="28"/>
          <w:lang w:eastAsia="ru-RU"/>
        </w:rPr>
        <w:t>-</w:t>
      </w:r>
      <w:r w:rsidRPr="00B056B6">
        <w:rPr>
          <w:rFonts w:ascii="Times New Roman" w:eastAsia="Times New Roman" w:hAnsi="Times New Roman" w:cs="Times New Roman" w:hint="eastAsia"/>
          <w:i/>
          <w:iCs/>
          <w:spacing w:val="-2"/>
          <w:kern w:val="0"/>
          <w:sz w:val="28"/>
          <w:szCs w:val="28"/>
          <w:lang w:eastAsia="ru-RU"/>
        </w:rPr>
        <w:t>дослідницьких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робіт</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темами</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«Інтеграція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України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європейські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правові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політичні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економічні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системи»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ДР</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w:t>
      </w:r>
      <w:r w:rsidRPr="00B056B6">
        <w:rPr>
          <w:rFonts w:ascii="Times New Roman" w:eastAsia="Times New Roman" w:hAnsi="Times New Roman" w:cs="Times New Roman"/>
          <w:i/>
          <w:iCs/>
          <w:spacing w:val="-2"/>
          <w:kern w:val="0"/>
          <w:sz w:val="28"/>
          <w:szCs w:val="28"/>
          <w:lang w:eastAsia="ru-RU"/>
        </w:rPr>
        <w:t>06</w:t>
      </w:r>
      <w:r w:rsidRPr="00B056B6">
        <w:rPr>
          <w:rFonts w:ascii="Times New Roman" w:eastAsia="Times New Roman" w:hAnsi="Times New Roman" w:cs="Times New Roman" w:hint="eastAsia"/>
          <w:i/>
          <w:iCs/>
          <w:spacing w:val="-2"/>
          <w:kern w:val="0"/>
          <w:sz w:val="28"/>
          <w:szCs w:val="28"/>
          <w:lang w:eastAsia="ru-RU"/>
        </w:rPr>
        <w:t>БФ</w:t>
      </w:r>
      <w:r w:rsidRPr="00B056B6">
        <w:rPr>
          <w:rFonts w:ascii="Times New Roman" w:eastAsia="Times New Roman" w:hAnsi="Times New Roman" w:cs="Times New Roman"/>
          <w:i/>
          <w:iCs/>
          <w:spacing w:val="-2"/>
          <w:kern w:val="0"/>
          <w:sz w:val="28"/>
          <w:szCs w:val="28"/>
          <w:lang w:eastAsia="ru-RU"/>
        </w:rPr>
        <w:t xml:space="preserve">048-01)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«Стратегія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інтеграції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України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світову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економіку»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ДР</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w:t>
      </w:r>
      <w:r w:rsidRPr="00B056B6">
        <w:rPr>
          <w:rFonts w:ascii="Times New Roman" w:eastAsia="Times New Roman" w:hAnsi="Times New Roman" w:cs="Times New Roman"/>
          <w:i/>
          <w:iCs/>
          <w:spacing w:val="-2"/>
          <w:kern w:val="0"/>
          <w:sz w:val="28"/>
          <w:szCs w:val="28"/>
          <w:lang w:eastAsia="ru-RU"/>
        </w:rPr>
        <w:t>11</w:t>
      </w:r>
      <w:r w:rsidRPr="00B056B6">
        <w:rPr>
          <w:rFonts w:ascii="Times New Roman" w:eastAsia="Times New Roman" w:hAnsi="Times New Roman" w:cs="Times New Roman" w:hint="eastAsia"/>
          <w:i/>
          <w:iCs/>
          <w:spacing w:val="-2"/>
          <w:kern w:val="0"/>
          <w:sz w:val="28"/>
          <w:szCs w:val="28"/>
          <w:lang w:eastAsia="ru-RU"/>
        </w:rPr>
        <w:t>БФ</w:t>
      </w:r>
      <w:r w:rsidRPr="00B056B6">
        <w:rPr>
          <w:rFonts w:ascii="Times New Roman" w:eastAsia="Times New Roman" w:hAnsi="Times New Roman" w:cs="Times New Roman"/>
          <w:i/>
          <w:iCs/>
          <w:spacing w:val="-2"/>
          <w:kern w:val="0"/>
          <w:sz w:val="28"/>
          <w:szCs w:val="28"/>
          <w:lang w:eastAsia="ru-RU"/>
        </w:rPr>
        <w:t xml:space="preserve">048-01), </w:t>
      </w:r>
      <w:r w:rsidRPr="00B056B6">
        <w:rPr>
          <w:rFonts w:ascii="Times New Roman" w:eastAsia="Times New Roman" w:hAnsi="Times New Roman" w:cs="Times New Roman" w:hint="eastAsia"/>
          <w:i/>
          <w:iCs/>
          <w:spacing w:val="-2"/>
          <w:kern w:val="0"/>
          <w:sz w:val="28"/>
          <w:szCs w:val="28"/>
          <w:lang w:eastAsia="ru-RU"/>
        </w:rPr>
        <w:t>які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є</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складовими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наукових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досліджень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Інституту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міжнародних</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відносин</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Київського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національного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університету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імені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Тараса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Шевченка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рамках</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Комплексної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наукової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програми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Київського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національного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університету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імені</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Тараса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Шевченка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«Україна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інтеграційних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процесах»</w:t>
      </w:r>
      <w:r w:rsidRPr="00B056B6">
        <w:rPr>
          <w:rFonts w:ascii="Times New Roman" w:eastAsia="Times New Roman" w:hAnsi="Times New Roman" w:cs="Times New Roman"/>
          <w:i/>
          <w:iCs/>
          <w:spacing w:val="-2"/>
          <w:kern w:val="0"/>
          <w:sz w:val="28"/>
          <w:szCs w:val="28"/>
          <w:lang w:eastAsia="ru-RU"/>
        </w:rPr>
        <w:t xml:space="preserve"> (2011-2015</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рр</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Внесок</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автора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дослідження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зазначеної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теми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полягає</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виокремленні</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критеріїв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сучасного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розвитку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адаптації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промисловості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України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європейських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інтеграційних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процесів</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Мета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завдання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дослідження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Досягнення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мети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дисертаційного</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дослідження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передбачає</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розв’язання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наступних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завдань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теоретичного</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методологічного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прикладного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характеру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які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визначають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структуру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роботи</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дослідити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структурно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проаналізувати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особливості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трансформації</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механізму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управлінської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діяльності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визначити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теоретичні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аспекти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управлінської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діяльності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щодо</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виробничо</w:t>
      </w:r>
      <w:r w:rsidRPr="00B056B6">
        <w:rPr>
          <w:rFonts w:ascii="Times New Roman" w:eastAsia="Times New Roman" w:hAnsi="Times New Roman" w:cs="Times New Roman"/>
          <w:i/>
          <w:iCs/>
          <w:spacing w:val="-2"/>
          <w:kern w:val="0"/>
          <w:sz w:val="28"/>
          <w:szCs w:val="28"/>
          <w:lang w:eastAsia="ru-RU"/>
        </w:rPr>
        <w:t>-</w:t>
      </w:r>
      <w:r w:rsidRPr="00B056B6">
        <w:rPr>
          <w:rFonts w:ascii="Times New Roman" w:eastAsia="Times New Roman" w:hAnsi="Times New Roman" w:cs="Times New Roman" w:hint="eastAsia"/>
          <w:i/>
          <w:iCs/>
          <w:spacing w:val="-2"/>
          <w:kern w:val="0"/>
          <w:sz w:val="28"/>
          <w:szCs w:val="28"/>
          <w:lang w:eastAsia="ru-RU"/>
        </w:rPr>
        <w:t>торговельної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інфраструктури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індустрії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транспортного</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сучасних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умовах</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7</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дослідити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еволюцію</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моделей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управління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міжнародною</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діяльністю</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компаній</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галузі</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з’ясувати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особливості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глобалізації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управлінської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діяльності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компаній</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проаналізувати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інноваційно</w:t>
      </w:r>
      <w:r w:rsidRPr="00B056B6">
        <w:rPr>
          <w:rFonts w:ascii="Times New Roman" w:eastAsia="Times New Roman" w:hAnsi="Times New Roman" w:cs="Times New Roman"/>
          <w:i/>
          <w:iCs/>
          <w:spacing w:val="-2"/>
          <w:kern w:val="0"/>
          <w:sz w:val="28"/>
          <w:szCs w:val="28"/>
          <w:lang w:eastAsia="ru-RU"/>
        </w:rPr>
        <w:t>-</w:t>
      </w:r>
      <w:r w:rsidRPr="00B056B6">
        <w:rPr>
          <w:rFonts w:ascii="Times New Roman" w:eastAsia="Times New Roman" w:hAnsi="Times New Roman" w:cs="Times New Roman" w:hint="eastAsia"/>
          <w:i/>
          <w:iCs/>
          <w:spacing w:val="-2"/>
          <w:kern w:val="0"/>
          <w:sz w:val="28"/>
          <w:szCs w:val="28"/>
          <w:lang w:eastAsia="ru-RU"/>
        </w:rPr>
        <w:t>інвестиційну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спрямованість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міжнародної</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управлінської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діяльності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галузевих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компаній</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дослідити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специфіку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розвитку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системи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управління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виробничим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потенціалом</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компаній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умовах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поглиблення</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інтернаціоналізації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виробництва</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визначити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основні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складові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характерні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риси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структурні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елементи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оптимальні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параметри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транспорту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функції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його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суб’єктів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умовах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глобалізації</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виокремити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науково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обґрунтувати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чинники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трансформації</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корпоративних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стратегій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під</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впливом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сучасних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економічних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умов</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системно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структурувати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механізм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управління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компаніями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виробництва</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рухомого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складу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країнах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ринковою</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економікою</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також</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специфічних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українських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реаліях</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визначити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вплив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світових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кризових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явищ</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вибір</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пріоритетних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напрямків</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транспорту</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оцінити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передумови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сучасний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стан</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проблеми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розвитку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ринку</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рухомого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складу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Україні</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розробити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обґрунтувати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практичні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рекомендації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спрямовані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прискорення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процесу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формування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українського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транспорту</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шляхів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оптимізації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діяльності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ньому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включення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їх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міжнародні</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ланцюги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доданої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вартості</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Об</w:t>
      </w:r>
      <w:r w:rsidRPr="00B056B6">
        <w:rPr>
          <w:rFonts w:ascii="Times New Roman" w:eastAsia="Times New Roman" w:hAnsi="Times New Roman" w:cs="Times New Roman"/>
          <w:i/>
          <w:iCs/>
          <w:spacing w:val="-2"/>
          <w:kern w:val="0"/>
          <w:sz w:val="28"/>
          <w:szCs w:val="28"/>
          <w:lang w:eastAsia="ru-RU"/>
        </w:rPr>
        <w:t>'</w:t>
      </w:r>
      <w:r w:rsidRPr="00B056B6">
        <w:rPr>
          <w:rFonts w:ascii="Times New Roman" w:eastAsia="Times New Roman" w:hAnsi="Times New Roman" w:cs="Times New Roman" w:hint="eastAsia"/>
          <w:i/>
          <w:iCs/>
          <w:spacing w:val="-2"/>
          <w:kern w:val="0"/>
          <w:sz w:val="28"/>
          <w:szCs w:val="28"/>
          <w:lang w:eastAsia="ru-RU"/>
        </w:rPr>
        <w:t>єктом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дослідження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є</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управлінська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діяльність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світовому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товарів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Предмет</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дослідження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сучасні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зміни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управлінській</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діяльності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освоєнні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нових</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зарубіжних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ринків</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8</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Методи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дослідження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Методологічний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апарат</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дослідження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охоплює</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загальнонаукові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методи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індукція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дедукція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діалектичний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метод</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пізнання</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наукових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явищ</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процесів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методи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порівняння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синтезу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підрозд</w:t>
      </w:r>
      <w:r w:rsidRPr="00B056B6">
        <w:rPr>
          <w:rFonts w:ascii="Times New Roman" w:eastAsia="Times New Roman" w:hAnsi="Times New Roman" w:cs="Times New Roman"/>
          <w:i/>
          <w:iCs/>
          <w:spacing w:val="-2"/>
          <w:kern w:val="0"/>
          <w:sz w:val="28"/>
          <w:szCs w:val="28"/>
          <w:lang w:eastAsia="ru-RU"/>
        </w:rPr>
        <w:t>. 1.1, 1.2, 1.3),</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визначення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прямих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зворотних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зв’язків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економічними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явищами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процесами</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w:t>
      </w:r>
      <w:r w:rsidRPr="00B056B6">
        <w:rPr>
          <w:rFonts w:ascii="Times New Roman" w:eastAsia="Times New Roman" w:hAnsi="Times New Roman" w:cs="Times New Roman" w:hint="eastAsia"/>
          <w:i/>
          <w:iCs/>
          <w:spacing w:val="-2"/>
          <w:kern w:val="0"/>
          <w:sz w:val="28"/>
          <w:szCs w:val="28"/>
          <w:lang w:eastAsia="ru-RU"/>
        </w:rPr>
        <w:t>підрозд</w:t>
      </w:r>
      <w:r w:rsidRPr="00B056B6">
        <w:rPr>
          <w:rFonts w:ascii="Times New Roman" w:eastAsia="Times New Roman" w:hAnsi="Times New Roman" w:cs="Times New Roman"/>
          <w:i/>
          <w:iCs/>
          <w:spacing w:val="-2"/>
          <w:kern w:val="0"/>
          <w:sz w:val="28"/>
          <w:szCs w:val="28"/>
          <w:lang w:eastAsia="ru-RU"/>
        </w:rPr>
        <w:t xml:space="preserve">. 1.1, 2.1, 2.2, 2.3, 3.1, 3.4). </w:t>
      </w:r>
      <w:r w:rsidRPr="00B056B6">
        <w:rPr>
          <w:rFonts w:ascii="Times New Roman" w:eastAsia="Times New Roman" w:hAnsi="Times New Roman" w:cs="Times New Roman" w:hint="eastAsia"/>
          <w:i/>
          <w:iCs/>
          <w:spacing w:val="-2"/>
          <w:kern w:val="0"/>
          <w:sz w:val="28"/>
          <w:szCs w:val="28"/>
          <w:lang w:eastAsia="ru-RU"/>
        </w:rPr>
        <w:t>При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дослідженні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еволюції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теоретичних</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поглядів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формування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менеджменту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його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взаємозв’язку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інноваціями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роботі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застосовано</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методи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історизму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узагальнення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підрозд</w:t>
      </w:r>
      <w:r w:rsidRPr="00B056B6">
        <w:rPr>
          <w:rFonts w:ascii="Times New Roman" w:eastAsia="Times New Roman" w:hAnsi="Times New Roman" w:cs="Times New Roman"/>
          <w:i/>
          <w:iCs/>
          <w:spacing w:val="-2"/>
          <w:kern w:val="0"/>
          <w:sz w:val="28"/>
          <w:szCs w:val="28"/>
          <w:lang w:eastAsia="ru-RU"/>
        </w:rPr>
        <w:t xml:space="preserve">. 2.1, 3.1), </w:t>
      </w:r>
      <w:r w:rsidRPr="00B056B6">
        <w:rPr>
          <w:rFonts w:ascii="Times New Roman" w:eastAsia="Times New Roman" w:hAnsi="Times New Roman" w:cs="Times New Roman" w:hint="eastAsia"/>
          <w:i/>
          <w:iCs/>
          <w:spacing w:val="-2"/>
          <w:kern w:val="0"/>
          <w:sz w:val="28"/>
          <w:szCs w:val="28"/>
          <w:lang w:eastAsia="ru-RU"/>
        </w:rPr>
        <w:t>порівняльний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аналіз</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w:t>
      </w:r>
      <w:r w:rsidRPr="00B056B6">
        <w:rPr>
          <w:rFonts w:ascii="Times New Roman" w:eastAsia="Times New Roman" w:hAnsi="Times New Roman" w:cs="Times New Roman" w:hint="eastAsia"/>
          <w:i/>
          <w:iCs/>
          <w:spacing w:val="-2"/>
          <w:kern w:val="0"/>
          <w:sz w:val="28"/>
          <w:szCs w:val="28"/>
          <w:lang w:eastAsia="ru-RU"/>
        </w:rPr>
        <w:t>підрозд</w:t>
      </w:r>
      <w:r w:rsidRPr="00B056B6">
        <w:rPr>
          <w:rFonts w:ascii="Times New Roman" w:eastAsia="Times New Roman" w:hAnsi="Times New Roman" w:cs="Times New Roman"/>
          <w:i/>
          <w:iCs/>
          <w:spacing w:val="-2"/>
          <w:kern w:val="0"/>
          <w:sz w:val="28"/>
          <w:szCs w:val="28"/>
          <w:lang w:eastAsia="ru-RU"/>
        </w:rPr>
        <w:t xml:space="preserve">. 3.1). </w:t>
      </w:r>
      <w:r w:rsidRPr="00B056B6">
        <w:rPr>
          <w:rFonts w:ascii="Times New Roman" w:eastAsia="Times New Roman" w:hAnsi="Times New Roman" w:cs="Times New Roman" w:hint="eastAsia"/>
          <w:i/>
          <w:iCs/>
          <w:spacing w:val="-2"/>
          <w:kern w:val="0"/>
          <w:sz w:val="28"/>
          <w:szCs w:val="28"/>
          <w:lang w:eastAsia="ru-RU"/>
        </w:rPr>
        <w:t>Методи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мікро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макроекономічного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аналізу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статистичні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методи</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w:t>
      </w:r>
      <w:r w:rsidRPr="00B056B6">
        <w:rPr>
          <w:rFonts w:ascii="Times New Roman" w:eastAsia="Times New Roman" w:hAnsi="Times New Roman" w:cs="Times New Roman" w:hint="eastAsia"/>
          <w:i/>
          <w:iCs/>
          <w:spacing w:val="-2"/>
          <w:kern w:val="0"/>
          <w:sz w:val="28"/>
          <w:szCs w:val="28"/>
          <w:lang w:eastAsia="ru-RU"/>
        </w:rPr>
        <w:t>підрозд</w:t>
      </w:r>
      <w:r w:rsidRPr="00B056B6">
        <w:rPr>
          <w:rFonts w:ascii="Times New Roman" w:eastAsia="Times New Roman" w:hAnsi="Times New Roman" w:cs="Times New Roman"/>
          <w:i/>
          <w:iCs/>
          <w:spacing w:val="-2"/>
          <w:kern w:val="0"/>
          <w:sz w:val="28"/>
          <w:szCs w:val="28"/>
          <w:lang w:eastAsia="ru-RU"/>
        </w:rPr>
        <w:t xml:space="preserve">. 2.3, 2.4, 3.1), </w:t>
      </w:r>
      <w:r w:rsidRPr="00B056B6">
        <w:rPr>
          <w:rFonts w:ascii="Times New Roman" w:eastAsia="Times New Roman" w:hAnsi="Times New Roman" w:cs="Times New Roman" w:hint="eastAsia"/>
          <w:i/>
          <w:iCs/>
          <w:spacing w:val="-2"/>
          <w:kern w:val="0"/>
          <w:sz w:val="28"/>
          <w:szCs w:val="28"/>
          <w:lang w:eastAsia="ru-RU"/>
        </w:rPr>
        <w:t>методи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абстрактно</w:t>
      </w:r>
      <w:r w:rsidRPr="00B056B6">
        <w:rPr>
          <w:rFonts w:ascii="Times New Roman" w:eastAsia="Times New Roman" w:hAnsi="Times New Roman" w:cs="Times New Roman"/>
          <w:i/>
          <w:iCs/>
          <w:spacing w:val="-2"/>
          <w:kern w:val="0"/>
          <w:sz w:val="28"/>
          <w:szCs w:val="28"/>
          <w:lang w:eastAsia="ru-RU"/>
        </w:rPr>
        <w:t>-</w:t>
      </w:r>
      <w:r w:rsidRPr="00B056B6">
        <w:rPr>
          <w:rFonts w:ascii="Times New Roman" w:eastAsia="Times New Roman" w:hAnsi="Times New Roman" w:cs="Times New Roman" w:hint="eastAsia"/>
          <w:i/>
          <w:iCs/>
          <w:spacing w:val="-2"/>
          <w:kern w:val="0"/>
          <w:sz w:val="28"/>
          <w:szCs w:val="28"/>
          <w:lang w:eastAsia="ru-RU"/>
        </w:rPr>
        <w:t>логічний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економіко</w:t>
      </w:r>
      <w:r w:rsidRPr="00B056B6">
        <w:rPr>
          <w:rFonts w:ascii="Times New Roman" w:eastAsia="Times New Roman" w:hAnsi="Times New Roman" w:cs="Times New Roman"/>
          <w:i/>
          <w:iCs/>
          <w:spacing w:val="-2"/>
          <w:kern w:val="0"/>
          <w:sz w:val="28"/>
          <w:szCs w:val="28"/>
          <w:lang w:eastAsia="ru-RU"/>
        </w:rPr>
        <w:t>-</w:t>
      </w:r>
      <w:r w:rsidRPr="00B056B6">
        <w:rPr>
          <w:rFonts w:ascii="Times New Roman" w:eastAsia="Times New Roman" w:hAnsi="Times New Roman" w:cs="Times New Roman" w:hint="eastAsia"/>
          <w:i/>
          <w:iCs/>
          <w:spacing w:val="-2"/>
          <w:kern w:val="0"/>
          <w:sz w:val="28"/>
          <w:szCs w:val="28"/>
          <w:lang w:eastAsia="ru-RU"/>
        </w:rPr>
        <w:t>статистичний</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аналітичних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порівнянь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аналізу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синтезу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застосовано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для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відображення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стану</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Україні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практичних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аспектів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управління</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машинобудівними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підприємствами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галузі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метою</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досягнення</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конкурентних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переваг</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національному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закордонних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ринках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підрозд</w:t>
      </w:r>
      <w:r w:rsidRPr="00B056B6">
        <w:rPr>
          <w:rFonts w:ascii="Times New Roman" w:eastAsia="Times New Roman" w:hAnsi="Times New Roman" w:cs="Times New Roman"/>
          <w:i/>
          <w:iCs/>
          <w:spacing w:val="-2"/>
          <w:kern w:val="0"/>
          <w:sz w:val="28"/>
          <w:szCs w:val="28"/>
          <w:lang w:eastAsia="ru-RU"/>
        </w:rPr>
        <w:t>. 3.1, 3.2,</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3.3, 3.4).</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Інформаційною</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базою</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дослідження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стали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широке</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коло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вітчизняних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зарубіжних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джерел</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Світового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банку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МБРР</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ОЕСР</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МВФ</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ЄБРР</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ЄІБ</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інформаційно</w:t>
      </w:r>
      <w:r w:rsidRPr="00B056B6">
        <w:rPr>
          <w:rFonts w:ascii="Times New Roman" w:eastAsia="Times New Roman" w:hAnsi="Times New Roman" w:cs="Times New Roman"/>
          <w:i/>
          <w:iCs/>
          <w:spacing w:val="-2"/>
          <w:kern w:val="0"/>
          <w:sz w:val="28"/>
          <w:szCs w:val="28"/>
          <w:lang w:eastAsia="ru-RU"/>
        </w:rPr>
        <w:t>-</w:t>
      </w:r>
      <w:r w:rsidRPr="00B056B6">
        <w:rPr>
          <w:rFonts w:ascii="Times New Roman" w:eastAsia="Times New Roman" w:hAnsi="Times New Roman" w:cs="Times New Roman" w:hint="eastAsia"/>
          <w:i/>
          <w:iCs/>
          <w:spacing w:val="-2"/>
          <w:kern w:val="0"/>
          <w:sz w:val="28"/>
          <w:szCs w:val="28"/>
          <w:lang w:eastAsia="ru-RU"/>
        </w:rPr>
        <w:t>аналітичні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матеріали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науково</w:t>
      </w:r>
      <w:r w:rsidRPr="00B056B6">
        <w:rPr>
          <w:rFonts w:ascii="Times New Roman" w:eastAsia="Times New Roman" w:hAnsi="Times New Roman" w:cs="Times New Roman"/>
          <w:i/>
          <w:iCs/>
          <w:spacing w:val="-2"/>
          <w:kern w:val="0"/>
          <w:sz w:val="28"/>
          <w:szCs w:val="28"/>
          <w:lang w:eastAsia="ru-RU"/>
        </w:rPr>
        <w:t>-</w:t>
      </w:r>
      <w:r w:rsidRPr="00B056B6">
        <w:rPr>
          <w:rFonts w:ascii="Times New Roman" w:eastAsia="Times New Roman" w:hAnsi="Times New Roman" w:cs="Times New Roman" w:hint="eastAsia"/>
          <w:i/>
          <w:iCs/>
          <w:spacing w:val="-2"/>
          <w:kern w:val="0"/>
          <w:sz w:val="28"/>
          <w:szCs w:val="28"/>
          <w:lang w:eastAsia="ru-RU"/>
        </w:rPr>
        <w:t>дослідних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центрів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дані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Державної</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служби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статистики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України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статистичні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дані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Міністерства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фінансів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України</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Міністерства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економічного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розвитку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торгівлі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України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Торгово</w:t>
      </w:r>
      <w:r w:rsidRPr="00B056B6">
        <w:rPr>
          <w:rFonts w:ascii="Times New Roman" w:eastAsia="Times New Roman" w:hAnsi="Times New Roman" w:cs="Times New Roman"/>
          <w:i/>
          <w:iCs/>
          <w:spacing w:val="-2"/>
          <w:kern w:val="0"/>
          <w:sz w:val="28"/>
          <w:szCs w:val="28"/>
          <w:lang w:eastAsia="ru-RU"/>
        </w:rPr>
        <w:t>-</w:t>
      </w:r>
      <w:r w:rsidRPr="00B056B6">
        <w:rPr>
          <w:rFonts w:ascii="Times New Roman" w:eastAsia="Times New Roman" w:hAnsi="Times New Roman" w:cs="Times New Roman" w:hint="eastAsia"/>
          <w:i/>
          <w:iCs/>
          <w:spacing w:val="-2"/>
          <w:kern w:val="0"/>
          <w:sz w:val="28"/>
          <w:szCs w:val="28"/>
          <w:lang w:eastAsia="ru-RU"/>
        </w:rPr>
        <w:t>промислової</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палати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України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законодавчо</w:t>
      </w:r>
      <w:r w:rsidRPr="00B056B6">
        <w:rPr>
          <w:rFonts w:ascii="Times New Roman" w:eastAsia="Times New Roman" w:hAnsi="Times New Roman" w:cs="Times New Roman"/>
          <w:i/>
          <w:iCs/>
          <w:spacing w:val="-2"/>
          <w:kern w:val="0"/>
          <w:sz w:val="28"/>
          <w:szCs w:val="28"/>
          <w:lang w:eastAsia="ru-RU"/>
        </w:rPr>
        <w:t>-</w:t>
      </w:r>
      <w:r w:rsidRPr="00B056B6">
        <w:rPr>
          <w:rFonts w:ascii="Times New Roman" w:eastAsia="Times New Roman" w:hAnsi="Times New Roman" w:cs="Times New Roman" w:hint="eastAsia"/>
          <w:i/>
          <w:iCs/>
          <w:spacing w:val="-2"/>
          <w:kern w:val="0"/>
          <w:sz w:val="28"/>
          <w:szCs w:val="28"/>
          <w:lang w:eastAsia="ru-RU"/>
        </w:rPr>
        <w:t>нормативні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акти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що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регулюють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підприємницьку</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діяльність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інша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інформація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зібрана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автором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безпосередньо</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Наукова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новизна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одержаних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результатів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дослідження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полягає</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w:t>
      </w:r>
      <w:r w:rsidRPr="00B056B6">
        <w:rPr>
          <w:rFonts w:ascii="Times New Roman" w:eastAsia="Times New Roman" w:hAnsi="Times New Roman" w:cs="Times New Roman"/>
          <w:i/>
          <w:iCs/>
          <w:spacing w:val="-2"/>
          <w:kern w:val="0"/>
          <w:sz w:val="28"/>
          <w:szCs w:val="28"/>
          <w:lang w:eastAsia="ru-RU"/>
        </w:rPr>
        <w:t>'</w:t>
      </w:r>
      <w:r w:rsidRPr="00B056B6">
        <w:rPr>
          <w:rFonts w:ascii="Times New Roman" w:eastAsia="Times New Roman" w:hAnsi="Times New Roman" w:cs="Times New Roman" w:hint="eastAsia"/>
          <w:i/>
          <w:iCs/>
          <w:spacing w:val="-2"/>
          <w:kern w:val="0"/>
          <w:sz w:val="28"/>
          <w:szCs w:val="28"/>
          <w:lang w:eastAsia="ru-RU"/>
        </w:rPr>
        <w:t>ясуванні</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закономірностей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трансформації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діяльності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галузі</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рухомого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складу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умовах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глобалізації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змін</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механізмі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й</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особливостей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управління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діяльністю</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міжнародними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компаніями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як</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щодо</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світового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індустрії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так</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її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локальних</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ринків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зокрема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України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Основні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результати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що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були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отримані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процесі</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розв’язання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поставлених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завдань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становлять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наукову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новизну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дослідження</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полягають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такому</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9</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уперше</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доведено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що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трансформація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управлінської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діяльності</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компаній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відбувається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вигляді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поступової</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міжнародної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децентралізації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менеджменту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рахунок</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синергетичного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ефекту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від</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утворення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нових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ланцюгів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доданої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вартості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використання</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модульної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технології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стандартів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менеджменту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якості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системи</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ощадливого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виробництва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соціалізації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бізнес</w:t>
      </w:r>
      <w:r w:rsidRPr="00B056B6">
        <w:rPr>
          <w:rFonts w:ascii="Times New Roman" w:eastAsia="Times New Roman" w:hAnsi="Times New Roman" w:cs="Times New Roman"/>
          <w:i/>
          <w:iCs/>
          <w:spacing w:val="-2"/>
          <w:kern w:val="0"/>
          <w:sz w:val="28"/>
          <w:szCs w:val="28"/>
          <w:lang w:eastAsia="ru-RU"/>
        </w:rPr>
        <w:t>-</w:t>
      </w:r>
      <w:r w:rsidRPr="00B056B6">
        <w:rPr>
          <w:rFonts w:ascii="Times New Roman" w:eastAsia="Times New Roman" w:hAnsi="Times New Roman" w:cs="Times New Roman" w:hint="eastAsia"/>
          <w:i/>
          <w:iCs/>
          <w:spacing w:val="-2"/>
          <w:kern w:val="0"/>
          <w:sz w:val="28"/>
          <w:szCs w:val="28"/>
          <w:lang w:eastAsia="ru-RU"/>
        </w:rPr>
        <w:t>процесів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Сукупність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зазначених</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елементів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разом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процесом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децентралізації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менеджменту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приводить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підвищення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ефективності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підприємств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галузі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посилення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їх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конкурентоспроможності</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визначено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пріоритетні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напрями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розвитку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підприємств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галузі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України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як</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однієї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ключових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галузей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вітчизняної</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промисловості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саме</w:t>
      </w:r>
      <w:r w:rsidRPr="00B056B6">
        <w:rPr>
          <w:rFonts w:ascii="Times New Roman" w:eastAsia="Times New Roman" w:hAnsi="Times New Roman" w:cs="Times New Roman"/>
          <w:i/>
          <w:iCs/>
          <w:spacing w:val="-2"/>
          <w:kern w:val="0"/>
          <w:sz w:val="28"/>
          <w:szCs w:val="28"/>
          <w:lang w:eastAsia="ru-RU"/>
        </w:rPr>
        <w:t xml:space="preserve">: 1) </w:t>
      </w:r>
      <w:r w:rsidRPr="00B056B6">
        <w:rPr>
          <w:rFonts w:ascii="Times New Roman" w:eastAsia="Times New Roman" w:hAnsi="Times New Roman" w:cs="Times New Roman" w:hint="eastAsia"/>
          <w:i/>
          <w:iCs/>
          <w:spacing w:val="-2"/>
          <w:kern w:val="0"/>
          <w:sz w:val="28"/>
          <w:szCs w:val="28"/>
          <w:lang w:eastAsia="ru-RU"/>
        </w:rPr>
        <w:t>максимальне</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використання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енергоефективних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інновацій</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поєднанні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здешевленням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готової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продукції</w:t>
      </w:r>
      <w:r w:rsidRPr="00B056B6">
        <w:rPr>
          <w:rFonts w:ascii="Times New Roman" w:eastAsia="Times New Roman" w:hAnsi="Times New Roman" w:cs="Times New Roman"/>
          <w:i/>
          <w:iCs/>
          <w:spacing w:val="-2"/>
          <w:kern w:val="0"/>
          <w:sz w:val="28"/>
          <w:szCs w:val="28"/>
          <w:lang w:eastAsia="ru-RU"/>
        </w:rPr>
        <w:t xml:space="preserve">; 2) </w:t>
      </w:r>
      <w:r w:rsidRPr="00B056B6">
        <w:rPr>
          <w:rFonts w:ascii="Times New Roman" w:eastAsia="Times New Roman" w:hAnsi="Times New Roman" w:cs="Times New Roman" w:hint="eastAsia"/>
          <w:i/>
          <w:iCs/>
          <w:spacing w:val="-2"/>
          <w:kern w:val="0"/>
          <w:sz w:val="28"/>
          <w:szCs w:val="28"/>
          <w:lang w:eastAsia="ru-RU"/>
        </w:rPr>
        <w:t>залучення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іноземних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інвесторів</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галузь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формі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спільного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підприємства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часткою</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іноземного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інвестора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не</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більше</w:t>
      </w:r>
      <w:r w:rsidRPr="00B056B6">
        <w:rPr>
          <w:rFonts w:ascii="Times New Roman" w:eastAsia="Times New Roman" w:hAnsi="Times New Roman" w:cs="Times New Roman"/>
          <w:i/>
          <w:iCs/>
          <w:spacing w:val="-2"/>
          <w:kern w:val="0"/>
          <w:sz w:val="28"/>
          <w:szCs w:val="28"/>
          <w:lang w:eastAsia="ru-RU"/>
        </w:rPr>
        <w:t xml:space="preserve"> 51 %, </w:t>
      </w:r>
      <w:r w:rsidRPr="00B056B6">
        <w:rPr>
          <w:rFonts w:ascii="Times New Roman" w:eastAsia="Times New Roman" w:hAnsi="Times New Roman" w:cs="Times New Roman" w:hint="eastAsia"/>
          <w:i/>
          <w:iCs/>
          <w:spacing w:val="-2"/>
          <w:kern w:val="0"/>
          <w:sz w:val="28"/>
          <w:szCs w:val="28"/>
          <w:lang w:eastAsia="ru-RU"/>
        </w:rPr>
        <w:t>що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дозволяє</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останньому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максимально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знизити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свої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ризики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при</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цьому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зберігаючи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контроль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над</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підприємством</w:t>
      </w:r>
      <w:r w:rsidRPr="00B056B6">
        <w:rPr>
          <w:rFonts w:ascii="Times New Roman" w:eastAsia="Times New Roman" w:hAnsi="Times New Roman" w:cs="Times New Roman"/>
          <w:i/>
          <w:iCs/>
          <w:spacing w:val="-2"/>
          <w:kern w:val="0"/>
          <w:sz w:val="28"/>
          <w:szCs w:val="28"/>
          <w:lang w:eastAsia="ru-RU"/>
        </w:rPr>
        <w:t xml:space="preserve">; 3) </w:t>
      </w:r>
      <w:r w:rsidRPr="00B056B6">
        <w:rPr>
          <w:rFonts w:ascii="Times New Roman" w:eastAsia="Times New Roman" w:hAnsi="Times New Roman" w:cs="Times New Roman" w:hint="eastAsia"/>
          <w:i/>
          <w:iCs/>
          <w:spacing w:val="-2"/>
          <w:kern w:val="0"/>
          <w:sz w:val="28"/>
          <w:szCs w:val="28"/>
          <w:lang w:eastAsia="ru-RU"/>
        </w:rPr>
        <w:t>підвищення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w:t>
      </w:r>
      <w:r w:rsidRPr="00B056B6">
        <w:rPr>
          <w:rFonts w:ascii="Times New Roman" w:eastAsia="Times New Roman" w:hAnsi="Times New Roman" w:cs="Times New Roman"/>
          <w:i/>
          <w:iCs/>
          <w:spacing w:val="-2"/>
          <w:kern w:val="0"/>
          <w:sz w:val="28"/>
          <w:szCs w:val="28"/>
          <w:lang w:eastAsia="ru-RU"/>
        </w:rPr>
        <w:t xml:space="preserve"> 70</w:t>
      </w:r>
      <w:r w:rsidRPr="00B056B6">
        <w:rPr>
          <w:rFonts w:ascii="Times New Roman" w:eastAsia="Times New Roman" w:hAnsi="Times New Roman" w:cs="Times New Roman" w:hint="eastAsia"/>
          <w:i/>
          <w:iCs/>
          <w:spacing w:val="-2"/>
          <w:kern w:val="0"/>
          <w:sz w:val="28"/>
          <w:szCs w:val="28"/>
          <w:lang w:eastAsia="ru-RU"/>
        </w:rPr>
        <w:t>–</w:t>
      </w:r>
      <w:r w:rsidRPr="00B056B6">
        <w:rPr>
          <w:rFonts w:ascii="Times New Roman" w:eastAsia="Times New Roman" w:hAnsi="Times New Roman" w:cs="Times New Roman"/>
          <w:i/>
          <w:iCs/>
          <w:spacing w:val="-2"/>
          <w:kern w:val="0"/>
          <w:sz w:val="28"/>
          <w:szCs w:val="28"/>
          <w:lang w:eastAsia="ru-RU"/>
        </w:rPr>
        <w:t xml:space="preserve">80 % </w:t>
      </w:r>
      <w:r w:rsidRPr="00B056B6">
        <w:rPr>
          <w:rFonts w:ascii="Times New Roman" w:eastAsia="Times New Roman" w:hAnsi="Times New Roman" w:cs="Times New Roman" w:hint="eastAsia"/>
          <w:i/>
          <w:iCs/>
          <w:spacing w:val="-2"/>
          <w:kern w:val="0"/>
          <w:sz w:val="28"/>
          <w:szCs w:val="28"/>
          <w:lang w:eastAsia="ru-RU"/>
        </w:rPr>
        <w:t>рівня</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локалізації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виробництва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що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виявляється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збільшенні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питомої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ваги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готовій</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продукції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доданої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вартості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утвореної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території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України</w:t>
      </w:r>
      <w:r w:rsidRPr="00B056B6">
        <w:rPr>
          <w:rFonts w:ascii="Times New Roman" w:eastAsia="Times New Roman" w:hAnsi="Times New Roman" w:cs="Times New Roman"/>
          <w:i/>
          <w:iCs/>
          <w:spacing w:val="-2"/>
          <w:kern w:val="0"/>
          <w:sz w:val="28"/>
          <w:szCs w:val="28"/>
          <w:lang w:eastAsia="ru-RU"/>
        </w:rPr>
        <w:t xml:space="preserve">; 4) </w:t>
      </w:r>
      <w:r w:rsidRPr="00B056B6">
        <w:rPr>
          <w:rFonts w:ascii="Times New Roman" w:eastAsia="Times New Roman" w:hAnsi="Times New Roman" w:cs="Times New Roman" w:hint="eastAsia"/>
          <w:i/>
          <w:iCs/>
          <w:spacing w:val="-2"/>
          <w:kern w:val="0"/>
          <w:sz w:val="28"/>
          <w:szCs w:val="28"/>
          <w:lang w:eastAsia="ru-RU"/>
        </w:rPr>
        <w:t>поглиблення</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співпраці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провідними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міжнародними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компаніями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галузі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що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мають</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досвід</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роботи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рухомим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складом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призначеним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для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колії</w:t>
      </w:r>
      <w:r w:rsidRPr="00B056B6">
        <w:rPr>
          <w:rFonts w:ascii="Times New Roman" w:eastAsia="Times New Roman" w:hAnsi="Times New Roman" w:cs="Times New Roman"/>
          <w:i/>
          <w:iCs/>
          <w:spacing w:val="-2"/>
          <w:kern w:val="0"/>
          <w:sz w:val="28"/>
          <w:szCs w:val="28"/>
          <w:lang w:eastAsia="ru-RU"/>
        </w:rPr>
        <w:t xml:space="preserve"> 1520 </w:t>
      </w:r>
      <w:r w:rsidRPr="00B056B6">
        <w:rPr>
          <w:rFonts w:ascii="Times New Roman" w:eastAsia="Times New Roman" w:hAnsi="Times New Roman" w:cs="Times New Roman" w:hint="eastAsia"/>
          <w:i/>
          <w:iCs/>
          <w:spacing w:val="-2"/>
          <w:kern w:val="0"/>
          <w:sz w:val="28"/>
          <w:szCs w:val="28"/>
          <w:lang w:eastAsia="ru-RU"/>
        </w:rPr>
        <w:t>мм</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5) </w:t>
      </w:r>
      <w:r w:rsidRPr="00B056B6">
        <w:rPr>
          <w:rFonts w:ascii="Times New Roman" w:eastAsia="Times New Roman" w:hAnsi="Times New Roman" w:cs="Times New Roman" w:hint="eastAsia"/>
          <w:i/>
          <w:iCs/>
          <w:spacing w:val="-2"/>
          <w:kern w:val="0"/>
          <w:sz w:val="28"/>
          <w:szCs w:val="28"/>
          <w:lang w:eastAsia="ru-RU"/>
        </w:rPr>
        <w:t>використання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концепції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імпортозаміщення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для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компонентів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виробництві</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яких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українські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підприємства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мають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сильні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конкурентні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позиції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інші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компоненти</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купувати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підприємств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що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спеціалізуються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відповідних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вузлах</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удосконалено</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механізм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виходу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галузі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зовнішні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шляхом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участі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ланцюгах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доданої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вартості</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Зазначений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механізм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полягає</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постачанні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зовнішні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окремих</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компонентів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рухомого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складу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внаслідок</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чого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виробників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відпадає</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необхідність</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10</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постачати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готову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продукцію</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вони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можуть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сконцентруватися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окремих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вузлах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підвищити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їх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конкурентоздатність</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систему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факторів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що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впливають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ринок</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транспорту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урахуванням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сучасних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тенденцій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світової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ринкової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кон’юнктури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регіональних</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особливостей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розвитку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рухомого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складу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Структурними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елементами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цієї</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системи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є</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економічні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ВВП</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країни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походження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країни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цільового</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ринку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купівельна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спроможність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потенційних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споживачів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курс</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обміну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валют</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рівень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цін</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рівень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розвитку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фінансових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систем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країни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походження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виробника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країни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цільового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технічні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розвиток</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технологій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технічні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вимоги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рухомого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складу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національні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технічні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стандарти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екологічні</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вимоги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товарів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політичні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державна</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регуляторна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політика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галузі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національна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міжнародна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законодавча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база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щодо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залізничної</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галузі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соціокультурні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посилення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ролі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корпоративної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соціальної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відповідальності</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рівень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зайнятості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освіти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професійної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підготовки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країні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виробника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цільового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ринку</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набули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подальшого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розвитку</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аналіз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трансформації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управлінської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діяльності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компаній</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урахуванням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процесу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децентралізації</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менеджменту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переходу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від</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ієрархічної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структури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мережевої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імплементацією</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«хмарних»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технологій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рахунок</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«гейміфікації»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процесів</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управління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Поряд</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існуючими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напрямами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менеджменту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галузі</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з’являються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нові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ефектом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синергії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інноваційноінвестиційний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соціальних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проектів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інформаційних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ресурсів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імітаційного</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моделювання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публічно</w:t>
      </w:r>
      <w:r w:rsidRPr="00B056B6">
        <w:rPr>
          <w:rFonts w:ascii="Times New Roman" w:eastAsia="Times New Roman" w:hAnsi="Times New Roman" w:cs="Times New Roman"/>
          <w:i/>
          <w:iCs/>
          <w:spacing w:val="-2"/>
          <w:kern w:val="0"/>
          <w:sz w:val="28"/>
          <w:szCs w:val="28"/>
          <w:lang w:eastAsia="ru-RU"/>
        </w:rPr>
        <w:t>-</w:t>
      </w:r>
      <w:r w:rsidRPr="00B056B6">
        <w:rPr>
          <w:rFonts w:ascii="Times New Roman" w:eastAsia="Times New Roman" w:hAnsi="Times New Roman" w:cs="Times New Roman" w:hint="eastAsia"/>
          <w:i/>
          <w:iCs/>
          <w:spacing w:val="-2"/>
          <w:kern w:val="0"/>
          <w:sz w:val="28"/>
          <w:szCs w:val="28"/>
          <w:lang w:eastAsia="ru-RU"/>
        </w:rPr>
        <w:t>приватного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партнерства</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дослідження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українського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транспорту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як</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одного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найперспективніших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Європі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огляду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необхідність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якісної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модернізації</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рухомого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складу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одну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найбільших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світі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протяжностей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колій</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Поряд</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потенційно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ємним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ринком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існує</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значна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потреба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коштах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оновлення</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рухомого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складу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огляду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це</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сучасних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умовах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конкурентні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переваги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11</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українському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отримають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виробники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транспорту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які</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зможуть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запропонувати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прийнятні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схеми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фінансування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закупівлі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рухомого</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складу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Також</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передбачається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що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ухваленням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Закону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України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залізничний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транспорт»</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з’явиться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доступ</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приватних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перевізників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магістральні</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колії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Укрзалізниці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Через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це</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світові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виробники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мають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бути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готовими</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запропонувати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таким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приватним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перевізникам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рухомий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склад</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власного</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виробництва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умовах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лізингу</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Практичне</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значення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одержаних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результатів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полягає</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науковій</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обґрунтованості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прикладній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спрямованості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теоретичних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положень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підходів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рекомендацій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викладених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роботі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використання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яких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створює</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додаткові</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можливості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для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нарощування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конкурентних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переваг</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виходу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нові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зовнішні</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ринки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транспорту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вдосконалення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існуючої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системи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менеджменту</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компаній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виробництва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рухомого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складу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підвищення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рівня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конкурентоздатності</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вітчизняних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підприємств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спрощення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механізму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залучення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іноземних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участі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спільних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підприємствах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галузі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Наукові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результати</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дисертаційного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дослідження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щодо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розробки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основних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напрямів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міжнародної</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управлінської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діяльності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галузі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залізничного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машинобудування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тому</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числі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формування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ефективної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конкурентної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стратегії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вибору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шляхів</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виходу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зовнішні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ринки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підвищення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конкурентноздатності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інтеграції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ланцюги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доданої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вартості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були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прийняті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впровадження</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практику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ПАТ</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«Крюківський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вагонобудівний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завод»</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довідка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w:t>
      </w:r>
      <w:r w:rsidRPr="00B056B6">
        <w:rPr>
          <w:rFonts w:ascii="Times New Roman" w:eastAsia="Times New Roman" w:hAnsi="Times New Roman" w:cs="Times New Roman"/>
          <w:i/>
          <w:iCs/>
          <w:spacing w:val="-2"/>
          <w:kern w:val="0"/>
          <w:sz w:val="28"/>
          <w:szCs w:val="28"/>
          <w:lang w:eastAsia="ru-RU"/>
        </w:rPr>
        <w:t xml:space="preserve"> 0004816</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від</w:t>
      </w:r>
      <w:r w:rsidRPr="00B056B6">
        <w:rPr>
          <w:rFonts w:ascii="Times New Roman" w:eastAsia="Times New Roman" w:hAnsi="Times New Roman" w:cs="Times New Roman"/>
          <w:i/>
          <w:iCs/>
          <w:spacing w:val="-2"/>
          <w:kern w:val="0"/>
          <w:sz w:val="28"/>
          <w:szCs w:val="28"/>
          <w:lang w:eastAsia="ru-RU"/>
        </w:rPr>
        <w:t xml:space="preserve">17.06.2015), </w:t>
      </w:r>
      <w:r w:rsidRPr="00B056B6">
        <w:rPr>
          <w:rFonts w:ascii="Times New Roman" w:eastAsia="Times New Roman" w:hAnsi="Times New Roman" w:cs="Times New Roman" w:hint="eastAsia"/>
          <w:i/>
          <w:iCs/>
          <w:spacing w:val="-2"/>
          <w:kern w:val="0"/>
          <w:sz w:val="28"/>
          <w:szCs w:val="28"/>
          <w:lang w:eastAsia="ru-RU"/>
        </w:rPr>
        <w:t>ТОВ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«АТЗТ</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«Сатурн</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Дейта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Інтернешенел»</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довідка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341-05 </w:t>
      </w:r>
      <w:r w:rsidRPr="00B056B6">
        <w:rPr>
          <w:rFonts w:ascii="Times New Roman" w:eastAsia="Times New Roman" w:hAnsi="Times New Roman" w:cs="Times New Roman" w:hint="eastAsia"/>
          <w:i/>
          <w:iCs/>
          <w:spacing w:val="-2"/>
          <w:kern w:val="0"/>
          <w:sz w:val="28"/>
          <w:szCs w:val="28"/>
          <w:lang w:eastAsia="ru-RU"/>
        </w:rPr>
        <w:t>від</w:t>
      </w:r>
      <w:r w:rsidRPr="00B056B6">
        <w:rPr>
          <w:rFonts w:ascii="Times New Roman" w:eastAsia="Times New Roman" w:hAnsi="Times New Roman" w:cs="Times New Roman"/>
          <w:i/>
          <w:iCs/>
          <w:spacing w:val="-2"/>
          <w:kern w:val="0"/>
          <w:sz w:val="28"/>
          <w:szCs w:val="28"/>
          <w:lang w:eastAsia="ru-RU"/>
        </w:rPr>
        <w:t xml:space="preserve"> 22.05.2015), </w:t>
      </w:r>
      <w:r w:rsidRPr="00B056B6">
        <w:rPr>
          <w:rFonts w:ascii="Times New Roman" w:eastAsia="Times New Roman" w:hAnsi="Times New Roman" w:cs="Times New Roman" w:hint="eastAsia"/>
          <w:i/>
          <w:iCs/>
          <w:spacing w:val="-2"/>
          <w:kern w:val="0"/>
          <w:sz w:val="28"/>
          <w:szCs w:val="28"/>
          <w:lang w:eastAsia="ru-RU"/>
        </w:rPr>
        <w:t>ПрАТ</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«Інтербудмонтаж»</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довідка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w:t>
      </w:r>
      <w:r w:rsidRPr="00B056B6">
        <w:rPr>
          <w:rFonts w:ascii="Times New Roman" w:eastAsia="Times New Roman" w:hAnsi="Times New Roman" w:cs="Times New Roman"/>
          <w:i/>
          <w:iCs/>
          <w:spacing w:val="-2"/>
          <w:kern w:val="0"/>
          <w:sz w:val="28"/>
          <w:szCs w:val="28"/>
          <w:lang w:eastAsia="ru-RU"/>
        </w:rPr>
        <w:t xml:space="preserve"> 15/349 </w:t>
      </w:r>
      <w:r w:rsidRPr="00B056B6">
        <w:rPr>
          <w:rFonts w:ascii="Times New Roman" w:eastAsia="Times New Roman" w:hAnsi="Times New Roman" w:cs="Times New Roman" w:hint="eastAsia"/>
          <w:i/>
          <w:iCs/>
          <w:spacing w:val="-2"/>
          <w:kern w:val="0"/>
          <w:sz w:val="28"/>
          <w:szCs w:val="28"/>
          <w:lang w:eastAsia="ru-RU"/>
        </w:rPr>
        <w:t>від</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24.11.2015).</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Результати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досліджень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упроваджені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навчальний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процес</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кафедр</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міжнародного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бізнесу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світового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господарства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економічних</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відносин</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Інституту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відносин</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Київського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національного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університету</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імені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Тараса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Шевченка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для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студентів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напряму</w:t>
      </w:r>
      <w:r w:rsidRPr="00B056B6">
        <w:rPr>
          <w:rFonts w:ascii="Times New Roman" w:eastAsia="Times New Roman" w:hAnsi="Times New Roman" w:cs="Times New Roman"/>
          <w:i/>
          <w:iCs/>
          <w:spacing w:val="-2"/>
          <w:kern w:val="0"/>
          <w:sz w:val="28"/>
          <w:szCs w:val="28"/>
          <w:lang w:eastAsia="ru-RU"/>
        </w:rPr>
        <w:t xml:space="preserve"> 6.030206 </w:t>
      </w:r>
      <w:r w:rsidRPr="00B056B6">
        <w:rPr>
          <w:rFonts w:ascii="Times New Roman" w:eastAsia="Times New Roman" w:hAnsi="Times New Roman" w:cs="Times New Roman" w:hint="eastAsia"/>
          <w:i/>
          <w:iCs/>
          <w:spacing w:val="-2"/>
          <w:kern w:val="0"/>
          <w:sz w:val="28"/>
          <w:szCs w:val="28"/>
          <w:lang w:eastAsia="ru-RU"/>
        </w:rPr>
        <w:t>–</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міжнародний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бізнес</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робочих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програмах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дисциплін</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«Менеджмент</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маркетинг»</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«Менеджмент</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ЗЕД</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підприємств»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логістика»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«Менеджмент</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проектів»</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12</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«Системні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методи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менеджменту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міжнародному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бізнесі»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«Корпоративне</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управління»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«Управління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міжнародними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компаніями»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«Теорія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сталого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розвитку</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соціальні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аспекти»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довідка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w:t>
      </w:r>
      <w:r w:rsidRPr="00B056B6">
        <w:rPr>
          <w:rFonts w:ascii="Times New Roman" w:eastAsia="Times New Roman" w:hAnsi="Times New Roman" w:cs="Times New Roman"/>
          <w:i/>
          <w:iCs/>
          <w:spacing w:val="-2"/>
          <w:kern w:val="0"/>
          <w:sz w:val="28"/>
          <w:szCs w:val="28"/>
          <w:lang w:eastAsia="ru-RU"/>
        </w:rPr>
        <w:t xml:space="preserve"> 048/11-335 </w:t>
      </w:r>
      <w:r w:rsidRPr="00B056B6">
        <w:rPr>
          <w:rFonts w:ascii="Times New Roman" w:eastAsia="Times New Roman" w:hAnsi="Times New Roman" w:cs="Times New Roman" w:hint="eastAsia"/>
          <w:i/>
          <w:iCs/>
          <w:spacing w:val="-2"/>
          <w:kern w:val="0"/>
          <w:sz w:val="28"/>
          <w:szCs w:val="28"/>
          <w:lang w:eastAsia="ru-RU"/>
        </w:rPr>
        <w:t>від</w:t>
      </w:r>
      <w:r w:rsidRPr="00B056B6">
        <w:rPr>
          <w:rFonts w:ascii="Times New Roman" w:eastAsia="Times New Roman" w:hAnsi="Times New Roman" w:cs="Times New Roman"/>
          <w:i/>
          <w:iCs/>
          <w:spacing w:val="-2"/>
          <w:kern w:val="0"/>
          <w:sz w:val="28"/>
          <w:szCs w:val="28"/>
          <w:lang w:eastAsia="ru-RU"/>
        </w:rPr>
        <w:t xml:space="preserve"> 15.10.2015).</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Особистий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внесок</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здобувача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Дисертаційна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робота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є</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самостійно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виконаним</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науковим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дослідженням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Усі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наукові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результати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які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викладені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дисертаційній</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роботі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виносяться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захист</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отримані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автором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особисто</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Апробація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результатів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дослідження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Основні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положення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теоретичні</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висновки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дисертаційної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роботи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доповідалися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обговорювалися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автором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таких</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конференціях</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Десята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науково</w:t>
      </w:r>
      <w:r w:rsidRPr="00B056B6">
        <w:rPr>
          <w:rFonts w:ascii="Times New Roman" w:eastAsia="Times New Roman" w:hAnsi="Times New Roman" w:cs="Times New Roman"/>
          <w:i/>
          <w:iCs/>
          <w:spacing w:val="-2"/>
          <w:kern w:val="0"/>
          <w:sz w:val="28"/>
          <w:szCs w:val="28"/>
          <w:lang w:eastAsia="ru-RU"/>
        </w:rPr>
        <w:t>-</w:t>
      </w:r>
      <w:r w:rsidRPr="00B056B6">
        <w:rPr>
          <w:rFonts w:ascii="Times New Roman" w:eastAsia="Times New Roman" w:hAnsi="Times New Roman" w:cs="Times New Roman" w:hint="eastAsia"/>
          <w:i/>
          <w:iCs/>
          <w:spacing w:val="-2"/>
          <w:kern w:val="0"/>
          <w:sz w:val="28"/>
          <w:szCs w:val="28"/>
          <w:lang w:eastAsia="ru-RU"/>
        </w:rPr>
        <w:t>практична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конференція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студентів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аспірантів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молодих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вчених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«Шевченківська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весна»</w:t>
      </w:r>
      <w:r w:rsidRPr="00B056B6">
        <w:rPr>
          <w:rFonts w:ascii="Times New Roman" w:eastAsia="Times New Roman" w:hAnsi="Times New Roman" w:cs="Times New Roman"/>
          <w:i/>
          <w:iCs/>
          <w:spacing w:val="-2"/>
          <w:kern w:val="0"/>
          <w:sz w:val="28"/>
          <w:szCs w:val="28"/>
          <w:lang w:eastAsia="ru-RU"/>
        </w:rPr>
        <w:t xml:space="preserve"> (22 </w:t>
      </w:r>
      <w:r w:rsidRPr="00B056B6">
        <w:rPr>
          <w:rFonts w:ascii="Times New Roman" w:eastAsia="Times New Roman" w:hAnsi="Times New Roman" w:cs="Times New Roman" w:hint="eastAsia"/>
          <w:i/>
          <w:iCs/>
          <w:spacing w:val="-2"/>
          <w:kern w:val="0"/>
          <w:sz w:val="28"/>
          <w:szCs w:val="28"/>
          <w:lang w:eastAsia="ru-RU"/>
        </w:rPr>
        <w:t>березня</w:t>
      </w:r>
      <w:r w:rsidRPr="00B056B6">
        <w:rPr>
          <w:rFonts w:ascii="Times New Roman" w:eastAsia="Times New Roman" w:hAnsi="Times New Roman" w:cs="Times New Roman"/>
          <w:i/>
          <w:iCs/>
          <w:spacing w:val="-2"/>
          <w:kern w:val="0"/>
          <w:sz w:val="28"/>
          <w:szCs w:val="28"/>
          <w:lang w:eastAsia="ru-RU"/>
        </w:rPr>
        <w:t xml:space="preserve"> 2012 </w:t>
      </w:r>
      <w:r w:rsidRPr="00B056B6">
        <w:rPr>
          <w:rFonts w:ascii="Times New Roman" w:eastAsia="Times New Roman" w:hAnsi="Times New Roman" w:cs="Times New Roman" w:hint="eastAsia"/>
          <w:i/>
          <w:iCs/>
          <w:spacing w:val="-2"/>
          <w:kern w:val="0"/>
          <w:sz w:val="28"/>
          <w:szCs w:val="28"/>
          <w:lang w:eastAsia="ru-RU"/>
        </w:rPr>
        <w:t>р</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Київський</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національний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університет</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імені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Тараса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Шевченка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Інститут</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міжнародних</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відносин</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науково</w:t>
      </w:r>
      <w:r w:rsidRPr="00B056B6">
        <w:rPr>
          <w:rFonts w:ascii="Times New Roman" w:eastAsia="Times New Roman" w:hAnsi="Times New Roman" w:cs="Times New Roman"/>
          <w:i/>
          <w:iCs/>
          <w:spacing w:val="-2"/>
          <w:kern w:val="0"/>
          <w:sz w:val="28"/>
          <w:szCs w:val="28"/>
          <w:lang w:eastAsia="ru-RU"/>
        </w:rPr>
        <w:t>-</w:t>
      </w:r>
      <w:r w:rsidRPr="00B056B6">
        <w:rPr>
          <w:rFonts w:ascii="Times New Roman" w:eastAsia="Times New Roman" w:hAnsi="Times New Roman" w:cs="Times New Roman" w:hint="eastAsia"/>
          <w:i/>
          <w:iCs/>
          <w:spacing w:val="-2"/>
          <w:kern w:val="0"/>
          <w:sz w:val="28"/>
          <w:szCs w:val="28"/>
          <w:lang w:eastAsia="ru-RU"/>
        </w:rPr>
        <w:t>практична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конференція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студентів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аспірантів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молодих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вчених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«Актуальні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проблеми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відносин</w:t>
      </w:r>
      <w:r w:rsidRPr="00B056B6">
        <w:rPr>
          <w:rFonts w:ascii="Times New Roman" w:eastAsia="Times New Roman" w:hAnsi="Times New Roman" w:cs="Times New Roman"/>
          <w:i/>
          <w:iCs/>
          <w:spacing w:val="-2"/>
          <w:kern w:val="0"/>
          <w:sz w:val="28"/>
          <w:szCs w:val="28"/>
          <w:lang w:eastAsia="ru-RU"/>
        </w:rPr>
        <w:t xml:space="preserve"> (25 </w:t>
      </w:r>
      <w:r w:rsidRPr="00B056B6">
        <w:rPr>
          <w:rFonts w:ascii="Times New Roman" w:eastAsia="Times New Roman" w:hAnsi="Times New Roman" w:cs="Times New Roman" w:hint="eastAsia"/>
          <w:i/>
          <w:iCs/>
          <w:spacing w:val="-2"/>
          <w:kern w:val="0"/>
          <w:sz w:val="28"/>
          <w:szCs w:val="28"/>
          <w:lang w:eastAsia="ru-RU"/>
        </w:rPr>
        <w:t>жовтня</w:t>
      </w:r>
      <w:r w:rsidRPr="00B056B6">
        <w:rPr>
          <w:rFonts w:ascii="Times New Roman" w:eastAsia="Times New Roman" w:hAnsi="Times New Roman" w:cs="Times New Roman"/>
          <w:i/>
          <w:iCs/>
          <w:spacing w:val="-2"/>
          <w:kern w:val="0"/>
          <w:sz w:val="28"/>
          <w:szCs w:val="28"/>
          <w:lang w:eastAsia="ru-RU"/>
        </w:rPr>
        <w:t xml:space="preserve"> 2012 </w:t>
      </w:r>
      <w:r w:rsidRPr="00B056B6">
        <w:rPr>
          <w:rFonts w:ascii="Times New Roman" w:eastAsia="Times New Roman" w:hAnsi="Times New Roman" w:cs="Times New Roman" w:hint="eastAsia"/>
          <w:i/>
          <w:iCs/>
          <w:spacing w:val="-2"/>
          <w:kern w:val="0"/>
          <w:sz w:val="28"/>
          <w:szCs w:val="28"/>
          <w:lang w:eastAsia="ru-RU"/>
        </w:rPr>
        <w:t>р</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Київ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Київський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національний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університет</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імені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Тараса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Шевченка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Інститут</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міжнародних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відносин</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Одинадцята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науково</w:t>
      </w:r>
      <w:r w:rsidRPr="00B056B6">
        <w:rPr>
          <w:rFonts w:ascii="Times New Roman" w:eastAsia="Times New Roman" w:hAnsi="Times New Roman" w:cs="Times New Roman"/>
          <w:i/>
          <w:iCs/>
          <w:spacing w:val="-2"/>
          <w:kern w:val="0"/>
          <w:sz w:val="28"/>
          <w:szCs w:val="28"/>
          <w:lang w:eastAsia="ru-RU"/>
        </w:rPr>
        <w:t>-</w:t>
      </w:r>
      <w:r w:rsidRPr="00B056B6">
        <w:rPr>
          <w:rFonts w:ascii="Times New Roman" w:eastAsia="Times New Roman" w:hAnsi="Times New Roman" w:cs="Times New Roman" w:hint="eastAsia"/>
          <w:i/>
          <w:iCs/>
          <w:spacing w:val="-2"/>
          <w:kern w:val="0"/>
          <w:sz w:val="28"/>
          <w:szCs w:val="28"/>
          <w:lang w:eastAsia="ru-RU"/>
        </w:rPr>
        <w:t>практична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конференція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студентів</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аспірантів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молодих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вчених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«Шевченківська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весна»</w:t>
      </w:r>
      <w:r w:rsidRPr="00B056B6">
        <w:rPr>
          <w:rFonts w:ascii="Times New Roman" w:eastAsia="Times New Roman" w:hAnsi="Times New Roman" w:cs="Times New Roman"/>
          <w:i/>
          <w:iCs/>
          <w:spacing w:val="-2"/>
          <w:kern w:val="0"/>
          <w:sz w:val="28"/>
          <w:szCs w:val="28"/>
          <w:lang w:eastAsia="ru-RU"/>
        </w:rPr>
        <w:t xml:space="preserve"> (21 </w:t>
      </w:r>
      <w:r w:rsidRPr="00B056B6">
        <w:rPr>
          <w:rFonts w:ascii="Times New Roman" w:eastAsia="Times New Roman" w:hAnsi="Times New Roman" w:cs="Times New Roman" w:hint="eastAsia"/>
          <w:i/>
          <w:iCs/>
          <w:spacing w:val="-2"/>
          <w:kern w:val="0"/>
          <w:sz w:val="28"/>
          <w:szCs w:val="28"/>
          <w:lang w:eastAsia="ru-RU"/>
        </w:rPr>
        <w:t>березня</w:t>
      </w:r>
      <w:r w:rsidRPr="00B056B6">
        <w:rPr>
          <w:rFonts w:ascii="Times New Roman" w:eastAsia="Times New Roman" w:hAnsi="Times New Roman" w:cs="Times New Roman"/>
          <w:i/>
          <w:iCs/>
          <w:spacing w:val="-2"/>
          <w:kern w:val="0"/>
          <w:sz w:val="28"/>
          <w:szCs w:val="28"/>
          <w:lang w:eastAsia="ru-RU"/>
        </w:rPr>
        <w:t xml:space="preserve"> 2013 </w:t>
      </w:r>
      <w:r w:rsidRPr="00B056B6">
        <w:rPr>
          <w:rFonts w:ascii="Times New Roman" w:eastAsia="Times New Roman" w:hAnsi="Times New Roman" w:cs="Times New Roman" w:hint="eastAsia"/>
          <w:i/>
          <w:iCs/>
          <w:spacing w:val="-2"/>
          <w:kern w:val="0"/>
          <w:sz w:val="28"/>
          <w:szCs w:val="28"/>
          <w:lang w:eastAsia="ru-RU"/>
        </w:rPr>
        <w:t>р</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Київський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національний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університет</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імені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Тараса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Шевченка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Інститут</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міжнародних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відносин</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науково</w:t>
      </w:r>
      <w:r w:rsidRPr="00B056B6">
        <w:rPr>
          <w:rFonts w:ascii="Times New Roman" w:eastAsia="Times New Roman" w:hAnsi="Times New Roman" w:cs="Times New Roman"/>
          <w:i/>
          <w:iCs/>
          <w:spacing w:val="-2"/>
          <w:kern w:val="0"/>
          <w:sz w:val="28"/>
          <w:szCs w:val="28"/>
          <w:lang w:eastAsia="ru-RU"/>
        </w:rPr>
        <w:t>-</w:t>
      </w:r>
      <w:r w:rsidRPr="00B056B6">
        <w:rPr>
          <w:rFonts w:ascii="Times New Roman" w:eastAsia="Times New Roman" w:hAnsi="Times New Roman" w:cs="Times New Roman" w:hint="eastAsia"/>
          <w:i/>
          <w:iCs/>
          <w:spacing w:val="-2"/>
          <w:kern w:val="0"/>
          <w:sz w:val="28"/>
          <w:szCs w:val="28"/>
          <w:lang w:eastAsia="ru-RU"/>
        </w:rPr>
        <w:t>практична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конференція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студентів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аспірантів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молодих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вчених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«Шевченківська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весна»</w:t>
      </w:r>
      <w:r w:rsidRPr="00B056B6">
        <w:rPr>
          <w:rFonts w:ascii="Times New Roman" w:eastAsia="Times New Roman" w:hAnsi="Times New Roman" w:cs="Times New Roman"/>
          <w:i/>
          <w:iCs/>
          <w:spacing w:val="-2"/>
          <w:kern w:val="0"/>
          <w:sz w:val="28"/>
          <w:szCs w:val="28"/>
          <w:lang w:eastAsia="ru-RU"/>
        </w:rPr>
        <w:t xml:space="preserve"> (10 </w:t>
      </w:r>
      <w:r w:rsidRPr="00B056B6">
        <w:rPr>
          <w:rFonts w:ascii="Times New Roman" w:eastAsia="Times New Roman" w:hAnsi="Times New Roman" w:cs="Times New Roman" w:hint="eastAsia"/>
          <w:i/>
          <w:iCs/>
          <w:spacing w:val="-2"/>
          <w:kern w:val="0"/>
          <w:sz w:val="28"/>
          <w:szCs w:val="28"/>
          <w:lang w:eastAsia="ru-RU"/>
        </w:rPr>
        <w:t>квітня</w:t>
      </w:r>
      <w:r w:rsidRPr="00B056B6">
        <w:rPr>
          <w:rFonts w:ascii="Times New Roman" w:eastAsia="Times New Roman" w:hAnsi="Times New Roman" w:cs="Times New Roman"/>
          <w:i/>
          <w:iCs/>
          <w:spacing w:val="-2"/>
          <w:kern w:val="0"/>
          <w:sz w:val="28"/>
          <w:szCs w:val="28"/>
          <w:lang w:eastAsia="ru-RU"/>
        </w:rPr>
        <w:t xml:space="preserve"> 2014 </w:t>
      </w:r>
      <w:r w:rsidRPr="00B056B6">
        <w:rPr>
          <w:rFonts w:ascii="Times New Roman" w:eastAsia="Times New Roman" w:hAnsi="Times New Roman" w:cs="Times New Roman" w:hint="eastAsia"/>
          <w:i/>
          <w:iCs/>
          <w:spacing w:val="-2"/>
          <w:kern w:val="0"/>
          <w:sz w:val="28"/>
          <w:szCs w:val="28"/>
          <w:lang w:eastAsia="ru-RU"/>
        </w:rPr>
        <w:t>р</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Київський</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національний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університет</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імені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Тараса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Шевченка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Інститут</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міжнародних</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відносин</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Международный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молодежный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научный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форум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«Ломоносов</w:t>
      </w:r>
      <w:r w:rsidRPr="00B056B6">
        <w:rPr>
          <w:rFonts w:ascii="Times New Roman" w:eastAsia="Times New Roman" w:hAnsi="Times New Roman" w:cs="Times New Roman"/>
          <w:i/>
          <w:iCs/>
          <w:spacing w:val="-2"/>
          <w:kern w:val="0"/>
          <w:sz w:val="28"/>
          <w:szCs w:val="28"/>
          <w:lang w:eastAsia="ru-RU"/>
        </w:rPr>
        <w:t>-2013</w:t>
      </w:r>
      <w:r w:rsidRPr="00B056B6">
        <w:rPr>
          <w:rFonts w:ascii="Times New Roman" w:eastAsia="Times New Roman" w:hAnsi="Times New Roman" w:cs="Times New Roman" w:hint="eastAsia"/>
          <w:i/>
          <w:iCs/>
          <w:spacing w:val="-2"/>
          <w:kern w:val="0"/>
          <w:sz w:val="28"/>
          <w:szCs w:val="28"/>
          <w:lang w:eastAsia="ru-RU"/>
        </w:rPr>
        <w:t>»</w:t>
      </w:r>
      <w:r w:rsidRPr="00B056B6">
        <w:rPr>
          <w:rFonts w:ascii="Times New Roman" w:eastAsia="Times New Roman" w:hAnsi="Times New Roman" w:cs="Times New Roman"/>
          <w:i/>
          <w:iCs/>
          <w:spacing w:val="-2"/>
          <w:kern w:val="0"/>
          <w:sz w:val="28"/>
          <w:szCs w:val="28"/>
          <w:lang w:eastAsia="ru-RU"/>
        </w:rPr>
        <w:t xml:space="preserve"> (8-12</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апреля</w:t>
      </w:r>
      <w:r w:rsidRPr="00B056B6">
        <w:rPr>
          <w:rFonts w:ascii="Times New Roman" w:eastAsia="Times New Roman" w:hAnsi="Times New Roman" w:cs="Times New Roman"/>
          <w:i/>
          <w:iCs/>
          <w:spacing w:val="-2"/>
          <w:kern w:val="0"/>
          <w:sz w:val="28"/>
          <w:szCs w:val="28"/>
          <w:lang w:eastAsia="ru-RU"/>
        </w:rPr>
        <w:t xml:space="preserve"> 2013 </w:t>
      </w:r>
      <w:r w:rsidRPr="00B056B6">
        <w:rPr>
          <w:rFonts w:ascii="Times New Roman" w:eastAsia="Times New Roman" w:hAnsi="Times New Roman" w:cs="Times New Roman" w:hint="eastAsia"/>
          <w:i/>
          <w:iCs/>
          <w:spacing w:val="-2"/>
          <w:kern w:val="0"/>
          <w:sz w:val="28"/>
          <w:szCs w:val="28"/>
          <w:lang w:eastAsia="ru-RU"/>
        </w:rPr>
        <w:t>г</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Московский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государственный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університет</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имени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Ломоносова</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науково</w:t>
      </w:r>
      <w:r w:rsidRPr="00B056B6">
        <w:rPr>
          <w:rFonts w:ascii="Times New Roman" w:eastAsia="Times New Roman" w:hAnsi="Times New Roman" w:cs="Times New Roman"/>
          <w:i/>
          <w:iCs/>
          <w:spacing w:val="-2"/>
          <w:kern w:val="0"/>
          <w:sz w:val="28"/>
          <w:szCs w:val="28"/>
          <w:lang w:eastAsia="ru-RU"/>
        </w:rPr>
        <w:t>-</w:t>
      </w:r>
      <w:r w:rsidRPr="00B056B6">
        <w:rPr>
          <w:rFonts w:ascii="Times New Roman" w:eastAsia="Times New Roman" w:hAnsi="Times New Roman" w:cs="Times New Roman" w:hint="eastAsia"/>
          <w:i/>
          <w:iCs/>
          <w:spacing w:val="-2"/>
          <w:kern w:val="0"/>
          <w:sz w:val="28"/>
          <w:szCs w:val="28"/>
          <w:lang w:eastAsia="ru-RU"/>
        </w:rPr>
        <w:t>практична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конференція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студентів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аспірантів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молодих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вчених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«Актуальні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проблеми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відносин»</w:t>
      </w:r>
      <w:r w:rsidRPr="00B056B6">
        <w:rPr>
          <w:rFonts w:ascii="Times New Roman" w:eastAsia="Times New Roman" w:hAnsi="Times New Roman" w:cs="Times New Roman"/>
          <w:i/>
          <w:iCs/>
          <w:spacing w:val="-2"/>
          <w:kern w:val="0"/>
          <w:sz w:val="28"/>
          <w:szCs w:val="28"/>
          <w:lang w:eastAsia="ru-RU"/>
        </w:rPr>
        <w:t xml:space="preserve"> (22 </w:t>
      </w:r>
      <w:r w:rsidRPr="00B056B6">
        <w:rPr>
          <w:rFonts w:ascii="Times New Roman" w:eastAsia="Times New Roman" w:hAnsi="Times New Roman" w:cs="Times New Roman" w:hint="eastAsia"/>
          <w:i/>
          <w:iCs/>
          <w:spacing w:val="-2"/>
          <w:kern w:val="0"/>
          <w:sz w:val="28"/>
          <w:szCs w:val="28"/>
          <w:lang w:eastAsia="ru-RU"/>
        </w:rPr>
        <w:t>жовтня</w:t>
      </w:r>
      <w:r w:rsidRPr="00B056B6">
        <w:rPr>
          <w:rFonts w:ascii="Times New Roman" w:eastAsia="Times New Roman" w:hAnsi="Times New Roman" w:cs="Times New Roman"/>
          <w:i/>
          <w:iCs/>
          <w:spacing w:val="-2"/>
          <w:kern w:val="0"/>
          <w:sz w:val="28"/>
          <w:szCs w:val="28"/>
          <w:lang w:eastAsia="ru-RU"/>
        </w:rPr>
        <w:t xml:space="preserve"> 2015 </w:t>
      </w:r>
      <w:r w:rsidRPr="00B056B6">
        <w:rPr>
          <w:rFonts w:ascii="Times New Roman" w:eastAsia="Times New Roman" w:hAnsi="Times New Roman" w:cs="Times New Roman" w:hint="eastAsia"/>
          <w:i/>
          <w:iCs/>
          <w:spacing w:val="-2"/>
          <w:kern w:val="0"/>
          <w:sz w:val="28"/>
          <w:szCs w:val="28"/>
          <w:lang w:eastAsia="ru-RU"/>
        </w:rPr>
        <w:t>р</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i/>
          <w:iCs/>
          <w:spacing w:val="-2"/>
          <w:kern w:val="0"/>
          <w:sz w:val="28"/>
          <w:szCs w:val="28"/>
          <w:lang w:eastAsia="ru-RU"/>
        </w:rPr>
        <w:t>13</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Київський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національний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університет</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імені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Тараса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Шевченка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Інститут</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міжнародних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відносин</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Публікації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Основні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наукові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результати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дисертаційного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дослідження</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опубліковані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8 </w:t>
      </w:r>
      <w:r w:rsidRPr="00B056B6">
        <w:rPr>
          <w:rFonts w:ascii="Times New Roman" w:eastAsia="Times New Roman" w:hAnsi="Times New Roman" w:cs="Times New Roman" w:hint="eastAsia"/>
          <w:i/>
          <w:iCs/>
          <w:spacing w:val="-2"/>
          <w:kern w:val="0"/>
          <w:sz w:val="28"/>
          <w:szCs w:val="28"/>
          <w:lang w:eastAsia="ru-RU"/>
        </w:rPr>
        <w:t>статтях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провідних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наукових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фахових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виданнях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затверджених</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переліком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ДАК</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України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ч</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дві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кордоном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20 </w:t>
      </w:r>
      <w:r w:rsidRPr="00B056B6">
        <w:rPr>
          <w:rFonts w:ascii="Times New Roman" w:eastAsia="Times New Roman" w:hAnsi="Times New Roman" w:cs="Times New Roman" w:hint="eastAsia"/>
          <w:i/>
          <w:iCs/>
          <w:spacing w:val="-2"/>
          <w:kern w:val="0"/>
          <w:sz w:val="28"/>
          <w:szCs w:val="28"/>
          <w:lang w:eastAsia="ru-RU"/>
        </w:rPr>
        <w:t>виданнях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матеріалів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тез</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наукових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конференцій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Україні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Росії</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Основні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наукові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положення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результати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дисертаційного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дослідження</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викладено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25 </w:t>
      </w:r>
      <w:r w:rsidRPr="00B056B6">
        <w:rPr>
          <w:rFonts w:ascii="Times New Roman" w:eastAsia="Times New Roman" w:hAnsi="Times New Roman" w:cs="Times New Roman" w:hint="eastAsia"/>
          <w:i/>
          <w:iCs/>
          <w:spacing w:val="-2"/>
          <w:kern w:val="0"/>
          <w:sz w:val="28"/>
          <w:szCs w:val="28"/>
          <w:lang w:eastAsia="ru-RU"/>
        </w:rPr>
        <w:t>наукових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працях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загальним</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обсягом</w:t>
      </w:r>
      <w:r w:rsidRPr="00B056B6">
        <w:rPr>
          <w:rFonts w:ascii="Times New Roman" w:eastAsia="Times New Roman" w:hAnsi="Times New Roman" w:cs="Times New Roman"/>
          <w:i/>
          <w:iCs/>
          <w:spacing w:val="-2"/>
          <w:kern w:val="0"/>
          <w:sz w:val="28"/>
          <w:szCs w:val="28"/>
          <w:lang w:eastAsia="ru-RU"/>
        </w:rPr>
        <w:t xml:space="preserve"> 8,0 </w:t>
      </w:r>
      <w:r w:rsidRPr="00B056B6">
        <w:rPr>
          <w:rFonts w:ascii="Times New Roman" w:eastAsia="Times New Roman" w:hAnsi="Times New Roman" w:cs="Times New Roman" w:hint="eastAsia"/>
          <w:i/>
          <w:iCs/>
          <w:spacing w:val="-2"/>
          <w:kern w:val="0"/>
          <w:sz w:val="28"/>
          <w:szCs w:val="28"/>
          <w:lang w:eastAsia="ru-RU"/>
        </w:rPr>
        <w:t>друк</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арк</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них</w:t>
      </w:r>
      <w:r w:rsidRPr="00B056B6">
        <w:rPr>
          <w:rFonts w:ascii="Times New Roman" w:eastAsia="Times New Roman" w:hAnsi="Times New Roman" w:cs="Times New Roman"/>
          <w:i/>
          <w:iCs/>
          <w:spacing w:val="-2"/>
          <w:kern w:val="0"/>
          <w:sz w:val="28"/>
          <w:szCs w:val="28"/>
          <w:lang w:eastAsia="ru-RU"/>
        </w:rPr>
        <w:t xml:space="preserve">: 6 </w:t>
      </w:r>
      <w:r w:rsidRPr="00B056B6">
        <w:rPr>
          <w:rFonts w:ascii="Times New Roman" w:eastAsia="Times New Roman" w:hAnsi="Times New Roman" w:cs="Times New Roman" w:hint="eastAsia"/>
          <w:i/>
          <w:iCs/>
          <w:spacing w:val="-2"/>
          <w:kern w:val="0"/>
          <w:sz w:val="28"/>
          <w:szCs w:val="28"/>
          <w:lang w:eastAsia="ru-RU"/>
        </w:rPr>
        <w:t>–</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наукових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фахових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виданнях</w:t>
      </w:r>
      <w:r w:rsidRPr="00B056B6">
        <w:rPr>
          <w:rFonts w:ascii="Times New Roman" w:eastAsia="Times New Roman" w:hAnsi="Times New Roman" w:cs="Times New Roman"/>
          <w:i/>
          <w:iCs/>
          <w:spacing w:val="-2"/>
          <w:kern w:val="0"/>
          <w:sz w:val="28"/>
          <w:szCs w:val="28"/>
          <w:lang w:eastAsia="ru-RU"/>
        </w:rPr>
        <w:t xml:space="preserve"> (1 </w:t>
      </w:r>
      <w:r w:rsidRPr="00B056B6">
        <w:rPr>
          <w:rFonts w:ascii="Times New Roman" w:eastAsia="Times New Roman" w:hAnsi="Times New Roman" w:cs="Times New Roman" w:hint="eastAsia"/>
          <w:i/>
          <w:iCs/>
          <w:spacing w:val="-2"/>
          <w:kern w:val="0"/>
          <w:sz w:val="28"/>
          <w:szCs w:val="28"/>
          <w:lang w:eastAsia="ru-RU"/>
        </w:rPr>
        <w:t>–</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науковому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фаховому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виданні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зареєстрованому</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наукометричних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базах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даних</w:t>
      </w:r>
      <w:r w:rsidRPr="00B056B6">
        <w:rPr>
          <w:rFonts w:ascii="Times New Roman" w:eastAsia="Times New Roman" w:hAnsi="Times New Roman" w:cs="Times New Roman"/>
          <w:i/>
          <w:iCs/>
          <w:spacing w:val="-2"/>
          <w:kern w:val="0"/>
          <w:sz w:val="28"/>
          <w:szCs w:val="28"/>
          <w:lang w:eastAsia="ru-RU"/>
        </w:rPr>
        <w:t xml:space="preserve">), 2 </w:t>
      </w:r>
      <w:r w:rsidRPr="00B056B6">
        <w:rPr>
          <w:rFonts w:ascii="Times New Roman" w:eastAsia="Times New Roman" w:hAnsi="Times New Roman" w:cs="Times New Roman" w:hint="eastAsia"/>
          <w:i/>
          <w:iCs/>
          <w:spacing w:val="-2"/>
          <w:kern w:val="0"/>
          <w:sz w:val="28"/>
          <w:szCs w:val="28"/>
          <w:lang w:eastAsia="ru-RU"/>
        </w:rPr>
        <w:t>–</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міжнародному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виданні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яке</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включено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каталогів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наукових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видань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наукометричних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баз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17</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тез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доповідей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опублікованих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збірниках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міжнародних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науково</w:t>
      </w:r>
      <w:r w:rsidRPr="00B056B6">
        <w:rPr>
          <w:rFonts w:ascii="Times New Roman" w:eastAsia="Times New Roman" w:hAnsi="Times New Roman" w:cs="Times New Roman"/>
          <w:i/>
          <w:iCs/>
          <w:spacing w:val="-2"/>
          <w:kern w:val="0"/>
          <w:sz w:val="28"/>
          <w:szCs w:val="28"/>
          <w:lang w:eastAsia="ru-RU"/>
        </w:rPr>
        <w:t>-</w:t>
      </w:r>
      <w:r w:rsidRPr="00B056B6">
        <w:rPr>
          <w:rFonts w:ascii="Times New Roman" w:eastAsia="Times New Roman" w:hAnsi="Times New Roman" w:cs="Times New Roman" w:hint="eastAsia"/>
          <w:i/>
          <w:iCs/>
          <w:spacing w:val="-2"/>
          <w:kern w:val="0"/>
          <w:sz w:val="28"/>
          <w:szCs w:val="28"/>
          <w:lang w:eastAsia="ru-RU"/>
        </w:rPr>
        <w:t>практичних</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конференцій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Україні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кордоном</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Структура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обсяг</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роботи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Структура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дисертаційного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дослідження</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відповідає</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логіці</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характеру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розробки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наукової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проблеми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Дисертація</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складається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із</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вступу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трьох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розділів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висновків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списку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використаної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літератури</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двох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додатків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Загальний</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обсяг</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дисертації</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становить</w:t>
      </w:r>
      <w:r w:rsidRPr="00B056B6">
        <w:rPr>
          <w:rFonts w:ascii="Times New Roman" w:eastAsia="Times New Roman" w:hAnsi="Times New Roman" w:cs="Times New Roman"/>
          <w:i/>
          <w:iCs/>
          <w:spacing w:val="-2"/>
          <w:kern w:val="0"/>
          <w:sz w:val="28"/>
          <w:szCs w:val="28"/>
          <w:lang w:eastAsia="ru-RU"/>
        </w:rPr>
        <w:t xml:space="preserve"> 212 </w:t>
      </w:r>
      <w:r w:rsidRPr="00B056B6">
        <w:rPr>
          <w:rFonts w:ascii="Times New Roman" w:eastAsia="Times New Roman" w:hAnsi="Times New Roman" w:cs="Times New Roman" w:hint="eastAsia"/>
          <w:i/>
          <w:iCs/>
          <w:spacing w:val="-2"/>
          <w:kern w:val="0"/>
          <w:sz w:val="28"/>
          <w:szCs w:val="28"/>
          <w:lang w:eastAsia="ru-RU"/>
        </w:rPr>
        <w:t>сторінок</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зокрема</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обсяг</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основного</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тексту</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w:t>
      </w:r>
      <w:r w:rsidRPr="00B056B6">
        <w:rPr>
          <w:rFonts w:ascii="Times New Roman" w:eastAsia="Times New Roman" w:hAnsi="Times New Roman" w:cs="Times New Roman"/>
          <w:i/>
          <w:iCs/>
          <w:spacing w:val="-2"/>
          <w:kern w:val="0"/>
          <w:sz w:val="28"/>
          <w:szCs w:val="28"/>
          <w:lang w:eastAsia="ru-RU"/>
        </w:rPr>
        <w:t xml:space="preserve"> 170 </w:t>
      </w:r>
      <w:r w:rsidRPr="00B056B6">
        <w:rPr>
          <w:rFonts w:ascii="Times New Roman" w:eastAsia="Times New Roman" w:hAnsi="Times New Roman" w:cs="Times New Roman" w:hint="eastAsia"/>
          <w:i/>
          <w:iCs/>
          <w:spacing w:val="-2"/>
          <w:kern w:val="0"/>
          <w:sz w:val="28"/>
          <w:szCs w:val="28"/>
          <w:lang w:eastAsia="ru-RU"/>
        </w:rPr>
        <w:t>сторінок</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Дисертація</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містить</w:t>
      </w:r>
      <w:r w:rsidRPr="00B056B6">
        <w:rPr>
          <w:rFonts w:ascii="Times New Roman" w:eastAsia="Times New Roman" w:hAnsi="Times New Roman" w:cs="Times New Roman"/>
          <w:i/>
          <w:iCs/>
          <w:spacing w:val="-2"/>
          <w:kern w:val="0"/>
          <w:sz w:val="28"/>
          <w:szCs w:val="28"/>
          <w:lang w:eastAsia="ru-RU"/>
        </w:rPr>
        <w:t xml:space="preserve"> 9 </w:t>
      </w:r>
      <w:r w:rsidRPr="00B056B6">
        <w:rPr>
          <w:rFonts w:ascii="Times New Roman" w:eastAsia="Times New Roman" w:hAnsi="Times New Roman" w:cs="Times New Roman" w:hint="eastAsia"/>
          <w:i/>
          <w:iCs/>
          <w:spacing w:val="-2"/>
          <w:kern w:val="0"/>
          <w:sz w:val="28"/>
          <w:szCs w:val="28"/>
          <w:lang w:eastAsia="ru-RU"/>
        </w:rPr>
        <w:t>рисунків</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8 </w:t>
      </w:r>
      <w:r w:rsidRPr="00B056B6">
        <w:rPr>
          <w:rFonts w:ascii="Times New Roman" w:eastAsia="Times New Roman" w:hAnsi="Times New Roman" w:cs="Times New Roman" w:hint="eastAsia"/>
          <w:i/>
          <w:iCs/>
          <w:spacing w:val="-2"/>
          <w:kern w:val="0"/>
          <w:sz w:val="28"/>
          <w:szCs w:val="28"/>
          <w:lang w:eastAsia="ru-RU"/>
        </w:rPr>
        <w:t>сторінках</w:t>
      </w:r>
      <w:r w:rsidRPr="00B056B6">
        <w:rPr>
          <w:rFonts w:ascii="Times New Roman" w:eastAsia="Times New Roman" w:hAnsi="Times New Roman" w:cs="Times New Roman"/>
          <w:i/>
          <w:iCs/>
          <w:spacing w:val="-2"/>
          <w:kern w:val="0"/>
          <w:sz w:val="28"/>
          <w:szCs w:val="28"/>
          <w:lang w:eastAsia="ru-RU"/>
        </w:rPr>
        <w:t>,</w:t>
      </w:r>
    </w:p>
    <w:p w:rsidR="00B056B6" w:rsidRPr="00B056B6" w:rsidRDefault="00B056B6" w:rsidP="00B056B6">
      <w:pPr>
        <w:rPr>
          <w:rFonts w:ascii="Times New Roman" w:eastAsia="Times New Roman" w:hAnsi="Times New Roman" w:cs="Times New Roman"/>
          <w:i/>
          <w:iCs/>
          <w:spacing w:val="-2"/>
          <w:kern w:val="0"/>
          <w:sz w:val="28"/>
          <w:szCs w:val="28"/>
          <w:lang w:eastAsia="ru-RU"/>
        </w:rPr>
      </w:pPr>
      <w:r w:rsidRPr="00B056B6">
        <w:rPr>
          <w:rFonts w:ascii="Times New Roman" w:eastAsia="Times New Roman" w:hAnsi="Times New Roman" w:cs="Times New Roman" w:hint="eastAsia"/>
          <w:i/>
          <w:iCs/>
          <w:spacing w:val="-2"/>
          <w:kern w:val="0"/>
          <w:sz w:val="28"/>
          <w:szCs w:val="28"/>
          <w:lang w:eastAsia="ru-RU"/>
        </w:rPr>
        <w:t>список</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використаних</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джерел</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із</w:t>
      </w:r>
      <w:r w:rsidRPr="00B056B6">
        <w:rPr>
          <w:rFonts w:ascii="Times New Roman" w:eastAsia="Times New Roman" w:hAnsi="Times New Roman" w:cs="Times New Roman"/>
          <w:i/>
          <w:iCs/>
          <w:spacing w:val="-2"/>
          <w:kern w:val="0"/>
          <w:sz w:val="28"/>
          <w:szCs w:val="28"/>
          <w:lang w:eastAsia="ru-RU"/>
        </w:rPr>
        <w:t xml:space="preserve"> 319 </w:t>
      </w:r>
      <w:r w:rsidRPr="00B056B6">
        <w:rPr>
          <w:rFonts w:ascii="Times New Roman" w:eastAsia="Times New Roman" w:hAnsi="Times New Roman" w:cs="Times New Roman" w:hint="eastAsia"/>
          <w:i/>
          <w:iCs/>
          <w:spacing w:val="-2"/>
          <w:kern w:val="0"/>
          <w:sz w:val="28"/>
          <w:szCs w:val="28"/>
          <w:lang w:eastAsia="ru-RU"/>
        </w:rPr>
        <w:t>найменувань</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31 </w:t>
      </w:r>
      <w:r w:rsidRPr="00B056B6">
        <w:rPr>
          <w:rFonts w:ascii="Times New Roman" w:eastAsia="Times New Roman" w:hAnsi="Times New Roman" w:cs="Times New Roman" w:hint="eastAsia"/>
          <w:i/>
          <w:iCs/>
          <w:spacing w:val="-2"/>
          <w:kern w:val="0"/>
          <w:sz w:val="28"/>
          <w:szCs w:val="28"/>
          <w:lang w:eastAsia="ru-RU"/>
        </w:rPr>
        <w:t>сторінці</w:t>
      </w:r>
      <w:r w:rsidRPr="00B056B6">
        <w:rPr>
          <w:rFonts w:ascii="Times New Roman" w:eastAsia="Times New Roman" w:hAnsi="Times New Roman" w:cs="Times New Roman"/>
          <w:i/>
          <w:iCs/>
          <w:spacing w:val="-2"/>
          <w:kern w:val="0"/>
          <w:sz w:val="28"/>
          <w:szCs w:val="28"/>
          <w:lang w:eastAsia="ru-RU"/>
        </w:rPr>
        <w:t xml:space="preserve">, 2 </w:t>
      </w:r>
      <w:r w:rsidRPr="00B056B6">
        <w:rPr>
          <w:rFonts w:ascii="Times New Roman" w:eastAsia="Times New Roman" w:hAnsi="Times New Roman" w:cs="Times New Roman" w:hint="eastAsia"/>
          <w:i/>
          <w:iCs/>
          <w:spacing w:val="-2"/>
          <w:kern w:val="0"/>
          <w:sz w:val="28"/>
          <w:szCs w:val="28"/>
          <w:lang w:eastAsia="ru-RU"/>
        </w:rPr>
        <w:t>додатки</w:t>
      </w:r>
      <w:r w:rsidRPr="00B056B6">
        <w:rPr>
          <w:rFonts w:ascii="Times New Roman" w:eastAsia="Times New Roman" w:hAnsi="Times New Roman" w:cs="Times New Roman"/>
          <w:i/>
          <w:iCs/>
          <w:spacing w:val="-2"/>
          <w:kern w:val="0"/>
          <w:sz w:val="28"/>
          <w:szCs w:val="28"/>
          <w:lang w:eastAsia="ru-RU"/>
        </w:rPr>
        <w:t xml:space="preserve"> </w:t>
      </w:r>
      <w:r w:rsidRPr="00B056B6">
        <w:rPr>
          <w:rFonts w:ascii="Times New Roman" w:eastAsia="Times New Roman" w:hAnsi="Times New Roman" w:cs="Times New Roman" w:hint="eastAsia"/>
          <w:i/>
          <w:iCs/>
          <w:spacing w:val="-2"/>
          <w:kern w:val="0"/>
          <w:sz w:val="28"/>
          <w:szCs w:val="28"/>
          <w:lang w:eastAsia="ru-RU"/>
        </w:rPr>
        <w:t>на</w:t>
      </w:r>
      <w:r w:rsidRPr="00B056B6">
        <w:rPr>
          <w:rFonts w:ascii="Times New Roman" w:eastAsia="Times New Roman" w:hAnsi="Times New Roman" w:cs="Times New Roman"/>
          <w:i/>
          <w:iCs/>
          <w:spacing w:val="-2"/>
          <w:kern w:val="0"/>
          <w:sz w:val="28"/>
          <w:szCs w:val="28"/>
          <w:lang w:eastAsia="ru-RU"/>
        </w:rPr>
        <w:t xml:space="preserve"> 8</w:t>
      </w:r>
    </w:p>
    <w:p w:rsidR="00B1557B" w:rsidRDefault="00B056B6" w:rsidP="00B056B6">
      <w:pPr>
        <w:rPr>
          <w:rFonts w:ascii="Times New Roman" w:eastAsia="Times New Roman" w:hAnsi="Times New Roman" w:cs="Times New Roman"/>
          <w:i/>
          <w:iCs/>
          <w:spacing w:val="-2"/>
          <w:kern w:val="0"/>
          <w:sz w:val="28"/>
          <w:szCs w:val="28"/>
          <w:lang w:val="en-US" w:eastAsia="ru-RU"/>
        </w:rPr>
      </w:pPr>
      <w:r w:rsidRPr="00B056B6">
        <w:rPr>
          <w:rFonts w:ascii="Times New Roman" w:eastAsia="Times New Roman" w:hAnsi="Times New Roman" w:cs="Times New Roman" w:hint="eastAsia"/>
          <w:i/>
          <w:iCs/>
          <w:spacing w:val="-2"/>
          <w:kern w:val="0"/>
          <w:sz w:val="28"/>
          <w:szCs w:val="28"/>
          <w:lang w:eastAsia="ru-RU"/>
        </w:rPr>
        <w:t>сторінках</w:t>
      </w:r>
      <w:r w:rsidRPr="00B056B6">
        <w:rPr>
          <w:rFonts w:ascii="Times New Roman" w:eastAsia="Times New Roman" w:hAnsi="Times New Roman" w:cs="Times New Roman"/>
          <w:i/>
          <w:iCs/>
          <w:spacing w:val="-2"/>
          <w:kern w:val="0"/>
          <w:sz w:val="28"/>
          <w:szCs w:val="28"/>
          <w:lang w:eastAsia="ru-RU"/>
        </w:rPr>
        <w:t>.</w:t>
      </w:r>
    </w:p>
    <w:p w:rsidR="00B056B6" w:rsidRDefault="00B056B6" w:rsidP="00B056B6">
      <w:pPr>
        <w:rPr>
          <w:rFonts w:ascii="Times New Roman" w:eastAsia="Times New Roman" w:hAnsi="Times New Roman" w:cs="Times New Roman"/>
          <w:i/>
          <w:iCs/>
          <w:spacing w:val="-2"/>
          <w:kern w:val="0"/>
          <w:sz w:val="28"/>
          <w:szCs w:val="28"/>
          <w:lang w:val="en-US" w:eastAsia="ru-RU"/>
        </w:rPr>
      </w:pPr>
    </w:p>
    <w:p w:rsidR="00B056B6" w:rsidRDefault="00B056B6" w:rsidP="00B056B6">
      <w:pPr>
        <w:rPr>
          <w:rFonts w:ascii="Times New Roman" w:eastAsia="Times New Roman" w:hAnsi="Times New Roman" w:cs="Times New Roman"/>
          <w:i/>
          <w:iCs/>
          <w:spacing w:val="-2"/>
          <w:kern w:val="0"/>
          <w:sz w:val="28"/>
          <w:szCs w:val="28"/>
          <w:lang w:val="en-US" w:eastAsia="ru-RU"/>
        </w:rPr>
      </w:pPr>
    </w:p>
    <w:p w:rsidR="00B056B6" w:rsidRPr="00B056B6" w:rsidRDefault="00B056B6" w:rsidP="00B056B6">
      <w:r w:rsidRPr="00B056B6">
        <w:rPr>
          <w:rFonts w:hint="eastAsia"/>
        </w:rPr>
        <w:t>ВИСНОВКИ</w:t>
      </w:r>
    </w:p>
    <w:p w:rsidR="00B056B6" w:rsidRPr="00B056B6" w:rsidRDefault="00B056B6" w:rsidP="00B056B6">
      <w:r w:rsidRPr="00B056B6">
        <w:rPr>
          <w:rFonts w:hint="eastAsia"/>
        </w:rPr>
        <w:t>У</w:t>
      </w:r>
      <w:r w:rsidRPr="00B056B6">
        <w:rPr>
          <w:lang w:val="en-US"/>
        </w:rPr>
        <w:t></w:t>
      </w:r>
      <w:r w:rsidRPr="00B056B6">
        <w:rPr>
          <w:rFonts w:hint="eastAsia"/>
        </w:rPr>
        <w:t>результаті</w:t>
      </w:r>
      <w:r w:rsidRPr="00B056B6">
        <w:rPr>
          <w:lang w:val="en-US"/>
        </w:rPr>
        <w:t></w:t>
      </w:r>
      <w:r w:rsidRPr="00B056B6">
        <w:rPr>
          <w:rFonts w:hint="eastAsia"/>
        </w:rPr>
        <w:t>проведеного</w:t>
      </w:r>
      <w:r w:rsidRPr="00B056B6">
        <w:rPr>
          <w:lang w:val="en-US"/>
        </w:rPr>
        <w:t></w:t>
      </w:r>
      <w:r w:rsidRPr="00B056B6">
        <w:rPr>
          <w:rFonts w:hint="eastAsia"/>
        </w:rPr>
        <w:t>дослідження</w:t>
      </w:r>
      <w:r w:rsidRPr="00B056B6">
        <w:rPr>
          <w:lang w:val="en-US"/>
        </w:rPr>
        <w:t></w:t>
      </w:r>
      <w:r w:rsidRPr="00B056B6">
        <w:rPr>
          <w:rFonts w:hint="eastAsia"/>
        </w:rPr>
        <w:t>визначено</w:t>
      </w:r>
      <w:r w:rsidRPr="00B056B6">
        <w:rPr>
          <w:lang w:val="en-US"/>
        </w:rPr>
        <w:t></w:t>
      </w:r>
      <w:r w:rsidRPr="00B056B6">
        <w:rPr>
          <w:rFonts w:hint="eastAsia"/>
        </w:rPr>
        <w:t>сутність</w:t>
      </w:r>
      <w:r w:rsidRPr="00B056B6">
        <w:rPr>
          <w:lang w:val="en-US"/>
        </w:rPr>
        <w:t></w:t>
      </w:r>
      <w:r w:rsidRPr="00B056B6">
        <w:rPr>
          <w:rFonts w:hint="eastAsia"/>
        </w:rPr>
        <w:t>трансформації</w:t>
      </w:r>
    </w:p>
    <w:p w:rsidR="00B056B6" w:rsidRPr="00B056B6" w:rsidRDefault="00B056B6" w:rsidP="00B056B6">
      <w:r w:rsidRPr="00B056B6">
        <w:rPr>
          <w:rFonts w:hint="eastAsia"/>
        </w:rPr>
        <w:t>міжнародної</w:t>
      </w:r>
      <w:r w:rsidRPr="00B056B6">
        <w:rPr>
          <w:lang w:val="en-US"/>
        </w:rPr>
        <w:t></w:t>
      </w:r>
      <w:r w:rsidRPr="00B056B6">
        <w:rPr>
          <w:rFonts w:hint="eastAsia"/>
        </w:rPr>
        <w:t>управлінської</w:t>
      </w:r>
      <w:r w:rsidRPr="00B056B6">
        <w:rPr>
          <w:lang w:val="en-US"/>
        </w:rPr>
        <w:t></w:t>
      </w:r>
      <w:r w:rsidRPr="00B056B6">
        <w:rPr>
          <w:rFonts w:hint="eastAsia"/>
        </w:rPr>
        <w:t>діяльності</w:t>
      </w:r>
      <w:r w:rsidRPr="00B056B6">
        <w:rPr>
          <w:lang w:val="en-US"/>
        </w:rPr>
        <w:t></w:t>
      </w:r>
      <w:r w:rsidRPr="00B056B6">
        <w:rPr>
          <w:rFonts w:hint="eastAsia"/>
        </w:rPr>
        <w:t>компаній</w:t>
      </w:r>
      <w:r w:rsidRPr="00B056B6">
        <w:rPr>
          <w:lang w:val="en-US"/>
        </w:rPr>
        <w:t></w:t>
      </w:r>
      <w:r w:rsidRPr="00B056B6">
        <w:rPr>
          <w:rFonts w:hint="eastAsia"/>
        </w:rPr>
        <w:t>галузі</w:t>
      </w:r>
      <w:r w:rsidRPr="00B056B6">
        <w:rPr>
          <w:lang w:val="en-US"/>
        </w:rPr>
        <w:t></w:t>
      </w:r>
      <w:r w:rsidRPr="00B056B6">
        <w:rPr>
          <w:rFonts w:hint="eastAsia"/>
        </w:rPr>
        <w:t>залізничного</w:t>
      </w:r>
    </w:p>
    <w:p w:rsidR="00B056B6" w:rsidRPr="00B056B6" w:rsidRDefault="00B056B6" w:rsidP="00B056B6">
      <w:r w:rsidRPr="00B056B6">
        <w:rPr>
          <w:rFonts w:hint="eastAsia"/>
        </w:rPr>
        <w:t>машинобудування</w:t>
      </w:r>
      <w:r w:rsidRPr="00B056B6">
        <w:rPr>
          <w:lang w:val="en-US"/>
        </w:rPr>
        <w:t></w:t>
      </w:r>
      <w:r w:rsidRPr="00B056B6">
        <w:rPr>
          <w:lang w:val="en-US"/>
        </w:rPr>
        <w:t></w:t>
      </w:r>
      <w:r w:rsidRPr="00B056B6">
        <w:rPr>
          <w:rFonts w:hint="eastAsia"/>
        </w:rPr>
        <w:t>досліджено</w:t>
      </w:r>
      <w:r w:rsidRPr="00B056B6">
        <w:rPr>
          <w:lang w:val="en-US"/>
        </w:rPr>
        <w:t></w:t>
      </w:r>
      <w:r w:rsidRPr="00B056B6">
        <w:rPr>
          <w:rFonts w:hint="eastAsia"/>
        </w:rPr>
        <w:t>економічні</w:t>
      </w:r>
      <w:r w:rsidRPr="00B056B6">
        <w:rPr>
          <w:lang w:val="en-US"/>
        </w:rPr>
        <w:t></w:t>
      </w:r>
      <w:r w:rsidRPr="00B056B6">
        <w:rPr>
          <w:rFonts w:hint="eastAsia"/>
        </w:rPr>
        <w:t>закономірності</w:t>
      </w:r>
      <w:r w:rsidRPr="00B056B6">
        <w:rPr>
          <w:lang w:val="en-US"/>
        </w:rPr>
        <w:t></w:t>
      </w:r>
      <w:r w:rsidRPr="00B056B6">
        <w:rPr>
          <w:rFonts w:hint="eastAsia"/>
        </w:rPr>
        <w:t>індустрії</w:t>
      </w:r>
      <w:r w:rsidRPr="00B056B6">
        <w:rPr>
          <w:lang w:val="en-US"/>
        </w:rPr>
        <w:t></w:t>
      </w:r>
      <w:r w:rsidRPr="00B056B6">
        <w:rPr>
          <w:rFonts w:hint="eastAsia"/>
        </w:rPr>
        <w:t>залізничного</w:t>
      </w:r>
    </w:p>
    <w:p w:rsidR="00B056B6" w:rsidRPr="00B056B6" w:rsidRDefault="00B056B6" w:rsidP="00B056B6">
      <w:r w:rsidRPr="00B056B6">
        <w:rPr>
          <w:rFonts w:hint="eastAsia"/>
        </w:rPr>
        <w:t>машинобудування</w:t>
      </w:r>
      <w:r w:rsidRPr="00B056B6">
        <w:rPr>
          <w:lang w:val="en-US"/>
        </w:rPr>
        <w:t></w:t>
      </w:r>
      <w:r w:rsidRPr="00B056B6">
        <w:rPr>
          <w:rFonts w:hint="eastAsia"/>
        </w:rPr>
        <w:t>як</w:t>
      </w:r>
      <w:r w:rsidRPr="00B056B6">
        <w:rPr>
          <w:lang w:val="en-US"/>
        </w:rPr>
        <w:t></w:t>
      </w:r>
      <w:r w:rsidRPr="00B056B6">
        <w:rPr>
          <w:rFonts w:hint="eastAsia"/>
        </w:rPr>
        <w:t>специфічної</w:t>
      </w:r>
      <w:r w:rsidRPr="00B056B6">
        <w:rPr>
          <w:lang w:val="en-US"/>
        </w:rPr>
        <w:t></w:t>
      </w:r>
      <w:r w:rsidRPr="00B056B6">
        <w:rPr>
          <w:rFonts w:hint="eastAsia"/>
        </w:rPr>
        <w:t>підгалузі</w:t>
      </w:r>
      <w:r w:rsidRPr="00B056B6">
        <w:rPr>
          <w:lang w:val="en-US"/>
        </w:rPr>
        <w:t></w:t>
      </w:r>
      <w:r w:rsidRPr="00B056B6">
        <w:rPr>
          <w:rFonts w:hint="eastAsia"/>
        </w:rPr>
        <w:t>світового</w:t>
      </w:r>
      <w:r w:rsidRPr="00B056B6">
        <w:rPr>
          <w:lang w:val="en-US"/>
        </w:rPr>
        <w:t></w:t>
      </w:r>
      <w:r w:rsidRPr="00B056B6">
        <w:rPr>
          <w:rFonts w:hint="eastAsia"/>
        </w:rPr>
        <w:t>господарства</w:t>
      </w:r>
      <w:r w:rsidRPr="00B056B6">
        <w:rPr>
          <w:lang w:val="en-US"/>
        </w:rPr>
        <w:t></w:t>
      </w:r>
      <w:r w:rsidRPr="00B056B6">
        <w:rPr>
          <w:lang w:val="en-US"/>
        </w:rPr>
        <w:t></w:t>
      </w:r>
      <w:r w:rsidRPr="00B056B6">
        <w:rPr>
          <w:rFonts w:hint="eastAsia"/>
        </w:rPr>
        <w:t>визначено</w:t>
      </w:r>
    </w:p>
    <w:p w:rsidR="00B056B6" w:rsidRPr="00B056B6" w:rsidRDefault="00B056B6" w:rsidP="00B056B6">
      <w:r w:rsidRPr="00B056B6">
        <w:rPr>
          <w:rFonts w:hint="eastAsia"/>
        </w:rPr>
        <w:t>основні</w:t>
      </w:r>
      <w:r w:rsidRPr="00B056B6">
        <w:rPr>
          <w:lang w:val="en-US"/>
        </w:rPr>
        <w:t></w:t>
      </w:r>
      <w:r w:rsidRPr="00B056B6">
        <w:rPr>
          <w:rFonts w:hint="eastAsia"/>
        </w:rPr>
        <w:t>складові</w:t>
      </w:r>
      <w:r w:rsidRPr="00B056B6">
        <w:rPr>
          <w:lang w:val="en-US"/>
        </w:rPr>
        <w:t></w:t>
      </w:r>
      <w:r w:rsidRPr="00B056B6">
        <w:rPr>
          <w:lang w:val="en-US"/>
        </w:rPr>
        <w:t></w:t>
      </w:r>
      <w:r w:rsidRPr="00B056B6">
        <w:rPr>
          <w:rFonts w:hint="eastAsia"/>
        </w:rPr>
        <w:t>характерні</w:t>
      </w:r>
      <w:r w:rsidRPr="00B056B6">
        <w:rPr>
          <w:lang w:val="en-US"/>
        </w:rPr>
        <w:t></w:t>
      </w:r>
      <w:r w:rsidRPr="00B056B6">
        <w:rPr>
          <w:rFonts w:hint="eastAsia"/>
        </w:rPr>
        <w:t>риси</w:t>
      </w:r>
      <w:r w:rsidRPr="00B056B6">
        <w:rPr>
          <w:lang w:val="en-US"/>
        </w:rPr>
        <w:t></w:t>
      </w:r>
      <w:r w:rsidRPr="00B056B6">
        <w:rPr>
          <w:lang w:val="en-US"/>
        </w:rPr>
        <w:t></w:t>
      </w:r>
      <w:r w:rsidRPr="00B056B6">
        <w:rPr>
          <w:rFonts w:hint="eastAsia"/>
        </w:rPr>
        <w:t>структурні</w:t>
      </w:r>
      <w:r w:rsidRPr="00B056B6">
        <w:rPr>
          <w:lang w:val="en-US"/>
        </w:rPr>
        <w:t></w:t>
      </w:r>
      <w:r w:rsidRPr="00B056B6">
        <w:rPr>
          <w:rFonts w:hint="eastAsia"/>
        </w:rPr>
        <w:t>елементи</w:t>
      </w:r>
      <w:r w:rsidRPr="00B056B6">
        <w:rPr>
          <w:lang w:val="en-US"/>
        </w:rPr>
        <w:t></w:t>
      </w:r>
      <w:r w:rsidRPr="00B056B6">
        <w:rPr>
          <w:rFonts w:hint="eastAsia"/>
        </w:rPr>
        <w:t>та</w:t>
      </w:r>
      <w:r w:rsidRPr="00B056B6">
        <w:rPr>
          <w:lang w:val="en-US"/>
        </w:rPr>
        <w:t></w:t>
      </w:r>
      <w:r w:rsidRPr="00B056B6">
        <w:rPr>
          <w:rFonts w:hint="eastAsia"/>
        </w:rPr>
        <w:t>оптимальні</w:t>
      </w:r>
      <w:r w:rsidRPr="00B056B6">
        <w:rPr>
          <w:lang w:val="en-US"/>
        </w:rPr>
        <w:t></w:t>
      </w:r>
      <w:r w:rsidRPr="00B056B6">
        <w:rPr>
          <w:rFonts w:hint="eastAsia"/>
        </w:rPr>
        <w:t>параметри</w:t>
      </w:r>
    </w:p>
    <w:p w:rsidR="00B056B6" w:rsidRPr="00B056B6" w:rsidRDefault="00B056B6" w:rsidP="00B056B6">
      <w:r w:rsidRPr="00B056B6">
        <w:rPr>
          <w:rFonts w:hint="eastAsia"/>
        </w:rPr>
        <w:t>ринку</w:t>
      </w:r>
      <w:r w:rsidRPr="00B056B6">
        <w:rPr>
          <w:lang w:val="en-US"/>
        </w:rPr>
        <w:t></w:t>
      </w:r>
      <w:r w:rsidRPr="00B056B6">
        <w:rPr>
          <w:rFonts w:hint="eastAsia"/>
        </w:rPr>
        <w:t>залізничного</w:t>
      </w:r>
      <w:r w:rsidRPr="00B056B6">
        <w:rPr>
          <w:lang w:val="en-US"/>
        </w:rPr>
        <w:t></w:t>
      </w:r>
      <w:r w:rsidRPr="00B056B6">
        <w:rPr>
          <w:rFonts w:hint="eastAsia"/>
        </w:rPr>
        <w:t>транспорту</w:t>
      </w:r>
      <w:r w:rsidRPr="00B056B6">
        <w:rPr>
          <w:lang w:val="en-US"/>
        </w:rPr>
        <w:t></w:t>
      </w:r>
      <w:r w:rsidRPr="00B056B6">
        <w:rPr>
          <w:rFonts w:hint="eastAsia"/>
        </w:rPr>
        <w:t>та</w:t>
      </w:r>
      <w:r w:rsidRPr="00B056B6">
        <w:rPr>
          <w:lang w:val="en-US"/>
        </w:rPr>
        <w:t></w:t>
      </w:r>
      <w:r w:rsidRPr="00B056B6">
        <w:rPr>
          <w:rFonts w:hint="eastAsia"/>
        </w:rPr>
        <w:t>функції</w:t>
      </w:r>
      <w:r w:rsidRPr="00B056B6">
        <w:rPr>
          <w:lang w:val="en-US"/>
        </w:rPr>
        <w:t></w:t>
      </w:r>
      <w:r w:rsidRPr="00B056B6">
        <w:rPr>
          <w:rFonts w:hint="eastAsia"/>
        </w:rPr>
        <w:t>його</w:t>
      </w:r>
      <w:r w:rsidRPr="00B056B6">
        <w:rPr>
          <w:lang w:val="en-US"/>
        </w:rPr>
        <w:t></w:t>
      </w:r>
      <w:r w:rsidRPr="00B056B6">
        <w:rPr>
          <w:rFonts w:hint="eastAsia"/>
        </w:rPr>
        <w:t>суб’єктів</w:t>
      </w:r>
      <w:r w:rsidRPr="00B056B6">
        <w:rPr>
          <w:lang w:val="en-US"/>
        </w:rPr>
        <w:t></w:t>
      </w:r>
      <w:r w:rsidRPr="00B056B6">
        <w:rPr>
          <w:rFonts w:hint="eastAsia"/>
        </w:rPr>
        <w:t>в</w:t>
      </w:r>
      <w:r w:rsidRPr="00B056B6">
        <w:rPr>
          <w:lang w:val="en-US"/>
        </w:rPr>
        <w:t></w:t>
      </w:r>
      <w:r w:rsidRPr="00B056B6">
        <w:rPr>
          <w:rFonts w:hint="eastAsia"/>
        </w:rPr>
        <w:t>умовах</w:t>
      </w:r>
      <w:r w:rsidRPr="00B056B6">
        <w:rPr>
          <w:lang w:val="en-US"/>
        </w:rPr>
        <w:t></w:t>
      </w:r>
      <w:r w:rsidRPr="00B056B6">
        <w:rPr>
          <w:rFonts w:hint="eastAsia"/>
        </w:rPr>
        <w:t>глобалізації</w:t>
      </w:r>
      <w:r w:rsidRPr="00B056B6">
        <w:rPr>
          <w:lang w:val="en-US"/>
        </w:rPr>
        <w:t></w:t>
      </w:r>
    </w:p>
    <w:p w:rsidR="00B056B6" w:rsidRPr="00B056B6" w:rsidRDefault="00B056B6" w:rsidP="00B056B6">
      <w:r w:rsidRPr="00B056B6">
        <w:rPr>
          <w:rFonts w:hint="eastAsia"/>
        </w:rPr>
        <w:t>системно</w:t>
      </w:r>
      <w:r w:rsidRPr="00B056B6">
        <w:rPr>
          <w:lang w:val="en-US"/>
        </w:rPr>
        <w:t></w:t>
      </w:r>
      <w:r w:rsidRPr="00B056B6">
        <w:rPr>
          <w:rFonts w:hint="eastAsia"/>
        </w:rPr>
        <w:t>структуровано</w:t>
      </w:r>
      <w:r w:rsidRPr="00B056B6">
        <w:rPr>
          <w:lang w:val="en-US"/>
        </w:rPr>
        <w:t></w:t>
      </w:r>
      <w:r w:rsidRPr="00B056B6">
        <w:rPr>
          <w:rFonts w:hint="eastAsia"/>
        </w:rPr>
        <w:t>механізм</w:t>
      </w:r>
      <w:r w:rsidRPr="00B056B6">
        <w:rPr>
          <w:lang w:val="en-US"/>
        </w:rPr>
        <w:t></w:t>
      </w:r>
      <w:r w:rsidRPr="00B056B6">
        <w:rPr>
          <w:rFonts w:hint="eastAsia"/>
        </w:rPr>
        <w:t>управління</w:t>
      </w:r>
      <w:r w:rsidRPr="00B056B6">
        <w:rPr>
          <w:lang w:val="en-US"/>
        </w:rPr>
        <w:t></w:t>
      </w:r>
      <w:r w:rsidRPr="00B056B6">
        <w:rPr>
          <w:rFonts w:hint="eastAsia"/>
        </w:rPr>
        <w:t>компаніями</w:t>
      </w:r>
      <w:r w:rsidRPr="00B056B6">
        <w:rPr>
          <w:lang w:val="en-US"/>
        </w:rPr>
        <w:t></w:t>
      </w:r>
      <w:r w:rsidRPr="00B056B6">
        <w:rPr>
          <w:rFonts w:hint="eastAsia"/>
        </w:rPr>
        <w:t>з</w:t>
      </w:r>
      <w:r w:rsidRPr="00B056B6">
        <w:rPr>
          <w:lang w:val="en-US"/>
        </w:rPr>
        <w:t></w:t>
      </w:r>
      <w:r w:rsidRPr="00B056B6">
        <w:rPr>
          <w:rFonts w:hint="eastAsia"/>
        </w:rPr>
        <w:t>виробництва</w:t>
      </w:r>
    </w:p>
    <w:p w:rsidR="00B056B6" w:rsidRPr="00B056B6" w:rsidRDefault="00B056B6" w:rsidP="00B056B6">
      <w:r w:rsidRPr="00B056B6">
        <w:rPr>
          <w:rFonts w:hint="eastAsia"/>
        </w:rPr>
        <w:t>залізничного</w:t>
      </w:r>
      <w:r w:rsidRPr="00B056B6">
        <w:rPr>
          <w:lang w:val="en-US"/>
        </w:rPr>
        <w:t></w:t>
      </w:r>
      <w:r w:rsidRPr="00B056B6">
        <w:rPr>
          <w:rFonts w:hint="eastAsia"/>
        </w:rPr>
        <w:t>рухомого</w:t>
      </w:r>
      <w:r w:rsidRPr="00B056B6">
        <w:rPr>
          <w:lang w:val="en-US"/>
        </w:rPr>
        <w:t></w:t>
      </w:r>
      <w:r w:rsidRPr="00B056B6">
        <w:rPr>
          <w:rFonts w:hint="eastAsia"/>
        </w:rPr>
        <w:t>складу</w:t>
      </w:r>
      <w:r w:rsidRPr="00B056B6">
        <w:rPr>
          <w:lang w:val="en-US"/>
        </w:rPr>
        <w:t></w:t>
      </w:r>
      <w:r w:rsidRPr="00B056B6">
        <w:rPr>
          <w:rFonts w:hint="eastAsia"/>
        </w:rPr>
        <w:t>у</w:t>
      </w:r>
      <w:r w:rsidRPr="00B056B6">
        <w:rPr>
          <w:lang w:val="en-US"/>
        </w:rPr>
        <w:t></w:t>
      </w:r>
      <w:r w:rsidRPr="00B056B6">
        <w:rPr>
          <w:rFonts w:hint="eastAsia"/>
        </w:rPr>
        <w:t>країнах</w:t>
      </w:r>
      <w:r w:rsidRPr="00B056B6">
        <w:rPr>
          <w:lang w:val="en-US"/>
        </w:rPr>
        <w:t></w:t>
      </w:r>
      <w:r w:rsidRPr="00B056B6">
        <w:rPr>
          <w:rFonts w:hint="eastAsia"/>
        </w:rPr>
        <w:t>з</w:t>
      </w:r>
      <w:r w:rsidRPr="00B056B6">
        <w:rPr>
          <w:lang w:val="en-US"/>
        </w:rPr>
        <w:t></w:t>
      </w:r>
      <w:r w:rsidRPr="00B056B6">
        <w:rPr>
          <w:rFonts w:hint="eastAsia"/>
        </w:rPr>
        <w:t>ринковою</w:t>
      </w:r>
      <w:r w:rsidRPr="00B056B6">
        <w:rPr>
          <w:lang w:val="en-US"/>
        </w:rPr>
        <w:t></w:t>
      </w:r>
      <w:r w:rsidRPr="00B056B6">
        <w:rPr>
          <w:rFonts w:hint="eastAsia"/>
        </w:rPr>
        <w:t>економікою</w:t>
      </w:r>
      <w:r w:rsidRPr="00B056B6">
        <w:rPr>
          <w:lang w:val="en-US"/>
        </w:rPr>
        <w:t></w:t>
      </w:r>
      <w:r w:rsidRPr="00B056B6">
        <w:rPr>
          <w:lang w:val="en-US"/>
        </w:rPr>
        <w:t></w:t>
      </w:r>
      <w:r w:rsidRPr="00B056B6">
        <w:rPr>
          <w:rFonts w:hint="eastAsia"/>
        </w:rPr>
        <w:t>а</w:t>
      </w:r>
      <w:r w:rsidRPr="00B056B6">
        <w:rPr>
          <w:lang w:val="en-US"/>
        </w:rPr>
        <w:t></w:t>
      </w:r>
      <w:r w:rsidRPr="00B056B6">
        <w:rPr>
          <w:rFonts w:hint="eastAsia"/>
        </w:rPr>
        <w:t>також</w:t>
      </w:r>
      <w:r w:rsidRPr="00B056B6">
        <w:rPr>
          <w:lang w:val="en-US"/>
        </w:rPr>
        <w:t></w:t>
      </w:r>
      <w:r w:rsidRPr="00B056B6">
        <w:rPr>
          <w:rFonts w:hint="eastAsia"/>
        </w:rPr>
        <w:t>у</w:t>
      </w:r>
    </w:p>
    <w:p w:rsidR="00B056B6" w:rsidRPr="00B056B6" w:rsidRDefault="00B056B6" w:rsidP="00B056B6">
      <w:r w:rsidRPr="00B056B6">
        <w:rPr>
          <w:rFonts w:hint="eastAsia"/>
        </w:rPr>
        <w:t>специфічних</w:t>
      </w:r>
      <w:r w:rsidRPr="00B056B6">
        <w:rPr>
          <w:lang w:val="en-US"/>
        </w:rPr>
        <w:t></w:t>
      </w:r>
      <w:r w:rsidRPr="00B056B6">
        <w:rPr>
          <w:rFonts w:hint="eastAsia"/>
        </w:rPr>
        <w:t>українських</w:t>
      </w:r>
      <w:r w:rsidRPr="00B056B6">
        <w:rPr>
          <w:lang w:val="en-US"/>
        </w:rPr>
        <w:t></w:t>
      </w:r>
      <w:r w:rsidRPr="00B056B6">
        <w:rPr>
          <w:rFonts w:hint="eastAsia"/>
        </w:rPr>
        <w:t>реаліях</w:t>
      </w:r>
      <w:r w:rsidRPr="00B056B6">
        <w:rPr>
          <w:lang w:val="en-US"/>
        </w:rPr>
        <w:t></w:t>
      </w:r>
      <w:r w:rsidRPr="00B056B6">
        <w:rPr>
          <w:lang w:val="en-US"/>
        </w:rPr>
        <w:t></w:t>
      </w:r>
      <w:r w:rsidRPr="00B056B6">
        <w:rPr>
          <w:rFonts w:hint="eastAsia"/>
        </w:rPr>
        <w:t>досліджено</w:t>
      </w:r>
      <w:r w:rsidRPr="00B056B6">
        <w:rPr>
          <w:lang w:val="en-US"/>
        </w:rPr>
        <w:t></w:t>
      </w:r>
      <w:r w:rsidRPr="00B056B6">
        <w:rPr>
          <w:rFonts w:hint="eastAsia"/>
        </w:rPr>
        <w:t>трансформацію</w:t>
      </w:r>
      <w:r w:rsidRPr="00B056B6">
        <w:rPr>
          <w:lang w:val="en-US"/>
        </w:rPr>
        <w:t></w:t>
      </w:r>
      <w:r w:rsidRPr="00B056B6">
        <w:rPr>
          <w:rFonts w:hint="eastAsia"/>
        </w:rPr>
        <w:t>сучасних</w:t>
      </w:r>
      <w:r w:rsidRPr="00B056B6">
        <w:rPr>
          <w:lang w:val="en-US"/>
        </w:rPr>
        <w:t></w:t>
      </w:r>
      <w:r w:rsidRPr="00B056B6">
        <w:rPr>
          <w:rFonts w:hint="eastAsia"/>
        </w:rPr>
        <w:t>методів</w:t>
      </w:r>
    </w:p>
    <w:p w:rsidR="00B056B6" w:rsidRPr="00B056B6" w:rsidRDefault="00B056B6" w:rsidP="00B056B6">
      <w:r w:rsidRPr="00B056B6">
        <w:rPr>
          <w:rFonts w:hint="eastAsia"/>
        </w:rPr>
        <w:t>системи</w:t>
      </w:r>
      <w:r w:rsidRPr="00B056B6">
        <w:rPr>
          <w:lang w:val="en-US"/>
        </w:rPr>
        <w:t></w:t>
      </w:r>
      <w:r w:rsidRPr="00B056B6">
        <w:rPr>
          <w:rFonts w:hint="eastAsia"/>
        </w:rPr>
        <w:t>управління</w:t>
      </w:r>
      <w:r w:rsidRPr="00B056B6">
        <w:rPr>
          <w:lang w:val="en-US"/>
        </w:rPr>
        <w:t></w:t>
      </w:r>
      <w:r w:rsidRPr="00B056B6">
        <w:rPr>
          <w:rFonts w:hint="eastAsia"/>
        </w:rPr>
        <w:t>виробництвом</w:t>
      </w:r>
      <w:r w:rsidRPr="00B056B6">
        <w:rPr>
          <w:lang w:val="en-US"/>
        </w:rPr>
        <w:t></w:t>
      </w:r>
      <w:r w:rsidRPr="00B056B6">
        <w:rPr>
          <w:rFonts w:hint="eastAsia"/>
        </w:rPr>
        <w:t>та</w:t>
      </w:r>
      <w:r w:rsidRPr="00B056B6">
        <w:rPr>
          <w:lang w:val="en-US"/>
        </w:rPr>
        <w:t></w:t>
      </w:r>
      <w:r w:rsidRPr="00B056B6">
        <w:rPr>
          <w:rFonts w:hint="eastAsia"/>
        </w:rPr>
        <w:t>реалізацією</w:t>
      </w:r>
      <w:r w:rsidRPr="00B056B6">
        <w:rPr>
          <w:lang w:val="en-US"/>
        </w:rPr>
        <w:t></w:t>
      </w:r>
      <w:r w:rsidRPr="00B056B6">
        <w:rPr>
          <w:rFonts w:hint="eastAsia"/>
        </w:rPr>
        <w:t>продукції</w:t>
      </w:r>
      <w:r w:rsidRPr="00B056B6">
        <w:rPr>
          <w:lang w:val="en-US"/>
        </w:rPr>
        <w:t></w:t>
      </w:r>
      <w:r w:rsidRPr="00B056B6">
        <w:rPr>
          <w:rFonts w:hint="eastAsia"/>
        </w:rPr>
        <w:t>галузі</w:t>
      </w:r>
      <w:r w:rsidRPr="00B056B6">
        <w:rPr>
          <w:lang w:val="en-US"/>
        </w:rPr>
        <w:t></w:t>
      </w:r>
      <w:r w:rsidRPr="00B056B6">
        <w:rPr>
          <w:rFonts w:hint="eastAsia"/>
        </w:rPr>
        <w:t>залізничного</w:t>
      </w:r>
    </w:p>
    <w:p w:rsidR="00B056B6" w:rsidRPr="00B056B6" w:rsidRDefault="00B056B6" w:rsidP="00B056B6">
      <w:r w:rsidRPr="00B056B6">
        <w:rPr>
          <w:rFonts w:hint="eastAsia"/>
        </w:rPr>
        <w:t>машинобудування</w:t>
      </w:r>
      <w:r w:rsidRPr="00B056B6">
        <w:rPr>
          <w:lang w:val="en-US"/>
        </w:rPr>
        <w:t></w:t>
      </w:r>
      <w:r w:rsidRPr="00B056B6">
        <w:rPr>
          <w:lang w:val="en-US"/>
        </w:rPr>
        <w:t></w:t>
      </w:r>
      <w:r w:rsidRPr="00B056B6">
        <w:rPr>
          <w:rFonts w:hint="eastAsia"/>
        </w:rPr>
        <w:t>визначено</w:t>
      </w:r>
      <w:r w:rsidRPr="00B056B6">
        <w:rPr>
          <w:lang w:val="en-US"/>
        </w:rPr>
        <w:t></w:t>
      </w:r>
      <w:r w:rsidRPr="00B056B6">
        <w:rPr>
          <w:rFonts w:hint="eastAsia"/>
        </w:rPr>
        <w:t>вплив</w:t>
      </w:r>
      <w:r w:rsidRPr="00B056B6">
        <w:rPr>
          <w:lang w:val="en-US"/>
        </w:rPr>
        <w:t></w:t>
      </w:r>
      <w:r w:rsidRPr="00B056B6">
        <w:rPr>
          <w:rFonts w:hint="eastAsia"/>
        </w:rPr>
        <w:t>світових</w:t>
      </w:r>
      <w:r w:rsidRPr="00B056B6">
        <w:rPr>
          <w:lang w:val="en-US"/>
        </w:rPr>
        <w:t></w:t>
      </w:r>
      <w:r w:rsidRPr="00B056B6">
        <w:rPr>
          <w:rFonts w:hint="eastAsia"/>
        </w:rPr>
        <w:t>кризових</w:t>
      </w:r>
      <w:r w:rsidRPr="00B056B6">
        <w:rPr>
          <w:lang w:val="en-US"/>
        </w:rPr>
        <w:t></w:t>
      </w:r>
      <w:r w:rsidRPr="00B056B6">
        <w:rPr>
          <w:rFonts w:hint="eastAsia"/>
        </w:rPr>
        <w:t>явищ</w:t>
      </w:r>
      <w:r w:rsidRPr="00B056B6">
        <w:rPr>
          <w:lang w:val="en-US"/>
        </w:rPr>
        <w:t></w:t>
      </w:r>
      <w:r w:rsidRPr="00B056B6">
        <w:rPr>
          <w:rFonts w:hint="eastAsia"/>
        </w:rPr>
        <w:t>на</w:t>
      </w:r>
      <w:r w:rsidRPr="00B056B6">
        <w:rPr>
          <w:lang w:val="en-US"/>
        </w:rPr>
        <w:t></w:t>
      </w:r>
      <w:r w:rsidRPr="00B056B6">
        <w:rPr>
          <w:rFonts w:hint="eastAsia"/>
        </w:rPr>
        <w:t>вибір</w:t>
      </w:r>
    </w:p>
    <w:p w:rsidR="00B056B6" w:rsidRPr="00B056B6" w:rsidRDefault="00B056B6" w:rsidP="00B056B6">
      <w:r w:rsidRPr="00B056B6">
        <w:rPr>
          <w:rFonts w:hint="eastAsia"/>
        </w:rPr>
        <w:t>пріоритетних</w:t>
      </w:r>
      <w:r w:rsidRPr="00B056B6">
        <w:rPr>
          <w:lang w:val="en-US"/>
        </w:rPr>
        <w:t></w:t>
      </w:r>
      <w:r w:rsidRPr="00B056B6">
        <w:rPr>
          <w:rFonts w:hint="eastAsia"/>
        </w:rPr>
        <w:t>напрямків</w:t>
      </w:r>
      <w:r w:rsidRPr="00B056B6">
        <w:rPr>
          <w:lang w:val="en-US"/>
        </w:rPr>
        <w:t></w:t>
      </w:r>
      <w:r w:rsidRPr="00B056B6">
        <w:rPr>
          <w:rFonts w:hint="eastAsia"/>
        </w:rPr>
        <w:t>на</w:t>
      </w:r>
      <w:r w:rsidRPr="00B056B6">
        <w:rPr>
          <w:lang w:val="en-US"/>
        </w:rPr>
        <w:t></w:t>
      </w:r>
      <w:r w:rsidRPr="00B056B6">
        <w:rPr>
          <w:rFonts w:hint="eastAsia"/>
        </w:rPr>
        <w:t>ринку</w:t>
      </w:r>
      <w:r w:rsidRPr="00B056B6">
        <w:rPr>
          <w:lang w:val="en-US"/>
        </w:rPr>
        <w:t></w:t>
      </w:r>
      <w:r w:rsidRPr="00B056B6">
        <w:rPr>
          <w:rFonts w:hint="eastAsia"/>
        </w:rPr>
        <w:t>залізничного</w:t>
      </w:r>
      <w:r w:rsidRPr="00B056B6">
        <w:rPr>
          <w:lang w:val="en-US"/>
        </w:rPr>
        <w:t></w:t>
      </w:r>
      <w:r w:rsidRPr="00B056B6">
        <w:rPr>
          <w:rFonts w:hint="eastAsia"/>
        </w:rPr>
        <w:t>транспорту</w:t>
      </w:r>
      <w:r w:rsidRPr="00B056B6">
        <w:rPr>
          <w:lang w:val="en-US"/>
        </w:rPr>
        <w:t></w:t>
      </w:r>
      <w:r w:rsidRPr="00B056B6">
        <w:rPr>
          <w:lang w:val="en-US"/>
        </w:rPr>
        <w:t></w:t>
      </w:r>
      <w:r w:rsidRPr="00B056B6">
        <w:rPr>
          <w:rFonts w:hint="eastAsia"/>
        </w:rPr>
        <w:t>розроблено</w:t>
      </w:r>
      <w:r w:rsidRPr="00B056B6">
        <w:rPr>
          <w:lang w:val="en-US"/>
        </w:rPr>
        <w:t></w:t>
      </w:r>
      <w:r w:rsidRPr="00B056B6">
        <w:rPr>
          <w:rFonts w:hint="eastAsia"/>
        </w:rPr>
        <w:t>та</w:t>
      </w:r>
    </w:p>
    <w:p w:rsidR="00B056B6" w:rsidRPr="00B056B6" w:rsidRDefault="00B056B6" w:rsidP="00B056B6">
      <w:r w:rsidRPr="00B056B6">
        <w:rPr>
          <w:rFonts w:hint="eastAsia"/>
        </w:rPr>
        <w:t>обґрунтовано</w:t>
      </w:r>
      <w:r w:rsidRPr="00B056B6">
        <w:rPr>
          <w:lang w:val="en-US"/>
        </w:rPr>
        <w:t></w:t>
      </w:r>
      <w:r w:rsidRPr="00B056B6">
        <w:rPr>
          <w:rFonts w:hint="eastAsia"/>
        </w:rPr>
        <w:t>практичні</w:t>
      </w:r>
      <w:r w:rsidRPr="00B056B6">
        <w:rPr>
          <w:lang w:val="en-US"/>
        </w:rPr>
        <w:t></w:t>
      </w:r>
      <w:r w:rsidRPr="00B056B6">
        <w:rPr>
          <w:rFonts w:hint="eastAsia"/>
        </w:rPr>
        <w:t>рекомендації</w:t>
      </w:r>
      <w:r w:rsidRPr="00B056B6">
        <w:rPr>
          <w:lang w:val="en-US"/>
        </w:rPr>
        <w:t></w:t>
      </w:r>
      <w:r w:rsidRPr="00B056B6">
        <w:rPr>
          <w:lang w:val="en-US"/>
        </w:rPr>
        <w:t></w:t>
      </w:r>
      <w:r w:rsidRPr="00B056B6">
        <w:rPr>
          <w:rFonts w:hint="eastAsia"/>
        </w:rPr>
        <w:t>спрямовані</w:t>
      </w:r>
      <w:r w:rsidRPr="00B056B6">
        <w:rPr>
          <w:lang w:val="en-US"/>
        </w:rPr>
        <w:t></w:t>
      </w:r>
      <w:r w:rsidRPr="00B056B6">
        <w:rPr>
          <w:rFonts w:hint="eastAsia"/>
        </w:rPr>
        <w:t>на</w:t>
      </w:r>
      <w:r w:rsidRPr="00B056B6">
        <w:rPr>
          <w:lang w:val="en-US"/>
        </w:rPr>
        <w:t></w:t>
      </w:r>
      <w:r w:rsidRPr="00B056B6">
        <w:rPr>
          <w:rFonts w:hint="eastAsia"/>
        </w:rPr>
        <w:t>прискорення</w:t>
      </w:r>
      <w:r w:rsidRPr="00B056B6">
        <w:rPr>
          <w:lang w:val="en-US"/>
        </w:rPr>
        <w:t></w:t>
      </w:r>
      <w:r w:rsidRPr="00B056B6">
        <w:rPr>
          <w:rFonts w:hint="eastAsia"/>
        </w:rPr>
        <w:t>процесу</w:t>
      </w:r>
    </w:p>
    <w:p w:rsidR="00B056B6" w:rsidRPr="00B056B6" w:rsidRDefault="00B056B6" w:rsidP="00B056B6">
      <w:r w:rsidRPr="00B056B6">
        <w:rPr>
          <w:rFonts w:hint="eastAsia"/>
        </w:rPr>
        <w:t>формування</w:t>
      </w:r>
      <w:r w:rsidRPr="00B056B6">
        <w:rPr>
          <w:lang w:val="en-US"/>
        </w:rPr>
        <w:t></w:t>
      </w:r>
      <w:r w:rsidRPr="00B056B6">
        <w:rPr>
          <w:rFonts w:hint="eastAsia"/>
        </w:rPr>
        <w:t>українського</w:t>
      </w:r>
      <w:r w:rsidRPr="00B056B6">
        <w:rPr>
          <w:lang w:val="en-US"/>
        </w:rPr>
        <w:t></w:t>
      </w:r>
      <w:r w:rsidRPr="00B056B6">
        <w:rPr>
          <w:rFonts w:hint="eastAsia"/>
        </w:rPr>
        <w:t>ринку</w:t>
      </w:r>
      <w:r w:rsidRPr="00B056B6">
        <w:rPr>
          <w:lang w:val="en-US"/>
        </w:rPr>
        <w:t></w:t>
      </w:r>
      <w:r w:rsidRPr="00B056B6">
        <w:rPr>
          <w:rFonts w:hint="eastAsia"/>
        </w:rPr>
        <w:t>залізничного</w:t>
      </w:r>
      <w:r w:rsidRPr="00B056B6">
        <w:rPr>
          <w:lang w:val="en-US"/>
        </w:rPr>
        <w:t></w:t>
      </w:r>
      <w:r w:rsidRPr="00B056B6">
        <w:rPr>
          <w:rFonts w:hint="eastAsia"/>
        </w:rPr>
        <w:t>транспорту</w:t>
      </w:r>
      <w:r w:rsidRPr="00B056B6">
        <w:rPr>
          <w:lang w:val="en-US"/>
        </w:rPr>
        <w:t></w:t>
      </w:r>
      <w:r w:rsidRPr="00B056B6">
        <w:rPr>
          <w:lang w:val="en-US"/>
        </w:rPr>
        <w:t></w:t>
      </w:r>
      <w:r w:rsidRPr="00B056B6">
        <w:rPr>
          <w:rFonts w:hint="eastAsia"/>
        </w:rPr>
        <w:t>шляхів</w:t>
      </w:r>
      <w:r w:rsidRPr="00B056B6">
        <w:rPr>
          <w:lang w:val="en-US"/>
        </w:rPr>
        <w:t></w:t>
      </w:r>
      <w:r w:rsidRPr="00B056B6">
        <w:rPr>
          <w:rFonts w:hint="eastAsia"/>
        </w:rPr>
        <w:t>оптимізації</w:t>
      </w:r>
    </w:p>
    <w:p w:rsidR="00B056B6" w:rsidRPr="00B056B6" w:rsidRDefault="00B056B6" w:rsidP="00B056B6">
      <w:r w:rsidRPr="00B056B6">
        <w:rPr>
          <w:rFonts w:hint="eastAsia"/>
        </w:rPr>
        <w:t>діяльності</w:t>
      </w:r>
      <w:r w:rsidRPr="00B056B6">
        <w:rPr>
          <w:lang w:val="en-US"/>
        </w:rPr>
        <w:t></w:t>
      </w:r>
      <w:r w:rsidRPr="00B056B6">
        <w:rPr>
          <w:rFonts w:hint="eastAsia"/>
        </w:rPr>
        <w:t>компаній</w:t>
      </w:r>
      <w:r w:rsidRPr="00B056B6">
        <w:rPr>
          <w:lang w:val="en-US"/>
        </w:rPr>
        <w:t></w:t>
      </w:r>
      <w:r w:rsidRPr="00B056B6">
        <w:rPr>
          <w:rFonts w:hint="eastAsia"/>
        </w:rPr>
        <w:t>на</w:t>
      </w:r>
      <w:r w:rsidRPr="00B056B6">
        <w:rPr>
          <w:lang w:val="en-US"/>
        </w:rPr>
        <w:t></w:t>
      </w:r>
      <w:r w:rsidRPr="00B056B6">
        <w:rPr>
          <w:rFonts w:hint="eastAsia"/>
        </w:rPr>
        <w:t>ньому</w:t>
      </w:r>
      <w:r w:rsidRPr="00B056B6">
        <w:rPr>
          <w:lang w:val="en-US"/>
        </w:rPr>
        <w:t></w:t>
      </w:r>
      <w:r w:rsidRPr="00B056B6">
        <w:rPr>
          <w:rFonts w:hint="eastAsia"/>
        </w:rPr>
        <w:t>та</w:t>
      </w:r>
      <w:r w:rsidRPr="00B056B6">
        <w:rPr>
          <w:lang w:val="en-US"/>
        </w:rPr>
        <w:t></w:t>
      </w:r>
      <w:r w:rsidRPr="00B056B6">
        <w:rPr>
          <w:rFonts w:hint="eastAsia"/>
        </w:rPr>
        <w:t>виходу</w:t>
      </w:r>
      <w:r w:rsidRPr="00B056B6">
        <w:rPr>
          <w:lang w:val="en-US"/>
        </w:rPr>
        <w:t></w:t>
      </w:r>
      <w:r w:rsidRPr="00B056B6">
        <w:rPr>
          <w:rFonts w:hint="eastAsia"/>
        </w:rPr>
        <w:t>на</w:t>
      </w:r>
      <w:r w:rsidRPr="00B056B6">
        <w:rPr>
          <w:lang w:val="en-US"/>
        </w:rPr>
        <w:t></w:t>
      </w:r>
      <w:r w:rsidRPr="00B056B6">
        <w:rPr>
          <w:rFonts w:hint="eastAsia"/>
        </w:rPr>
        <w:t>зовнішні</w:t>
      </w:r>
      <w:r w:rsidRPr="00B056B6">
        <w:rPr>
          <w:lang w:val="en-US"/>
        </w:rPr>
        <w:t></w:t>
      </w:r>
      <w:r w:rsidRPr="00B056B6">
        <w:rPr>
          <w:rFonts w:hint="eastAsia"/>
        </w:rPr>
        <w:t>ринки</w:t>
      </w:r>
      <w:r w:rsidRPr="00B056B6">
        <w:rPr>
          <w:lang w:val="en-US"/>
        </w:rPr>
        <w:t></w:t>
      </w:r>
      <w:r w:rsidRPr="00B056B6">
        <w:rPr>
          <w:lang w:val="en-US"/>
        </w:rPr>
        <w:t></w:t>
      </w:r>
      <w:r w:rsidRPr="00B056B6">
        <w:rPr>
          <w:rFonts w:hint="eastAsia"/>
        </w:rPr>
        <w:t>У</w:t>
      </w:r>
      <w:r w:rsidRPr="00B056B6">
        <w:rPr>
          <w:lang w:val="en-US"/>
        </w:rPr>
        <w:t></w:t>
      </w:r>
      <w:r w:rsidRPr="00B056B6">
        <w:rPr>
          <w:rFonts w:hint="eastAsia"/>
        </w:rPr>
        <w:t>роботі</w:t>
      </w:r>
    </w:p>
    <w:p w:rsidR="00B056B6" w:rsidRPr="00B056B6" w:rsidRDefault="00B056B6" w:rsidP="00B056B6">
      <w:r w:rsidRPr="00B056B6">
        <w:rPr>
          <w:rFonts w:hint="eastAsia"/>
        </w:rPr>
        <w:t>сформульовано</w:t>
      </w:r>
      <w:r w:rsidRPr="00B056B6">
        <w:rPr>
          <w:lang w:val="en-US"/>
        </w:rPr>
        <w:t></w:t>
      </w:r>
      <w:r w:rsidRPr="00B056B6">
        <w:rPr>
          <w:rFonts w:hint="eastAsia"/>
        </w:rPr>
        <w:t>такі</w:t>
      </w:r>
      <w:r w:rsidRPr="00B056B6">
        <w:rPr>
          <w:lang w:val="en-US"/>
        </w:rPr>
        <w:t></w:t>
      </w:r>
      <w:r w:rsidRPr="00B056B6">
        <w:rPr>
          <w:rFonts w:hint="eastAsia"/>
        </w:rPr>
        <w:t>висновки</w:t>
      </w:r>
      <w:r w:rsidRPr="00B056B6">
        <w:rPr>
          <w:lang w:val="en-US"/>
        </w:rPr>
        <w:t></w:t>
      </w:r>
      <w:r w:rsidRPr="00B056B6">
        <w:rPr>
          <w:lang w:val="en-US"/>
        </w:rPr>
        <w:t></w:t>
      </w:r>
      <w:r w:rsidRPr="00B056B6">
        <w:rPr>
          <w:rFonts w:hint="eastAsia"/>
        </w:rPr>
        <w:t>пропозиції</w:t>
      </w:r>
      <w:r w:rsidRPr="00B056B6">
        <w:rPr>
          <w:lang w:val="en-US"/>
        </w:rPr>
        <w:t></w:t>
      </w:r>
      <w:r w:rsidRPr="00B056B6">
        <w:rPr>
          <w:rFonts w:hint="eastAsia"/>
        </w:rPr>
        <w:t>та</w:t>
      </w:r>
      <w:r w:rsidRPr="00B056B6">
        <w:rPr>
          <w:lang w:val="en-US"/>
        </w:rPr>
        <w:t></w:t>
      </w:r>
      <w:r w:rsidRPr="00B056B6">
        <w:rPr>
          <w:rFonts w:hint="eastAsia"/>
        </w:rPr>
        <w:t>рекомендації</w:t>
      </w:r>
      <w:r w:rsidRPr="00B056B6">
        <w:rPr>
          <w:lang w:val="en-US"/>
        </w:rPr>
        <w:t></w:t>
      </w:r>
      <w:r w:rsidRPr="00B056B6">
        <w:rPr>
          <w:lang w:val="en-US"/>
        </w:rPr>
        <w:t></w:t>
      </w:r>
      <w:r w:rsidRPr="00B056B6">
        <w:rPr>
          <w:rFonts w:hint="eastAsia"/>
        </w:rPr>
        <w:t>що</w:t>
      </w:r>
      <w:r w:rsidRPr="00B056B6">
        <w:rPr>
          <w:lang w:val="en-US"/>
        </w:rPr>
        <w:t></w:t>
      </w:r>
      <w:r w:rsidRPr="00B056B6">
        <w:rPr>
          <w:rFonts w:hint="eastAsia"/>
        </w:rPr>
        <w:t>відображають</w:t>
      </w:r>
    </w:p>
    <w:p w:rsidR="00B056B6" w:rsidRPr="00B056B6" w:rsidRDefault="00B056B6" w:rsidP="00B056B6">
      <w:r w:rsidRPr="00B056B6">
        <w:rPr>
          <w:rFonts w:hint="eastAsia"/>
        </w:rPr>
        <w:t>розв’язання</w:t>
      </w:r>
      <w:r w:rsidRPr="00B056B6">
        <w:rPr>
          <w:lang w:val="en-US"/>
        </w:rPr>
        <w:t></w:t>
      </w:r>
      <w:r w:rsidRPr="00B056B6">
        <w:rPr>
          <w:rFonts w:hint="eastAsia"/>
        </w:rPr>
        <w:t>основних</w:t>
      </w:r>
      <w:r w:rsidRPr="00B056B6">
        <w:rPr>
          <w:lang w:val="en-US"/>
        </w:rPr>
        <w:t></w:t>
      </w:r>
      <w:r w:rsidRPr="00B056B6">
        <w:rPr>
          <w:rFonts w:hint="eastAsia"/>
        </w:rPr>
        <w:t>завдань</w:t>
      </w:r>
      <w:r w:rsidRPr="00B056B6">
        <w:rPr>
          <w:lang w:val="en-US"/>
        </w:rPr>
        <w:t></w:t>
      </w:r>
      <w:r w:rsidRPr="00B056B6">
        <w:rPr>
          <w:rFonts w:hint="eastAsia"/>
        </w:rPr>
        <w:t>відповідно</w:t>
      </w:r>
      <w:r w:rsidRPr="00B056B6">
        <w:rPr>
          <w:lang w:val="en-US"/>
        </w:rPr>
        <w:t></w:t>
      </w:r>
      <w:r w:rsidRPr="00B056B6">
        <w:rPr>
          <w:rFonts w:hint="eastAsia"/>
        </w:rPr>
        <w:t>до</w:t>
      </w:r>
      <w:r w:rsidRPr="00B056B6">
        <w:rPr>
          <w:lang w:val="en-US"/>
        </w:rPr>
        <w:t></w:t>
      </w:r>
      <w:r w:rsidRPr="00B056B6">
        <w:rPr>
          <w:rFonts w:hint="eastAsia"/>
        </w:rPr>
        <w:t>поставленої</w:t>
      </w:r>
      <w:r w:rsidRPr="00B056B6">
        <w:rPr>
          <w:lang w:val="en-US"/>
        </w:rPr>
        <w:t></w:t>
      </w:r>
      <w:r w:rsidRPr="00B056B6">
        <w:rPr>
          <w:rFonts w:hint="eastAsia"/>
        </w:rPr>
        <w:t>мети</w:t>
      </w:r>
      <w:r w:rsidRPr="00B056B6">
        <w:rPr>
          <w:lang w:val="en-US"/>
        </w:rPr>
        <w:t></w:t>
      </w:r>
    </w:p>
    <w:p w:rsidR="00B056B6" w:rsidRPr="00B056B6" w:rsidRDefault="00B056B6" w:rsidP="00B056B6">
      <w:r w:rsidRPr="00B056B6">
        <w:rPr>
          <w:lang w:val="en-US"/>
        </w:rPr>
        <w:t></w:t>
      </w:r>
      <w:r w:rsidRPr="00B056B6">
        <w:rPr>
          <w:lang w:val="en-US"/>
        </w:rPr>
        <w:t></w:t>
      </w:r>
      <w:r w:rsidRPr="00B056B6">
        <w:rPr>
          <w:lang w:val="en-US"/>
        </w:rPr>
        <w:t></w:t>
      </w:r>
      <w:r w:rsidRPr="00B056B6">
        <w:rPr>
          <w:rFonts w:hint="eastAsia"/>
        </w:rPr>
        <w:t>Міжнародна</w:t>
      </w:r>
      <w:r w:rsidRPr="00B056B6">
        <w:rPr>
          <w:lang w:val="en-US"/>
        </w:rPr>
        <w:t></w:t>
      </w:r>
      <w:r w:rsidRPr="00B056B6">
        <w:rPr>
          <w:rFonts w:hint="eastAsia"/>
        </w:rPr>
        <w:t>управлінська</w:t>
      </w:r>
      <w:r w:rsidRPr="00B056B6">
        <w:rPr>
          <w:lang w:val="en-US"/>
        </w:rPr>
        <w:t></w:t>
      </w:r>
      <w:r w:rsidRPr="00B056B6">
        <w:rPr>
          <w:rFonts w:hint="eastAsia"/>
        </w:rPr>
        <w:t>діяльність</w:t>
      </w:r>
      <w:r w:rsidRPr="00B056B6">
        <w:rPr>
          <w:lang w:val="en-US"/>
        </w:rPr>
        <w:t></w:t>
      </w:r>
      <w:r w:rsidRPr="00B056B6">
        <w:rPr>
          <w:rFonts w:hint="eastAsia"/>
        </w:rPr>
        <w:t>–</w:t>
      </w:r>
      <w:r w:rsidRPr="00B056B6">
        <w:rPr>
          <w:lang w:val="en-US"/>
        </w:rPr>
        <w:t></w:t>
      </w:r>
      <w:r w:rsidRPr="00B056B6">
        <w:rPr>
          <w:rFonts w:hint="eastAsia"/>
        </w:rPr>
        <w:t>розширений</w:t>
      </w:r>
      <w:r w:rsidRPr="00B056B6">
        <w:rPr>
          <w:lang w:val="en-US"/>
        </w:rPr>
        <w:t></w:t>
      </w:r>
      <w:r w:rsidRPr="00B056B6">
        <w:rPr>
          <w:rFonts w:hint="eastAsia"/>
        </w:rPr>
        <w:t>вид</w:t>
      </w:r>
      <w:r w:rsidRPr="00B056B6">
        <w:rPr>
          <w:lang w:val="en-US"/>
        </w:rPr>
        <w:t></w:t>
      </w:r>
      <w:r w:rsidRPr="00B056B6">
        <w:rPr>
          <w:rFonts w:hint="eastAsia"/>
        </w:rPr>
        <w:t>управлінської</w:t>
      </w:r>
    </w:p>
    <w:p w:rsidR="00B056B6" w:rsidRPr="00B056B6" w:rsidRDefault="00B056B6" w:rsidP="00B056B6">
      <w:r w:rsidRPr="00B056B6">
        <w:rPr>
          <w:rFonts w:hint="eastAsia"/>
        </w:rPr>
        <w:t>діяльності</w:t>
      </w:r>
      <w:r w:rsidRPr="00B056B6">
        <w:rPr>
          <w:lang w:val="en-US"/>
        </w:rPr>
        <w:t></w:t>
      </w:r>
      <w:r w:rsidRPr="00B056B6">
        <w:rPr>
          <w:lang w:val="en-US"/>
        </w:rPr>
        <w:t></w:t>
      </w:r>
      <w:r w:rsidRPr="00B056B6">
        <w:rPr>
          <w:rFonts w:hint="eastAsia"/>
        </w:rPr>
        <w:t>головними</w:t>
      </w:r>
      <w:r w:rsidRPr="00B056B6">
        <w:rPr>
          <w:lang w:val="en-US"/>
        </w:rPr>
        <w:t></w:t>
      </w:r>
      <w:r w:rsidRPr="00B056B6">
        <w:rPr>
          <w:rFonts w:hint="eastAsia"/>
        </w:rPr>
        <w:t>цілями</w:t>
      </w:r>
      <w:r w:rsidRPr="00B056B6">
        <w:rPr>
          <w:lang w:val="en-US"/>
        </w:rPr>
        <w:t></w:t>
      </w:r>
      <w:r w:rsidRPr="00B056B6">
        <w:rPr>
          <w:rFonts w:hint="eastAsia"/>
        </w:rPr>
        <w:t>якої</w:t>
      </w:r>
      <w:r w:rsidRPr="00B056B6">
        <w:rPr>
          <w:lang w:val="en-US"/>
        </w:rPr>
        <w:t></w:t>
      </w:r>
      <w:r w:rsidRPr="00B056B6">
        <w:rPr>
          <w:rFonts w:hint="eastAsia"/>
        </w:rPr>
        <w:t>є</w:t>
      </w:r>
      <w:r w:rsidRPr="00B056B6">
        <w:rPr>
          <w:lang w:val="en-US"/>
        </w:rPr>
        <w:t></w:t>
      </w:r>
      <w:r w:rsidRPr="00B056B6">
        <w:rPr>
          <w:rFonts w:hint="eastAsia"/>
        </w:rPr>
        <w:t>формування</w:t>
      </w:r>
      <w:r w:rsidRPr="00B056B6">
        <w:rPr>
          <w:lang w:val="en-US"/>
        </w:rPr>
        <w:t></w:t>
      </w:r>
      <w:r w:rsidRPr="00B056B6">
        <w:rPr>
          <w:lang w:val="en-US"/>
        </w:rPr>
        <w:t></w:t>
      </w:r>
      <w:r w:rsidRPr="00B056B6">
        <w:rPr>
          <w:rFonts w:hint="eastAsia"/>
        </w:rPr>
        <w:t>розвиток</w:t>
      </w:r>
      <w:r w:rsidRPr="00B056B6">
        <w:rPr>
          <w:lang w:val="en-US"/>
        </w:rPr>
        <w:t></w:t>
      </w:r>
      <w:r w:rsidRPr="00B056B6">
        <w:rPr>
          <w:rFonts w:hint="eastAsia"/>
        </w:rPr>
        <w:t>і</w:t>
      </w:r>
      <w:r w:rsidRPr="00B056B6">
        <w:rPr>
          <w:lang w:val="en-US"/>
        </w:rPr>
        <w:t></w:t>
      </w:r>
      <w:r w:rsidRPr="00B056B6">
        <w:rPr>
          <w:rFonts w:hint="eastAsia"/>
        </w:rPr>
        <w:t>використання</w:t>
      </w:r>
    </w:p>
    <w:p w:rsidR="00B056B6" w:rsidRPr="00B056B6" w:rsidRDefault="00B056B6" w:rsidP="00B056B6">
      <w:r w:rsidRPr="00B056B6">
        <w:rPr>
          <w:rFonts w:hint="eastAsia"/>
        </w:rPr>
        <w:t>конкурентних</w:t>
      </w:r>
      <w:r w:rsidRPr="00B056B6">
        <w:rPr>
          <w:lang w:val="en-US"/>
        </w:rPr>
        <w:t></w:t>
      </w:r>
      <w:r w:rsidRPr="00B056B6">
        <w:rPr>
          <w:rFonts w:hint="eastAsia"/>
        </w:rPr>
        <w:t>переваг</w:t>
      </w:r>
      <w:r w:rsidRPr="00B056B6">
        <w:rPr>
          <w:lang w:val="en-US"/>
        </w:rPr>
        <w:t></w:t>
      </w:r>
      <w:r w:rsidRPr="00B056B6">
        <w:rPr>
          <w:rFonts w:hint="eastAsia"/>
        </w:rPr>
        <w:t>компанії</w:t>
      </w:r>
      <w:r w:rsidRPr="00B056B6">
        <w:rPr>
          <w:lang w:val="en-US"/>
        </w:rPr>
        <w:t></w:t>
      </w:r>
      <w:r w:rsidRPr="00B056B6">
        <w:rPr>
          <w:rFonts w:hint="eastAsia"/>
        </w:rPr>
        <w:t>шляхом</w:t>
      </w:r>
      <w:r w:rsidRPr="00B056B6">
        <w:rPr>
          <w:lang w:val="en-US"/>
        </w:rPr>
        <w:t></w:t>
      </w:r>
      <w:r w:rsidRPr="00B056B6">
        <w:rPr>
          <w:rFonts w:hint="eastAsia"/>
        </w:rPr>
        <w:t>можливостей</w:t>
      </w:r>
      <w:r w:rsidRPr="00B056B6">
        <w:rPr>
          <w:lang w:val="en-US"/>
        </w:rPr>
        <w:t></w:t>
      </w:r>
      <w:r w:rsidRPr="00B056B6">
        <w:rPr>
          <w:rFonts w:hint="eastAsia"/>
        </w:rPr>
        <w:t>ведення</w:t>
      </w:r>
      <w:r w:rsidRPr="00B056B6">
        <w:rPr>
          <w:lang w:val="en-US"/>
        </w:rPr>
        <w:t></w:t>
      </w:r>
      <w:r w:rsidRPr="00B056B6">
        <w:rPr>
          <w:rFonts w:hint="eastAsia"/>
        </w:rPr>
        <w:t>бізнесу</w:t>
      </w:r>
      <w:r w:rsidRPr="00B056B6">
        <w:rPr>
          <w:lang w:val="en-US"/>
        </w:rPr>
        <w:t></w:t>
      </w:r>
      <w:r w:rsidRPr="00B056B6">
        <w:rPr>
          <w:rFonts w:hint="eastAsia"/>
        </w:rPr>
        <w:t>в</w:t>
      </w:r>
      <w:r w:rsidRPr="00B056B6">
        <w:rPr>
          <w:lang w:val="en-US"/>
        </w:rPr>
        <w:t></w:t>
      </w:r>
      <w:r w:rsidRPr="00B056B6">
        <w:rPr>
          <w:rFonts w:hint="eastAsia"/>
        </w:rPr>
        <w:t>різних</w:t>
      </w:r>
    </w:p>
    <w:p w:rsidR="00B056B6" w:rsidRPr="00B056B6" w:rsidRDefault="00B056B6" w:rsidP="00B056B6">
      <w:r w:rsidRPr="00B056B6">
        <w:rPr>
          <w:rFonts w:hint="eastAsia"/>
        </w:rPr>
        <w:t>країнах</w:t>
      </w:r>
      <w:r w:rsidRPr="00B056B6">
        <w:rPr>
          <w:lang w:val="en-US"/>
        </w:rPr>
        <w:t></w:t>
      </w:r>
      <w:r w:rsidRPr="00B056B6">
        <w:rPr>
          <w:rFonts w:hint="eastAsia"/>
        </w:rPr>
        <w:t>й</w:t>
      </w:r>
      <w:r w:rsidRPr="00B056B6">
        <w:rPr>
          <w:lang w:val="en-US"/>
        </w:rPr>
        <w:t></w:t>
      </w:r>
      <w:r w:rsidRPr="00B056B6">
        <w:rPr>
          <w:rFonts w:hint="eastAsia"/>
        </w:rPr>
        <w:t>отримання</w:t>
      </w:r>
      <w:r w:rsidRPr="00B056B6">
        <w:rPr>
          <w:lang w:val="en-US"/>
        </w:rPr>
        <w:t></w:t>
      </w:r>
      <w:r w:rsidRPr="00B056B6">
        <w:rPr>
          <w:rFonts w:hint="eastAsia"/>
        </w:rPr>
        <w:t>матеріальної</w:t>
      </w:r>
      <w:r w:rsidRPr="00B056B6">
        <w:rPr>
          <w:lang w:val="en-US"/>
        </w:rPr>
        <w:t></w:t>
      </w:r>
      <w:r w:rsidRPr="00B056B6">
        <w:rPr>
          <w:rFonts w:hint="eastAsia"/>
        </w:rPr>
        <w:t>та</w:t>
      </w:r>
      <w:r w:rsidRPr="00B056B6">
        <w:rPr>
          <w:lang w:val="en-US"/>
        </w:rPr>
        <w:t></w:t>
      </w:r>
      <w:r w:rsidRPr="00B056B6">
        <w:rPr>
          <w:rFonts w:hint="eastAsia"/>
        </w:rPr>
        <w:t>нематеріальної</w:t>
      </w:r>
      <w:r w:rsidRPr="00B056B6">
        <w:rPr>
          <w:lang w:val="en-US"/>
        </w:rPr>
        <w:t></w:t>
      </w:r>
      <w:r w:rsidRPr="00B056B6">
        <w:rPr>
          <w:rFonts w:hint="eastAsia"/>
        </w:rPr>
        <w:t>вигоди</w:t>
      </w:r>
      <w:r w:rsidRPr="00B056B6">
        <w:rPr>
          <w:lang w:val="en-US"/>
        </w:rPr>
        <w:t></w:t>
      </w:r>
      <w:r w:rsidRPr="00B056B6">
        <w:rPr>
          <w:rFonts w:hint="eastAsia"/>
        </w:rPr>
        <w:t>від</w:t>
      </w:r>
      <w:r w:rsidRPr="00B056B6">
        <w:rPr>
          <w:lang w:val="en-US"/>
        </w:rPr>
        <w:t></w:t>
      </w:r>
      <w:r w:rsidRPr="00B056B6">
        <w:rPr>
          <w:rFonts w:hint="eastAsia"/>
        </w:rPr>
        <w:t>використання</w:t>
      </w:r>
    </w:p>
    <w:p w:rsidR="00B056B6" w:rsidRPr="00B056B6" w:rsidRDefault="00B056B6" w:rsidP="00B056B6">
      <w:r w:rsidRPr="00B056B6">
        <w:rPr>
          <w:rFonts w:hint="eastAsia"/>
        </w:rPr>
        <w:t>місцевих</w:t>
      </w:r>
      <w:r w:rsidRPr="00B056B6">
        <w:rPr>
          <w:lang w:val="en-US"/>
        </w:rPr>
        <w:t></w:t>
      </w:r>
      <w:r w:rsidRPr="00B056B6">
        <w:rPr>
          <w:rFonts w:hint="eastAsia"/>
        </w:rPr>
        <w:t>особливостей</w:t>
      </w:r>
      <w:r w:rsidRPr="00B056B6">
        <w:rPr>
          <w:lang w:val="en-US"/>
        </w:rPr>
        <w:t></w:t>
      </w:r>
      <w:r w:rsidRPr="00B056B6">
        <w:rPr>
          <w:rFonts w:hint="eastAsia"/>
        </w:rPr>
        <w:t>та</w:t>
      </w:r>
      <w:r w:rsidRPr="00B056B6">
        <w:rPr>
          <w:lang w:val="en-US"/>
        </w:rPr>
        <w:t></w:t>
      </w:r>
      <w:r w:rsidRPr="00B056B6">
        <w:rPr>
          <w:rFonts w:hint="eastAsia"/>
        </w:rPr>
        <w:t>специфіки</w:t>
      </w:r>
      <w:r w:rsidRPr="00B056B6">
        <w:rPr>
          <w:lang w:val="en-US"/>
        </w:rPr>
        <w:t></w:t>
      </w:r>
      <w:r w:rsidRPr="00B056B6">
        <w:rPr>
          <w:lang w:val="en-US"/>
        </w:rPr>
        <w:t></w:t>
      </w:r>
      <w:r w:rsidRPr="00B056B6">
        <w:rPr>
          <w:rFonts w:hint="eastAsia"/>
        </w:rPr>
        <w:t>Сучасна</w:t>
      </w:r>
      <w:r w:rsidRPr="00B056B6">
        <w:rPr>
          <w:lang w:val="en-US"/>
        </w:rPr>
        <w:t></w:t>
      </w:r>
      <w:r w:rsidRPr="00B056B6">
        <w:rPr>
          <w:rFonts w:hint="eastAsia"/>
        </w:rPr>
        <w:t>управлінська</w:t>
      </w:r>
      <w:r w:rsidRPr="00B056B6">
        <w:rPr>
          <w:lang w:val="en-US"/>
        </w:rPr>
        <w:t></w:t>
      </w:r>
      <w:r w:rsidRPr="00B056B6">
        <w:rPr>
          <w:rFonts w:hint="eastAsia"/>
        </w:rPr>
        <w:t>діяльність</w:t>
      </w:r>
      <w:r w:rsidRPr="00B056B6">
        <w:rPr>
          <w:lang w:val="en-US"/>
        </w:rPr>
        <w:t></w:t>
      </w:r>
      <w:r w:rsidRPr="00B056B6">
        <w:rPr>
          <w:rFonts w:hint="eastAsia"/>
        </w:rPr>
        <w:t>з</w:t>
      </w:r>
    </w:p>
    <w:p w:rsidR="00B056B6" w:rsidRPr="00B056B6" w:rsidRDefault="00B056B6" w:rsidP="00B056B6">
      <w:r w:rsidRPr="00B056B6">
        <w:rPr>
          <w:rFonts w:hint="eastAsia"/>
        </w:rPr>
        <w:t>урахуванням</w:t>
      </w:r>
      <w:r w:rsidRPr="00B056B6">
        <w:rPr>
          <w:lang w:val="en-US"/>
        </w:rPr>
        <w:t></w:t>
      </w:r>
      <w:r w:rsidRPr="00B056B6">
        <w:rPr>
          <w:rFonts w:hint="eastAsia"/>
        </w:rPr>
        <w:t>міжнародного</w:t>
      </w:r>
      <w:r w:rsidRPr="00B056B6">
        <w:rPr>
          <w:lang w:val="en-US"/>
        </w:rPr>
        <w:t></w:t>
      </w:r>
      <w:r w:rsidRPr="00B056B6">
        <w:rPr>
          <w:rFonts w:hint="eastAsia"/>
        </w:rPr>
        <w:t>аспекту</w:t>
      </w:r>
      <w:r w:rsidRPr="00B056B6">
        <w:rPr>
          <w:lang w:val="en-US"/>
        </w:rPr>
        <w:t></w:t>
      </w:r>
      <w:r w:rsidRPr="00B056B6">
        <w:rPr>
          <w:rFonts w:hint="eastAsia"/>
        </w:rPr>
        <w:t>вимагає</w:t>
      </w:r>
      <w:r w:rsidRPr="00B056B6">
        <w:rPr>
          <w:lang w:val="en-US"/>
        </w:rPr>
        <w:t></w:t>
      </w:r>
      <w:r w:rsidRPr="00B056B6">
        <w:rPr>
          <w:rFonts w:hint="eastAsia"/>
        </w:rPr>
        <w:t>аналізу</w:t>
      </w:r>
      <w:r w:rsidRPr="00B056B6">
        <w:rPr>
          <w:lang w:val="en-US"/>
        </w:rPr>
        <w:t></w:t>
      </w:r>
      <w:r w:rsidRPr="00B056B6">
        <w:rPr>
          <w:rFonts w:hint="eastAsia"/>
        </w:rPr>
        <w:t>великої</w:t>
      </w:r>
      <w:r w:rsidRPr="00B056B6">
        <w:rPr>
          <w:lang w:val="en-US"/>
        </w:rPr>
        <w:t></w:t>
      </w:r>
      <w:r w:rsidRPr="00B056B6">
        <w:rPr>
          <w:rFonts w:hint="eastAsia"/>
        </w:rPr>
        <w:t>кількості</w:t>
      </w:r>
    </w:p>
    <w:p w:rsidR="00B056B6" w:rsidRPr="00B056B6" w:rsidRDefault="00B056B6" w:rsidP="00B056B6">
      <w:r w:rsidRPr="00B056B6">
        <w:rPr>
          <w:rFonts w:hint="eastAsia"/>
        </w:rPr>
        <w:t>економічних</w:t>
      </w:r>
      <w:r w:rsidRPr="00B056B6">
        <w:rPr>
          <w:lang w:val="en-US"/>
        </w:rPr>
        <w:t></w:t>
      </w:r>
      <w:r w:rsidRPr="00B056B6">
        <w:rPr>
          <w:lang w:val="en-US"/>
        </w:rPr>
        <w:t></w:t>
      </w:r>
      <w:r w:rsidRPr="00B056B6">
        <w:rPr>
          <w:rFonts w:hint="eastAsia"/>
        </w:rPr>
        <w:t>політичних</w:t>
      </w:r>
      <w:r w:rsidRPr="00B056B6">
        <w:rPr>
          <w:lang w:val="en-US"/>
        </w:rPr>
        <w:t></w:t>
      </w:r>
      <w:r w:rsidRPr="00B056B6">
        <w:rPr>
          <w:lang w:val="en-US"/>
        </w:rPr>
        <w:t></w:t>
      </w:r>
      <w:r w:rsidRPr="00B056B6">
        <w:rPr>
          <w:rFonts w:hint="eastAsia"/>
        </w:rPr>
        <w:t>соціокультурних</w:t>
      </w:r>
      <w:r w:rsidRPr="00B056B6">
        <w:rPr>
          <w:lang w:val="en-US"/>
        </w:rPr>
        <w:t></w:t>
      </w:r>
      <w:r w:rsidRPr="00B056B6">
        <w:rPr>
          <w:lang w:val="en-US"/>
        </w:rPr>
        <w:t></w:t>
      </w:r>
      <w:r w:rsidRPr="00B056B6">
        <w:rPr>
          <w:rFonts w:hint="eastAsia"/>
        </w:rPr>
        <w:t>екологічних</w:t>
      </w:r>
      <w:r w:rsidRPr="00B056B6">
        <w:rPr>
          <w:lang w:val="en-US"/>
        </w:rPr>
        <w:t></w:t>
      </w:r>
      <w:r w:rsidRPr="00B056B6">
        <w:rPr>
          <w:lang w:val="en-US"/>
        </w:rPr>
        <w:t></w:t>
      </w:r>
      <w:r w:rsidRPr="00B056B6">
        <w:rPr>
          <w:rFonts w:hint="eastAsia"/>
        </w:rPr>
        <w:t>технічних</w:t>
      </w:r>
      <w:r w:rsidRPr="00B056B6">
        <w:rPr>
          <w:lang w:val="en-US"/>
        </w:rPr>
        <w:t></w:t>
      </w:r>
    </w:p>
    <w:p w:rsidR="00B056B6" w:rsidRPr="00B056B6" w:rsidRDefault="00B056B6" w:rsidP="00B056B6">
      <w:r w:rsidRPr="00B056B6">
        <w:rPr>
          <w:rFonts w:hint="eastAsia"/>
        </w:rPr>
        <w:t>етнографічних</w:t>
      </w:r>
      <w:r w:rsidRPr="00B056B6">
        <w:rPr>
          <w:lang w:val="en-US"/>
        </w:rPr>
        <w:t></w:t>
      </w:r>
      <w:r w:rsidRPr="00B056B6">
        <w:rPr>
          <w:rFonts w:hint="eastAsia"/>
        </w:rPr>
        <w:t>факторів</w:t>
      </w:r>
      <w:r w:rsidRPr="00B056B6">
        <w:rPr>
          <w:lang w:val="en-US"/>
        </w:rPr>
        <w:t></w:t>
      </w:r>
      <w:r w:rsidRPr="00B056B6">
        <w:rPr>
          <w:rFonts w:hint="eastAsia"/>
        </w:rPr>
        <w:t>потенційних</w:t>
      </w:r>
      <w:r w:rsidRPr="00B056B6">
        <w:rPr>
          <w:lang w:val="en-US"/>
        </w:rPr>
        <w:t></w:t>
      </w:r>
      <w:r w:rsidRPr="00B056B6">
        <w:rPr>
          <w:rFonts w:hint="eastAsia"/>
        </w:rPr>
        <w:t>ринків</w:t>
      </w:r>
      <w:r w:rsidRPr="00B056B6">
        <w:rPr>
          <w:lang w:val="en-US"/>
        </w:rPr>
        <w:t></w:t>
      </w:r>
      <w:r w:rsidRPr="00B056B6">
        <w:rPr>
          <w:lang w:val="en-US"/>
        </w:rPr>
        <w:t></w:t>
      </w:r>
      <w:r w:rsidRPr="00B056B6">
        <w:rPr>
          <w:rFonts w:hint="eastAsia"/>
        </w:rPr>
        <w:t>Загальний</w:t>
      </w:r>
      <w:r w:rsidRPr="00B056B6">
        <w:rPr>
          <w:lang w:val="en-US"/>
        </w:rPr>
        <w:t></w:t>
      </w:r>
      <w:r w:rsidRPr="00B056B6">
        <w:rPr>
          <w:rFonts w:hint="eastAsia"/>
        </w:rPr>
        <w:t>аналіз</w:t>
      </w:r>
      <w:r w:rsidRPr="00B056B6">
        <w:rPr>
          <w:lang w:val="en-US"/>
        </w:rPr>
        <w:t></w:t>
      </w:r>
      <w:r w:rsidRPr="00B056B6">
        <w:rPr>
          <w:rFonts w:hint="eastAsia"/>
        </w:rPr>
        <w:t>потенційних</w:t>
      </w:r>
    </w:p>
    <w:p w:rsidR="00B056B6" w:rsidRPr="00B056B6" w:rsidRDefault="00B056B6" w:rsidP="00B056B6">
      <w:r w:rsidRPr="00B056B6">
        <w:rPr>
          <w:rFonts w:hint="eastAsia"/>
        </w:rPr>
        <w:t>зарубіжних</w:t>
      </w:r>
      <w:r w:rsidRPr="00B056B6">
        <w:rPr>
          <w:lang w:val="en-US"/>
        </w:rPr>
        <w:t></w:t>
      </w:r>
      <w:r w:rsidRPr="00B056B6">
        <w:rPr>
          <w:rFonts w:hint="eastAsia"/>
        </w:rPr>
        <w:t>ринків</w:t>
      </w:r>
      <w:r w:rsidRPr="00B056B6">
        <w:rPr>
          <w:lang w:val="en-US"/>
        </w:rPr>
        <w:t></w:t>
      </w:r>
      <w:r w:rsidRPr="00B056B6">
        <w:rPr>
          <w:rFonts w:hint="eastAsia"/>
        </w:rPr>
        <w:t>слід</w:t>
      </w:r>
      <w:r w:rsidRPr="00B056B6">
        <w:rPr>
          <w:lang w:val="en-US"/>
        </w:rPr>
        <w:t></w:t>
      </w:r>
      <w:r w:rsidRPr="00B056B6">
        <w:rPr>
          <w:rFonts w:hint="eastAsia"/>
        </w:rPr>
        <w:t>проводити</w:t>
      </w:r>
      <w:r w:rsidRPr="00B056B6">
        <w:rPr>
          <w:lang w:val="en-US"/>
        </w:rPr>
        <w:t></w:t>
      </w:r>
      <w:r w:rsidRPr="00B056B6">
        <w:rPr>
          <w:rFonts w:hint="eastAsia"/>
        </w:rPr>
        <w:t>з</w:t>
      </w:r>
      <w:r w:rsidRPr="00B056B6">
        <w:rPr>
          <w:lang w:val="en-US"/>
        </w:rPr>
        <w:t></w:t>
      </w:r>
      <w:r w:rsidRPr="00B056B6">
        <w:rPr>
          <w:rFonts w:hint="eastAsia"/>
        </w:rPr>
        <w:t>тією</w:t>
      </w:r>
      <w:r w:rsidRPr="00B056B6">
        <w:rPr>
          <w:lang w:val="en-US"/>
        </w:rPr>
        <w:t></w:t>
      </w:r>
      <w:r w:rsidRPr="00B056B6">
        <w:rPr>
          <w:rFonts w:hint="eastAsia"/>
        </w:rPr>
        <w:t>метою</w:t>
      </w:r>
      <w:r w:rsidRPr="00B056B6">
        <w:rPr>
          <w:lang w:val="en-US"/>
        </w:rPr>
        <w:t></w:t>
      </w:r>
      <w:r w:rsidRPr="00B056B6">
        <w:rPr>
          <w:rFonts w:hint="eastAsia"/>
        </w:rPr>
        <w:t>і</w:t>
      </w:r>
      <w:r w:rsidRPr="00B056B6">
        <w:rPr>
          <w:lang w:val="en-US"/>
        </w:rPr>
        <w:t></w:t>
      </w:r>
      <w:r w:rsidRPr="00B056B6">
        <w:rPr>
          <w:rFonts w:hint="eastAsia"/>
        </w:rPr>
        <w:t>таким</w:t>
      </w:r>
      <w:r w:rsidRPr="00B056B6">
        <w:rPr>
          <w:lang w:val="en-US"/>
        </w:rPr>
        <w:t></w:t>
      </w:r>
      <w:r w:rsidRPr="00B056B6">
        <w:rPr>
          <w:rFonts w:hint="eastAsia"/>
        </w:rPr>
        <w:t>чином</w:t>
      </w:r>
      <w:r w:rsidRPr="00B056B6">
        <w:rPr>
          <w:lang w:val="en-US"/>
        </w:rPr>
        <w:t></w:t>
      </w:r>
      <w:r w:rsidRPr="00B056B6">
        <w:rPr>
          <w:lang w:val="en-US"/>
        </w:rPr>
        <w:t></w:t>
      </w:r>
      <w:r w:rsidRPr="00B056B6">
        <w:rPr>
          <w:rFonts w:hint="eastAsia"/>
        </w:rPr>
        <w:t>щоб</w:t>
      </w:r>
      <w:r w:rsidRPr="00B056B6">
        <w:rPr>
          <w:lang w:val="en-US"/>
        </w:rPr>
        <w:t></w:t>
      </w:r>
      <w:r w:rsidRPr="00B056B6">
        <w:rPr>
          <w:rFonts w:hint="eastAsia"/>
        </w:rPr>
        <w:t>компанія</w:t>
      </w:r>
      <w:r w:rsidRPr="00B056B6">
        <w:rPr>
          <w:lang w:val="en-US"/>
        </w:rPr>
        <w:t></w:t>
      </w:r>
      <w:r w:rsidRPr="00B056B6">
        <w:rPr>
          <w:rFonts w:hint="eastAsia"/>
        </w:rPr>
        <w:t>в</w:t>
      </w:r>
    </w:p>
    <w:p w:rsidR="00B056B6" w:rsidRPr="00B056B6" w:rsidRDefault="00B056B6" w:rsidP="00B056B6">
      <w:r w:rsidRPr="00B056B6">
        <w:rPr>
          <w:rFonts w:hint="eastAsia"/>
        </w:rPr>
        <w:t>підсумку</w:t>
      </w:r>
      <w:r w:rsidRPr="00B056B6">
        <w:rPr>
          <w:lang w:val="en-US"/>
        </w:rPr>
        <w:t></w:t>
      </w:r>
      <w:r w:rsidRPr="00B056B6">
        <w:rPr>
          <w:rFonts w:hint="eastAsia"/>
        </w:rPr>
        <w:t>отримала</w:t>
      </w:r>
      <w:r w:rsidRPr="00B056B6">
        <w:rPr>
          <w:lang w:val="en-US"/>
        </w:rPr>
        <w:t></w:t>
      </w:r>
      <w:r w:rsidRPr="00B056B6">
        <w:rPr>
          <w:rFonts w:hint="eastAsia"/>
        </w:rPr>
        <w:t>максимум</w:t>
      </w:r>
      <w:r w:rsidRPr="00B056B6">
        <w:rPr>
          <w:lang w:val="en-US"/>
        </w:rPr>
        <w:t></w:t>
      </w:r>
      <w:r w:rsidRPr="00B056B6">
        <w:rPr>
          <w:rFonts w:hint="eastAsia"/>
        </w:rPr>
        <w:t>вигоди</w:t>
      </w:r>
      <w:r w:rsidRPr="00B056B6">
        <w:rPr>
          <w:lang w:val="en-US"/>
        </w:rPr>
        <w:t></w:t>
      </w:r>
      <w:r w:rsidRPr="00B056B6">
        <w:rPr>
          <w:rFonts w:hint="eastAsia"/>
        </w:rPr>
        <w:t>з</w:t>
      </w:r>
      <w:r w:rsidRPr="00B056B6">
        <w:rPr>
          <w:lang w:val="en-US"/>
        </w:rPr>
        <w:t></w:t>
      </w:r>
      <w:r w:rsidRPr="00B056B6">
        <w:rPr>
          <w:rFonts w:hint="eastAsia"/>
        </w:rPr>
        <w:t>мінімальними</w:t>
      </w:r>
      <w:r w:rsidRPr="00B056B6">
        <w:rPr>
          <w:lang w:val="en-US"/>
        </w:rPr>
        <w:t></w:t>
      </w:r>
      <w:r w:rsidRPr="00B056B6">
        <w:rPr>
          <w:rFonts w:hint="eastAsia"/>
        </w:rPr>
        <w:t>втратами</w:t>
      </w:r>
      <w:r w:rsidRPr="00B056B6">
        <w:rPr>
          <w:lang w:val="en-US"/>
        </w:rPr>
        <w:t></w:t>
      </w:r>
      <w:r w:rsidRPr="00B056B6">
        <w:rPr>
          <w:lang w:val="en-US"/>
        </w:rPr>
        <w:t></w:t>
      </w:r>
      <w:r w:rsidRPr="00B056B6">
        <w:rPr>
          <w:rFonts w:hint="eastAsia"/>
        </w:rPr>
        <w:t>Слід</w:t>
      </w:r>
      <w:r w:rsidRPr="00B056B6">
        <w:rPr>
          <w:lang w:val="en-US"/>
        </w:rPr>
        <w:t></w:t>
      </w:r>
      <w:r w:rsidRPr="00B056B6">
        <w:rPr>
          <w:rFonts w:hint="eastAsia"/>
        </w:rPr>
        <w:t>зазначити</w:t>
      </w:r>
      <w:r w:rsidRPr="00B056B6">
        <w:rPr>
          <w:lang w:val="en-US"/>
        </w:rPr>
        <w:t></w:t>
      </w:r>
    </w:p>
    <w:p w:rsidR="00B056B6" w:rsidRPr="00B056B6" w:rsidRDefault="00B056B6" w:rsidP="00B056B6">
      <w:r w:rsidRPr="00B056B6">
        <w:rPr>
          <w:rFonts w:hint="eastAsia"/>
        </w:rPr>
        <w:t>що</w:t>
      </w:r>
      <w:r w:rsidRPr="00B056B6">
        <w:rPr>
          <w:lang w:val="en-US"/>
        </w:rPr>
        <w:t></w:t>
      </w:r>
      <w:r w:rsidRPr="00B056B6">
        <w:rPr>
          <w:rFonts w:hint="eastAsia"/>
        </w:rPr>
        <w:t>в</w:t>
      </w:r>
      <w:r w:rsidRPr="00B056B6">
        <w:rPr>
          <w:lang w:val="en-US"/>
        </w:rPr>
        <w:t></w:t>
      </w:r>
      <w:r w:rsidRPr="00B056B6">
        <w:rPr>
          <w:rFonts w:hint="eastAsia"/>
        </w:rPr>
        <w:t>сучасному</w:t>
      </w:r>
      <w:r w:rsidRPr="00B056B6">
        <w:rPr>
          <w:lang w:val="en-US"/>
        </w:rPr>
        <w:t></w:t>
      </w:r>
      <w:r w:rsidRPr="00B056B6">
        <w:rPr>
          <w:rFonts w:hint="eastAsia"/>
        </w:rPr>
        <w:t>бізнес</w:t>
      </w:r>
      <w:r w:rsidRPr="00B056B6">
        <w:rPr>
          <w:lang w:val="en-US"/>
        </w:rPr>
        <w:t></w:t>
      </w:r>
      <w:r w:rsidRPr="00B056B6">
        <w:rPr>
          <w:rFonts w:hint="eastAsia"/>
        </w:rPr>
        <w:t>середовищі</w:t>
      </w:r>
      <w:r w:rsidRPr="00B056B6">
        <w:rPr>
          <w:lang w:val="en-US"/>
        </w:rPr>
        <w:t></w:t>
      </w:r>
      <w:r w:rsidRPr="00B056B6">
        <w:rPr>
          <w:rFonts w:hint="eastAsia"/>
        </w:rPr>
        <w:t>отримувана</w:t>
      </w:r>
      <w:r w:rsidRPr="00B056B6">
        <w:rPr>
          <w:lang w:val="en-US"/>
        </w:rPr>
        <w:t></w:t>
      </w:r>
      <w:r w:rsidRPr="00B056B6">
        <w:rPr>
          <w:rFonts w:hint="eastAsia"/>
        </w:rPr>
        <w:t>компанією</w:t>
      </w:r>
      <w:r w:rsidRPr="00B056B6">
        <w:rPr>
          <w:lang w:val="en-US"/>
        </w:rPr>
        <w:t></w:t>
      </w:r>
      <w:r w:rsidRPr="00B056B6">
        <w:rPr>
          <w:rFonts w:hint="eastAsia"/>
        </w:rPr>
        <w:t>вигода</w:t>
      </w:r>
      <w:r w:rsidRPr="00B056B6">
        <w:rPr>
          <w:lang w:val="en-US"/>
        </w:rPr>
        <w:t></w:t>
      </w:r>
      <w:r w:rsidRPr="00B056B6">
        <w:rPr>
          <w:rFonts w:hint="eastAsia"/>
        </w:rPr>
        <w:t>не</w:t>
      </w:r>
      <w:r w:rsidRPr="00B056B6">
        <w:rPr>
          <w:lang w:val="en-US"/>
        </w:rPr>
        <w:t></w:t>
      </w:r>
      <w:r w:rsidRPr="00B056B6">
        <w:rPr>
          <w:rFonts w:hint="eastAsia"/>
        </w:rPr>
        <w:t>зводиться</w:t>
      </w:r>
    </w:p>
    <w:p w:rsidR="00B056B6" w:rsidRPr="00B056B6" w:rsidRDefault="00B056B6" w:rsidP="00B056B6">
      <w:r w:rsidRPr="00B056B6">
        <w:rPr>
          <w:lang w:val="en-US"/>
        </w:rPr>
        <w:t></w:t>
      </w:r>
      <w:r w:rsidRPr="00B056B6">
        <w:rPr>
          <w:lang w:val="en-US"/>
        </w:rPr>
        <w:t></w:t>
      </w:r>
      <w:r w:rsidRPr="00B056B6">
        <w:rPr>
          <w:lang w:val="en-US"/>
        </w:rPr>
        <w:t></w:t>
      </w:r>
    </w:p>
    <w:p w:rsidR="00B056B6" w:rsidRPr="00B056B6" w:rsidRDefault="00B056B6" w:rsidP="00B056B6">
      <w:r w:rsidRPr="00B056B6">
        <w:rPr>
          <w:rFonts w:hint="eastAsia"/>
        </w:rPr>
        <w:t>лише</w:t>
      </w:r>
      <w:r w:rsidRPr="00B056B6">
        <w:rPr>
          <w:lang w:val="en-US"/>
        </w:rPr>
        <w:t></w:t>
      </w:r>
      <w:r w:rsidRPr="00B056B6">
        <w:rPr>
          <w:rFonts w:hint="eastAsia"/>
        </w:rPr>
        <w:t>до</w:t>
      </w:r>
      <w:r w:rsidRPr="00B056B6">
        <w:rPr>
          <w:lang w:val="en-US"/>
        </w:rPr>
        <w:t></w:t>
      </w:r>
      <w:r w:rsidRPr="00B056B6">
        <w:rPr>
          <w:rFonts w:hint="eastAsia"/>
        </w:rPr>
        <w:t>фінансової</w:t>
      </w:r>
      <w:r w:rsidRPr="00B056B6">
        <w:rPr>
          <w:lang w:val="en-US"/>
        </w:rPr>
        <w:t></w:t>
      </w:r>
      <w:r w:rsidRPr="00B056B6">
        <w:rPr>
          <w:rFonts w:hint="eastAsia"/>
        </w:rPr>
        <w:t>у</w:t>
      </w:r>
      <w:r w:rsidRPr="00B056B6">
        <w:rPr>
          <w:lang w:val="en-US"/>
        </w:rPr>
        <w:t></w:t>
      </w:r>
      <w:r w:rsidRPr="00B056B6">
        <w:rPr>
          <w:rFonts w:hint="eastAsia"/>
        </w:rPr>
        <w:t>вигляді</w:t>
      </w:r>
      <w:r w:rsidRPr="00B056B6">
        <w:rPr>
          <w:lang w:val="en-US"/>
        </w:rPr>
        <w:t></w:t>
      </w:r>
      <w:r w:rsidRPr="00B056B6">
        <w:rPr>
          <w:rFonts w:hint="eastAsia"/>
        </w:rPr>
        <w:t>прибутку</w:t>
      </w:r>
      <w:r w:rsidRPr="00B056B6">
        <w:rPr>
          <w:lang w:val="en-US"/>
        </w:rPr>
        <w:t></w:t>
      </w:r>
      <w:r w:rsidRPr="00B056B6">
        <w:rPr>
          <w:lang w:val="en-US"/>
        </w:rPr>
        <w:t></w:t>
      </w:r>
      <w:r w:rsidRPr="00B056B6">
        <w:rPr>
          <w:rFonts w:hint="eastAsia"/>
        </w:rPr>
        <w:t>а</w:t>
      </w:r>
      <w:r w:rsidRPr="00B056B6">
        <w:rPr>
          <w:lang w:val="en-US"/>
        </w:rPr>
        <w:t></w:t>
      </w:r>
      <w:r w:rsidRPr="00B056B6">
        <w:rPr>
          <w:rFonts w:hint="eastAsia"/>
        </w:rPr>
        <w:t>й</w:t>
      </w:r>
      <w:r w:rsidRPr="00B056B6">
        <w:rPr>
          <w:lang w:val="en-US"/>
        </w:rPr>
        <w:t></w:t>
      </w:r>
      <w:r w:rsidRPr="00B056B6">
        <w:rPr>
          <w:rFonts w:hint="eastAsia"/>
        </w:rPr>
        <w:t>передбачає</w:t>
      </w:r>
      <w:r w:rsidRPr="00B056B6">
        <w:rPr>
          <w:lang w:val="en-US"/>
        </w:rPr>
        <w:t></w:t>
      </w:r>
      <w:r w:rsidRPr="00B056B6">
        <w:rPr>
          <w:rFonts w:hint="eastAsia"/>
        </w:rPr>
        <w:t>соціальний</w:t>
      </w:r>
      <w:r w:rsidRPr="00B056B6">
        <w:rPr>
          <w:lang w:val="en-US"/>
        </w:rPr>
        <w:t></w:t>
      </w:r>
      <w:r w:rsidRPr="00B056B6">
        <w:rPr>
          <w:rFonts w:hint="eastAsia"/>
        </w:rPr>
        <w:t>ефект</w:t>
      </w:r>
      <w:r w:rsidRPr="00B056B6">
        <w:rPr>
          <w:lang w:val="en-US"/>
        </w:rPr>
        <w:t></w:t>
      </w:r>
      <w:r w:rsidRPr="00B056B6">
        <w:rPr>
          <w:rFonts w:hint="eastAsia"/>
        </w:rPr>
        <w:t>від</w:t>
      </w:r>
    </w:p>
    <w:p w:rsidR="00B056B6" w:rsidRPr="00B056B6" w:rsidRDefault="00B056B6" w:rsidP="00B056B6">
      <w:r w:rsidRPr="00B056B6">
        <w:rPr>
          <w:rFonts w:hint="eastAsia"/>
        </w:rPr>
        <w:t>ведення</w:t>
      </w:r>
      <w:r w:rsidRPr="00B056B6">
        <w:rPr>
          <w:lang w:val="en-US"/>
        </w:rPr>
        <w:t></w:t>
      </w:r>
      <w:r w:rsidRPr="00B056B6">
        <w:rPr>
          <w:rFonts w:hint="eastAsia"/>
        </w:rPr>
        <w:t>бізнесу</w:t>
      </w:r>
      <w:r w:rsidRPr="00B056B6">
        <w:rPr>
          <w:lang w:val="en-US"/>
        </w:rPr>
        <w:t></w:t>
      </w:r>
    </w:p>
    <w:p w:rsidR="00B056B6" w:rsidRPr="00B056B6" w:rsidRDefault="00B056B6" w:rsidP="00B056B6">
      <w:r w:rsidRPr="00B056B6">
        <w:rPr>
          <w:lang w:val="en-US"/>
        </w:rPr>
        <w:t></w:t>
      </w:r>
      <w:r w:rsidRPr="00B056B6">
        <w:rPr>
          <w:lang w:val="en-US"/>
        </w:rPr>
        <w:t></w:t>
      </w:r>
      <w:r w:rsidRPr="00B056B6">
        <w:rPr>
          <w:lang w:val="en-US"/>
        </w:rPr>
        <w:t></w:t>
      </w:r>
      <w:r w:rsidRPr="00B056B6">
        <w:rPr>
          <w:rFonts w:hint="eastAsia"/>
        </w:rPr>
        <w:t>Трансформація</w:t>
      </w:r>
      <w:r w:rsidRPr="00B056B6">
        <w:rPr>
          <w:lang w:val="en-US"/>
        </w:rPr>
        <w:t></w:t>
      </w:r>
      <w:r w:rsidRPr="00B056B6">
        <w:rPr>
          <w:rFonts w:hint="eastAsia"/>
        </w:rPr>
        <w:t>міжнародної</w:t>
      </w:r>
      <w:r w:rsidRPr="00B056B6">
        <w:rPr>
          <w:lang w:val="en-US"/>
        </w:rPr>
        <w:t></w:t>
      </w:r>
      <w:r w:rsidRPr="00B056B6">
        <w:rPr>
          <w:rFonts w:hint="eastAsia"/>
        </w:rPr>
        <w:t>управлінської</w:t>
      </w:r>
      <w:r w:rsidRPr="00B056B6">
        <w:rPr>
          <w:lang w:val="en-US"/>
        </w:rPr>
        <w:t></w:t>
      </w:r>
      <w:r w:rsidRPr="00B056B6">
        <w:rPr>
          <w:rFonts w:hint="eastAsia"/>
        </w:rPr>
        <w:t>діяльності</w:t>
      </w:r>
      <w:r w:rsidRPr="00B056B6">
        <w:rPr>
          <w:lang w:val="en-US"/>
        </w:rPr>
        <w:t></w:t>
      </w:r>
      <w:r w:rsidRPr="00B056B6">
        <w:rPr>
          <w:rFonts w:hint="eastAsia"/>
        </w:rPr>
        <w:t>відбувається</w:t>
      </w:r>
      <w:r w:rsidRPr="00B056B6">
        <w:rPr>
          <w:lang w:val="en-US"/>
        </w:rPr>
        <w:t></w:t>
      </w:r>
      <w:r w:rsidRPr="00B056B6">
        <w:rPr>
          <w:rFonts w:hint="eastAsia"/>
        </w:rPr>
        <w:t>за</w:t>
      </w:r>
    </w:p>
    <w:p w:rsidR="00B056B6" w:rsidRPr="00B056B6" w:rsidRDefault="00B056B6" w:rsidP="00B056B6">
      <w:r w:rsidRPr="00B056B6">
        <w:rPr>
          <w:rFonts w:hint="eastAsia"/>
        </w:rPr>
        <w:t>кількома</w:t>
      </w:r>
      <w:r w:rsidRPr="00B056B6">
        <w:rPr>
          <w:lang w:val="en-US"/>
        </w:rPr>
        <w:t></w:t>
      </w:r>
      <w:r w:rsidRPr="00B056B6">
        <w:rPr>
          <w:rFonts w:hint="eastAsia"/>
        </w:rPr>
        <w:t>векторами</w:t>
      </w:r>
      <w:r w:rsidRPr="00B056B6">
        <w:rPr>
          <w:lang w:val="en-US"/>
        </w:rPr>
        <w:t></w:t>
      </w:r>
      <w:r w:rsidRPr="00B056B6">
        <w:rPr>
          <w:lang w:val="en-US"/>
        </w:rPr>
        <w:t></w:t>
      </w:r>
      <w:r w:rsidRPr="00B056B6">
        <w:rPr>
          <w:rFonts w:hint="eastAsia"/>
        </w:rPr>
        <w:t>що</w:t>
      </w:r>
      <w:r w:rsidRPr="00B056B6">
        <w:rPr>
          <w:lang w:val="en-US"/>
        </w:rPr>
        <w:t></w:t>
      </w:r>
      <w:r w:rsidRPr="00B056B6">
        <w:rPr>
          <w:rFonts w:hint="eastAsia"/>
        </w:rPr>
        <w:t>визначають</w:t>
      </w:r>
      <w:r w:rsidRPr="00B056B6">
        <w:rPr>
          <w:lang w:val="en-US"/>
        </w:rPr>
        <w:t></w:t>
      </w:r>
      <w:r w:rsidRPr="00B056B6">
        <w:rPr>
          <w:rFonts w:hint="eastAsia"/>
        </w:rPr>
        <w:t>умови</w:t>
      </w:r>
      <w:r w:rsidRPr="00B056B6">
        <w:rPr>
          <w:lang w:val="en-US"/>
        </w:rPr>
        <w:t></w:t>
      </w:r>
      <w:r w:rsidRPr="00B056B6">
        <w:rPr>
          <w:rFonts w:hint="eastAsia"/>
        </w:rPr>
        <w:t>ведення</w:t>
      </w:r>
      <w:r w:rsidRPr="00B056B6">
        <w:rPr>
          <w:lang w:val="en-US"/>
        </w:rPr>
        <w:t></w:t>
      </w:r>
      <w:r w:rsidRPr="00B056B6">
        <w:rPr>
          <w:rFonts w:hint="eastAsia"/>
        </w:rPr>
        <w:t>бізнесу</w:t>
      </w:r>
      <w:r w:rsidRPr="00B056B6">
        <w:rPr>
          <w:lang w:val="en-US"/>
        </w:rPr>
        <w:t></w:t>
      </w:r>
      <w:r w:rsidRPr="00B056B6">
        <w:rPr>
          <w:lang w:val="en-US"/>
        </w:rPr>
        <w:t></w:t>
      </w:r>
      <w:r w:rsidRPr="00B056B6">
        <w:rPr>
          <w:rFonts w:hint="eastAsia"/>
        </w:rPr>
        <w:t>Основною</w:t>
      </w:r>
    </w:p>
    <w:p w:rsidR="00B056B6" w:rsidRPr="00B056B6" w:rsidRDefault="00B056B6" w:rsidP="00B056B6">
      <w:r w:rsidRPr="00B056B6">
        <w:rPr>
          <w:rFonts w:hint="eastAsia"/>
        </w:rPr>
        <w:t>характеристикою</w:t>
      </w:r>
      <w:r w:rsidRPr="00B056B6">
        <w:rPr>
          <w:lang w:val="en-US"/>
        </w:rPr>
        <w:t></w:t>
      </w:r>
      <w:r w:rsidRPr="00B056B6">
        <w:rPr>
          <w:rFonts w:hint="eastAsia"/>
        </w:rPr>
        <w:t>трансформації</w:t>
      </w:r>
      <w:r w:rsidRPr="00B056B6">
        <w:rPr>
          <w:lang w:val="en-US"/>
        </w:rPr>
        <w:t></w:t>
      </w:r>
      <w:r w:rsidRPr="00B056B6">
        <w:rPr>
          <w:rFonts w:hint="eastAsia"/>
        </w:rPr>
        <w:t>сучасної</w:t>
      </w:r>
      <w:r w:rsidRPr="00B056B6">
        <w:rPr>
          <w:lang w:val="en-US"/>
        </w:rPr>
        <w:t></w:t>
      </w:r>
      <w:r w:rsidRPr="00B056B6">
        <w:rPr>
          <w:rFonts w:hint="eastAsia"/>
        </w:rPr>
        <w:t>міжнародної</w:t>
      </w:r>
      <w:r w:rsidRPr="00B056B6">
        <w:rPr>
          <w:lang w:val="en-US"/>
        </w:rPr>
        <w:t></w:t>
      </w:r>
      <w:r w:rsidRPr="00B056B6">
        <w:rPr>
          <w:rFonts w:hint="eastAsia"/>
        </w:rPr>
        <w:t>управлінської</w:t>
      </w:r>
      <w:r w:rsidRPr="00B056B6">
        <w:rPr>
          <w:lang w:val="en-US"/>
        </w:rPr>
        <w:t></w:t>
      </w:r>
      <w:r w:rsidRPr="00B056B6">
        <w:rPr>
          <w:rFonts w:hint="eastAsia"/>
        </w:rPr>
        <w:t>діяльності</w:t>
      </w:r>
    </w:p>
    <w:p w:rsidR="00B056B6" w:rsidRPr="00B056B6" w:rsidRDefault="00B056B6" w:rsidP="00B056B6">
      <w:r w:rsidRPr="00B056B6">
        <w:rPr>
          <w:rFonts w:hint="eastAsia"/>
        </w:rPr>
        <w:t>компаній</w:t>
      </w:r>
      <w:r w:rsidRPr="00B056B6">
        <w:rPr>
          <w:lang w:val="en-US"/>
        </w:rPr>
        <w:t></w:t>
      </w:r>
      <w:r w:rsidRPr="00B056B6">
        <w:rPr>
          <w:rFonts w:hint="eastAsia"/>
        </w:rPr>
        <w:t>є</w:t>
      </w:r>
      <w:r w:rsidRPr="00B056B6">
        <w:rPr>
          <w:lang w:val="en-US"/>
        </w:rPr>
        <w:t></w:t>
      </w:r>
      <w:r w:rsidRPr="00B056B6">
        <w:rPr>
          <w:rFonts w:hint="eastAsia"/>
        </w:rPr>
        <w:t>те</w:t>
      </w:r>
      <w:r w:rsidRPr="00B056B6">
        <w:rPr>
          <w:lang w:val="en-US"/>
        </w:rPr>
        <w:t></w:t>
      </w:r>
      <w:r w:rsidRPr="00B056B6">
        <w:rPr>
          <w:lang w:val="en-US"/>
        </w:rPr>
        <w:t></w:t>
      </w:r>
      <w:r w:rsidRPr="00B056B6">
        <w:rPr>
          <w:rFonts w:hint="eastAsia"/>
        </w:rPr>
        <w:t>що</w:t>
      </w:r>
      <w:r w:rsidRPr="00B056B6">
        <w:rPr>
          <w:lang w:val="en-US"/>
        </w:rPr>
        <w:t></w:t>
      </w:r>
      <w:r w:rsidRPr="00B056B6">
        <w:rPr>
          <w:rFonts w:hint="eastAsia"/>
        </w:rPr>
        <w:t>їй</w:t>
      </w:r>
      <w:r w:rsidRPr="00B056B6">
        <w:rPr>
          <w:lang w:val="en-US"/>
        </w:rPr>
        <w:t></w:t>
      </w:r>
      <w:r w:rsidRPr="00B056B6">
        <w:rPr>
          <w:rFonts w:hint="eastAsia"/>
        </w:rPr>
        <w:t>притаманна</w:t>
      </w:r>
      <w:r w:rsidRPr="00B056B6">
        <w:rPr>
          <w:lang w:val="en-US"/>
        </w:rPr>
        <w:t></w:t>
      </w:r>
      <w:r w:rsidRPr="00B056B6">
        <w:rPr>
          <w:rFonts w:hint="eastAsia"/>
        </w:rPr>
        <w:t>децентралізація</w:t>
      </w:r>
      <w:r w:rsidRPr="00B056B6">
        <w:rPr>
          <w:lang w:val="en-US"/>
        </w:rPr>
        <w:t></w:t>
      </w:r>
      <w:r w:rsidRPr="00B056B6">
        <w:rPr>
          <w:rFonts w:hint="eastAsia"/>
        </w:rPr>
        <w:t>управлінських</w:t>
      </w:r>
      <w:r w:rsidRPr="00B056B6">
        <w:rPr>
          <w:lang w:val="en-US"/>
        </w:rPr>
        <w:t></w:t>
      </w:r>
      <w:r w:rsidRPr="00B056B6">
        <w:rPr>
          <w:rFonts w:hint="eastAsia"/>
        </w:rPr>
        <w:t>функцій</w:t>
      </w:r>
      <w:r w:rsidRPr="00B056B6">
        <w:rPr>
          <w:lang w:val="en-US"/>
        </w:rPr>
        <w:t></w:t>
      </w:r>
      <w:r w:rsidRPr="00B056B6">
        <w:rPr>
          <w:rFonts w:hint="eastAsia"/>
        </w:rPr>
        <w:t>від</w:t>
      </w:r>
    </w:p>
    <w:p w:rsidR="00B056B6" w:rsidRPr="00B056B6" w:rsidRDefault="00B056B6" w:rsidP="00B056B6">
      <w:r w:rsidRPr="00B056B6">
        <w:rPr>
          <w:rFonts w:hint="eastAsia"/>
        </w:rPr>
        <w:t>центрального</w:t>
      </w:r>
      <w:r w:rsidRPr="00B056B6">
        <w:rPr>
          <w:lang w:val="en-US"/>
        </w:rPr>
        <w:t></w:t>
      </w:r>
      <w:r w:rsidRPr="00B056B6">
        <w:rPr>
          <w:rFonts w:hint="eastAsia"/>
        </w:rPr>
        <w:t>апарату</w:t>
      </w:r>
      <w:r w:rsidRPr="00B056B6">
        <w:rPr>
          <w:lang w:val="en-US"/>
        </w:rPr>
        <w:t></w:t>
      </w:r>
      <w:r w:rsidRPr="00B056B6">
        <w:rPr>
          <w:lang w:val="en-US"/>
        </w:rPr>
        <w:t></w:t>
      </w:r>
      <w:r w:rsidRPr="00B056B6">
        <w:rPr>
          <w:rFonts w:hint="eastAsia"/>
        </w:rPr>
        <w:t>материнської</w:t>
      </w:r>
      <w:r w:rsidRPr="00B056B6">
        <w:rPr>
          <w:lang w:val="en-US"/>
        </w:rPr>
        <w:t></w:t>
      </w:r>
      <w:r w:rsidRPr="00B056B6">
        <w:rPr>
          <w:rFonts w:hint="eastAsia"/>
        </w:rPr>
        <w:t>компанії</w:t>
      </w:r>
      <w:r w:rsidRPr="00B056B6">
        <w:rPr>
          <w:lang w:val="en-US"/>
        </w:rPr>
        <w:t></w:t>
      </w:r>
      <w:r w:rsidRPr="00B056B6">
        <w:rPr>
          <w:rFonts w:hint="eastAsia"/>
        </w:rPr>
        <w:t>або</w:t>
      </w:r>
      <w:r w:rsidRPr="00B056B6">
        <w:rPr>
          <w:lang w:val="en-US"/>
        </w:rPr>
        <w:t></w:t>
      </w:r>
      <w:r w:rsidRPr="00B056B6">
        <w:rPr>
          <w:rFonts w:hint="eastAsia"/>
        </w:rPr>
        <w:t>головного</w:t>
      </w:r>
      <w:r w:rsidRPr="00B056B6">
        <w:rPr>
          <w:lang w:val="en-US"/>
        </w:rPr>
        <w:t></w:t>
      </w:r>
      <w:r w:rsidRPr="00B056B6">
        <w:rPr>
          <w:rFonts w:hint="eastAsia"/>
        </w:rPr>
        <w:t>офісу</w:t>
      </w:r>
      <w:r w:rsidRPr="00B056B6">
        <w:rPr>
          <w:lang w:val="en-US"/>
        </w:rPr>
        <w:t></w:t>
      </w:r>
      <w:r w:rsidRPr="00B056B6">
        <w:rPr>
          <w:lang w:val="en-US"/>
        </w:rPr>
        <w:t></w:t>
      </w:r>
      <w:r w:rsidRPr="00B056B6">
        <w:rPr>
          <w:rFonts w:hint="eastAsia"/>
        </w:rPr>
        <w:t>до</w:t>
      </w:r>
      <w:r w:rsidRPr="00B056B6">
        <w:rPr>
          <w:lang w:val="en-US"/>
        </w:rPr>
        <w:t></w:t>
      </w:r>
      <w:r w:rsidRPr="00B056B6">
        <w:rPr>
          <w:rFonts w:hint="eastAsia"/>
        </w:rPr>
        <w:t>центрів</w:t>
      </w:r>
    </w:p>
    <w:p w:rsidR="00B056B6" w:rsidRPr="00B056B6" w:rsidRDefault="00B056B6" w:rsidP="00B056B6">
      <w:r w:rsidRPr="00B056B6">
        <w:rPr>
          <w:rFonts w:hint="eastAsia"/>
        </w:rPr>
        <w:t>створення</w:t>
      </w:r>
      <w:r w:rsidRPr="00B056B6">
        <w:rPr>
          <w:lang w:val="en-US"/>
        </w:rPr>
        <w:t></w:t>
      </w:r>
      <w:r w:rsidRPr="00B056B6">
        <w:rPr>
          <w:rFonts w:hint="eastAsia"/>
        </w:rPr>
        <w:t>доданої</w:t>
      </w:r>
      <w:r w:rsidRPr="00B056B6">
        <w:rPr>
          <w:lang w:val="en-US"/>
        </w:rPr>
        <w:t></w:t>
      </w:r>
      <w:r w:rsidRPr="00B056B6">
        <w:rPr>
          <w:rFonts w:hint="eastAsia"/>
        </w:rPr>
        <w:t>вартості</w:t>
      </w:r>
      <w:r w:rsidRPr="00B056B6">
        <w:rPr>
          <w:lang w:val="en-US"/>
        </w:rPr>
        <w:t></w:t>
      </w:r>
      <w:r w:rsidRPr="00B056B6">
        <w:rPr>
          <w:rFonts w:hint="eastAsia"/>
        </w:rPr>
        <w:t>в</w:t>
      </w:r>
      <w:r w:rsidRPr="00B056B6">
        <w:rPr>
          <w:lang w:val="en-US"/>
        </w:rPr>
        <w:t></w:t>
      </w:r>
      <w:r w:rsidRPr="00B056B6">
        <w:rPr>
          <w:rFonts w:hint="eastAsia"/>
        </w:rPr>
        <w:t>міжнародних</w:t>
      </w:r>
      <w:r w:rsidRPr="00B056B6">
        <w:rPr>
          <w:lang w:val="en-US"/>
        </w:rPr>
        <w:t></w:t>
      </w:r>
      <w:r w:rsidRPr="00B056B6">
        <w:rPr>
          <w:rFonts w:hint="eastAsia"/>
        </w:rPr>
        <w:t>ланцюгах</w:t>
      </w:r>
      <w:r w:rsidRPr="00B056B6">
        <w:rPr>
          <w:lang w:val="en-US"/>
        </w:rPr>
        <w:t></w:t>
      </w:r>
      <w:r w:rsidRPr="00B056B6">
        <w:rPr>
          <w:rFonts w:hint="eastAsia"/>
        </w:rPr>
        <w:t>поставок</w:t>
      </w:r>
      <w:r w:rsidRPr="00B056B6">
        <w:rPr>
          <w:lang w:val="en-US"/>
        </w:rPr>
        <w:t></w:t>
      </w:r>
      <w:r w:rsidRPr="00B056B6">
        <w:rPr>
          <w:lang w:val="en-US"/>
        </w:rPr>
        <w:t></w:t>
      </w:r>
      <w:r w:rsidRPr="00B056B6">
        <w:rPr>
          <w:rFonts w:hint="eastAsia"/>
        </w:rPr>
        <w:t>Самі</w:t>
      </w:r>
      <w:r w:rsidRPr="00B056B6">
        <w:rPr>
          <w:lang w:val="en-US"/>
        </w:rPr>
        <w:t></w:t>
      </w:r>
      <w:r w:rsidRPr="00B056B6">
        <w:rPr>
          <w:rFonts w:hint="eastAsia"/>
        </w:rPr>
        <w:t>ж</w:t>
      </w:r>
      <w:r w:rsidRPr="00B056B6">
        <w:rPr>
          <w:lang w:val="en-US"/>
        </w:rPr>
        <w:t></w:t>
      </w:r>
      <w:r w:rsidRPr="00B056B6">
        <w:rPr>
          <w:rFonts w:hint="eastAsia"/>
        </w:rPr>
        <w:t>ланцюги</w:t>
      </w:r>
    </w:p>
    <w:p w:rsidR="00B056B6" w:rsidRPr="00B056B6" w:rsidRDefault="00B056B6" w:rsidP="00B056B6">
      <w:r w:rsidRPr="00B056B6">
        <w:rPr>
          <w:rFonts w:hint="eastAsia"/>
        </w:rPr>
        <w:t>доданої</w:t>
      </w:r>
      <w:r w:rsidRPr="00B056B6">
        <w:rPr>
          <w:lang w:val="en-US"/>
        </w:rPr>
        <w:t></w:t>
      </w:r>
      <w:r w:rsidRPr="00B056B6">
        <w:rPr>
          <w:rFonts w:hint="eastAsia"/>
        </w:rPr>
        <w:t>вартості</w:t>
      </w:r>
      <w:r w:rsidRPr="00B056B6">
        <w:rPr>
          <w:lang w:val="en-US"/>
        </w:rPr>
        <w:t></w:t>
      </w:r>
      <w:r w:rsidRPr="00B056B6">
        <w:rPr>
          <w:rFonts w:hint="eastAsia"/>
        </w:rPr>
        <w:t>набули</w:t>
      </w:r>
      <w:r w:rsidRPr="00B056B6">
        <w:rPr>
          <w:lang w:val="en-US"/>
        </w:rPr>
        <w:t></w:t>
      </w:r>
      <w:r w:rsidRPr="00B056B6">
        <w:rPr>
          <w:rFonts w:hint="eastAsia"/>
        </w:rPr>
        <w:t>нової</w:t>
      </w:r>
      <w:r w:rsidRPr="00B056B6">
        <w:rPr>
          <w:lang w:val="en-US"/>
        </w:rPr>
        <w:t></w:t>
      </w:r>
      <w:r w:rsidRPr="00B056B6">
        <w:rPr>
          <w:rFonts w:hint="eastAsia"/>
        </w:rPr>
        <w:t>динаміки</w:t>
      </w:r>
      <w:r w:rsidRPr="00B056B6">
        <w:rPr>
          <w:lang w:val="en-US"/>
        </w:rPr>
        <w:t></w:t>
      </w:r>
      <w:r w:rsidRPr="00B056B6">
        <w:rPr>
          <w:rFonts w:hint="eastAsia"/>
        </w:rPr>
        <w:t>під</w:t>
      </w:r>
      <w:r w:rsidRPr="00B056B6">
        <w:rPr>
          <w:lang w:val="en-US"/>
        </w:rPr>
        <w:t></w:t>
      </w:r>
      <w:r w:rsidRPr="00B056B6">
        <w:rPr>
          <w:rFonts w:hint="eastAsia"/>
        </w:rPr>
        <w:t>впливом</w:t>
      </w:r>
      <w:r w:rsidRPr="00B056B6">
        <w:rPr>
          <w:lang w:val="en-US"/>
        </w:rPr>
        <w:t></w:t>
      </w:r>
      <w:r w:rsidRPr="00B056B6">
        <w:rPr>
          <w:rFonts w:hint="eastAsia"/>
        </w:rPr>
        <w:t>сучасних</w:t>
      </w:r>
      <w:r w:rsidRPr="00B056B6">
        <w:rPr>
          <w:lang w:val="en-US"/>
        </w:rPr>
        <w:t></w:t>
      </w:r>
      <w:r w:rsidRPr="00B056B6">
        <w:rPr>
          <w:rFonts w:hint="eastAsia"/>
        </w:rPr>
        <w:t>факторів</w:t>
      </w:r>
      <w:r w:rsidRPr="00B056B6">
        <w:rPr>
          <w:lang w:val="en-US"/>
        </w:rPr>
        <w:t></w:t>
      </w:r>
    </w:p>
    <w:p w:rsidR="00B056B6" w:rsidRPr="00B056B6" w:rsidRDefault="00B056B6" w:rsidP="00B056B6">
      <w:r w:rsidRPr="00B056B6">
        <w:rPr>
          <w:rFonts w:hint="eastAsia"/>
        </w:rPr>
        <w:t>основними</w:t>
      </w:r>
      <w:r w:rsidRPr="00B056B6">
        <w:rPr>
          <w:lang w:val="en-US"/>
        </w:rPr>
        <w:t></w:t>
      </w:r>
      <w:r w:rsidRPr="00B056B6">
        <w:rPr>
          <w:rFonts w:hint="eastAsia"/>
        </w:rPr>
        <w:t>з</w:t>
      </w:r>
      <w:r w:rsidRPr="00B056B6">
        <w:rPr>
          <w:lang w:val="en-US"/>
        </w:rPr>
        <w:t></w:t>
      </w:r>
      <w:r w:rsidRPr="00B056B6">
        <w:rPr>
          <w:rFonts w:hint="eastAsia"/>
        </w:rPr>
        <w:t>яких</w:t>
      </w:r>
      <w:r w:rsidRPr="00B056B6">
        <w:rPr>
          <w:lang w:val="en-US"/>
        </w:rPr>
        <w:t></w:t>
      </w:r>
      <w:r w:rsidRPr="00B056B6">
        <w:rPr>
          <w:rFonts w:hint="eastAsia"/>
        </w:rPr>
        <w:t>є</w:t>
      </w:r>
      <w:r w:rsidRPr="00B056B6">
        <w:rPr>
          <w:lang w:val="en-US"/>
        </w:rPr>
        <w:t></w:t>
      </w:r>
      <w:r w:rsidRPr="00B056B6">
        <w:rPr>
          <w:rFonts w:hint="eastAsia"/>
        </w:rPr>
        <w:t>перехід</w:t>
      </w:r>
      <w:r w:rsidRPr="00B056B6">
        <w:rPr>
          <w:lang w:val="en-US"/>
        </w:rPr>
        <w:t></w:t>
      </w:r>
      <w:r w:rsidRPr="00B056B6">
        <w:rPr>
          <w:rFonts w:hint="eastAsia"/>
        </w:rPr>
        <w:t>до</w:t>
      </w:r>
      <w:r w:rsidRPr="00B056B6">
        <w:rPr>
          <w:lang w:val="en-US"/>
        </w:rPr>
        <w:t></w:t>
      </w:r>
      <w:r w:rsidRPr="00B056B6">
        <w:rPr>
          <w:rFonts w:hint="eastAsia"/>
        </w:rPr>
        <w:t>інформаційної</w:t>
      </w:r>
      <w:r w:rsidRPr="00B056B6">
        <w:rPr>
          <w:lang w:val="en-US"/>
        </w:rPr>
        <w:t></w:t>
      </w:r>
      <w:r w:rsidRPr="00B056B6">
        <w:rPr>
          <w:rFonts w:hint="eastAsia"/>
        </w:rPr>
        <w:t>економіки</w:t>
      </w:r>
      <w:r w:rsidRPr="00B056B6">
        <w:rPr>
          <w:lang w:val="en-US"/>
        </w:rPr>
        <w:t></w:t>
      </w:r>
      <w:r w:rsidRPr="00B056B6">
        <w:rPr>
          <w:lang w:val="en-US"/>
        </w:rPr>
        <w:t></w:t>
      </w:r>
      <w:r w:rsidRPr="00B056B6">
        <w:rPr>
          <w:rFonts w:hint="eastAsia"/>
        </w:rPr>
        <w:t>застосування</w:t>
      </w:r>
      <w:r w:rsidRPr="00B056B6">
        <w:rPr>
          <w:lang w:val="en-US"/>
        </w:rPr>
        <w:t></w:t>
      </w:r>
      <w:r w:rsidRPr="00B056B6">
        <w:rPr>
          <w:rFonts w:hint="eastAsia"/>
        </w:rPr>
        <w:t>модульної</w:t>
      </w:r>
    </w:p>
    <w:p w:rsidR="00B056B6" w:rsidRPr="00B056B6" w:rsidRDefault="00B056B6" w:rsidP="00B056B6">
      <w:r w:rsidRPr="00B056B6">
        <w:rPr>
          <w:rFonts w:hint="eastAsia"/>
        </w:rPr>
        <w:t>технології</w:t>
      </w:r>
      <w:r w:rsidRPr="00B056B6">
        <w:rPr>
          <w:lang w:val="en-US"/>
        </w:rPr>
        <w:t></w:t>
      </w:r>
      <w:r w:rsidRPr="00B056B6">
        <w:rPr>
          <w:lang w:val="en-US"/>
        </w:rPr>
        <w:t></w:t>
      </w:r>
      <w:r w:rsidRPr="00B056B6">
        <w:rPr>
          <w:rFonts w:hint="eastAsia"/>
        </w:rPr>
        <w:t>міжнародних</w:t>
      </w:r>
      <w:r w:rsidRPr="00B056B6">
        <w:rPr>
          <w:lang w:val="en-US"/>
        </w:rPr>
        <w:t></w:t>
      </w:r>
      <w:r w:rsidRPr="00B056B6">
        <w:rPr>
          <w:rFonts w:hint="eastAsia"/>
        </w:rPr>
        <w:t>стандартів</w:t>
      </w:r>
      <w:r w:rsidRPr="00B056B6">
        <w:rPr>
          <w:lang w:val="en-US"/>
        </w:rPr>
        <w:t></w:t>
      </w:r>
      <w:r w:rsidRPr="00B056B6">
        <w:rPr>
          <w:rFonts w:hint="eastAsia"/>
        </w:rPr>
        <w:t>менеджменту</w:t>
      </w:r>
      <w:r w:rsidRPr="00B056B6">
        <w:rPr>
          <w:lang w:val="en-US"/>
        </w:rPr>
        <w:t></w:t>
      </w:r>
      <w:r w:rsidRPr="00B056B6">
        <w:rPr>
          <w:rFonts w:hint="eastAsia"/>
        </w:rPr>
        <w:t>якості</w:t>
      </w:r>
      <w:r w:rsidRPr="00B056B6">
        <w:rPr>
          <w:lang w:val="en-US"/>
        </w:rPr>
        <w:t></w:t>
      </w:r>
      <w:r w:rsidRPr="00B056B6">
        <w:rPr>
          <w:lang w:val="en-US"/>
        </w:rPr>
        <w:t></w:t>
      </w:r>
      <w:r w:rsidRPr="00B056B6">
        <w:rPr>
          <w:rFonts w:hint="eastAsia"/>
        </w:rPr>
        <w:t>системи</w:t>
      </w:r>
      <w:r w:rsidRPr="00B056B6">
        <w:rPr>
          <w:lang w:val="en-US"/>
        </w:rPr>
        <w:t></w:t>
      </w:r>
      <w:r w:rsidRPr="00B056B6">
        <w:rPr>
          <w:rFonts w:hint="eastAsia"/>
        </w:rPr>
        <w:t>ощадливого</w:t>
      </w:r>
    </w:p>
    <w:p w:rsidR="00B056B6" w:rsidRPr="00B056B6" w:rsidRDefault="00B056B6" w:rsidP="00B056B6">
      <w:r w:rsidRPr="00B056B6">
        <w:rPr>
          <w:rFonts w:hint="eastAsia"/>
        </w:rPr>
        <w:t>виробництва</w:t>
      </w:r>
      <w:r w:rsidRPr="00B056B6">
        <w:rPr>
          <w:lang w:val="en-US"/>
        </w:rPr>
        <w:t></w:t>
      </w:r>
      <w:r w:rsidRPr="00B056B6">
        <w:rPr>
          <w:lang w:val="en-US"/>
        </w:rPr>
        <w:t></w:t>
      </w:r>
      <w:r w:rsidRPr="00B056B6">
        <w:rPr>
          <w:rFonts w:hint="eastAsia"/>
        </w:rPr>
        <w:t>соціалізації</w:t>
      </w:r>
      <w:r w:rsidRPr="00B056B6">
        <w:rPr>
          <w:lang w:val="en-US"/>
        </w:rPr>
        <w:t></w:t>
      </w:r>
      <w:r w:rsidRPr="00B056B6">
        <w:rPr>
          <w:rFonts w:hint="eastAsia"/>
        </w:rPr>
        <w:t>бізнес</w:t>
      </w:r>
      <w:r w:rsidRPr="00B056B6">
        <w:rPr>
          <w:lang w:val="en-US"/>
        </w:rPr>
        <w:t></w:t>
      </w:r>
      <w:r w:rsidRPr="00B056B6">
        <w:rPr>
          <w:rFonts w:hint="eastAsia"/>
        </w:rPr>
        <w:t>процесів</w:t>
      </w:r>
      <w:r w:rsidRPr="00B056B6">
        <w:rPr>
          <w:lang w:val="en-US"/>
        </w:rPr>
        <w:t></w:t>
      </w:r>
    </w:p>
    <w:p w:rsidR="00B056B6" w:rsidRPr="00B056B6" w:rsidRDefault="00B056B6" w:rsidP="00B056B6">
      <w:r w:rsidRPr="00B056B6">
        <w:rPr>
          <w:lang w:val="en-US"/>
        </w:rPr>
        <w:t></w:t>
      </w:r>
      <w:r w:rsidRPr="00B056B6">
        <w:rPr>
          <w:lang w:val="en-US"/>
        </w:rPr>
        <w:t></w:t>
      </w:r>
      <w:r w:rsidRPr="00B056B6">
        <w:rPr>
          <w:lang w:val="en-US"/>
        </w:rPr>
        <w:t></w:t>
      </w:r>
      <w:r w:rsidRPr="00B056B6">
        <w:rPr>
          <w:rFonts w:hint="eastAsia"/>
        </w:rPr>
        <w:t>Основними</w:t>
      </w:r>
      <w:r w:rsidRPr="00B056B6">
        <w:rPr>
          <w:lang w:val="en-US"/>
        </w:rPr>
        <w:t></w:t>
      </w:r>
      <w:r w:rsidRPr="00B056B6">
        <w:rPr>
          <w:rFonts w:hint="eastAsia"/>
        </w:rPr>
        <w:t>чинниками</w:t>
      </w:r>
      <w:r w:rsidRPr="00B056B6">
        <w:rPr>
          <w:lang w:val="en-US"/>
        </w:rPr>
        <w:t></w:t>
      </w:r>
      <w:r w:rsidRPr="00B056B6">
        <w:rPr>
          <w:lang w:val="en-US"/>
        </w:rPr>
        <w:t></w:t>
      </w:r>
      <w:r w:rsidRPr="00B056B6">
        <w:rPr>
          <w:rFonts w:hint="eastAsia"/>
        </w:rPr>
        <w:t>що</w:t>
      </w:r>
      <w:r w:rsidRPr="00B056B6">
        <w:rPr>
          <w:lang w:val="en-US"/>
        </w:rPr>
        <w:t></w:t>
      </w:r>
      <w:r w:rsidRPr="00B056B6">
        <w:rPr>
          <w:rFonts w:hint="eastAsia"/>
        </w:rPr>
        <w:t>трансформують</w:t>
      </w:r>
      <w:r w:rsidRPr="00B056B6">
        <w:rPr>
          <w:lang w:val="en-US"/>
        </w:rPr>
        <w:t></w:t>
      </w:r>
      <w:r w:rsidRPr="00B056B6">
        <w:rPr>
          <w:rFonts w:hint="eastAsia"/>
        </w:rPr>
        <w:t>міжнародну</w:t>
      </w:r>
      <w:r w:rsidRPr="00B056B6">
        <w:rPr>
          <w:lang w:val="en-US"/>
        </w:rPr>
        <w:t></w:t>
      </w:r>
      <w:r w:rsidRPr="00B056B6">
        <w:rPr>
          <w:rFonts w:hint="eastAsia"/>
        </w:rPr>
        <w:t>управлінську</w:t>
      </w:r>
    </w:p>
    <w:p w:rsidR="00B056B6" w:rsidRPr="00B056B6" w:rsidRDefault="00B056B6" w:rsidP="00B056B6">
      <w:r w:rsidRPr="00B056B6">
        <w:rPr>
          <w:rFonts w:hint="eastAsia"/>
        </w:rPr>
        <w:t>діяльність</w:t>
      </w:r>
      <w:r w:rsidRPr="00B056B6">
        <w:rPr>
          <w:lang w:val="en-US"/>
        </w:rPr>
        <w:t></w:t>
      </w:r>
      <w:r w:rsidRPr="00B056B6">
        <w:rPr>
          <w:rFonts w:hint="eastAsia"/>
        </w:rPr>
        <w:t>виробників</w:t>
      </w:r>
      <w:r w:rsidRPr="00B056B6">
        <w:rPr>
          <w:lang w:val="en-US"/>
        </w:rPr>
        <w:t></w:t>
      </w:r>
      <w:r w:rsidRPr="00B056B6">
        <w:rPr>
          <w:rFonts w:hint="eastAsia"/>
        </w:rPr>
        <w:t>залізничного</w:t>
      </w:r>
      <w:r w:rsidRPr="00B056B6">
        <w:rPr>
          <w:lang w:val="en-US"/>
        </w:rPr>
        <w:t></w:t>
      </w:r>
      <w:r w:rsidRPr="00B056B6">
        <w:rPr>
          <w:rFonts w:hint="eastAsia"/>
        </w:rPr>
        <w:t>транспорту</w:t>
      </w:r>
      <w:r w:rsidRPr="00B056B6">
        <w:rPr>
          <w:lang w:val="en-US"/>
        </w:rPr>
        <w:t></w:t>
      </w:r>
      <w:r w:rsidRPr="00B056B6">
        <w:rPr>
          <w:lang w:val="en-US"/>
        </w:rPr>
        <w:t></w:t>
      </w:r>
      <w:r w:rsidRPr="00B056B6">
        <w:rPr>
          <w:rFonts w:hint="eastAsia"/>
        </w:rPr>
        <w:t>є</w:t>
      </w:r>
      <w:r w:rsidRPr="00B056B6">
        <w:rPr>
          <w:lang w:val="en-US"/>
        </w:rPr>
        <w:t></w:t>
      </w:r>
      <w:r w:rsidRPr="00B056B6">
        <w:rPr>
          <w:rFonts w:hint="eastAsia"/>
        </w:rPr>
        <w:t>глобалізація</w:t>
      </w:r>
      <w:r w:rsidRPr="00B056B6">
        <w:rPr>
          <w:lang w:val="en-US"/>
        </w:rPr>
        <w:t></w:t>
      </w:r>
      <w:r w:rsidRPr="00B056B6">
        <w:rPr>
          <w:lang w:val="en-US"/>
        </w:rPr>
        <w:t></w:t>
      </w:r>
      <w:r w:rsidRPr="00B056B6">
        <w:rPr>
          <w:rFonts w:hint="eastAsia"/>
        </w:rPr>
        <w:t>науково</w:t>
      </w:r>
      <w:r w:rsidRPr="00B056B6">
        <w:rPr>
          <w:lang w:val="en-US"/>
        </w:rPr>
        <w:t></w:t>
      </w:r>
      <w:r w:rsidRPr="00B056B6">
        <w:rPr>
          <w:rFonts w:hint="eastAsia"/>
        </w:rPr>
        <w:t>технічний</w:t>
      </w:r>
    </w:p>
    <w:p w:rsidR="00B056B6" w:rsidRPr="00B056B6" w:rsidRDefault="00B056B6" w:rsidP="00B056B6">
      <w:r w:rsidRPr="00B056B6">
        <w:rPr>
          <w:rFonts w:hint="eastAsia"/>
        </w:rPr>
        <w:t>розвиток</w:t>
      </w:r>
      <w:r w:rsidRPr="00B056B6">
        <w:rPr>
          <w:lang w:val="en-US"/>
        </w:rPr>
        <w:t></w:t>
      </w:r>
      <w:r w:rsidRPr="00B056B6">
        <w:rPr>
          <w:rFonts w:hint="eastAsia"/>
        </w:rPr>
        <w:t>і</w:t>
      </w:r>
      <w:r w:rsidRPr="00B056B6">
        <w:rPr>
          <w:lang w:val="en-US"/>
        </w:rPr>
        <w:t></w:t>
      </w:r>
      <w:r w:rsidRPr="00B056B6">
        <w:rPr>
          <w:rFonts w:hint="eastAsia"/>
        </w:rPr>
        <w:t>вимоги</w:t>
      </w:r>
      <w:r w:rsidRPr="00B056B6">
        <w:rPr>
          <w:lang w:val="en-US"/>
        </w:rPr>
        <w:t></w:t>
      </w:r>
      <w:r w:rsidRPr="00B056B6">
        <w:rPr>
          <w:rFonts w:hint="eastAsia"/>
        </w:rPr>
        <w:t>споживачів</w:t>
      </w:r>
      <w:r w:rsidRPr="00B056B6">
        <w:rPr>
          <w:lang w:val="en-US"/>
        </w:rPr>
        <w:t></w:t>
      </w:r>
      <w:r w:rsidRPr="00B056B6">
        <w:rPr>
          <w:lang w:val="en-US"/>
        </w:rPr>
        <w:t></w:t>
      </w:r>
      <w:r w:rsidRPr="00B056B6">
        <w:rPr>
          <w:rFonts w:hint="eastAsia"/>
        </w:rPr>
        <w:t>що</w:t>
      </w:r>
      <w:r w:rsidRPr="00B056B6">
        <w:rPr>
          <w:lang w:val="en-US"/>
        </w:rPr>
        <w:t></w:t>
      </w:r>
      <w:r w:rsidRPr="00B056B6">
        <w:rPr>
          <w:rFonts w:hint="eastAsia"/>
        </w:rPr>
        <w:t>зазнають</w:t>
      </w:r>
      <w:r w:rsidRPr="00B056B6">
        <w:rPr>
          <w:lang w:val="en-US"/>
        </w:rPr>
        <w:t></w:t>
      </w:r>
      <w:r w:rsidRPr="00B056B6">
        <w:rPr>
          <w:rFonts w:hint="eastAsia"/>
        </w:rPr>
        <w:t>перманентних</w:t>
      </w:r>
      <w:r w:rsidRPr="00B056B6">
        <w:rPr>
          <w:lang w:val="en-US"/>
        </w:rPr>
        <w:t></w:t>
      </w:r>
      <w:r w:rsidRPr="00B056B6">
        <w:rPr>
          <w:rFonts w:hint="eastAsia"/>
        </w:rPr>
        <w:t>змін</w:t>
      </w:r>
      <w:r w:rsidRPr="00B056B6">
        <w:rPr>
          <w:lang w:val="en-US"/>
        </w:rPr>
        <w:t></w:t>
      </w:r>
      <w:r w:rsidRPr="00B056B6">
        <w:rPr>
          <w:lang w:val="en-US"/>
        </w:rPr>
        <w:t></w:t>
      </w:r>
      <w:r w:rsidRPr="00B056B6">
        <w:rPr>
          <w:rFonts w:hint="eastAsia"/>
        </w:rPr>
        <w:t>Адаптація</w:t>
      </w:r>
    </w:p>
    <w:p w:rsidR="00B056B6" w:rsidRPr="00B056B6" w:rsidRDefault="00B056B6" w:rsidP="00B056B6">
      <w:r w:rsidRPr="00B056B6">
        <w:rPr>
          <w:rFonts w:hint="eastAsia"/>
        </w:rPr>
        <w:t>компаній</w:t>
      </w:r>
      <w:r w:rsidRPr="00B056B6">
        <w:rPr>
          <w:lang w:val="en-US"/>
        </w:rPr>
        <w:t></w:t>
      </w:r>
      <w:r w:rsidRPr="00B056B6">
        <w:rPr>
          <w:rFonts w:hint="eastAsia"/>
        </w:rPr>
        <w:t>до</w:t>
      </w:r>
      <w:r w:rsidRPr="00B056B6">
        <w:rPr>
          <w:lang w:val="en-US"/>
        </w:rPr>
        <w:t></w:t>
      </w:r>
      <w:r w:rsidRPr="00B056B6">
        <w:rPr>
          <w:rFonts w:hint="eastAsia"/>
        </w:rPr>
        <w:t>зазначених</w:t>
      </w:r>
      <w:r w:rsidRPr="00B056B6">
        <w:rPr>
          <w:lang w:val="en-US"/>
        </w:rPr>
        <w:t></w:t>
      </w:r>
      <w:r w:rsidRPr="00B056B6">
        <w:rPr>
          <w:rFonts w:hint="eastAsia"/>
        </w:rPr>
        <w:t>факторів</w:t>
      </w:r>
      <w:r w:rsidRPr="00B056B6">
        <w:rPr>
          <w:lang w:val="en-US"/>
        </w:rPr>
        <w:t></w:t>
      </w:r>
      <w:r w:rsidRPr="00B056B6">
        <w:rPr>
          <w:rFonts w:hint="eastAsia"/>
        </w:rPr>
        <w:t>призводить</w:t>
      </w:r>
      <w:r w:rsidRPr="00B056B6">
        <w:rPr>
          <w:lang w:val="en-US"/>
        </w:rPr>
        <w:t></w:t>
      </w:r>
      <w:r w:rsidRPr="00B056B6">
        <w:rPr>
          <w:rFonts w:hint="eastAsia"/>
        </w:rPr>
        <w:t>до</w:t>
      </w:r>
      <w:r w:rsidRPr="00B056B6">
        <w:rPr>
          <w:lang w:val="en-US"/>
        </w:rPr>
        <w:t></w:t>
      </w:r>
      <w:r w:rsidRPr="00B056B6">
        <w:rPr>
          <w:rFonts w:hint="eastAsia"/>
        </w:rPr>
        <w:t>переходу</w:t>
      </w:r>
      <w:r w:rsidRPr="00B056B6">
        <w:rPr>
          <w:lang w:val="en-US"/>
        </w:rPr>
        <w:t></w:t>
      </w:r>
      <w:r w:rsidRPr="00B056B6">
        <w:rPr>
          <w:rFonts w:hint="eastAsia"/>
        </w:rPr>
        <w:t>виробників</w:t>
      </w:r>
      <w:r w:rsidRPr="00B056B6">
        <w:rPr>
          <w:lang w:val="en-US"/>
        </w:rPr>
        <w:t></w:t>
      </w:r>
      <w:r w:rsidRPr="00B056B6">
        <w:rPr>
          <w:rFonts w:hint="eastAsia"/>
        </w:rPr>
        <w:t>від</w:t>
      </w:r>
    </w:p>
    <w:p w:rsidR="00B056B6" w:rsidRPr="00B056B6" w:rsidRDefault="00B056B6" w:rsidP="00B056B6">
      <w:r w:rsidRPr="00B056B6">
        <w:rPr>
          <w:rFonts w:hint="eastAsia"/>
        </w:rPr>
        <w:t>застарілої</w:t>
      </w:r>
      <w:r w:rsidRPr="00B056B6">
        <w:rPr>
          <w:lang w:val="en-US"/>
        </w:rPr>
        <w:t></w:t>
      </w:r>
      <w:r w:rsidRPr="00B056B6">
        <w:rPr>
          <w:rFonts w:hint="eastAsia"/>
        </w:rPr>
        <w:t>жорсткої</w:t>
      </w:r>
      <w:r w:rsidRPr="00B056B6">
        <w:rPr>
          <w:lang w:val="en-US"/>
        </w:rPr>
        <w:t></w:t>
      </w:r>
      <w:r w:rsidRPr="00B056B6">
        <w:rPr>
          <w:rFonts w:hint="eastAsia"/>
        </w:rPr>
        <w:t>ієрархічної</w:t>
      </w:r>
      <w:r w:rsidRPr="00B056B6">
        <w:rPr>
          <w:lang w:val="en-US"/>
        </w:rPr>
        <w:t></w:t>
      </w:r>
      <w:r w:rsidRPr="00B056B6">
        <w:rPr>
          <w:rFonts w:hint="eastAsia"/>
        </w:rPr>
        <w:t>структури</w:t>
      </w:r>
      <w:r w:rsidRPr="00B056B6">
        <w:rPr>
          <w:lang w:val="en-US"/>
        </w:rPr>
        <w:t></w:t>
      </w:r>
      <w:r w:rsidRPr="00B056B6">
        <w:rPr>
          <w:rFonts w:hint="eastAsia"/>
        </w:rPr>
        <w:t>до</w:t>
      </w:r>
      <w:r w:rsidRPr="00B056B6">
        <w:rPr>
          <w:lang w:val="en-US"/>
        </w:rPr>
        <w:t></w:t>
      </w:r>
      <w:r w:rsidRPr="00B056B6">
        <w:rPr>
          <w:rFonts w:hint="eastAsia"/>
        </w:rPr>
        <w:t>мережевої</w:t>
      </w:r>
      <w:r w:rsidRPr="00B056B6">
        <w:rPr>
          <w:lang w:val="en-US"/>
        </w:rPr>
        <w:t></w:t>
      </w:r>
      <w:r w:rsidRPr="00B056B6">
        <w:rPr>
          <w:rFonts w:hint="eastAsia"/>
        </w:rPr>
        <w:t>організації</w:t>
      </w:r>
      <w:r w:rsidRPr="00B056B6">
        <w:rPr>
          <w:lang w:val="en-US"/>
        </w:rPr>
        <w:t></w:t>
      </w:r>
      <w:r w:rsidRPr="00B056B6">
        <w:rPr>
          <w:rFonts w:hint="eastAsia"/>
        </w:rPr>
        <w:t>виробничого</w:t>
      </w:r>
    </w:p>
    <w:p w:rsidR="00B056B6" w:rsidRPr="00B056B6" w:rsidRDefault="00B056B6" w:rsidP="00B056B6">
      <w:r w:rsidRPr="00B056B6">
        <w:rPr>
          <w:rFonts w:hint="eastAsia"/>
        </w:rPr>
        <w:t>процесу</w:t>
      </w:r>
      <w:r w:rsidRPr="00B056B6">
        <w:rPr>
          <w:lang w:val="en-US"/>
        </w:rPr>
        <w:t></w:t>
      </w:r>
      <w:r w:rsidRPr="00B056B6">
        <w:rPr>
          <w:rFonts w:hint="eastAsia"/>
        </w:rPr>
        <w:t>в</w:t>
      </w:r>
      <w:r w:rsidRPr="00B056B6">
        <w:rPr>
          <w:lang w:val="en-US"/>
        </w:rPr>
        <w:t></w:t>
      </w:r>
      <w:r w:rsidRPr="00B056B6">
        <w:rPr>
          <w:rFonts w:hint="eastAsia"/>
        </w:rPr>
        <w:t>компаніях</w:t>
      </w:r>
      <w:r w:rsidRPr="00B056B6">
        <w:rPr>
          <w:lang w:val="en-US"/>
        </w:rPr>
        <w:t></w:t>
      </w:r>
      <w:r w:rsidRPr="00B056B6">
        <w:rPr>
          <w:rFonts w:hint="eastAsia"/>
        </w:rPr>
        <w:t>із</w:t>
      </w:r>
      <w:r w:rsidRPr="00B056B6">
        <w:rPr>
          <w:lang w:val="en-US"/>
        </w:rPr>
        <w:t></w:t>
      </w:r>
      <w:r w:rsidRPr="00B056B6">
        <w:rPr>
          <w:rFonts w:hint="eastAsia"/>
        </w:rPr>
        <w:t>залученням</w:t>
      </w:r>
      <w:r w:rsidRPr="00B056B6">
        <w:rPr>
          <w:lang w:val="en-US"/>
        </w:rPr>
        <w:t></w:t>
      </w:r>
      <w:r w:rsidRPr="00B056B6">
        <w:rPr>
          <w:lang w:val="en-US"/>
        </w:rPr>
        <w:t></w:t>
      </w:r>
      <w:r w:rsidRPr="00B056B6">
        <w:rPr>
          <w:rFonts w:hint="eastAsia"/>
        </w:rPr>
        <w:t>хмарних</w:t>
      </w:r>
      <w:r w:rsidRPr="00B056B6">
        <w:rPr>
          <w:lang w:val="en-US"/>
        </w:rPr>
        <w:t></w:t>
      </w:r>
      <w:r w:rsidRPr="00B056B6">
        <w:rPr>
          <w:lang w:val="en-US"/>
        </w:rPr>
        <w:t></w:t>
      </w:r>
      <w:r w:rsidRPr="00B056B6">
        <w:rPr>
          <w:rFonts w:hint="eastAsia"/>
        </w:rPr>
        <w:t>технологій</w:t>
      </w:r>
      <w:r w:rsidRPr="00B056B6">
        <w:rPr>
          <w:lang w:val="en-US"/>
        </w:rPr>
        <w:t></w:t>
      </w:r>
      <w:r w:rsidRPr="00B056B6">
        <w:rPr>
          <w:rFonts w:hint="eastAsia"/>
        </w:rPr>
        <w:t>до</w:t>
      </w:r>
      <w:r w:rsidRPr="00B056B6">
        <w:rPr>
          <w:lang w:val="en-US"/>
        </w:rPr>
        <w:t></w:t>
      </w:r>
      <w:r w:rsidRPr="00B056B6">
        <w:rPr>
          <w:rFonts w:hint="eastAsia"/>
        </w:rPr>
        <w:t>управління</w:t>
      </w:r>
      <w:r w:rsidRPr="00B056B6">
        <w:rPr>
          <w:lang w:val="en-US"/>
        </w:rPr>
        <w:t></w:t>
      </w:r>
      <w:r w:rsidRPr="00B056B6">
        <w:rPr>
          <w:rFonts w:hint="eastAsia"/>
        </w:rPr>
        <w:t>та</w:t>
      </w:r>
      <w:r w:rsidRPr="00B056B6">
        <w:rPr>
          <w:lang w:val="en-US"/>
        </w:rPr>
        <w:t></w:t>
      </w:r>
      <w:r w:rsidRPr="00B056B6">
        <w:rPr>
          <w:rFonts w:hint="eastAsia"/>
        </w:rPr>
        <w:t>його</w:t>
      </w:r>
    </w:p>
    <w:p w:rsidR="00B056B6" w:rsidRPr="00B056B6" w:rsidRDefault="00B056B6" w:rsidP="00B056B6">
      <w:r w:rsidRPr="00B056B6">
        <w:rPr>
          <w:lang w:val="en-US"/>
        </w:rPr>
        <w:t></w:t>
      </w:r>
      <w:r w:rsidRPr="00B056B6">
        <w:rPr>
          <w:rFonts w:hint="eastAsia"/>
        </w:rPr>
        <w:t>гейміфікації</w:t>
      </w:r>
      <w:r w:rsidRPr="00B056B6">
        <w:rPr>
          <w:lang w:val="en-US"/>
        </w:rPr>
        <w:t></w:t>
      </w:r>
      <w:r w:rsidRPr="00B056B6">
        <w:rPr>
          <w:lang w:val="en-US"/>
        </w:rPr>
        <w:t></w:t>
      </w:r>
      <w:r w:rsidRPr="00B056B6">
        <w:rPr>
          <w:lang w:val="en-US"/>
        </w:rPr>
        <w:t></w:t>
      </w:r>
      <w:r w:rsidRPr="00B056B6">
        <w:rPr>
          <w:rFonts w:hint="eastAsia"/>
        </w:rPr>
        <w:t>Таким</w:t>
      </w:r>
      <w:r w:rsidRPr="00B056B6">
        <w:rPr>
          <w:lang w:val="en-US"/>
        </w:rPr>
        <w:t></w:t>
      </w:r>
      <w:r w:rsidRPr="00B056B6">
        <w:rPr>
          <w:rFonts w:hint="eastAsia"/>
        </w:rPr>
        <w:t>чином</w:t>
      </w:r>
      <w:r w:rsidRPr="00B056B6">
        <w:rPr>
          <w:lang w:val="en-US"/>
        </w:rPr>
        <w:t></w:t>
      </w:r>
      <w:r w:rsidRPr="00B056B6">
        <w:rPr>
          <w:rFonts w:hint="eastAsia"/>
        </w:rPr>
        <w:t>досягається</w:t>
      </w:r>
      <w:r w:rsidRPr="00B056B6">
        <w:rPr>
          <w:lang w:val="en-US"/>
        </w:rPr>
        <w:t></w:t>
      </w:r>
      <w:r w:rsidRPr="00B056B6">
        <w:rPr>
          <w:rFonts w:hint="eastAsia"/>
        </w:rPr>
        <w:t>адекватне</w:t>
      </w:r>
      <w:r w:rsidRPr="00B056B6">
        <w:rPr>
          <w:lang w:val="en-US"/>
        </w:rPr>
        <w:t></w:t>
      </w:r>
      <w:r w:rsidRPr="00B056B6">
        <w:rPr>
          <w:rFonts w:hint="eastAsia"/>
        </w:rPr>
        <w:t>та</w:t>
      </w:r>
      <w:r w:rsidRPr="00B056B6">
        <w:rPr>
          <w:lang w:val="en-US"/>
        </w:rPr>
        <w:t></w:t>
      </w:r>
      <w:r w:rsidRPr="00B056B6">
        <w:rPr>
          <w:rFonts w:hint="eastAsia"/>
        </w:rPr>
        <w:t>ефективне</w:t>
      </w:r>
      <w:r w:rsidRPr="00B056B6">
        <w:rPr>
          <w:lang w:val="en-US"/>
        </w:rPr>
        <w:t></w:t>
      </w:r>
      <w:r w:rsidRPr="00B056B6">
        <w:rPr>
          <w:rFonts w:hint="eastAsia"/>
        </w:rPr>
        <w:t>реагування</w:t>
      </w:r>
    </w:p>
    <w:p w:rsidR="00B056B6" w:rsidRPr="00B056B6" w:rsidRDefault="00B056B6" w:rsidP="00B056B6">
      <w:r w:rsidRPr="00B056B6">
        <w:rPr>
          <w:rFonts w:hint="eastAsia"/>
        </w:rPr>
        <w:t>управлінської</w:t>
      </w:r>
      <w:r w:rsidRPr="00B056B6">
        <w:rPr>
          <w:lang w:val="en-US"/>
        </w:rPr>
        <w:t></w:t>
      </w:r>
      <w:r w:rsidRPr="00B056B6">
        <w:rPr>
          <w:rFonts w:hint="eastAsia"/>
        </w:rPr>
        <w:t>системи</w:t>
      </w:r>
      <w:r w:rsidRPr="00B056B6">
        <w:rPr>
          <w:lang w:val="en-US"/>
        </w:rPr>
        <w:t></w:t>
      </w:r>
      <w:r w:rsidRPr="00B056B6">
        <w:rPr>
          <w:rFonts w:hint="eastAsia"/>
        </w:rPr>
        <w:t>компаній</w:t>
      </w:r>
      <w:r w:rsidRPr="00B056B6">
        <w:rPr>
          <w:lang w:val="en-US"/>
        </w:rPr>
        <w:t></w:t>
      </w:r>
      <w:r w:rsidRPr="00B056B6">
        <w:rPr>
          <w:rFonts w:hint="eastAsia"/>
        </w:rPr>
        <w:t>на</w:t>
      </w:r>
      <w:r w:rsidRPr="00B056B6">
        <w:rPr>
          <w:lang w:val="en-US"/>
        </w:rPr>
        <w:t></w:t>
      </w:r>
      <w:r w:rsidRPr="00B056B6">
        <w:rPr>
          <w:rFonts w:hint="eastAsia"/>
        </w:rPr>
        <w:t>зміни</w:t>
      </w:r>
      <w:r w:rsidRPr="00B056B6">
        <w:rPr>
          <w:lang w:val="en-US"/>
        </w:rPr>
        <w:t></w:t>
      </w:r>
      <w:r w:rsidRPr="00B056B6">
        <w:rPr>
          <w:rFonts w:hint="eastAsia"/>
        </w:rPr>
        <w:t>в</w:t>
      </w:r>
      <w:r w:rsidRPr="00B056B6">
        <w:rPr>
          <w:lang w:val="en-US"/>
        </w:rPr>
        <w:t></w:t>
      </w:r>
      <w:r w:rsidRPr="00B056B6">
        <w:rPr>
          <w:rFonts w:hint="eastAsia"/>
        </w:rPr>
        <w:t>їх</w:t>
      </w:r>
      <w:r w:rsidRPr="00B056B6">
        <w:rPr>
          <w:lang w:val="en-US"/>
        </w:rPr>
        <w:t></w:t>
      </w:r>
      <w:r w:rsidRPr="00B056B6">
        <w:rPr>
          <w:rFonts w:hint="eastAsia"/>
        </w:rPr>
        <w:t>зовнішньому</w:t>
      </w:r>
      <w:r w:rsidRPr="00B056B6">
        <w:rPr>
          <w:lang w:val="en-US"/>
        </w:rPr>
        <w:t></w:t>
      </w:r>
      <w:r w:rsidRPr="00B056B6">
        <w:rPr>
          <w:rFonts w:hint="eastAsia"/>
        </w:rPr>
        <w:t>середовищі</w:t>
      </w:r>
      <w:r w:rsidRPr="00B056B6">
        <w:rPr>
          <w:lang w:val="en-US"/>
        </w:rPr>
        <w:t></w:t>
      </w:r>
      <w:r w:rsidRPr="00B056B6">
        <w:rPr>
          <w:lang w:val="en-US"/>
        </w:rPr>
        <w:t></w:t>
      </w:r>
      <w:r w:rsidRPr="00B056B6">
        <w:rPr>
          <w:rFonts w:hint="eastAsia"/>
        </w:rPr>
        <w:t>Сучасна</w:t>
      </w:r>
    </w:p>
    <w:p w:rsidR="00B056B6" w:rsidRPr="00B056B6" w:rsidRDefault="00B056B6" w:rsidP="00B056B6">
      <w:r w:rsidRPr="00B056B6">
        <w:rPr>
          <w:rFonts w:hint="eastAsia"/>
        </w:rPr>
        <w:t>міжнародна</w:t>
      </w:r>
      <w:r w:rsidRPr="00B056B6">
        <w:rPr>
          <w:lang w:val="en-US"/>
        </w:rPr>
        <w:t></w:t>
      </w:r>
      <w:r w:rsidRPr="00B056B6">
        <w:rPr>
          <w:rFonts w:hint="eastAsia"/>
        </w:rPr>
        <w:t>компанія</w:t>
      </w:r>
      <w:r w:rsidRPr="00B056B6">
        <w:rPr>
          <w:lang w:val="en-US"/>
        </w:rPr>
        <w:t></w:t>
      </w:r>
      <w:r w:rsidRPr="00B056B6">
        <w:rPr>
          <w:rFonts w:hint="eastAsia"/>
        </w:rPr>
        <w:t>з</w:t>
      </w:r>
      <w:r w:rsidRPr="00B056B6">
        <w:rPr>
          <w:lang w:val="en-US"/>
        </w:rPr>
        <w:t></w:t>
      </w:r>
      <w:r w:rsidRPr="00B056B6">
        <w:rPr>
          <w:rFonts w:hint="eastAsia"/>
        </w:rPr>
        <w:t>виробництва</w:t>
      </w:r>
      <w:r w:rsidRPr="00B056B6">
        <w:rPr>
          <w:lang w:val="en-US"/>
        </w:rPr>
        <w:t></w:t>
      </w:r>
      <w:r w:rsidRPr="00B056B6">
        <w:rPr>
          <w:rFonts w:hint="eastAsia"/>
        </w:rPr>
        <w:t>рухомого</w:t>
      </w:r>
      <w:r w:rsidRPr="00B056B6">
        <w:rPr>
          <w:lang w:val="en-US"/>
        </w:rPr>
        <w:t></w:t>
      </w:r>
      <w:r w:rsidRPr="00B056B6">
        <w:rPr>
          <w:rFonts w:hint="eastAsia"/>
        </w:rPr>
        <w:t>складу</w:t>
      </w:r>
      <w:r w:rsidRPr="00B056B6">
        <w:rPr>
          <w:lang w:val="en-US"/>
        </w:rPr>
        <w:t></w:t>
      </w:r>
      <w:r w:rsidRPr="00B056B6">
        <w:rPr>
          <w:rFonts w:hint="eastAsia"/>
        </w:rPr>
        <w:t>є</w:t>
      </w:r>
      <w:r w:rsidRPr="00B056B6">
        <w:rPr>
          <w:lang w:val="en-US"/>
        </w:rPr>
        <w:t></w:t>
      </w:r>
      <w:r w:rsidRPr="00B056B6">
        <w:rPr>
          <w:rFonts w:hint="eastAsia"/>
        </w:rPr>
        <w:t>мережевою</w:t>
      </w:r>
      <w:r w:rsidRPr="00B056B6">
        <w:rPr>
          <w:lang w:val="en-US"/>
        </w:rPr>
        <w:t></w:t>
      </w:r>
      <w:r w:rsidRPr="00B056B6">
        <w:rPr>
          <w:rFonts w:hint="eastAsia"/>
        </w:rPr>
        <w:t>структурою</w:t>
      </w:r>
      <w:r w:rsidRPr="00B056B6">
        <w:rPr>
          <w:lang w:val="en-US"/>
        </w:rPr>
        <w:t></w:t>
      </w:r>
      <w:r w:rsidRPr="00B056B6">
        <w:rPr>
          <w:rFonts w:hint="eastAsia"/>
        </w:rPr>
        <w:t>з</w:t>
      </w:r>
    </w:p>
    <w:p w:rsidR="00B056B6" w:rsidRPr="00B056B6" w:rsidRDefault="00B056B6" w:rsidP="00B056B6">
      <w:r w:rsidRPr="00B056B6">
        <w:rPr>
          <w:rFonts w:hint="eastAsia"/>
        </w:rPr>
        <w:t>декількома</w:t>
      </w:r>
      <w:r w:rsidRPr="00B056B6">
        <w:rPr>
          <w:lang w:val="en-US"/>
        </w:rPr>
        <w:t></w:t>
      </w:r>
      <w:r w:rsidRPr="00B056B6">
        <w:rPr>
          <w:rFonts w:hint="eastAsia"/>
        </w:rPr>
        <w:t>центрами</w:t>
      </w:r>
      <w:r w:rsidRPr="00B056B6">
        <w:rPr>
          <w:lang w:val="en-US"/>
        </w:rPr>
        <w:t></w:t>
      </w:r>
      <w:r w:rsidRPr="00B056B6">
        <w:rPr>
          <w:rFonts w:hint="eastAsia"/>
        </w:rPr>
        <w:t>прийняття</w:t>
      </w:r>
      <w:r w:rsidRPr="00B056B6">
        <w:rPr>
          <w:lang w:val="en-US"/>
        </w:rPr>
        <w:t></w:t>
      </w:r>
      <w:r w:rsidRPr="00B056B6">
        <w:rPr>
          <w:rFonts w:hint="eastAsia"/>
        </w:rPr>
        <w:t>рішень</w:t>
      </w:r>
      <w:r w:rsidRPr="00B056B6">
        <w:rPr>
          <w:lang w:val="en-US"/>
        </w:rPr>
        <w:t></w:t>
      </w:r>
      <w:r w:rsidRPr="00B056B6">
        <w:rPr>
          <w:lang w:val="en-US"/>
        </w:rPr>
        <w:t></w:t>
      </w:r>
      <w:r w:rsidRPr="00B056B6">
        <w:rPr>
          <w:rFonts w:hint="eastAsia"/>
        </w:rPr>
        <w:t>яка</w:t>
      </w:r>
      <w:r w:rsidRPr="00B056B6">
        <w:rPr>
          <w:lang w:val="en-US"/>
        </w:rPr>
        <w:t></w:t>
      </w:r>
      <w:r w:rsidRPr="00B056B6">
        <w:rPr>
          <w:rFonts w:hint="eastAsia"/>
        </w:rPr>
        <w:t>є</w:t>
      </w:r>
      <w:r w:rsidRPr="00B056B6">
        <w:rPr>
          <w:lang w:val="en-US"/>
        </w:rPr>
        <w:t></w:t>
      </w:r>
      <w:r w:rsidRPr="00B056B6">
        <w:rPr>
          <w:rFonts w:hint="eastAsia"/>
        </w:rPr>
        <w:t>повністю</w:t>
      </w:r>
      <w:r w:rsidRPr="00B056B6">
        <w:rPr>
          <w:lang w:val="en-US"/>
        </w:rPr>
        <w:t></w:t>
      </w:r>
      <w:r w:rsidRPr="00B056B6">
        <w:rPr>
          <w:rFonts w:hint="eastAsia"/>
        </w:rPr>
        <w:t>інтегрованою</w:t>
      </w:r>
      <w:r w:rsidRPr="00B056B6">
        <w:rPr>
          <w:lang w:val="en-US"/>
        </w:rPr>
        <w:t></w:t>
      </w:r>
      <w:r w:rsidRPr="00B056B6">
        <w:rPr>
          <w:rFonts w:hint="eastAsia"/>
        </w:rPr>
        <w:t>в</w:t>
      </w:r>
    </w:p>
    <w:p w:rsidR="00B056B6" w:rsidRPr="00B056B6" w:rsidRDefault="00B056B6" w:rsidP="00B056B6">
      <w:r w:rsidRPr="00B056B6">
        <w:rPr>
          <w:rFonts w:hint="eastAsia"/>
        </w:rPr>
        <w:t>міжнародні</w:t>
      </w:r>
      <w:r w:rsidRPr="00B056B6">
        <w:rPr>
          <w:lang w:val="en-US"/>
        </w:rPr>
        <w:t></w:t>
      </w:r>
      <w:r w:rsidRPr="00B056B6">
        <w:rPr>
          <w:rFonts w:hint="eastAsia"/>
        </w:rPr>
        <w:t>ланцюги</w:t>
      </w:r>
      <w:r w:rsidRPr="00B056B6">
        <w:rPr>
          <w:lang w:val="en-US"/>
        </w:rPr>
        <w:t></w:t>
      </w:r>
      <w:r w:rsidRPr="00B056B6">
        <w:rPr>
          <w:rFonts w:hint="eastAsia"/>
        </w:rPr>
        <w:t>доданої</w:t>
      </w:r>
      <w:r w:rsidRPr="00B056B6">
        <w:rPr>
          <w:lang w:val="en-US"/>
        </w:rPr>
        <w:t></w:t>
      </w:r>
      <w:r w:rsidRPr="00B056B6">
        <w:rPr>
          <w:rFonts w:hint="eastAsia"/>
        </w:rPr>
        <w:t>вартості</w:t>
      </w:r>
      <w:r w:rsidRPr="00B056B6">
        <w:rPr>
          <w:lang w:val="en-US"/>
        </w:rPr>
        <w:t></w:t>
      </w:r>
    </w:p>
    <w:p w:rsidR="00B056B6" w:rsidRPr="00B056B6" w:rsidRDefault="00B056B6" w:rsidP="00B056B6">
      <w:r w:rsidRPr="00B056B6">
        <w:rPr>
          <w:lang w:val="en-US"/>
        </w:rPr>
        <w:t></w:t>
      </w:r>
      <w:r w:rsidRPr="00B056B6">
        <w:rPr>
          <w:lang w:val="en-US"/>
        </w:rPr>
        <w:t></w:t>
      </w:r>
      <w:r w:rsidRPr="00B056B6">
        <w:rPr>
          <w:lang w:val="en-US"/>
        </w:rPr>
        <w:t></w:t>
      </w:r>
      <w:r w:rsidRPr="00B056B6">
        <w:rPr>
          <w:rFonts w:hint="eastAsia"/>
        </w:rPr>
        <w:t>Серед</w:t>
      </w:r>
      <w:r w:rsidRPr="00B056B6">
        <w:rPr>
          <w:lang w:val="en-US"/>
        </w:rPr>
        <w:t></w:t>
      </w:r>
      <w:r w:rsidRPr="00B056B6">
        <w:rPr>
          <w:rFonts w:hint="eastAsia"/>
        </w:rPr>
        <w:t>основних</w:t>
      </w:r>
      <w:r w:rsidRPr="00B056B6">
        <w:rPr>
          <w:lang w:val="en-US"/>
        </w:rPr>
        <w:t></w:t>
      </w:r>
      <w:r w:rsidRPr="00B056B6">
        <w:rPr>
          <w:rFonts w:hint="eastAsia"/>
        </w:rPr>
        <w:t>характерних</w:t>
      </w:r>
      <w:r w:rsidRPr="00B056B6">
        <w:rPr>
          <w:lang w:val="en-US"/>
        </w:rPr>
        <w:t></w:t>
      </w:r>
      <w:r w:rsidRPr="00B056B6">
        <w:rPr>
          <w:rFonts w:hint="eastAsia"/>
        </w:rPr>
        <w:t>рис</w:t>
      </w:r>
      <w:r w:rsidRPr="00B056B6">
        <w:rPr>
          <w:lang w:val="en-US"/>
        </w:rPr>
        <w:t></w:t>
      </w:r>
      <w:r w:rsidRPr="00B056B6">
        <w:rPr>
          <w:lang w:val="en-US"/>
        </w:rPr>
        <w:t></w:t>
      </w:r>
      <w:r w:rsidRPr="00B056B6">
        <w:rPr>
          <w:rFonts w:hint="eastAsia"/>
        </w:rPr>
        <w:t>що</w:t>
      </w:r>
      <w:r w:rsidRPr="00B056B6">
        <w:rPr>
          <w:lang w:val="en-US"/>
        </w:rPr>
        <w:t></w:t>
      </w:r>
      <w:r w:rsidRPr="00B056B6">
        <w:rPr>
          <w:rFonts w:hint="eastAsia"/>
        </w:rPr>
        <w:t>притаманні</w:t>
      </w:r>
      <w:r w:rsidRPr="00B056B6">
        <w:rPr>
          <w:lang w:val="en-US"/>
        </w:rPr>
        <w:t></w:t>
      </w:r>
      <w:r w:rsidRPr="00B056B6">
        <w:rPr>
          <w:rFonts w:hint="eastAsia"/>
        </w:rPr>
        <w:t>сучасному</w:t>
      </w:r>
      <w:r w:rsidRPr="00B056B6">
        <w:rPr>
          <w:lang w:val="en-US"/>
        </w:rPr>
        <w:t></w:t>
      </w:r>
      <w:r w:rsidRPr="00B056B6">
        <w:rPr>
          <w:rFonts w:hint="eastAsia"/>
        </w:rPr>
        <w:t>глобальному</w:t>
      </w:r>
    </w:p>
    <w:p w:rsidR="00B056B6" w:rsidRPr="00B056B6" w:rsidRDefault="00B056B6" w:rsidP="00B056B6">
      <w:r w:rsidRPr="00B056B6">
        <w:rPr>
          <w:rFonts w:hint="eastAsia"/>
        </w:rPr>
        <w:t>ринку</w:t>
      </w:r>
      <w:r w:rsidRPr="00B056B6">
        <w:rPr>
          <w:lang w:val="en-US"/>
        </w:rPr>
        <w:t></w:t>
      </w:r>
      <w:r w:rsidRPr="00B056B6">
        <w:rPr>
          <w:rFonts w:hint="eastAsia"/>
        </w:rPr>
        <w:t>залізничного</w:t>
      </w:r>
      <w:r w:rsidRPr="00B056B6">
        <w:rPr>
          <w:lang w:val="en-US"/>
        </w:rPr>
        <w:t></w:t>
      </w:r>
      <w:r w:rsidRPr="00B056B6">
        <w:rPr>
          <w:rFonts w:hint="eastAsia"/>
        </w:rPr>
        <w:t>рухомого</w:t>
      </w:r>
      <w:r w:rsidRPr="00B056B6">
        <w:rPr>
          <w:lang w:val="en-US"/>
        </w:rPr>
        <w:t></w:t>
      </w:r>
      <w:r w:rsidRPr="00B056B6">
        <w:rPr>
          <w:rFonts w:hint="eastAsia"/>
        </w:rPr>
        <w:t>складу</w:t>
      </w:r>
      <w:r w:rsidRPr="00B056B6">
        <w:rPr>
          <w:lang w:val="en-US"/>
        </w:rPr>
        <w:t></w:t>
      </w:r>
      <w:r w:rsidRPr="00B056B6">
        <w:rPr>
          <w:lang w:val="en-US"/>
        </w:rPr>
        <w:t></w:t>
      </w:r>
      <w:r w:rsidRPr="00B056B6">
        <w:rPr>
          <w:rFonts w:hint="eastAsia"/>
        </w:rPr>
        <w:t>виокремлено</w:t>
      </w:r>
      <w:r w:rsidRPr="00B056B6">
        <w:rPr>
          <w:lang w:val="en-US"/>
        </w:rPr>
        <w:t></w:t>
      </w:r>
      <w:r w:rsidRPr="00B056B6">
        <w:rPr>
          <w:rFonts w:hint="eastAsia"/>
        </w:rPr>
        <w:t>такі</w:t>
      </w:r>
      <w:r w:rsidRPr="00B056B6">
        <w:rPr>
          <w:lang w:val="en-US"/>
        </w:rPr>
        <w:t></w:t>
      </w:r>
      <w:r w:rsidRPr="00B056B6">
        <w:rPr>
          <w:lang w:val="en-US"/>
        </w:rPr>
        <w:t></w:t>
      </w:r>
      <w:r w:rsidRPr="00B056B6">
        <w:rPr>
          <w:rFonts w:hint="eastAsia"/>
        </w:rPr>
        <w:t>зростання</w:t>
      </w:r>
      <w:r w:rsidRPr="00B056B6">
        <w:rPr>
          <w:lang w:val="en-US"/>
        </w:rPr>
        <w:t></w:t>
      </w:r>
      <w:r w:rsidRPr="00B056B6">
        <w:rPr>
          <w:rFonts w:hint="eastAsia"/>
        </w:rPr>
        <w:t>впливу</w:t>
      </w:r>
    </w:p>
    <w:p w:rsidR="00B056B6" w:rsidRPr="00B056B6" w:rsidRDefault="00B056B6" w:rsidP="00B056B6">
      <w:r w:rsidRPr="00B056B6">
        <w:rPr>
          <w:rFonts w:hint="eastAsia"/>
        </w:rPr>
        <w:t>людського</w:t>
      </w:r>
      <w:r w:rsidRPr="00B056B6">
        <w:rPr>
          <w:lang w:val="en-US"/>
        </w:rPr>
        <w:t></w:t>
      </w:r>
      <w:r w:rsidRPr="00B056B6">
        <w:rPr>
          <w:rFonts w:hint="eastAsia"/>
        </w:rPr>
        <w:t>фактора</w:t>
      </w:r>
      <w:r w:rsidRPr="00B056B6">
        <w:rPr>
          <w:lang w:val="en-US"/>
        </w:rPr>
        <w:t></w:t>
      </w:r>
      <w:r w:rsidRPr="00B056B6">
        <w:rPr>
          <w:rFonts w:hint="eastAsia"/>
        </w:rPr>
        <w:t>в</w:t>
      </w:r>
      <w:r w:rsidRPr="00B056B6">
        <w:rPr>
          <w:lang w:val="en-US"/>
        </w:rPr>
        <w:t></w:t>
      </w:r>
      <w:r w:rsidRPr="00B056B6">
        <w:rPr>
          <w:rFonts w:hint="eastAsia"/>
        </w:rPr>
        <w:t>управлінні</w:t>
      </w:r>
      <w:r w:rsidRPr="00B056B6">
        <w:rPr>
          <w:lang w:val="en-US"/>
        </w:rPr>
        <w:t></w:t>
      </w:r>
      <w:r w:rsidRPr="00B056B6">
        <w:rPr>
          <w:lang w:val="en-US"/>
        </w:rPr>
        <w:t></w:t>
      </w:r>
      <w:r w:rsidRPr="00B056B6">
        <w:rPr>
          <w:rFonts w:hint="eastAsia"/>
        </w:rPr>
        <w:t>і</w:t>
      </w:r>
      <w:r w:rsidRPr="00B056B6">
        <w:rPr>
          <w:lang w:val="en-US"/>
        </w:rPr>
        <w:t></w:t>
      </w:r>
      <w:r w:rsidRPr="00B056B6">
        <w:rPr>
          <w:rFonts w:hint="eastAsia"/>
        </w:rPr>
        <w:t>чим</w:t>
      </w:r>
      <w:r w:rsidRPr="00B056B6">
        <w:rPr>
          <w:lang w:val="en-US"/>
        </w:rPr>
        <w:t></w:t>
      </w:r>
      <w:r w:rsidRPr="00B056B6">
        <w:rPr>
          <w:rFonts w:hint="eastAsia"/>
        </w:rPr>
        <w:t>складніша</w:t>
      </w:r>
      <w:r w:rsidRPr="00B056B6">
        <w:rPr>
          <w:lang w:val="en-US"/>
        </w:rPr>
        <w:t></w:t>
      </w:r>
      <w:r w:rsidRPr="00B056B6">
        <w:rPr>
          <w:rFonts w:hint="eastAsia"/>
        </w:rPr>
        <w:t>структура</w:t>
      </w:r>
      <w:r w:rsidRPr="00B056B6">
        <w:rPr>
          <w:lang w:val="en-US"/>
        </w:rPr>
        <w:t></w:t>
      </w:r>
      <w:r w:rsidRPr="00B056B6">
        <w:rPr>
          <w:rFonts w:hint="eastAsia"/>
        </w:rPr>
        <w:t>управління</w:t>
      </w:r>
    </w:p>
    <w:p w:rsidR="00B056B6" w:rsidRPr="00B056B6" w:rsidRDefault="00B056B6" w:rsidP="00B056B6">
      <w:r w:rsidRPr="00B056B6">
        <w:rPr>
          <w:rFonts w:hint="eastAsia"/>
        </w:rPr>
        <w:t>підприємством</w:t>
      </w:r>
      <w:r w:rsidRPr="00B056B6">
        <w:rPr>
          <w:lang w:val="en-US"/>
        </w:rPr>
        <w:t></w:t>
      </w:r>
      <w:r w:rsidRPr="00B056B6">
        <w:rPr>
          <w:rFonts w:hint="eastAsia"/>
        </w:rPr>
        <w:t>галузі</w:t>
      </w:r>
      <w:r w:rsidRPr="00B056B6">
        <w:rPr>
          <w:lang w:val="en-US"/>
        </w:rPr>
        <w:t></w:t>
      </w:r>
      <w:r w:rsidRPr="00B056B6">
        <w:rPr>
          <w:rFonts w:hint="eastAsia"/>
        </w:rPr>
        <w:t>залізничного</w:t>
      </w:r>
      <w:r w:rsidRPr="00B056B6">
        <w:rPr>
          <w:lang w:val="en-US"/>
        </w:rPr>
        <w:t></w:t>
      </w:r>
      <w:r w:rsidRPr="00B056B6">
        <w:rPr>
          <w:rFonts w:hint="eastAsia"/>
        </w:rPr>
        <w:t>машинобудування</w:t>
      </w:r>
      <w:r w:rsidRPr="00B056B6">
        <w:rPr>
          <w:lang w:val="en-US"/>
        </w:rPr>
        <w:t></w:t>
      </w:r>
      <w:r w:rsidRPr="00B056B6">
        <w:rPr>
          <w:lang w:val="en-US"/>
        </w:rPr>
        <w:t></w:t>
      </w:r>
      <w:r w:rsidRPr="00B056B6">
        <w:rPr>
          <w:rFonts w:hint="eastAsia"/>
        </w:rPr>
        <w:t>або</w:t>
      </w:r>
      <w:r w:rsidRPr="00B056B6">
        <w:rPr>
          <w:lang w:val="en-US"/>
        </w:rPr>
        <w:t></w:t>
      </w:r>
      <w:r w:rsidRPr="00B056B6">
        <w:rPr>
          <w:rFonts w:hint="eastAsia"/>
        </w:rPr>
        <w:t>навпаки</w:t>
      </w:r>
      <w:r w:rsidRPr="00B056B6">
        <w:rPr>
          <w:lang w:val="en-US"/>
        </w:rPr>
        <w:t></w:t>
      </w:r>
      <w:r w:rsidRPr="00B056B6">
        <w:rPr>
          <w:lang w:val="en-US"/>
        </w:rPr>
        <w:t></w:t>
      </w:r>
      <w:r w:rsidRPr="00B056B6">
        <w:rPr>
          <w:rFonts w:hint="eastAsia"/>
        </w:rPr>
        <w:t>чим</w:t>
      </w:r>
    </w:p>
    <w:p w:rsidR="00B056B6" w:rsidRPr="00B056B6" w:rsidRDefault="00B056B6" w:rsidP="00B056B6">
      <w:r w:rsidRPr="00B056B6">
        <w:rPr>
          <w:rFonts w:hint="eastAsia"/>
        </w:rPr>
        <w:t>централізованіше</w:t>
      </w:r>
      <w:r w:rsidRPr="00B056B6">
        <w:rPr>
          <w:lang w:val="en-US"/>
        </w:rPr>
        <w:t></w:t>
      </w:r>
      <w:r w:rsidRPr="00B056B6">
        <w:rPr>
          <w:rFonts w:hint="eastAsia"/>
        </w:rPr>
        <w:t>управління</w:t>
      </w:r>
      <w:r w:rsidRPr="00B056B6">
        <w:rPr>
          <w:lang w:val="en-US"/>
        </w:rPr>
        <w:t></w:t>
      </w:r>
      <w:r w:rsidRPr="00B056B6">
        <w:rPr>
          <w:rFonts w:hint="eastAsia"/>
        </w:rPr>
        <w:t>ним</w:t>
      </w:r>
      <w:r w:rsidRPr="00B056B6">
        <w:rPr>
          <w:lang w:val="en-US"/>
        </w:rPr>
        <w:t></w:t>
      </w:r>
      <w:r w:rsidRPr="00B056B6">
        <w:rPr>
          <w:lang w:val="en-US"/>
        </w:rPr>
        <w:t></w:t>
      </w:r>
      <w:r w:rsidRPr="00B056B6">
        <w:rPr>
          <w:rFonts w:hint="eastAsia"/>
        </w:rPr>
        <w:t>тим</w:t>
      </w:r>
      <w:r w:rsidRPr="00B056B6">
        <w:rPr>
          <w:lang w:val="en-US"/>
        </w:rPr>
        <w:t></w:t>
      </w:r>
      <w:r w:rsidRPr="00B056B6">
        <w:rPr>
          <w:rFonts w:hint="eastAsia"/>
        </w:rPr>
        <w:t>більш</w:t>
      </w:r>
      <w:r w:rsidRPr="00B056B6">
        <w:rPr>
          <w:lang w:val="en-US"/>
        </w:rPr>
        <w:t></w:t>
      </w:r>
      <w:r w:rsidRPr="00B056B6">
        <w:rPr>
          <w:rFonts w:hint="eastAsia"/>
        </w:rPr>
        <w:t>значущим</w:t>
      </w:r>
      <w:r w:rsidRPr="00B056B6">
        <w:rPr>
          <w:lang w:val="en-US"/>
        </w:rPr>
        <w:t></w:t>
      </w:r>
      <w:r w:rsidRPr="00B056B6">
        <w:rPr>
          <w:rFonts w:hint="eastAsia"/>
        </w:rPr>
        <w:t>стає</w:t>
      </w:r>
      <w:r w:rsidRPr="00B056B6">
        <w:rPr>
          <w:lang w:val="en-US"/>
        </w:rPr>
        <w:t></w:t>
      </w:r>
      <w:r w:rsidRPr="00B056B6">
        <w:rPr>
          <w:rFonts w:hint="eastAsia"/>
        </w:rPr>
        <w:t>вплив</w:t>
      </w:r>
      <w:r w:rsidRPr="00B056B6">
        <w:rPr>
          <w:lang w:val="en-US"/>
        </w:rPr>
        <w:t></w:t>
      </w:r>
      <w:r w:rsidRPr="00B056B6">
        <w:rPr>
          <w:rFonts w:hint="eastAsia"/>
        </w:rPr>
        <w:t>суб</w:t>
      </w:r>
      <w:r w:rsidRPr="00B056B6">
        <w:rPr>
          <w:lang w:val="en-US"/>
        </w:rPr>
        <w:t></w:t>
      </w:r>
      <w:r w:rsidRPr="00B056B6">
        <w:rPr>
          <w:rFonts w:hint="eastAsia"/>
        </w:rPr>
        <w:t>єктивного</w:t>
      </w:r>
    </w:p>
    <w:p w:rsidR="00B056B6" w:rsidRPr="00B056B6" w:rsidRDefault="00B056B6" w:rsidP="00B056B6">
      <w:r w:rsidRPr="00B056B6">
        <w:rPr>
          <w:rFonts w:hint="eastAsia"/>
        </w:rPr>
        <w:t>підходу</w:t>
      </w:r>
      <w:r w:rsidRPr="00B056B6">
        <w:rPr>
          <w:lang w:val="en-US"/>
        </w:rPr>
        <w:t></w:t>
      </w:r>
      <w:r w:rsidRPr="00B056B6">
        <w:rPr>
          <w:rFonts w:hint="eastAsia"/>
        </w:rPr>
        <w:t>керівництва</w:t>
      </w:r>
      <w:r w:rsidRPr="00B056B6">
        <w:rPr>
          <w:lang w:val="en-US"/>
        </w:rPr>
        <w:t></w:t>
      </w:r>
      <w:r w:rsidRPr="00B056B6">
        <w:rPr>
          <w:rFonts w:hint="eastAsia"/>
        </w:rPr>
        <w:t>на</w:t>
      </w:r>
      <w:r w:rsidRPr="00B056B6">
        <w:rPr>
          <w:lang w:val="en-US"/>
        </w:rPr>
        <w:t></w:t>
      </w:r>
      <w:r w:rsidRPr="00B056B6">
        <w:rPr>
          <w:rFonts w:hint="eastAsia"/>
        </w:rPr>
        <w:t>ухвалення</w:t>
      </w:r>
      <w:r w:rsidRPr="00B056B6">
        <w:rPr>
          <w:lang w:val="en-US"/>
        </w:rPr>
        <w:t></w:t>
      </w:r>
      <w:r w:rsidRPr="00B056B6">
        <w:rPr>
          <w:rFonts w:hint="eastAsia"/>
        </w:rPr>
        <w:t>рішень</w:t>
      </w:r>
      <w:r w:rsidRPr="00B056B6">
        <w:rPr>
          <w:lang w:val="en-US"/>
        </w:rPr>
        <w:t></w:t>
      </w:r>
      <w:r w:rsidRPr="00B056B6">
        <w:rPr>
          <w:lang w:val="en-US"/>
        </w:rPr>
        <w:t></w:t>
      </w:r>
      <w:r w:rsidRPr="00B056B6">
        <w:rPr>
          <w:rFonts w:hint="eastAsia"/>
        </w:rPr>
        <w:t>динамічна</w:t>
      </w:r>
      <w:r w:rsidRPr="00B056B6">
        <w:rPr>
          <w:lang w:val="en-US"/>
        </w:rPr>
        <w:t></w:t>
      </w:r>
      <w:r w:rsidRPr="00B056B6">
        <w:rPr>
          <w:rFonts w:hint="eastAsia"/>
        </w:rPr>
        <w:t>зміна</w:t>
      </w:r>
      <w:r w:rsidRPr="00B056B6">
        <w:rPr>
          <w:lang w:val="en-US"/>
        </w:rPr>
        <w:t></w:t>
      </w:r>
      <w:r w:rsidRPr="00B056B6">
        <w:rPr>
          <w:rFonts w:hint="eastAsia"/>
        </w:rPr>
        <w:t>ситуації</w:t>
      </w:r>
      <w:r w:rsidRPr="00B056B6">
        <w:rPr>
          <w:lang w:val="en-US"/>
        </w:rPr>
        <w:t></w:t>
      </w:r>
      <w:r w:rsidRPr="00B056B6">
        <w:rPr>
          <w:rFonts w:hint="eastAsia"/>
        </w:rPr>
        <w:t>на</w:t>
      </w:r>
    </w:p>
    <w:p w:rsidR="00B056B6" w:rsidRPr="00B056B6" w:rsidRDefault="00B056B6" w:rsidP="00B056B6">
      <w:pPr>
        <w:rPr>
          <w:lang w:val="en-US"/>
        </w:rPr>
      </w:pPr>
      <w:r w:rsidRPr="00B056B6">
        <w:rPr>
          <w:rFonts w:hint="eastAsia"/>
          <w:lang w:val="en-US"/>
        </w:rPr>
        <w:t>зовнішньому</w:t>
      </w:r>
      <w:r w:rsidRPr="00B056B6">
        <w:rPr>
          <w:lang w:val="en-US"/>
        </w:rPr>
        <w:t></w:t>
      </w:r>
      <w:r w:rsidRPr="00B056B6">
        <w:rPr>
          <w:rFonts w:hint="eastAsia"/>
          <w:lang w:val="en-US"/>
        </w:rPr>
        <w:t>і</w:t>
      </w:r>
      <w:r w:rsidRPr="00B056B6">
        <w:rPr>
          <w:lang w:val="en-US"/>
        </w:rPr>
        <w:t></w:t>
      </w:r>
      <w:r w:rsidRPr="00B056B6">
        <w:rPr>
          <w:rFonts w:hint="eastAsia"/>
          <w:lang w:val="en-US"/>
        </w:rPr>
        <w:t>внутрішньому</w:t>
      </w:r>
      <w:r w:rsidRPr="00B056B6">
        <w:rPr>
          <w:lang w:val="en-US"/>
        </w:rPr>
        <w:t></w:t>
      </w:r>
      <w:r w:rsidRPr="00B056B6">
        <w:rPr>
          <w:rFonts w:hint="eastAsia"/>
          <w:lang w:val="en-US"/>
        </w:rPr>
        <w:t>ринках</w:t>
      </w:r>
      <w:r w:rsidRPr="00B056B6">
        <w:rPr>
          <w:lang w:val="en-US"/>
        </w:rPr>
        <w:t></w:t>
      </w:r>
      <w:r w:rsidRPr="00B056B6">
        <w:rPr>
          <w:rFonts w:hint="eastAsia"/>
          <w:lang w:val="en-US"/>
        </w:rPr>
        <w:t>і</w:t>
      </w:r>
      <w:r w:rsidRPr="00B056B6">
        <w:rPr>
          <w:lang w:val="en-US"/>
        </w:rPr>
        <w:t></w:t>
      </w:r>
      <w:r w:rsidRPr="00B056B6">
        <w:rPr>
          <w:rFonts w:hint="eastAsia"/>
          <w:lang w:val="en-US"/>
        </w:rPr>
        <w:t>середовищах</w:t>
      </w:r>
      <w:r w:rsidRPr="00B056B6">
        <w:rPr>
          <w:lang w:val="en-US"/>
        </w:rPr>
        <w:t></w:t>
      </w:r>
      <w:r w:rsidRPr="00B056B6">
        <w:rPr>
          <w:lang w:val="en-US"/>
        </w:rPr>
        <w:t></w:t>
      </w:r>
      <w:r w:rsidRPr="00B056B6">
        <w:rPr>
          <w:rFonts w:hint="eastAsia"/>
          <w:lang w:val="en-US"/>
        </w:rPr>
        <w:t>а</w:t>
      </w:r>
      <w:r w:rsidRPr="00B056B6">
        <w:rPr>
          <w:lang w:val="en-US"/>
        </w:rPr>
        <w:t></w:t>
      </w:r>
      <w:r w:rsidRPr="00B056B6">
        <w:rPr>
          <w:rFonts w:hint="eastAsia"/>
          <w:lang w:val="en-US"/>
        </w:rPr>
        <w:t>компанії</w:t>
      </w:r>
      <w:r w:rsidRPr="00B056B6">
        <w:rPr>
          <w:lang w:val="en-US"/>
        </w:rPr>
        <w:t></w:t>
      </w:r>
      <w:r w:rsidRPr="00B056B6">
        <w:rPr>
          <w:rFonts w:hint="eastAsia"/>
          <w:lang w:val="en-US"/>
        </w:rPr>
        <w:t>часто</w:t>
      </w:r>
      <w:r w:rsidRPr="00B056B6">
        <w:rPr>
          <w:lang w:val="en-US"/>
        </w:rPr>
        <w:t></w:t>
      </w:r>
      <w:r w:rsidRPr="00B056B6">
        <w:rPr>
          <w:rFonts w:hint="eastAsia"/>
          <w:lang w:val="en-US"/>
        </w:rPr>
        <w:t>виявляються</w:t>
      </w:r>
    </w:p>
    <w:p w:rsidR="00B056B6" w:rsidRPr="00B056B6" w:rsidRDefault="00B056B6" w:rsidP="00B056B6">
      <w:pPr>
        <w:rPr>
          <w:lang w:val="en-US"/>
        </w:rPr>
      </w:pPr>
      <w:r w:rsidRPr="00B056B6">
        <w:rPr>
          <w:lang w:val="en-US"/>
        </w:rPr>
        <w:t></w:t>
      </w:r>
      <w:r w:rsidRPr="00B056B6">
        <w:rPr>
          <w:lang w:val="en-US"/>
        </w:rPr>
        <w:t></w:t>
      </w:r>
      <w:r w:rsidRPr="00B056B6">
        <w:rPr>
          <w:lang w:val="en-US"/>
        </w:rPr>
        <w:t></w:t>
      </w:r>
    </w:p>
    <w:p w:rsidR="00B056B6" w:rsidRPr="00B056B6" w:rsidRDefault="00B056B6" w:rsidP="00B056B6">
      <w:pPr>
        <w:rPr>
          <w:lang w:val="en-US"/>
        </w:rPr>
      </w:pPr>
      <w:r w:rsidRPr="00B056B6">
        <w:rPr>
          <w:rFonts w:hint="eastAsia"/>
          <w:lang w:val="en-US"/>
        </w:rPr>
        <w:t>не</w:t>
      </w:r>
      <w:r w:rsidRPr="00B056B6">
        <w:rPr>
          <w:lang w:val="en-US"/>
        </w:rPr>
        <w:t></w:t>
      </w:r>
      <w:r w:rsidRPr="00B056B6">
        <w:rPr>
          <w:rFonts w:hint="eastAsia"/>
          <w:lang w:val="en-US"/>
        </w:rPr>
        <w:t>готовими</w:t>
      </w:r>
      <w:r w:rsidRPr="00B056B6">
        <w:rPr>
          <w:lang w:val="en-US"/>
        </w:rPr>
        <w:t></w:t>
      </w:r>
      <w:r w:rsidRPr="00B056B6">
        <w:rPr>
          <w:rFonts w:hint="eastAsia"/>
          <w:lang w:val="en-US"/>
        </w:rPr>
        <w:t>до</w:t>
      </w:r>
      <w:r w:rsidRPr="00B056B6">
        <w:rPr>
          <w:lang w:val="en-US"/>
        </w:rPr>
        <w:t></w:t>
      </w:r>
      <w:r w:rsidRPr="00B056B6">
        <w:rPr>
          <w:rFonts w:hint="eastAsia"/>
          <w:lang w:val="en-US"/>
        </w:rPr>
        <w:t>нових</w:t>
      </w:r>
      <w:r w:rsidRPr="00B056B6">
        <w:rPr>
          <w:lang w:val="en-US"/>
        </w:rPr>
        <w:t></w:t>
      </w:r>
      <w:r w:rsidRPr="00B056B6">
        <w:rPr>
          <w:rFonts w:hint="eastAsia"/>
          <w:lang w:val="en-US"/>
        </w:rPr>
        <w:t>умов</w:t>
      </w:r>
      <w:r w:rsidRPr="00B056B6">
        <w:rPr>
          <w:lang w:val="en-US"/>
        </w:rPr>
        <w:t></w:t>
      </w:r>
      <w:r w:rsidRPr="00B056B6">
        <w:rPr>
          <w:rFonts w:hint="eastAsia"/>
          <w:lang w:val="en-US"/>
        </w:rPr>
        <w:t>ведення</w:t>
      </w:r>
      <w:r w:rsidRPr="00B056B6">
        <w:rPr>
          <w:lang w:val="en-US"/>
        </w:rPr>
        <w:t></w:t>
      </w:r>
      <w:r w:rsidRPr="00B056B6">
        <w:rPr>
          <w:rFonts w:hint="eastAsia"/>
          <w:lang w:val="en-US"/>
        </w:rPr>
        <w:t>бізнесу</w:t>
      </w:r>
      <w:r w:rsidRPr="00B056B6">
        <w:rPr>
          <w:lang w:val="en-US"/>
        </w:rPr>
        <w:t></w:t>
      </w:r>
      <w:r w:rsidRPr="00B056B6">
        <w:rPr>
          <w:lang w:val="en-US"/>
        </w:rPr>
        <w:t></w:t>
      </w:r>
      <w:r w:rsidRPr="00B056B6">
        <w:rPr>
          <w:rFonts w:hint="eastAsia"/>
          <w:lang w:val="en-US"/>
        </w:rPr>
        <w:t>тому</w:t>
      </w:r>
      <w:r w:rsidRPr="00B056B6">
        <w:rPr>
          <w:lang w:val="en-US"/>
        </w:rPr>
        <w:t></w:t>
      </w:r>
      <w:r w:rsidRPr="00B056B6">
        <w:rPr>
          <w:rFonts w:hint="eastAsia"/>
          <w:lang w:val="en-US"/>
        </w:rPr>
        <w:t>компаніям</w:t>
      </w:r>
      <w:r w:rsidRPr="00B056B6">
        <w:rPr>
          <w:lang w:val="en-US"/>
        </w:rPr>
        <w:t></w:t>
      </w:r>
      <w:r w:rsidRPr="00B056B6">
        <w:rPr>
          <w:rFonts w:hint="eastAsia"/>
          <w:lang w:val="en-US"/>
        </w:rPr>
        <w:t>галузі</w:t>
      </w:r>
      <w:r w:rsidRPr="00B056B6">
        <w:rPr>
          <w:lang w:val="en-US"/>
        </w:rPr>
        <w:t></w:t>
      </w:r>
      <w:r w:rsidRPr="00B056B6">
        <w:rPr>
          <w:rFonts w:hint="eastAsia"/>
          <w:lang w:val="en-US"/>
        </w:rPr>
        <w:t>залізничного</w:t>
      </w:r>
    </w:p>
    <w:p w:rsidR="00B056B6" w:rsidRPr="00B056B6" w:rsidRDefault="00B056B6" w:rsidP="00B056B6">
      <w:pPr>
        <w:rPr>
          <w:lang w:val="en-US"/>
        </w:rPr>
      </w:pPr>
      <w:r w:rsidRPr="00B056B6">
        <w:rPr>
          <w:rFonts w:hint="eastAsia"/>
          <w:lang w:val="en-US"/>
        </w:rPr>
        <w:t>машинобудування</w:t>
      </w:r>
      <w:r w:rsidRPr="00B056B6">
        <w:rPr>
          <w:lang w:val="en-US"/>
        </w:rPr>
        <w:t></w:t>
      </w:r>
      <w:r w:rsidRPr="00B056B6">
        <w:rPr>
          <w:rFonts w:hint="eastAsia"/>
          <w:lang w:val="en-US"/>
        </w:rPr>
        <w:t>слід</w:t>
      </w:r>
      <w:r w:rsidRPr="00B056B6">
        <w:rPr>
          <w:lang w:val="en-US"/>
        </w:rPr>
        <w:t></w:t>
      </w:r>
      <w:r w:rsidRPr="00B056B6">
        <w:rPr>
          <w:rFonts w:hint="eastAsia"/>
          <w:lang w:val="en-US"/>
        </w:rPr>
        <w:t>діяти</w:t>
      </w:r>
      <w:r w:rsidRPr="00B056B6">
        <w:rPr>
          <w:lang w:val="en-US"/>
        </w:rPr>
        <w:t></w:t>
      </w:r>
      <w:r w:rsidRPr="00B056B6">
        <w:rPr>
          <w:rFonts w:hint="eastAsia"/>
          <w:lang w:val="en-US"/>
        </w:rPr>
        <w:t>на</w:t>
      </w:r>
      <w:r w:rsidRPr="00B056B6">
        <w:rPr>
          <w:lang w:val="en-US"/>
        </w:rPr>
        <w:t></w:t>
      </w:r>
      <w:r w:rsidRPr="00B056B6">
        <w:rPr>
          <w:rFonts w:hint="eastAsia"/>
          <w:lang w:val="en-US"/>
        </w:rPr>
        <w:t>випередження</w:t>
      </w:r>
      <w:r w:rsidRPr="00B056B6">
        <w:rPr>
          <w:lang w:val="en-US"/>
        </w:rPr>
        <w:t></w:t>
      </w:r>
      <w:r w:rsidRPr="00B056B6">
        <w:rPr>
          <w:rFonts w:hint="eastAsia"/>
          <w:lang w:val="en-US"/>
        </w:rPr>
        <w:t>ринкових</w:t>
      </w:r>
      <w:r w:rsidRPr="00B056B6">
        <w:rPr>
          <w:lang w:val="en-US"/>
        </w:rPr>
        <w:t></w:t>
      </w:r>
      <w:r w:rsidRPr="00B056B6">
        <w:rPr>
          <w:rFonts w:hint="eastAsia"/>
          <w:lang w:val="en-US"/>
        </w:rPr>
        <w:t>тенденцій</w:t>
      </w:r>
      <w:r w:rsidRPr="00B056B6">
        <w:rPr>
          <w:lang w:val="en-US"/>
        </w:rPr>
        <w:t></w:t>
      </w:r>
    </w:p>
    <w:p w:rsidR="00B056B6" w:rsidRPr="00B056B6" w:rsidRDefault="00B056B6" w:rsidP="00B056B6">
      <w:pPr>
        <w:rPr>
          <w:lang w:val="en-US"/>
        </w:rPr>
      </w:pPr>
      <w:r w:rsidRPr="00B056B6">
        <w:rPr>
          <w:lang w:val="en-US"/>
        </w:rPr>
        <w:t></w:t>
      </w:r>
      <w:r w:rsidRPr="00B056B6">
        <w:rPr>
          <w:lang w:val="en-US"/>
        </w:rPr>
        <w:t></w:t>
      </w:r>
      <w:r w:rsidRPr="00B056B6">
        <w:rPr>
          <w:lang w:val="en-US"/>
        </w:rPr>
        <w:t></w:t>
      </w:r>
      <w:r w:rsidRPr="00B056B6">
        <w:rPr>
          <w:rFonts w:hint="eastAsia"/>
          <w:lang w:val="en-US"/>
        </w:rPr>
        <w:t>Український</w:t>
      </w:r>
      <w:r w:rsidRPr="00B056B6">
        <w:rPr>
          <w:lang w:val="en-US"/>
        </w:rPr>
        <w:t></w:t>
      </w:r>
      <w:r w:rsidRPr="00B056B6">
        <w:rPr>
          <w:rFonts w:hint="eastAsia"/>
          <w:lang w:val="en-US"/>
        </w:rPr>
        <w:t>ринок</w:t>
      </w:r>
      <w:r w:rsidRPr="00B056B6">
        <w:rPr>
          <w:lang w:val="en-US"/>
        </w:rPr>
        <w:t></w:t>
      </w:r>
      <w:r w:rsidRPr="00B056B6">
        <w:rPr>
          <w:rFonts w:hint="eastAsia"/>
          <w:lang w:val="en-US"/>
        </w:rPr>
        <w:t>залізничного</w:t>
      </w:r>
      <w:r w:rsidRPr="00B056B6">
        <w:rPr>
          <w:lang w:val="en-US"/>
        </w:rPr>
        <w:t></w:t>
      </w:r>
      <w:r w:rsidRPr="00B056B6">
        <w:rPr>
          <w:rFonts w:hint="eastAsia"/>
          <w:lang w:val="en-US"/>
        </w:rPr>
        <w:t>рухомого</w:t>
      </w:r>
      <w:r w:rsidRPr="00B056B6">
        <w:rPr>
          <w:lang w:val="en-US"/>
        </w:rPr>
        <w:t></w:t>
      </w:r>
      <w:r w:rsidRPr="00B056B6">
        <w:rPr>
          <w:rFonts w:hint="eastAsia"/>
          <w:lang w:val="en-US"/>
        </w:rPr>
        <w:t>складу</w:t>
      </w:r>
      <w:r w:rsidRPr="00B056B6">
        <w:rPr>
          <w:lang w:val="en-US"/>
        </w:rPr>
        <w:t></w:t>
      </w:r>
      <w:r w:rsidRPr="00B056B6">
        <w:rPr>
          <w:rFonts w:hint="eastAsia"/>
          <w:lang w:val="en-US"/>
        </w:rPr>
        <w:t>є</w:t>
      </w:r>
      <w:r w:rsidRPr="00B056B6">
        <w:rPr>
          <w:lang w:val="en-US"/>
        </w:rPr>
        <w:t></w:t>
      </w:r>
      <w:r w:rsidRPr="00B056B6">
        <w:rPr>
          <w:rFonts w:hint="eastAsia"/>
          <w:lang w:val="en-US"/>
        </w:rPr>
        <w:t>надзвичайно</w:t>
      </w:r>
    </w:p>
    <w:p w:rsidR="00B056B6" w:rsidRPr="00B056B6" w:rsidRDefault="00B056B6" w:rsidP="00B056B6">
      <w:pPr>
        <w:rPr>
          <w:lang w:val="en-US"/>
        </w:rPr>
      </w:pPr>
      <w:r w:rsidRPr="00B056B6">
        <w:rPr>
          <w:rFonts w:hint="eastAsia"/>
          <w:lang w:val="en-US"/>
        </w:rPr>
        <w:t>привабливим</w:t>
      </w:r>
      <w:r w:rsidRPr="00B056B6">
        <w:rPr>
          <w:lang w:val="en-US"/>
        </w:rPr>
        <w:t></w:t>
      </w:r>
      <w:r w:rsidRPr="00B056B6">
        <w:rPr>
          <w:rFonts w:hint="eastAsia"/>
          <w:lang w:val="en-US"/>
        </w:rPr>
        <w:t>як</w:t>
      </w:r>
      <w:r w:rsidRPr="00B056B6">
        <w:rPr>
          <w:lang w:val="en-US"/>
        </w:rPr>
        <w:t></w:t>
      </w:r>
      <w:r w:rsidRPr="00B056B6">
        <w:rPr>
          <w:rFonts w:hint="eastAsia"/>
          <w:lang w:val="en-US"/>
        </w:rPr>
        <w:t>для</w:t>
      </w:r>
      <w:r w:rsidRPr="00B056B6">
        <w:rPr>
          <w:lang w:val="en-US"/>
        </w:rPr>
        <w:t></w:t>
      </w:r>
      <w:r w:rsidRPr="00B056B6">
        <w:rPr>
          <w:rFonts w:hint="eastAsia"/>
          <w:lang w:val="en-US"/>
        </w:rPr>
        <w:t>українських</w:t>
      </w:r>
      <w:r w:rsidRPr="00B056B6">
        <w:rPr>
          <w:lang w:val="en-US"/>
        </w:rPr>
        <w:t></w:t>
      </w:r>
      <w:r w:rsidRPr="00B056B6">
        <w:rPr>
          <w:lang w:val="en-US"/>
        </w:rPr>
        <w:t></w:t>
      </w:r>
      <w:r w:rsidRPr="00B056B6">
        <w:rPr>
          <w:rFonts w:hint="eastAsia"/>
          <w:lang w:val="en-US"/>
        </w:rPr>
        <w:t>так</w:t>
      </w:r>
      <w:r w:rsidRPr="00B056B6">
        <w:rPr>
          <w:lang w:val="en-US"/>
        </w:rPr>
        <w:t></w:t>
      </w:r>
      <w:r w:rsidRPr="00B056B6">
        <w:rPr>
          <w:rFonts w:hint="eastAsia"/>
          <w:lang w:val="en-US"/>
        </w:rPr>
        <w:t>і</w:t>
      </w:r>
      <w:r w:rsidRPr="00B056B6">
        <w:rPr>
          <w:lang w:val="en-US"/>
        </w:rPr>
        <w:t></w:t>
      </w:r>
      <w:r w:rsidRPr="00B056B6">
        <w:rPr>
          <w:rFonts w:hint="eastAsia"/>
          <w:lang w:val="en-US"/>
        </w:rPr>
        <w:t>для</w:t>
      </w:r>
      <w:r w:rsidRPr="00B056B6">
        <w:rPr>
          <w:lang w:val="en-US"/>
        </w:rPr>
        <w:t></w:t>
      </w:r>
      <w:r w:rsidRPr="00B056B6">
        <w:rPr>
          <w:rFonts w:hint="eastAsia"/>
          <w:lang w:val="en-US"/>
        </w:rPr>
        <w:t>закордонних</w:t>
      </w:r>
      <w:r w:rsidRPr="00B056B6">
        <w:rPr>
          <w:lang w:val="en-US"/>
        </w:rPr>
        <w:t></w:t>
      </w:r>
      <w:r w:rsidRPr="00B056B6">
        <w:rPr>
          <w:rFonts w:hint="eastAsia"/>
          <w:lang w:val="en-US"/>
        </w:rPr>
        <w:t>виробників</w:t>
      </w:r>
      <w:r w:rsidRPr="00B056B6">
        <w:rPr>
          <w:lang w:val="en-US"/>
        </w:rPr>
        <w:t></w:t>
      </w:r>
      <w:r w:rsidRPr="00B056B6">
        <w:rPr>
          <w:rFonts w:hint="eastAsia"/>
          <w:lang w:val="en-US"/>
        </w:rPr>
        <w:t>через</w:t>
      </w:r>
      <w:r w:rsidRPr="00B056B6">
        <w:rPr>
          <w:lang w:val="en-US"/>
        </w:rPr>
        <w:t></w:t>
      </w:r>
      <w:r w:rsidRPr="00B056B6">
        <w:rPr>
          <w:rFonts w:hint="eastAsia"/>
          <w:lang w:val="en-US"/>
        </w:rPr>
        <w:t>його</w:t>
      </w:r>
    </w:p>
    <w:p w:rsidR="00B056B6" w:rsidRPr="00B056B6" w:rsidRDefault="00B056B6" w:rsidP="00B056B6">
      <w:pPr>
        <w:rPr>
          <w:lang w:val="en-US"/>
        </w:rPr>
      </w:pPr>
      <w:r w:rsidRPr="00B056B6">
        <w:rPr>
          <w:rFonts w:hint="eastAsia"/>
          <w:lang w:val="en-US"/>
        </w:rPr>
        <w:t>надзвичайно</w:t>
      </w:r>
      <w:r w:rsidRPr="00B056B6">
        <w:rPr>
          <w:lang w:val="en-US"/>
        </w:rPr>
        <w:t></w:t>
      </w:r>
      <w:r w:rsidRPr="00B056B6">
        <w:rPr>
          <w:rFonts w:hint="eastAsia"/>
          <w:lang w:val="en-US"/>
        </w:rPr>
        <w:t>високу</w:t>
      </w:r>
      <w:r w:rsidRPr="00B056B6">
        <w:rPr>
          <w:lang w:val="en-US"/>
        </w:rPr>
        <w:t></w:t>
      </w:r>
      <w:r w:rsidRPr="00B056B6">
        <w:rPr>
          <w:rFonts w:hint="eastAsia"/>
          <w:lang w:val="en-US"/>
        </w:rPr>
        <w:t>ємність</w:t>
      </w:r>
      <w:r w:rsidRPr="00B056B6">
        <w:rPr>
          <w:lang w:val="en-US"/>
        </w:rPr>
        <w:t></w:t>
      </w:r>
      <w:r w:rsidRPr="00B056B6">
        <w:rPr>
          <w:lang w:val="en-US"/>
        </w:rPr>
        <w:t></w:t>
      </w:r>
      <w:r w:rsidRPr="00B056B6">
        <w:rPr>
          <w:rFonts w:hint="eastAsia"/>
          <w:lang w:val="en-US"/>
        </w:rPr>
        <w:t>зумовлену</w:t>
      </w:r>
      <w:r w:rsidRPr="00B056B6">
        <w:rPr>
          <w:lang w:val="en-US"/>
        </w:rPr>
        <w:t></w:t>
      </w:r>
      <w:r w:rsidRPr="00B056B6">
        <w:rPr>
          <w:rFonts w:hint="eastAsia"/>
          <w:lang w:val="en-US"/>
        </w:rPr>
        <w:t>значною</w:t>
      </w:r>
      <w:r w:rsidRPr="00B056B6">
        <w:rPr>
          <w:lang w:val="en-US"/>
        </w:rPr>
        <w:t></w:t>
      </w:r>
      <w:r w:rsidRPr="00B056B6">
        <w:rPr>
          <w:rFonts w:hint="eastAsia"/>
          <w:lang w:val="en-US"/>
        </w:rPr>
        <w:t>мірою</w:t>
      </w:r>
      <w:r w:rsidRPr="00B056B6">
        <w:rPr>
          <w:lang w:val="en-US"/>
        </w:rPr>
        <w:t></w:t>
      </w:r>
      <w:r w:rsidRPr="00B056B6">
        <w:rPr>
          <w:rFonts w:hint="eastAsia"/>
          <w:lang w:val="en-US"/>
        </w:rPr>
        <w:t>зношеності</w:t>
      </w:r>
      <w:r w:rsidRPr="00B056B6">
        <w:rPr>
          <w:lang w:val="en-US"/>
        </w:rPr>
        <w:t></w:t>
      </w:r>
      <w:r w:rsidRPr="00B056B6">
        <w:rPr>
          <w:rFonts w:hint="eastAsia"/>
          <w:lang w:val="en-US"/>
        </w:rPr>
        <w:t>рухомого</w:t>
      </w:r>
    </w:p>
    <w:p w:rsidR="00B056B6" w:rsidRPr="00B056B6" w:rsidRDefault="00B056B6" w:rsidP="00B056B6">
      <w:pPr>
        <w:rPr>
          <w:lang w:val="en-US"/>
        </w:rPr>
      </w:pPr>
      <w:r w:rsidRPr="00B056B6">
        <w:rPr>
          <w:rFonts w:hint="eastAsia"/>
          <w:lang w:val="en-US"/>
        </w:rPr>
        <w:t>складу</w:t>
      </w:r>
      <w:r w:rsidRPr="00B056B6">
        <w:rPr>
          <w:lang w:val="en-US"/>
        </w:rPr>
        <w:t></w:t>
      </w:r>
      <w:r w:rsidRPr="00B056B6">
        <w:rPr>
          <w:lang w:val="en-US"/>
        </w:rPr>
        <w:t></w:t>
      </w:r>
      <w:r w:rsidRPr="00B056B6">
        <w:rPr>
          <w:rFonts w:hint="eastAsia"/>
          <w:lang w:val="en-US"/>
        </w:rPr>
        <w:t>Разом</w:t>
      </w:r>
      <w:r w:rsidRPr="00B056B6">
        <w:rPr>
          <w:lang w:val="en-US"/>
        </w:rPr>
        <w:t></w:t>
      </w:r>
      <w:r w:rsidRPr="00B056B6">
        <w:rPr>
          <w:rFonts w:hint="eastAsia"/>
          <w:lang w:val="en-US"/>
        </w:rPr>
        <w:t>з</w:t>
      </w:r>
      <w:r w:rsidRPr="00B056B6">
        <w:rPr>
          <w:lang w:val="en-US"/>
        </w:rPr>
        <w:t></w:t>
      </w:r>
      <w:r w:rsidRPr="00B056B6">
        <w:rPr>
          <w:rFonts w:hint="eastAsia"/>
          <w:lang w:val="en-US"/>
        </w:rPr>
        <w:t>тим</w:t>
      </w:r>
      <w:r w:rsidRPr="00B056B6">
        <w:rPr>
          <w:lang w:val="en-US"/>
        </w:rPr>
        <w:t></w:t>
      </w:r>
      <w:r w:rsidRPr="00B056B6">
        <w:rPr>
          <w:lang w:val="en-US"/>
        </w:rPr>
        <w:t></w:t>
      </w:r>
      <w:r w:rsidRPr="00B056B6">
        <w:rPr>
          <w:rFonts w:hint="eastAsia"/>
          <w:lang w:val="en-US"/>
        </w:rPr>
        <w:t>вітчизняним</w:t>
      </w:r>
      <w:r w:rsidRPr="00B056B6">
        <w:rPr>
          <w:lang w:val="en-US"/>
        </w:rPr>
        <w:t></w:t>
      </w:r>
      <w:r w:rsidRPr="00B056B6">
        <w:rPr>
          <w:rFonts w:hint="eastAsia"/>
          <w:lang w:val="en-US"/>
        </w:rPr>
        <w:t>виробникам</w:t>
      </w:r>
      <w:r w:rsidRPr="00B056B6">
        <w:rPr>
          <w:lang w:val="en-US"/>
        </w:rPr>
        <w:t></w:t>
      </w:r>
      <w:r w:rsidRPr="00B056B6">
        <w:rPr>
          <w:rFonts w:hint="eastAsia"/>
          <w:lang w:val="en-US"/>
        </w:rPr>
        <w:t>бракує</w:t>
      </w:r>
      <w:r w:rsidRPr="00B056B6">
        <w:rPr>
          <w:lang w:val="en-US"/>
        </w:rPr>
        <w:t></w:t>
      </w:r>
      <w:r w:rsidRPr="00B056B6">
        <w:rPr>
          <w:rFonts w:hint="eastAsia"/>
          <w:lang w:val="en-US"/>
        </w:rPr>
        <w:t>інноваційності</w:t>
      </w:r>
      <w:r w:rsidRPr="00B056B6">
        <w:rPr>
          <w:lang w:val="en-US"/>
        </w:rPr>
        <w:t></w:t>
      </w:r>
      <w:r w:rsidRPr="00B056B6">
        <w:rPr>
          <w:rFonts w:hint="eastAsia"/>
          <w:lang w:val="en-US"/>
        </w:rPr>
        <w:t>продукту</w:t>
      </w:r>
      <w:r w:rsidRPr="00B056B6">
        <w:rPr>
          <w:lang w:val="en-US"/>
        </w:rPr>
        <w:t></w:t>
      </w:r>
      <w:r w:rsidRPr="00B056B6">
        <w:rPr>
          <w:lang w:val="en-US"/>
        </w:rPr>
        <w:t></w:t>
      </w:r>
      <w:r w:rsidRPr="00B056B6">
        <w:rPr>
          <w:rFonts w:hint="eastAsia"/>
          <w:lang w:val="en-US"/>
        </w:rPr>
        <w:t>їм</w:t>
      </w:r>
    </w:p>
    <w:p w:rsidR="00B056B6" w:rsidRPr="00B056B6" w:rsidRDefault="00B056B6" w:rsidP="00B056B6">
      <w:pPr>
        <w:rPr>
          <w:lang w:val="en-US"/>
        </w:rPr>
      </w:pPr>
      <w:r w:rsidRPr="00B056B6">
        <w:rPr>
          <w:rFonts w:hint="eastAsia"/>
          <w:lang w:val="en-US"/>
        </w:rPr>
        <w:t>притаманний</w:t>
      </w:r>
      <w:r w:rsidRPr="00B056B6">
        <w:rPr>
          <w:lang w:val="en-US"/>
        </w:rPr>
        <w:t></w:t>
      </w:r>
      <w:r w:rsidRPr="00B056B6">
        <w:rPr>
          <w:rFonts w:hint="eastAsia"/>
          <w:lang w:val="en-US"/>
        </w:rPr>
        <w:t>низький</w:t>
      </w:r>
      <w:r w:rsidRPr="00B056B6">
        <w:rPr>
          <w:lang w:val="en-US"/>
        </w:rPr>
        <w:t></w:t>
      </w:r>
      <w:r w:rsidRPr="00B056B6">
        <w:rPr>
          <w:rFonts w:hint="eastAsia"/>
          <w:lang w:val="en-US"/>
        </w:rPr>
        <w:t>рівень</w:t>
      </w:r>
      <w:r w:rsidRPr="00B056B6">
        <w:rPr>
          <w:lang w:val="en-US"/>
        </w:rPr>
        <w:t></w:t>
      </w:r>
      <w:r w:rsidRPr="00B056B6">
        <w:rPr>
          <w:rFonts w:hint="eastAsia"/>
          <w:lang w:val="en-US"/>
        </w:rPr>
        <w:t>інтеграції</w:t>
      </w:r>
      <w:r w:rsidRPr="00B056B6">
        <w:rPr>
          <w:lang w:val="en-US"/>
        </w:rPr>
        <w:t></w:t>
      </w:r>
      <w:r w:rsidRPr="00B056B6">
        <w:rPr>
          <w:rFonts w:hint="eastAsia"/>
          <w:lang w:val="en-US"/>
        </w:rPr>
        <w:t>в</w:t>
      </w:r>
      <w:r w:rsidRPr="00B056B6">
        <w:rPr>
          <w:lang w:val="en-US"/>
        </w:rPr>
        <w:t></w:t>
      </w:r>
      <w:r w:rsidRPr="00B056B6">
        <w:rPr>
          <w:rFonts w:hint="eastAsia"/>
          <w:lang w:val="en-US"/>
        </w:rPr>
        <w:t>міжнародні</w:t>
      </w:r>
      <w:r w:rsidRPr="00B056B6">
        <w:rPr>
          <w:lang w:val="en-US"/>
        </w:rPr>
        <w:t></w:t>
      </w:r>
      <w:r w:rsidRPr="00B056B6">
        <w:rPr>
          <w:rFonts w:hint="eastAsia"/>
          <w:lang w:val="en-US"/>
        </w:rPr>
        <w:t>ланцюги</w:t>
      </w:r>
      <w:r w:rsidRPr="00B056B6">
        <w:rPr>
          <w:lang w:val="en-US"/>
        </w:rPr>
        <w:t></w:t>
      </w:r>
      <w:r w:rsidRPr="00B056B6">
        <w:rPr>
          <w:rFonts w:hint="eastAsia"/>
          <w:lang w:val="en-US"/>
        </w:rPr>
        <w:t>доданої</w:t>
      </w:r>
      <w:r w:rsidRPr="00B056B6">
        <w:rPr>
          <w:lang w:val="en-US"/>
        </w:rPr>
        <w:t></w:t>
      </w:r>
      <w:r w:rsidRPr="00B056B6">
        <w:rPr>
          <w:rFonts w:hint="eastAsia"/>
          <w:lang w:val="en-US"/>
        </w:rPr>
        <w:t>вартості</w:t>
      </w:r>
      <w:r w:rsidRPr="00B056B6">
        <w:rPr>
          <w:lang w:val="en-US"/>
        </w:rPr>
        <w:t></w:t>
      </w:r>
    </w:p>
    <w:p w:rsidR="00B056B6" w:rsidRPr="00B056B6" w:rsidRDefault="00B056B6" w:rsidP="00B056B6">
      <w:pPr>
        <w:rPr>
          <w:lang w:val="en-US"/>
        </w:rPr>
      </w:pPr>
      <w:r w:rsidRPr="00B056B6">
        <w:rPr>
          <w:rFonts w:hint="eastAsia"/>
          <w:lang w:val="en-US"/>
        </w:rPr>
        <w:t>тоді</w:t>
      </w:r>
      <w:r w:rsidRPr="00B056B6">
        <w:rPr>
          <w:lang w:val="en-US"/>
        </w:rPr>
        <w:t></w:t>
      </w:r>
      <w:r w:rsidRPr="00B056B6">
        <w:rPr>
          <w:rFonts w:hint="eastAsia"/>
          <w:lang w:val="en-US"/>
        </w:rPr>
        <w:t>як</w:t>
      </w:r>
      <w:r w:rsidRPr="00B056B6">
        <w:rPr>
          <w:lang w:val="en-US"/>
        </w:rPr>
        <w:t></w:t>
      </w:r>
      <w:r w:rsidRPr="00B056B6">
        <w:rPr>
          <w:rFonts w:hint="eastAsia"/>
          <w:lang w:val="en-US"/>
        </w:rPr>
        <w:t>зарубіжна</w:t>
      </w:r>
      <w:r w:rsidRPr="00B056B6">
        <w:rPr>
          <w:lang w:val="en-US"/>
        </w:rPr>
        <w:t></w:t>
      </w:r>
      <w:r w:rsidRPr="00B056B6">
        <w:rPr>
          <w:rFonts w:hint="eastAsia"/>
          <w:lang w:val="en-US"/>
        </w:rPr>
        <w:t>продукція</w:t>
      </w:r>
      <w:r w:rsidRPr="00B056B6">
        <w:rPr>
          <w:lang w:val="en-US"/>
        </w:rPr>
        <w:t></w:t>
      </w:r>
      <w:r w:rsidRPr="00B056B6">
        <w:rPr>
          <w:rFonts w:hint="eastAsia"/>
          <w:lang w:val="en-US"/>
        </w:rPr>
        <w:t>стає</w:t>
      </w:r>
      <w:r w:rsidRPr="00B056B6">
        <w:rPr>
          <w:lang w:val="en-US"/>
        </w:rPr>
        <w:t></w:t>
      </w:r>
      <w:r w:rsidRPr="00B056B6">
        <w:rPr>
          <w:rFonts w:hint="eastAsia"/>
          <w:lang w:val="en-US"/>
        </w:rPr>
        <w:t>дедалі</w:t>
      </w:r>
      <w:r w:rsidRPr="00B056B6">
        <w:rPr>
          <w:lang w:val="en-US"/>
        </w:rPr>
        <w:t></w:t>
      </w:r>
      <w:r w:rsidRPr="00B056B6">
        <w:rPr>
          <w:rFonts w:hint="eastAsia"/>
          <w:lang w:val="en-US"/>
        </w:rPr>
        <w:t>менш</w:t>
      </w:r>
      <w:r w:rsidRPr="00B056B6">
        <w:rPr>
          <w:lang w:val="en-US"/>
        </w:rPr>
        <w:t></w:t>
      </w:r>
      <w:r w:rsidRPr="00B056B6">
        <w:rPr>
          <w:rFonts w:hint="eastAsia"/>
          <w:lang w:val="en-US"/>
        </w:rPr>
        <w:t>доступною</w:t>
      </w:r>
      <w:r w:rsidRPr="00B056B6">
        <w:rPr>
          <w:lang w:val="en-US"/>
        </w:rPr>
        <w:t></w:t>
      </w:r>
      <w:r w:rsidRPr="00B056B6">
        <w:rPr>
          <w:rFonts w:hint="eastAsia"/>
          <w:lang w:val="en-US"/>
        </w:rPr>
        <w:t>через</w:t>
      </w:r>
      <w:r w:rsidRPr="00B056B6">
        <w:rPr>
          <w:lang w:val="en-US"/>
        </w:rPr>
        <w:t></w:t>
      </w:r>
      <w:r w:rsidRPr="00B056B6">
        <w:rPr>
          <w:rFonts w:hint="eastAsia"/>
          <w:lang w:val="en-US"/>
        </w:rPr>
        <w:t>несприятливий</w:t>
      </w:r>
    </w:p>
    <w:p w:rsidR="00B056B6" w:rsidRPr="00B056B6" w:rsidRDefault="00B056B6" w:rsidP="00B056B6">
      <w:pPr>
        <w:rPr>
          <w:lang w:val="en-US"/>
        </w:rPr>
      </w:pPr>
      <w:r w:rsidRPr="00B056B6">
        <w:rPr>
          <w:rFonts w:hint="eastAsia"/>
          <w:lang w:val="en-US"/>
        </w:rPr>
        <w:t>обмінний</w:t>
      </w:r>
      <w:r w:rsidRPr="00B056B6">
        <w:rPr>
          <w:lang w:val="en-US"/>
        </w:rPr>
        <w:t></w:t>
      </w:r>
      <w:r w:rsidRPr="00B056B6">
        <w:rPr>
          <w:rFonts w:hint="eastAsia"/>
          <w:lang w:val="en-US"/>
        </w:rPr>
        <w:t>курс</w:t>
      </w:r>
      <w:r w:rsidRPr="00B056B6">
        <w:rPr>
          <w:lang w:val="en-US"/>
        </w:rPr>
        <w:t></w:t>
      </w:r>
      <w:r w:rsidRPr="00B056B6">
        <w:rPr>
          <w:rFonts w:hint="eastAsia"/>
          <w:lang w:val="en-US"/>
        </w:rPr>
        <w:t>національної</w:t>
      </w:r>
      <w:r w:rsidRPr="00B056B6">
        <w:rPr>
          <w:lang w:val="en-US"/>
        </w:rPr>
        <w:t></w:t>
      </w:r>
      <w:r w:rsidRPr="00B056B6">
        <w:rPr>
          <w:rFonts w:hint="eastAsia"/>
          <w:lang w:val="en-US"/>
        </w:rPr>
        <w:t>валюти</w:t>
      </w:r>
      <w:r w:rsidRPr="00B056B6">
        <w:rPr>
          <w:lang w:val="en-US"/>
        </w:rPr>
        <w:t></w:t>
      </w:r>
      <w:r w:rsidRPr="00B056B6">
        <w:rPr>
          <w:lang w:val="en-US"/>
        </w:rPr>
        <w:t></w:t>
      </w:r>
      <w:r w:rsidRPr="00B056B6">
        <w:rPr>
          <w:rFonts w:hint="eastAsia"/>
          <w:lang w:val="en-US"/>
        </w:rPr>
        <w:t>Вирішенням</w:t>
      </w:r>
      <w:r w:rsidRPr="00B056B6">
        <w:rPr>
          <w:lang w:val="en-US"/>
        </w:rPr>
        <w:t></w:t>
      </w:r>
      <w:r w:rsidRPr="00B056B6">
        <w:rPr>
          <w:rFonts w:hint="eastAsia"/>
          <w:lang w:val="en-US"/>
        </w:rPr>
        <w:t>цих</w:t>
      </w:r>
      <w:r w:rsidRPr="00B056B6">
        <w:rPr>
          <w:lang w:val="en-US"/>
        </w:rPr>
        <w:t></w:t>
      </w:r>
      <w:r w:rsidRPr="00B056B6">
        <w:rPr>
          <w:rFonts w:hint="eastAsia"/>
          <w:lang w:val="en-US"/>
        </w:rPr>
        <w:t>проблем</w:t>
      </w:r>
      <w:r w:rsidRPr="00B056B6">
        <w:rPr>
          <w:lang w:val="en-US"/>
        </w:rPr>
        <w:t></w:t>
      </w:r>
      <w:r w:rsidRPr="00B056B6">
        <w:rPr>
          <w:rFonts w:hint="eastAsia"/>
          <w:lang w:val="en-US"/>
        </w:rPr>
        <w:t>може</w:t>
      </w:r>
      <w:r w:rsidRPr="00B056B6">
        <w:rPr>
          <w:lang w:val="en-US"/>
        </w:rPr>
        <w:t></w:t>
      </w:r>
      <w:r w:rsidRPr="00B056B6">
        <w:rPr>
          <w:rFonts w:hint="eastAsia"/>
          <w:lang w:val="en-US"/>
        </w:rPr>
        <w:t>стати</w:t>
      </w:r>
    </w:p>
    <w:p w:rsidR="00B056B6" w:rsidRPr="00B056B6" w:rsidRDefault="00B056B6" w:rsidP="00B056B6">
      <w:pPr>
        <w:rPr>
          <w:lang w:val="en-US"/>
        </w:rPr>
      </w:pPr>
      <w:r w:rsidRPr="00B056B6">
        <w:rPr>
          <w:rFonts w:hint="eastAsia"/>
          <w:lang w:val="en-US"/>
        </w:rPr>
        <w:t>купівля</w:t>
      </w:r>
      <w:r w:rsidRPr="00B056B6">
        <w:rPr>
          <w:lang w:val="en-US"/>
        </w:rPr>
        <w:t></w:t>
      </w:r>
      <w:r w:rsidRPr="00B056B6">
        <w:rPr>
          <w:rFonts w:hint="eastAsia"/>
          <w:lang w:val="en-US"/>
        </w:rPr>
        <w:t>зарубіжних</w:t>
      </w:r>
      <w:r w:rsidRPr="00B056B6">
        <w:rPr>
          <w:lang w:val="en-US"/>
        </w:rPr>
        <w:t></w:t>
      </w:r>
      <w:r w:rsidRPr="00B056B6">
        <w:rPr>
          <w:rFonts w:hint="eastAsia"/>
          <w:lang w:val="en-US"/>
        </w:rPr>
        <w:t>технологій</w:t>
      </w:r>
      <w:r w:rsidRPr="00B056B6">
        <w:rPr>
          <w:lang w:val="en-US"/>
        </w:rPr>
        <w:t></w:t>
      </w:r>
      <w:r w:rsidRPr="00B056B6">
        <w:rPr>
          <w:rFonts w:hint="eastAsia"/>
          <w:lang w:val="en-US"/>
        </w:rPr>
        <w:t>вітчизняними</w:t>
      </w:r>
      <w:r w:rsidRPr="00B056B6">
        <w:rPr>
          <w:lang w:val="en-US"/>
        </w:rPr>
        <w:t></w:t>
      </w:r>
      <w:r w:rsidRPr="00B056B6">
        <w:rPr>
          <w:rFonts w:hint="eastAsia"/>
          <w:lang w:val="en-US"/>
        </w:rPr>
        <w:t>виробниками</w:t>
      </w:r>
      <w:r w:rsidRPr="00B056B6">
        <w:rPr>
          <w:lang w:val="en-US"/>
        </w:rPr>
        <w:t></w:t>
      </w:r>
      <w:r w:rsidRPr="00B056B6">
        <w:rPr>
          <w:rFonts w:hint="eastAsia"/>
          <w:lang w:val="en-US"/>
        </w:rPr>
        <w:t>й</w:t>
      </w:r>
      <w:r w:rsidRPr="00B056B6">
        <w:rPr>
          <w:lang w:val="en-US"/>
        </w:rPr>
        <w:t></w:t>
      </w:r>
      <w:r w:rsidRPr="00B056B6">
        <w:rPr>
          <w:rFonts w:hint="eastAsia"/>
          <w:lang w:val="en-US"/>
        </w:rPr>
        <w:t>організація</w:t>
      </w:r>
      <w:r w:rsidRPr="00B056B6">
        <w:rPr>
          <w:lang w:val="en-US"/>
        </w:rPr>
        <w:t></w:t>
      </w:r>
      <w:r w:rsidRPr="00B056B6">
        <w:rPr>
          <w:rFonts w:hint="eastAsia"/>
          <w:lang w:val="en-US"/>
        </w:rPr>
        <w:t>спільних</w:t>
      </w:r>
    </w:p>
    <w:p w:rsidR="00B056B6" w:rsidRPr="00B056B6" w:rsidRDefault="00B056B6" w:rsidP="00B056B6">
      <w:pPr>
        <w:rPr>
          <w:lang w:val="en-US"/>
        </w:rPr>
      </w:pPr>
      <w:r w:rsidRPr="00B056B6">
        <w:rPr>
          <w:rFonts w:hint="eastAsia"/>
          <w:lang w:val="en-US"/>
        </w:rPr>
        <w:t>підприємств</w:t>
      </w:r>
      <w:r w:rsidRPr="00B056B6">
        <w:rPr>
          <w:lang w:val="en-US"/>
        </w:rPr>
        <w:t></w:t>
      </w:r>
      <w:r w:rsidRPr="00B056B6">
        <w:rPr>
          <w:rFonts w:hint="eastAsia"/>
          <w:lang w:val="en-US"/>
        </w:rPr>
        <w:t>між</w:t>
      </w:r>
      <w:r w:rsidRPr="00B056B6">
        <w:rPr>
          <w:lang w:val="en-US"/>
        </w:rPr>
        <w:t></w:t>
      </w:r>
      <w:r w:rsidRPr="00B056B6">
        <w:rPr>
          <w:rFonts w:hint="eastAsia"/>
          <w:lang w:val="en-US"/>
        </w:rPr>
        <w:t>українськими</w:t>
      </w:r>
      <w:r w:rsidRPr="00B056B6">
        <w:rPr>
          <w:lang w:val="en-US"/>
        </w:rPr>
        <w:t></w:t>
      </w:r>
      <w:r w:rsidRPr="00B056B6">
        <w:rPr>
          <w:rFonts w:hint="eastAsia"/>
          <w:lang w:val="en-US"/>
        </w:rPr>
        <w:t>та</w:t>
      </w:r>
      <w:r w:rsidRPr="00B056B6">
        <w:rPr>
          <w:lang w:val="en-US"/>
        </w:rPr>
        <w:t></w:t>
      </w:r>
      <w:r w:rsidRPr="00B056B6">
        <w:rPr>
          <w:rFonts w:hint="eastAsia"/>
          <w:lang w:val="en-US"/>
        </w:rPr>
        <w:t>закордонними</w:t>
      </w:r>
      <w:r w:rsidRPr="00B056B6">
        <w:rPr>
          <w:lang w:val="en-US"/>
        </w:rPr>
        <w:t></w:t>
      </w:r>
      <w:r w:rsidRPr="00B056B6">
        <w:rPr>
          <w:rFonts w:hint="eastAsia"/>
          <w:lang w:val="en-US"/>
        </w:rPr>
        <w:t>виробниками</w:t>
      </w:r>
      <w:r w:rsidRPr="00B056B6">
        <w:rPr>
          <w:lang w:val="en-US"/>
        </w:rPr>
        <w:t></w:t>
      </w:r>
    </w:p>
    <w:p w:rsidR="00B056B6" w:rsidRPr="00B056B6" w:rsidRDefault="00B056B6" w:rsidP="00B056B6">
      <w:pPr>
        <w:rPr>
          <w:lang w:val="en-US"/>
        </w:rPr>
      </w:pPr>
      <w:r w:rsidRPr="00B056B6">
        <w:rPr>
          <w:lang w:val="en-US"/>
        </w:rPr>
        <w:t></w:t>
      </w:r>
      <w:r w:rsidRPr="00B056B6">
        <w:rPr>
          <w:lang w:val="en-US"/>
        </w:rPr>
        <w:t></w:t>
      </w:r>
      <w:r w:rsidRPr="00B056B6">
        <w:rPr>
          <w:lang w:val="en-US"/>
        </w:rPr>
        <w:t></w:t>
      </w:r>
      <w:r w:rsidRPr="00B056B6">
        <w:rPr>
          <w:rFonts w:hint="eastAsia"/>
          <w:lang w:val="en-US"/>
        </w:rPr>
        <w:t>На</w:t>
      </w:r>
      <w:r w:rsidRPr="00B056B6">
        <w:rPr>
          <w:lang w:val="en-US"/>
        </w:rPr>
        <w:t></w:t>
      </w:r>
      <w:r w:rsidRPr="00B056B6">
        <w:rPr>
          <w:rFonts w:hint="eastAsia"/>
          <w:lang w:val="en-US"/>
        </w:rPr>
        <w:t>сучасному</w:t>
      </w:r>
      <w:r w:rsidRPr="00B056B6">
        <w:rPr>
          <w:lang w:val="en-US"/>
        </w:rPr>
        <w:t></w:t>
      </w:r>
      <w:r w:rsidRPr="00B056B6">
        <w:rPr>
          <w:rFonts w:hint="eastAsia"/>
          <w:lang w:val="en-US"/>
        </w:rPr>
        <w:t>ринку</w:t>
      </w:r>
      <w:r w:rsidRPr="00B056B6">
        <w:rPr>
          <w:lang w:val="en-US"/>
        </w:rPr>
        <w:t></w:t>
      </w:r>
      <w:r w:rsidRPr="00B056B6">
        <w:rPr>
          <w:rFonts w:hint="eastAsia"/>
          <w:lang w:val="en-US"/>
        </w:rPr>
        <w:t>фактором</w:t>
      </w:r>
      <w:r w:rsidRPr="00B056B6">
        <w:rPr>
          <w:lang w:val="en-US"/>
        </w:rPr>
        <w:t></w:t>
      </w:r>
      <w:r w:rsidRPr="00B056B6">
        <w:rPr>
          <w:rFonts w:hint="eastAsia"/>
          <w:lang w:val="en-US"/>
        </w:rPr>
        <w:t>підвищення</w:t>
      </w:r>
      <w:r w:rsidRPr="00B056B6">
        <w:rPr>
          <w:lang w:val="en-US"/>
        </w:rPr>
        <w:t></w:t>
      </w:r>
      <w:r w:rsidRPr="00B056B6">
        <w:rPr>
          <w:rFonts w:hint="eastAsia"/>
          <w:lang w:val="en-US"/>
        </w:rPr>
        <w:t>конкурентоспроможності</w:t>
      </w:r>
    </w:p>
    <w:p w:rsidR="00B056B6" w:rsidRPr="00B056B6" w:rsidRDefault="00B056B6" w:rsidP="00B056B6">
      <w:pPr>
        <w:rPr>
          <w:lang w:val="en-US"/>
        </w:rPr>
      </w:pPr>
      <w:r w:rsidRPr="00B056B6">
        <w:rPr>
          <w:rFonts w:hint="eastAsia"/>
          <w:lang w:val="en-US"/>
        </w:rPr>
        <w:t>виробників</w:t>
      </w:r>
      <w:r w:rsidRPr="00B056B6">
        <w:rPr>
          <w:lang w:val="en-US"/>
        </w:rPr>
        <w:t></w:t>
      </w:r>
      <w:r w:rsidRPr="00B056B6">
        <w:rPr>
          <w:rFonts w:hint="eastAsia"/>
          <w:lang w:val="en-US"/>
        </w:rPr>
        <w:t>залізничного</w:t>
      </w:r>
      <w:r w:rsidRPr="00B056B6">
        <w:rPr>
          <w:lang w:val="en-US"/>
        </w:rPr>
        <w:t></w:t>
      </w:r>
      <w:r w:rsidRPr="00B056B6">
        <w:rPr>
          <w:rFonts w:hint="eastAsia"/>
          <w:lang w:val="en-US"/>
        </w:rPr>
        <w:t>рухомого</w:t>
      </w:r>
      <w:r w:rsidRPr="00B056B6">
        <w:rPr>
          <w:lang w:val="en-US"/>
        </w:rPr>
        <w:t></w:t>
      </w:r>
      <w:r w:rsidRPr="00B056B6">
        <w:rPr>
          <w:rFonts w:hint="eastAsia"/>
          <w:lang w:val="en-US"/>
        </w:rPr>
        <w:t>складу</w:t>
      </w:r>
      <w:r w:rsidRPr="00B056B6">
        <w:rPr>
          <w:lang w:val="en-US"/>
        </w:rPr>
        <w:t></w:t>
      </w:r>
      <w:r w:rsidRPr="00B056B6">
        <w:rPr>
          <w:rFonts w:hint="eastAsia"/>
          <w:lang w:val="en-US"/>
        </w:rPr>
        <w:t>є</w:t>
      </w:r>
      <w:r w:rsidRPr="00B056B6">
        <w:rPr>
          <w:lang w:val="en-US"/>
        </w:rPr>
        <w:t></w:t>
      </w:r>
      <w:r w:rsidRPr="00B056B6">
        <w:rPr>
          <w:rFonts w:hint="eastAsia"/>
          <w:lang w:val="en-US"/>
        </w:rPr>
        <w:t>економічний</w:t>
      </w:r>
      <w:r w:rsidRPr="00B056B6">
        <w:rPr>
          <w:lang w:val="en-US"/>
        </w:rPr>
        <w:t></w:t>
      </w:r>
      <w:r w:rsidRPr="00B056B6">
        <w:rPr>
          <w:rFonts w:hint="eastAsia"/>
          <w:lang w:val="en-US"/>
        </w:rPr>
        <w:t>розвиток</w:t>
      </w:r>
      <w:r w:rsidRPr="00B056B6">
        <w:rPr>
          <w:lang w:val="en-US"/>
        </w:rPr>
        <w:t></w:t>
      </w:r>
      <w:r w:rsidRPr="00B056B6">
        <w:rPr>
          <w:rFonts w:hint="eastAsia"/>
          <w:lang w:val="en-US"/>
        </w:rPr>
        <w:t>країни</w:t>
      </w:r>
      <w:r w:rsidRPr="00B056B6">
        <w:rPr>
          <w:lang w:val="en-US"/>
        </w:rPr>
        <w:t></w:t>
      </w:r>
      <w:r w:rsidRPr="00B056B6">
        <w:rPr>
          <w:rFonts w:hint="eastAsia"/>
          <w:lang w:val="en-US"/>
        </w:rPr>
        <w:t>їх</w:t>
      </w:r>
    </w:p>
    <w:p w:rsidR="00B056B6" w:rsidRPr="00B056B6" w:rsidRDefault="00B056B6" w:rsidP="00B056B6">
      <w:pPr>
        <w:rPr>
          <w:lang w:val="en-US"/>
        </w:rPr>
      </w:pPr>
      <w:r w:rsidRPr="00B056B6">
        <w:rPr>
          <w:rFonts w:hint="eastAsia"/>
          <w:lang w:val="en-US"/>
        </w:rPr>
        <w:t>походження</w:t>
      </w:r>
      <w:r w:rsidRPr="00B056B6">
        <w:rPr>
          <w:lang w:val="en-US"/>
        </w:rPr>
        <w:t></w:t>
      </w:r>
      <w:r w:rsidRPr="00B056B6">
        <w:rPr>
          <w:lang w:val="en-US"/>
        </w:rPr>
        <w:t></w:t>
      </w:r>
      <w:r w:rsidRPr="00B056B6">
        <w:rPr>
          <w:rFonts w:hint="eastAsia"/>
          <w:lang w:val="en-US"/>
        </w:rPr>
        <w:t>Розвинені</w:t>
      </w:r>
      <w:r w:rsidRPr="00B056B6">
        <w:rPr>
          <w:lang w:val="en-US"/>
        </w:rPr>
        <w:t></w:t>
      </w:r>
      <w:r w:rsidRPr="00B056B6">
        <w:rPr>
          <w:rFonts w:hint="eastAsia"/>
          <w:lang w:val="en-US"/>
        </w:rPr>
        <w:t>країни</w:t>
      </w:r>
      <w:r w:rsidRPr="00B056B6">
        <w:rPr>
          <w:lang w:val="en-US"/>
        </w:rPr>
        <w:t></w:t>
      </w:r>
      <w:r w:rsidRPr="00B056B6">
        <w:rPr>
          <w:rFonts w:hint="eastAsia"/>
          <w:lang w:val="en-US"/>
        </w:rPr>
        <w:t>підтримують</w:t>
      </w:r>
      <w:r w:rsidRPr="00B056B6">
        <w:rPr>
          <w:lang w:val="en-US"/>
        </w:rPr>
        <w:t></w:t>
      </w:r>
      <w:r w:rsidRPr="00B056B6">
        <w:rPr>
          <w:rFonts w:hint="eastAsia"/>
          <w:lang w:val="en-US"/>
        </w:rPr>
        <w:t>національного</w:t>
      </w:r>
      <w:r w:rsidRPr="00B056B6">
        <w:rPr>
          <w:lang w:val="en-US"/>
        </w:rPr>
        <w:t></w:t>
      </w:r>
      <w:r w:rsidRPr="00B056B6">
        <w:rPr>
          <w:rFonts w:hint="eastAsia"/>
          <w:lang w:val="en-US"/>
        </w:rPr>
        <w:t>виробника</w:t>
      </w:r>
      <w:r w:rsidRPr="00B056B6">
        <w:rPr>
          <w:lang w:val="en-US"/>
        </w:rPr>
        <w:t></w:t>
      </w:r>
      <w:r w:rsidRPr="00B056B6">
        <w:rPr>
          <w:rFonts w:hint="eastAsia"/>
          <w:lang w:val="en-US"/>
        </w:rPr>
        <w:t>шляхом</w:t>
      </w:r>
    </w:p>
    <w:p w:rsidR="00B056B6" w:rsidRPr="00B056B6" w:rsidRDefault="00B056B6" w:rsidP="00B056B6">
      <w:pPr>
        <w:rPr>
          <w:lang w:val="en-US"/>
        </w:rPr>
      </w:pPr>
      <w:r w:rsidRPr="00B056B6">
        <w:rPr>
          <w:rFonts w:hint="eastAsia"/>
          <w:lang w:val="en-US"/>
        </w:rPr>
        <w:t>надання</w:t>
      </w:r>
      <w:r w:rsidRPr="00B056B6">
        <w:rPr>
          <w:lang w:val="en-US"/>
        </w:rPr>
        <w:t></w:t>
      </w:r>
      <w:r w:rsidRPr="00B056B6">
        <w:rPr>
          <w:rFonts w:hint="eastAsia"/>
          <w:lang w:val="en-US"/>
        </w:rPr>
        <w:t>пільгових</w:t>
      </w:r>
      <w:r w:rsidRPr="00B056B6">
        <w:rPr>
          <w:lang w:val="en-US"/>
        </w:rPr>
        <w:t></w:t>
      </w:r>
      <w:r w:rsidRPr="00B056B6">
        <w:rPr>
          <w:rFonts w:hint="eastAsia"/>
          <w:lang w:val="en-US"/>
        </w:rPr>
        <w:t>кредитів</w:t>
      </w:r>
      <w:r w:rsidRPr="00B056B6">
        <w:rPr>
          <w:lang w:val="en-US"/>
        </w:rPr>
        <w:t></w:t>
      </w:r>
      <w:r w:rsidRPr="00B056B6">
        <w:rPr>
          <w:rFonts w:hint="eastAsia"/>
          <w:lang w:val="en-US"/>
        </w:rPr>
        <w:t>на</w:t>
      </w:r>
      <w:r w:rsidRPr="00B056B6">
        <w:rPr>
          <w:lang w:val="en-US"/>
        </w:rPr>
        <w:t></w:t>
      </w:r>
      <w:r w:rsidRPr="00B056B6">
        <w:rPr>
          <w:rFonts w:hint="eastAsia"/>
          <w:lang w:val="en-US"/>
        </w:rPr>
        <w:t>закупівлю</w:t>
      </w:r>
      <w:r w:rsidRPr="00B056B6">
        <w:rPr>
          <w:lang w:val="en-US"/>
        </w:rPr>
        <w:t></w:t>
      </w:r>
      <w:r w:rsidRPr="00B056B6">
        <w:rPr>
          <w:rFonts w:hint="eastAsia"/>
          <w:lang w:val="en-US"/>
        </w:rPr>
        <w:t>їх</w:t>
      </w:r>
      <w:r w:rsidRPr="00B056B6">
        <w:rPr>
          <w:lang w:val="en-US"/>
        </w:rPr>
        <w:t></w:t>
      </w:r>
      <w:r w:rsidRPr="00B056B6">
        <w:rPr>
          <w:rFonts w:hint="eastAsia"/>
          <w:lang w:val="en-US"/>
        </w:rPr>
        <w:t>техніки</w:t>
      </w:r>
      <w:r w:rsidRPr="00B056B6">
        <w:rPr>
          <w:lang w:val="en-US"/>
        </w:rPr>
        <w:t></w:t>
      </w:r>
      <w:r w:rsidRPr="00B056B6">
        <w:rPr>
          <w:lang w:val="en-US"/>
        </w:rPr>
        <w:t></w:t>
      </w:r>
      <w:r w:rsidRPr="00B056B6">
        <w:rPr>
          <w:rFonts w:hint="eastAsia"/>
          <w:lang w:val="en-US"/>
        </w:rPr>
        <w:t>Завдяки</w:t>
      </w:r>
      <w:r w:rsidRPr="00B056B6">
        <w:rPr>
          <w:lang w:val="en-US"/>
        </w:rPr>
        <w:t></w:t>
      </w:r>
      <w:r w:rsidRPr="00B056B6">
        <w:rPr>
          <w:rFonts w:hint="eastAsia"/>
          <w:lang w:val="en-US"/>
        </w:rPr>
        <w:t>цьому</w:t>
      </w:r>
      <w:r w:rsidRPr="00B056B6">
        <w:rPr>
          <w:lang w:val="en-US"/>
        </w:rPr>
        <w:t></w:t>
      </w:r>
      <w:r w:rsidRPr="00B056B6">
        <w:rPr>
          <w:lang w:val="en-US"/>
        </w:rPr>
        <w:t></w:t>
      </w:r>
      <w:r w:rsidRPr="00B056B6">
        <w:rPr>
          <w:rFonts w:hint="eastAsia"/>
          <w:lang w:val="en-US"/>
        </w:rPr>
        <w:t>великі</w:t>
      </w:r>
    </w:p>
    <w:p w:rsidR="00B056B6" w:rsidRPr="00B056B6" w:rsidRDefault="00B056B6" w:rsidP="00B056B6">
      <w:pPr>
        <w:rPr>
          <w:lang w:val="en-US"/>
        </w:rPr>
      </w:pPr>
      <w:r w:rsidRPr="00B056B6">
        <w:rPr>
          <w:rFonts w:hint="eastAsia"/>
          <w:lang w:val="en-US"/>
        </w:rPr>
        <w:t>компанії</w:t>
      </w:r>
      <w:r w:rsidRPr="00B056B6">
        <w:rPr>
          <w:lang w:val="en-US"/>
        </w:rPr>
        <w:t></w:t>
      </w:r>
      <w:r w:rsidRPr="00B056B6">
        <w:rPr>
          <w:rFonts w:hint="eastAsia"/>
          <w:lang w:val="en-US"/>
        </w:rPr>
        <w:t>з</w:t>
      </w:r>
      <w:r w:rsidRPr="00B056B6">
        <w:rPr>
          <w:lang w:val="en-US"/>
        </w:rPr>
        <w:t></w:t>
      </w:r>
      <w:r w:rsidRPr="00B056B6">
        <w:rPr>
          <w:rFonts w:hint="eastAsia"/>
          <w:lang w:val="en-US"/>
        </w:rPr>
        <w:t>розвинених</w:t>
      </w:r>
      <w:r w:rsidRPr="00B056B6">
        <w:rPr>
          <w:lang w:val="en-US"/>
        </w:rPr>
        <w:t></w:t>
      </w:r>
      <w:r w:rsidRPr="00B056B6">
        <w:rPr>
          <w:rFonts w:hint="eastAsia"/>
          <w:lang w:val="en-US"/>
        </w:rPr>
        <w:t>країн</w:t>
      </w:r>
      <w:r w:rsidRPr="00B056B6">
        <w:rPr>
          <w:lang w:val="en-US"/>
        </w:rPr>
        <w:t></w:t>
      </w:r>
      <w:r w:rsidRPr="00B056B6">
        <w:rPr>
          <w:rFonts w:hint="eastAsia"/>
          <w:lang w:val="en-US"/>
        </w:rPr>
        <w:t>отримують</w:t>
      </w:r>
      <w:r w:rsidRPr="00B056B6">
        <w:rPr>
          <w:lang w:val="en-US"/>
        </w:rPr>
        <w:t></w:t>
      </w:r>
      <w:r w:rsidRPr="00B056B6">
        <w:rPr>
          <w:rFonts w:hint="eastAsia"/>
          <w:lang w:val="en-US"/>
        </w:rPr>
        <w:t>нові</w:t>
      </w:r>
      <w:r w:rsidRPr="00B056B6">
        <w:rPr>
          <w:lang w:val="en-US"/>
        </w:rPr>
        <w:t></w:t>
      </w:r>
      <w:r w:rsidRPr="00B056B6">
        <w:rPr>
          <w:rFonts w:hint="eastAsia"/>
          <w:lang w:val="en-US"/>
        </w:rPr>
        <w:t>замовлення</w:t>
      </w:r>
      <w:r w:rsidRPr="00B056B6">
        <w:rPr>
          <w:lang w:val="en-US"/>
        </w:rPr>
        <w:t></w:t>
      </w:r>
      <w:r w:rsidRPr="00B056B6">
        <w:rPr>
          <w:rFonts w:hint="eastAsia"/>
          <w:lang w:val="en-US"/>
        </w:rPr>
        <w:t>та</w:t>
      </w:r>
      <w:r w:rsidRPr="00B056B6">
        <w:rPr>
          <w:lang w:val="en-US"/>
        </w:rPr>
        <w:t></w:t>
      </w:r>
      <w:r w:rsidRPr="00B056B6">
        <w:rPr>
          <w:rFonts w:hint="eastAsia"/>
          <w:lang w:val="en-US"/>
        </w:rPr>
        <w:t>поштовх</w:t>
      </w:r>
      <w:r w:rsidRPr="00B056B6">
        <w:rPr>
          <w:lang w:val="en-US"/>
        </w:rPr>
        <w:t></w:t>
      </w:r>
      <w:r w:rsidRPr="00B056B6">
        <w:rPr>
          <w:rFonts w:hint="eastAsia"/>
          <w:lang w:val="en-US"/>
        </w:rPr>
        <w:t>до</w:t>
      </w:r>
    </w:p>
    <w:p w:rsidR="00B056B6" w:rsidRPr="00B056B6" w:rsidRDefault="00B056B6" w:rsidP="00B056B6">
      <w:pPr>
        <w:rPr>
          <w:lang w:val="en-US"/>
        </w:rPr>
      </w:pPr>
      <w:r w:rsidRPr="00B056B6">
        <w:rPr>
          <w:rFonts w:hint="eastAsia"/>
          <w:lang w:val="en-US"/>
        </w:rPr>
        <w:t>подальшого</w:t>
      </w:r>
      <w:r w:rsidRPr="00B056B6">
        <w:rPr>
          <w:lang w:val="en-US"/>
        </w:rPr>
        <w:t></w:t>
      </w:r>
      <w:r w:rsidRPr="00B056B6">
        <w:rPr>
          <w:rFonts w:hint="eastAsia"/>
          <w:lang w:val="en-US"/>
        </w:rPr>
        <w:t>розвитку</w:t>
      </w:r>
      <w:r w:rsidRPr="00B056B6">
        <w:rPr>
          <w:lang w:val="en-US"/>
        </w:rPr>
        <w:t></w:t>
      </w:r>
      <w:r w:rsidRPr="00B056B6">
        <w:rPr>
          <w:lang w:val="en-US"/>
        </w:rPr>
        <w:t></w:t>
      </w:r>
      <w:r w:rsidRPr="00B056B6">
        <w:rPr>
          <w:rFonts w:hint="eastAsia"/>
          <w:lang w:val="en-US"/>
        </w:rPr>
        <w:t>а</w:t>
      </w:r>
      <w:r w:rsidRPr="00B056B6">
        <w:rPr>
          <w:lang w:val="en-US"/>
        </w:rPr>
        <w:t></w:t>
      </w:r>
      <w:r w:rsidRPr="00B056B6">
        <w:rPr>
          <w:rFonts w:hint="eastAsia"/>
          <w:lang w:val="en-US"/>
        </w:rPr>
        <w:t>компанії</w:t>
      </w:r>
      <w:r w:rsidRPr="00B056B6">
        <w:rPr>
          <w:lang w:val="en-US"/>
        </w:rPr>
        <w:t></w:t>
      </w:r>
      <w:r w:rsidRPr="00B056B6">
        <w:rPr>
          <w:rFonts w:hint="eastAsia"/>
          <w:lang w:val="en-US"/>
        </w:rPr>
        <w:t>із</w:t>
      </w:r>
      <w:r w:rsidRPr="00B056B6">
        <w:rPr>
          <w:lang w:val="en-US"/>
        </w:rPr>
        <w:t></w:t>
      </w:r>
      <w:r w:rsidRPr="00B056B6">
        <w:rPr>
          <w:rFonts w:hint="eastAsia"/>
          <w:lang w:val="en-US"/>
        </w:rPr>
        <w:t>країн</w:t>
      </w:r>
      <w:r w:rsidRPr="00B056B6">
        <w:rPr>
          <w:lang w:val="en-US"/>
        </w:rPr>
        <w:t></w:t>
      </w:r>
      <w:r w:rsidRPr="00B056B6">
        <w:rPr>
          <w:lang w:val="en-US"/>
        </w:rPr>
        <w:t></w:t>
      </w:r>
      <w:r w:rsidRPr="00B056B6">
        <w:rPr>
          <w:rFonts w:hint="eastAsia"/>
          <w:lang w:val="en-US"/>
        </w:rPr>
        <w:t>що</w:t>
      </w:r>
      <w:r w:rsidRPr="00B056B6">
        <w:rPr>
          <w:lang w:val="en-US"/>
        </w:rPr>
        <w:t></w:t>
      </w:r>
      <w:r w:rsidRPr="00B056B6">
        <w:rPr>
          <w:rFonts w:hint="eastAsia"/>
          <w:lang w:val="en-US"/>
        </w:rPr>
        <w:t>розвиваються</w:t>
      </w:r>
      <w:r w:rsidRPr="00B056B6">
        <w:rPr>
          <w:lang w:val="en-US"/>
        </w:rPr>
        <w:t></w:t>
      </w:r>
      <w:r w:rsidRPr="00B056B6">
        <w:rPr>
          <w:lang w:val="en-US"/>
        </w:rPr>
        <w:t></w:t>
      </w:r>
      <w:r w:rsidRPr="00B056B6">
        <w:rPr>
          <w:rFonts w:hint="eastAsia"/>
          <w:lang w:val="en-US"/>
        </w:rPr>
        <w:t>втрачають</w:t>
      </w:r>
    </w:p>
    <w:p w:rsidR="00B056B6" w:rsidRPr="00B056B6" w:rsidRDefault="00B056B6" w:rsidP="00B056B6">
      <w:pPr>
        <w:rPr>
          <w:lang w:val="en-US"/>
        </w:rPr>
      </w:pPr>
      <w:r w:rsidRPr="00B056B6">
        <w:rPr>
          <w:rFonts w:hint="eastAsia"/>
          <w:lang w:val="en-US"/>
        </w:rPr>
        <w:t>конкурентоздатність</w:t>
      </w:r>
      <w:r w:rsidRPr="00B056B6">
        <w:rPr>
          <w:lang w:val="en-US"/>
        </w:rPr>
        <w:t></w:t>
      </w:r>
    </w:p>
    <w:p w:rsidR="00B056B6" w:rsidRPr="00B056B6" w:rsidRDefault="00B056B6" w:rsidP="00B056B6">
      <w:pPr>
        <w:rPr>
          <w:lang w:val="en-US"/>
        </w:rPr>
      </w:pPr>
      <w:r w:rsidRPr="00B056B6">
        <w:rPr>
          <w:lang w:val="en-US"/>
        </w:rPr>
        <w:t></w:t>
      </w:r>
      <w:r w:rsidRPr="00B056B6">
        <w:rPr>
          <w:lang w:val="en-US"/>
        </w:rPr>
        <w:t></w:t>
      </w:r>
      <w:r w:rsidRPr="00B056B6">
        <w:rPr>
          <w:lang w:val="en-US"/>
        </w:rPr>
        <w:t></w:t>
      </w:r>
      <w:r w:rsidRPr="00B056B6">
        <w:rPr>
          <w:rFonts w:hint="eastAsia"/>
          <w:lang w:val="en-US"/>
        </w:rPr>
        <w:t>Нині</w:t>
      </w:r>
      <w:r w:rsidRPr="00B056B6">
        <w:rPr>
          <w:lang w:val="en-US"/>
        </w:rPr>
        <w:t></w:t>
      </w:r>
      <w:r w:rsidRPr="00B056B6">
        <w:rPr>
          <w:rFonts w:hint="eastAsia"/>
          <w:lang w:val="en-US"/>
        </w:rPr>
        <w:t>сформувався</w:t>
      </w:r>
      <w:r w:rsidRPr="00B056B6">
        <w:rPr>
          <w:lang w:val="en-US"/>
        </w:rPr>
        <w:t></w:t>
      </w:r>
      <w:r w:rsidRPr="00B056B6">
        <w:rPr>
          <w:rFonts w:hint="eastAsia"/>
          <w:lang w:val="en-US"/>
        </w:rPr>
        <w:t>не</w:t>
      </w:r>
      <w:r w:rsidRPr="00B056B6">
        <w:rPr>
          <w:lang w:val="en-US"/>
        </w:rPr>
        <w:t></w:t>
      </w:r>
      <w:r w:rsidRPr="00B056B6">
        <w:rPr>
          <w:rFonts w:hint="eastAsia"/>
          <w:lang w:val="en-US"/>
        </w:rPr>
        <w:t>лише</w:t>
      </w:r>
      <w:r w:rsidRPr="00B056B6">
        <w:rPr>
          <w:lang w:val="en-US"/>
        </w:rPr>
        <w:t></w:t>
      </w:r>
      <w:r w:rsidRPr="00B056B6">
        <w:rPr>
          <w:rFonts w:hint="eastAsia"/>
          <w:lang w:val="en-US"/>
        </w:rPr>
        <w:t>напрям</w:t>
      </w:r>
      <w:r w:rsidRPr="00B056B6">
        <w:rPr>
          <w:lang w:val="en-US"/>
        </w:rPr>
        <w:t></w:t>
      </w:r>
      <w:r w:rsidRPr="00B056B6">
        <w:rPr>
          <w:rFonts w:hint="eastAsia"/>
          <w:lang w:val="en-US"/>
        </w:rPr>
        <w:t>безпосереднього</w:t>
      </w:r>
      <w:r w:rsidRPr="00B056B6">
        <w:rPr>
          <w:lang w:val="en-US"/>
        </w:rPr>
        <w:t></w:t>
      </w:r>
      <w:r w:rsidRPr="00B056B6">
        <w:rPr>
          <w:rFonts w:hint="eastAsia"/>
          <w:lang w:val="en-US"/>
        </w:rPr>
        <w:t>управління</w:t>
      </w:r>
    </w:p>
    <w:p w:rsidR="00B056B6" w:rsidRPr="00B056B6" w:rsidRDefault="00B056B6" w:rsidP="00B056B6">
      <w:pPr>
        <w:rPr>
          <w:lang w:val="en-US"/>
        </w:rPr>
      </w:pPr>
      <w:r w:rsidRPr="00B056B6">
        <w:rPr>
          <w:rFonts w:hint="eastAsia"/>
          <w:lang w:val="en-US"/>
        </w:rPr>
        <w:t>виробництвом</w:t>
      </w:r>
      <w:r w:rsidRPr="00B056B6">
        <w:rPr>
          <w:lang w:val="en-US"/>
        </w:rPr>
        <w:t></w:t>
      </w:r>
      <w:r w:rsidRPr="00B056B6">
        <w:rPr>
          <w:rFonts w:hint="eastAsia"/>
          <w:lang w:val="en-US"/>
        </w:rPr>
        <w:t>залізничного</w:t>
      </w:r>
      <w:r w:rsidRPr="00B056B6">
        <w:rPr>
          <w:lang w:val="en-US"/>
        </w:rPr>
        <w:t></w:t>
      </w:r>
      <w:r w:rsidRPr="00B056B6">
        <w:rPr>
          <w:rFonts w:hint="eastAsia"/>
          <w:lang w:val="en-US"/>
        </w:rPr>
        <w:t>рухомого</w:t>
      </w:r>
      <w:r w:rsidRPr="00B056B6">
        <w:rPr>
          <w:lang w:val="en-US"/>
        </w:rPr>
        <w:t></w:t>
      </w:r>
      <w:r w:rsidRPr="00B056B6">
        <w:rPr>
          <w:rFonts w:hint="eastAsia"/>
          <w:lang w:val="en-US"/>
        </w:rPr>
        <w:t>складу</w:t>
      </w:r>
      <w:r w:rsidRPr="00B056B6">
        <w:rPr>
          <w:lang w:val="en-US"/>
        </w:rPr>
        <w:t></w:t>
      </w:r>
      <w:r w:rsidRPr="00B056B6">
        <w:rPr>
          <w:rFonts w:hint="eastAsia"/>
          <w:lang w:val="en-US"/>
        </w:rPr>
        <w:t>та</w:t>
      </w:r>
      <w:r w:rsidRPr="00B056B6">
        <w:rPr>
          <w:lang w:val="en-US"/>
        </w:rPr>
        <w:t></w:t>
      </w:r>
      <w:r w:rsidRPr="00B056B6">
        <w:rPr>
          <w:rFonts w:hint="eastAsia"/>
          <w:lang w:val="en-US"/>
        </w:rPr>
        <w:t>супутніх</w:t>
      </w:r>
      <w:r w:rsidRPr="00B056B6">
        <w:rPr>
          <w:lang w:val="en-US"/>
        </w:rPr>
        <w:t></w:t>
      </w:r>
      <w:r w:rsidRPr="00B056B6">
        <w:rPr>
          <w:rFonts w:hint="eastAsia"/>
          <w:lang w:val="en-US"/>
        </w:rPr>
        <w:t>товарів</w:t>
      </w:r>
      <w:r w:rsidRPr="00B056B6">
        <w:rPr>
          <w:lang w:val="en-US"/>
        </w:rPr>
        <w:t></w:t>
      </w:r>
      <w:r w:rsidRPr="00B056B6">
        <w:rPr>
          <w:lang w:val="en-US"/>
        </w:rPr>
        <w:t></w:t>
      </w:r>
      <w:r w:rsidRPr="00B056B6">
        <w:rPr>
          <w:rFonts w:hint="eastAsia"/>
          <w:lang w:val="en-US"/>
        </w:rPr>
        <w:t>а</w:t>
      </w:r>
      <w:r w:rsidRPr="00B056B6">
        <w:rPr>
          <w:lang w:val="en-US"/>
        </w:rPr>
        <w:t></w:t>
      </w:r>
      <w:r w:rsidRPr="00B056B6">
        <w:rPr>
          <w:rFonts w:hint="eastAsia"/>
          <w:lang w:val="en-US"/>
        </w:rPr>
        <w:t>й</w:t>
      </w:r>
    </w:p>
    <w:p w:rsidR="00B056B6" w:rsidRPr="00B056B6" w:rsidRDefault="00B056B6" w:rsidP="00B056B6">
      <w:pPr>
        <w:rPr>
          <w:lang w:val="en-US"/>
        </w:rPr>
      </w:pPr>
      <w:r w:rsidRPr="00B056B6">
        <w:rPr>
          <w:rFonts w:hint="eastAsia"/>
          <w:lang w:val="en-US"/>
        </w:rPr>
        <w:t>виокремилися</w:t>
      </w:r>
      <w:r w:rsidRPr="00B056B6">
        <w:rPr>
          <w:lang w:val="en-US"/>
        </w:rPr>
        <w:t></w:t>
      </w:r>
      <w:r w:rsidRPr="00B056B6">
        <w:rPr>
          <w:rFonts w:hint="eastAsia"/>
          <w:lang w:val="en-US"/>
        </w:rPr>
        <w:t>стандарти</w:t>
      </w:r>
      <w:r w:rsidRPr="00B056B6">
        <w:rPr>
          <w:lang w:val="en-US"/>
        </w:rPr>
        <w:t></w:t>
      </w:r>
      <w:r w:rsidRPr="00B056B6">
        <w:rPr>
          <w:rFonts w:hint="eastAsia"/>
          <w:lang w:val="en-US"/>
        </w:rPr>
        <w:t>такого</w:t>
      </w:r>
      <w:r w:rsidRPr="00B056B6">
        <w:rPr>
          <w:lang w:val="en-US"/>
        </w:rPr>
        <w:t></w:t>
      </w:r>
      <w:r w:rsidRPr="00B056B6">
        <w:rPr>
          <w:rFonts w:hint="eastAsia"/>
          <w:lang w:val="en-US"/>
        </w:rPr>
        <w:t>управління</w:t>
      </w:r>
      <w:r w:rsidRPr="00B056B6">
        <w:rPr>
          <w:lang w:val="en-US"/>
        </w:rPr>
        <w:t></w:t>
      </w:r>
      <w:r w:rsidRPr="00B056B6">
        <w:rPr>
          <w:lang w:val="en-US"/>
        </w:rPr>
        <w:t></w:t>
      </w:r>
      <w:r w:rsidRPr="00B056B6">
        <w:rPr>
          <w:rFonts w:hint="eastAsia"/>
          <w:lang w:val="en-US"/>
        </w:rPr>
        <w:t>прикладом</w:t>
      </w:r>
      <w:r w:rsidRPr="00B056B6">
        <w:rPr>
          <w:lang w:val="en-US"/>
        </w:rPr>
        <w:t></w:t>
      </w:r>
      <w:r w:rsidRPr="00B056B6">
        <w:rPr>
          <w:rFonts w:hint="eastAsia"/>
          <w:lang w:val="en-US"/>
        </w:rPr>
        <w:t>чого</w:t>
      </w:r>
      <w:r w:rsidRPr="00B056B6">
        <w:rPr>
          <w:lang w:val="en-US"/>
        </w:rPr>
        <w:t></w:t>
      </w:r>
      <w:r w:rsidRPr="00B056B6">
        <w:rPr>
          <w:rFonts w:hint="eastAsia"/>
          <w:lang w:val="en-US"/>
        </w:rPr>
        <w:t>є</w:t>
      </w:r>
      <w:r w:rsidRPr="00B056B6">
        <w:rPr>
          <w:lang w:val="en-US"/>
        </w:rPr>
        <w:t></w:t>
      </w:r>
      <w:r w:rsidRPr="00B056B6">
        <w:rPr>
          <w:rFonts w:hint="eastAsia"/>
          <w:lang w:val="en-US"/>
        </w:rPr>
        <w:t>галузевий</w:t>
      </w:r>
      <w:r w:rsidRPr="00B056B6">
        <w:rPr>
          <w:lang w:val="en-US"/>
        </w:rPr>
        <w:t></w:t>
      </w:r>
      <w:r w:rsidRPr="00B056B6">
        <w:rPr>
          <w:rFonts w:hint="eastAsia"/>
          <w:lang w:val="en-US"/>
        </w:rPr>
        <w:t>стандарт</w:t>
      </w:r>
    </w:p>
    <w:p w:rsidR="00B056B6" w:rsidRPr="00B056B6" w:rsidRDefault="00B056B6" w:rsidP="00B056B6">
      <w:pPr>
        <w:rPr>
          <w:lang w:val="en-US"/>
        </w:rPr>
      </w:pPr>
      <w:r w:rsidRPr="00B056B6">
        <w:rPr>
          <w:lang w:val="en-US"/>
        </w:rPr>
        <w:t></w:t>
      </w:r>
      <w:r w:rsidRPr="00B056B6">
        <w:rPr>
          <w:lang w:val="en-US"/>
        </w:rPr>
        <w:t></w:t>
      </w:r>
      <w:r w:rsidRPr="00B056B6">
        <w:rPr>
          <w:lang w:val="en-US"/>
        </w:rPr>
        <w:t></w:t>
      </w:r>
      <w:r w:rsidRPr="00B056B6">
        <w:rPr>
          <w:lang w:val="en-US"/>
        </w:rPr>
        <w:t></w:t>
      </w:r>
      <w:r w:rsidRPr="00B056B6">
        <w:rPr>
          <w:lang w:val="en-US"/>
        </w:rPr>
        <w:t></w:t>
      </w:r>
      <w:r w:rsidRPr="00B056B6">
        <w:rPr>
          <w:lang w:val="en-US"/>
        </w:rPr>
        <w:t></w:t>
      </w:r>
      <w:r w:rsidRPr="00B056B6">
        <w:rPr>
          <w:rFonts w:hint="eastAsia"/>
          <w:lang w:val="en-US"/>
        </w:rPr>
        <w:t>Залізничне</w:t>
      </w:r>
      <w:r w:rsidRPr="00B056B6">
        <w:rPr>
          <w:lang w:val="en-US"/>
        </w:rPr>
        <w:t></w:t>
      </w:r>
      <w:r w:rsidRPr="00B056B6">
        <w:rPr>
          <w:rFonts w:hint="eastAsia"/>
          <w:lang w:val="en-US"/>
        </w:rPr>
        <w:t>машинобудування</w:t>
      </w:r>
      <w:r w:rsidRPr="00B056B6">
        <w:rPr>
          <w:lang w:val="en-US"/>
        </w:rPr>
        <w:t></w:t>
      </w:r>
      <w:r w:rsidRPr="00B056B6">
        <w:rPr>
          <w:lang w:val="en-US"/>
        </w:rPr>
        <w:t></w:t>
      </w:r>
      <w:r w:rsidRPr="00B056B6">
        <w:rPr>
          <w:rFonts w:hint="eastAsia"/>
          <w:lang w:val="en-US"/>
        </w:rPr>
        <w:t>маючи</w:t>
      </w:r>
      <w:r w:rsidRPr="00B056B6">
        <w:rPr>
          <w:lang w:val="en-US"/>
        </w:rPr>
        <w:t></w:t>
      </w:r>
      <w:r w:rsidRPr="00B056B6">
        <w:rPr>
          <w:rFonts w:hint="eastAsia"/>
          <w:lang w:val="en-US"/>
        </w:rPr>
        <w:t>високу</w:t>
      </w:r>
      <w:r w:rsidRPr="00B056B6">
        <w:rPr>
          <w:lang w:val="en-US"/>
        </w:rPr>
        <w:t></w:t>
      </w:r>
      <w:r w:rsidRPr="00B056B6">
        <w:rPr>
          <w:rFonts w:hint="eastAsia"/>
          <w:lang w:val="en-US"/>
        </w:rPr>
        <w:t>технологічну</w:t>
      </w:r>
      <w:r w:rsidRPr="00B056B6">
        <w:rPr>
          <w:lang w:val="en-US"/>
        </w:rPr>
        <w:t></w:t>
      </w:r>
      <w:r w:rsidRPr="00B056B6">
        <w:rPr>
          <w:rFonts w:hint="eastAsia"/>
          <w:lang w:val="en-US"/>
        </w:rPr>
        <w:t>ємність</w:t>
      </w:r>
      <w:r w:rsidRPr="00B056B6">
        <w:rPr>
          <w:lang w:val="en-US"/>
        </w:rPr>
        <w:t></w:t>
      </w:r>
    </w:p>
    <w:p w:rsidR="00B056B6" w:rsidRPr="00B056B6" w:rsidRDefault="00B056B6" w:rsidP="00B056B6">
      <w:pPr>
        <w:rPr>
          <w:lang w:val="en-US"/>
        </w:rPr>
      </w:pPr>
      <w:r w:rsidRPr="00B056B6">
        <w:rPr>
          <w:rFonts w:hint="eastAsia"/>
          <w:lang w:val="en-US"/>
        </w:rPr>
        <w:t>ураховує</w:t>
      </w:r>
      <w:r w:rsidRPr="00B056B6">
        <w:rPr>
          <w:lang w:val="en-US"/>
        </w:rPr>
        <w:t></w:t>
      </w:r>
      <w:r w:rsidRPr="00B056B6">
        <w:rPr>
          <w:rFonts w:hint="eastAsia"/>
          <w:lang w:val="en-US"/>
        </w:rPr>
        <w:t>та</w:t>
      </w:r>
      <w:r w:rsidRPr="00B056B6">
        <w:rPr>
          <w:lang w:val="en-US"/>
        </w:rPr>
        <w:t></w:t>
      </w:r>
      <w:r w:rsidRPr="00B056B6">
        <w:rPr>
          <w:rFonts w:hint="eastAsia"/>
          <w:lang w:val="en-US"/>
        </w:rPr>
        <w:t>запроваджує</w:t>
      </w:r>
      <w:r w:rsidRPr="00B056B6">
        <w:rPr>
          <w:lang w:val="en-US"/>
        </w:rPr>
        <w:t></w:t>
      </w:r>
      <w:r w:rsidRPr="00B056B6">
        <w:rPr>
          <w:rFonts w:hint="eastAsia"/>
          <w:lang w:val="en-US"/>
        </w:rPr>
        <w:t>новітні</w:t>
      </w:r>
      <w:r w:rsidRPr="00B056B6">
        <w:rPr>
          <w:lang w:val="en-US"/>
        </w:rPr>
        <w:t></w:t>
      </w:r>
      <w:r w:rsidRPr="00B056B6">
        <w:rPr>
          <w:rFonts w:hint="eastAsia"/>
          <w:lang w:val="en-US"/>
        </w:rPr>
        <w:t>розробки</w:t>
      </w:r>
      <w:r w:rsidRPr="00B056B6">
        <w:rPr>
          <w:lang w:val="en-US"/>
        </w:rPr>
        <w:t></w:t>
      </w:r>
      <w:r w:rsidRPr="00B056B6">
        <w:rPr>
          <w:rFonts w:hint="eastAsia"/>
          <w:lang w:val="en-US"/>
        </w:rPr>
        <w:t>та</w:t>
      </w:r>
      <w:r w:rsidRPr="00B056B6">
        <w:rPr>
          <w:lang w:val="en-US"/>
        </w:rPr>
        <w:t></w:t>
      </w:r>
      <w:r w:rsidRPr="00B056B6">
        <w:rPr>
          <w:rFonts w:hint="eastAsia"/>
          <w:lang w:val="en-US"/>
        </w:rPr>
        <w:t>досягнення</w:t>
      </w:r>
      <w:r w:rsidRPr="00B056B6">
        <w:rPr>
          <w:lang w:val="en-US"/>
        </w:rPr>
        <w:t></w:t>
      </w:r>
      <w:r w:rsidRPr="00B056B6">
        <w:rPr>
          <w:rFonts w:hint="eastAsia"/>
          <w:lang w:val="en-US"/>
        </w:rPr>
        <w:t>не</w:t>
      </w:r>
      <w:r w:rsidRPr="00B056B6">
        <w:rPr>
          <w:lang w:val="en-US"/>
        </w:rPr>
        <w:t></w:t>
      </w:r>
      <w:r w:rsidRPr="00B056B6">
        <w:rPr>
          <w:rFonts w:hint="eastAsia"/>
          <w:lang w:val="en-US"/>
        </w:rPr>
        <w:t>тільки</w:t>
      </w:r>
      <w:r w:rsidRPr="00B056B6">
        <w:rPr>
          <w:lang w:val="en-US"/>
        </w:rPr>
        <w:t></w:t>
      </w:r>
      <w:r w:rsidRPr="00B056B6">
        <w:rPr>
          <w:rFonts w:hint="eastAsia"/>
          <w:lang w:val="en-US"/>
        </w:rPr>
        <w:t>в</w:t>
      </w:r>
      <w:r w:rsidRPr="00B056B6">
        <w:rPr>
          <w:lang w:val="en-US"/>
        </w:rPr>
        <w:t></w:t>
      </w:r>
      <w:r w:rsidRPr="00B056B6">
        <w:rPr>
          <w:rFonts w:hint="eastAsia"/>
          <w:lang w:val="en-US"/>
        </w:rPr>
        <w:t>технологіях</w:t>
      </w:r>
      <w:r w:rsidRPr="00B056B6">
        <w:rPr>
          <w:lang w:val="en-US"/>
        </w:rPr>
        <w:t></w:t>
      </w:r>
    </w:p>
    <w:p w:rsidR="00B056B6" w:rsidRPr="00B056B6" w:rsidRDefault="00B056B6" w:rsidP="00B056B6">
      <w:pPr>
        <w:rPr>
          <w:lang w:val="en-US"/>
        </w:rPr>
      </w:pPr>
      <w:r w:rsidRPr="00B056B6">
        <w:rPr>
          <w:rFonts w:hint="eastAsia"/>
          <w:lang w:val="en-US"/>
        </w:rPr>
        <w:t>а</w:t>
      </w:r>
      <w:r w:rsidRPr="00B056B6">
        <w:rPr>
          <w:lang w:val="en-US"/>
        </w:rPr>
        <w:t></w:t>
      </w:r>
      <w:r w:rsidRPr="00B056B6">
        <w:rPr>
          <w:rFonts w:hint="eastAsia"/>
          <w:lang w:val="en-US"/>
        </w:rPr>
        <w:t>й</w:t>
      </w:r>
      <w:r w:rsidRPr="00B056B6">
        <w:rPr>
          <w:lang w:val="en-US"/>
        </w:rPr>
        <w:t></w:t>
      </w:r>
      <w:r w:rsidRPr="00B056B6">
        <w:rPr>
          <w:rFonts w:hint="eastAsia"/>
          <w:lang w:val="en-US"/>
        </w:rPr>
        <w:t>у</w:t>
      </w:r>
      <w:r w:rsidRPr="00B056B6">
        <w:rPr>
          <w:lang w:val="en-US"/>
        </w:rPr>
        <w:t></w:t>
      </w:r>
      <w:r w:rsidRPr="00B056B6">
        <w:rPr>
          <w:rFonts w:hint="eastAsia"/>
          <w:lang w:val="en-US"/>
        </w:rPr>
        <w:t>самому</w:t>
      </w:r>
      <w:r w:rsidRPr="00B056B6">
        <w:rPr>
          <w:lang w:val="en-US"/>
        </w:rPr>
        <w:t></w:t>
      </w:r>
      <w:r w:rsidRPr="00B056B6">
        <w:rPr>
          <w:rFonts w:hint="eastAsia"/>
          <w:lang w:val="en-US"/>
        </w:rPr>
        <w:t>процесі</w:t>
      </w:r>
      <w:r w:rsidRPr="00B056B6">
        <w:rPr>
          <w:lang w:val="en-US"/>
        </w:rPr>
        <w:t></w:t>
      </w:r>
      <w:r w:rsidRPr="00B056B6">
        <w:rPr>
          <w:rFonts w:hint="eastAsia"/>
          <w:lang w:val="en-US"/>
        </w:rPr>
        <w:t>виробництва</w:t>
      </w:r>
      <w:r w:rsidRPr="00B056B6">
        <w:rPr>
          <w:lang w:val="en-US"/>
        </w:rPr>
        <w:t></w:t>
      </w:r>
      <w:r w:rsidRPr="00B056B6">
        <w:rPr>
          <w:lang w:val="en-US"/>
        </w:rPr>
        <w:t></w:t>
      </w:r>
      <w:r w:rsidRPr="00B056B6">
        <w:rPr>
          <w:rFonts w:hint="eastAsia"/>
          <w:lang w:val="en-US"/>
        </w:rPr>
        <w:t>Системи</w:t>
      </w:r>
      <w:r w:rsidRPr="00B056B6">
        <w:rPr>
          <w:lang w:val="en-US"/>
        </w:rPr>
        <w:t></w:t>
      </w:r>
      <w:r w:rsidRPr="00B056B6">
        <w:rPr>
          <w:rFonts w:hint="eastAsia"/>
          <w:lang w:val="en-US"/>
        </w:rPr>
        <w:t>управління</w:t>
      </w:r>
      <w:r w:rsidRPr="00B056B6">
        <w:rPr>
          <w:lang w:val="en-US"/>
        </w:rPr>
        <w:t></w:t>
      </w:r>
      <w:r w:rsidRPr="00B056B6">
        <w:rPr>
          <w:rFonts w:hint="eastAsia"/>
          <w:lang w:val="en-US"/>
        </w:rPr>
        <w:t>виробництвом</w:t>
      </w:r>
      <w:r w:rsidRPr="00B056B6">
        <w:rPr>
          <w:lang w:val="en-US"/>
        </w:rPr>
        <w:t></w:t>
      </w:r>
      <w:r w:rsidRPr="00B056B6">
        <w:rPr>
          <w:lang w:val="en-US"/>
        </w:rPr>
        <w:t></w:t>
      </w:r>
      <w:r w:rsidRPr="00B056B6">
        <w:rPr>
          <w:rFonts w:hint="eastAsia"/>
          <w:lang w:val="en-US"/>
        </w:rPr>
        <w:t>Канбан</w:t>
      </w:r>
      <w:r w:rsidRPr="00B056B6">
        <w:rPr>
          <w:lang w:val="en-US"/>
        </w:rPr>
        <w:t></w:t>
      </w:r>
    </w:p>
    <w:p w:rsidR="00B056B6" w:rsidRPr="00B056B6" w:rsidRDefault="00B056B6" w:rsidP="00B056B6">
      <w:pPr>
        <w:rPr>
          <w:lang w:val="en-US"/>
        </w:rPr>
      </w:pPr>
      <w:r w:rsidRPr="00B056B6">
        <w:rPr>
          <w:rFonts w:hint="eastAsia"/>
          <w:lang w:val="en-US"/>
        </w:rPr>
        <w:t>та</w:t>
      </w:r>
      <w:r w:rsidRPr="00B056B6">
        <w:rPr>
          <w:lang w:val="en-US"/>
        </w:rPr>
        <w:t></w:t>
      </w:r>
      <w:r w:rsidRPr="00B056B6">
        <w:rPr>
          <w:lang w:val="en-US"/>
        </w:rPr>
        <w:t></w:t>
      </w:r>
      <w:r w:rsidRPr="00B056B6">
        <w:rPr>
          <w:lang w:val="en-US"/>
        </w:rPr>
        <w:t></w:t>
      </w:r>
      <w:r w:rsidRPr="00B056B6">
        <w:rPr>
          <w:lang w:val="en-US"/>
        </w:rPr>
        <w:t></w:t>
      </w:r>
      <w:r w:rsidRPr="00B056B6">
        <w:rPr>
          <w:lang w:val="en-US"/>
        </w:rPr>
        <w:t></w:t>
      </w:r>
      <w:r w:rsidRPr="00B056B6">
        <w:rPr>
          <w:lang w:val="en-US"/>
        </w:rPr>
        <w:t></w:t>
      </w:r>
      <w:r w:rsidRPr="00B056B6">
        <w:rPr>
          <w:lang w:val="en-US"/>
        </w:rPr>
        <w:t></w:t>
      </w:r>
      <w:r w:rsidRPr="00B056B6">
        <w:rPr>
          <w:rFonts w:hint="eastAsia"/>
          <w:lang w:val="en-US"/>
        </w:rPr>
        <w:t>знайшли</w:t>
      </w:r>
      <w:r w:rsidRPr="00B056B6">
        <w:rPr>
          <w:lang w:val="en-US"/>
        </w:rPr>
        <w:t></w:t>
      </w:r>
      <w:r w:rsidRPr="00B056B6">
        <w:rPr>
          <w:rFonts w:hint="eastAsia"/>
          <w:lang w:val="en-US"/>
        </w:rPr>
        <w:t>своє</w:t>
      </w:r>
      <w:r w:rsidRPr="00B056B6">
        <w:rPr>
          <w:lang w:val="en-US"/>
        </w:rPr>
        <w:t></w:t>
      </w:r>
      <w:r w:rsidRPr="00B056B6">
        <w:rPr>
          <w:rFonts w:hint="eastAsia"/>
          <w:lang w:val="en-US"/>
        </w:rPr>
        <w:t>місце</w:t>
      </w:r>
      <w:r w:rsidRPr="00B056B6">
        <w:rPr>
          <w:lang w:val="en-US"/>
        </w:rPr>
        <w:t></w:t>
      </w:r>
      <w:r w:rsidRPr="00B056B6">
        <w:rPr>
          <w:rFonts w:hint="eastAsia"/>
          <w:lang w:val="en-US"/>
        </w:rPr>
        <w:t>й</w:t>
      </w:r>
      <w:r w:rsidRPr="00B056B6">
        <w:rPr>
          <w:lang w:val="en-US"/>
        </w:rPr>
        <w:t></w:t>
      </w:r>
      <w:r w:rsidRPr="00B056B6">
        <w:rPr>
          <w:rFonts w:hint="eastAsia"/>
          <w:lang w:val="en-US"/>
        </w:rPr>
        <w:t>успішно</w:t>
      </w:r>
      <w:r w:rsidRPr="00B056B6">
        <w:rPr>
          <w:lang w:val="en-US"/>
        </w:rPr>
        <w:t></w:t>
      </w:r>
      <w:r w:rsidRPr="00B056B6">
        <w:rPr>
          <w:rFonts w:hint="eastAsia"/>
          <w:lang w:val="en-US"/>
        </w:rPr>
        <w:t>використовуються</w:t>
      </w:r>
      <w:r w:rsidRPr="00B056B6">
        <w:rPr>
          <w:lang w:val="en-US"/>
        </w:rPr>
        <w:t></w:t>
      </w:r>
      <w:r w:rsidRPr="00B056B6">
        <w:rPr>
          <w:rFonts w:hint="eastAsia"/>
          <w:lang w:val="en-US"/>
        </w:rPr>
        <w:t>на</w:t>
      </w:r>
      <w:r w:rsidRPr="00B056B6">
        <w:rPr>
          <w:lang w:val="en-US"/>
        </w:rPr>
        <w:t></w:t>
      </w:r>
      <w:r w:rsidRPr="00B056B6">
        <w:rPr>
          <w:rFonts w:hint="eastAsia"/>
          <w:lang w:val="en-US"/>
        </w:rPr>
        <w:t>підприємствах</w:t>
      </w:r>
      <w:r w:rsidRPr="00B056B6">
        <w:rPr>
          <w:lang w:val="en-US"/>
        </w:rPr>
        <w:t></w:t>
      </w:r>
      <w:r w:rsidRPr="00B056B6">
        <w:rPr>
          <w:rFonts w:hint="eastAsia"/>
          <w:lang w:val="en-US"/>
        </w:rPr>
        <w:t>із</w:t>
      </w:r>
    </w:p>
    <w:p w:rsidR="00B056B6" w:rsidRPr="00B056B6" w:rsidRDefault="00B056B6" w:rsidP="00B056B6">
      <w:pPr>
        <w:rPr>
          <w:lang w:val="en-US"/>
        </w:rPr>
      </w:pPr>
      <w:r w:rsidRPr="00B056B6">
        <w:rPr>
          <w:rFonts w:hint="eastAsia"/>
          <w:lang w:val="en-US"/>
        </w:rPr>
        <w:t>виробництва</w:t>
      </w:r>
      <w:r w:rsidRPr="00B056B6">
        <w:rPr>
          <w:lang w:val="en-US"/>
        </w:rPr>
        <w:t></w:t>
      </w:r>
      <w:r w:rsidRPr="00B056B6">
        <w:rPr>
          <w:rFonts w:hint="eastAsia"/>
          <w:lang w:val="en-US"/>
        </w:rPr>
        <w:t>залізничного</w:t>
      </w:r>
      <w:r w:rsidRPr="00B056B6">
        <w:rPr>
          <w:lang w:val="en-US"/>
        </w:rPr>
        <w:t></w:t>
      </w:r>
      <w:r w:rsidRPr="00B056B6">
        <w:rPr>
          <w:rFonts w:hint="eastAsia"/>
          <w:lang w:val="en-US"/>
        </w:rPr>
        <w:t>рухомого</w:t>
      </w:r>
      <w:r w:rsidRPr="00B056B6">
        <w:rPr>
          <w:lang w:val="en-US"/>
        </w:rPr>
        <w:t></w:t>
      </w:r>
      <w:r w:rsidRPr="00B056B6">
        <w:rPr>
          <w:rFonts w:hint="eastAsia"/>
          <w:lang w:val="en-US"/>
        </w:rPr>
        <w:t>складу</w:t>
      </w:r>
      <w:r w:rsidRPr="00B056B6">
        <w:rPr>
          <w:lang w:val="en-US"/>
        </w:rPr>
        <w:t></w:t>
      </w:r>
      <w:r w:rsidRPr="00B056B6">
        <w:rPr>
          <w:lang w:val="en-US"/>
        </w:rPr>
        <w:t></w:t>
      </w:r>
      <w:r w:rsidRPr="00B056B6">
        <w:rPr>
          <w:rFonts w:hint="eastAsia"/>
          <w:lang w:val="en-US"/>
        </w:rPr>
        <w:t>Стандартизація</w:t>
      </w:r>
      <w:r w:rsidRPr="00B056B6">
        <w:rPr>
          <w:lang w:val="en-US"/>
        </w:rPr>
        <w:t></w:t>
      </w:r>
      <w:r w:rsidRPr="00B056B6">
        <w:rPr>
          <w:rFonts w:hint="eastAsia"/>
          <w:lang w:val="en-US"/>
        </w:rPr>
        <w:t>систем</w:t>
      </w:r>
      <w:r w:rsidRPr="00B056B6">
        <w:rPr>
          <w:lang w:val="en-US"/>
        </w:rPr>
        <w:t></w:t>
      </w:r>
      <w:r w:rsidRPr="00B056B6">
        <w:rPr>
          <w:rFonts w:hint="eastAsia"/>
          <w:lang w:val="en-US"/>
        </w:rPr>
        <w:t>менеджменту</w:t>
      </w:r>
    </w:p>
    <w:p w:rsidR="00B056B6" w:rsidRPr="00B056B6" w:rsidRDefault="00B056B6" w:rsidP="00B056B6">
      <w:pPr>
        <w:rPr>
          <w:lang w:val="en-US"/>
        </w:rPr>
      </w:pPr>
      <w:r w:rsidRPr="00B056B6">
        <w:rPr>
          <w:rFonts w:hint="eastAsia"/>
          <w:lang w:val="en-US"/>
        </w:rPr>
        <w:t>якості</w:t>
      </w:r>
      <w:r w:rsidRPr="00B056B6">
        <w:rPr>
          <w:lang w:val="en-US"/>
        </w:rPr>
        <w:t></w:t>
      </w:r>
      <w:r w:rsidRPr="00B056B6">
        <w:rPr>
          <w:rFonts w:hint="eastAsia"/>
          <w:lang w:val="en-US"/>
        </w:rPr>
        <w:t>зараз</w:t>
      </w:r>
      <w:r w:rsidRPr="00B056B6">
        <w:rPr>
          <w:lang w:val="en-US"/>
        </w:rPr>
        <w:t></w:t>
      </w:r>
      <w:r w:rsidRPr="00B056B6">
        <w:rPr>
          <w:rFonts w:hint="eastAsia"/>
          <w:lang w:val="en-US"/>
        </w:rPr>
        <w:t>є</w:t>
      </w:r>
      <w:r w:rsidRPr="00B056B6">
        <w:rPr>
          <w:lang w:val="en-US"/>
        </w:rPr>
        <w:t></w:t>
      </w:r>
      <w:r w:rsidRPr="00B056B6">
        <w:rPr>
          <w:rFonts w:hint="eastAsia"/>
          <w:lang w:val="en-US"/>
        </w:rPr>
        <w:t>також</w:t>
      </w:r>
      <w:r w:rsidRPr="00B056B6">
        <w:rPr>
          <w:lang w:val="en-US"/>
        </w:rPr>
        <w:t></w:t>
      </w:r>
      <w:r w:rsidRPr="00B056B6">
        <w:rPr>
          <w:rFonts w:hint="eastAsia"/>
          <w:lang w:val="en-US"/>
        </w:rPr>
        <w:t>конкурентною</w:t>
      </w:r>
      <w:r w:rsidRPr="00B056B6">
        <w:rPr>
          <w:lang w:val="en-US"/>
        </w:rPr>
        <w:t></w:t>
      </w:r>
      <w:r w:rsidRPr="00B056B6">
        <w:rPr>
          <w:rFonts w:hint="eastAsia"/>
          <w:lang w:val="en-US"/>
        </w:rPr>
        <w:t>перевагою</w:t>
      </w:r>
      <w:r w:rsidRPr="00B056B6">
        <w:rPr>
          <w:lang w:val="en-US"/>
        </w:rPr>
        <w:t></w:t>
      </w:r>
      <w:r w:rsidRPr="00B056B6">
        <w:rPr>
          <w:rFonts w:hint="eastAsia"/>
          <w:lang w:val="en-US"/>
        </w:rPr>
        <w:t>підприємства</w:t>
      </w:r>
      <w:r w:rsidRPr="00B056B6">
        <w:rPr>
          <w:lang w:val="en-US"/>
        </w:rPr>
        <w:t></w:t>
      </w:r>
      <w:r w:rsidRPr="00B056B6">
        <w:rPr>
          <w:lang w:val="en-US"/>
        </w:rPr>
        <w:t></w:t>
      </w:r>
      <w:r w:rsidRPr="00B056B6">
        <w:rPr>
          <w:rFonts w:hint="eastAsia"/>
          <w:lang w:val="en-US"/>
        </w:rPr>
        <w:t>оскільки</w:t>
      </w:r>
      <w:r w:rsidRPr="00B056B6">
        <w:rPr>
          <w:lang w:val="en-US"/>
        </w:rPr>
        <w:t></w:t>
      </w:r>
      <w:r w:rsidRPr="00B056B6">
        <w:rPr>
          <w:rFonts w:hint="eastAsia"/>
          <w:lang w:val="en-US"/>
        </w:rPr>
        <w:t>часто</w:t>
      </w:r>
    </w:p>
    <w:p w:rsidR="00B056B6" w:rsidRPr="00B056B6" w:rsidRDefault="00B056B6" w:rsidP="00B056B6">
      <w:pPr>
        <w:rPr>
          <w:lang w:val="en-US"/>
        </w:rPr>
      </w:pPr>
      <w:r w:rsidRPr="00B056B6">
        <w:rPr>
          <w:rFonts w:hint="eastAsia"/>
          <w:lang w:val="en-US"/>
        </w:rPr>
        <w:t>клієнти</w:t>
      </w:r>
      <w:r w:rsidRPr="00B056B6">
        <w:rPr>
          <w:lang w:val="en-US"/>
        </w:rPr>
        <w:t></w:t>
      </w:r>
      <w:r w:rsidRPr="00B056B6">
        <w:rPr>
          <w:rFonts w:hint="eastAsia"/>
          <w:lang w:val="en-US"/>
        </w:rPr>
        <w:t>та</w:t>
      </w:r>
      <w:r w:rsidRPr="00B056B6">
        <w:rPr>
          <w:lang w:val="en-US"/>
        </w:rPr>
        <w:t></w:t>
      </w:r>
      <w:r w:rsidRPr="00B056B6">
        <w:rPr>
          <w:rFonts w:hint="eastAsia"/>
          <w:lang w:val="en-US"/>
        </w:rPr>
        <w:t>партнери</w:t>
      </w:r>
      <w:r w:rsidRPr="00B056B6">
        <w:rPr>
          <w:lang w:val="en-US"/>
        </w:rPr>
        <w:t></w:t>
      </w:r>
      <w:r w:rsidRPr="00B056B6">
        <w:rPr>
          <w:rFonts w:hint="eastAsia"/>
          <w:lang w:val="en-US"/>
        </w:rPr>
        <w:t>не</w:t>
      </w:r>
      <w:r w:rsidRPr="00B056B6">
        <w:rPr>
          <w:lang w:val="en-US"/>
        </w:rPr>
        <w:t></w:t>
      </w:r>
      <w:r w:rsidRPr="00B056B6">
        <w:rPr>
          <w:rFonts w:hint="eastAsia"/>
          <w:lang w:val="en-US"/>
        </w:rPr>
        <w:t>ведуть</w:t>
      </w:r>
      <w:r w:rsidRPr="00B056B6">
        <w:rPr>
          <w:lang w:val="en-US"/>
        </w:rPr>
        <w:t></w:t>
      </w:r>
      <w:r w:rsidRPr="00B056B6">
        <w:rPr>
          <w:rFonts w:hint="eastAsia"/>
          <w:lang w:val="en-US"/>
        </w:rPr>
        <w:t>справ</w:t>
      </w:r>
      <w:r w:rsidRPr="00B056B6">
        <w:rPr>
          <w:lang w:val="en-US"/>
        </w:rPr>
        <w:t></w:t>
      </w:r>
      <w:r w:rsidRPr="00B056B6">
        <w:rPr>
          <w:rFonts w:hint="eastAsia"/>
          <w:lang w:val="en-US"/>
        </w:rPr>
        <w:t>із</w:t>
      </w:r>
      <w:r w:rsidRPr="00B056B6">
        <w:rPr>
          <w:lang w:val="en-US"/>
        </w:rPr>
        <w:t></w:t>
      </w:r>
      <w:r w:rsidRPr="00B056B6">
        <w:rPr>
          <w:rFonts w:hint="eastAsia"/>
          <w:lang w:val="en-US"/>
        </w:rPr>
        <w:t>компаніями</w:t>
      </w:r>
      <w:r w:rsidRPr="00B056B6">
        <w:rPr>
          <w:lang w:val="en-US"/>
        </w:rPr>
        <w:t></w:t>
      </w:r>
      <w:r w:rsidRPr="00B056B6">
        <w:rPr>
          <w:lang w:val="en-US"/>
        </w:rPr>
        <w:t></w:t>
      </w:r>
      <w:r w:rsidRPr="00B056B6">
        <w:rPr>
          <w:rFonts w:hint="eastAsia"/>
          <w:lang w:val="en-US"/>
        </w:rPr>
        <w:t>що</w:t>
      </w:r>
      <w:r w:rsidRPr="00B056B6">
        <w:rPr>
          <w:lang w:val="en-US"/>
        </w:rPr>
        <w:t></w:t>
      </w:r>
      <w:r w:rsidRPr="00B056B6">
        <w:rPr>
          <w:rFonts w:hint="eastAsia"/>
          <w:lang w:val="en-US"/>
        </w:rPr>
        <w:t>не</w:t>
      </w:r>
      <w:r w:rsidRPr="00B056B6">
        <w:rPr>
          <w:lang w:val="en-US"/>
        </w:rPr>
        <w:t></w:t>
      </w:r>
      <w:r w:rsidRPr="00B056B6">
        <w:rPr>
          <w:rFonts w:hint="eastAsia"/>
          <w:lang w:val="en-US"/>
        </w:rPr>
        <w:t>мають</w:t>
      </w:r>
      <w:r w:rsidRPr="00B056B6">
        <w:rPr>
          <w:lang w:val="en-US"/>
        </w:rPr>
        <w:t></w:t>
      </w:r>
      <w:r w:rsidRPr="00B056B6">
        <w:rPr>
          <w:rFonts w:hint="eastAsia"/>
          <w:lang w:val="en-US"/>
        </w:rPr>
        <w:t>сертифікату</w:t>
      </w:r>
    </w:p>
    <w:p w:rsidR="00B056B6" w:rsidRPr="00B056B6" w:rsidRDefault="00B056B6" w:rsidP="00B056B6">
      <w:pPr>
        <w:rPr>
          <w:lang w:val="en-US"/>
        </w:rPr>
      </w:pPr>
      <w:r w:rsidRPr="00B056B6">
        <w:rPr>
          <w:rFonts w:hint="eastAsia"/>
          <w:lang w:val="en-US"/>
        </w:rPr>
        <w:t>відповідності</w:t>
      </w:r>
      <w:r w:rsidRPr="00B056B6">
        <w:rPr>
          <w:lang w:val="en-US"/>
        </w:rPr>
        <w:t></w:t>
      </w:r>
      <w:r w:rsidRPr="00B056B6">
        <w:rPr>
          <w:rFonts w:hint="eastAsia"/>
          <w:lang w:val="en-US"/>
        </w:rPr>
        <w:t>певним</w:t>
      </w:r>
      <w:r w:rsidRPr="00B056B6">
        <w:rPr>
          <w:lang w:val="en-US"/>
        </w:rPr>
        <w:t></w:t>
      </w:r>
      <w:r w:rsidRPr="00B056B6">
        <w:rPr>
          <w:rFonts w:hint="eastAsia"/>
          <w:lang w:val="en-US"/>
        </w:rPr>
        <w:t>стандартам</w:t>
      </w:r>
      <w:r w:rsidRPr="00B056B6">
        <w:rPr>
          <w:lang w:val="en-US"/>
        </w:rPr>
        <w:t></w:t>
      </w:r>
      <w:r w:rsidRPr="00B056B6">
        <w:rPr>
          <w:lang w:val="en-US"/>
        </w:rPr>
        <w:t></w:t>
      </w:r>
      <w:r w:rsidRPr="00B056B6">
        <w:rPr>
          <w:rFonts w:hint="eastAsia"/>
          <w:lang w:val="en-US"/>
        </w:rPr>
        <w:t>Наявність</w:t>
      </w:r>
      <w:r w:rsidRPr="00B056B6">
        <w:rPr>
          <w:lang w:val="en-US"/>
        </w:rPr>
        <w:t></w:t>
      </w:r>
      <w:r w:rsidRPr="00B056B6">
        <w:rPr>
          <w:rFonts w:hint="eastAsia"/>
          <w:lang w:val="en-US"/>
        </w:rPr>
        <w:t>такого</w:t>
      </w:r>
      <w:r w:rsidRPr="00B056B6">
        <w:rPr>
          <w:lang w:val="en-US"/>
        </w:rPr>
        <w:t></w:t>
      </w:r>
      <w:r w:rsidRPr="00B056B6">
        <w:rPr>
          <w:rFonts w:hint="eastAsia"/>
          <w:lang w:val="en-US"/>
        </w:rPr>
        <w:t>сертифікату</w:t>
      </w:r>
      <w:r w:rsidRPr="00B056B6">
        <w:rPr>
          <w:lang w:val="en-US"/>
        </w:rPr>
        <w:t></w:t>
      </w:r>
      <w:r w:rsidRPr="00B056B6">
        <w:rPr>
          <w:rFonts w:hint="eastAsia"/>
          <w:lang w:val="en-US"/>
        </w:rPr>
        <w:t>передбачає</w:t>
      </w:r>
      <w:r w:rsidRPr="00B056B6">
        <w:rPr>
          <w:lang w:val="en-US"/>
        </w:rPr>
        <w:t></w:t>
      </w:r>
      <w:r w:rsidRPr="00B056B6">
        <w:rPr>
          <w:rFonts w:hint="eastAsia"/>
          <w:lang w:val="en-US"/>
        </w:rPr>
        <w:t>те</w:t>
      </w:r>
      <w:r w:rsidRPr="00B056B6">
        <w:rPr>
          <w:lang w:val="en-US"/>
        </w:rPr>
        <w:t></w:t>
      </w:r>
      <w:r w:rsidRPr="00B056B6">
        <w:rPr>
          <w:lang w:val="en-US"/>
        </w:rPr>
        <w:t></w:t>
      </w:r>
      <w:r w:rsidRPr="00B056B6">
        <w:rPr>
          <w:rFonts w:hint="eastAsia"/>
          <w:lang w:val="en-US"/>
        </w:rPr>
        <w:t>що</w:t>
      </w:r>
    </w:p>
    <w:p w:rsidR="00B056B6" w:rsidRPr="00B056B6" w:rsidRDefault="00B056B6" w:rsidP="00B056B6">
      <w:pPr>
        <w:rPr>
          <w:lang w:val="en-US"/>
        </w:rPr>
      </w:pPr>
      <w:r w:rsidRPr="00B056B6">
        <w:rPr>
          <w:rFonts w:hint="eastAsia"/>
          <w:lang w:val="en-US"/>
        </w:rPr>
        <w:t>на</w:t>
      </w:r>
      <w:r w:rsidRPr="00B056B6">
        <w:rPr>
          <w:lang w:val="en-US"/>
        </w:rPr>
        <w:t></w:t>
      </w:r>
      <w:r w:rsidRPr="00B056B6">
        <w:rPr>
          <w:rFonts w:hint="eastAsia"/>
          <w:lang w:val="en-US"/>
        </w:rPr>
        <w:t>підприємстві</w:t>
      </w:r>
      <w:r w:rsidRPr="00B056B6">
        <w:rPr>
          <w:lang w:val="en-US"/>
        </w:rPr>
        <w:t></w:t>
      </w:r>
      <w:r w:rsidRPr="00B056B6">
        <w:rPr>
          <w:rFonts w:hint="eastAsia"/>
          <w:lang w:val="en-US"/>
        </w:rPr>
        <w:t>контрагенті</w:t>
      </w:r>
      <w:r w:rsidRPr="00B056B6">
        <w:rPr>
          <w:lang w:val="en-US"/>
        </w:rPr>
        <w:t></w:t>
      </w:r>
      <w:r w:rsidRPr="00B056B6">
        <w:rPr>
          <w:rFonts w:hint="eastAsia"/>
          <w:lang w:val="en-US"/>
        </w:rPr>
        <w:t>впроваджено</w:t>
      </w:r>
      <w:r w:rsidRPr="00B056B6">
        <w:rPr>
          <w:lang w:val="en-US"/>
        </w:rPr>
        <w:t></w:t>
      </w:r>
      <w:r w:rsidRPr="00B056B6">
        <w:rPr>
          <w:rFonts w:hint="eastAsia"/>
          <w:lang w:val="en-US"/>
        </w:rPr>
        <w:t>систему</w:t>
      </w:r>
      <w:r w:rsidRPr="00B056B6">
        <w:rPr>
          <w:lang w:val="en-US"/>
        </w:rPr>
        <w:t></w:t>
      </w:r>
      <w:r w:rsidRPr="00B056B6">
        <w:rPr>
          <w:rFonts w:hint="eastAsia"/>
          <w:lang w:val="en-US"/>
        </w:rPr>
        <w:t>якості</w:t>
      </w:r>
      <w:r w:rsidRPr="00B056B6">
        <w:rPr>
          <w:lang w:val="en-US"/>
        </w:rPr>
        <w:t></w:t>
      </w:r>
      <w:r w:rsidRPr="00B056B6">
        <w:rPr>
          <w:lang w:val="en-US"/>
        </w:rPr>
        <w:t></w:t>
      </w:r>
      <w:r w:rsidRPr="00B056B6">
        <w:rPr>
          <w:rFonts w:hint="eastAsia"/>
          <w:lang w:val="en-US"/>
        </w:rPr>
        <w:t>завдяки</w:t>
      </w:r>
      <w:r w:rsidRPr="00B056B6">
        <w:rPr>
          <w:lang w:val="en-US"/>
        </w:rPr>
        <w:t></w:t>
      </w:r>
      <w:r w:rsidRPr="00B056B6">
        <w:rPr>
          <w:rFonts w:hint="eastAsia"/>
          <w:lang w:val="en-US"/>
        </w:rPr>
        <w:t>наявності</w:t>
      </w:r>
      <w:r w:rsidRPr="00B056B6">
        <w:rPr>
          <w:lang w:val="en-US"/>
        </w:rPr>
        <w:t></w:t>
      </w:r>
      <w:r w:rsidRPr="00B056B6">
        <w:rPr>
          <w:rFonts w:hint="eastAsia"/>
          <w:lang w:val="en-US"/>
        </w:rPr>
        <w:t>якої</w:t>
      </w:r>
    </w:p>
    <w:p w:rsidR="00B056B6" w:rsidRPr="00B056B6" w:rsidRDefault="00B056B6" w:rsidP="00B056B6">
      <w:pPr>
        <w:rPr>
          <w:lang w:val="en-US"/>
        </w:rPr>
      </w:pPr>
      <w:r w:rsidRPr="00B056B6">
        <w:rPr>
          <w:lang w:val="en-US"/>
        </w:rPr>
        <w:t></w:t>
      </w:r>
      <w:r w:rsidRPr="00B056B6">
        <w:rPr>
          <w:lang w:val="en-US"/>
        </w:rPr>
        <w:t></w:t>
      </w:r>
      <w:r w:rsidRPr="00B056B6">
        <w:rPr>
          <w:lang w:val="en-US"/>
        </w:rPr>
        <w:t></w:t>
      </w:r>
    </w:p>
    <w:p w:rsidR="00B056B6" w:rsidRPr="00B056B6" w:rsidRDefault="00B056B6" w:rsidP="00B056B6">
      <w:pPr>
        <w:rPr>
          <w:lang w:val="en-US"/>
        </w:rPr>
      </w:pPr>
      <w:r w:rsidRPr="00B056B6">
        <w:rPr>
          <w:rFonts w:hint="eastAsia"/>
          <w:lang w:val="en-US"/>
        </w:rPr>
        <w:t>діяльність</w:t>
      </w:r>
      <w:r w:rsidRPr="00B056B6">
        <w:rPr>
          <w:lang w:val="en-US"/>
        </w:rPr>
        <w:t></w:t>
      </w:r>
      <w:r w:rsidRPr="00B056B6">
        <w:rPr>
          <w:rFonts w:hint="eastAsia"/>
          <w:lang w:val="en-US"/>
        </w:rPr>
        <w:t>контрагента</w:t>
      </w:r>
      <w:r w:rsidRPr="00B056B6">
        <w:rPr>
          <w:lang w:val="en-US"/>
        </w:rPr>
        <w:t></w:t>
      </w:r>
      <w:r w:rsidRPr="00B056B6">
        <w:rPr>
          <w:rFonts w:hint="eastAsia"/>
          <w:lang w:val="en-US"/>
        </w:rPr>
        <w:t>буде</w:t>
      </w:r>
      <w:r w:rsidRPr="00B056B6">
        <w:rPr>
          <w:lang w:val="en-US"/>
        </w:rPr>
        <w:t></w:t>
      </w:r>
      <w:r w:rsidRPr="00B056B6">
        <w:rPr>
          <w:rFonts w:hint="eastAsia"/>
          <w:lang w:val="en-US"/>
        </w:rPr>
        <w:t>прозорішою</w:t>
      </w:r>
      <w:r w:rsidRPr="00B056B6">
        <w:rPr>
          <w:lang w:val="en-US"/>
        </w:rPr>
        <w:t></w:t>
      </w:r>
      <w:r w:rsidRPr="00B056B6">
        <w:rPr>
          <w:rFonts w:hint="eastAsia"/>
          <w:lang w:val="en-US"/>
        </w:rPr>
        <w:t>та</w:t>
      </w:r>
      <w:r w:rsidRPr="00B056B6">
        <w:rPr>
          <w:lang w:val="en-US"/>
        </w:rPr>
        <w:t></w:t>
      </w:r>
      <w:r w:rsidRPr="00B056B6">
        <w:rPr>
          <w:rFonts w:hint="eastAsia"/>
          <w:lang w:val="en-US"/>
        </w:rPr>
        <w:t>не</w:t>
      </w:r>
      <w:r w:rsidRPr="00B056B6">
        <w:rPr>
          <w:lang w:val="en-US"/>
        </w:rPr>
        <w:t></w:t>
      </w:r>
      <w:r w:rsidRPr="00B056B6">
        <w:rPr>
          <w:rFonts w:hint="eastAsia"/>
          <w:lang w:val="en-US"/>
        </w:rPr>
        <w:t>нестиме</w:t>
      </w:r>
      <w:r w:rsidRPr="00B056B6">
        <w:rPr>
          <w:lang w:val="en-US"/>
        </w:rPr>
        <w:t></w:t>
      </w:r>
      <w:r w:rsidRPr="00B056B6">
        <w:rPr>
          <w:rFonts w:hint="eastAsia"/>
          <w:lang w:val="en-US"/>
        </w:rPr>
        <w:t>значних</w:t>
      </w:r>
      <w:r w:rsidRPr="00B056B6">
        <w:rPr>
          <w:lang w:val="en-US"/>
        </w:rPr>
        <w:t></w:t>
      </w:r>
      <w:r w:rsidRPr="00B056B6">
        <w:rPr>
          <w:rFonts w:hint="eastAsia"/>
          <w:lang w:val="en-US"/>
        </w:rPr>
        <w:t>ризиків</w:t>
      </w:r>
      <w:r w:rsidRPr="00B056B6">
        <w:rPr>
          <w:lang w:val="en-US"/>
        </w:rPr>
        <w:t></w:t>
      </w:r>
      <w:r w:rsidRPr="00B056B6">
        <w:rPr>
          <w:rFonts w:hint="eastAsia"/>
          <w:lang w:val="en-US"/>
        </w:rPr>
        <w:t>для</w:t>
      </w:r>
    </w:p>
    <w:p w:rsidR="00B056B6" w:rsidRPr="00B056B6" w:rsidRDefault="00B056B6" w:rsidP="00B056B6">
      <w:pPr>
        <w:rPr>
          <w:lang w:val="en-US"/>
        </w:rPr>
      </w:pPr>
      <w:r w:rsidRPr="00B056B6">
        <w:rPr>
          <w:rFonts w:hint="eastAsia"/>
          <w:lang w:val="en-US"/>
        </w:rPr>
        <w:t>бізнесової</w:t>
      </w:r>
      <w:r w:rsidRPr="00B056B6">
        <w:rPr>
          <w:lang w:val="en-US"/>
        </w:rPr>
        <w:t></w:t>
      </w:r>
      <w:r w:rsidRPr="00B056B6">
        <w:rPr>
          <w:rFonts w:hint="eastAsia"/>
          <w:lang w:val="en-US"/>
        </w:rPr>
        <w:t>діяльності</w:t>
      </w:r>
      <w:r w:rsidRPr="00B056B6">
        <w:rPr>
          <w:lang w:val="en-US"/>
        </w:rPr>
        <w:t></w:t>
      </w:r>
      <w:r w:rsidRPr="00B056B6">
        <w:rPr>
          <w:rFonts w:hint="eastAsia"/>
          <w:lang w:val="en-US"/>
        </w:rPr>
        <w:t>й</w:t>
      </w:r>
      <w:r w:rsidRPr="00B056B6">
        <w:rPr>
          <w:lang w:val="en-US"/>
        </w:rPr>
        <w:t></w:t>
      </w:r>
      <w:r w:rsidRPr="00B056B6">
        <w:rPr>
          <w:rFonts w:hint="eastAsia"/>
          <w:lang w:val="en-US"/>
        </w:rPr>
        <w:t>іміджу</w:t>
      </w:r>
      <w:r w:rsidRPr="00B056B6">
        <w:rPr>
          <w:lang w:val="en-US"/>
        </w:rPr>
        <w:t></w:t>
      </w:r>
      <w:r w:rsidRPr="00B056B6">
        <w:rPr>
          <w:rFonts w:hint="eastAsia"/>
          <w:lang w:val="en-US"/>
        </w:rPr>
        <w:t>своєї</w:t>
      </w:r>
      <w:r w:rsidRPr="00B056B6">
        <w:rPr>
          <w:lang w:val="en-US"/>
        </w:rPr>
        <w:t></w:t>
      </w:r>
      <w:r w:rsidRPr="00B056B6">
        <w:rPr>
          <w:rFonts w:hint="eastAsia"/>
          <w:lang w:val="en-US"/>
        </w:rPr>
        <w:t>компанії</w:t>
      </w:r>
      <w:r w:rsidRPr="00B056B6">
        <w:rPr>
          <w:lang w:val="en-US"/>
        </w:rPr>
        <w:t></w:t>
      </w:r>
    </w:p>
    <w:p w:rsidR="00B056B6" w:rsidRPr="00B056B6" w:rsidRDefault="00B056B6" w:rsidP="00B056B6">
      <w:pPr>
        <w:rPr>
          <w:lang w:val="en-US"/>
        </w:rPr>
      </w:pPr>
      <w:r w:rsidRPr="00B056B6">
        <w:rPr>
          <w:lang w:val="en-US"/>
        </w:rPr>
        <w:t></w:t>
      </w:r>
      <w:r w:rsidRPr="00B056B6">
        <w:rPr>
          <w:lang w:val="en-US"/>
        </w:rPr>
        <w:t></w:t>
      </w:r>
      <w:r w:rsidRPr="00B056B6">
        <w:rPr>
          <w:lang w:val="en-US"/>
        </w:rPr>
        <w:t></w:t>
      </w:r>
      <w:r w:rsidRPr="00B056B6">
        <w:rPr>
          <w:rFonts w:hint="eastAsia"/>
          <w:lang w:val="en-US"/>
        </w:rPr>
        <w:t>На</w:t>
      </w:r>
      <w:r w:rsidRPr="00B056B6">
        <w:rPr>
          <w:lang w:val="en-US"/>
        </w:rPr>
        <w:t></w:t>
      </w:r>
      <w:r w:rsidRPr="00B056B6">
        <w:rPr>
          <w:rFonts w:hint="eastAsia"/>
          <w:lang w:val="en-US"/>
        </w:rPr>
        <w:t>сучасному</w:t>
      </w:r>
      <w:r w:rsidRPr="00B056B6">
        <w:rPr>
          <w:lang w:val="en-US"/>
        </w:rPr>
        <w:t></w:t>
      </w:r>
      <w:r w:rsidRPr="00B056B6">
        <w:rPr>
          <w:rFonts w:hint="eastAsia"/>
          <w:lang w:val="en-US"/>
        </w:rPr>
        <w:t>етапі</w:t>
      </w:r>
      <w:r w:rsidRPr="00B056B6">
        <w:rPr>
          <w:lang w:val="en-US"/>
        </w:rPr>
        <w:t></w:t>
      </w:r>
      <w:r w:rsidRPr="00B056B6">
        <w:rPr>
          <w:rFonts w:hint="eastAsia"/>
          <w:lang w:val="en-US"/>
        </w:rPr>
        <w:t>концептуальних</w:t>
      </w:r>
      <w:r w:rsidRPr="00B056B6">
        <w:rPr>
          <w:lang w:val="en-US"/>
        </w:rPr>
        <w:t></w:t>
      </w:r>
      <w:r w:rsidRPr="00B056B6">
        <w:rPr>
          <w:rFonts w:hint="eastAsia"/>
          <w:lang w:val="en-US"/>
        </w:rPr>
        <w:t>змін</w:t>
      </w:r>
      <w:r w:rsidRPr="00B056B6">
        <w:rPr>
          <w:lang w:val="en-US"/>
        </w:rPr>
        <w:t></w:t>
      </w:r>
      <w:r w:rsidRPr="00B056B6">
        <w:rPr>
          <w:rFonts w:hint="eastAsia"/>
          <w:lang w:val="en-US"/>
        </w:rPr>
        <w:t>зазнають</w:t>
      </w:r>
      <w:r w:rsidRPr="00B056B6">
        <w:rPr>
          <w:lang w:val="en-US"/>
        </w:rPr>
        <w:t></w:t>
      </w:r>
      <w:r w:rsidRPr="00B056B6">
        <w:rPr>
          <w:rFonts w:hint="eastAsia"/>
          <w:lang w:val="en-US"/>
        </w:rPr>
        <w:t>підходи</w:t>
      </w:r>
      <w:r w:rsidRPr="00B056B6">
        <w:rPr>
          <w:lang w:val="en-US"/>
        </w:rPr>
        <w:t></w:t>
      </w:r>
      <w:r w:rsidRPr="00B056B6">
        <w:rPr>
          <w:rFonts w:hint="eastAsia"/>
          <w:lang w:val="en-US"/>
        </w:rPr>
        <w:t>до</w:t>
      </w:r>
      <w:r w:rsidRPr="00B056B6">
        <w:rPr>
          <w:lang w:val="en-US"/>
        </w:rPr>
        <w:t></w:t>
      </w:r>
      <w:r w:rsidRPr="00B056B6">
        <w:rPr>
          <w:rFonts w:hint="eastAsia"/>
          <w:lang w:val="en-US"/>
        </w:rPr>
        <w:t>організації</w:t>
      </w:r>
    </w:p>
    <w:p w:rsidR="00B056B6" w:rsidRPr="00B056B6" w:rsidRDefault="00B056B6" w:rsidP="00B056B6">
      <w:pPr>
        <w:rPr>
          <w:lang w:val="en-US"/>
        </w:rPr>
      </w:pPr>
      <w:r w:rsidRPr="00B056B6">
        <w:rPr>
          <w:rFonts w:hint="eastAsia"/>
          <w:lang w:val="en-US"/>
        </w:rPr>
        <w:t>управлінського</w:t>
      </w:r>
      <w:r w:rsidRPr="00B056B6">
        <w:rPr>
          <w:lang w:val="en-US"/>
        </w:rPr>
        <w:t></w:t>
      </w:r>
      <w:r w:rsidRPr="00B056B6">
        <w:rPr>
          <w:rFonts w:hint="eastAsia"/>
          <w:lang w:val="en-US"/>
        </w:rPr>
        <w:t>та</w:t>
      </w:r>
      <w:r w:rsidRPr="00B056B6">
        <w:rPr>
          <w:lang w:val="en-US"/>
        </w:rPr>
        <w:t></w:t>
      </w:r>
      <w:r w:rsidRPr="00B056B6">
        <w:rPr>
          <w:rFonts w:hint="eastAsia"/>
          <w:lang w:val="en-US"/>
        </w:rPr>
        <w:t>виробничого</w:t>
      </w:r>
      <w:r w:rsidRPr="00B056B6">
        <w:rPr>
          <w:lang w:val="en-US"/>
        </w:rPr>
        <w:t></w:t>
      </w:r>
      <w:r w:rsidRPr="00B056B6">
        <w:rPr>
          <w:rFonts w:hint="eastAsia"/>
          <w:lang w:val="en-US"/>
        </w:rPr>
        <w:t>процесів</w:t>
      </w:r>
      <w:r w:rsidRPr="00B056B6">
        <w:rPr>
          <w:lang w:val="en-US"/>
        </w:rPr>
        <w:t></w:t>
      </w:r>
      <w:r w:rsidRPr="00B056B6">
        <w:rPr>
          <w:lang w:val="en-US"/>
        </w:rPr>
        <w:t></w:t>
      </w:r>
      <w:r w:rsidRPr="00B056B6">
        <w:rPr>
          <w:rFonts w:hint="eastAsia"/>
          <w:lang w:val="en-US"/>
        </w:rPr>
        <w:t>що</w:t>
      </w:r>
      <w:r w:rsidRPr="00B056B6">
        <w:rPr>
          <w:lang w:val="en-US"/>
        </w:rPr>
        <w:t></w:t>
      </w:r>
      <w:r w:rsidRPr="00B056B6">
        <w:rPr>
          <w:rFonts w:hint="eastAsia"/>
          <w:lang w:val="en-US"/>
        </w:rPr>
        <w:t>перебудовуються</w:t>
      </w:r>
      <w:r w:rsidRPr="00B056B6">
        <w:rPr>
          <w:lang w:val="en-US"/>
        </w:rPr>
        <w:t></w:t>
      </w:r>
      <w:r w:rsidRPr="00B056B6">
        <w:rPr>
          <w:rFonts w:hint="eastAsia"/>
          <w:lang w:val="en-US"/>
        </w:rPr>
        <w:t>таким</w:t>
      </w:r>
      <w:r w:rsidRPr="00B056B6">
        <w:rPr>
          <w:lang w:val="en-US"/>
        </w:rPr>
        <w:t></w:t>
      </w:r>
      <w:r w:rsidRPr="00B056B6">
        <w:rPr>
          <w:rFonts w:hint="eastAsia"/>
          <w:lang w:val="en-US"/>
        </w:rPr>
        <w:t>чином</w:t>
      </w:r>
      <w:r w:rsidRPr="00B056B6">
        <w:rPr>
          <w:lang w:val="en-US"/>
        </w:rPr>
        <w:t></w:t>
      </w:r>
      <w:r w:rsidRPr="00B056B6">
        <w:rPr>
          <w:lang w:val="en-US"/>
        </w:rPr>
        <w:t></w:t>
      </w:r>
      <w:r w:rsidRPr="00B056B6">
        <w:rPr>
          <w:rFonts w:hint="eastAsia"/>
          <w:lang w:val="en-US"/>
        </w:rPr>
        <w:t>щоб</w:t>
      </w:r>
    </w:p>
    <w:p w:rsidR="00B056B6" w:rsidRPr="00B056B6" w:rsidRDefault="00B056B6" w:rsidP="00B056B6">
      <w:pPr>
        <w:rPr>
          <w:lang w:val="en-US"/>
        </w:rPr>
      </w:pPr>
      <w:r w:rsidRPr="00B056B6">
        <w:rPr>
          <w:rFonts w:hint="eastAsia"/>
          <w:lang w:val="en-US"/>
        </w:rPr>
        <w:t>найповніше</w:t>
      </w:r>
      <w:r w:rsidRPr="00B056B6">
        <w:rPr>
          <w:lang w:val="en-US"/>
        </w:rPr>
        <w:t></w:t>
      </w:r>
      <w:r w:rsidRPr="00B056B6">
        <w:rPr>
          <w:rFonts w:hint="eastAsia"/>
          <w:lang w:val="en-US"/>
        </w:rPr>
        <w:t>задовольняти</w:t>
      </w:r>
      <w:r w:rsidRPr="00B056B6">
        <w:rPr>
          <w:lang w:val="en-US"/>
        </w:rPr>
        <w:t></w:t>
      </w:r>
      <w:r w:rsidRPr="00B056B6">
        <w:rPr>
          <w:rFonts w:hint="eastAsia"/>
          <w:lang w:val="en-US"/>
        </w:rPr>
        <w:t>потреби</w:t>
      </w:r>
      <w:r w:rsidRPr="00B056B6">
        <w:rPr>
          <w:lang w:val="en-US"/>
        </w:rPr>
        <w:t></w:t>
      </w:r>
      <w:r w:rsidRPr="00B056B6">
        <w:rPr>
          <w:rFonts w:hint="eastAsia"/>
          <w:lang w:val="en-US"/>
        </w:rPr>
        <w:t>сучасного</w:t>
      </w:r>
      <w:r w:rsidRPr="00B056B6">
        <w:rPr>
          <w:lang w:val="en-US"/>
        </w:rPr>
        <w:t></w:t>
      </w:r>
      <w:r w:rsidRPr="00B056B6">
        <w:rPr>
          <w:rFonts w:hint="eastAsia"/>
          <w:lang w:val="en-US"/>
        </w:rPr>
        <w:t>світового</w:t>
      </w:r>
      <w:r w:rsidRPr="00B056B6">
        <w:rPr>
          <w:lang w:val="en-US"/>
        </w:rPr>
        <w:t></w:t>
      </w:r>
      <w:r w:rsidRPr="00B056B6">
        <w:rPr>
          <w:lang w:val="en-US"/>
        </w:rPr>
        <w:t></w:t>
      </w:r>
      <w:r w:rsidRPr="00B056B6">
        <w:rPr>
          <w:rFonts w:hint="eastAsia"/>
          <w:lang w:val="en-US"/>
        </w:rPr>
        <w:t>регіонального</w:t>
      </w:r>
      <w:r w:rsidRPr="00B056B6">
        <w:rPr>
          <w:lang w:val="en-US"/>
        </w:rPr>
        <w:t></w:t>
      </w:r>
      <w:r w:rsidRPr="00B056B6">
        <w:rPr>
          <w:rFonts w:hint="eastAsia"/>
          <w:lang w:val="en-US"/>
        </w:rPr>
        <w:t>та</w:t>
      </w:r>
    </w:p>
    <w:p w:rsidR="00B056B6" w:rsidRPr="00B056B6" w:rsidRDefault="00B056B6" w:rsidP="00B056B6">
      <w:pPr>
        <w:rPr>
          <w:lang w:val="en-US"/>
        </w:rPr>
      </w:pPr>
      <w:r w:rsidRPr="00B056B6">
        <w:rPr>
          <w:rFonts w:hint="eastAsia"/>
          <w:lang w:val="en-US"/>
        </w:rPr>
        <w:t>національних</w:t>
      </w:r>
      <w:r w:rsidRPr="00B056B6">
        <w:rPr>
          <w:lang w:val="en-US"/>
        </w:rPr>
        <w:t></w:t>
      </w:r>
      <w:r w:rsidRPr="00B056B6">
        <w:rPr>
          <w:rFonts w:hint="eastAsia"/>
          <w:lang w:val="en-US"/>
        </w:rPr>
        <w:t>ринків</w:t>
      </w:r>
      <w:r w:rsidRPr="00B056B6">
        <w:rPr>
          <w:lang w:val="en-US"/>
        </w:rPr>
        <w:t></w:t>
      </w:r>
      <w:r w:rsidRPr="00B056B6">
        <w:rPr>
          <w:lang w:val="en-US"/>
        </w:rPr>
        <w:t></w:t>
      </w:r>
      <w:r w:rsidRPr="00B056B6">
        <w:rPr>
          <w:rFonts w:hint="eastAsia"/>
          <w:lang w:val="en-US"/>
        </w:rPr>
        <w:t>Одним</w:t>
      </w:r>
      <w:r w:rsidRPr="00B056B6">
        <w:rPr>
          <w:lang w:val="en-US"/>
        </w:rPr>
        <w:t></w:t>
      </w:r>
      <w:r w:rsidRPr="00B056B6">
        <w:rPr>
          <w:rFonts w:hint="eastAsia"/>
          <w:lang w:val="en-US"/>
        </w:rPr>
        <w:t>із</w:t>
      </w:r>
      <w:r w:rsidRPr="00B056B6">
        <w:rPr>
          <w:lang w:val="en-US"/>
        </w:rPr>
        <w:t></w:t>
      </w:r>
      <w:r w:rsidRPr="00B056B6">
        <w:rPr>
          <w:rFonts w:hint="eastAsia"/>
          <w:lang w:val="en-US"/>
        </w:rPr>
        <w:t>таких</w:t>
      </w:r>
      <w:r w:rsidRPr="00B056B6">
        <w:rPr>
          <w:lang w:val="en-US"/>
        </w:rPr>
        <w:t></w:t>
      </w:r>
      <w:r w:rsidRPr="00B056B6">
        <w:rPr>
          <w:rFonts w:hint="eastAsia"/>
          <w:lang w:val="en-US"/>
        </w:rPr>
        <w:t>рішень</w:t>
      </w:r>
      <w:r w:rsidRPr="00B056B6">
        <w:rPr>
          <w:lang w:val="en-US"/>
        </w:rPr>
        <w:t></w:t>
      </w:r>
      <w:r w:rsidRPr="00B056B6">
        <w:rPr>
          <w:rFonts w:hint="eastAsia"/>
          <w:lang w:val="en-US"/>
        </w:rPr>
        <w:t>є</w:t>
      </w:r>
      <w:r w:rsidRPr="00B056B6">
        <w:rPr>
          <w:lang w:val="en-US"/>
        </w:rPr>
        <w:t></w:t>
      </w:r>
      <w:r w:rsidRPr="00B056B6">
        <w:rPr>
          <w:rFonts w:hint="eastAsia"/>
          <w:lang w:val="en-US"/>
        </w:rPr>
        <w:t>застосування</w:t>
      </w:r>
      <w:r w:rsidRPr="00B056B6">
        <w:rPr>
          <w:lang w:val="en-US"/>
        </w:rPr>
        <w:t></w:t>
      </w:r>
      <w:r w:rsidRPr="00B056B6">
        <w:rPr>
          <w:rFonts w:hint="eastAsia"/>
          <w:lang w:val="en-US"/>
        </w:rPr>
        <w:t>модульної</w:t>
      </w:r>
      <w:r w:rsidRPr="00B056B6">
        <w:rPr>
          <w:lang w:val="en-US"/>
        </w:rPr>
        <w:t></w:t>
      </w:r>
      <w:r w:rsidRPr="00B056B6">
        <w:rPr>
          <w:rFonts w:hint="eastAsia"/>
          <w:lang w:val="en-US"/>
        </w:rPr>
        <w:t>технології</w:t>
      </w:r>
      <w:r w:rsidRPr="00B056B6">
        <w:rPr>
          <w:lang w:val="en-US"/>
        </w:rPr>
        <w:t></w:t>
      </w:r>
    </w:p>
    <w:p w:rsidR="00B056B6" w:rsidRPr="00B056B6" w:rsidRDefault="00B056B6" w:rsidP="00B056B6">
      <w:pPr>
        <w:rPr>
          <w:lang w:val="en-US"/>
        </w:rPr>
      </w:pPr>
      <w:r w:rsidRPr="00B056B6">
        <w:rPr>
          <w:rFonts w:hint="eastAsia"/>
          <w:lang w:val="en-US"/>
        </w:rPr>
        <w:t>що</w:t>
      </w:r>
      <w:r w:rsidRPr="00B056B6">
        <w:rPr>
          <w:lang w:val="en-US"/>
        </w:rPr>
        <w:t></w:t>
      </w:r>
      <w:r w:rsidRPr="00B056B6">
        <w:rPr>
          <w:rFonts w:hint="eastAsia"/>
          <w:lang w:val="en-US"/>
        </w:rPr>
        <w:t>знайшла</w:t>
      </w:r>
      <w:r w:rsidRPr="00B056B6">
        <w:rPr>
          <w:lang w:val="en-US"/>
        </w:rPr>
        <w:t></w:t>
      </w:r>
      <w:r w:rsidRPr="00B056B6">
        <w:rPr>
          <w:rFonts w:hint="eastAsia"/>
          <w:lang w:val="en-US"/>
        </w:rPr>
        <w:t>своє</w:t>
      </w:r>
      <w:r w:rsidRPr="00B056B6">
        <w:rPr>
          <w:lang w:val="en-US"/>
        </w:rPr>
        <w:t></w:t>
      </w:r>
      <w:r w:rsidRPr="00B056B6">
        <w:rPr>
          <w:rFonts w:hint="eastAsia"/>
          <w:lang w:val="en-US"/>
        </w:rPr>
        <w:t>місце</w:t>
      </w:r>
      <w:r w:rsidRPr="00B056B6">
        <w:rPr>
          <w:lang w:val="en-US"/>
        </w:rPr>
        <w:t></w:t>
      </w:r>
      <w:r w:rsidRPr="00B056B6">
        <w:rPr>
          <w:rFonts w:hint="eastAsia"/>
          <w:lang w:val="en-US"/>
        </w:rPr>
        <w:t>не</w:t>
      </w:r>
      <w:r w:rsidRPr="00B056B6">
        <w:rPr>
          <w:lang w:val="en-US"/>
        </w:rPr>
        <w:t></w:t>
      </w:r>
      <w:r w:rsidRPr="00B056B6">
        <w:rPr>
          <w:rFonts w:hint="eastAsia"/>
          <w:lang w:val="en-US"/>
        </w:rPr>
        <w:t>тільки</w:t>
      </w:r>
      <w:r w:rsidRPr="00B056B6">
        <w:rPr>
          <w:lang w:val="en-US"/>
        </w:rPr>
        <w:t></w:t>
      </w:r>
      <w:r w:rsidRPr="00B056B6">
        <w:rPr>
          <w:rFonts w:hint="eastAsia"/>
          <w:lang w:val="en-US"/>
        </w:rPr>
        <w:t>в</w:t>
      </w:r>
      <w:r w:rsidRPr="00B056B6">
        <w:rPr>
          <w:lang w:val="en-US"/>
        </w:rPr>
        <w:t></w:t>
      </w:r>
      <w:r w:rsidRPr="00B056B6">
        <w:rPr>
          <w:rFonts w:hint="eastAsia"/>
          <w:lang w:val="en-US"/>
        </w:rPr>
        <w:t>побудові</w:t>
      </w:r>
      <w:r w:rsidRPr="00B056B6">
        <w:rPr>
          <w:lang w:val="en-US"/>
        </w:rPr>
        <w:t></w:t>
      </w:r>
      <w:r w:rsidRPr="00B056B6">
        <w:rPr>
          <w:rFonts w:hint="eastAsia"/>
          <w:lang w:val="en-US"/>
        </w:rPr>
        <w:t>безпосередньо</w:t>
      </w:r>
      <w:r w:rsidRPr="00B056B6">
        <w:rPr>
          <w:lang w:val="en-US"/>
        </w:rPr>
        <w:t></w:t>
      </w:r>
      <w:r w:rsidRPr="00B056B6">
        <w:rPr>
          <w:rFonts w:hint="eastAsia"/>
          <w:lang w:val="en-US"/>
        </w:rPr>
        <w:t>рухомого</w:t>
      </w:r>
      <w:r w:rsidRPr="00B056B6">
        <w:rPr>
          <w:lang w:val="en-US"/>
        </w:rPr>
        <w:t></w:t>
      </w:r>
      <w:r w:rsidRPr="00B056B6">
        <w:rPr>
          <w:rFonts w:hint="eastAsia"/>
          <w:lang w:val="en-US"/>
        </w:rPr>
        <w:t>складу</w:t>
      </w:r>
      <w:r w:rsidRPr="00B056B6">
        <w:rPr>
          <w:lang w:val="en-US"/>
        </w:rPr>
        <w:t></w:t>
      </w:r>
      <w:r w:rsidRPr="00B056B6">
        <w:rPr>
          <w:lang w:val="en-US"/>
        </w:rPr>
        <w:t></w:t>
      </w:r>
      <w:r w:rsidRPr="00B056B6">
        <w:rPr>
          <w:rFonts w:hint="eastAsia"/>
          <w:lang w:val="en-US"/>
        </w:rPr>
        <w:t>а</w:t>
      </w:r>
      <w:r w:rsidRPr="00B056B6">
        <w:rPr>
          <w:lang w:val="en-US"/>
        </w:rPr>
        <w:t></w:t>
      </w:r>
      <w:r w:rsidRPr="00B056B6">
        <w:rPr>
          <w:rFonts w:hint="eastAsia"/>
          <w:lang w:val="en-US"/>
        </w:rPr>
        <w:t>й</w:t>
      </w:r>
      <w:r w:rsidRPr="00B056B6">
        <w:rPr>
          <w:lang w:val="en-US"/>
        </w:rPr>
        <w:t></w:t>
      </w:r>
      <w:r w:rsidRPr="00B056B6">
        <w:rPr>
          <w:rFonts w:hint="eastAsia"/>
          <w:lang w:val="en-US"/>
        </w:rPr>
        <w:t>в</w:t>
      </w:r>
    </w:p>
    <w:p w:rsidR="00B056B6" w:rsidRPr="00B056B6" w:rsidRDefault="00B056B6" w:rsidP="00B056B6">
      <w:pPr>
        <w:rPr>
          <w:lang w:val="en-US"/>
        </w:rPr>
      </w:pPr>
      <w:r w:rsidRPr="00B056B6">
        <w:rPr>
          <w:rFonts w:hint="eastAsia"/>
          <w:lang w:val="en-US"/>
        </w:rPr>
        <w:t>організації</w:t>
      </w:r>
      <w:r w:rsidRPr="00B056B6">
        <w:rPr>
          <w:lang w:val="en-US"/>
        </w:rPr>
        <w:t></w:t>
      </w:r>
      <w:r w:rsidRPr="00B056B6">
        <w:rPr>
          <w:rFonts w:hint="eastAsia"/>
          <w:lang w:val="en-US"/>
        </w:rPr>
        <w:t>виробництва</w:t>
      </w:r>
      <w:r w:rsidRPr="00B056B6">
        <w:rPr>
          <w:lang w:val="en-US"/>
        </w:rPr>
        <w:t></w:t>
      </w:r>
      <w:r w:rsidRPr="00B056B6">
        <w:rPr>
          <w:lang w:val="en-US"/>
        </w:rPr>
        <w:t></w:t>
      </w:r>
      <w:r w:rsidRPr="00B056B6">
        <w:rPr>
          <w:rFonts w:hint="eastAsia"/>
          <w:lang w:val="en-US"/>
        </w:rPr>
        <w:t>Такий</w:t>
      </w:r>
      <w:r w:rsidRPr="00B056B6">
        <w:rPr>
          <w:lang w:val="en-US"/>
        </w:rPr>
        <w:t></w:t>
      </w:r>
      <w:r w:rsidRPr="00B056B6">
        <w:rPr>
          <w:rFonts w:hint="eastAsia"/>
          <w:lang w:val="en-US"/>
        </w:rPr>
        <w:t>підхід</w:t>
      </w:r>
      <w:r w:rsidRPr="00B056B6">
        <w:rPr>
          <w:lang w:val="en-US"/>
        </w:rPr>
        <w:t></w:t>
      </w:r>
      <w:r w:rsidRPr="00B056B6">
        <w:rPr>
          <w:rFonts w:hint="eastAsia"/>
          <w:lang w:val="en-US"/>
        </w:rPr>
        <w:t>полегшив</w:t>
      </w:r>
      <w:r w:rsidRPr="00B056B6">
        <w:rPr>
          <w:lang w:val="en-US"/>
        </w:rPr>
        <w:t></w:t>
      </w:r>
      <w:r w:rsidRPr="00B056B6">
        <w:rPr>
          <w:rFonts w:hint="eastAsia"/>
          <w:lang w:val="en-US"/>
        </w:rPr>
        <w:t>не</w:t>
      </w:r>
      <w:r w:rsidRPr="00B056B6">
        <w:rPr>
          <w:lang w:val="en-US"/>
        </w:rPr>
        <w:t></w:t>
      </w:r>
      <w:r w:rsidRPr="00B056B6">
        <w:rPr>
          <w:rFonts w:hint="eastAsia"/>
          <w:lang w:val="en-US"/>
        </w:rPr>
        <w:t>лише</w:t>
      </w:r>
      <w:r w:rsidRPr="00B056B6">
        <w:rPr>
          <w:lang w:val="en-US"/>
        </w:rPr>
        <w:t></w:t>
      </w:r>
      <w:r w:rsidRPr="00B056B6">
        <w:rPr>
          <w:rFonts w:hint="eastAsia"/>
          <w:lang w:val="en-US"/>
        </w:rPr>
        <w:t>сам</w:t>
      </w:r>
      <w:r w:rsidRPr="00B056B6">
        <w:rPr>
          <w:lang w:val="en-US"/>
        </w:rPr>
        <w:t></w:t>
      </w:r>
      <w:r w:rsidRPr="00B056B6">
        <w:rPr>
          <w:rFonts w:hint="eastAsia"/>
          <w:lang w:val="en-US"/>
        </w:rPr>
        <w:t>процес</w:t>
      </w:r>
      <w:r w:rsidRPr="00B056B6">
        <w:rPr>
          <w:lang w:val="en-US"/>
        </w:rPr>
        <w:t></w:t>
      </w:r>
      <w:r w:rsidRPr="00B056B6">
        <w:rPr>
          <w:rFonts w:hint="eastAsia"/>
          <w:lang w:val="en-US"/>
        </w:rPr>
        <w:t>виробництва</w:t>
      </w:r>
    </w:p>
    <w:p w:rsidR="00B056B6" w:rsidRPr="00B056B6" w:rsidRDefault="00B056B6" w:rsidP="00B056B6">
      <w:pPr>
        <w:rPr>
          <w:lang w:val="en-US"/>
        </w:rPr>
      </w:pPr>
      <w:r w:rsidRPr="00B056B6">
        <w:rPr>
          <w:rFonts w:hint="eastAsia"/>
          <w:lang w:val="en-US"/>
        </w:rPr>
        <w:t>у</w:t>
      </w:r>
      <w:r w:rsidRPr="00B056B6">
        <w:rPr>
          <w:lang w:val="en-US"/>
        </w:rPr>
        <w:t></w:t>
      </w:r>
      <w:r w:rsidRPr="00B056B6">
        <w:rPr>
          <w:rFonts w:hint="eastAsia"/>
          <w:lang w:val="en-US"/>
        </w:rPr>
        <w:t>країні</w:t>
      </w:r>
      <w:r w:rsidRPr="00B056B6">
        <w:rPr>
          <w:lang w:val="en-US"/>
        </w:rPr>
        <w:t></w:t>
      </w:r>
      <w:r w:rsidRPr="00B056B6">
        <w:rPr>
          <w:rFonts w:hint="eastAsia"/>
          <w:lang w:val="en-US"/>
        </w:rPr>
        <w:t>походження</w:t>
      </w:r>
      <w:r w:rsidRPr="00B056B6">
        <w:rPr>
          <w:lang w:val="en-US"/>
        </w:rPr>
        <w:t></w:t>
      </w:r>
      <w:r w:rsidRPr="00B056B6">
        <w:rPr>
          <w:rFonts w:hint="eastAsia"/>
          <w:lang w:val="en-US"/>
        </w:rPr>
        <w:t>компанії</w:t>
      </w:r>
      <w:r w:rsidRPr="00B056B6">
        <w:rPr>
          <w:lang w:val="en-US"/>
        </w:rPr>
        <w:t></w:t>
      </w:r>
      <w:r w:rsidRPr="00B056B6">
        <w:rPr>
          <w:lang w:val="en-US"/>
        </w:rPr>
        <w:t></w:t>
      </w:r>
      <w:r w:rsidRPr="00B056B6">
        <w:rPr>
          <w:rFonts w:hint="eastAsia"/>
          <w:lang w:val="en-US"/>
        </w:rPr>
        <w:t>але</w:t>
      </w:r>
      <w:r w:rsidRPr="00B056B6">
        <w:rPr>
          <w:lang w:val="en-US"/>
        </w:rPr>
        <w:t></w:t>
      </w:r>
      <w:r w:rsidRPr="00B056B6">
        <w:rPr>
          <w:rFonts w:hint="eastAsia"/>
          <w:lang w:val="en-US"/>
        </w:rPr>
        <w:t>й</w:t>
      </w:r>
      <w:r w:rsidRPr="00B056B6">
        <w:rPr>
          <w:lang w:val="en-US"/>
        </w:rPr>
        <w:t></w:t>
      </w:r>
      <w:r w:rsidRPr="00B056B6">
        <w:rPr>
          <w:rFonts w:hint="eastAsia"/>
          <w:lang w:val="en-US"/>
        </w:rPr>
        <w:t>значно</w:t>
      </w:r>
      <w:r w:rsidRPr="00B056B6">
        <w:rPr>
          <w:lang w:val="en-US"/>
        </w:rPr>
        <w:t></w:t>
      </w:r>
      <w:r w:rsidRPr="00B056B6">
        <w:rPr>
          <w:rFonts w:hint="eastAsia"/>
          <w:lang w:val="en-US"/>
        </w:rPr>
        <w:t>спростив</w:t>
      </w:r>
      <w:r w:rsidRPr="00B056B6">
        <w:rPr>
          <w:lang w:val="en-US"/>
        </w:rPr>
        <w:t></w:t>
      </w:r>
      <w:r w:rsidRPr="00B056B6">
        <w:rPr>
          <w:rFonts w:hint="eastAsia"/>
          <w:lang w:val="en-US"/>
        </w:rPr>
        <w:t>участь</w:t>
      </w:r>
      <w:r w:rsidRPr="00B056B6">
        <w:rPr>
          <w:lang w:val="en-US"/>
        </w:rPr>
        <w:t></w:t>
      </w:r>
      <w:r w:rsidRPr="00B056B6">
        <w:rPr>
          <w:rFonts w:hint="eastAsia"/>
          <w:lang w:val="en-US"/>
        </w:rPr>
        <w:t>компаній</w:t>
      </w:r>
      <w:r w:rsidRPr="00B056B6">
        <w:rPr>
          <w:lang w:val="en-US"/>
        </w:rPr>
        <w:t></w:t>
      </w:r>
      <w:r w:rsidRPr="00B056B6">
        <w:rPr>
          <w:rFonts w:hint="eastAsia"/>
          <w:lang w:val="en-US"/>
        </w:rPr>
        <w:t>у</w:t>
      </w:r>
    </w:p>
    <w:p w:rsidR="00B056B6" w:rsidRPr="00B056B6" w:rsidRDefault="00B056B6" w:rsidP="00B056B6">
      <w:pPr>
        <w:rPr>
          <w:lang w:val="en-US"/>
        </w:rPr>
      </w:pPr>
      <w:r w:rsidRPr="00B056B6">
        <w:rPr>
          <w:rFonts w:hint="eastAsia"/>
          <w:lang w:val="en-US"/>
        </w:rPr>
        <w:t>міжнародних</w:t>
      </w:r>
      <w:r w:rsidRPr="00B056B6">
        <w:rPr>
          <w:lang w:val="en-US"/>
        </w:rPr>
        <w:t></w:t>
      </w:r>
      <w:r w:rsidRPr="00B056B6">
        <w:rPr>
          <w:rFonts w:hint="eastAsia"/>
          <w:lang w:val="en-US"/>
        </w:rPr>
        <w:t>ланцюгах</w:t>
      </w:r>
      <w:r w:rsidRPr="00B056B6">
        <w:rPr>
          <w:lang w:val="en-US"/>
        </w:rPr>
        <w:t></w:t>
      </w:r>
      <w:r w:rsidRPr="00B056B6">
        <w:rPr>
          <w:rFonts w:hint="eastAsia"/>
          <w:lang w:val="en-US"/>
        </w:rPr>
        <w:t>доданої</w:t>
      </w:r>
      <w:r w:rsidRPr="00B056B6">
        <w:rPr>
          <w:lang w:val="en-US"/>
        </w:rPr>
        <w:t></w:t>
      </w:r>
      <w:r w:rsidRPr="00B056B6">
        <w:rPr>
          <w:rFonts w:hint="eastAsia"/>
          <w:lang w:val="en-US"/>
        </w:rPr>
        <w:t>вартості</w:t>
      </w:r>
      <w:r w:rsidRPr="00B056B6">
        <w:rPr>
          <w:lang w:val="en-US"/>
        </w:rPr>
        <w:t></w:t>
      </w:r>
      <w:r w:rsidRPr="00B056B6">
        <w:rPr>
          <w:lang w:val="en-US"/>
        </w:rPr>
        <w:t></w:t>
      </w:r>
      <w:r w:rsidRPr="00B056B6">
        <w:rPr>
          <w:rFonts w:hint="eastAsia"/>
          <w:lang w:val="en-US"/>
        </w:rPr>
        <w:t>Стандартизація</w:t>
      </w:r>
      <w:r w:rsidRPr="00B056B6">
        <w:rPr>
          <w:lang w:val="en-US"/>
        </w:rPr>
        <w:t></w:t>
      </w:r>
      <w:r w:rsidRPr="00B056B6">
        <w:rPr>
          <w:rFonts w:hint="eastAsia"/>
          <w:lang w:val="en-US"/>
        </w:rPr>
        <w:t>й</w:t>
      </w:r>
      <w:r w:rsidRPr="00B056B6">
        <w:rPr>
          <w:lang w:val="en-US"/>
        </w:rPr>
        <w:t></w:t>
      </w:r>
      <w:r w:rsidRPr="00B056B6">
        <w:rPr>
          <w:rFonts w:hint="eastAsia"/>
          <w:lang w:val="en-US"/>
        </w:rPr>
        <w:t>уніфікація</w:t>
      </w:r>
      <w:r w:rsidRPr="00B056B6">
        <w:rPr>
          <w:lang w:val="en-US"/>
        </w:rPr>
        <w:t></w:t>
      </w:r>
      <w:r w:rsidRPr="00B056B6">
        <w:rPr>
          <w:lang w:val="en-US"/>
        </w:rPr>
        <w:t></w:t>
      </w:r>
      <w:r w:rsidRPr="00B056B6">
        <w:rPr>
          <w:rFonts w:hint="eastAsia"/>
          <w:lang w:val="en-US"/>
        </w:rPr>
        <w:t>які</w:t>
      </w:r>
      <w:r w:rsidRPr="00B056B6">
        <w:rPr>
          <w:lang w:val="en-US"/>
        </w:rPr>
        <w:t></w:t>
      </w:r>
      <w:r w:rsidRPr="00B056B6">
        <w:rPr>
          <w:rFonts w:hint="eastAsia"/>
          <w:lang w:val="en-US"/>
        </w:rPr>
        <w:t>є</w:t>
      </w:r>
    </w:p>
    <w:p w:rsidR="00B056B6" w:rsidRPr="00B056B6" w:rsidRDefault="00B056B6" w:rsidP="00B056B6">
      <w:pPr>
        <w:rPr>
          <w:lang w:val="en-US"/>
        </w:rPr>
      </w:pPr>
      <w:r w:rsidRPr="00B056B6">
        <w:rPr>
          <w:rFonts w:hint="eastAsia"/>
          <w:lang w:val="en-US"/>
        </w:rPr>
        <w:t>одними</w:t>
      </w:r>
      <w:r w:rsidRPr="00B056B6">
        <w:rPr>
          <w:lang w:val="en-US"/>
        </w:rPr>
        <w:t></w:t>
      </w:r>
      <w:r w:rsidRPr="00B056B6">
        <w:rPr>
          <w:rFonts w:hint="eastAsia"/>
          <w:lang w:val="en-US"/>
        </w:rPr>
        <w:t>із</w:t>
      </w:r>
      <w:r w:rsidRPr="00B056B6">
        <w:rPr>
          <w:lang w:val="en-US"/>
        </w:rPr>
        <w:t></w:t>
      </w:r>
      <w:r w:rsidRPr="00B056B6">
        <w:rPr>
          <w:rFonts w:hint="eastAsia"/>
          <w:lang w:val="en-US"/>
        </w:rPr>
        <w:t>ключових</w:t>
      </w:r>
      <w:r w:rsidRPr="00B056B6">
        <w:rPr>
          <w:lang w:val="en-US"/>
        </w:rPr>
        <w:t></w:t>
      </w:r>
      <w:r w:rsidRPr="00B056B6">
        <w:rPr>
          <w:rFonts w:hint="eastAsia"/>
          <w:lang w:val="en-US"/>
        </w:rPr>
        <w:t>нюансів</w:t>
      </w:r>
      <w:r w:rsidRPr="00B056B6">
        <w:rPr>
          <w:lang w:val="en-US"/>
        </w:rPr>
        <w:t></w:t>
      </w:r>
      <w:r w:rsidRPr="00B056B6">
        <w:rPr>
          <w:rFonts w:hint="eastAsia"/>
          <w:lang w:val="en-US"/>
        </w:rPr>
        <w:t>модульної</w:t>
      </w:r>
      <w:r w:rsidRPr="00B056B6">
        <w:rPr>
          <w:lang w:val="en-US"/>
        </w:rPr>
        <w:t></w:t>
      </w:r>
      <w:r w:rsidRPr="00B056B6">
        <w:rPr>
          <w:rFonts w:hint="eastAsia"/>
          <w:lang w:val="en-US"/>
        </w:rPr>
        <w:t>системи</w:t>
      </w:r>
      <w:r w:rsidRPr="00B056B6">
        <w:rPr>
          <w:lang w:val="en-US"/>
        </w:rPr>
        <w:t></w:t>
      </w:r>
      <w:r w:rsidRPr="00B056B6">
        <w:rPr>
          <w:lang w:val="en-US"/>
        </w:rPr>
        <w:t></w:t>
      </w:r>
      <w:r w:rsidRPr="00B056B6">
        <w:rPr>
          <w:rFonts w:hint="eastAsia"/>
          <w:lang w:val="en-US"/>
        </w:rPr>
        <w:t>полегшують</w:t>
      </w:r>
      <w:r w:rsidRPr="00B056B6">
        <w:rPr>
          <w:lang w:val="en-US"/>
        </w:rPr>
        <w:t></w:t>
      </w:r>
      <w:r w:rsidRPr="00B056B6">
        <w:rPr>
          <w:rFonts w:hint="eastAsia"/>
          <w:lang w:val="en-US"/>
        </w:rPr>
        <w:t>не</w:t>
      </w:r>
      <w:r w:rsidRPr="00B056B6">
        <w:rPr>
          <w:lang w:val="en-US"/>
        </w:rPr>
        <w:t></w:t>
      </w:r>
      <w:r w:rsidRPr="00B056B6">
        <w:rPr>
          <w:rFonts w:hint="eastAsia"/>
          <w:lang w:val="en-US"/>
        </w:rPr>
        <w:t>тільки</w:t>
      </w:r>
    </w:p>
    <w:p w:rsidR="00B056B6" w:rsidRPr="00B056B6" w:rsidRDefault="00B056B6" w:rsidP="00B056B6">
      <w:pPr>
        <w:rPr>
          <w:lang w:val="en-US"/>
        </w:rPr>
      </w:pPr>
      <w:r w:rsidRPr="00B056B6">
        <w:rPr>
          <w:rFonts w:hint="eastAsia"/>
          <w:lang w:val="en-US"/>
        </w:rPr>
        <w:t>виробництво</w:t>
      </w:r>
      <w:r w:rsidRPr="00B056B6">
        <w:rPr>
          <w:lang w:val="en-US"/>
        </w:rPr>
        <w:t></w:t>
      </w:r>
      <w:r w:rsidRPr="00B056B6">
        <w:rPr>
          <w:lang w:val="en-US"/>
        </w:rPr>
        <w:t></w:t>
      </w:r>
      <w:r w:rsidRPr="00B056B6">
        <w:rPr>
          <w:rFonts w:hint="eastAsia"/>
          <w:lang w:val="en-US"/>
        </w:rPr>
        <w:t>а</w:t>
      </w:r>
      <w:r w:rsidRPr="00B056B6">
        <w:rPr>
          <w:lang w:val="en-US"/>
        </w:rPr>
        <w:t></w:t>
      </w:r>
      <w:r w:rsidRPr="00B056B6">
        <w:rPr>
          <w:rFonts w:hint="eastAsia"/>
          <w:lang w:val="en-US"/>
        </w:rPr>
        <w:t>й</w:t>
      </w:r>
      <w:r w:rsidRPr="00B056B6">
        <w:rPr>
          <w:lang w:val="en-US"/>
        </w:rPr>
        <w:t></w:t>
      </w:r>
      <w:r w:rsidRPr="00B056B6">
        <w:rPr>
          <w:rFonts w:hint="eastAsia"/>
          <w:lang w:val="en-US"/>
        </w:rPr>
        <w:t>етап</w:t>
      </w:r>
      <w:r w:rsidRPr="00B056B6">
        <w:rPr>
          <w:lang w:val="en-US"/>
        </w:rPr>
        <w:t></w:t>
      </w:r>
      <w:r w:rsidRPr="00B056B6">
        <w:rPr>
          <w:rFonts w:hint="eastAsia"/>
          <w:lang w:val="en-US"/>
        </w:rPr>
        <w:t>розробки</w:t>
      </w:r>
      <w:r w:rsidRPr="00B056B6">
        <w:rPr>
          <w:lang w:val="en-US"/>
        </w:rPr>
        <w:t></w:t>
      </w:r>
      <w:r w:rsidRPr="00B056B6">
        <w:rPr>
          <w:rFonts w:hint="eastAsia"/>
          <w:lang w:val="en-US"/>
        </w:rPr>
        <w:t>товарів</w:t>
      </w:r>
      <w:r w:rsidRPr="00B056B6">
        <w:rPr>
          <w:lang w:val="en-US"/>
        </w:rPr>
        <w:t></w:t>
      </w:r>
      <w:r w:rsidRPr="00B056B6">
        <w:rPr>
          <w:rFonts w:hint="eastAsia"/>
          <w:lang w:val="en-US"/>
        </w:rPr>
        <w:t>залізничного</w:t>
      </w:r>
      <w:r w:rsidRPr="00B056B6">
        <w:rPr>
          <w:lang w:val="en-US"/>
        </w:rPr>
        <w:t></w:t>
      </w:r>
      <w:r w:rsidRPr="00B056B6">
        <w:rPr>
          <w:rFonts w:hint="eastAsia"/>
          <w:lang w:val="en-US"/>
        </w:rPr>
        <w:t>машинобудування</w:t>
      </w:r>
      <w:r w:rsidRPr="00B056B6">
        <w:rPr>
          <w:lang w:val="en-US"/>
        </w:rPr>
        <w:t></w:t>
      </w:r>
    </w:p>
    <w:p w:rsidR="00B056B6" w:rsidRPr="00B056B6" w:rsidRDefault="00B056B6" w:rsidP="00B056B6">
      <w:pPr>
        <w:rPr>
          <w:lang w:val="en-US"/>
        </w:rPr>
      </w:pPr>
      <w:r w:rsidRPr="00B056B6">
        <w:rPr>
          <w:lang w:val="en-US"/>
        </w:rPr>
        <w:t></w:t>
      </w:r>
      <w:r w:rsidRPr="00B056B6">
        <w:rPr>
          <w:lang w:val="en-US"/>
        </w:rPr>
        <w:t></w:t>
      </w:r>
      <w:r w:rsidRPr="00B056B6">
        <w:rPr>
          <w:lang w:val="en-US"/>
        </w:rPr>
        <w:t></w:t>
      </w:r>
      <w:r w:rsidRPr="00B056B6">
        <w:rPr>
          <w:rFonts w:hint="eastAsia"/>
          <w:lang w:val="en-US"/>
        </w:rPr>
        <w:t>Вихід</w:t>
      </w:r>
      <w:r w:rsidRPr="00B056B6">
        <w:rPr>
          <w:lang w:val="en-US"/>
        </w:rPr>
        <w:t></w:t>
      </w:r>
      <w:r w:rsidRPr="00B056B6">
        <w:rPr>
          <w:rFonts w:hint="eastAsia"/>
          <w:lang w:val="en-US"/>
        </w:rPr>
        <w:t>зарубіжних</w:t>
      </w:r>
      <w:r w:rsidRPr="00B056B6">
        <w:rPr>
          <w:lang w:val="en-US"/>
        </w:rPr>
        <w:t></w:t>
      </w:r>
      <w:r w:rsidRPr="00B056B6">
        <w:rPr>
          <w:rFonts w:hint="eastAsia"/>
          <w:lang w:val="en-US"/>
        </w:rPr>
        <w:t>компаній</w:t>
      </w:r>
      <w:r w:rsidRPr="00B056B6">
        <w:rPr>
          <w:lang w:val="en-US"/>
        </w:rPr>
        <w:t></w:t>
      </w:r>
      <w:r w:rsidRPr="00B056B6">
        <w:rPr>
          <w:rFonts w:hint="eastAsia"/>
          <w:lang w:val="en-US"/>
        </w:rPr>
        <w:t>на</w:t>
      </w:r>
      <w:r w:rsidRPr="00B056B6">
        <w:rPr>
          <w:lang w:val="en-US"/>
        </w:rPr>
        <w:t></w:t>
      </w:r>
      <w:r w:rsidRPr="00B056B6">
        <w:rPr>
          <w:rFonts w:hint="eastAsia"/>
          <w:lang w:val="en-US"/>
        </w:rPr>
        <w:t>ринок</w:t>
      </w:r>
      <w:r w:rsidRPr="00B056B6">
        <w:rPr>
          <w:lang w:val="en-US"/>
        </w:rPr>
        <w:t></w:t>
      </w:r>
      <w:r w:rsidRPr="00B056B6">
        <w:rPr>
          <w:rFonts w:hint="eastAsia"/>
          <w:lang w:val="en-US"/>
        </w:rPr>
        <w:t>України</w:t>
      </w:r>
      <w:r w:rsidRPr="00B056B6">
        <w:rPr>
          <w:lang w:val="en-US"/>
        </w:rPr>
        <w:t></w:t>
      </w:r>
      <w:r w:rsidRPr="00B056B6">
        <w:rPr>
          <w:rFonts w:hint="eastAsia"/>
          <w:lang w:val="en-US"/>
        </w:rPr>
        <w:t>має</w:t>
      </w:r>
      <w:r w:rsidRPr="00B056B6">
        <w:rPr>
          <w:lang w:val="en-US"/>
        </w:rPr>
        <w:t></w:t>
      </w:r>
      <w:r w:rsidRPr="00B056B6">
        <w:rPr>
          <w:rFonts w:hint="eastAsia"/>
          <w:lang w:val="en-US"/>
        </w:rPr>
        <w:t>супроводжуватися</w:t>
      </w:r>
      <w:r w:rsidRPr="00B056B6">
        <w:rPr>
          <w:lang w:val="en-US"/>
        </w:rPr>
        <w:t></w:t>
      </w:r>
    </w:p>
    <w:p w:rsidR="00B056B6" w:rsidRPr="00B056B6" w:rsidRDefault="00B056B6" w:rsidP="00B056B6">
      <w:pPr>
        <w:rPr>
          <w:lang w:val="en-US"/>
        </w:rPr>
      </w:pPr>
      <w:r w:rsidRPr="00B056B6">
        <w:rPr>
          <w:rFonts w:hint="eastAsia"/>
          <w:lang w:val="en-US"/>
        </w:rPr>
        <w:t>насамперед</w:t>
      </w:r>
      <w:r w:rsidRPr="00B056B6">
        <w:rPr>
          <w:lang w:val="en-US"/>
        </w:rPr>
        <w:t></w:t>
      </w:r>
      <w:r w:rsidRPr="00B056B6">
        <w:rPr>
          <w:lang w:val="en-US"/>
        </w:rPr>
        <w:t></w:t>
      </w:r>
      <w:r w:rsidRPr="00B056B6">
        <w:rPr>
          <w:rFonts w:hint="eastAsia"/>
          <w:lang w:val="en-US"/>
        </w:rPr>
        <w:t>привнесенням</w:t>
      </w:r>
      <w:r w:rsidRPr="00B056B6">
        <w:rPr>
          <w:lang w:val="en-US"/>
        </w:rPr>
        <w:t></w:t>
      </w:r>
      <w:r w:rsidRPr="00B056B6">
        <w:rPr>
          <w:rFonts w:hint="eastAsia"/>
          <w:lang w:val="en-US"/>
        </w:rPr>
        <w:t>інновацій</w:t>
      </w:r>
      <w:r w:rsidRPr="00B056B6">
        <w:rPr>
          <w:lang w:val="en-US"/>
        </w:rPr>
        <w:t></w:t>
      </w:r>
      <w:r w:rsidRPr="00B056B6">
        <w:rPr>
          <w:lang w:val="en-US"/>
        </w:rPr>
        <w:t></w:t>
      </w:r>
      <w:r w:rsidRPr="00B056B6">
        <w:rPr>
          <w:rFonts w:hint="eastAsia"/>
          <w:lang w:val="en-US"/>
        </w:rPr>
        <w:t>чільне</w:t>
      </w:r>
      <w:r w:rsidRPr="00B056B6">
        <w:rPr>
          <w:lang w:val="en-US"/>
        </w:rPr>
        <w:t></w:t>
      </w:r>
      <w:r w:rsidRPr="00B056B6">
        <w:rPr>
          <w:rFonts w:hint="eastAsia"/>
          <w:lang w:val="en-US"/>
        </w:rPr>
        <w:t>місце</w:t>
      </w:r>
      <w:r w:rsidRPr="00B056B6">
        <w:rPr>
          <w:lang w:val="en-US"/>
        </w:rPr>
        <w:t></w:t>
      </w:r>
      <w:r w:rsidRPr="00B056B6">
        <w:rPr>
          <w:rFonts w:hint="eastAsia"/>
          <w:lang w:val="en-US"/>
        </w:rPr>
        <w:t>серед</w:t>
      </w:r>
      <w:r w:rsidRPr="00B056B6">
        <w:rPr>
          <w:lang w:val="en-US"/>
        </w:rPr>
        <w:t></w:t>
      </w:r>
      <w:r w:rsidRPr="00B056B6">
        <w:rPr>
          <w:rFonts w:hint="eastAsia"/>
          <w:lang w:val="en-US"/>
        </w:rPr>
        <w:t>яких</w:t>
      </w:r>
      <w:r w:rsidRPr="00B056B6">
        <w:rPr>
          <w:lang w:val="en-US"/>
        </w:rPr>
        <w:t></w:t>
      </w:r>
      <w:r w:rsidRPr="00B056B6">
        <w:rPr>
          <w:rFonts w:hint="eastAsia"/>
          <w:lang w:val="en-US"/>
        </w:rPr>
        <w:t>має</w:t>
      </w:r>
      <w:r w:rsidRPr="00B056B6">
        <w:rPr>
          <w:lang w:val="en-US"/>
        </w:rPr>
        <w:t></w:t>
      </w:r>
      <w:r w:rsidRPr="00B056B6">
        <w:rPr>
          <w:rFonts w:hint="eastAsia"/>
          <w:lang w:val="en-US"/>
        </w:rPr>
        <w:t>займати</w:t>
      </w:r>
    </w:p>
    <w:p w:rsidR="00B056B6" w:rsidRPr="00B056B6" w:rsidRDefault="00B056B6" w:rsidP="00B056B6">
      <w:pPr>
        <w:rPr>
          <w:lang w:val="en-US"/>
        </w:rPr>
      </w:pPr>
      <w:r w:rsidRPr="00B056B6">
        <w:rPr>
          <w:rFonts w:hint="eastAsia"/>
          <w:lang w:val="en-US"/>
        </w:rPr>
        <w:t>енергоефективність</w:t>
      </w:r>
      <w:r w:rsidRPr="00B056B6">
        <w:rPr>
          <w:lang w:val="en-US"/>
        </w:rPr>
        <w:t></w:t>
      </w:r>
      <w:r w:rsidRPr="00B056B6">
        <w:rPr>
          <w:lang w:val="en-US"/>
        </w:rPr>
        <w:t></w:t>
      </w:r>
      <w:r w:rsidRPr="00B056B6">
        <w:rPr>
          <w:rFonts w:hint="eastAsia"/>
          <w:lang w:val="en-US"/>
        </w:rPr>
        <w:t>ураховуючи</w:t>
      </w:r>
      <w:r w:rsidRPr="00B056B6">
        <w:rPr>
          <w:lang w:val="en-US"/>
        </w:rPr>
        <w:t></w:t>
      </w:r>
      <w:r w:rsidRPr="00B056B6">
        <w:rPr>
          <w:rFonts w:hint="eastAsia"/>
          <w:lang w:val="en-US"/>
        </w:rPr>
        <w:t>прагнення</w:t>
      </w:r>
      <w:r w:rsidRPr="00B056B6">
        <w:rPr>
          <w:lang w:val="en-US"/>
        </w:rPr>
        <w:t></w:t>
      </w:r>
      <w:r w:rsidRPr="00B056B6">
        <w:rPr>
          <w:rFonts w:hint="eastAsia"/>
          <w:lang w:val="en-US"/>
        </w:rPr>
        <w:t>України</w:t>
      </w:r>
      <w:r w:rsidRPr="00B056B6">
        <w:rPr>
          <w:lang w:val="en-US"/>
        </w:rPr>
        <w:t></w:t>
      </w:r>
      <w:r w:rsidRPr="00B056B6">
        <w:rPr>
          <w:rFonts w:hint="eastAsia"/>
          <w:lang w:val="en-US"/>
        </w:rPr>
        <w:t>до</w:t>
      </w:r>
      <w:r w:rsidRPr="00B056B6">
        <w:rPr>
          <w:lang w:val="en-US"/>
        </w:rPr>
        <w:t></w:t>
      </w:r>
      <w:r w:rsidRPr="00B056B6">
        <w:rPr>
          <w:rFonts w:hint="eastAsia"/>
          <w:lang w:val="en-US"/>
        </w:rPr>
        <w:t>більшої</w:t>
      </w:r>
      <w:r w:rsidRPr="00B056B6">
        <w:rPr>
          <w:lang w:val="en-US"/>
        </w:rPr>
        <w:t></w:t>
      </w:r>
      <w:r w:rsidRPr="00B056B6">
        <w:rPr>
          <w:rFonts w:hint="eastAsia"/>
          <w:lang w:val="en-US"/>
        </w:rPr>
        <w:t>міри</w:t>
      </w:r>
    </w:p>
    <w:p w:rsidR="00B056B6" w:rsidRPr="00B056B6" w:rsidRDefault="00B056B6" w:rsidP="00B056B6">
      <w:pPr>
        <w:rPr>
          <w:lang w:val="en-US"/>
        </w:rPr>
      </w:pPr>
      <w:r w:rsidRPr="00B056B6">
        <w:rPr>
          <w:rFonts w:hint="eastAsia"/>
          <w:lang w:val="en-US"/>
        </w:rPr>
        <w:t>енергонезалежності</w:t>
      </w:r>
      <w:r w:rsidRPr="00B056B6">
        <w:rPr>
          <w:lang w:val="en-US"/>
        </w:rPr>
        <w:t></w:t>
      </w:r>
      <w:r w:rsidRPr="00B056B6">
        <w:rPr>
          <w:lang w:val="en-US"/>
        </w:rPr>
        <w:t></w:t>
      </w:r>
      <w:r w:rsidRPr="00B056B6">
        <w:rPr>
          <w:rFonts w:hint="eastAsia"/>
          <w:lang w:val="en-US"/>
        </w:rPr>
        <w:t>Такий</w:t>
      </w:r>
      <w:r w:rsidRPr="00B056B6">
        <w:rPr>
          <w:lang w:val="en-US"/>
        </w:rPr>
        <w:t></w:t>
      </w:r>
      <w:r w:rsidRPr="00B056B6">
        <w:rPr>
          <w:rFonts w:hint="eastAsia"/>
          <w:lang w:val="en-US"/>
        </w:rPr>
        <w:t>вихід</w:t>
      </w:r>
      <w:r w:rsidRPr="00B056B6">
        <w:rPr>
          <w:lang w:val="en-US"/>
        </w:rPr>
        <w:t></w:t>
      </w:r>
      <w:r w:rsidRPr="00B056B6">
        <w:rPr>
          <w:rFonts w:hint="eastAsia"/>
          <w:lang w:val="en-US"/>
        </w:rPr>
        <w:t>підприємств</w:t>
      </w:r>
      <w:r w:rsidRPr="00B056B6">
        <w:rPr>
          <w:lang w:val="en-US"/>
        </w:rPr>
        <w:t></w:t>
      </w:r>
      <w:r w:rsidRPr="00B056B6">
        <w:rPr>
          <w:rFonts w:hint="eastAsia"/>
          <w:lang w:val="en-US"/>
        </w:rPr>
        <w:t>залізничної</w:t>
      </w:r>
      <w:r w:rsidRPr="00B056B6">
        <w:rPr>
          <w:lang w:val="en-US"/>
        </w:rPr>
        <w:t></w:t>
      </w:r>
      <w:r w:rsidRPr="00B056B6">
        <w:rPr>
          <w:rFonts w:hint="eastAsia"/>
          <w:lang w:val="en-US"/>
        </w:rPr>
        <w:t>галузі</w:t>
      </w:r>
      <w:r w:rsidRPr="00B056B6">
        <w:rPr>
          <w:lang w:val="en-US"/>
        </w:rPr>
        <w:t></w:t>
      </w:r>
      <w:r w:rsidRPr="00B056B6">
        <w:rPr>
          <w:rFonts w:hint="eastAsia"/>
          <w:lang w:val="en-US"/>
        </w:rPr>
        <w:t>на</w:t>
      </w:r>
      <w:r w:rsidRPr="00B056B6">
        <w:rPr>
          <w:lang w:val="en-US"/>
        </w:rPr>
        <w:t></w:t>
      </w:r>
      <w:r w:rsidRPr="00B056B6">
        <w:rPr>
          <w:rFonts w:hint="eastAsia"/>
          <w:lang w:val="en-US"/>
        </w:rPr>
        <w:t>український</w:t>
      </w:r>
    </w:p>
    <w:p w:rsidR="00B056B6" w:rsidRPr="00B056B6" w:rsidRDefault="00B056B6" w:rsidP="00B056B6">
      <w:pPr>
        <w:rPr>
          <w:lang w:val="en-US"/>
        </w:rPr>
      </w:pPr>
      <w:r w:rsidRPr="00B056B6">
        <w:rPr>
          <w:rFonts w:hint="eastAsia"/>
          <w:lang w:val="en-US"/>
        </w:rPr>
        <w:t>ринок</w:t>
      </w:r>
      <w:r w:rsidRPr="00B056B6">
        <w:rPr>
          <w:lang w:val="en-US"/>
        </w:rPr>
        <w:t></w:t>
      </w:r>
      <w:r w:rsidRPr="00B056B6">
        <w:rPr>
          <w:rFonts w:hint="eastAsia"/>
          <w:lang w:val="en-US"/>
        </w:rPr>
        <w:t>слід</w:t>
      </w:r>
      <w:r w:rsidRPr="00B056B6">
        <w:rPr>
          <w:lang w:val="en-US"/>
        </w:rPr>
        <w:t></w:t>
      </w:r>
      <w:r w:rsidRPr="00B056B6">
        <w:rPr>
          <w:rFonts w:hint="eastAsia"/>
          <w:lang w:val="en-US"/>
        </w:rPr>
        <w:t>здійснювати</w:t>
      </w:r>
      <w:r w:rsidRPr="00B056B6">
        <w:rPr>
          <w:lang w:val="en-US"/>
        </w:rPr>
        <w:t></w:t>
      </w:r>
      <w:r w:rsidRPr="00B056B6">
        <w:rPr>
          <w:rFonts w:hint="eastAsia"/>
          <w:lang w:val="en-US"/>
        </w:rPr>
        <w:t>у</w:t>
      </w:r>
      <w:r w:rsidRPr="00B056B6">
        <w:rPr>
          <w:lang w:val="en-US"/>
        </w:rPr>
        <w:t></w:t>
      </w:r>
      <w:r w:rsidRPr="00B056B6">
        <w:rPr>
          <w:rFonts w:hint="eastAsia"/>
          <w:lang w:val="en-US"/>
        </w:rPr>
        <w:t>формі</w:t>
      </w:r>
      <w:r w:rsidRPr="00B056B6">
        <w:rPr>
          <w:lang w:val="en-US"/>
        </w:rPr>
        <w:t></w:t>
      </w:r>
      <w:r w:rsidRPr="00B056B6">
        <w:rPr>
          <w:rFonts w:hint="eastAsia"/>
          <w:lang w:val="en-US"/>
        </w:rPr>
        <w:t>спільного</w:t>
      </w:r>
      <w:r w:rsidRPr="00B056B6">
        <w:rPr>
          <w:lang w:val="en-US"/>
        </w:rPr>
        <w:t></w:t>
      </w:r>
      <w:r w:rsidRPr="00B056B6">
        <w:rPr>
          <w:rFonts w:hint="eastAsia"/>
          <w:lang w:val="en-US"/>
        </w:rPr>
        <w:t>підприємства</w:t>
      </w:r>
      <w:r w:rsidRPr="00B056B6">
        <w:rPr>
          <w:lang w:val="en-US"/>
        </w:rPr>
        <w:t></w:t>
      </w:r>
      <w:r w:rsidRPr="00B056B6">
        <w:rPr>
          <w:rFonts w:hint="eastAsia"/>
          <w:lang w:val="en-US"/>
        </w:rPr>
        <w:t>із</w:t>
      </w:r>
      <w:r w:rsidRPr="00B056B6">
        <w:rPr>
          <w:lang w:val="en-US"/>
        </w:rPr>
        <w:t></w:t>
      </w:r>
      <w:r w:rsidRPr="00B056B6">
        <w:rPr>
          <w:rFonts w:hint="eastAsia"/>
          <w:lang w:val="en-US"/>
        </w:rPr>
        <w:t>часткою</w:t>
      </w:r>
      <w:r w:rsidRPr="00B056B6">
        <w:rPr>
          <w:lang w:val="en-US"/>
        </w:rPr>
        <w:t></w:t>
      </w:r>
      <w:r w:rsidRPr="00B056B6">
        <w:rPr>
          <w:rFonts w:hint="eastAsia"/>
          <w:lang w:val="en-US"/>
        </w:rPr>
        <w:t>іноземного</w:t>
      </w:r>
    </w:p>
    <w:p w:rsidR="00B056B6" w:rsidRPr="00B056B6" w:rsidRDefault="00B056B6" w:rsidP="00B056B6">
      <w:pPr>
        <w:rPr>
          <w:lang w:val="en-US"/>
        </w:rPr>
      </w:pPr>
      <w:r w:rsidRPr="00B056B6">
        <w:rPr>
          <w:rFonts w:hint="eastAsia"/>
          <w:lang w:val="en-US"/>
        </w:rPr>
        <w:t>інвестора</w:t>
      </w:r>
      <w:r w:rsidRPr="00B056B6">
        <w:rPr>
          <w:lang w:val="en-US"/>
        </w:rPr>
        <w:t></w:t>
      </w:r>
      <w:r w:rsidRPr="00B056B6">
        <w:rPr>
          <w:rFonts w:hint="eastAsia"/>
          <w:lang w:val="en-US"/>
        </w:rPr>
        <w:t>не</w:t>
      </w:r>
      <w:r w:rsidRPr="00B056B6">
        <w:rPr>
          <w:lang w:val="en-US"/>
        </w:rPr>
        <w:t></w:t>
      </w:r>
      <w:r w:rsidRPr="00B056B6">
        <w:rPr>
          <w:rFonts w:hint="eastAsia"/>
          <w:lang w:val="en-US"/>
        </w:rPr>
        <w:t>більше</w:t>
      </w:r>
      <w:r w:rsidRPr="00B056B6">
        <w:rPr>
          <w:lang w:val="en-US"/>
        </w:rPr>
        <w:t></w:t>
      </w:r>
      <w:r w:rsidRPr="00B056B6">
        <w:rPr>
          <w:lang w:val="en-US"/>
        </w:rPr>
        <w:t></w:t>
      </w:r>
      <w:r w:rsidRPr="00B056B6">
        <w:rPr>
          <w:lang w:val="en-US"/>
        </w:rPr>
        <w:t></w:t>
      </w:r>
      <w:r w:rsidRPr="00B056B6">
        <w:rPr>
          <w:lang w:val="en-US"/>
        </w:rPr>
        <w:t></w:t>
      </w:r>
      <w:r w:rsidRPr="00B056B6">
        <w:rPr>
          <w:lang w:val="en-US"/>
        </w:rPr>
        <w:t></w:t>
      </w:r>
      <w:r w:rsidRPr="00B056B6">
        <w:rPr>
          <w:lang w:val="en-US"/>
        </w:rPr>
        <w:t></w:t>
      </w:r>
      <w:r w:rsidRPr="00B056B6">
        <w:rPr>
          <w:lang w:val="en-US"/>
        </w:rPr>
        <w:t></w:t>
      </w:r>
      <w:r w:rsidRPr="00B056B6">
        <w:rPr>
          <w:rFonts w:hint="eastAsia"/>
          <w:lang w:val="en-US"/>
        </w:rPr>
        <w:t>Таким</w:t>
      </w:r>
      <w:r w:rsidRPr="00B056B6">
        <w:rPr>
          <w:lang w:val="en-US"/>
        </w:rPr>
        <w:t></w:t>
      </w:r>
      <w:r w:rsidRPr="00B056B6">
        <w:rPr>
          <w:rFonts w:hint="eastAsia"/>
          <w:lang w:val="en-US"/>
        </w:rPr>
        <w:t>чином</w:t>
      </w:r>
      <w:r w:rsidRPr="00B056B6">
        <w:rPr>
          <w:lang w:val="en-US"/>
        </w:rPr>
        <w:t></w:t>
      </w:r>
      <w:r w:rsidRPr="00B056B6">
        <w:rPr>
          <w:rFonts w:hint="eastAsia"/>
          <w:lang w:val="en-US"/>
        </w:rPr>
        <w:t>іноземний</w:t>
      </w:r>
      <w:r w:rsidRPr="00B056B6">
        <w:rPr>
          <w:lang w:val="en-US"/>
        </w:rPr>
        <w:t></w:t>
      </w:r>
      <w:r w:rsidRPr="00B056B6">
        <w:rPr>
          <w:rFonts w:hint="eastAsia"/>
          <w:lang w:val="en-US"/>
        </w:rPr>
        <w:t>інвестор</w:t>
      </w:r>
      <w:r w:rsidRPr="00B056B6">
        <w:rPr>
          <w:lang w:val="en-US"/>
        </w:rPr>
        <w:t></w:t>
      </w:r>
      <w:r w:rsidRPr="00B056B6">
        <w:rPr>
          <w:rFonts w:hint="eastAsia"/>
          <w:lang w:val="en-US"/>
        </w:rPr>
        <w:t>максимально</w:t>
      </w:r>
      <w:r w:rsidRPr="00B056B6">
        <w:rPr>
          <w:lang w:val="en-US"/>
        </w:rPr>
        <w:t></w:t>
      </w:r>
      <w:r w:rsidRPr="00B056B6">
        <w:rPr>
          <w:rFonts w:hint="eastAsia"/>
          <w:lang w:val="en-US"/>
        </w:rPr>
        <w:t>знизить</w:t>
      </w:r>
    </w:p>
    <w:p w:rsidR="00B056B6" w:rsidRPr="00B056B6" w:rsidRDefault="00B056B6" w:rsidP="00B056B6">
      <w:pPr>
        <w:rPr>
          <w:lang w:val="en-US"/>
        </w:rPr>
      </w:pPr>
      <w:r w:rsidRPr="00B056B6">
        <w:rPr>
          <w:rFonts w:hint="eastAsia"/>
          <w:lang w:val="en-US"/>
        </w:rPr>
        <w:t>свої</w:t>
      </w:r>
      <w:r w:rsidRPr="00B056B6">
        <w:rPr>
          <w:lang w:val="en-US"/>
        </w:rPr>
        <w:t></w:t>
      </w:r>
      <w:r w:rsidRPr="00B056B6">
        <w:rPr>
          <w:rFonts w:hint="eastAsia"/>
          <w:lang w:val="en-US"/>
        </w:rPr>
        <w:t>ризики</w:t>
      </w:r>
      <w:r w:rsidRPr="00B056B6">
        <w:rPr>
          <w:lang w:val="en-US"/>
        </w:rPr>
        <w:t></w:t>
      </w:r>
      <w:r w:rsidRPr="00B056B6">
        <w:rPr>
          <w:lang w:val="en-US"/>
        </w:rPr>
        <w:t></w:t>
      </w:r>
      <w:r w:rsidRPr="00B056B6">
        <w:rPr>
          <w:rFonts w:hint="eastAsia"/>
          <w:lang w:val="en-US"/>
        </w:rPr>
        <w:t>при</w:t>
      </w:r>
      <w:r w:rsidRPr="00B056B6">
        <w:rPr>
          <w:lang w:val="en-US"/>
        </w:rPr>
        <w:t></w:t>
      </w:r>
      <w:r w:rsidRPr="00B056B6">
        <w:rPr>
          <w:rFonts w:hint="eastAsia"/>
          <w:lang w:val="en-US"/>
        </w:rPr>
        <w:t>цьому</w:t>
      </w:r>
      <w:r w:rsidRPr="00B056B6">
        <w:rPr>
          <w:lang w:val="en-US"/>
        </w:rPr>
        <w:t></w:t>
      </w:r>
      <w:r w:rsidRPr="00B056B6">
        <w:rPr>
          <w:rFonts w:hint="eastAsia"/>
          <w:lang w:val="en-US"/>
        </w:rPr>
        <w:t>зберігаючи</w:t>
      </w:r>
      <w:r w:rsidRPr="00B056B6">
        <w:rPr>
          <w:lang w:val="en-US"/>
        </w:rPr>
        <w:t></w:t>
      </w:r>
      <w:r w:rsidRPr="00B056B6">
        <w:rPr>
          <w:rFonts w:hint="eastAsia"/>
          <w:lang w:val="en-US"/>
        </w:rPr>
        <w:t>контроль</w:t>
      </w:r>
      <w:r w:rsidRPr="00B056B6">
        <w:rPr>
          <w:lang w:val="en-US"/>
        </w:rPr>
        <w:t></w:t>
      </w:r>
      <w:r w:rsidRPr="00B056B6">
        <w:rPr>
          <w:rFonts w:hint="eastAsia"/>
          <w:lang w:val="en-US"/>
        </w:rPr>
        <w:t>над</w:t>
      </w:r>
      <w:r w:rsidRPr="00B056B6">
        <w:rPr>
          <w:lang w:val="en-US"/>
        </w:rPr>
        <w:t></w:t>
      </w:r>
      <w:r w:rsidRPr="00B056B6">
        <w:rPr>
          <w:rFonts w:hint="eastAsia"/>
          <w:lang w:val="en-US"/>
        </w:rPr>
        <w:t>підприємством</w:t>
      </w:r>
      <w:r w:rsidRPr="00B056B6">
        <w:rPr>
          <w:lang w:val="en-US"/>
        </w:rPr>
        <w:t></w:t>
      </w:r>
      <w:r w:rsidRPr="00B056B6">
        <w:rPr>
          <w:lang w:val="en-US"/>
        </w:rPr>
        <w:t></w:t>
      </w:r>
      <w:r w:rsidRPr="00B056B6">
        <w:rPr>
          <w:rFonts w:hint="eastAsia"/>
          <w:lang w:val="en-US"/>
        </w:rPr>
        <w:t>Інвесторам</w:t>
      </w:r>
      <w:r w:rsidRPr="00B056B6">
        <w:rPr>
          <w:lang w:val="en-US"/>
        </w:rPr>
        <w:t></w:t>
      </w:r>
      <w:r w:rsidRPr="00B056B6">
        <w:rPr>
          <w:rFonts w:hint="eastAsia"/>
          <w:lang w:val="en-US"/>
        </w:rPr>
        <w:t>слід</w:t>
      </w:r>
    </w:p>
    <w:p w:rsidR="00B056B6" w:rsidRPr="00B056B6" w:rsidRDefault="00B056B6" w:rsidP="00B056B6">
      <w:pPr>
        <w:rPr>
          <w:lang w:val="en-US"/>
        </w:rPr>
      </w:pPr>
      <w:r w:rsidRPr="00B056B6">
        <w:rPr>
          <w:rFonts w:hint="eastAsia"/>
          <w:lang w:val="en-US"/>
        </w:rPr>
        <w:t>брати</w:t>
      </w:r>
      <w:r w:rsidRPr="00B056B6">
        <w:rPr>
          <w:lang w:val="en-US"/>
        </w:rPr>
        <w:t></w:t>
      </w:r>
      <w:r w:rsidRPr="00B056B6">
        <w:rPr>
          <w:rFonts w:hint="eastAsia"/>
          <w:lang w:val="en-US"/>
        </w:rPr>
        <w:t>до</w:t>
      </w:r>
      <w:r w:rsidRPr="00B056B6">
        <w:rPr>
          <w:lang w:val="en-US"/>
        </w:rPr>
        <w:t></w:t>
      </w:r>
      <w:r w:rsidRPr="00B056B6">
        <w:rPr>
          <w:rFonts w:hint="eastAsia"/>
          <w:lang w:val="en-US"/>
        </w:rPr>
        <w:t>уваги</w:t>
      </w:r>
      <w:r w:rsidRPr="00B056B6">
        <w:rPr>
          <w:lang w:val="en-US"/>
        </w:rPr>
        <w:t></w:t>
      </w:r>
      <w:r w:rsidRPr="00B056B6">
        <w:rPr>
          <w:rFonts w:hint="eastAsia"/>
          <w:lang w:val="en-US"/>
        </w:rPr>
        <w:t>той</w:t>
      </w:r>
      <w:r w:rsidRPr="00B056B6">
        <w:rPr>
          <w:lang w:val="en-US"/>
        </w:rPr>
        <w:t></w:t>
      </w:r>
      <w:r w:rsidRPr="00B056B6">
        <w:rPr>
          <w:rFonts w:hint="eastAsia"/>
          <w:lang w:val="en-US"/>
        </w:rPr>
        <w:t>факт</w:t>
      </w:r>
      <w:r w:rsidRPr="00B056B6">
        <w:rPr>
          <w:lang w:val="en-US"/>
        </w:rPr>
        <w:t></w:t>
      </w:r>
      <w:r w:rsidRPr="00B056B6">
        <w:rPr>
          <w:lang w:val="en-US"/>
        </w:rPr>
        <w:t></w:t>
      </w:r>
      <w:r w:rsidRPr="00B056B6">
        <w:rPr>
          <w:rFonts w:hint="eastAsia"/>
          <w:lang w:val="en-US"/>
        </w:rPr>
        <w:t>що</w:t>
      </w:r>
      <w:r w:rsidRPr="00B056B6">
        <w:rPr>
          <w:lang w:val="en-US"/>
        </w:rPr>
        <w:t></w:t>
      </w:r>
      <w:r w:rsidRPr="00B056B6">
        <w:rPr>
          <w:rFonts w:hint="eastAsia"/>
          <w:lang w:val="en-US"/>
        </w:rPr>
        <w:t>нині</w:t>
      </w:r>
      <w:r w:rsidRPr="00B056B6">
        <w:rPr>
          <w:lang w:val="en-US"/>
        </w:rPr>
        <w:t></w:t>
      </w:r>
      <w:r w:rsidRPr="00B056B6">
        <w:rPr>
          <w:rFonts w:hint="eastAsia"/>
          <w:lang w:val="en-US"/>
        </w:rPr>
        <w:t>існують</w:t>
      </w:r>
      <w:r w:rsidRPr="00B056B6">
        <w:rPr>
          <w:lang w:val="en-US"/>
        </w:rPr>
        <w:t></w:t>
      </w:r>
      <w:r w:rsidRPr="00B056B6">
        <w:rPr>
          <w:rFonts w:hint="eastAsia"/>
          <w:lang w:val="en-US"/>
        </w:rPr>
        <w:t>вимоги</w:t>
      </w:r>
      <w:r w:rsidRPr="00B056B6">
        <w:rPr>
          <w:lang w:val="en-US"/>
        </w:rPr>
        <w:t></w:t>
      </w:r>
      <w:r w:rsidRPr="00B056B6">
        <w:rPr>
          <w:rFonts w:hint="eastAsia"/>
          <w:lang w:val="en-US"/>
        </w:rPr>
        <w:t>держави</w:t>
      </w:r>
      <w:r w:rsidRPr="00B056B6">
        <w:rPr>
          <w:lang w:val="en-US"/>
        </w:rPr>
        <w:t></w:t>
      </w:r>
      <w:r w:rsidRPr="00B056B6">
        <w:rPr>
          <w:rFonts w:hint="eastAsia"/>
          <w:lang w:val="en-US"/>
        </w:rPr>
        <w:t>із</w:t>
      </w:r>
      <w:r w:rsidRPr="00B056B6">
        <w:rPr>
          <w:lang w:val="en-US"/>
        </w:rPr>
        <w:t></w:t>
      </w:r>
      <w:r w:rsidRPr="00B056B6">
        <w:rPr>
          <w:rFonts w:hint="eastAsia"/>
          <w:lang w:val="en-US"/>
        </w:rPr>
        <w:t>локалізації</w:t>
      </w:r>
    </w:p>
    <w:p w:rsidR="00B056B6" w:rsidRPr="00B056B6" w:rsidRDefault="00B056B6" w:rsidP="00B056B6">
      <w:pPr>
        <w:rPr>
          <w:lang w:val="en-US"/>
        </w:rPr>
      </w:pPr>
      <w:r w:rsidRPr="00B056B6">
        <w:rPr>
          <w:rFonts w:hint="eastAsia"/>
          <w:lang w:val="en-US"/>
        </w:rPr>
        <w:t>виробництва</w:t>
      </w:r>
      <w:r w:rsidRPr="00B056B6">
        <w:rPr>
          <w:lang w:val="en-US"/>
        </w:rPr>
        <w:t></w:t>
      </w:r>
    </w:p>
    <w:p w:rsidR="00B056B6" w:rsidRPr="00B056B6" w:rsidRDefault="00B056B6" w:rsidP="00B056B6">
      <w:pPr>
        <w:rPr>
          <w:lang w:val="en-US"/>
        </w:rPr>
      </w:pPr>
      <w:r w:rsidRPr="00B056B6">
        <w:rPr>
          <w:lang w:val="en-US"/>
        </w:rPr>
        <w:t></w:t>
      </w:r>
      <w:r w:rsidRPr="00B056B6">
        <w:rPr>
          <w:lang w:val="en-US"/>
        </w:rPr>
        <w:t></w:t>
      </w:r>
      <w:r w:rsidRPr="00B056B6">
        <w:rPr>
          <w:lang w:val="en-US"/>
        </w:rPr>
        <w:t></w:t>
      </w:r>
      <w:r w:rsidRPr="00B056B6">
        <w:rPr>
          <w:lang w:val="en-US"/>
        </w:rPr>
        <w:t></w:t>
      </w:r>
      <w:r w:rsidRPr="00B056B6">
        <w:rPr>
          <w:rFonts w:hint="eastAsia"/>
          <w:lang w:val="en-US"/>
        </w:rPr>
        <w:t>Довгострокові</w:t>
      </w:r>
      <w:r w:rsidRPr="00B056B6">
        <w:rPr>
          <w:lang w:val="en-US"/>
        </w:rPr>
        <w:t></w:t>
      </w:r>
      <w:r w:rsidRPr="00B056B6">
        <w:rPr>
          <w:rFonts w:hint="eastAsia"/>
          <w:lang w:val="en-US"/>
        </w:rPr>
        <w:t>інвестиції</w:t>
      </w:r>
      <w:r w:rsidRPr="00B056B6">
        <w:rPr>
          <w:lang w:val="en-US"/>
        </w:rPr>
        <w:t></w:t>
      </w:r>
      <w:r w:rsidRPr="00B056B6">
        <w:rPr>
          <w:rFonts w:hint="eastAsia"/>
          <w:lang w:val="en-US"/>
        </w:rPr>
        <w:t>на</w:t>
      </w:r>
      <w:r w:rsidRPr="00B056B6">
        <w:rPr>
          <w:lang w:val="en-US"/>
        </w:rPr>
        <w:t></w:t>
      </w:r>
      <w:r w:rsidRPr="00B056B6">
        <w:rPr>
          <w:rFonts w:hint="eastAsia"/>
          <w:lang w:val="en-US"/>
        </w:rPr>
        <w:t>термін</w:t>
      </w:r>
      <w:r w:rsidRPr="00B056B6">
        <w:rPr>
          <w:lang w:val="en-US"/>
        </w:rPr>
        <w:t></w:t>
      </w:r>
      <w:r w:rsidRPr="00B056B6">
        <w:rPr>
          <w:rFonts w:hint="eastAsia"/>
          <w:lang w:val="en-US"/>
        </w:rPr>
        <w:t>понад</w:t>
      </w:r>
      <w:r w:rsidRPr="00B056B6">
        <w:rPr>
          <w:lang w:val="en-US"/>
        </w:rPr>
        <w:t></w:t>
      </w:r>
      <w:r w:rsidRPr="00B056B6">
        <w:rPr>
          <w:lang w:val="en-US"/>
        </w:rPr>
        <w:t></w:t>
      </w:r>
      <w:r w:rsidRPr="00B056B6">
        <w:rPr>
          <w:lang w:val="en-US"/>
        </w:rPr>
        <w:t></w:t>
      </w:r>
      <w:r w:rsidRPr="00B056B6">
        <w:rPr>
          <w:lang w:val="en-US"/>
        </w:rPr>
        <w:t></w:t>
      </w:r>
      <w:r w:rsidRPr="00B056B6">
        <w:rPr>
          <w:rFonts w:hint="eastAsia"/>
          <w:lang w:val="en-US"/>
        </w:rPr>
        <w:t>років</w:t>
      </w:r>
      <w:r w:rsidRPr="00B056B6">
        <w:rPr>
          <w:lang w:val="en-US"/>
        </w:rPr>
        <w:t></w:t>
      </w:r>
      <w:r w:rsidRPr="00B056B6">
        <w:rPr>
          <w:rFonts w:hint="eastAsia"/>
          <w:lang w:val="en-US"/>
        </w:rPr>
        <w:t>зараз</w:t>
      </w:r>
      <w:r w:rsidRPr="00B056B6">
        <w:rPr>
          <w:lang w:val="en-US"/>
        </w:rPr>
        <w:t></w:t>
      </w:r>
      <w:r w:rsidRPr="00B056B6">
        <w:rPr>
          <w:rFonts w:hint="eastAsia"/>
          <w:lang w:val="en-US"/>
        </w:rPr>
        <w:t>є</w:t>
      </w:r>
      <w:r w:rsidRPr="00B056B6">
        <w:rPr>
          <w:lang w:val="en-US"/>
        </w:rPr>
        <w:t></w:t>
      </w:r>
      <w:r w:rsidRPr="00B056B6">
        <w:rPr>
          <w:rFonts w:hint="eastAsia"/>
          <w:lang w:val="en-US"/>
        </w:rPr>
        <w:t>неприйнятними</w:t>
      </w:r>
    </w:p>
    <w:p w:rsidR="00B056B6" w:rsidRPr="00B056B6" w:rsidRDefault="00B056B6" w:rsidP="00B056B6">
      <w:pPr>
        <w:rPr>
          <w:lang w:val="en-US"/>
        </w:rPr>
      </w:pPr>
      <w:r w:rsidRPr="00B056B6">
        <w:rPr>
          <w:rFonts w:hint="eastAsia"/>
          <w:lang w:val="en-US"/>
        </w:rPr>
        <w:t>для</w:t>
      </w:r>
      <w:r w:rsidRPr="00B056B6">
        <w:rPr>
          <w:lang w:val="en-US"/>
        </w:rPr>
        <w:t></w:t>
      </w:r>
      <w:r w:rsidRPr="00B056B6">
        <w:rPr>
          <w:rFonts w:hint="eastAsia"/>
          <w:lang w:val="en-US"/>
        </w:rPr>
        <w:t>іноземних</w:t>
      </w:r>
      <w:r w:rsidRPr="00B056B6">
        <w:rPr>
          <w:lang w:val="en-US"/>
        </w:rPr>
        <w:t></w:t>
      </w:r>
      <w:r w:rsidRPr="00B056B6">
        <w:rPr>
          <w:rFonts w:hint="eastAsia"/>
          <w:lang w:val="en-US"/>
        </w:rPr>
        <w:t>інвесторів</w:t>
      </w:r>
      <w:r w:rsidRPr="00B056B6">
        <w:rPr>
          <w:lang w:val="en-US"/>
        </w:rPr>
        <w:t></w:t>
      </w:r>
      <w:r w:rsidRPr="00B056B6">
        <w:rPr>
          <w:lang w:val="en-US"/>
        </w:rPr>
        <w:t></w:t>
      </w:r>
      <w:r w:rsidRPr="00B056B6">
        <w:rPr>
          <w:rFonts w:hint="eastAsia"/>
          <w:lang w:val="en-US"/>
        </w:rPr>
        <w:t>Найкращим</w:t>
      </w:r>
      <w:r w:rsidRPr="00B056B6">
        <w:rPr>
          <w:lang w:val="en-US"/>
        </w:rPr>
        <w:t></w:t>
      </w:r>
      <w:r w:rsidRPr="00B056B6">
        <w:rPr>
          <w:rFonts w:hint="eastAsia"/>
          <w:lang w:val="en-US"/>
        </w:rPr>
        <w:t>виходом</w:t>
      </w:r>
      <w:r w:rsidRPr="00B056B6">
        <w:rPr>
          <w:lang w:val="en-US"/>
        </w:rPr>
        <w:t></w:t>
      </w:r>
      <w:r w:rsidRPr="00B056B6">
        <w:rPr>
          <w:rFonts w:hint="eastAsia"/>
          <w:lang w:val="en-US"/>
        </w:rPr>
        <w:t>на</w:t>
      </w:r>
      <w:r w:rsidRPr="00B056B6">
        <w:rPr>
          <w:lang w:val="en-US"/>
        </w:rPr>
        <w:t></w:t>
      </w:r>
      <w:r w:rsidRPr="00B056B6">
        <w:rPr>
          <w:rFonts w:hint="eastAsia"/>
          <w:lang w:val="en-US"/>
        </w:rPr>
        <w:t>український</w:t>
      </w:r>
      <w:r w:rsidRPr="00B056B6">
        <w:rPr>
          <w:lang w:val="en-US"/>
        </w:rPr>
        <w:t></w:t>
      </w:r>
      <w:r w:rsidRPr="00B056B6">
        <w:rPr>
          <w:rFonts w:hint="eastAsia"/>
          <w:lang w:val="en-US"/>
        </w:rPr>
        <w:t>ринок</w:t>
      </w:r>
      <w:r w:rsidRPr="00B056B6">
        <w:rPr>
          <w:lang w:val="en-US"/>
        </w:rPr>
        <w:t></w:t>
      </w:r>
      <w:r w:rsidRPr="00B056B6">
        <w:rPr>
          <w:rFonts w:hint="eastAsia"/>
          <w:lang w:val="en-US"/>
        </w:rPr>
        <w:t>слід</w:t>
      </w:r>
      <w:r w:rsidRPr="00B056B6">
        <w:rPr>
          <w:lang w:val="en-US"/>
        </w:rPr>
        <w:t></w:t>
      </w:r>
      <w:r w:rsidRPr="00B056B6">
        <w:rPr>
          <w:rFonts w:hint="eastAsia"/>
          <w:lang w:val="en-US"/>
        </w:rPr>
        <w:t>вважати</w:t>
      </w:r>
    </w:p>
    <w:p w:rsidR="00B056B6" w:rsidRPr="00B056B6" w:rsidRDefault="00B056B6" w:rsidP="00B056B6">
      <w:pPr>
        <w:rPr>
          <w:lang w:val="en-US"/>
        </w:rPr>
      </w:pPr>
      <w:r w:rsidRPr="00B056B6">
        <w:rPr>
          <w:rFonts w:hint="eastAsia"/>
          <w:lang w:val="en-US"/>
        </w:rPr>
        <w:t>спільне</w:t>
      </w:r>
      <w:r w:rsidRPr="00B056B6">
        <w:rPr>
          <w:lang w:val="en-US"/>
        </w:rPr>
        <w:t></w:t>
      </w:r>
      <w:r w:rsidRPr="00B056B6">
        <w:rPr>
          <w:rFonts w:hint="eastAsia"/>
          <w:lang w:val="en-US"/>
        </w:rPr>
        <w:t>підприємство</w:t>
      </w:r>
      <w:r w:rsidRPr="00B056B6">
        <w:rPr>
          <w:lang w:val="en-US"/>
        </w:rPr>
        <w:t></w:t>
      </w:r>
      <w:r w:rsidRPr="00B056B6">
        <w:rPr>
          <w:lang w:val="en-US"/>
        </w:rPr>
        <w:t></w:t>
      </w:r>
      <w:r w:rsidRPr="00B056B6">
        <w:rPr>
          <w:rFonts w:hint="eastAsia"/>
          <w:lang w:val="en-US"/>
        </w:rPr>
        <w:t>МСА</w:t>
      </w:r>
      <w:r w:rsidRPr="00B056B6">
        <w:rPr>
          <w:lang w:val="en-US"/>
        </w:rPr>
        <w:t></w:t>
      </w:r>
      <w:r w:rsidRPr="00B056B6">
        <w:rPr>
          <w:rFonts w:hint="eastAsia"/>
          <w:lang w:val="en-US"/>
        </w:rPr>
        <w:t>із</w:t>
      </w:r>
      <w:r w:rsidRPr="00B056B6">
        <w:rPr>
          <w:lang w:val="en-US"/>
        </w:rPr>
        <w:t></w:t>
      </w:r>
      <w:r w:rsidRPr="00B056B6">
        <w:rPr>
          <w:rFonts w:hint="eastAsia"/>
          <w:lang w:val="en-US"/>
        </w:rPr>
        <w:t>привнесенням</w:t>
      </w:r>
      <w:r w:rsidRPr="00B056B6">
        <w:rPr>
          <w:lang w:val="en-US"/>
        </w:rPr>
        <w:t></w:t>
      </w:r>
      <w:r w:rsidRPr="00B056B6">
        <w:rPr>
          <w:rFonts w:hint="eastAsia"/>
          <w:lang w:val="en-US"/>
        </w:rPr>
        <w:t>сучасних</w:t>
      </w:r>
      <w:r w:rsidRPr="00B056B6">
        <w:rPr>
          <w:lang w:val="en-US"/>
        </w:rPr>
        <w:t></w:t>
      </w:r>
      <w:r w:rsidRPr="00B056B6">
        <w:rPr>
          <w:rFonts w:hint="eastAsia"/>
          <w:lang w:val="en-US"/>
        </w:rPr>
        <w:t>технологій</w:t>
      </w:r>
    </w:p>
    <w:p w:rsidR="00B056B6" w:rsidRPr="00B056B6" w:rsidRDefault="00B056B6" w:rsidP="00B056B6">
      <w:pPr>
        <w:rPr>
          <w:lang w:val="en-US"/>
        </w:rPr>
      </w:pPr>
      <w:r w:rsidRPr="00B056B6">
        <w:rPr>
          <w:rFonts w:hint="eastAsia"/>
          <w:lang w:val="en-US"/>
        </w:rPr>
        <w:t>енергозбереження</w:t>
      </w:r>
      <w:r w:rsidRPr="00B056B6">
        <w:rPr>
          <w:lang w:val="en-US"/>
        </w:rPr>
        <w:t></w:t>
      </w:r>
      <w:r w:rsidRPr="00B056B6">
        <w:rPr>
          <w:lang w:val="en-US"/>
        </w:rPr>
        <w:t></w:t>
      </w:r>
      <w:r w:rsidRPr="00B056B6">
        <w:rPr>
          <w:rFonts w:hint="eastAsia"/>
          <w:lang w:val="en-US"/>
        </w:rPr>
        <w:t>Продукт</w:t>
      </w:r>
      <w:r w:rsidRPr="00B056B6">
        <w:rPr>
          <w:lang w:val="en-US"/>
        </w:rPr>
        <w:t></w:t>
      </w:r>
      <w:r w:rsidRPr="00B056B6">
        <w:rPr>
          <w:rFonts w:hint="eastAsia"/>
          <w:lang w:val="en-US"/>
        </w:rPr>
        <w:t>співпраці</w:t>
      </w:r>
      <w:r w:rsidRPr="00B056B6">
        <w:rPr>
          <w:lang w:val="en-US"/>
        </w:rPr>
        <w:t></w:t>
      </w:r>
      <w:r w:rsidRPr="00B056B6">
        <w:rPr>
          <w:lang w:val="en-US"/>
        </w:rPr>
        <w:t></w:t>
      </w:r>
      <w:r w:rsidRPr="00B056B6">
        <w:rPr>
          <w:rFonts w:hint="eastAsia"/>
          <w:lang w:val="en-US"/>
        </w:rPr>
        <w:t>а</w:t>
      </w:r>
      <w:r w:rsidRPr="00B056B6">
        <w:rPr>
          <w:lang w:val="en-US"/>
        </w:rPr>
        <w:t></w:t>
      </w:r>
      <w:r w:rsidRPr="00B056B6">
        <w:rPr>
          <w:rFonts w:hint="eastAsia"/>
          <w:lang w:val="en-US"/>
        </w:rPr>
        <w:t>саме</w:t>
      </w:r>
      <w:r w:rsidRPr="00B056B6">
        <w:rPr>
          <w:lang w:val="en-US"/>
        </w:rPr>
        <w:t></w:t>
      </w:r>
      <w:r w:rsidRPr="00B056B6">
        <w:rPr>
          <w:rFonts w:hint="eastAsia"/>
          <w:lang w:val="en-US"/>
        </w:rPr>
        <w:t>рухомий</w:t>
      </w:r>
      <w:r w:rsidRPr="00B056B6">
        <w:rPr>
          <w:lang w:val="en-US"/>
        </w:rPr>
        <w:t></w:t>
      </w:r>
      <w:r w:rsidRPr="00B056B6">
        <w:rPr>
          <w:rFonts w:hint="eastAsia"/>
          <w:lang w:val="en-US"/>
        </w:rPr>
        <w:t>склад</w:t>
      </w:r>
      <w:r w:rsidRPr="00B056B6">
        <w:rPr>
          <w:lang w:val="en-US"/>
        </w:rPr>
        <w:t></w:t>
      </w:r>
      <w:r w:rsidRPr="00B056B6">
        <w:rPr>
          <w:rFonts w:hint="eastAsia"/>
          <w:lang w:val="en-US"/>
        </w:rPr>
        <w:t>і</w:t>
      </w:r>
      <w:r w:rsidRPr="00B056B6">
        <w:rPr>
          <w:lang w:val="en-US"/>
        </w:rPr>
        <w:t></w:t>
      </w:r>
      <w:r w:rsidRPr="00B056B6">
        <w:rPr>
          <w:rFonts w:hint="eastAsia"/>
          <w:lang w:val="en-US"/>
        </w:rPr>
        <w:t>супутній</w:t>
      </w:r>
      <w:r w:rsidRPr="00B056B6">
        <w:rPr>
          <w:lang w:val="en-US"/>
        </w:rPr>
        <w:t></w:t>
      </w:r>
      <w:r w:rsidRPr="00B056B6">
        <w:rPr>
          <w:rFonts w:hint="eastAsia"/>
          <w:lang w:val="en-US"/>
        </w:rPr>
        <w:t>комплекс</w:t>
      </w:r>
    </w:p>
    <w:p w:rsidR="00B056B6" w:rsidRPr="00B056B6" w:rsidRDefault="00B056B6" w:rsidP="00B056B6">
      <w:pPr>
        <w:rPr>
          <w:lang w:val="en-US"/>
        </w:rPr>
      </w:pPr>
      <w:r w:rsidRPr="00B056B6">
        <w:rPr>
          <w:rFonts w:hint="eastAsia"/>
          <w:lang w:val="en-US"/>
        </w:rPr>
        <w:t>сервісу</w:t>
      </w:r>
      <w:r w:rsidRPr="00B056B6">
        <w:rPr>
          <w:lang w:val="en-US"/>
        </w:rPr>
        <w:t></w:t>
      </w:r>
      <w:r w:rsidRPr="00B056B6">
        <w:rPr>
          <w:lang w:val="en-US"/>
        </w:rPr>
        <w:t></w:t>
      </w:r>
      <w:r w:rsidRPr="00B056B6">
        <w:rPr>
          <w:lang w:val="en-US"/>
        </w:rPr>
        <w:t></w:t>
      </w:r>
      <w:r w:rsidRPr="00B056B6">
        <w:rPr>
          <w:rFonts w:hint="eastAsia"/>
          <w:lang w:val="en-US"/>
        </w:rPr>
        <w:t>призначений</w:t>
      </w:r>
      <w:r w:rsidRPr="00B056B6">
        <w:rPr>
          <w:lang w:val="en-US"/>
        </w:rPr>
        <w:t></w:t>
      </w:r>
      <w:r w:rsidRPr="00B056B6">
        <w:rPr>
          <w:rFonts w:hint="eastAsia"/>
          <w:lang w:val="en-US"/>
        </w:rPr>
        <w:t>для</w:t>
      </w:r>
      <w:r w:rsidRPr="00B056B6">
        <w:rPr>
          <w:lang w:val="en-US"/>
        </w:rPr>
        <w:t></w:t>
      </w:r>
      <w:r w:rsidRPr="00B056B6">
        <w:rPr>
          <w:rFonts w:hint="eastAsia"/>
          <w:lang w:val="en-US"/>
        </w:rPr>
        <w:t>українського</w:t>
      </w:r>
      <w:r w:rsidRPr="00B056B6">
        <w:rPr>
          <w:lang w:val="en-US"/>
        </w:rPr>
        <w:t></w:t>
      </w:r>
      <w:r w:rsidRPr="00B056B6">
        <w:rPr>
          <w:rFonts w:hint="eastAsia"/>
          <w:lang w:val="en-US"/>
        </w:rPr>
        <w:t>ринку</w:t>
      </w:r>
      <w:r w:rsidRPr="00B056B6">
        <w:rPr>
          <w:lang w:val="en-US"/>
        </w:rPr>
        <w:t></w:t>
      </w:r>
      <w:r w:rsidRPr="00B056B6">
        <w:rPr>
          <w:lang w:val="en-US"/>
        </w:rPr>
        <w:t></w:t>
      </w:r>
      <w:r w:rsidRPr="00B056B6">
        <w:rPr>
          <w:rFonts w:hint="eastAsia"/>
          <w:lang w:val="en-US"/>
        </w:rPr>
        <w:t>повинен</w:t>
      </w:r>
      <w:r w:rsidRPr="00B056B6">
        <w:rPr>
          <w:lang w:val="en-US"/>
        </w:rPr>
        <w:t></w:t>
      </w:r>
      <w:r w:rsidRPr="00B056B6">
        <w:rPr>
          <w:rFonts w:hint="eastAsia"/>
          <w:lang w:val="en-US"/>
        </w:rPr>
        <w:t>бути</w:t>
      </w:r>
      <w:r w:rsidRPr="00B056B6">
        <w:rPr>
          <w:lang w:val="en-US"/>
        </w:rPr>
        <w:t></w:t>
      </w:r>
      <w:r w:rsidRPr="00B056B6">
        <w:rPr>
          <w:rFonts w:hint="eastAsia"/>
          <w:lang w:val="en-US"/>
        </w:rPr>
        <w:t>не</w:t>
      </w:r>
      <w:r w:rsidRPr="00B056B6">
        <w:rPr>
          <w:lang w:val="en-US"/>
        </w:rPr>
        <w:t></w:t>
      </w:r>
      <w:r w:rsidRPr="00B056B6">
        <w:rPr>
          <w:rFonts w:hint="eastAsia"/>
          <w:lang w:val="en-US"/>
        </w:rPr>
        <w:t>надто</w:t>
      </w:r>
    </w:p>
    <w:p w:rsidR="00B056B6" w:rsidRPr="00B056B6" w:rsidRDefault="00B056B6" w:rsidP="00B056B6">
      <w:pPr>
        <w:rPr>
          <w:lang w:val="en-US"/>
        </w:rPr>
      </w:pPr>
      <w:r w:rsidRPr="00B056B6">
        <w:rPr>
          <w:rFonts w:hint="eastAsia"/>
          <w:lang w:val="en-US"/>
        </w:rPr>
        <w:t>технологічним</w:t>
      </w:r>
      <w:r w:rsidRPr="00B056B6">
        <w:rPr>
          <w:lang w:val="en-US"/>
        </w:rPr>
        <w:t></w:t>
      </w:r>
      <w:r w:rsidRPr="00B056B6">
        <w:rPr>
          <w:lang w:val="en-US"/>
        </w:rPr>
        <w:t></w:t>
      </w:r>
      <w:r w:rsidRPr="00B056B6">
        <w:rPr>
          <w:rFonts w:hint="eastAsia"/>
          <w:lang w:val="en-US"/>
        </w:rPr>
        <w:t>але</w:t>
      </w:r>
      <w:r w:rsidRPr="00B056B6">
        <w:rPr>
          <w:lang w:val="en-US"/>
        </w:rPr>
        <w:t></w:t>
      </w:r>
      <w:r w:rsidRPr="00B056B6">
        <w:rPr>
          <w:rFonts w:hint="eastAsia"/>
          <w:lang w:val="en-US"/>
        </w:rPr>
        <w:t>в</w:t>
      </w:r>
      <w:r w:rsidRPr="00B056B6">
        <w:rPr>
          <w:lang w:val="en-US"/>
        </w:rPr>
        <w:t></w:t>
      </w:r>
      <w:r w:rsidRPr="00B056B6">
        <w:rPr>
          <w:rFonts w:hint="eastAsia"/>
          <w:lang w:val="en-US"/>
        </w:rPr>
        <w:t>ньому</w:t>
      </w:r>
      <w:r w:rsidRPr="00B056B6">
        <w:rPr>
          <w:lang w:val="en-US"/>
        </w:rPr>
        <w:t></w:t>
      </w:r>
      <w:r w:rsidRPr="00B056B6">
        <w:rPr>
          <w:rFonts w:hint="eastAsia"/>
          <w:lang w:val="en-US"/>
        </w:rPr>
        <w:t>мають</w:t>
      </w:r>
      <w:r w:rsidRPr="00B056B6">
        <w:rPr>
          <w:lang w:val="en-US"/>
        </w:rPr>
        <w:t></w:t>
      </w:r>
      <w:r w:rsidRPr="00B056B6">
        <w:rPr>
          <w:rFonts w:hint="eastAsia"/>
          <w:lang w:val="en-US"/>
        </w:rPr>
        <w:t>застосовуватися</w:t>
      </w:r>
      <w:r w:rsidRPr="00B056B6">
        <w:rPr>
          <w:lang w:val="en-US"/>
        </w:rPr>
        <w:t></w:t>
      </w:r>
      <w:r w:rsidRPr="00B056B6">
        <w:rPr>
          <w:rFonts w:hint="eastAsia"/>
          <w:lang w:val="en-US"/>
        </w:rPr>
        <w:t>рішення</w:t>
      </w:r>
      <w:r w:rsidRPr="00B056B6">
        <w:rPr>
          <w:lang w:val="en-US"/>
        </w:rPr>
        <w:t></w:t>
      </w:r>
      <w:r w:rsidRPr="00B056B6">
        <w:rPr>
          <w:lang w:val="en-US"/>
        </w:rPr>
        <w:t></w:t>
      </w:r>
      <w:r w:rsidRPr="00B056B6">
        <w:rPr>
          <w:rFonts w:hint="eastAsia"/>
          <w:lang w:val="en-US"/>
        </w:rPr>
        <w:t>які</w:t>
      </w:r>
      <w:r w:rsidRPr="00B056B6">
        <w:rPr>
          <w:lang w:val="en-US"/>
        </w:rPr>
        <w:t></w:t>
      </w:r>
      <w:r w:rsidRPr="00B056B6">
        <w:rPr>
          <w:rFonts w:hint="eastAsia"/>
          <w:lang w:val="en-US"/>
        </w:rPr>
        <w:t>б</w:t>
      </w:r>
      <w:r w:rsidRPr="00B056B6">
        <w:rPr>
          <w:lang w:val="en-US"/>
        </w:rPr>
        <w:t></w:t>
      </w:r>
      <w:r w:rsidRPr="00B056B6">
        <w:rPr>
          <w:rFonts w:hint="eastAsia"/>
          <w:lang w:val="en-US"/>
        </w:rPr>
        <w:t>значною</w:t>
      </w:r>
      <w:r w:rsidRPr="00B056B6">
        <w:rPr>
          <w:lang w:val="en-US"/>
        </w:rPr>
        <w:t></w:t>
      </w:r>
      <w:r w:rsidRPr="00B056B6">
        <w:rPr>
          <w:rFonts w:hint="eastAsia"/>
          <w:lang w:val="en-US"/>
        </w:rPr>
        <w:t>мірою</w:t>
      </w:r>
    </w:p>
    <w:p w:rsidR="00B056B6" w:rsidRPr="00B056B6" w:rsidRDefault="00B056B6" w:rsidP="00B056B6">
      <w:pPr>
        <w:rPr>
          <w:lang w:val="en-US"/>
        </w:rPr>
      </w:pPr>
      <w:r w:rsidRPr="00B056B6">
        <w:rPr>
          <w:rFonts w:hint="eastAsia"/>
          <w:lang w:val="en-US"/>
        </w:rPr>
        <w:t>спростили</w:t>
      </w:r>
      <w:r w:rsidRPr="00B056B6">
        <w:rPr>
          <w:lang w:val="en-US"/>
        </w:rPr>
        <w:t></w:t>
      </w:r>
      <w:r w:rsidRPr="00B056B6">
        <w:rPr>
          <w:rFonts w:hint="eastAsia"/>
          <w:lang w:val="en-US"/>
        </w:rPr>
        <w:t>конструкцію</w:t>
      </w:r>
      <w:r w:rsidRPr="00B056B6">
        <w:rPr>
          <w:lang w:val="en-US"/>
        </w:rPr>
        <w:t></w:t>
      </w:r>
      <w:r w:rsidRPr="00B056B6">
        <w:rPr>
          <w:lang w:val="en-US"/>
        </w:rPr>
        <w:t></w:t>
      </w:r>
      <w:r w:rsidRPr="00B056B6">
        <w:rPr>
          <w:rFonts w:hint="eastAsia"/>
          <w:lang w:val="en-US"/>
        </w:rPr>
        <w:t>при</w:t>
      </w:r>
      <w:r w:rsidRPr="00B056B6">
        <w:rPr>
          <w:lang w:val="en-US"/>
        </w:rPr>
        <w:t></w:t>
      </w:r>
      <w:r w:rsidRPr="00B056B6">
        <w:rPr>
          <w:rFonts w:hint="eastAsia"/>
          <w:lang w:val="en-US"/>
        </w:rPr>
        <w:t>цьому</w:t>
      </w:r>
      <w:r w:rsidRPr="00B056B6">
        <w:rPr>
          <w:lang w:val="en-US"/>
        </w:rPr>
        <w:t></w:t>
      </w:r>
      <w:r w:rsidRPr="00B056B6">
        <w:rPr>
          <w:rFonts w:hint="eastAsia"/>
          <w:lang w:val="en-US"/>
        </w:rPr>
        <w:t>зробивши</w:t>
      </w:r>
      <w:r w:rsidRPr="00B056B6">
        <w:rPr>
          <w:lang w:val="en-US"/>
        </w:rPr>
        <w:t></w:t>
      </w:r>
      <w:r w:rsidRPr="00B056B6">
        <w:rPr>
          <w:rFonts w:hint="eastAsia"/>
          <w:lang w:val="en-US"/>
        </w:rPr>
        <w:t>її</w:t>
      </w:r>
      <w:r w:rsidRPr="00B056B6">
        <w:rPr>
          <w:lang w:val="en-US"/>
        </w:rPr>
        <w:t></w:t>
      </w:r>
      <w:r w:rsidRPr="00B056B6">
        <w:rPr>
          <w:rFonts w:hint="eastAsia"/>
          <w:lang w:val="en-US"/>
        </w:rPr>
        <w:t>дешевшою</w:t>
      </w:r>
      <w:r w:rsidRPr="00B056B6">
        <w:rPr>
          <w:lang w:val="en-US"/>
        </w:rPr>
        <w:t></w:t>
      </w:r>
      <w:r w:rsidRPr="00B056B6">
        <w:rPr>
          <w:rFonts w:hint="eastAsia"/>
          <w:lang w:val="en-US"/>
        </w:rPr>
        <w:t>та</w:t>
      </w:r>
      <w:r w:rsidRPr="00B056B6">
        <w:rPr>
          <w:lang w:val="en-US"/>
        </w:rPr>
        <w:t></w:t>
      </w:r>
      <w:r w:rsidRPr="00B056B6">
        <w:rPr>
          <w:rFonts w:hint="eastAsia"/>
          <w:lang w:val="en-US"/>
        </w:rPr>
        <w:t>витривалішою</w:t>
      </w:r>
      <w:r w:rsidRPr="00B056B6">
        <w:rPr>
          <w:lang w:val="en-US"/>
        </w:rPr>
        <w:t></w:t>
      </w:r>
    </w:p>
    <w:p w:rsidR="00B056B6" w:rsidRPr="00B056B6" w:rsidRDefault="00B056B6" w:rsidP="00B056B6">
      <w:pPr>
        <w:rPr>
          <w:lang w:val="en-US"/>
        </w:rPr>
      </w:pPr>
      <w:r w:rsidRPr="00B056B6">
        <w:rPr>
          <w:rFonts w:hint="eastAsia"/>
          <w:lang w:val="en-US"/>
        </w:rPr>
        <w:t>Утім</w:t>
      </w:r>
      <w:r w:rsidRPr="00B056B6">
        <w:rPr>
          <w:lang w:val="en-US"/>
        </w:rPr>
        <w:t></w:t>
      </w:r>
      <w:r w:rsidRPr="00B056B6">
        <w:rPr>
          <w:lang w:val="en-US"/>
        </w:rPr>
        <w:t></w:t>
      </w:r>
      <w:r w:rsidRPr="00B056B6">
        <w:rPr>
          <w:rFonts w:hint="eastAsia"/>
          <w:lang w:val="en-US"/>
        </w:rPr>
        <w:t>у</w:t>
      </w:r>
      <w:r w:rsidRPr="00B056B6">
        <w:rPr>
          <w:lang w:val="en-US"/>
        </w:rPr>
        <w:t></w:t>
      </w:r>
      <w:r w:rsidRPr="00B056B6">
        <w:rPr>
          <w:rFonts w:hint="eastAsia"/>
          <w:lang w:val="en-US"/>
        </w:rPr>
        <w:t>таких</w:t>
      </w:r>
      <w:r w:rsidRPr="00B056B6">
        <w:rPr>
          <w:lang w:val="en-US"/>
        </w:rPr>
        <w:t></w:t>
      </w:r>
      <w:r w:rsidRPr="00B056B6">
        <w:rPr>
          <w:rFonts w:hint="eastAsia"/>
          <w:lang w:val="en-US"/>
        </w:rPr>
        <w:t>МСА</w:t>
      </w:r>
      <w:r w:rsidRPr="00B056B6">
        <w:rPr>
          <w:lang w:val="en-US"/>
        </w:rPr>
        <w:t></w:t>
      </w:r>
      <w:r w:rsidRPr="00B056B6">
        <w:rPr>
          <w:rFonts w:hint="eastAsia"/>
          <w:lang w:val="en-US"/>
        </w:rPr>
        <w:t>є</w:t>
      </w:r>
      <w:r w:rsidRPr="00B056B6">
        <w:rPr>
          <w:lang w:val="en-US"/>
        </w:rPr>
        <w:t></w:t>
      </w:r>
      <w:r w:rsidRPr="00B056B6">
        <w:rPr>
          <w:rFonts w:hint="eastAsia"/>
          <w:lang w:val="en-US"/>
        </w:rPr>
        <w:t>й</w:t>
      </w:r>
      <w:r w:rsidRPr="00B056B6">
        <w:rPr>
          <w:lang w:val="en-US"/>
        </w:rPr>
        <w:t></w:t>
      </w:r>
      <w:r w:rsidRPr="00B056B6">
        <w:rPr>
          <w:rFonts w:hint="eastAsia"/>
          <w:lang w:val="en-US"/>
        </w:rPr>
        <w:t>українська</w:t>
      </w:r>
      <w:r w:rsidRPr="00B056B6">
        <w:rPr>
          <w:lang w:val="en-US"/>
        </w:rPr>
        <w:t></w:t>
      </w:r>
      <w:r w:rsidRPr="00B056B6">
        <w:rPr>
          <w:rFonts w:hint="eastAsia"/>
          <w:lang w:val="en-US"/>
        </w:rPr>
        <w:t>сторона</w:t>
      </w:r>
      <w:r w:rsidRPr="00B056B6">
        <w:rPr>
          <w:lang w:val="en-US"/>
        </w:rPr>
        <w:t></w:t>
      </w:r>
      <w:r w:rsidRPr="00B056B6">
        <w:rPr>
          <w:lang w:val="en-US"/>
        </w:rPr>
        <w:t></w:t>
      </w:r>
      <w:r w:rsidRPr="00B056B6">
        <w:rPr>
          <w:rFonts w:hint="eastAsia"/>
          <w:lang w:val="en-US"/>
        </w:rPr>
        <w:t>яка</w:t>
      </w:r>
      <w:r w:rsidRPr="00B056B6">
        <w:rPr>
          <w:lang w:val="en-US"/>
        </w:rPr>
        <w:t></w:t>
      </w:r>
      <w:r w:rsidRPr="00B056B6">
        <w:rPr>
          <w:rFonts w:hint="eastAsia"/>
          <w:lang w:val="en-US"/>
        </w:rPr>
        <w:t>також</w:t>
      </w:r>
      <w:r w:rsidRPr="00B056B6">
        <w:rPr>
          <w:lang w:val="en-US"/>
        </w:rPr>
        <w:t></w:t>
      </w:r>
      <w:r w:rsidRPr="00B056B6">
        <w:rPr>
          <w:rFonts w:hint="eastAsia"/>
          <w:lang w:val="en-US"/>
        </w:rPr>
        <w:t>має</w:t>
      </w:r>
      <w:r w:rsidRPr="00B056B6">
        <w:rPr>
          <w:lang w:val="en-US"/>
        </w:rPr>
        <w:t></w:t>
      </w:r>
      <w:r w:rsidRPr="00B056B6">
        <w:rPr>
          <w:rFonts w:hint="eastAsia"/>
          <w:lang w:val="en-US"/>
        </w:rPr>
        <w:t>показати</w:t>
      </w:r>
      <w:r w:rsidRPr="00B056B6">
        <w:rPr>
          <w:lang w:val="en-US"/>
        </w:rPr>
        <w:t></w:t>
      </w:r>
      <w:r w:rsidRPr="00B056B6">
        <w:rPr>
          <w:rFonts w:hint="eastAsia"/>
          <w:lang w:val="en-US"/>
        </w:rPr>
        <w:t>не</w:t>
      </w:r>
      <w:r w:rsidRPr="00B056B6">
        <w:rPr>
          <w:lang w:val="en-US"/>
        </w:rPr>
        <w:t></w:t>
      </w:r>
      <w:r w:rsidRPr="00B056B6">
        <w:rPr>
          <w:rFonts w:hint="eastAsia"/>
          <w:lang w:val="en-US"/>
        </w:rPr>
        <w:t>тільки</w:t>
      </w:r>
    </w:p>
    <w:p w:rsidR="00B056B6" w:rsidRPr="00B056B6" w:rsidRDefault="00B056B6" w:rsidP="00B056B6">
      <w:pPr>
        <w:rPr>
          <w:lang w:val="en-US"/>
        </w:rPr>
      </w:pPr>
      <w:r w:rsidRPr="00B056B6">
        <w:rPr>
          <w:rFonts w:hint="eastAsia"/>
          <w:lang w:val="en-US"/>
        </w:rPr>
        <w:t>готовність</w:t>
      </w:r>
      <w:r w:rsidRPr="00B056B6">
        <w:rPr>
          <w:lang w:val="en-US"/>
        </w:rPr>
        <w:t></w:t>
      </w:r>
      <w:r w:rsidRPr="00B056B6">
        <w:rPr>
          <w:rFonts w:hint="eastAsia"/>
          <w:lang w:val="en-US"/>
        </w:rPr>
        <w:t>до</w:t>
      </w:r>
      <w:r w:rsidRPr="00B056B6">
        <w:rPr>
          <w:lang w:val="en-US"/>
        </w:rPr>
        <w:t></w:t>
      </w:r>
      <w:r w:rsidRPr="00B056B6">
        <w:rPr>
          <w:rFonts w:hint="eastAsia"/>
          <w:lang w:val="en-US"/>
        </w:rPr>
        <w:t>співпраці</w:t>
      </w:r>
      <w:r w:rsidRPr="00B056B6">
        <w:rPr>
          <w:lang w:val="en-US"/>
        </w:rPr>
        <w:t></w:t>
      </w:r>
      <w:r w:rsidRPr="00B056B6">
        <w:rPr>
          <w:lang w:val="en-US"/>
        </w:rPr>
        <w:t></w:t>
      </w:r>
      <w:r w:rsidRPr="00B056B6">
        <w:rPr>
          <w:rFonts w:hint="eastAsia"/>
          <w:lang w:val="en-US"/>
        </w:rPr>
        <w:t>а</w:t>
      </w:r>
      <w:r w:rsidRPr="00B056B6">
        <w:rPr>
          <w:lang w:val="en-US"/>
        </w:rPr>
        <w:t></w:t>
      </w:r>
      <w:r w:rsidRPr="00B056B6">
        <w:rPr>
          <w:rFonts w:hint="eastAsia"/>
          <w:lang w:val="en-US"/>
        </w:rPr>
        <w:t>й</w:t>
      </w:r>
      <w:r w:rsidRPr="00B056B6">
        <w:rPr>
          <w:lang w:val="en-US"/>
        </w:rPr>
        <w:t></w:t>
      </w:r>
      <w:r w:rsidRPr="00B056B6">
        <w:rPr>
          <w:rFonts w:hint="eastAsia"/>
          <w:lang w:val="en-US"/>
        </w:rPr>
        <w:t>зробити</w:t>
      </w:r>
      <w:r w:rsidRPr="00B056B6">
        <w:rPr>
          <w:lang w:val="en-US"/>
        </w:rPr>
        <w:t></w:t>
      </w:r>
      <w:r w:rsidRPr="00B056B6">
        <w:rPr>
          <w:rFonts w:hint="eastAsia"/>
          <w:lang w:val="en-US"/>
        </w:rPr>
        <w:t>свій</w:t>
      </w:r>
      <w:r w:rsidRPr="00B056B6">
        <w:rPr>
          <w:lang w:val="en-US"/>
        </w:rPr>
        <w:t></w:t>
      </w:r>
      <w:r w:rsidRPr="00B056B6">
        <w:rPr>
          <w:rFonts w:hint="eastAsia"/>
          <w:lang w:val="en-US"/>
        </w:rPr>
        <w:t>внесок</w:t>
      </w:r>
      <w:r w:rsidRPr="00B056B6">
        <w:rPr>
          <w:lang w:val="en-US"/>
        </w:rPr>
        <w:t></w:t>
      </w:r>
      <w:r w:rsidRPr="00B056B6">
        <w:rPr>
          <w:rFonts w:hint="eastAsia"/>
          <w:lang w:val="en-US"/>
        </w:rPr>
        <w:t>у</w:t>
      </w:r>
      <w:r w:rsidRPr="00B056B6">
        <w:rPr>
          <w:lang w:val="en-US"/>
        </w:rPr>
        <w:t></w:t>
      </w:r>
      <w:r w:rsidRPr="00B056B6">
        <w:rPr>
          <w:rFonts w:hint="eastAsia"/>
          <w:lang w:val="en-US"/>
        </w:rPr>
        <w:t>побудову</w:t>
      </w:r>
      <w:r w:rsidRPr="00B056B6">
        <w:rPr>
          <w:lang w:val="en-US"/>
        </w:rPr>
        <w:t></w:t>
      </w:r>
      <w:r w:rsidRPr="00B056B6">
        <w:rPr>
          <w:rFonts w:hint="eastAsia"/>
          <w:lang w:val="en-US"/>
        </w:rPr>
        <w:t>такого</w:t>
      </w:r>
      <w:r w:rsidRPr="00B056B6">
        <w:rPr>
          <w:lang w:val="en-US"/>
        </w:rPr>
        <w:t></w:t>
      </w:r>
      <w:r w:rsidRPr="00B056B6">
        <w:rPr>
          <w:rFonts w:hint="eastAsia"/>
          <w:lang w:val="en-US"/>
        </w:rPr>
        <w:t>альянсу</w:t>
      </w:r>
      <w:r w:rsidRPr="00B056B6">
        <w:rPr>
          <w:lang w:val="en-US"/>
        </w:rPr>
        <w:t></w:t>
      </w:r>
    </w:p>
    <w:p w:rsidR="00B056B6" w:rsidRPr="00B056B6" w:rsidRDefault="00B056B6" w:rsidP="00B056B6">
      <w:pPr>
        <w:rPr>
          <w:lang w:val="en-US"/>
        </w:rPr>
      </w:pPr>
      <w:r w:rsidRPr="00B056B6">
        <w:rPr>
          <w:lang w:val="en-US"/>
        </w:rPr>
        <w:t></w:t>
      </w:r>
      <w:r w:rsidRPr="00B056B6">
        <w:rPr>
          <w:lang w:val="en-US"/>
        </w:rPr>
        <w:t></w:t>
      </w:r>
      <w:r w:rsidRPr="00B056B6">
        <w:rPr>
          <w:lang w:val="en-US"/>
        </w:rPr>
        <w:t></w:t>
      </w:r>
    </w:p>
    <w:p w:rsidR="00B056B6" w:rsidRPr="00B056B6" w:rsidRDefault="00B056B6" w:rsidP="00B056B6">
      <w:pPr>
        <w:rPr>
          <w:lang w:val="en-US"/>
        </w:rPr>
      </w:pPr>
      <w:r w:rsidRPr="00B056B6">
        <w:rPr>
          <w:lang w:val="en-US"/>
        </w:rPr>
        <w:t></w:t>
      </w:r>
      <w:r w:rsidRPr="00B056B6">
        <w:rPr>
          <w:lang w:val="en-US"/>
        </w:rPr>
        <w:t></w:t>
      </w:r>
      <w:r w:rsidRPr="00B056B6">
        <w:rPr>
          <w:lang w:val="en-US"/>
        </w:rPr>
        <w:t></w:t>
      </w:r>
      <w:r w:rsidRPr="00B056B6">
        <w:rPr>
          <w:lang w:val="en-US"/>
        </w:rPr>
        <w:t></w:t>
      </w:r>
      <w:r w:rsidRPr="00B056B6">
        <w:rPr>
          <w:rFonts w:hint="eastAsia"/>
          <w:lang w:val="en-US"/>
        </w:rPr>
        <w:t>Для</w:t>
      </w:r>
      <w:r w:rsidRPr="00B056B6">
        <w:rPr>
          <w:lang w:val="en-US"/>
        </w:rPr>
        <w:t></w:t>
      </w:r>
      <w:r w:rsidRPr="00B056B6">
        <w:rPr>
          <w:rFonts w:hint="eastAsia"/>
          <w:lang w:val="en-US"/>
        </w:rPr>
        <w:t>зміцнення</w:t>
      </w:r>
      <w:r w:rsidRPr="00B056B6">
        <w:rPr>
          <w:lang w:val="en-US"/>
        </w:rPr>
        <w:t></w:t>
      </w:r>
      <w:r w:rsidRPr="00B056B6">
        <w:rPr>
          <w:rFonts w:hint="eastAsia"/>
          <w:lang w:val="en-US"/>
        </w:rPr>
        <w:t>позицій</w:t>
      </w:r>
      <w:r w:rsidRPr="00B056B6">
        <w:rPr>
          <w:lang w:val="en-US"/>
        </w:rPr>
        <w:t></w:t>
      </w:r>
      <w:r w:rsidRPr="00B056B6">
        <w:rPr>
          <w:rFonts w:hint="eastAsia"/>
          <w:lang w:val="en-US"/>
        </w:rPr>
        <w:t>залізничних</w:t>
      </w:r>
      <w:r w:rsidRPr="00B056B6">
        <w:rPr>
          <w:lang w:val="en-US"/>
        </w:rPr>
        <w:t></w:t>
      </w:r>
      <w:r w:rsidRPr="00B056B6">
        <w:rPr>
          <w:rFonts w:hint="eastAsia"/>
          <w:lang w:val="en-US"/>
        </w:rPr>
        <w:t>підприємств</w:t>
      </w:r>
      <w:r w:rsidRPr="00B056B6">
        <w:rPr>
          <w:lang w:val="en-US"/>
        </w:rPr>
        <w:t></w:t>
      </w:r>
      <w:r w:rsidRPr="00B056B6">
        <w:rPr>
          <w:rFonts w:hint="eastAsia"/>
          <w:lang w:val="en-US"/>
        </w:rPr>
        <w:t>на</w:t>
      </w:r>
      <w:r w:rsidRPr="00B056B6">
        <w:rPr>
          <w:lang w:val="en-US"/>
        </w:rPr>
        <w:t></w:t>
      </w:r>
      <w:r w:rsidRPr="00B056B6">
        <w:rPr>
          <w:rFonts w:hint="eastAsia"/>
          <w:lang w:val="en-US"/>
        </w:rPr>
        <w:t>зовнішніх</w:t>
      </w:r>
      <w:r w:rsidRPr="00B056B6">
        <w:rPr>
          <w:lang w:val="en-US"/>
        </w:rPr>
        <w:t></w:t>
      </w:r>
      <w:r w:rsidRPr="00B056B6">
        <w:rPr>
          <w:rFonts w:hint="eastAsia"/>
          <w:lang w:val="en-US"/>
        </w:rPr>
        <w:t>ринках</w:t>
      </w:r>
    </w:p>
    <w:p w:rsidR="00B056B6" w:rsidRPr="00B056B6" w:rsidRDefault="00B056B6" w:rsidP="00B056B6">
      <w:pPr>
        <w:rPr>
          <w:lang w:val="en-US"/>
        </w:rPr>
      </w:pPr>
      <w:r w:rsidRPr="00B056B6">
        <w:rPr>
          <w:rFonts w:hint="eastAsia"/>
          <w:lang w:val="en-US"/>
        </w:rPr>
        <w:t>збуту</w:t>
      </w:r>
      <w:r w:rsidRPr="00B056B6">
        <w:rPr>
          <w:lang w:val="en-US"/>
        </w:rPr>
        <w:t></w:t>
      </w:r>
      <w:r w:rsidRPr="00B056B6">
        <w:rPr>
          <w:lang w:val="en-US"/>
        </w:rPr>
        <w:t></w:t>
      </w:r>
      <w:r w:rsidRPr="00B056B6">
        <w:rPr>
          <w:rFonts w:hint="eastAsia"/>
          <w:lang w:val="en-US"/>
        </w:rPr>
        <w:t>експортну</w:t>
      </w:r>
      <w:r w:rsidRPr="00B056B6">
        <w:rPr>
          <w:lang w:val="en-US"/>
        </w:rPr>
        <w:t></w:t>
      </w:r>
      <w:r w:rsidRPr="00B056B6">
        <w:rPr>
          <w:rFonts w:hint="eastAsia"/>
          <w:lang w:val="en-US"/>
        </w:rPr>
        <w:t>орієнтацію</w:t>
      </w:r>
      <w:r w:rsidRPr="00B056B6">
        <w:rPr>
          <w:lang w:val="en-US"/>
        </w:rPr>
        <w:t></w:t>
      </w:r>
      <w:r w:rsidRPr="00B056B6">
        <w:rPr>
          <w:rFonts w:hint="eastAsia"/>
          <w:lang w:val="en-US"/>
        </w:rPr>
        <w:t>необхідно</w:t>
      </w:r>
      <w:r w:rsidRPr="00B056B6">
        <w:rPr>
          <w:lang w:val="en-US"/>
        </w:rPr>
        <w:t></w:t>
      </w:r>
      <w:r w:rsidRPr="00B056B6">
        <w:rPr>
          <w:rFonts w:hint="eastAsia"/>
          <w:lang w:val="en-US"/>
        </w:rPr>
        <w:t>збільшити</w:t>
      </w:r>
      <w:r w:rsidRPr="00B056B6">
        <w:rPr>
          <w:lang w:val="en-US"/>
        </w:rPr>
        <w:t></w:t>
      </w:r>
      <w:r w:rsidRPr="00B056B6">
        <w:rPr>
          <w:rFonts w:hint="eastAsia"/>
          <w:lang w:val="en-US"/>
        </w:rPr>
        <w:t>щонайменше</w:t>
      </w:r>
      <w:r w:rsidRPr="00B056B6">
        <w:rPr>
          <w:lang w:val="en-US"/>
        </w:rPr>
        <w:t></w:t>
      </w:r>
      <w:r w:rsidRPr="00B056B6">
        <w:rPr>
          <w:rFonts w:hint="eastAsia"/>
          <w:lang w:val="en-US"/>
        </w:rPr>
        <w:t>до</w:t>
      </w:r>
      <w:r w:rsidRPr="00B056B6">
        <w:rPr>
          <w:lang w:val="en-US"/>
        </w:rPr>
        <w:t></w:t>
      </w:r>
      <w:r w:rsidRPr="00B056B6">
        <w:rPr>
          <w:rFonts w:hint="eastAsia"/>
          <w:lang w:val="en-US"/>
        </w:rPr>
        <w:t>третини</w:t>
      </w:r>
      <w:r w:rsidRPr="00B056B6">
        <w:rPr>
          <w:lang w:val="en-US"/>
        </w:rPr>
        <w:t></w:t>
      </w:r>
      <w:r w:rsidRPr="00B056B6">
        <w:rPr>
          <w:rFonts w:hint="eastAsia"/>
          <w:lang w:val="en-US"/>
        </w:rPr>
        <w:t>від</w:t>
      </w:r>
    </w:p>
    <w:p w:rsidR="00B056B6" w:rsidRPr="00B056B6" w:rsidRDefault="00B056B6" w:rsidP="00B056B6">
      <w:pPr>
        <w:rPr>
          <w:lang w:val="en-US"/>
        </w:rPr>
      </w:pPr>
      <w:r w:rsidRPr="00B056B6">
        <w:rPr>
          <w:rFonts w:hint="eastAsia"/>
          <w:lang w:val="en-US"/>
        </w:rPr>
        <w:t>загального</w:t>
      </w:r>
      <w:r w:rsidRPr="00B056B6">
        <w:rPr>
          <w:lang w:val="en-US"/>
        </w:rPr>
        <w:t></w:t>
      </w:r>
      <w:r w:rsidRPr="00B056B6">
        <w:rPr>
          <w:rFonts w:hint="eastAsia"/>
          <w:lang w:val="en-US"/>
        </w:rPr>
        <w:t>обсягу</w:t>
      </w:r>
      <w:r w:rsidRPr="00B056B6">
        <w:rPr>
          <w:lang w:val="en-US"/>
        </w:rPr>
        <w:t></w:t>
      </w:r>
      <w:r w:rsidRPr="00B056B6">
        <w:rPr>
          <w:lang w:val="en-US"/>
        </w:rPr>
        <w:t></w:t>
      </w:r>
      <w:r w:rsidRPr="00B056B6">
        <w:rPr>
          <w:rFonts w:hint="eastAsia"/>
          <w:lang w:val="en-US"/>
        </w:rPr>
        <w:t>Виручку</w:t>
      </w:r>
      <w:r w:rsidRPr="00B056B6">
        <w:rPr>
          <w:lang w:val="en-US"/>
        </w:rPr>
        <w:t></w:t>
      </w:r>
      <w:r w:rsidRPr="00B056B6">
        <w:rPr>
          <w:rFonts w:hint="eastAsia"/>
          <w:lang w:val="en-US"/>
        </w:rPr>
        <w:t>від</w:t>
      </w:r>
      <w:r w:rsidRPr="00B056B6">
        <w:rPr>
          <w:lang w:val="en-US"/>
        </w:rPr>
        <w:t></w:t>
      </w:r>
      <w:r w:rsidRPr="00B056B6">
        <w:rPr>
          <w:rFonts w:hint="eastAsia"/>
          <w:lang w:val="en-US"/>
        </w:rPr>
        <w:t>експорту</w:t>
      </w:r>
      <w:r w:rsidRPr="00B056B6">
        <w:rPr>
          <w:lang w:val="en-US"/>
        </w:rPr>
        <w:t></w:t>
      </w:r>
      <w:r w:rsidRPr="00B056B6">
        <w:rPr>
          <w:rFonts w:hint="eastAsia"/>
          <w:lang w:val="en-US"/>
        </w:rPr>
        <w:t>має</w:t>
      </w:r>
      <w:r w:rsidRPr="00B056B6">
        <w:rPr>
          <w:lang w:val="en-US"/>
        </w:rPr>
        <w:t></w:t>
      </w:r>
      <w:r w:rsidRPr="00B056B6">
        <w:rPr>
          <w:rFonts w:hint="eastAsia"/>
          <w:lang w:val="en-US"/>
        </w:rPr>
        <w:t>бути</w:t>
      </w:r>
      <w:r w:rsidRPr="00B056B6">
        <w:rPr>
          <w:lang w:val="en-US"/>
        </w:rPr>
        <w:t></w:t>
      </w:r>
      <w:r w:rsidRPr="00B056B6">
        <w:rPr>
          <w:rFonts w:hint="eastAsia"/>
          <w:lang w:val="en-US"/>
        </w:rPr>
        <w:t>використано</w:t>
      </w:r>
      <w:r w:rsidRPr="00B056B6">
        <w:rPr>
          <w:lang w:val="en-US"/>
        </w:rPr>
        <w:t></w:t>
      </w:r>
      <w:r w:rsidRPr="00B056B6">
        <w:rPr>
          <w:rFonts w:hint="eastAsia"/>
          <w:lang w:val="en-US"/>
        </w:rPr>
        <w:t>переважно</w:t>
      </w:r>
      <w:r w:rsidRPr="00B056B6">
        <w:rPr>
          <w:lang w:val="en-US"/>
        </w:rPr>
        <w:t></w:t>
      </w:r>
      <w:r w:rsidRPr="00B056B6">
        <w:rPr>
          <w:rFonts w:hint="eastAsia"/>
          <w:lang w:val="en-US"/>
        </w:rPr>
        <w:t>на</w:t>
      </w:r>
    </w:p>
    <w:p w:rsidR="00B056B6" w:rsidRPr="00B056B6" w:rsidRDefault="00B056B6" w:rsidP="00B056B6">
      <w:pPr>
        <w:rPr>
          <w:lang w:val="en-US"/>
        </w:rPr>
      </w:pPr>
      <w:r w:rsidRPr="00B056B6">
        <w:rPr>
          <w:rFonts w:hint="eastAsia"/>
          <w:lang w:val="en-US"/>
        </w:rPr>
        <w:t>імпорт</w:t>
      </w:r>
      <w:r w:rsidRPr="00B056B6">
        <w:rPr>
          <w:lang w:val="en-US"/>
        </w:rPr>
        <w:t></w:t>
      </w:r>
      <w:r w:rsidRPr="00B056B6">
        <w:rPr>
          <w:rFonts w:hint="eastAsia"/>
          <w:lang w:val="en-US"/>
        </w:rPr>
        <w:t>новітніх</w:t>
      </w:r>
      <w:r w:rsidRPr="00B056B6">
        <w:rPr>
          <w:lang w:val="en-US"/>
        </w:rPr>
        <w:t></w:t>
      </w:r>
      <w:r w:rsidRPr="00B056B6">
        <w:rPr>
          <w:rFonts w:hint="eastAsia"/>
          <w:lang w:val="en-US"/>
        </w:rPr>
        <w:t>техніки</w:t>
      </w:r>
      <w:r w:rsidRPr="00B056B6">
        <w:rPr>
          <w:lang w:val="en-US"/>
        </w:rPr>
        <w:t></w:t>
      </w:r>
      <w:r w:rsidRPr="00B056B6">
        <w:rPr>
          <w:rFonts w:hint="eastAsia"/>
          <w:lang w:val="en-US"/>
        </w:rPr>
        <w:t>і</w:t>
      </w:r>
      <w:r w:rsidRPr="00B056B6">
        <w:rPr>
          <w:lang w:val="en-US"/>
        </w:rPr>
        <w:t></w:t>
      </w:r>
      <w:r w:rsidRPr="00B056B6">
        <w:rPr>
          <w:rFonts w:hint="eastAsia"/>
          <w:lang w:val="en-US"/>
        </w:rPr>
        <w:t>технологій</w:t>
      </w:r>
      <w:r w:rsidRPr="00B056B6">
        <w:rPr>
          <w:lang w:val="en-US"/>
        </w:rPr>
        <w:t></w:t>
      </w:r>
      <w:r w:rsidRPr="00B056B6">
        <w:rPr>
          <w:lang w:val="en-US"/>
        </w:rPr>
        <w:t></w:t>
      </w:r>
      <w:r w:rsidRPr="00B056B6">
        <w:rPr>
          <w:rFonts w:hint="eastAsia"/>
          <w:lang w:val="en-US"/>
        </w:rPr>
        <w:t>а</w:t>
      </w:r>
      <w:r w:rsidRPr="00B056B6">
        <w:rPr>
          <w:lang w:val="en-US"/>
        </w:rPr>
        <w:t></w:t>
      </w:r>
      <w:r w:rsidRPr="00B056B6">
        <w:rPr>
          <w:rFonts w:hint="eastAsia"/>
          <w:lang w:val="en-US"/>
        </w:rPr>
        <w:t>також</w:t>
      </w:r>
      <w:r w:rsidRPr="00B056B6">
        <w:rPr>
          <w:lang w:val="en-US"/>
        </w:rPr>
        <w:t></w:t>
      </w:r>
      <w:r w:rsidRPr="00B056B6">
        <w:rPr>
          <w:rFonts w:hint="eastAsia"/>
          <w:lang w:val="en-US"/>
        </w:rPr>
        <w:t>комплектуючих</w:t>
      </w:r>
      <w:r w:rsidRPr="00B056B6">
        <w:rPr>
          <w:lang w:val="en-US"/>
        </w:rPr>
        <w:t></w:t>
      </w:r>
      <w:r w:rsidRPr="00B056B6">
        <w:rPr>
          <w:rFonts w:hint="eastAsia"/>
          <w:lang w:val="en-US"/>
        </w:rPr>
        <w:t>виробів</w:t>
      </w:r>
      <w:r w:rsidRPr="00B056B6">
        <w:rPr>
          <w:lang w:val="en-US"/>
        </w:rPr>
        <w:t></w:t>
      </w:r>
      <w:r w:rsidRPr="00B056B6">
        <w:rPr>
          <w:lang w:val="en-US"/>
        </w:rPr>
        <w:t></w:t>
      </w:r>
      <w:r w:rsidRPr="00B056B6">
        <w:rPr>
          <w:rFonts w:hint="eastAsia"/>
          <w:lang w:val="en-US"/>
        </w:rPr>
        <w:t>Імпортна</w:t>
      </w:r>
    </w:p>
    <w:p w:rsidR="00B056B6" w:rsidRPr="00B056B6" w:rsidRDefault="00B056B6" w:rsidP="00B056B6">
      <w:pPr>
        <w:rPr>
          <w:lang w:val="en-US"/>
        </w:rPr>
      </w:pPr>
      <w:r w:rsidRPr="00B056B6">
        <w:rPr>
          <w:rFonts w:hint="eastAsia"/>
          <w:lang w:val="en-US"/>
        </w:rPr>
        <w:t>техніка</w:t>
      </w:r>
      <w:r w:rsidRPr="00B056B6">
        <w:rPr>
          <w:lang w:val="en-US"/>
        </w:rPr>
        <w:t></w:t>
      </w:r>
      <w:r w:rsidRPr="00B056B6">
        <w:rPr>
          <w:rFonts w:hint="eastAsia"/>
          <w:lang w:val="en-US"/>
        </w:rPr>
        <w:t>може</w:t>
      </w:r>
      <w:r w:rsidRPr="00B056B6">
        <w:rPr>
          <w:lang w:val="en-US"/>
        </w:rPr>
        <w:t></w:t>
      </w:r>
      <w:r w:rsidRPr="00B056B6">
        <w:rPr>
          <w:rFonts w:hint="eastAsia"/>
          <w:lang w:val="en-US"/>
        </w:rPr>
        <w:t>бути</w:t>
      </w:r>
      <w:r w:rsidRPr="00B056B6">
        <w:rPr>
          <w:lang w:val="en-US"/>
        </w:rPr>
        <w:t></w:t>
      </w:r>
      <w:r w:rsidRPr="00B056B6">
        <w:rPr>
          <w:rFonts w:hint="eastAsia"/>
          <w:lang w:val="en-US"/>
        </w:rPr>
        <w:t>застосована</w:t>
      </w:r>
      <w:r w:rsidRPr="00B056B6">
        <w:rPr>
          <w:lang w:val="en-US"/>
        </w:rPr>
        <w:t></w:t>
      </w:r>
      <w:r w:rsidRPr="00B056B6">
        <w:rPr>
          <w:rFonts w:hint="eastAsia"/>
          <w:lang w:val="en-US"/>
        </w:rPr>
        <w:t>в</w:t>
      </w:r>
      <w:r w:rsidRPr="00B056B6">
        <w:rPr>
          <w:lang w:val="en-US"/>
        </w:rPr>
        <w:t></w:t>
      </w:r>
      <w:r w:rsidRPr="00B056B6">
        <w:rPr>
          <w:rFonts w:hint="eastAsia"/>
          <w:lang w:val="en-US"/>
        </w:rPr>
        <w:t>тих</w:t>
      </w:r>
      <w:r w:rsidRPr="00B056B6">
        <w:rPr>
          <w:lang w:val="en-US"/>
        </w:rPr>
        <w:t></w:t>
      </w:r>
      <w:r w:rsidRPr="00B056B6">
        <w:rPr>
          <w:rFonts w:hint="eastAsia"/>
          <w:lang w:val="en-US"/>
        </w:rPr>
        <w:t>випадках</w:t>
      </w:r>
      <w:r w:rsidRPr="00B056B6">
        <w:rPr>
          <w:lang w:val="en-US"/>
        </w:rPr>
        <w:t></w:t>
      </w:r>
      <w:r w:rsidRPr="00B056B6">
        <w:rPr>
          <w:lang w:val="en-US"/>
        </w:rPr>
        <w:t></w:t>
      </w:r>
      <w:r w:rsidRPr="00B056B6">
        <w:rPr>
          <w:rFonts w:hint="eastAsia"/>
          <w:lang w:val="en-US"/>
        </w:rPr>
        <w:t>коли</w:t>
      </w:r>
      <w:r w:rsidRPr="00B056B6">
        <w:rPr>
          <w:lang w:val="en-US"/>
        </w:rPr>
        <w:t></w:t>
      </w:r>
      <w:r w:rsidRPr="00B056B6">
        <w:rPr>
          <w:rFonts w:hint="eastAsia"/>
          <w:lang w:val="en-US"/>
        </w:rPr>
        <w:t>аналогічна</w:t>
      </w:r>
      <w:r w:rsidRPr="00B056B6">
        <w:rPr>
          <w:lang w:val="en-US"/>
        </w:rPr>
        <w:t></w:t>
      </w:r>
      <w:r w:rsidRPr="00B056B6">
        <w:rPr>
          <w:rFonts w:hint="eastAsia"/>
          <w:lang w:val="en-US"/>
        </w:rPr>
        <w:t>не</w:t>
      </w:r>
      <w:r w:rsidRPr="00B056B6">
        <w:rPr>
          <w:lang w:val="en-US"/>
        </w:rPr>
        <w:t></w:t>
      </w:r>
      <w:r w:rsidRPr="00B056B6">
        <w:rPr>
          <w:rFonts w:hint="eastAsia"/>
          <w:lang w:val="en-US"/>
        </w:rPr>
        <w:t>виробляється</w:t>
      </w:r>
      <w:r w:rsidRPr="00B056B6">
        <w:rPr>
          <w:lang w:val="en-US"/>
        </w:rPr>
        <w:t></w:t>
      </w:r>
      <w:r w:rsidRPr="00B056B6">
        <w:rPr>
          <w:rFonts w:hint="eastAsia"/>
          <w:lang w:val="en-US"/>
        </w:rPr>
        <w:t>і</w:t>
      </w:r>
    </w:p>
    <w:p w:rsidR="00B056B6" w:rsidRPr="00B056B6" w:rsidRDefault="00B056B6" w:rsidP="00B056B6">
      <w:pPr>
        <w:rPr>
          <w:lang w:val="en-US"/>
        </w:rPr>
      </w:pPr>
      <w:r w:rsidRPr="00B056B6">
        <w:rPr>
          <w:rFonts w:hint="eastAsia"/>
          <w:lang w:val="en-US"/>
        </w:rPr>
        <w:t>не</w:t>
      </w:r>
      <w:r w:rsidRPr="00B056B6">
        <w:rPr>
          <w:lang w:val="en-US"/>
        </w:rPr>
        <w:t></w:t>
      </w:r>
      <w:r w:rsidRPr="00B056B6">
        <w:rPr>
          <w:rFonts w:hint="eastAsia"/>
          <w:lang w:val="en-US"/>
        </w:rPr>
        <w:t>може</w:t>
      </w:r>
      <w:r w:rsidRPr="00B056B6">
        <w:rPr>
          <w:lang w:val="en-US"/>
        </w:rPr>
        <w:t></w:t>
      </w:r>
      <w:r w:rsidRPr="00B056B6">
        <w:rPr>
          <w:rFonts w:hint="eastAsia"/>
          <w:lang w:val="en-US"/>
        </w:rPr>
        <w:t>бути</w:t>
      </w:r>
      <w:r w:rsidRPr="00B056B6">
        <w:rPr>
          <w:lang w:val="en-US"/>
        </w:rPr>
        <w:t></w:t>
      </w:r>
      <w:r w:rsidRPr="00B056B6">
        <w:rPr>
          <w:rFonts w:hint="eastAsia"/>
          <w:lang w:val="en-US"/>
        </w:rPr>
        <w:t>вироблена</w:t>
      </w:r>
      <w:r w:rsidRPr="00B056B6">
        <w:rPr>
          <w:lang w:val="en-US"/>
        </w:rPr>
        <w:t></w:t>
      </w:r>
      <w:r w:rsidRPr="00B056B6">
        <w:rPr>
          <w:rFonts w:hint="eastAsia"/>
          <w:lang w:val="en-US"/>
        </w:rPr>
        <w:t>в</w:t>
      </w:r>
      <w:r w:rsidRPr="00B056B6">
        <w:rPr>
          <w:lang w:val="en-US"/>
        </w:rPr>
        <w:t></w:t>
      </w:r>
      <w:r w:rsidRPr="00B056B6">
        <w:rPr>
          <w:rFonts w:hint="eastAsia"/>
          <w:lang w:val="en-US"/>
        </w:rPr>
        <w:t>Україні</w:t>
      </w:r>
      <w:r w:rsidRPr="00B056B6">
        <w:rPr>
          <w:lang w:val="en-US"/>
        </w:rPr>
        <w:t></w:t>
      </w:r>
      <w:r w:rsidRPr="00B056B6">
        <w:rPr>
          <w:lang w:val="en-US"/>
        </w:rPr>
        <w:t></w:t>
      </w:r>
      <w:r w:rsidRPr="00B056B6">
        <w:rPr>
          <w:rFonts w:hint="eastAsia"/>
          <w:lang w:val="en-US"/>
        </w:rPr>
        <w:t>Необхідно</w:t>
      </w:r>
      <w:r w:rsidRPr="00B056B6">
        <w:rPr>
          <w:lang w:val="en-US"/>
        </w:rPr>
        <w:t></w:t>
      </w:r>
      <w:r w:rsidRPr="00B056B6">
        <w:rPr>
          <w:rFonts w:hint="eastAsia"/>
          <w:lang w:val="en-US"/>
        </w:rPr>
        <w:t>досягти</w:t>
      </w:r>
      <w:r w:rsidRPr="00B056B6">
        <w:rPr>
          <w:lang w:val="en-US"/>
        </w:rPr>
        <w:t></w:t>
      </w:r>
      <w:r w:rsidRPr="00B056B6">
        <w:rPr>
          <w:rFonts w:hint="eastAsia"/>
          <w:lang w:val="en-US"/>
        </w:rPr>
        <w:t>збалансованості</w:t>
      </w:r>
      <w:r w:rsidRPr="00B056B6">
        <w:rPr>
          <w:lang w:val="en-US"/>
        </w:rPr>
        <w:t></w:t>
      </w:r>
      <w:r w:rsidRPr="00B056B6">
        <w:rPr>
          <w:rFonts w:hint="eastAsia"/>
          <w:lang w:val="en-US"/>
        </w:rPr>
        <w:t>експорту</w:t>
      </w:r>
      <w:r w:rsidRPr="00B056B6">
        <w:rPr>
          <w:lang w:val="en-US"/>
        </w:rPr>
        <w:t></w:t>
      </w:r>
      <w:r w:rsidRPr="00B056B6">
        <w:rPr>
          <w:rFonts w:hint="eastAsia"/>
          <w:lang w:val="en-US"/>
        </w:rPr>
        <w:t>й</w:t>
      </w:r>
    </w:p>
    <w:p w:rsidR="00B056B6" w:rsidRPr="00B056B6" w:rsidRDefault="00B056B6" w:rsidP="00B056B6">
      <w:pPr>
        <w:rPr>
          <w:lang w:val="en-US"/>
        </w:rPr>
      </w:pPr>
      <w:r w:rsidRPr="00B056B6">
        <w:rPr>
          <w:rFonts w:hint="eastAsia"/>
          <w:lang w:val="en-US"/>
        </w:rPr>
        <w:t>імпорту</w:t>
      </w:r>
      <w:r w:rsidRPr="00B056B6">
        <w:rPr>
          <w:lang w:val="en-US"/>
        </w:rPr>
        <w:t></w:t>
      </w:r>
      <w:r w:rsidRPr="00B056B6">
        <w:rPr>
          <w:lang w:val="en-US"/>
        </w:rPr>
        <w:t></w:t>
      </w:r>
      <w:r w:rsidRPr="00B056B6">
        <w:rPr>
          <w:rFonts w:hint="eastAsia"/>
          <w:lang w:val="en-US"/>
        </w:rPr>
        <w:t>а</w:t>
      </w:r>
      <w:r w:rsidRPr="00B056B6">
        <w:rPr>
          <w:lang w:val="en-US"/>
        </w:rPr>
        <w:t></w:t>
      </w:r>
      <w:r w:rsidRPr="00B056B6">
        <w:rPr>
          <w:rFonts w:hint="eastAsia"/>
          <w:lang w:val="en-US"/>
        </w:rPr>
        <w:t>за</w:t>
      </w:r>
      <w:r w:rsidRPr="00B056B6">
        <w:rPr>
          <w:lang w:val="en-US"/>
        </w:rPr>
        <w:t></w:t>
      </w:r>
      <w:r w:rsidRPr="00B056B6">
        <w:rPr>
          <w:rFonts w:hint="eastAsia"/>
          <w:lang w:val="en-US"/>
        </w:rPr>
        <w:t>рахунок</w:t>
      </w:r>
      <w:r w:rsidRPr="00B056B6">
        <w:rPr>
          <w:lang w:val="en-US"/>
        </w:rPr>
        <w:t></w:t>
      </w:r>
      <w:r w:rsidRPr="00B056B6">
        <w:rPr>
          <w:rFonts w:hint="eastAsia"/>
          <w:lang w:val="en-US"/>
        </w:rPr>
        <w:t>власного</w:t>
      </w:r>
      <w:r w:rsidRPr="00B056B6">
        <w:rPr>
          <w:lang w:val="en-US"/>
        </w:rPr>
        <w:t></w:t>
      </w:r>
      <w:r w:rsidRPr="00B056B6">
        <w:rPr>
          <w:rFonts w:hint="eastAsia"/>
          <w:lang w:val="en-US"/>
        </w:rPr>
        <w:t>виробництва</w:t>
      </w:r>
      <w:r w:rsidRPr="00B056B6">
        <w:rPr>
          <w:lang w:val="en-US"/>
        </w:rPr>
        <w:t></w:t>
      </w:r>
      <w:r w:rsidRPr="00B056B6">
        <w:rPr>
          <w:rFonts w:hint="eastAsia"/>
          <w:lang w:val="en-US"/>
        </w:rPr>
        <w:t>задовольняти</w:t>
      </w:r>
      <w:r w:rsidRPr="00B056B6">
        <w:rPr>
          <w:lang w:val="en-US"/>
        </w:rPr>
        <w:t></w:t>
      </w:r>
      <w:r w:rsidRPr="00B056B6">
        <w:rPr>
          <w:lang w:val="en-US"/>
        </w:rPr>
        <w:t></w:t>
      </w:r>
      <w:r w:rsidRPr="00B056B6">
        <w:rPr>
          <w:lang w:val="en-US"/>
        </w:rPr>
        <w:t></w:t>
      </w:r>
      <w:r w:rsidRPr="00B056B6">
        <w:rPr>
          <w:rFonts w:hint="eastAsia"/>
          <w:lang w:val="en-US"/>
        </w:rPr>
        <w:t>–</w:t>
      </w:r>
      <w:r w:rsidRPr="00B056B6">
        <w:rPr>
          <w:lang w:val="en-US"/>
        </w:rPr>
        <w:t></w:t>
      </w:r>
      <w:r w:rsidRPr="00B056B6">
        <w:rPr>
          <w:lang w:val="en-US"/>
        </w:rPr>
        <w:t></w:t>
      </w:r>
      <w:r w:rsidRPr="00B056B6">
        <w:rPr>
          <w:lang w:val="en-US"/>
        </w:rPr>
        <w:t></w:t>
      </w:r>
      <w:r w:rsidRPr="00B056B6">
        <w:rPr>
          <w:lang w:val="en-US"/>
        </w:rPr>
        <w:t></w:t>
      </w:r>
    </w:p>
    <w:p w:rsidR="00B056B6" w:rsidRPr="00B056B6" w:rsidRDefault="00B056B6" w:rsidP="00B056B6">
      <w:pPr>
        <w:rPr>
          <w:lang w:val="en-US"/>
        </w:rPr>
      </w:pPr>
      <w:r w:rsidRPr="00B056B6">
        <w:rPr>
          <w:rFonts w:hint="eastAsia"/>
          <w:lang w:val="en-US"/>
        </w:rPr>
        <w:t>платоспроможної</w:t>
      </w:r>
      <w:r w:rsidRPr="00B056B6">
        <w:rPr>
          <w:lang w:val="en-US"/>
        </w:rPr>
        <w:t></w:t>
      </w:r>
      <w:r w:rsidRPr="00B056B6">
        <w:rPr>
          <w:rFonts w:hint="eastAsia"/>
          <w:lang w:val="en-US"/>
        </w:rPr>
        <w:t>потреби</w:t>
      </w:r>
      <w:r w:rsidRPr="00B056B6">
        <w:rPr>
          <w:lang w:val="en-US"/>
        </w:rPr>
        <w:t></w:t>
      </w:r>
      <w:r w:rsidRPr="00B056B6">
        <w:rPr>
          <w:rFonts w:hint="eastAsia"/>
          <w:lang w:val="en-US"/>
        </w:rPr>
        <w:t>внутрішнього</w:t>
      </w:r>
      <w:r w:rsidRPr="00B056B6">
        <w:rPr>
          <w:lang w:val="en-US"/>
        </w:rPr>
        <w:t></w:t>
      </w:r>
      <w:r w:rsidRPr="00B056B6">
        <w:rPr>
          <w:rFonts w:hint="eastAsia"/>
          <w:lang w:val="en-US"/>
        </w:rPr>
        <w:t>ринку</w:t>
      </w:r>
      <w:r w:rsidRPr="00B056B6">
        <w:rPr>
          <w:lang w:val="en-US"/>
        </w:rPr>
        <w:t></w:t>
      </w:r>
      <w:r w:rsidRPr="00B056B6">
        <w:rPr>
          <w:rFonts w:hint="eastAsia"/>
          <w:lang w:val="en-US"/>
        </w:rPr>
        <w:t>продукції</w:t>
      </w:r>
      <w:r w:rsidRPr="00B056B6">
        <w:rPr>
          <w:lang w:val="en-US"/>
        </w:rPr>
        <w:t></w:t>
      </w:r>
      <w:r w:rsidRPr="00B056B6">
        <w:rPr>
          <w:rFonts w:hint="eastAsia"/>
          <w:lang w:val="en-US"/>
        </w:rPr>
        <w:t>залізничного</w:t>
      </w:r>
    </w:p>
    <w:p w:rsidR="00B056B6" w:rsidRPr="00B056B6" w:rsidRDefault="00B056B6" w:rsidP="00B056B6">
      <w:pPr>
        <w:rPr>
          <w:lang w:val="en-US"/>
        </w:rPr>
      </w:pPr>
      <w:r w:rsidRPr="00B056B6">
        <w:rPr>
          <w:rFonts w:hint="eastAsia"/>
          <w:lang w:val="en-US"/>
        </w:rPr>
        <w:t>машинобудування</w:t>
      </w:r>
      <w:r w:rsidRPr="00B056B6">
        <w:rPr>
          <w:lang w:val="en-US"/>
        </w:rPr>
        <w:t></w:t>
      </w:r>
    </w:p>
    <w:p w:rsidR="00B056B6" w:rsidRPr="00B056B6" w:rsidRDefault="00B056B6" w:rsidP="00B056B6">
      <w:pPr>
        <w:rPr>
          <w:lang w:val="en-US"/>
        </w:rPr>
      </w:pPr>
      <w:r w:rsidRPr="00B056B6">
        <w:rPr>
          <w:rFonts w:hint="eastAsia"/>
          <w:lang w:val="en-US"/>
        </w:rPr>
        <w:t>Водночас</w:t>
      </w:r>
      <w:r w:rsidRPr="00B056B6">
        <w:rPr>
          <w:lang w:val="en-US"/>
        </w:rPr>
        <w:t></w:t>
      </w:r>
      <w:r w:rsidRPr="00B056B6">
        <w:rPr>
          <w:lang w:val="en-US"/>
        </w:rPr>
        <w:t></w:t>
      </w:r>
      <w:r w:rsidRPr="00B056B6">
        <w:rPr>
          <w:rFonts w:hint="eastAsia"/>
          <w:lang w:val="en-US"/>
        </w:rPr>
        <w:t>має</w:t>
      </w:r>
      <w:r w:rsidRPr="00B056B6">
        <w:rPr>
          <w:lang w:val="en-US"/>
        </w:rPr>
        <w:t></w:t>
      </w:r>
      <w:r w:rsidRPr="00B056B6">
        <w:rPr>
          <w:rFonts w:hint="eastAsia"/>
          <w:lang w:val="en-US"/>
        </w:rPr>
        <w:t>бути</w:t>
      </w:r>
      <w:r w:rsidRPr="00B056B6">
        <w:rPr>
          <w:lang w:val="en-US"/>
        </w:rPr>
        <w:t></w:t>
      </w:r>
      <w:r w:rsidRPr="00B056B6">
        <w:rPr>
          <w:rFonts w:hint="eastAsia"/>
          <w:lang w:val="en-US"/>
        </w:rPr>
        <w:t>застосований</w:t>
      </w:r>
      <w:r w:rsidRPr="00B056B6">
        <w:rPr>
          <w:lang w:val="en-US"/>
        </w:rPr>
        <w:t></w:t>
      </w:r>
      <w:r w:rsidRPr="00B056B6">
        <w:rPr>
          <w:rFonts w:hint="eastAsia"/>
          <w:lang w:val="en-US"/>
        </w:rPr>
        <w:t>збалансований</w:t>
      </w:r>
      <w:r w:rsidRPr="00B056B6">
        <w:rPr>
          <w:lang w:val="en-US"/>
        </w:rPr>
        <w:t></w:t>
      </w:r>
      <w:r w:rsidRPr="00B056B6">
        <w:rPr>
          <w:rFonts w:hint="eastAsia"/>
          <w:lang w:val="en-US"/>
        </w:rPr>
        <w:t>підхід</w:t>
      </w:r>
      <w:r w:rsidRPr="00B056B6">
        <w:rPr>
          <w:lang w:val="en-US"/>
        </w:rPr>
        <w:t></w:t>
      </w:r>
      <w:r w:rsidRPr="00B056B6">
        <w:rPr>
          <w:rFonts w:hint="eastAsia"/>
          <w:lang w:val="en-US"/>
        </w:rPr>
        <w:t>із</w:t>
      </w:r>
      <w:r w:rsidRPr="00B056B6">
        <w:rPr>
          <w:lang w:val="en-US"/>
        </w:rPr>
        <w:t></w:t>
      </w:r>
      <w:r w:rsidRPr="00B056B6">
        <w:rPr>
          <w:rFonts w:hint="eastAsia"/>
          <w:lang w:val="en-US"/>
        </w:rPr>
        <w:t>метою</w:t>
      </w:r>
      <w:r w:rsidRPr="00B056B6">
        <w:rPr>
          <w:lang w:val="en-US"/>
        </w:rPr>
        <w:t></w:t>
      </w:r>
      <w:r w:rsidRPr="00B056B6">
        <w:rPr>
          <w:rFonts w:hint="eastAsia"/>
          <w:lang w:val="en-US"/>
        </w:rPr>
        <w:t>уникнення</w:t>
      </w:r>
    </w:p>
    <w:p w:rsidR="00B056B6" w:rsidRPr="00B056B6" w:rsidRDefault="00B056B6" w:rsidP="00B056B6">
      <w:pPr>
        <w:rPr>
          <w:lang w:val="en-US"/>
        </w:rPr>
      </w:pPr>
      <w:r w:rsidRPr="00B056B6">
        <w:rPr>
          <w:rFonts w:hint="eastAsia"/>
          <w:lang w:val="en-US"/>
        </w:rPr>
        <w:t>розміщення</w:t>
      </w:r>
      <w:r w:rsidRPr="00B056B6">
        <w:rPr>
          <w:lang w:val="en-US"/>
        </w:rPr>
        <w:t></w:t>
      </w:r>
      <w:r w:rsidRPr="00B056B6">
        <w:rPr>
          <w:rFonts w:hint="eastAsia"/>
          <w:lang w:val="en-US"/>
        </w:rPr>
        <w:t>повного</w:t>
      </w:r>
      <w:r w:rsidRPr="00B056B6">
        <w:rPr>
          <w:lang w:val="en-US"/>
        </w:rPr>
        <w:t></w:t>
      </w:r>
      <w:r w:rsidRPr="00B056B6">
        <w:rPr>
          <w:rFonts w:hint="eastAsia"/>
          <w:lang w:val="en-US"/>
        </w:rPr>
        <w:t>циклу</w:t>
      </w:r>
      <w:r w:rsidRPr="00B056B6">
        <w:rPr>
          <w:lang w:val="en-US"/>
        </w:rPr>
        <w:t></w:t>
      </w:r>
      <w:r w:rsidRPr="00B056B6">
        <w:rPr>
          <w:rFonts w:hint="eastAsia"/>
          <w:lang w:val="en-US"/>
        </w:rPr>
        <w:t>виробництва</w:t>
      </w:r>
      <w:r w:rsidRPr="00B056B6">
        <w:rPr>
          <w:lang w:val="en-US"/>
        </w:rPr>
        <w:t></w:t>
      </w:r>
      <w:r w:rsidRPr="00B056B6">
        <w:rPr>
          <w:rFonts w:hint="eastAsia"/>
          <w:lang w:val="en-US"/>
        </w:rPr>
        <w:t>на</w:t>
      </w:r>
      <w:r w:rsidRPr="00B056B6">
        <w:rPr>
          <w:lang w:val="en-US"/>
        </w:rPr>
        <w:t></w:t>
      </w:r>
      <w:r w:rsidRPr="00B056B6">
        <w:rPr>
          <w:rFonts w:hint="eastAsia"/>
          <w:lang w:val="en-US"/>
        </w:rPr>
        <w:t>території</w:t>
      </w:r>
      <w:r w:rsidRPr="00B056B6">
        <w:rPr>
          <w:lang w:val="en-US"/>
        </w:rPr>
        <w:t></w:t>
      </w:r>
      <w:r w:rsidRPr="00B056B6">
        <w:rPr>
          <w:rFonts w:hint="eastAsia"/>
          <w:lang w:val="en-US"/>
        </w:rPr>
        <w:t>України</w:t>
      </w:r>
      <w:r w:rsidRPr="00B056B6">
        <w:rPr>
          <w:lang w:val="en-US"/>
        </w:rPr>
        <w:t></w:t>
      </w:r>
      <w:r w:rsidRPr="00B056B6">
        <w:rPr>
          <w:lang w:val="en-US"/>
        </w:rPr>
        <w:t></w:t>
      </w:r>
      <w:r w:rsidRPr="00B056B6">
        <w:rPr>
          <w:rFonts w:hint="eastAsia"/>
          <w:lang w:val="en-US"/>
        </w:rPr>
        <w:t>оскільки</w:t>
      </w:r>
      <w:r w:rsidRPr="00B056B6">
        <w:rPr>
          <w:lang w:val="en-US"/>
        </w:rPr>
        <w:t></w:t>
      </w:r>
      <w:r w:rsidRPr="00B056B6">
        <w:rPr>
          <w:rFonts w:hint="eastAsia"/>
          <w:lang w:val="en-US"/>
        </w:rPr>
        <w:t>це</w:t>
      </w:r>
    </w:p>
    <w:p w:rsidR="00B056B6" w:rsidRPr="00B056B6" w:rsidRDefault="00B056B6" w:rsidP="00B056B6">
      <w:pPr>
        <w:rPr>
          <w:lang w:val="en-US"/>
        </w:rPr>
      </w:pPr>
      <w:r w:rsidRPr="00B056B6">
        <w:rPr>
          <w:rFonts w:hint="eastAsia"/>
          <w:lang w:val="en-US"/>
        </w:rPr>
        <w:t>призведе</w:t>
      </w:r>
      <w:r w:rsidRPr="00B056B6">
        <w:rPr>
          <w:lang w:val="en-US"/>
        </w:rPr>
        <w:t></w:t>
      </w:r>
      <w:r w:rsidRPr="00B056B6">
        <w:rPr>
          <w:rFonts w:hint="eastAsia"/>
          <w:lang w:val="en-US"/>
        </w:rPr>
        <w:t>до</w:t>
      </w:r>
      <w:r w:rsidRPr="00B056B6">
        <w:rPr>
          <w:lang w:val="en-US"/>
        </w:rPr>
        <w:t></w:t>
      </w:r>
      <w:r w:rsidRPr="00B056B6">
        <w:rPr>
          <w:rFonts w:hint="eastAsia"/>
          <w:lang w:val="en-US"/>
        </w:rPr>
        <w:t>неоптимального</w:t>
      </w:r>
      <w:r w:rsidRPr="00B056B6">
        <w:rPr>
          <w:lang w:val="en-US"/>
        </w:rPr>
        <w:t></w:t>
      </w:r>
      <w:r w:rsidRPr="00B056B6">
        <w:rPr>
          <w:rFonts w:hint="eastAsia"/>
          <w:lang w:val="en-US"/>
        </w:rPr>
        <w:t>використання</w:t>
      </w:r>
      <w:r w:rsidRPr="00B056B6">
        <w:rPr>
          <w:lang w:val="en-US"/>
        </w:rPr>
        <w:t></w:t>
      </w:r>
      <w:r w:rsidRPr="00B056B6">
        <w:rPr>
          <w:rFonts w:hint="eastAsia"/>
          <w:lang w:val="en-US"/>
        </w:rPr>
        <w:t>виробничих</w:t>
      </w:r>
      <w:r w:rsidRPr="00B056B6">
        <w:rPr>
          <w:lang w:val="en-US"/>
        </w:rPr>
        <w:t></w:t>
      </w:r>
      <w:r w:rsidRPr="00B056B6">
        <w:rPr>
          <w:rFonts w:hint="eastAsia"/>
          <w:lang w:val="en-US"/>
        </w:rPr>
        <w:t>можливостей</w:t>
      </w:r>
      <w:r w:rsidRPr="00B056B6">
        <w:rPr>
          <w:lang w:val="en-US"/>
        </w:rPr>
        <w:t></w:t>
      </w:r>
      <w:r w:rsidRPr="00B056B6">
        <w:rPr>
          <w:rFonts w:hint="eastAsia"/>
          <w:lang w:val="en-US"/>
        </w:rPr>
        <w:t>та</w:t>
      </w:r>
      <w:r w:rsidRPr="00B056B6">
        <w:rPr>
          <w:lang w:val="en-US"/>
        </w:rPr>
        <w:t></w:t>
      </w:r>
      <w:r w:rsidRPr="00B056B6">
        <w:rPr>
          <w:rFonts w:hint="eastAsia"/>
          <w:lang w:val="en-US"/>
        </w:rPr>
        <w:t>знизить</w:t>
      </w:r>
    </w:p>
    <w:p w:rsidR="00B056B6" w:rsidRPr="00B056B6" w:rsidRDefault="00B056B6" w:rsidP="00B056B6">
      <w:pPr>
        <w:rPr>
          <w:lang w:val="en-US"/>
        </w:rPr>
      </w:pPr>
      <w:r w:rsidRPr="00B056B6">
        <w:rPr>
          <w:rFonts w:hint="eastAsia"/>
          <w:lang w:val="en-US"/>
        </w:rPr>
        <w:t>гнучкість</w:t>
      </w:r>
      <w:r w:rsidRPr="00B056B6">
        <w:rPr>
          <w:lang w:val="en-US"/>
        </w:rPr>
        <w:t></w:t>
      </w:r>
      <w:r w:rsidRPr="00B056B6">
        <w:rPr>
          <w:rFonts w:hint="eastAsia"/>
          <w:lang w:val="en-US"/>
        </w:rPr>
        <w:t>виробництва</w:t>
      </w:r>
      <w:r w:rsidRPr="00B056B6">
        <w:rPr>
          <w:lang w:val="en-US"/>
        </w:rPr>
        <w:t></w:t>
      </w:r>
      <w:r w:rsidRPr="00B056B6">
        <w:rPr>
          <w:lang w:val="en-US"/>
        </w:rPr>
        <w:t></w:t>
      </w:r>
      <w:r w:rsidRPr="00B056B6">
        <w:rPr>
          <w:rFonts w:hint="eastAsia"/>
          <w:lang w:val="en-US"/>
        </w:rPr>
        <w:t>що</w:t>
      </w:r>
      <w:r w:rsidRPr="00B056B6">
        <w:rPr>
          <w:lang w:val="en-US"/>
        </w:rPr>
        <w:t></w:t>
      </w:r>
      <w:r w:rsidRPr="00B056B6">
        <w:rPr>
          <w:rFonts w:hint="eastAsia"/>
          <w:lang w:val="en-US"/>
        </w:rPr>
        <w:t>має</w:t>
      </w:r>
      <w:r w:rsidRPr="00B056B6">
        <w:rPr>
          <w:lang w:val="en-US"/>
        </w:rPr>
        <w:t></w:t>
      </w:r>
      <w:r w:rsidRPr="00B056B6">
        <w:rPr>
          <w:rFonts w:hint="eastAsia"/>
          <w:lang w:val="en-US"/>
        </w:rPr>
        <w:t>бути</w:t>
      </w:r>
      <w:r w:rsidRPr="00B056B6">
        <w:rPr>
          <w:lang w:val="en-US"/>
        </w:rPr>
        <w:t></w:t>
      </w:r>
      <w:r w:rsidRPr="00B056B6">
        <w:rPr>
          <w:rFonts w:hint="eastAsia"/>
          <w:lang w:val="en-US"/>
        </w:rPr>
        <w:t>спрямоване</w:t>
      </w:r>
      <w:r w:rsidRPr="00B056B6">
        <w:rPr>
          <w:lang w:val="en-US"/>
        </w:rPr>
        <w:t></w:t>
      </w:r>
      <w:r w:rsidRPr="00B056B6">
        <w:rPr>
          <w:rFonts w:hint="eastAsia"/>
          <w:lang w:val="en-US"/>
        </w:rPr>
        <w:t>на</w:t>
      </w:r>
      <w:r w:rsidRPr="00B056B6">
        <w:rPr>
          <w:lang w:val="en-US"/>
        </w:rPr>
        <w:t></w:t>
      </w:r>
      <w:r w:rsidRPr="00B056B6">
        <w:rPr>
          <w:rFonts w:hint="eastAsia"/>
          <w:lang w:val="en-US"/>
        </w:rPr>
        <w:t>досягнення</w:t>
      </w:r>
      <w:r w:rsidRPr="00B056B6">
        <w:rPr>
          <w:lang w:val="en-US"/>
        </w:rPr>
        <w:t></w:t>
      </w:r>
      <w:r w:rsidRPr="00B056B6">
        <w:rPr>
          <w:rFonts w:hint="eastAsia"/>
          <w:lang w:val="en-US"/>
        </w:rPr>
        <w:t>максимальних</w:t>
      </w:r>
    </w:p>
    <w:p w:rsidR="00B056B6" w:rsidRPr="00B056B6" w:rsidRDefault="00B056B6" w:rsidP="00B056B6">
      <w:pPr>
        <w:rPr>
          <w:lang w:val="en-US"/>
        </w:rPr>
      </w:pPr>
      <w:r w:rsidRPr="00B056B6">
        <w:rPr>
          <w:rFonts w:hint="eastAsia"/>
          <w:lang w:val="en-US"/>
        </w:rPr>
        <w:t>конкурентних</w:t>
      </w:r>
      <w:r w:rsidRPr="00B056B6">
        <w:rPr>
          <w:lang w:val="en-US"/>
        </w:rPr>
        <w:t></w:t>
      </w:r>
      <w:r w:rsidRPr="00B056B6">
        <w:rPr>
          <w:rFonts w:hint="eastAsia"/>
          <w:lang w:val="en-US"/>
        </w:rPr>
        <w:t>переваг</w:t>
      </w:r>
      <w:r w:rsidRPr="00B056B6">
        <w:rPr>
          <w:lang w:val="en-US"/>
        </w:rPr>
        <w:t></w:t>
      </w:r>
      <w:r w:rsidRPr="00B056B6">
        <w:rPr>
          <w:lang w:val="en-US"/>
        </w:rPr>
        <w:t></w:t>
      </w:r>
      <w:r w:rsidRPr="00B056B6">
        <w:rPr>
          <w:rFonts w:hint="eastAsia"/>
          <w:lang w:val="en-US"/>
        </w:rPr>
        <w:t>У</w:t>
      </w:r>
      <w:r w:rsidRPr="00B056B6">
        <w:rPr>
          <w:lang w:val="en-US"/>
        </w:rPr>
        <w:t></w:t>
      </w:r>
      <w:r w:rsidRPr="00B056B6">
        <w:rPr>
          <w:rFonts w:hint="eastAsia"/>
          <w:lang w:val="en-US"/>
        </w:rPr>
        <w:t>підсумку</w:t>
      </w:r>
      <w:r w:rsidRPr="00B056B6">
        <w:rPr>
          <w:lang w:val="en-US"/>
        </w:rPr>
        <w:t></w:t>
      </w:r>
      <w:r w:rsidRPr="00B056B6">
        <w:rPr>
          <w:lang w:val="en-US"/>
        </w:rPr>
        <w:t></w:t>
      </w:r>
      <w:r w:rsidRPr="00B056B6">
        <w:rPr>
          <w:rFonts w:hint="eastAsia"/>
          <w:lang w:val="en-US"/>
        </w:rPr>
        <w:t>експортним</w:t>
      </w:r>
      <w:r w:rsidRPr="00B056B6">
        <w:rPr>
          <w:lang w:val="en-US"/>
        </w:rPr>
        <w:t></w:t>
      </w:r>
      <w:r w:rsidRPr="00B056B6">
        <w:rPr>
          <w:rFonts w:hint="eastAsia"/>
          <w:lang w:val="en-US"/>
        </w:rPr>
        <w:t>продуктом</w:t>
      </w:r>
      <w:r w:rsidRPr="00B056B6">
        <w:rPr>
          <w:lang w:val="en-US"/>
        </w:rPr>
        <w:t></w:t>
      </w:r>
      <w:r w:rsidRPr="00B056B6">
        <w:rPr>
          <w:rFonts w:hint="eastAsia"/>
          <w:lang w:val="en-US"/>
        </w:rPr>
        <w:t>може</w:t>
      </w:r>
      <w:r w:rsidRPr="00B056B6">
        <w:rPr>
          <w:lang w:val="en-US"/>
        </w:rPr>
        <w:t></w:t>
      </w:r>
      <w:r w:rsidRPr="00B056B6">
        <w:rPr>
          <w:rFonts w:hint="eastAsia"/>
          <w:lang w:val="en-US"/>
        </w:rPr>
        <w:t>стати</w:t>
      </w:r>
      <w:r w:rsidRPr="00B056B6">
        <w:rPr>
          <w:lang w:val="en-US"/>
        </w:rPr>
        <w:t></w:t>
      </w:r>
      <w:r w:rsidRPr="00B056B6">
        <w:rPr>
          <w:rFonts w:hint="eastAsia"/>
          <w:lang w:val="en-US"/>
        </w:rPr>
        <w:t>не</w:t>
      </w:r>
      <w:r w:rsidRPr="00B056B6">
        <w:rPr>
          <w:lang w:val="en-US"/>
        </w:rPr>
        <w:t></w:t>
      </w:r>
      <w:r w:rsidRPr="00B056B6">
        <w:rPr>
          <w:rFonts w:hint="eastAsia"/>
          <w:lang w:val="en-US"/>
        </w:rPr>
        <w:t>тільки</w:t>
      </w:r>
    </w:p>
    <w:p w:rsidR="00B056B6" w:rsidRPr="00B056B6" w:rsidRDefault="00B056B6" w:rsidP="00B056B6">
      <w:pPr>
        <w:rPr>
          <w:lang w:val="en-US"/>
        </w:rPr>
      </w:pPr>
      <w:r w:rsidRPr="00B056B6">
        <w:rPr>
          <w:rFonts w:hint="eastAsia"/>
          <w:lang w:val="en-US"/>
        </w:rPr>
        <w:t>готовий</w:t>
      </w:r>
      <w:r w:rsidRPr="00B056B6">
        <w:rPr>
          <w:lang w:val="en-US"/>
        </w:rPr>
        <w:t></w:t>
      </w:r>
      <w:r w:rsidRPr="00B056B6">
        <w:rPr>
          <w:rFonts w:hint="eastAsia"/>
          <w:lang w:val="en-US"/>
        </w:rPr>
        <w:t>рухомий</w:t>
      </w:r>
      <w:r w:rsidRPr="00B056B6">
        <w:rPr>
          <w:lang w:val="en-US"/>
        </w:rPr>
        <w:t></w:t>
      </w:r>
      <w:r w:rsidRPr="00B056B6">
        <w:rPr>
          <w:rFonts w:hint="eastAsia"/>
          <w:lang w:val="en-US"/>
        </w:rPr>
        <w:t>склад</w:t>
      </w:r>
      <w:r w:rsidRPr="00B056B6">
        <w:rPr>
          <w:lang w:val="en-US"/>
        </w:rPr>
        <w:t></w:t>
      </w:r>
      <w:r w:rsidRPr="00B056B6">
        <w:rPr>
          <w:lang w:val="en-US"/>
        </w:rPr>
        <w:t></w:t>
      </w:r>
      <w:r w:rsidRPr="00B056B6">
        <w:rPr>
          <w:rFonts w:hint="eastAsia"/>
          <w:lang w:val="en-US"/>
        </w:rPr>
        <w:t>а</w:t>
      </w:r>
      <w:r w:rsidRPr="00B056B6">
        <w:rPr>
          <w:lang w:val="en-US"/>
        </w:rPr>
        <w:t></w:t>
      </w:r>
      <w:r w:rsidRPr="00B056B6">
        <w:rPr>
          <w:rFonts w:hint="eastAsia"/>
          <w:lang w:val="en-US"/>
        </w:rPr>
        <w:t>й</w:t>
      </w:r>
      <w:r w:rsidRPr="00B056B6">
        <w:rPr>
          <w:lang w:val="en-US"/>
        </w:rPr>
        <w:t></w:t>
      </w:r>
      <w:r w:rsidRPr="00B056B6">
        <w:rPr>
          <w:rFonts w:hint="eastAsia"/>
          <w:lang w:val="en-US"/>
        </w:rPr>
        <w:t>недоукомплектований</w:t>
      </w:r>
      <w:r w:rsidRPr="00B056B6">
        <w:rPr>
          <w:lang w:val="en-US"/>
        </w:rPr>
        <w:t></w:t>
      </w:r>
      <w:r w:rsidRPr="00B056B6">
        <w:rPr>
          <w:lang w:val="en-US"/>
        </w:rPr>
        <w:t></w:t>
      </w:r>
      <w:r w:rsidRPr="00B056B6">
        <w:rPr>
          <w:rFonts w:hint="eastAsia"/>
          <w:lang w:val="en-US"/>
        </w:rPr>
        <w:t>для</w:t>
      </w:r>
      <w:r w:rsidRPr="00B056B6">
        <w:rPr>
          <w:lang w:val="en-US"/>
        </w:rPr>
        <w:t></w:t>
      </w:r>
      <w:r w:rsidRPr="00B056B6">
        <w:rPr>
          <w:rFonts w:hint="eastAsia"/>
          <w:lang w:val="en-US"/>
        </w:rPr>
        <w:t>подальшого</w:t>
      </w:r>
      <w:r w:rsidRPr="00B056B6">
        <w:rPr>
          <w:lang w:val="en-US"/>
        </w:rPr>
        <w:t></w:t>
      </w:r>
      <w:r w:rsidRPr="00B056B6">
        <w:rPr>
          <w:rFonts w:hint="eastAsia"/>
          <w:lang w:val="en-US"/>
        </w:rPr>
        <w:t>збирання</w:t>
      </w:r>
      <w:r w:rsidRPr="00B056B6">
        <w:rPr>
          <w:lang w:val="en-US"/>
        </w:rPr>
        <w:t></w:t>
      </w:r>
      <w:r w:rsidRPr="00B056B6">
        <w:rPr>
          <w:rFonts w:hint="eastAsia"/>
          <w:lang w:val="en-US"/>
        </w:rPr>
        <w:t>за</w:t>
      </w:r>
    </w:p>
    <w:p w:rsidR="00B056B6" w:rsidRPr="00B056B6" w:rsidRDefault="00B056B6" w:rsidP="00B056B6">
      <w:pPr>
        <w:rPr>
          <w:lang w:val="en-US"/>
        </w:rPr>
      </w:pPr>
      <w:r w:rsidRPr="00B056B6">
        <w:rPr>
          <w:rFonts w:hint="eastAsia"/>
          <w:lang w:val="en-US"/>
        </w:rPr>
        <w:t>кордоном</w:t>
      </w:r>
      <w:r w:rsidRPr="00B056B6">
        <w:rPr>
          <w:lang w:val="en-US"/>
        </w:rPr>
        <w:t></w:t>
      </w:r>
      <w:r w:rsidRPr="00B056B6">
        <w:rPr>
          <w:lang w:val="en-US"/>
        </w:rPr>
        <w:t></w:t>
      </w:r>
      <w:r w:rsidRPr="00B056B6">
        <w:rPr>
          <w:rFonts w:hint="eastAsia"/>
          <w:lang w:val="en-US"/>
        </w:rPr>
        <w:t>чи</w:t>
      </w:r>
      <w:r w:rsidRPr="00B056B6">
        <w:rPr>
          <w:lang w:val="en-US"/>
        </w:rPr>
        <w:t></w:t>
      </w:r>
      <w:r w:rsidRPr="00B056B6">
        <w:rPr>
          <w:rFonts w:hint="eastAsia"/>
          <w:lang w:val="en-US"/>
        </w:rPr>
        <w:t>взагалі</w:t>
      </w:r>
      <w:r w:rsidRPr="00B056B6">
        <w:rPr>
          <w:lang w:val="en-US"/>
        </w:rPr>
        <w:t></w:t>
      </w:r>
      <w:r w:rsidRPr="00B056B6">
        <w:rPr>
          <w:rFonts w:hint="eastAsia"/>
          <w:lang w:val="en-US"/>
        </w:rPr>
        <w:t>окремі</w:t>
      </w:r>
      <w:r w:rsidRPr="00B056B6">
        <w:rPr>
          <w:lang w:val="en-US"/>
        </w:rPr>
        <w:t></w:t>
      </w:r>
      <w:r w:rsidRPr="00B056B6">
        <w:rPr>
          <w:rFonts w:hint="eastAsia"/>
          <w:lang w:val="en-US"/>
        </w:rPr>
        <w:t>вузли</w:t>
      </w:r>
      <w:r w:rsidRPr="00B056B6">
        <w:rPr>
          <w:lang w:val="en-US"/>
        </w:rPr>
        <w:t></w:t>
      </w:r>
      <w:r w:rsidRPr="00B056B6">
        <w:rPr>
          <w:rFonts w:hint="eastAsia"/>
          <w:lang w:val="en-US"/>
        </w:rPr>
        <w:t>й</w:t>
      </w:r>
      <w:r w:rsidRPr="00B056B6">
        <w:rPr>
          <w:lang w:val="en-US"/>
        </w:rPr>
        <w:t></w:t>
      </w:r>
      <w:r w:rsidRPr="00B056B6">
        <w:rPr>
          <w:rFonts w:hint="eastAsia"/>
          <w:lang w:val="en-US"/>
        </w:rPr>
        <w:t>агрегати</w:t>
      </w:r>
      <w:r w:rsidRPr="00B056B6">
        <w:rPr>
          <w:lang w:val="en-US"/>
        </w:rPr>
        <w:t></w:t>
      </w:r>
      <w:r w:rsidRPr="00B056B6">
        <w:rPr>
          <w:lang w:val="en-US"/>
        </w:rPr>
        <w:t></w:t>
      </w:r>
      <w:r w:rsidRPr="00B056B6">
        <w:rPr>
          <w:rFonts w:hint="eastAsia"/>
          <w:lang w:val="en-US"/>
        </w:rPr>
        <w:t>у</w:t>
      </w:r>
      <w:r w:rsidRPr="00B056B6">
        <w:rPr>
          <w:lang w:val="en-US"/>
        </w:rPr>
        <w:t></w:t>
      </w:r>
      <w:r w:rsidRPr="00B056B6">
        <w:rPr>
          <w:rFonts w:hint="eastAsia"/>
          <w:lang w:val="en-US"/>
        </w:rPr>
        <w:t>виробництві</w:t>
      </w:r>
      <w:r w:rsidRPr="00B056B6">
        <w:rPr>
          <w:lang w:val="en-US"/>
        </w:rPr>
        <w:t></w:t>
      </w:r>
      <w:r w:rsidRPr="00B056B6">
        <w:rPr>
          <w:rFonts w:hint="eastAsia"/>
          <w:lang w:val="en-US"/>
        </w:rPr>
        <w:t>яких</w:t>
      </w:r>
      <w:r w:rsidRPr="00B056B6">
        <w:rPr>
          <w:lang w:val="en-US"/>
        </w:rPr>
        <w:t></w:t>
      </w:r>
      <w:r w:rsidRPr="00B056B6">
        <w:rPr>
          <w:rFonts w:hint="eastAsia"/>
          <w:lang w:val="en-US"/>
        </w:rPr>
        <w:t>українські</w:t>
      </w:r>
    </w:p>
    <w:p w:rsidR="00B056B6" w:rsidRPr="00B056B6" w:rsidRDefault="00B056B6" w:rsidP="00B056B6">
      <w:pPr>
        <w:rPr>
          <w:lang w:val="en-US"/>
        </w:rPr>
      </w:pPr>
      <w:r w:rsidRPr="00B056B6">
        <w:rPr>
          <w:rFonts w:hint="eastAsia"/>
          <w:lang w:val="en-US"/>
        </w:rPr>
        <w:t>підприємства</w:t>
      </w:r>
      <w:r w:rsidRPr="00B056B6">
        <w:rPr>
          <w:lang w:val="en-US"/>
        </w:rPr>
        <w:t></w:t>
      </w:r>
      <w:r w:rsidRPr="00B056B6">
        <w:rPr>
          <w:rFonts w:hint="eastAsia"/>
          <w:lang w:val="en-US"/>
        </w:rPr>
        <w:t>мають</w:t>
      </w:r>
      <w:r w:rsidRPr="00B056B6">
        <w:rPr>
          <w:lang w:val="en-US"/>
        </w:rPr>
        <w:t></w:t>
      </w:r>
      <w:r w:rsidRPr="00B056B6">
        <w:rPr>
          <w:rFonts w:hint="eastAsia"/>
          <w:lang w:val="en-US"/>
        </w:rPr>
        <w:t>значні</w:t>
      </w:r>
      <w:r w:rsidRPr="00B056B6">
        <w:rPr>
          <w:lang w:val="en-US"/>
        </w:rPr>
        <w:t></w:t>
      </w:r>
      <w:r w:rsidRPr="00B056B6">
        <w:rPr>
          <w:rFonts w:hint="eastAsia"/>
          <w:lang w:val="en-US"/>
        </w:rPr>
        <w:t>конкурентні</w:t>
      </w:r>
      <w:r w:rsidRPr="00B056B6">
        <w:rPr>
          <w:lang w:val="en-US"/>
        </w:rPr>
        <w:t></w:t>
      </w:r>
      <w:r w:rsidRPr="00B056B6">
        <w:rPr>
          <w:rFonts w:hint="eastAsia"/>
          <w:lang w:val="en-US"/>
        </w:rPr>
        <w:t>переваги</w:t>
      </w:r>
      <w:r w:rsidRPr="00B056B6">
        <w:rPr>
          <w:lang w:val="en-US"/>
        </w:rPr>
        <w:t></w:t>
      </w:r>
    </w:p>
    <w:p w:rsidR="00B056B6" w:rsidRPr="00B056B6" w:rsidRDefault="00B056B6" w:rsidP="00B056B6">
      <w:pPr>
        <w:rPr>
          <w:lang w:val="en-US"/>
        </w:rPr>
      </w:pPr>
      <w:r w:rsidRPr="00B056B6">
        <w:rPr>
          <w:lang w:val="en-US"/>
        </w:rPr>
        <w:t></w:t>
      </w:r>
      <w:r w:rsidRPr="00B056B6">
        <w:rPr>
          <w:lang w:val="en-US"/>
        </w:rPr>
        <w:t></w:t>
      </w:r>
      <w:r w:rsidRPr="00B056B6">
        <w:rPr>
          <w:lang w:val="en-US"/>
        </w:rPr>
        <w:t></w:t>
      </w:r>
      <w:r w:rsidRPr="00B056B6">
        <w:rPr>
          <w:lang w:val="en-US"/>
        </w:rPr>
        <w:t></w:t>
      </w:r>
      <w:r w:rsidRPr="00B056B6">
        <w:rPr>
          <w:rFonts w:hint="eastAsia"/>
          <w:lang w:val="en-US"/>
        </w:rPr>
        <w:t>Окремим</w:t>
      </w:r>
      <w:r w:rsidRPr="00B056B6">
        <w:rPr>
          <w:lang w:val="en-US"/>
        </w:rPr>
        <w:t></w:t>
      </w:r>
      <w:r w:rsidRPr="00B056B6">
        <w:rPr>
          <w:rFonts w:hint="eastAsia"/>
          <w:lang w:val="en-US"/>
        </w:rPr>
        <w:t>видом</w:t>
      </w:r>
      <w:r w:rsidRPr="00B056B6">
        <w:rPr>
          <w:lang w:val="en-US"/>
        </w:rPr>
        <w:t></w:t>
      </w:r>
      <w:r w:rsidRPr="00B056B6">
        <w:rPr>
          <w:rFonts w:hint="eastAsia"/>
          <w:lang w:val="en-US"/>
        </w:rPr>
        <w:t>вимог</w:t>
      </w:r>
      <w:r w:rsidRPr="00B056B6">
        <w:rPr>
          <w:lang w:val="en-US"/>
        </w:rPr>
        <w:t></w:t>
      </w:r>
      <w:r w:rsidRPr="00B056B6">
        <w:rPr>
          <w:rFonts w:hint="eastAsia"/>
          <w:lang w:val="en-US"/>
        </w:rPr>
        <w:t>є</w:t>
      </w:r>
      <w:r w:rsidRPr="00B056B6">
        <w:rPr>
          <w:lang w:val="en-US"/>
        </w:rPr>
        <w:t></w:t>
      </w:r>
      <w:r w:rsidRPr="00B056B6">
        <w:rPr>
          <w:rFonts w:hint="eastAsia"/>
          <w:lang w:val="en-US"/>
        </w:rPr>
        <w:t>соціальна</w:t>
      </w:r>
      <w:r w:rsidRPr="00B056B6">
        <w:rPr>
          <w:lang w:val="en-US"/>
        </w:rPr>
        <w:t></w:t>
      </w:r>
      <w:r w:rsidRPr="00B056B6">
        <w:rPr>
          <w:rFonts w:hint="eastAsia"/>
          <w:lang w:val="en-US"/>
        </w:rPr>
        <w:t>відповідальність</w:t>
      </w:r>
      <w:r w:rsidRPr="00B056B6">
        <w:rPr>
          <w:lang w:val="en-US"/>
        </w:rPr>
        <w:t></w:t>
      </w:r>
      <w:r w:rsidRPr="00B056B6">
        <w:rPr>
          <w:rFonts w:hint="eastAsia"/>
          <w:lang w:val="en-US"/>
        </w:rPr>
        <w:t>бізнесу</w:t>
      </w:r>
      <w:r w:rsidRPr="00B056B6">
        <w:rPr>
          <w:lang w:val="en-US"/>
        </w:rPr>
        <w:t></w:t>
      </w:r>
      <w:r w:rsidRPr="00B056B6">
        <w:rPr>
          <w:lang w:val="en-US"/>
        </w:rPr>
        <w:t></w:t>
      </w:r>
      <w:r w:rsidRPr="00B056B6">
        <w:rPr>
          <w:rFonts w:hint="eastAsia"/>
          <w:lang w:val="en-US"/>
        </w:rPr>
        <w:t>що</w:t>
      </w:r>
      <w:r w:rsidRPr="00B056B6">
        <w:rPr>
          <w:lang w:val="en-US"/>
        </w:rPr>
        <w:t></w:t>
      </w:r>
      <w:r w:rsidRPr="00B056B6">
        <w:rPr>
          <w:rFonts w:hint="eastAsia"/>
          <w:lang w:val="en-US"/>
        </w:rPr>
        <w:t>полягає</w:t>
      </w:r>
    </w:p>
    <w:p w:rsidR="00B056B6" w:rsidRPr="00B056B6" w:rsidRDefault="00B056B6" w:rsidP="00B056B6">
      <w:pPr>
        <w:rPr>
          <w:lang w:val="en-US"/>
        </w:rPr>
      </w:pPr>
      <w:r w:rsidRPr="00B056B6">
        <w:rPr>
          <w:rFonts w:hint="eastAsia"/>
          <w:lang w:val="en-US"/>
        </w:rPr>
        <w:t>не</w:t>
      </w:r>
      <w:r w:rsidRPr="00B056B6">
        <w:rPr>
          <w:lang w:val="en-US"/>
        </w:rPr>
        <w:t></w:t>
      </w:r>
      <w:r w:rsidRPr="00B056B6">
        <w:rPr>
          <w:rFonts w:hint="eastAsia"/>
          <w:lang w:val="en-US"/>
        </w:rPr>
        <w:t>так</w:t>
      </w:r>
      <w:r w:rsidRPr="00B056B6">
        <w:rPr>
          <w:lang w:val="en-US"/>
        </w:rPr>
        <w:t></w:t>
      </w:r>
      <w:r w:rsidRPr="00B056B6">
        <w:rPr>
          <w:rFonts w:hint="eastAsia"/>
          <w:lang w:val="en-US"/>
        </w:rPr>
        <w:t>у</w:t>
      </w:r>
      <w:r w:rsidRPr="00B056B6">
        <w:rPr>
          <w:lang w:val="en-US"/>
        </w:rPr>
        <w:t></w:t>
      </w:r>
      <w:r w:rsidRPr="00B056B6">
        <w:rPr>
          <w:rFonts w:hint="eastAsia"/>
          <w:lang w:val="en-US"/>
        </w:rPr>
        <w:t>турботі</w:t>
      </w:r>
      <w:r w:rsidRPr="00B056B6">
        <w:rPr>
          <w:lang w:val="en-US"/>
        </w:rPr>
        <w:t></w:t>
      </w:r>
      <w:r w:rsidRPr="00B056B6">
        <w:rPr>
          <w:rFonts w:hint="eastAsia"/>
          <w:lang w:val="en-US"/>
        </w:rPr>
        <w:t>про</w:t>
      </w:r>
      <w:r w:rsidRPr="00B056B6">
        <w:rPr>
          <w:lang w:val="en-US"/>
        </w:rPr>
        <w:t></w:t>
      </w:r>
      <w:r w:rsidRPr="00B056B6">
        <w:rPr>
          <w:rFonts w:hint="eastAsia"/>
          <w:lang w:val="en-US"/>
        </w:rPr>
        <w:t>маломобільні</w:t>
      </w:r>
      <w:r w:rsidRPr="00B056B6">
        <w:rPr>
          <w:lang w:val="en-US"/>
        </w:rPr>
        <w:t></w:t>
      </w:r>
      <w:r w:rsidRPr="00B056B6">
        <w:rPr>
          <w:rFonts w:hint="eastAsia"/>
          <w:lang w:val="en-US"/>
        </w:rPr>
        <w:t>групи</w:t>
      </w:r>
      <w:r w:rsidRPr="00B056B6">
        <w:rPr>
          <w:lang w:val="en-US"/>
        </w:rPr>
        <w:t></w:t>
      </w:r>
      <w:r w:rsidRPr="00B056B6">
        <w:rPr>
          <w:rFonts w:hint="eastAsia"/>
          <w:lang w:val="en-US"/>
        </w:rPr>
        <w:t>населення</w:t>
      </w:r>
      <w:r w:rsidRPr="00B056B6">
        <w:rPr>
          <w:lang w:val="en-US"/>
        </w:rPr>
        <w:t></w:t>
      </w:r>
      <w:r w:rsidRPr="00B056B6">
        <w:rPr>
          <w:rFonts w:hint="eastAsia"/>
          <w:lang w:val="en-US"/>
        </w:rPr>
        <w:t>та</w:t>
      </w:r>
      <w:r w:rsidRPr="00B056B6">
        <w:rPr>
          <w:lang w:val="en-US"/>
        </w:rPr>
        <w:t></w:t>
      </w:r>
      <w:r w:rsidRPr="00B056B6">
        <w:rPr>
          <w:rFonts w:hint="eastAsia"/>
          <w:lang w:val="en-US"/>
        </w:rPr>
        <w:t>свободу</w:t>
      </w:r>
      <w:r w:rsidRPr="00B056B6">
        <w:rPr>
          <w:lang w:val="en-US"/>
        </w:rPr>
        <w:t></w:t>
      </w:r>
      <w:r w:rsidRPr="00B056B6">
        <w:rPr>
          <w:rFonts w:hint="eastAsia"/>
          <w:lang w:val="en-US"/>
        </w:rPr>
        <w:t>їх</w:t>
      </w:r>
      <w:r w:rsidRPr="00B056B6">
        <w:rPr>
          <w:lang w:val="en-US"/>
        </w:rPr>
        <w:t></w:t>
      </w:r>
      <w:r w:rsidRPr="00B056B6">
        <w:rPr>
          <w:rFonts w:hint="eastAsia"/>
          <w:lang w:val="en-US"/>
        </w:rPr>
        <w:t>пересування</w:t>
      </w:r>
      <w:r w:rsidRPr="00B056B6">
        <w:rPr>
          <w:lang w:val="en-US"/>
        </w:rPr>
        <w:t></w:t>
      </w:r>
      <w:r w:rsidRPr="00B056B6">
        <w:rPr>
          <w:lang w:val="en-US"/>
        </w:rPr>
        <w:t></w:t>
      </w:r>
      <w:r w:rsidRPr="00B056B6">
        <w:rPr>
          <w:rFonts w:hint="eastAsia"/>
          <w:lang w:val="en-US"/>
        </w:rPr>
        <w:t>як</w:t>
      </w:r>
    </w:p>
    <w:p w:rsidR="00B056B6" w:rsidRPr="00B056B6" w:rsidRDefault="00B056B6" w:rsidP="00B056B6">
      <w:pPr>
        <w:rPr>
          <w:lang w:val="en-US"/>
        </w:rPr>
      </w:pPr>
      <w:r w:rsidRPr="00B056B6">
        <w:rPr>
          <w:rFonts w:hint="eastAsia"/>
          <w:lang w:val="en-US"/>
        </w:rPr>
        <w:t>у</w:t>
      </w:r>
      <w:r w:rsidRPr="00B056B6">
        <w:rPr>
          <w:lang w:val="en-US"/>
        </w:rPr>
        <w:t></w:t>
      </w:r>
      <w:r w:rsidRPr="00B056B6">
        <w:rPr>
          <w:lang w:val="en-US"/>
        </w:rPr>
        <w:t></w:t>
      </w:r>
      <w:r w:rsidRPr="00B056B6">
        <w:rPr>
          <w:rFonts w:hint="eastAsia"/>
          <w:lang w:val="en-US"/>
        </w:rPr>
        <w:t>вдячності</w:t>
      </w:r>
      <w:r w:rsidRPr="00B056B6">
        <w:rPr>
          <w:lang w:val="en-US"/>
        </w:rPr>
        <w:t></w:t>
      </w:r>
      <w:r w:rsidRPr="00B056B6">
        <w:rPr>
          <w:lang w:val="en-US"/>
        </w:rPr>
        <w:t></w:t>
      </w:r>
      <w:r w:rsidRPr="00B056B6">
        <w:rPr>
          <w:rFonts w:hint="eastAsia"/>
          <w:lang w:val="en-US"/>
        </w:rPr>
        <w:t>виробника</w:t>
      </w:r>
      <w:r w:rsidRPr="00B056B6">
        <w:rPr>
          <w:lang w:val="en-US"/>
        </w:rPr>
        <w:t></w:t>
      </w:r>
      <w:r w:rsidRPr="00B056B6">
        <w:rPr>
          <w:rFonts w:hint="eastAsia"/>
          <w:lang w:val="en-US"/>
        </w:rPr>
        <w:t>громаді</w:t>
      </w:r>
      <w:r w:rsidRPr="00B056B6">
        <w:rPr>
          <w:lang w:val="en-US"/>
        </w:rPr>
        <w:t></w:t>
      </w:r>
      <w:r w:rsidRPr="00B056B6">
        <w:rPr>
          <w:lang w:val="en-US"/>
        </w:rPr>
        <w:t></w:t>
      </w:r>
      <w:r w:rsidRPr="00B056B6">
        <w:rPr>
          <w:rFonts w:hint="eastAsia"/>
          <w:lang w:val="en-US"/>
        </w:rPr>
        <w:t>серед</w:t>
      </w:r>
      <w:r w:rsidRPr="00B056B6">
        <w:rPr>
          <w:lang w:val="en-US"/>
        </w:rPr>
        <w:t></w:t>
      </w:r>
      <w:r w:rsidRPr="00B056B6">
        <w:rPr>
          <w:rFonts w:hint="eastAsia"/>
          <w:lang w:val="en-US"/>
        </w:rPr>
        <w:t>якої</w:t>
      </w:r>
      <w:r w:rsidRPr="00B056B6">
        <w:rPr>
          <w:lang w:val="en-US"/>
        </w:rPr>
        <w:t></w:t>
      </w:r>
      <w:r w:rsidRPr="00B056B6">
        <w:rPr>
          <w:rFonts w:hint="eastAsia"/>
          <w:lang w:val="en-US"/>
        </w:rPr>
        <w:t>розміщується</w:t>
      </w:r>
      <w:r w:rsidRPr="00B056B6">
        <w:rPr>
          <w:lang w:val="en-US"/>
        </w:rPr>
        <w:t></w:t>
      </w:r>
      <w:r w:rsidRPr="00B056B6">
        <w:rPr>
          <w:rFonts w:hint="eastAsia"/>
          <w:lang w:val="en-US"/>
        </w:rPr>
        <w:t>виробництво</w:t>
      </w:r>
      <w:r w:rsidRPr="00B056B6">
        <w:rPr>
          <w:lang w:val="en-US"/>
        </w:rPr>
        <w:t></w:t>
      </w:r>
      <w:r w:rsidRPr="00B056B6">
        <w:rPr>
          <w:lang w:val="en-US"/>
        </w:rPr>
        <w:t></w:t>
      </w:r>
      <w:r w:rsidRPr="00B056B6">
        <w:rPr>
          <w:rFonts w:hint="eastAsia"/>
          <w:lang w:val="en-US"/>
        </w:rPr>
        <w:t>Сюди</w:t>
      </w:r>
    </w:p>
    <w:p w:rsidR="00B056B6" w:rsidRPr="00B056B6" w:rsidRDefault="00B056B6" w:rsidP="00B056B6">
      <w:pPr>
        <w:rPr>
          <w:lang w:val="en-US"/>
        </w:rPr>
      </w:pPr>
      <w:r w:rsidRPr="00B056B6">
        <w:rPr>
          <w:rFonts w:hint="eastAsia"/>
          <w:lang w:val="en-US"/>
        </w:rPr>
        <w:t>належить</w:t>
      </w:r>
      <w:r w:rsidRPr="00B056B6">
        <w:rPr>
          <w:lang w:val="en-US"/>
        </w:rPr>
        <w:t></w:t>
      </w:r>
      <w:r w:rsidRPr="00B056B6">
        <w:rPr>
          <w:rFonts w:hint="eastAsia"/>
          <w:lang w:val="en-US"/>
        </w:rPr>
        <w:t>добровільне</w:t>
      </w:r>
      <w:r w:rsidRPr="00B056B6">
        <w:rPr>
          <w:lang w:val="en-US"/>
        </w:rPr>
        <w:t></w:t>
      </w:r>
      <w:r w:rsidRPr="00B056B6">
        <w:rPr>
          <w:rFonts w:hint="eastAsia"/>
          <w:lang w:val="en-US"/>
        </w:rPr>
        <w:t>піклування</w:t>
      </w:r>
      <w:r w:rsidRPr="00B056B6">
        <w:rPr>
          <w:lang w:val="en-US"/>
        </w:rPr>
        <w:t></w:t>
      </w:r>
      <w:r w:rsidRPr="00B056B6">
        <w:rPr>
          <w:rFonts w:hint="eastAsia"/>
          <w:lang w:val="en-US"/>
        </w:rPr>
        <w:t>про</w:t>
      </w:r>
      <w:r w:rsidRPr="00B056B6">
        <w:rPr>
          <w:lang w:val="en-US"/>
        </w:rPr>
        <w:t></w:t>
      </w:r>
      <w:r w:rsidRPr="00B056B6">
        <w:rPr>
          <w:rFonts w:hint="eastAsia"/>
          <w:lang w:val="en-US"/>
        </w:rPr>
        <w:t>власних</w:t>
      </w:r>
      <w:r w:rsidRPr="00B056B6">
        <w:rPr>
          <w:lang w:val="en-US"/>
        </w:rPr>
        <w:t></w:t>
      </w:r>
      <w:r w:rsidRPr="00B056B6">
        <w:rPr>
          <w:rFonts w:hint="eastAsia"/>
          <w:lang w:val="en-US"/>
        </w:rPr>
        <w:t>працівників</w:t>
      </w:r>
      <w:r w:rsidRPr="00B056B6">
        <w:rPr>
          <w:lang w:val="en-US"/>
        </w:rPr>
        <w:t></w:t>
      </w:r>
      <w:r w:rsidRPr="00B056B6">
        <w:rPr>
          <w:rFonts w:hint="eastAsia"/>
          <w:lang w:val="en-US"/>
        </w:rPr>
        <w:t>за</w:t>
      </w:r>
      <w:r w:rsidRPr="00B056B6">
        <w:rPr>
          <w:lang w:val="en-US"/>
        </w:rPr>
        <w:t></w:t>
      </w:r>
      <w:r w:rsidRPr="00B056B6">
        <w:rPr>
          <w:rFonts w:hint="eastAsia"/>
          <w:lang w:val="en-US"/>
        </w:rPr>
        <w:t>рахунок</w:t>
      </w:r>
      <w:r w:rsidRPr="00B056B6">
        <w:rPr>
          <w:lang w:val="en-US"/>
        </w:rPr>
        <w:t></w:t>
      </w:r>
      <w:r w:rsidRPr="00B056B6">
        <w:rPr>
          <w:rFonts w:hint="eastAsia"/>
          <w:lang w:val="en-US"/>
        </w:rPr>
        <w:t>надання</w:t>
      </w:r>
      <w:r w:rsidRPr="00B056B6">
        <w:rPr>
          <w:lang w:val="en-US"/>
        </w:rPr>
        <w:t></w:t>
      </w:r>
      <w:r w:rsidRPr="00B056B6">
        <w:rPr>
          <w:rFonts w:hint="eastAsia"/>
          <w:lang w:val="en-US"/>
        </w:rPr>
        <w:t>їм</w:t>
      </w:r>
    </w:p>
    <w:p w:rsidR="00B056B6" w:rsidRPr="00B056B6" w:rsidRDefault="00B056B6" w:rsidP="00B056B6">
      <w:pPr>
        <w:rPr>
          <w:lang w:val="en-US"/>
        </w:rPr>
      </w:pPr>
      <w:r w:rsidRPr="00B056B6">
        <w:rPr>
          <w:rFonts w:hint="eastAsia"/>
          <w:lang w:val="en-US"/>
        </w:rPr>
        <w:t>безоплатних</w:t>
      </w:r>
      <w:r w:rsidRPr="00B056B6">
        <w:rPr>
          <w:lang w:val="en-US"/>
        </w:rPr>
        <w:t></w:t>
      </w:r>
      <w:r w:rsidRPr="00B056B6">
        <w:rPr>
          <w:rFonts w:hint="eastAsia"/>
          <w:lang w:val="en-US"/>
        </w:rPr>
        <w:t>соціальних</w:t>
      </w:r>
      <w:r w:rsidRPr="00B056B6">
        <w:rPr>
          <w:lang w:val="en-US"/>
        </w:rPr>
        <w:t></w:t>
      </w:r>
      <w:r w:rsidRPr="00B056B6">
        <w:rPr>
          <w:rFonts w:hint="eastAsia"/>
          <w:lang w:val="en-US"/>
        </w:rPr>
        <w:t>послуг</w:t>
      </w:r>
      <w:r w:rsidRPr="00B056B6">
        <w:rPr>
          <w:lang w:val="en-US"/>
        </w:rPr>
        <w:t></w:t>
      </w:r>
      <w:r w:rsidRPr="00B056B6">
        <w:rPr>
          <w:lang w:val="en-US"/>
        </w:rPr>
        <w:t></w:t>
      </w:r>
      <w:r w:rsidRPr="00B056B6">
        <w:rPr>
          <w:rFonts w:hint="eastAsia"/>
          <w:lang w:val="en-US"/>
        </w:rPr>
        <w:t>а</w:t>
      </w:r>
      <w:r w:rsidRPr="00B056B6">
        <w:rPr>
          <w:lang w:val="en-US"/>
        </w:rPr>
        <w:t></w:t>
      </w:r>
      <w:r w:rsidRPr="00B056B6">
        <w:rPr>
          <w:rFonts w:hint="eastAsia"/>
          <w:lang w:val="en-US"/>
        </w:rPr>
        <w:t>також</w:t>
      </w:r>
      <w:r w:rsidRPr="00B056B6">
        <w:rPr>
          <w:lang w:val="en-US"/>
        </w:rPr>
        <w:t></w:t>
      </w:r>
      <w:r w:rsidRPr="00B056B6">
        <w:rPr>
          <w:rFonts w:hint="eastAsia"/>
          <w:lang w:val="en-US"/>
        </w:rPr>
        <w:t>піклування</w:t>
      </w:r>
      <w:r w:rsidRPr="00B056B6">
        <w:rPr>
          <w:lang w:val="en-US"/>
        </w:rPr>
        <w:t></w:t>
      </w:r>
      <w:r w:rsidRPr="00B056B6">
        <w:rPr>
          <w:rFonts w:hint="eastAsia"/>
          <w:lang w:val="en-US"/>
        </w:rPr>
        <w:t>про</w:t>
      </w:r>
      <w:r w:rsidRPr="00B056B6">
        <w:rPr>
          <w:lang w:val="en-US"/>
        </w:rPr>
        <w:t></w:t>
      </w:r>
      <w:r w:rsidRPr="00B056B6">
        <w:rPr>
          <w:rFonts w:hint="eastAsia"/>
          <w:lang w:val="en-US"/>
        </w:rPr>
        <w:t>громаду</w:t>
      </w:r>
      <w:r w:rsidRPr="00B056B6">
        <w:rPr>
          <w:lang w:val="en-US"/>
        </w:rPr>
        <w:t></w:t>
      </w:r>
      <w:r w:rsidRPr="00B056B6">
        <w:rPr>
          <w:lang w:val="en-US"/>
        </w:rPr>
        <w:t></w:t>
      </w:r>
      <w:r w:rsidRPr="00B056B6">
        <w:rPr>
          <w:rFonts w:hint="eastAsia"/>
          <w:lang w:val="en-US"/>
        </w:rPr>
        <w:t>не</w:t>
      </w:r>
      <w:r w:rsidRPr="00B056B6">
        <w:rPr>
          <w:lang w:val="en-US"/>
        </w:rPr>
        <w:t></w:t>
      </w:r>
      <w:r w:rsidRPr="00B056B6">
        <w:rPr>
          <w:rFonts w:hint="eastAsia"/>
          <w:lang w:val="en-US"/>
        </w:rPr>
        <w:t>пов’язану</w:t>
      </w:r>
      <w:r w:rsidRPr="00B056B6">
        <w:rPr>
          <w:lang w:val="en-US"/>
        </w:rPr>
        <w:t></w:t>
      </w:r>
      <w:r w:rsidRPr="00B056B6">
        <w:rPr>
          <w:rFonts w:hint="eastAsia"/>
          <w:lang w:val="en-US"/>
        </w:rPr>
        <w:t>із</w:t>
      </w:r>
    </w:p>
    <w:p w:rsidR="00B056B6" w:rsidRPr="00B056B6" w:rsidRDefault="00B056B6" w:rsidP="00B056B6">
      <w:pPr>
        <w:rPr>
          <w:lang w:val="en-US"/>
        </w:rPr>
      </w:pPr>
      <w:r w:rsidRPr="00B056B6">
        <w:rPr>
          <w:rFonts w:hint="eastAsia"/>
          <w:lang w:val="en-US"/>
        </w:rPr>
        <w:t>виробником</w:t>
      </w:r>
      <w:r w:rsidRPr="00B056B6">
        <w:rPr>
          <w:lang w:val="en-US"/>
        </w:rPr>
        <w:t></w:t>
      </w:r>
      <w:r w:rsidRPr="00B056B6">
        <w:rPr>
          <w:rFonts w:hint="eastAsia"/>
          <w:lang w:val="en-US"/>
        </w:rPr>
        <w:t>безпосередньо</w:t>
      </w:r>
      <w:r w:rsidRPr="00B056B6">
        <w:rPr>
          <w:lang w:val="en-US"/>
        </w:rPr>
        <w:t></w:t>
      </w:r>
      <w:r w:rsidRPr="00B056B6">
        <w:rPr>
          <w:lang w:val="en-US"/>
        </w:rPr>
        <w:t></w:t>
      </w:r>
      <w:r w:rsidRPr="00B056B6">
        <w:rPr>
          <w:rFonts w:hint="eastAsia"/>
          <w:lang w:val="en-US"/>
        </w:rPr>
        <w:t>Така</w:t>
      </w:r>
      <w:r w:rsidRPr="00B056B6">
        <w:rPr>
          <w:lang w:val="en-US"/>
        </w:rPr>
        <w:t></w:t>
      </w:r>
      <w:r w:rsidRPr="00B056B6">
        <w:rPr>
          <w:rFonts w:hint="eastAsia"/>
          <w:lang w:val="en-US"/>
        </w:rPr>
        <w:t>соціальна</w:t>
      </w:r>
      <w:r w:rsidRPr="00B056B6">
        <w:rPr>
          <w:lang w:val="en-US"/>
        </w:rPr>
        <w:t></w:t>
      </w:r>
      <w:r w:rsidRPr="00B056B6">
        <w:rPr>
          <w:rFonts w:hint="eastAsia"/>
          <w:lang w:val="en-US"/>
        </w:rPr>
        <w:t>турбота</w:t>
      </w:r>
      <w:r w:rsidRPr="00B056B6">
        <w:rPr>
          <w:lang w:val="en-US"/>
        </w:rPr>
        <w:t></w:t>
      </w:r>
      <w:r w:rsidRPr="00B056B6">
        <w:rPr>
          <w:rFonts w:hint="eastAsia"/>
          <w:lang w:val="en-US"/>
        </w:rPr>
        <w:t>формує</w:t>
      </w:r>
      <w:r w:rsidRPr="00B056B6">
        <w:rPr>
          <w:lang w:val="en-US"/>
        </w:rPr>
        <w:t></w:t>
      </w:r>
      <w:r w:rsidRPr="00B056B6">
        <w:rPr>
          <w:rFonts w:hint="eastAsia"/>
          <w:lang w:val="en-US"/>
        </w:rPr>
        <w:t>позитивний</w:t>
      </w:r>
      <w:r w:rsidRPr="00B056B6">
        <w:rPr>
          <w:lang w:val="en-US"/>
        </w:rPr>
        <w:t></w:t>
      </w:r>
      <w:r w:rsidRPr="00B056B6">
        <w:rPr>
          <w:rFonts w:hint="eastAsia"/>
          <w:lang w:val="en-US"/>
        </w:rPr>
        <w:t>імідж</w:t>
      </w:r>
    </w:p>
    <w:p w:rsidR="00B056B6" w:rsidRPr="00B056B6" w:rsidRDefault="00B056B6" w:rsidP="00B056B6">
      <w:pPr>
        <w:rPr>
          <w:lang w:val="en-US"/>
        </w:rPr>
      </w:pPr>
      <w:r w:rsidRPr="00B056B6">
        <w:rPr>
          <w:rFonts w:hint="eastAsia"/>
          <w:lang w:val="en-US"/>
        </w:rPr>
        <w:t>виробника</w:t>
      </w:r>
      <w:r w:rsidRPr="00B056B6">
        <w:rPr>
          <w:lang w:val="en-US"/>
        </w:rPr>
        <w:t></w:t>
      </w:r>
      <w:r w:rsidRPr="00B056B6">
        <w:rPr>
          <w:lang w:val="en-US"/>
        </w:rPr>
        <w:t></w:t>
      </w:r>
      <w:r w:rsidRPr="00B056B6">
        <w:rPr>
          <w:rFonts w:hint="eastAsia"/>
          <w:lang w:val="en-US"/>
        </w:rPr>
        <w:t>а</w:t>
      </w:r>
      <w:r w:rsidRPr="00B056B6">
        <w:rPr>
          <w:lang w:val="en-US"/>
        </w:rPr>
        <w:t></w:t>
      </w:r>
      <w:r w:rsidRPr="00B056B6">
        <w:rPr>
          <w:rFonts w:hint="eastAsia"/>
          <w:lang w:val="en-US"/>
        </w:rPr>
        <w:t>у</w:t>
      </w:r>
      <w:r w:rsidRPr="00B056B6">
        <w:rPr>
          <w:lang w:val="en-US"/>
        </w:rPr>
        <w:t></w:t>
      </w:r>
      <w:r w:rsidRPr="00B056B6">
        <w:rPr>
          <w:rFonts w:hint="eastAsia"/>
          <w:lang w:val="en-US"/>
        </w:rPr>
        <w:t>випадку</w:t>
      </w:r>
      <w:r w:rsidRPr="00B056B6">
        <w:rPr>
          <w:lang w:val="en-US"/>
        </w:rPr>
        <w:t></w:t>
      </w:r>
      <w:r w:rsidRPr="00B056B6">
        <w:rPr>
          <w:rFonts w:hint="eastAsia"/>
          <w:lang w:val="en-US"/>
        </w:rPr>
        <w:t>з</w:t>
      </w:r>
      <w:r w:rsidRPr="00B056B6">
        <w:rPr>
          <w:lang w:val="en-US"/>
        </w:rPr>
        <w:t></w:t>
      </w:r>
      <w:r w:rsidRPr="00B056B6">
        <w:rPr>
          <w:rFonts w:hint="eastAsia"/>
          <w:lang w:val="en-US"/>
        </w:rPr>
        <w:t>компаніями</w:t>
      </w:r>
      <w:r w:rsidRPr="00B056B6">
        <w:rPr>
          <w:lang w:val="en-US"/>
        </w:rPr>
        <w:t></w:t>
      </w:r>
      <w:r w:rsidRPr="00B056B6">
        <w:rPr>
          <w:rFonts w:hint="eastAsia"/>
          <w:lang w:val="en-US"/>
        </w:rPr>
        <w:t>галузі</w:t>
      </w:r>
      <w:r w:rsidRPr="00B056B6">
        <w:rPr>
          <w:lang w:val="en-US"/>
        </w:rPr>
        <w:t></w:t>
      </w:r>
      <w:r w:rsidRPr="00B056B6">
        <w:rPr>
          <w:rFonts w:hint="eastAsia"/>
          <w:lang w:val="en-US"/>
        </w:rPr>
        <w:t>залізничного</w:t>
      </w:r>
      <w:r w:rsidRPr="00B056B6">
        <w:rPr>
          <w:lang w:val="en-US"/>
        </w:rPr>
        <w:t></w:t>
      </w:r>
      <w:r w:rsidRPr="00B056B6">
        <w:rPr>
          <w:rFonts w:hint="eastAsia"/>
          <w:lang w:val="en-US"/>
        </w:rPr>
        <w:t>машинобудування</w:t>
      </w:r>
    </w:p>
    <w:p w:rsidR="00B056B6" w:rsidRPr="00B056B6" w:rsidRDefault="00B056B6" w:rsidP="00B056B6">
      <w:pPr>
        <w:rPr>
          <w:lang w:val="en-US"/>
        </w:rPr>
      </w:pPr>
      <w:r w:rsidRPr="00B056B6">
        <w:rPr>
          <w:rFonts w:hint="eastAsia"/>
          <w:lang w:val="en-US"/>
        </w:rPr>
        <w:t>компенсує</w:t>
      </w:r>
      <w:r w:rsidRPr="00B056B6">
        <w:rPr>
          <w:lang w:val="en-US"/>
        </w:rPr>
        <w:t></w:t>
      </w:r>
      <w:r w:rsidRPr="00B056B6">
        <w:rPr>
          <w:rFonts w:hint="eastAsia"/>
          <w:lang w:val="en-US"/>
        </w:rPr>
        <w:t>незручності</w:t>
      </w:r>
      <w:r w:rsidRPr="00B056B6">
        <w:rPr>
          <w:lang w:val="en-US"/>
        </w:rPr>
        <w:t></w:t>
      </w:r>
      <w:r w:rsidRPr="00B056B6">
        <w:rPr>
          <w:lang w:val="en-US"/>
        </w:rPr>
        <w:t></w:t>
      </w:r>
      <w:r w:rsidRPr="00B056B6">
        <w:rPr>
          <w:rFonts w:hint="eastAsia"/>
          <w:lang w:val="en-US"/>
        </w:rPr>
        <w:t>завдані</w:t>
      </w:r>
      <w:r w:rsidRPr="00B056B6">
        <w:rPr>
          <w:lang w:val="en-US"/>
        </w:rPr>
        <w:t></w:t>
      </w:r>
      <w:r w:rsidRPr="00B056B6">
        <w:rPr>
          <w:rFonts w:hint="eastAsia"/>
          <w:lang w:val="en-US"/>
        </w:rPr>
        <w:t>підприємством</w:t>
      </w:r>
      <w:r w:rsidRPr="00B056B6">
        <w:rPr>
          <w:lang w:val="en-US"/>
        </w:rPr>
        <w:t></w:t>
      </w:r>
      <w:r w:rsidRPr="00B056B6">
        <w:rPr>
          <w:rFonts w:hint="eastAsia"/>
          <w:lang w:val="en-US"/>
        </w:rPr>
        <w:t>громаді</w:t>
      </w:r>
      <w:r w:rsidRPr="00B056B6">
        <w:rPr>
          <w:lang w:val="en-US"/>
        </w:rPr>
        <w:t></w:t>
      </w:r>
      <w:r w:rsidRPr="00B056B6">
        <w:rPr>
          <w:rFonts w:hint="eastAsia"/>
          <w:lang w:val="en-US"/>
        </w:rPr>
        <w:t>та</w:t>
      </w:r>
      <w:r w:rsidRPr="00B056B6">
        <w:rPr>
          <w:lang w:val="en-US"/>
        </w:rPr>
        <w:t></w:t>
      </w:r>
      <w:r w:rsidRPr="00B056B6">
        <w:rPr>
          <w:rFonts w:hint="eastAsia"/>
          <w:lang w:val="en-US"/>
        </w:rPr>
        <w:t>природі</w:t>
      </w:r>
      <w:r w:rsidRPr="00B056B6">
        <w:rPr>
          <w:lang w:val="en-US"/>
        </w:rPr>
        <w:t></w:t>
      </w:r>
      <w:r w:rsidRPr="00B056B6">
        <w:rPr>
          <w:lang w:val="en-US"/>
        </w:rPr>
        <w:t></w:t>
      </w:r>
      <w:r w:rsidRPr="00B056B6">
        <w:rPr>
          <w:rFonts w:hint="eastAsia"/>
          <w:lang w:val="en-US"/>
        </w:rPr>
        <w:t>Нині</w:t>
      </w:r>
      <w:r w:rsidRPr="00B056B6">
        <w:rPr>
          <w:lang w:val="en-US"/>
        </w:rPr>
        <w:t></w:t>
      </w:r>
      <w:r w:rsidRPr="00B056B6">
        <w:rPr>
          <w:rFonts w:hint="eastAsia"/>
          <w:lang w:val="en-US"/>
        </w:rPr>
        <w:t>наявність</w:t>
      </w:r>
    </w:p>
    <w:p w:rsidR="00B056B6" w:rsidRPr="00B056B6" w:rsidRDefault="00B056B6" w:rsidP="00B056B6">
      <w:pPr>
        <w:rPr>
          <w:lang w:val="en-US"/>
        </w:rPr>
      </w:pPr>
      <w:r w:rsidRPr="00B056B6">
        <w:rPr>
          <w:rFonts w:hint="eastAsia"/>
          <w:lang w:val="en-US"/>
        </w:rPr>
        <w:t>на</w:t>
      </w:r>
      <w:r w:rsidRPr="00B056B6">
        <w:rPr>
          <w:lang w:val="en-US"/>
        </w:rPr>
        <w:t></w:t>
      </w:r>
      <w:r w:rsidRPr="00B056B6">
        <w:rPr>
          <w:rFonts w:hint="eastAsia"/>
          <w:lang w:val="en-US"/>
        </w:rPr>
        <w:t>підприємстві</w:t>
      </w:r>
      <w:r w:rsidRPr="00B056B6">
        <w:rPr>
          <w:lang w:val="en-US"/>
        </w:rPr>
        <w:t></w:t>
      </w:r>
      <w:r w:rsidRPr="00B056B6">
        <w:rPr>
          <w:rFonts w:hint="eastAsia"/>
          <w:lang w:val="en-US"/>
        </w:rPr>
        <w:t>залізничної</w:t>
      </w:r>
      <w:r w:rsidRPr="00B056B6">
        <w:rPr>
          <w:lang w:val="en-US"/>
        </w:rPr>
        <w:t></w:t>
      </w:r>
      <w:r w:rsidRPr="00B056B6">
        <w:rPr>
          <w:rFonts w:hint="eastAsia"/>
          <w:lang w:val="en-US"/>
        </w:rPr>
        <w:t>галузі</w:t>
      </w:r>
      <w:r w:rsidRPr="00B056B6">
        <w:rPr>
          <w:lang w:val="en-US"/>
        </w:rPr>
        <w:t></w:t>
      </w:r>
      <w:r w:rsidRPr="00B056B6">
        <w:rPr>
          <w:rFonts w:hint="eastAsia"/>
          <w:lang w:val="en-US"/>
        </w:rPr>
        <w:t>розгалуженої</w:t>
      </w:r>
      <w:r w:rsidRPr="00B056B6">
        <w:rPr>
          <w:lang w:val="en-US"/>
        </w:rPr>
        <w:t></w:t>
      </w:r>
      <w:r w:rsidRPr="00B056B6">
        <w:rPr>
          <w:rFonts w:hint="eastAsia"/>
          <w:lang w:val="en-US"/>
        </w:rPr>
        <w:t>програми</w:t>
      </w:r>
      <w:r w:rsidRPr="00B056B6">
        <w:rPr>
          <w:lang w:val="en-US"/>
        </w:rPr>
        <w:t></w:t>
      </w:r>
      <w:r w:rsidRPr="00B056B6">
        <w:rPr>
          <w:rFonts w:hint="eastAsia"/>
          <w:lang w:val="en-US"/>
        </w:rPr>
        <w:t>корпоративної</w:t>
      </w:r>
    </w:p>
    <w:p w:rsidR="00B056B6" w:rsidRPr="00B056B6" w:rsidRDefault="00B056B6" w:rsidP="00B056B6">
      <w:pPr>
        <w:rPr>
          <w:lang w:val="en-US"/>
        </w:rPr>
      </w:pPr>
      <w:r w:rsidRPr="00B056B6">
        <w:rPr>
          <w:rFonts w:hint="eastAsia"/>
          <w:lang w:val="en-US"/>
        </w:rPr>
        <w:t>соціальної</w:t>
      </w:r>
      <w:r w:rsidRPr="00B056B6">
        <w:rPr>
          <w:lang w:val="en-US"/>
        </w:rPr>
        <w:t></w:t>
      </w:r>
      <w:r w:rsidRPr="00B056B6">
        <w:rPr>
          <w:rFonts w:hint="eastAsia"/>
          <w:lang w:val="en-US"/>
        </w:rPr>
        <w:t>відповідальності</w:t>
      </w:r>
      <w:r w:rsidRPr="00B056B6">
        <w:rPr>
          <w:lang w:val="en-US"/>
        </w:rPr>
        <w:t></w:t>
      </w:r>
      <w:r w:rsidRPr="00B056B6">
        <w:rPr>
          <w:rFonts w:hint="eastAsia"/>
          <w:lang w:val="en-US"/>
        </w:rPr>
        <w:t>дає</w:t>
      </w:r>
      <w:r w:rsidRPr="00B056B6">
        <w:rPr>
          <w:lang w:val="en-US"/>
        </w:rPr>
        <w:t></w:t>
      </w:r>
      <w:r w:rsidRPr="00B056B6">
        <w:rPr>
          <w:rFonts w:hint="eastAsia"/>
          <w:lang w:val="en-US"/>
        </w:rPr>
        <w:t>додаткові</w:t>
      </w:r>
      <w:r w:rsidRPr="00B056B6">
        <w:rPr>
          <w:lang w:val="en-US"/>
        </w:rPr>
        <w:t></w:t>
      </w:r>
      <w:r w:rsidRPr="00B056B6">
        <w:rPr>
          <w:rFonts w:hint="eastAsia"/>
          <w:lang w:val="en-US"/>
        </w:rPr>
        <w:t>конкурентні</w:t>
      </w:r>
      <w:r w:rsidRPr="00B056B6">
        <w:rPr>
          <w:lang w:val="en-US"/>
        </w:rPr>
        <w:t></w:t>
      </w:r>
      <w:r w:rsidRPr="00B056B6">
        <w:rPr>
          <w:rFonts w:hint="eastAsia"/>
          <w:lang w:val="en-US"/>
        </w:rPr>
        <w:t>переваги</w:t>
      </w:r>
      <w:r w:rsidRPr="00B056B6">
        <w:rPr>
          <w:lang w:val="en-US"/>
        </w:rPr>
        <w:t></w:t>
      </w:r>
      <w:r w:rsidRPr="00B056B6">
        <w:rPr>
          <w:rFonts w:hint="eastAsia"/>
          <w:lang w:val="en-US"/>
        </w:rPr>
        <w:t>при</w:t>
      </w:r>
      <w:r w:rsidRPr="00B056B6">
        <w:rPr>
          <w:lang w:val="en-US"/>
        </w:rPr>
        <w:t></w:t>
      </w:r>
      <w:r w:rsidRPr="00B056B6">
        <w:rPr>
          <w:rFonts w:hint="eastAsia"/>
          <w:lang w:val="en-US"/>
        </w:rPr>
        <w:t>реалізації</w:t>
      </w:r>
    </w:p>
    <w:p w:rsidR="00B056B6" w:rsidRPr="00B056B6" w:rsidRDefault="00B056B6" w:rsidP="00B056B6">
      <w:pPr>
        <w:rPr>
          <w:lang w:val="en-US"/>
        </w:rPr>
      </w:pPr>
      <w:r w:rsidRPr="00B056B6">
        <w:rPr>
          <w:rFonts w:hint="eastAsia"/>
          <w:lang w:val="en-US"/>
        </w:rPr>
        <w:t>своєї</w:t>
      </w:r>
      <w:r w:rsidRPr="00B056B6">
        <w:rPr>
          <w:lang w:val="en-US"/>
        </w:rPr>
        <w:t></w:t>
      </w:r>
      <w:r w:rsidRPr="00B056B6">
        <w:rPr>
          <w:rFonts w:hint="eastAsia"/>
          <w:lang w:val="en-US"/>
        </w:rPr>
        <w:t>продукції</w:t>
      </w:r>
      <w:r w:rsidRPr="00B056B6">
        <w:rPr>
          <w:lang w:val="en-US"/>
        </w:rPr>
        <w:t></w:t>
      </w:r>
      <w:r w:rsidRPr="00B056B6">
        <w:rPr>
          <w:lang w:val="en-US"/>
        </w:rPr>
        <w:t></w:t>
      </w:r>
      <w:r w:rsidRPr="00B056B6">
        <w:rPr>
          <w:rFonts w:hint="eastAsia"/>
          <w:lang w:val="en-US"/>
        </w:rPr>
        <w:t>Також</w:t>
      </w:r>
      <w:r w:rsidRPr="00B056B6">
        <w:rPr>
          <w:lang w:val="en-US"/>
        </w:rPr>
        <w:t></w:t>
      </w:r>
      <w:r w:rsidRPr="00B056B6">
        <w:rPr>
          <w:lang w:val="en-US"/>
        </w:rPr>
        <w:t></w:t>
      </w:r>
      <w:r w:rsidRPr="00B056B6">
        <w:rPr>
          <w:rFonts w:hint="eastAsia"/>
          <w:lang w:val="en-US"/>
        </w:rPr>
        <w:t>що</w:t>
      </w:r>
      <w:r w:rsidRPr="00B056B6">
        <w:rPr>
          <w:lang w:val="en-US"/>
        </w:rPr>
        <w:t></w:t>
      </w:r>
      <w:r w:rsidRPr="00B056B6">
        <w:rPr>
          <w:rFonts w:hint="eastAsia"/>
          <w:lang w:val="en-US"/>
        </w:rPr>
        <w:t>дуже</w:t>
      </w:r>
      <w:r w:rsidRPr="00B056B6">
        <w:rPr>
          <w:lang w:val="en-US"/>
        </w:rPr>
        <w:t></w:t>
      </w:r>
      <w:r w:rsidRPr="00B056B6">
        <w:rPr>
          <w:rFonts w:hint="eastAsia"/>
          <w:lang w:val="en-US"/>
        </w:rPr>
        <w:t>важливо</w:t>
      </w:r>
      <w:r w:rsidRPr="00B056B6">
        <w:rPr>
          <w:lang w:val="en-US"/>
        </w:rPr>
        <w:t></w:t>
      </w:r>
      <w:r w:rsidRPr="00B056B6">
        <w:rPr>
          <w:rFonts w:hint="eastAsia"/>
          <w:lang w:val="en-US"/>
        </w:rPr>
        <w:t>для</w:t>
      </w:r>
      <w:r w:rsidRPr="00B056B6">
        <w:rPr>
          <w:lang w:val="en-US"/>
        </w:rPr>
        <w:t></w:t>
      </w:r>
      <w:r w:rsidRPr="00B056B6">
        <w:rPr>
          <w:rFonts w:hint="eastAsia"/>
          <w:lang w:val="en-US"/>
        </w:rPr>
        <w:t>України</w:t>
      </w:r>
      <w:r w:rsidRPr="00B056B6">
        <w:rPr>
          <w:lang w:val="en-US"/>
        </w:rPr>
        <w:t></w:t>
      </w:r>
      <w:r w:rsidRPr="00B056B6">
        <w:rPr>
          <w:lang w:val="en-US"/>
        </w:rPr>
        <w:t></w:t>
      </w:r>
      <w:r w:rsidRPr="00B056B6">
        <w:rPr>
          <w:rFonts w:hint="eastAsia"/>
          <w:lang w:val="en-US"/>
        </w:rPr>
        <w:t>західні</w:t>
      </w:r>
      <w:r w:rsidRPr="00B056B6">
        <w:rPr>
          <w:lang w:val="en-US"/>
        </w:rPr>
        <w:t></w:t>
      </w:r>
      <w:r w:rsidRPr="00B056B6">
        <w:rPr>
          <w:rFonts w:hint="eastAsia"/>
          <w:lang w:val="en-US"/>
        </w:rPr>
        <w:t>компанії</w:t>
      </w:r>
      <w:r w:rsidRPr="00B056B6">
        <w:rPr>
          <w:lang w:val="en-US"/>
        </w:rPr>
        <w:t></w:t>
      </w:r>
      <w:r w:rsidRPr="00B056B6">
        <w:rPr>
          <w:rFonts w:hint="eastAsia"/>
          <w:lang w:val="en-US"/>
        </w:rPr>
        <w:t>охочіше</w:t>
      </w:r>
    </w:p>
    <w:p w:rsidR="00B056B6" w:rsidRPr="00B056B6" w:rsidRDefault="00B056B6" w:rsidP="00B056B6">
      <w:pPr>
        <w:rPr>
          <w:lang w:val="en-US"/>
        </w:rPr>
      </w:pPr>
      <w:r w:rsidRPr="00B056B6">
        <w:rPr>
          <w:rFonts w:hint="eastAsia"/>
          <w:lang w:val="en-US"/>
        </w:rPr>
        <w:t>співпрацюють</w:t>
      </w:r>
      <w:r w:rsidRPr="00B056B6">
        <w:rPr>
          <w:lang w:val="en-US"/>
        </w:rPr>
        <w:t></w:t>
      </w:r>
      <w:r w:rsidRPr="00B056B6">
        <w:rPr>
          <w:rFonts w:hint="eastAsia"/>
          <w:lang w:val="en-US"/>
        </w:rPr>
        <w:t>із</w:t>
      </w:r>
      <w:r w:rsidRPr="00B056B6">
        <w:rPr>
          <w:lang w:val="en-US"/>
        </w:rPr>
        <w:t></w:t>
      </w:r>
      <w:r w:rsidRPr="00B056B6">
        <w:rPr>
          <w:rFonts w:hint="eastAsia"/>
          <w:lang w:val="en-US"/>
        </w:rPr>
        <w:t>партнерами</w:t>
      </w:r>
      <w:r w:rsidRPr="00B056B6">
        <w:rPr>
          <w:lang w:val="en-US"/>
        </w:rPr>
        <w:t></w:t>
      </w:r>
      <w:r w:rsidRPr="00B056B6">
        <w:rPr>
          <w:lang w:val="en-US"/>
        </w:rPr>
        <w:t></w:t>
      </w:r>
      <w:r w:rsidRPr="00B056B6">
        <w:rPr>
          <w:rFonts w:hint="eastAsia"/>
          <w:lang w:val="en-US"/>
        </w:rPr>
        <w:t>які</w:t>
      </w:r>
      <w:r w:rsidRPr="00B056B6">
        <w:rPr>
          <w:lang w:val="en-US"/>
        </w:rPr>
        <w:t></w:t>
      </w:r>
      <w:r w:rsidRPr="00B056B6">
        <w:rPr>
          <w:rFonts w:hint="eastAsia"/>
          <w:lang w:val="en-US"/>
        </w:rPr>
        <w:t>дбають</w:t>
      </w:r>
      <w:r w:rsidRPr="00B056B6">
        <w:rPr>
          <w:lang w:val="en-US"/>
        </w:rPr>
        <w:t></w:t>
      </w:r>
      <w:r w:rsidRPr="00B056B6">
        <w:rPr>
          <w:rFonts w:hint="eastAsia"/>
          <w:lang w:val="en-US"/>
        </w:rPr>
        <w:t>про</w:t>
      </w:r>
      <w:r w:rsidRPr="00B056B6">
        <w:rPr>
          <w:lang w:val="en-US"/>
        </w:rPr>
        <w:t></w:t>
      </w:r>
      <w:r w:rsidRPr="00B056B6">
        <w:rPr>
          <w:rFonts w:hint="eastAsia"/>
          <w:lang w:val="en-US"/>
        </w:rPr>
        <w:t>довкілля</w:t>
      </w:r>
      <w:r w:rsidRPr="00B056B6">
        <w:rPr>
          <w:lang w:val="en-US"/>
        </w:rPr>
        <w:t></w:t>
      </w:r>
      <w:r w:rsidRPr="00B056B6">
        <w:rPr>
          <w:rFonts w:hint="eastAsia"/>
          <w:lang w:val="en-US"/>
        </w:rPr>
        <w:t>та</w:t>
      </w:r>
      <w:r w:rsidRPr="00B056B6">
        <w:rPr>
          <w:lang w:val="en-US"/>
        </w:rPr>
        <w:t></w:t>
      </w:r>
      <w:r w:rsidRPr="00B056B6">
        <w:rPr>
          <w:rFonts w:hint="eastAsia"/>
          <w:lang w:val="en-US"/>
        </w:rPr>
        <w:t>проводять</w:t>
      </w:r>
      <w:r w:rsidRPr="00B056B6">
        <w:rPr>
          <w:lang w:val="en-US"/>
        </w:rPr>
        <w:t></w:t>
      </w:r>
      <w:r w:rsidRPr="00B056B6">
        <w:rPr>
          <w:rFonts w:hint="eastAsia"/>
          <w:lang w:val="en-US"/>
        </w:rPr>
        <w:t>соціальні</w:t>
      </w:r>
    </w:p>
    <w:p w:rsidR="00B056B6" w:rsidRPr="00B056B6" w:rsidRDefault="00B056B6" w:rsidP="00B056B6">
      <w:pPr>
        <w:rPr>
          <w:lang w:val="en-US"/>
        </w:rPr>
      </w:pPr>
      <w:r w:rsidRPr="00B056B6">
        <w:rPr>
          <w:rFonts w:hint="eastAsia"/>
          <w:lang w:val="en-US"/>
        </w:rPr>
        <w:t>програми</w:t>
      </w:r>
      <w:r w:rsidRPr="00B056B6">
        <w:rPr>
          <w:lang w:val="en-US"/>
        </w:rPr>
        <w:t></w:t>
      </w:r>
    </w:p>
    <w:sectPr w:rsidR="00B056B6" w:rsidRPr="00B056B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B056B6" w:rsidRPr="00B056B6">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DC79A5" w:rsidRPr="00DC79A5">
                      <w:rPr>
                        <w:rStyle w:val="afffff9"/>
                        <w:b w:val="0"/>
                        <w:bCs w:val="0"/>
                        <w:noProof/>
                      </w:rPr>
                      <w:t>15</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DC79A5" w:rsidRPr="00DC79A5">
                      <w:rPr>
                        <w:rStyle w:val="3b"/>
                        <w:noProof/>
                      </w:rPr>
                      <w:t>15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635E7D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A18C9"/>
    <w:multiLevelType w:val="singleLevel"/>
    <w:tmpl w:val="3C1C652C"/>
    <w:lvl w:ilvl="0">
      <w:start w:val="1"/>
      <w:numFmt w:val="decimal"/>
      <w:lvlText w:val="1.2.%1."/>
      <w:legacy w:legacy="1" w:legacySpace="0" w:legacyIndent="888"/>
      <w:lvlJc w:val="left"/>
      <w:rPr>
        <w:rFonts w:ascii="Times New Roman" w:hAnsi="Times New Roman" w:cs="Times New Roman" w:hint="default"/>
      </w:rPr>
    </w:lvl>
  </w:abstractNum>
  <w:abstractNum w:abstractNumId="74">
    <w:nsid w:val="04D92933"/>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33A48"/>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211465"/>
    <w:multiLevelType w:val="singleLevel"/>
    <w:tmpl w:val="47BC7DD6"/>
    <w:lvl w:ilvl="0">
      <w:start w:val="1"/>
      <w:numFmt w:val="decimal"/>
      <w:lvlText w:val="2.%1."/>
      <w:legacy w:legacy="1" w:legacySpace="0" w:legacyIndent="682"/>
      <w:lvlJc w:val="left"/>
      <w:rPr>
        <w:rFonts w:ascii="Times New Roman" w:hAnsi="Times New Roman" w:cs="Times New Roman"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5474C0"/>
    <w:multiLevelType w:val="singleLevel"/>
    <w:tmpl w:val="5DD89AC8"/>
    <w:lvl w:ilvl="0">
      <w:start w:val="1"/>
      <w:numFmt w:val="decimal"/>
      <w:lvlText w:val="%1)"/>
      <w:legacy w:legacy="1" w:legacySpace="0" w:legacyIndent="471"/>
      <w:lvlJc w:val="left"/>
      <w:rPr>
        <w:rFonts w:ascii="Times New Roman" w:hAnsi="Times New Roman" w:cs="Times New Roman" w:hint="default"/>
      </w:rPr>
    </w:lvl>
  </w:abstractNum>
  <w:abstractNum w:abstractNumId="82">
    <w:nsid w:val="0F2831B0"/>
    <w:multiLevelType w:val="multilevel"/>
    <w:tmpl w:val="AF7E2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94A6A39"/>
    <w:multiLevelType w:val="singleLevel"/>
    <w:tmpl w:val="8FAC2B44"/>
    <w:lvl w:ilvl="0">
      <w:start w:val="1"/>
      <w:numFmt w:val="decimal"/>
      <w:lvlText w:val="%1"/>
      <w:legacy w:legacy="1" w:legacySpace="0" w:legacyIndent="216"/>
      <w:lvlJc w:val="left"/>
      <w:rPr>
        <w:rFonts w:ascii="Times New Roman" w:hAnsi="Times New Roman" w:cs="Times New Roman" w:hint="default"/>
      </w:rPr>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1C633D67"/>
    <w:multiLevelType w:val="singleLevel"/>
    <w:tmpl w:val="8E30540C"/>
    <w:lvl w:ilvl="0">
      <w:start w:val="1"/>
      <w:numFmt w:val="decimal"/>
      <w:lvlText w:val="%1)"/>
      <w:legacy w:legacy="1" w:legacySpace="0" w:legacyIndent="513"/>
      <w:lvlJc w:val="left"/>
      <w:rPr>
        <w:rFonts w:ascii="Times New Roman" w:hAnsi="Times New Roman" w:cs="Times New Roman" w:hint="default"/>
      </w:rPr>
    </w:lvl>
  </w:abstractNum>
  <w:abstractNum w:abstractNumId="88">
    <w:nsid w:val="27EC531D"/>
    <w:multiLevelType w:val="singleLevel"/>
    <w:tmpl w:val="8F926D7C"/>
    <w:lvl w:ilvl="0">
      <w:start w:val="1"/>
      <w:numFmt w:val="decimal"/>
      <w:lvlText w:val="%1."/>
      <w:legacy w:legacy="1" w:legacySpace="0" w:legacyIndent="336"/>
      <w:lvlJc w:val="left"/>
      <w:rPr>
        <w:rFonts w:ascii="Times New Roman" w:hAnsi="Times New Roman" w:cs="Times New Roman" w:hint="default"/>
      </w:rPr>
    </w:lvl>
  </w:abstractNum>
  <w:abstractNum w:abstractNumId="89">
    <w:nsid w:val="29015289"/>
    <w:multiLevelType w:val="singleLevel"/>
    <w:tmpl w:val="22EE685C"/>
    <w:lvl w:ilvl="0">
      <w:start w:val="1"/>
      <w:numFmt w:val="decimal"/>
      <w:lvlText w:val="%1"/>
      <w:legacy w:legacy="1" w:legacySpace="0" w:legacyIndent="365"/>
      <w:lvlJc w:val="left"/>
      <w:rPr>
        <w:rFonts w:ascii="Times New Roman" w:hAnsi="Times New Roman" w:cs="Times New Roman" w:hint="default"/>
      </w:rPr>
    </w:lvl>
  </w:abstractNum>
  <w:abstractNum w:abstractNumId="90">
    <w:nsid w:val="29A730B6"/>
    <w:multiLevelType w:val="multilevel"/>
    <w:tmpl w:val="C0B68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2D4CAF"/>
    <w:multiLevelType w:val="multilevel"/>
    <w:tmpl w:val="14B23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331A0D"/>
    <w:multiLevelType w:val="multilevel"/>
    <w:tmpl w:val="1B1A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8949EB"/>
    <w:multiLevelType w:val="singleLevel"/>
    <w:tmpl w:val="F2F894C2"/>
    <w:lvl w:ilvl="0">
      <w:start w:val="5"/>
      <w:numFmt w:val="decimal"/>
      <w:lvlText w:val="%1)"/>
      <w:legacy w:legacy="1" w:legacySpace="0" w:legacyIndent="461"/>
      <w:lvlJc w:val="left"/>
      <w:rPr>
        <w:rFonts w:ascii="Times New Roman" w:hAnsi="Times New Roman" w:cs="Times New Roman" w:hint="default"/>
      </w:rPr>
    </w:lvl>
  </w:abstractNum>
  <w:abstractNum w:abstractNumId="95">
    <w:nsid w:val="4BF527D3"/>
    <w:multiLevelType w:val="singleLevel"/>
    <w:tmpl w:val="176CF2AA"/>
    <w:lvl w:ilvl="0">
      <w:start w:val="1"/>
      <w:numFmt w:val="decimal"/>
      <w:lvlText w:val="%1)"/>
      <w:legacy w:legacy="1" w:legacySpace="0" w:legacyIndent="835"/>
      <w:lvlJc w:val="left"/>
      <w:rPr>
        <w:rFonts w:ascii="Times New Roman" w:hAnsi="Times New Roman" w:cs="Times New Roman" w:hint="default"/>
      </w:rPr>
    </w:lvl>
  </w:abstractNum>
  <w:abstractNum w:abstractNumId="9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7">
    <w:nsid w:val="610E1E4A"/>
    <w:multiLevelType w:val="singleLevel"/>
    <w:tmpl w:val="6CB4A24C"/>
    <w:lvl w:ilvl="0">
      <w:start w:val="2"/>
      <w:numFmt w:val="decimal"/>
      <w:lvlText w:val="1.1.%1."/>
      <w:legacy w:legacy="1" w:legacySpace="0" w:legacyIndent="893"/>
      <w:lvlJc w:val="left"/>
      <w:rPr>
        <w:rFonts w:ascii="Times New Roman" w:hAnsi="Times New Roman" w:cs="Times New Roman" w:hint="default"/>
      </w:rPr>
    </w:lvl>
  </w:abstractNum>
  <w:abstractNum w:abstractNumId="98">
    <w:nsid w:val="633C3FE2"/>
    <w:multiLevelType w:val="singleLevel"/>
    <w:tmpl w:val="FDEAA1D6"/>
    <w:lvl w:ilvl="0">
      <w:start w:val="1"/>
      <w:numFmt w:val="decimal"/>
      <w:lvlText w:val="1.3.%1."/>
      <w:legacy w:legacy="1" w:legacySpace="0" w:legacyIndent="724"/>
      <w:lvlJc w:val="left"/>
      <w:rPr>
        <w:rFonts w:ascii="Times New Roman" w:hAnsi="Times New Roman" w:cs="Times New Roman" w:hint="default"/>
      </w:rPr>
    </w:lvl>
  </w:abstractNum>
  <w:abstractNum w:abstractNumId="9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6BD2F41"/>
    <w:multiLevelType w:val="multilevel"/>
    <w:tmpl w:val="0A5E3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366611"/>
    <w:multiLevelType w:val="singleLevel"/>
    <w:tmpl w:val="C53418FA"/>
    <w:lvl w:ilvl="0">
      <w:start w:val="2"/>
      <w:numFmt w:val="decimal"/>
      <w:lvlText w:val="2.4.%1."/>
      <w:legacy w:legacy="1" w:legacySpace="0" w:legacyIndent="1003"/>
      <w:lvlJc w:val="left"/>
      <w:rPr>
        <w:rFonts w:ascii="Times New Roman" w:hAnsi="Times New Roman" w:cs="Times New Roman" w:hint="default"/>
      </w:rPr>
    </w:lvl>
  </w:abstractNum>
  <w:abstractNum w:abstractNumId="10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0"/>
  </w:num>
  <w:num w:numId="8">
    <w:abstractNumId w:val="92"/>
  </w:num>
  <w:num w:numId="9">
    <w:abstractNumId w:val="93"/>
  </w:num>
  <w:num w:numId="10">
    <w:abstractNumId w:val="100"/>
  </w:num>
  <w:num w:numId="11">
    <w:abstractNumId w:val="97"/>
  </w:num>
  <w:num w:numId="12">
    <w:abstractNumId w:val="73"/>
  </w:num>
  <w:num w:numId="13">
    <w:abstractNumId w:val="98"/>
  </w:num>
  <w:num w:numId="14">
    <w:abstractNumId w:val="98"/>
    <w:lvlOverride w:ilvl="0">
      <w:lvl w:ilvl="0">
        <w:start w:val="1"/>
        <w:numFmt w:val="decimal"/>
        <w:lvlText w:val="1.3.%1."/>
        <w:legacy w:legacy="1" w:legacySpace="0" w:legacyIndent="725"/>
        <w:lvlJc w:val="left"/>
        <w:rPr>
          <w:rFonts w:ascii="Times New Roman" w:hAnsi="Times New Roman" w:cs="Times New Roman" w:hint="default"/>
        </w:rPr>
      </w:lvl>
    </w:lvlOverride>
  </w:num>
  <w:num w:numId="15">
    <w:abstractNumId w:val="79"/>
  </w:num>
  <w:num w:numId="16">
    <w:abstractNumId w:val="101"/>
  </w:num>
  <w:num w:numId="17">
    <w:abstractNumId w:val="101"/>
    <w:lvlOverride w:ilvl="0">
      <w:lvl w:ilvl="0">
        <w:start w:val="2"/>
        <w:numFmt w:val="decimal"/>
        <w:lvlText w:val="2.4.%1."/>
        <w:legacy w:legacy="1" w:legacySpace="0" w:legacyIndent="1004"/>
        <w:lvlJc w:val="left"/>
        <w:rPr>
          <w:rFonts w:ascii="Times New Roman" w:hAnsi="Times New Roman" w:cs="Times New Roman" w:hint="default"/>
        </w:rPr>
      </w:lvl>
    </w:lvlOverride>
  </w:num>
  <w:num w:numId="18">
    <w:abstractNumId w:val="95"/>
  </w:num>
  <w:num w:numId="19">
    <w:abstractNumId w:val="81"/>
  </w:num>
  <w:num w:numId="20">
    <w:abstractNumId w:val="81"/>
    <w:lvlOverride w:ilvl="0">
      <w:lvl w:ilvl="0">
        <w:start w:val="1"/>
        <w:numFmt w:val="decimal"/>
        <w:lvlText w:val="%1)"/>
        <w:legacy w:legacy="1" w:legacySpace="0" w:legacyIndent="470"/>
        <w:lvlJc w:val="left"/>
        <w:rPr>
          <w:rFonts w:ascii="Times New Roman" w:hAnsi="Times New Roman" w:cs="Times New Roman" w:hint="default"/>
        </w:rPr>
      </w:lvl>
    </w:lvlOverride>
  </w:num>
  <w:num w:numId="21">
    <w:abstractNumId w:val="94"/>
  </w:num>
  <w:num w:numId="22">
    <w:abstractNumId w:val="4"/>
    <w:lvlOverride w:ilvl="0">
      <w:lvl w:ilvl="0">
        <w:start w:val="65535"/>
        <w:numFmt w:val="bullet"/>
        <w:lvlText w:val="•"/>
        <w:legacy w:legacy="1" w:legacySpace="0" w:legacyIndent="326"/>
        <w:lvlJc w:val="left"/>
        <w:rPr>
          <w:rFonts w:ascii="Times New Roman" w:hAnsi="Times New Roman" w:cs="Times New Roman" w:hint="default"/>
        </w:rPr>
      </w:lvl>
    </w:lvlOverride>
  </w:num>
  <w:num w:numId="23">
    <w:abstractNumId w:val="88"/>
  </w:num>
  <w:num w:numId="24">
    <w:abstractNumId w:val="87"/>
  </w:num>
  <w:num w:numId="25">
    <w:abstractNumId w:val="87"/>
    <w:lvlOverride w:ilvl="0">
      <w:lvl w:ilvl="0">
        <w:start w:val="1"/>
        <w:numFmt w:val="decimal"/>
        <w:lvlText w:val="%1)"/>
        <w:legacy w:legacy="1" w:legacySpace="0" w:legacyIndent="514"/>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427"/>
        <w:lvlJc w:val="left"/>
        <w:rPr>
          <w:rFonts w:ascii="Times New Roman" w:hAnsi="Times New Roman" w:cs="Times New Roman" w:hint="default"/>
        </w:rPr>
      </w:lvl>
    </w:lvlOverride>
  </w:num>
  <w:num w:numId="28">
    <w:abstractNumId w:val="89"/>
  </w:num>
  <w:num w:numId="29">
    <w:abstractNumId w:val="85"/>
  </w:num>
  <w:num w:numId="30">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31">
    <w:abstractNumId w:val="74"/>
  </w:num>
  <w:num w:numId="32">
    <w:abstractNumId w:val="4"/>
    <w:lvlOverride w:ilvl="0">
      <w:lvl w:ilvl="0">
        <w:start w:val="65535"/>
        <w:numFmt w:val="bullet"/>
        <w:lvlText w:val="-"/>
        <w:legacy w:legacy="1" w:legacySpace="0" w:legacyIndent="149"/>
        <w:lvlJc w:val="left"/>
        <w:rPr>
          <w:rFonts w:ascii="Times New Roman" w:hAnsi="Times New Roman" w:cs="Times New Roman" w:hint="default"/>
        </w:rPr>
      </w:lvl>
    </w:lvlOverride>
  </w:num>
  <w:num w:numId="33">
    <w:abstractNumId w:val="4"/>
    <w:lvlOverride w:ilvl="0">
      <w:lvl w:ilvl="0">
        <w:start w:val="65535"/>
        <w:numFmt w:val="bullet"/>
        <w:lvlText w:val="-"/>
        <w:legacy w:legacy="1" w:legacySpace="0" w:legacyIndent="143"/>
        <w:lvlJc w:val="left"/>
        <w:rPr>
          <w:rFonts w:ascii="Times New Roman" w:hAnsi="Times New Roman" w:cs="Times New Roman" w:hint="default"/>
        </w:rPr>
      </w:lvl>
    </w:lvlOverride>
  </w:num>
  <w:num w:numId="34">
    <w:abstractNumId w:val="7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818B8-593D-4B17-9A99-6F8FC9AF2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23</Pages>
  <Words>4790</Words>
  <Characters>27306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2022-06-02T20:20:00Z</dcterms:created>
  <dcterms:modified xsi:type="dcterms:W3CDTF">2022-06-03T14:13:00Z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