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5B49" w14:textId="77777777" w:rsidR="00C87C6C" w:rsidRDefault="00C87C6C" w:rsidP="00C87C6C">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Чернявский, Александр Олегович.</w:t>
      </w:r>
      <w:r>
        <w:rPr>
          <w:rFonts w:ascii="Helvetica" w:hAnsi="Helvetica" w:cs="Helvetica"/>
          <w:color w:val="222222"/>
          <w:sz w:val="21"/>
          <w:szCs w:val="21"/>
        </w:rPr>
        <w:br/>
      </w:r>
      <w:r>
        <w:rPr>
          <w:rStyle w:val="js-item-maininfo"/>
          <w:rFonts w:ascii="Helvetica" w:hAnsi="Helvetica" w:cs="Helvetica"/>
          <w:b/>
          <w:bCs/>
          <w:color w:val="222222"/>
          <w:sz w:val="21"/>
          <w:szCs w:val="21"/>
        </w:rPr>
        <w:t>Прочность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графитовых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конструкций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малоцикловом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нагружении</w:t>
      </w:r>
      <w:r>
        <w:rPr>
          <w:rStyle w:val="js-item-maininfo"/>
          <w:rFonts w:ascii="Helvetica" w:hAnsi="Helvetica" w:cs="Helvetica"/>
          <w:color w:val="222222"/>
          <w:sz w:val="21"/>
          <w:szCs w:val="21"/>
        </w:rPr>
        <w:t> : диссертация ... доктора технических наук : 01.02.06. - Челябинск, 1997. - 245 с. : ил.</w:t>
      </w:r>
      <w:r>
        <w:rPr>
          <w:rStyle w:val="search-descr"/>
          <w:rFonts w:ascii="Helvetica" w:hAnsi="Helvetica" w:cs="Helvetica"/>
          <w:color w:val="222222"/>
          <w:sz w:val="21"/>
          <w:szCs w:val="21"/>
        </w:rPr>
        <w:t>больше</w:t>
      </w:r>
    </w:p>
    <w:p w14:paraId="265CB88B" w14:textId="77777777" w:rsidR="00C87C6C" w:rsidRDefault="00C87C6C" w:rsidP="00C87C6C">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E2068BD" w14:textId="77777777" w:rsidR="00C87C6C" w:rsidRDefault="00C87C6C" w:rsidP="00342366">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4C5EF5FF" w14:textId="77777777" w:rsidR="00C87C6C" w:rsidRDefault="00C87C6C" w:rsidP="00C87C6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Челябинский государственный технический университет На правах рукописи </w:t>
      </w:r>
      <w:r>
        <w:rPr>
          <w:rFonts w:ascii="Helvetica" w:hAnsi="Helvetica" w:cs="Helvetica"/>
          <w:b/>
          <w:bCs/>
          <w:color w:val="222222"/>
          <w:sz w:val="21"/>
          <w:szCs w:val="21"/>
        </w:rPr>
        <w:t>ЧЕРНЯВСКИЙ</w:t>
      </w:r>
      <w:r>
        <w:rPr>
          <w:rFonts w:ascii="Helvetica" w:hAnsi="Helvetica" w:cs="Helvetica"/>
          <w:color w:val="222222"/>
          <w:sz w:val="21"/>
          <w:szCs w:val="21"/>
        </w:rPr>
        <w:t> </w:t>
      </w:r>
      <w:r>
        <w:rPr>
          <w:rFonts w:ascii="Helvetica" w:hAnsi="Helvetica" w:cs="Helvetica"/>
          <w:b/>
          <w:bCs/>
          <w:color w:val="222222"/>
          <w:sz w:val="21"/>
          <w:szCs w:val="21"/>
        </w:rPr>
        <w:t>Александр</w:t>
      </w:r>
      <w:r>
        <w:rPr>
          <w:rFonts w:ascii="Helvetica" w:hAnsi="Helvetica" w:cs="Helvetica"/>
          <w:color w:val="222222"/>
          <w:sz w:val="21"/>
          <w:szCs w:val="21"/>
        </w:rPr>
        <w:t> </w:t>
      </w:r>
      <w:r>
        <w:rPr>
          <w:rFonts w:ascii="Helvetica" w:hAnsi="Helvetica" w:cs="Helvetica"/>
          <w:b/>
          <w:bCs/>
          <w:color w:val="222222"/>
          <w:sz w:val="21"/>
          <w:szCs w:val="21"/>
        </w:rPr>
        <w:t>Олегович</w:t>
      </w:r>
      <w:r>
        <w:rPr>
          <w:rFonts w:ascii="Helvetica" w:hAnsi="Helvetica" w:cs="Helvetica"/>
          <w:color w:val="222222"/>
          <w:sz w:val="21"/>
          <w:szCs w:val="21"/>
        </w:rPr>
        <w:t> </w:t>
      </w:r>
      <w:r>
        <w:rPr>
          <w:rFonts w:ascii="Helvetica" w:hAnsi="Helvetica" w:cs="Helvetica"/>
          <w:b/>
          <w:bCs/>
          <w:color w:val="222222"/>
          <w:sz w:val="21"/>
          <w:szCs w:val="21"/>
        </w:rPr>
        <w:t>ПРОЧНОСТЬ</w:t>
      </w:r>
      <w:r>
        <w:rPr>
          <w:rFonts w:ascii="Helvetica" w:hAnsi="Helvetica" w:cs="Helvetica"/>
          <w:color w:val="222222"/>
          <w:sz w:val="21"/>
          <w:szCs w:val="21"/>
        </w:rPr>
        <w:t> </w:t>
      </w:r>
      <w:r>
        <w:rPr>
          <w:rFonts w:ascii="Helvetica" w:hAnsi="Helvetica" w:cs="Helvetica"/>
          <w:b/>
          <w:bCs/>
          <w:color w:val="222222"/>
          <w:sz w:val="21"/>
          <w:szCs w:val="21"/>
        </w:rPr>
        <w:t>ГРАФИТОВЫХ</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И </w:t>
      </w:r>
      <w:r>
        <w:rPr>
          <w:rFonts w:ascii="Helvetica" w:hAnsi="Helvetica" w:cs="Helvetica"/>
          <w:b/>
          <w:bCs/>
          <w:color w:val="222222"/>
          <w:sz w:val="21"/>
          <w:szCs w:val="21"/>
        </w:rPr>
        <w:t>КОНСТРУКЦИЙ</w:t>
      </w:r>
      <w:r>
        <w:rPr>
          <w:rFonts w:ascii="Helvetica" w:hAnsi="Helvetica" w:cs="Helvetica"/>
          <w:color w:val="222222"/>
          <w:sz w:val="21"/>
          <w:szCs w:val="21"/>
        </w:rPr>
        <w:t> МАЛОЦИКЛОБОМ </w:t>
      </w:r>
      <w:r>
        <w:rPr>
          <w:rFonts w:ascii="Helvetica" w:hAnsi="Helvetica" w:cs="Helvetica"/>
          <w:b/>
          <w:bCs/>
          <w:color w:val="222222"/>
          <w:sz w:val="21"/>
          <w:szCs w:val="21"/>
        </w:rPr>
        <w:t>НАГРУЖЕНИИ</w:t>
      </w:r>
      <w:r>
        <w:rPr>
          <w:rFonts w:ascii="Helvetica" w:hAnsi="Helvetica" w:cs="Helvetica"/>
          <w:color w:val="222222"/>
          <w:sz w:val="21"/>
          <w:szCs w:val="21"/>
        </w:rPr>
        <w:t> 01.02.06 Динамика и </w:t>
      </w:r>
      <w:r>
        <w:rPr>
          <w:rFonts w:ascii="Helvetica" w:hAnsi="Helvetica" w:cs="Helvetica"/>
          <w:b/>
          <w:bCs/>
          <w:color w:val="222222"/>
          <w:sz w:val="21"/>
          <w:szCs w:val="21"/>
        </w:rPr>
        <w:t>прочность</w:t>
      </w:r>
      <w:r>
        <w:rPr>
          <w:rFonts w:ascii="Helvetica" w:hAnsi="Helvetica" w:cs="Helvetica"/>
          <w:color w:val="222222"/>
          <w:sz w:val="21"/>
          <w:szCs w:val="21"/>
        </w:rPr>
        <w:t> машин, приборов и аппаратуры Диссертация на соискание ученой степени доктора технических наук Научный</w:t>
      </w:r>
    </w:p>
    <w:p w14:paraId="72102195" w14:textId="77777777" w:rsidR="00C87C6C" w:rsidRDefault="00C87C6C" w:rsidP="00342366">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6FE54B2F" w14:textId="77777777" w:rsidR="00C87C6C" w:rsidRDefault="00C87C6C" w:rsidP="00C87C6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З Э К С П Е Р И М Е Н Т А Л Ь Н Ы Х И ИССЛЕДОВАНИЙ </w:t>
      </w:r>
      <w:r>
        <w:rPr>
          <w:rFonts w:ascii="Helvetica" w:hAnsi="Helvetica" w:cs="Helvetica"/>
          <w:b/>
          <w:bCs/>
          <w:color w:val="222222"/>
          <w:sz w:val="21"/>
          <w:szCs w:val="21"/>
        </w:rPr>
        <w:t>ПРОЧНОСТИ</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И </w:t>
      </w:r>
      <w:r>
        <w:rPr>
          <w:rFonts w:ascii="Helvetica" w:hAnsi="Helvetica" w:cs="Helvetica"/>
          <w:b/>
          <w:bCs/>
          <w:color w:val="222222"/>
          <w:sz w:val="21"/>
          <w:szCs w:val="21"/>
        </w:rPr>
        <w:t>ГРАФИТОВЫХ</w:t>
      </w:r>
      <w:r>
        <w:rPr>
          <w:rFonts w:ascii="Helvetica" w:hAnsi="Helvetica" w:cs="Helvetica"/>
          <w:color w:val="222222"/>
          <w:sz w:val="21"/>
          <w:szCs w:val="21"/>
        </w:rPr>
        <w:t> РАСЧЕТНЫХ 4 </w:t>
      </w:r>
      <w:r>
        <w:rPr>
          <w:rFonts w:ascii="Helvetica" w:hAnsi="Helvetica" w:cs="Helvetica"/>
          <w:b/>
          <w:bCs/>
          <w:color w:val="222222"/>
          <w:sz w:val="21"/>
          <w:szCs w:val="21"/>
        </w:rPr>
        <w:t>КОНСТРУКЦИЙ</w:t>
      </w:r>
      <w:r>
        <w:rPr>
          <w:rFonts w:ascii="Helvetica" w:hAnsi="Helvetica" w:cs="Helvetica"/>
          <w:color w:val="222222"/>
          <w:sz w:val="21"/>
          <w:szCs w:val="21"/>
        </w:rPr>
        <w:t> 16 ^ ^ . ПРОБЛЕМЫ ЭКСПЛУАТАЦИИ </w:t>
      </w:r>
      <w:r>
        <w:rPr>
          <w:rFonts w:ascii="Helvetica" w:hAnsi="Helvetica" w:cs="Helvetica"/>
          <w:b/>
          <w:bCs/>
          <w:color w:val="222222"/>
          <w:sz w:val="21"/>
          <w:szCs w:val="21"/>
        </w:rPr>
        <w:t>ГРАФИТОВЫХ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1 д , ДЕФОРМАЦИОННЫЕ И ПРОЧНОСТНЫЕ ХАРАКТЕРИСТИКИ КОНСТРУКЦИОННЫХ </w:t>
      </w:r>
      <w:r>
        <w:rPr>
          <w:rFonts w:ascii="Helvetica" w:hAnsi="Helvetica" w:cs="Helvetica"/>
          <w:b/>
          <w:bCs/>
          <w:color w:val="222222"/>
          <w:sz w:val="21"/>
          <w:szCs w:val="21"/>
        </w:rPr>
        <w:t>ГРАФИТОВ</w:t>
      </w:r>
      <w:r>
        <w:rPr>
          <w:rFonts w:ascii="Helvetica" w:hAnsi="Helvetica" w:cs="Helvetica"/>
          <w:color w:val="222222"/>
          <w:sz w:val="21"/>
          <w:szCs w:val="21"/>
        </w:rPr>
        <w:t>. ЭКСПЕРИМЕНТАЛЬНЫЕ ДАННЫЕ 19 33 40 45 15 X СУЩЕСТВУЮЩИЕ 1,4 МЕТОДЫ</w:t>
      </w:r>
    </w:p>
    <w:p w14:paraId="4A82463B" w14:textId="77777777" w:rsidR="00C87C6C" w:rsidRDefault="00C87C6C" w:rsidP="00342366">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203</w:t>
      </w:r>
    </w:p>
    <w:p w14:paraId="02CD1E87" w14:textId="77777777" w:rsidR="00C87C6C" w:rsidRDefault="00C87C6C" w:rsidP="00C87C6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N960088 от 22.03.96 121 </w:t>
      </w:r>
      <w:r>
        <w:rPr>
          <w:rFonts w:ascii="Helvetica" w:hAnsi="Helvetica" w:cs="Helvetica"/>
          <w:b/>
          <w:bCs/>
          <w:color w:val="222222"/>
          <w:sz w:val="21"/>
          <w:szCs w:val="21"/>
        </w:rPr>
        <w:t>Чернявский</w:t>
      </w:r>
      <w:r>
        <w:rPr>
          <w:rFonts w:ascii="Helvetica" w:hAnsi="Helvetica" w:cs="Helvetica"/>
          <w:color w:val="222222"/>
          <w:sz w:val="21"/>
          <w:szCs w:val="21"/>
        </w:rPr>
        <w:t> А.О. </w:t>
      </w:r>
      <w:r>
        <w:rPr>
          <w:rFonts w:ascii="Helvetica" w:hAnsi="Helvetica" w:cs="Helvetica"/>
          <w:b/>
          <w:bCs/>
          <w:color w:val="222222"/>
          <w:sz w:val="21"/>
          <w:szCs w:val="21"/>
        </w:rPr>
        <w:t>Прочность</w:t>
      </w:r>
      <w:r>
        <w:rPr>
          <w:rFonts w:ascii="Helvetica" w:hAnsi="Helvetica" w:cs="Helvetica"/>
          <w:color w:val="222222"/>
          <w:sz w:val="21"/>
          <w:szCs w:val="21"/>
        </w:rPr>
        <w:t> фафитовьтх </w:t>
      </w:r>
      <w:r>
        <w:rPr>
          <w:rFonts w:ascii="Helvetica" w:hAnsi="Helvetica" w:cs="Helvetica"/>
          <w:b/>
          <w:bCs/>
          <w:color w:val="222222"/>
          <w:sz w:val="21"/>
          <w:szCs w:val="21"/>
        </w:rPr>
        <w:t>материалов</w:t>
      </w:r>
      <w:r>
        <w:rPr>
          <w:rFonts w:ascii="Helvetica" w:hAnsi="Helvetica" w:cs="Helvetica"/>
          <w:color w:val="222222"/>
          <w:sz w:val="21"/>
          <w:szCs w:val="21"/>
        </w:rPr>
        <w:t> и </w:t>
      </w:r>
      <w:r>
        <w:rPr>
          <w:rFonts w:ascii="Helvetica" w:hAnsi="Helvetica" w:cs="Helvetica"/>
          <w:b/>
          <w:bCs/>
          <w:color w:val="222222"/>
          <w:sz w:val="21"/>
          <w:szCs w:val="21"/>
        </w:rPr>
        <w:t>конструкций</w:t>
      </w:r>
      <w:r>
        <w:rPr>
          <w:rFonts w:ascii="Helvetica" w:hAnsi="Helvetica" w:cs="Helvetica"/>
          <w:color w:val="222222"/>
          <w:sz w:val="21"/>
          <w:szCs w:val="21"/>
        </w:rPr>
        <w:t> при </w:t>
      </w:r>
      <w:r>
        <w:rPr>
          <w:rFonts w:ascii="Helvetica" w:hAnsi="Helvetica" w:cs="Helvetica"/>
          <w:b/>
          <w:bCs/>
          <w:color w:val="222222"/>
          <w:sz w:val="21"/>
          <w:szCs w:val="21"/>
        </w:rPr>
        <w:t>малоцикловом</w:t>
      </w:r>
      <w:r>
        <w:rPr>
          <w:rFonts w:ascii="Helvetica" w:hAnsi="Helvetica" w:cs="Helvetica"/>
          <w:color w:val="222222"/>
          <w:sz w:val="21"/>
          <w:szCs w:val="21"/>
        </w:rPr>
        <w:t> нафужении.— Челябинск: ЧГТУ, 1997.— 148 с. 126. </w:t>
      </w:r>
      <w:r>
        <w:rPr>
          <w:rFonts w:ascii="Helvetica" w:hAnsi="Helvetica" w:cs="Helvetica"/>
          <w:b/>
          <w:bCs/>
          <w:color w:val="222222"/>
          <w:sz w:val="21"/>
          <w:szCs w:val="21"/>
        </w:rPr>
        <w:t>Чернявский</w:t>
      </w:r>
      <w:r>
        <w:rPr>
          <w:rFonts w:ascii="Helvetica" w:hAnsi="Helvetica" w:cs="Helvetica"/>
          <w:color w:val="222222"/>
          <w:sz w:val="21"/>
          <w:szCs w:val="21"/>
        </w:rPr>
        <w:t> А.О. Расчетный анализ развития сеток поверхностных ф е щ и н / / Заводская лаборатория. - 1995. - N9. - С.44-48. 127. </w:t>
      </w:r>
      <w:r>
        <w:rPr>
          <w:rFonts w:ascii="Helvetica" w:hAnsi="Helvetica" w:cs="Helvetica"/>
          <w:b/>
          <w:bCs/>
          <w:color w:val="222222"/>
          <w:sz w:val="21"/>
          <w:szCs w:val="21"/>
        </w:rPr>
        <w:t>Чернявский</w:t>
      </w:r>
      <w:r>
        <w:rPr>
          <w:rFonts w:ascii="Helvetica" w:hAnsi="Helvetica" w:cs="Helvetica"/>
          <w:color w:val="222222"/>
          <w:sz w:val="21"/>
          <w:szCs w:val="21"/>
        </w:rPr>
        <w:t> О.Ф., Лежнев С В</w:t>
      </w:r>
    </w:p>
    <w:p w14:paraId="1218D366" w14:textId="77777777" w:rsidR="00C87C6C" w:rsidRDefault="00C87C6C" w:rsidP="00342366">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5D72A5EE" w14:textId="77777777" w:rsidR="00C87C6C" w:rsidRDefault="00C87C6C" w:rsidP="00C87C6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Чернявский, Александр Олегович</w:t>
      </w:r>
    </w:p>
    <w:p w14:paraId="12547CF2"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4A0F74"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АНАЛИЗ ЭКСПЕРИМЕНТАЛЬНЫХ И РАСЧЕТНЫХ ИССЛЕДОВАНИЙ ПРОЧНОСТИ ГРАФИТОВЫХ МАТЕРИАЛОВ И КОНСТРУКЦИЙ</w:t>
      </w:r>
    </w:p>
    <w:p w14:paraId="0A3FB02F"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&lt; проблемы эксплуатации графитовых конструкций.</w:t>
      </w:r>
    </w:p>
    <w:p w14:paraId="4856A2C9"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 деформационные и прочностные характеристики конструкционных графитов. экспериментальные данные.</w:t>
      </w:r>
    </w:p>
    <w:p w14:paraId="3EAFDD33"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х существующие методы моделирования свойств графита.</w:t>
      </w:r>
    </w:p>
    <w:p w14:paraId="7BC5C1BE"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существующие методы расчета графитовых конструкций.</w:t>
      </w:r>
    </w:p>
    <w:p w14:paraId="6CA69C84"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 задачи данного исследования.</w:t>
      </w:r>
    </w:p>
    <w:p w14:paraId="4ECF75F4"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МАТЕМАТИЧЕСКАЯ МОДЕЛЬ</w:t>
      </w:r>
    </w:p>
    <w:p w14:paraId="07ECF12E"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ДЕФОРМИРОВАНИЯ И РАЗРУШЕНИЯ ГРАФИТОВ.</w:t>
      </w:r>
    </w:p>
    <w:p w14:paraId="27ED1587"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модель деформирования графита при одноосном напряженном состоянии.</w:t>
      </w:r>
    </w:p>
    <w:p w14:paraId="4D5FAF23"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результаты моделирования процесса изотермического</w:t>
      </w:r>
    </w:p>
    <w:p w14:paraId="6ACEBC69"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ЦИКЛИЧЕСКОГО ДЕФОРМИРОВАНИЯ И РАЗРУШЕНИЯ.</w:t>
      </w:r>
    </w:p>
    <w:p w14:paraId="181EFB2A"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моделирование процессов деформирования при длительном нагружении.</w:t>
      </w:r>
    </w:p>
    <w:p w14:paraId="779626D6"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моделирование процесса неизотермического деформирования.</w:t>
      </w:r>
    </w:p>
    <w:p w14:paraId="565CE2DE"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 моделирование свойств облученного графита.</w:t>
      </w:r>
    </w:p>
    <w:p w14:paraId="447833B1"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обобщение модели на случай сложного напряженного состояния.</w:t>
      </w:r>
    </w:p>
    <w:p w14:paraId="5263ED5C"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АНАЛИЗ ПРОЦЕССОВ ДЕФОРМИРОВАНИЯ ГРАФИТОВЫХ КОНСТРУКЦИЙ. ВЛИЯНИЕ</w:t>
      </w:r>
    </w:p>
    <w:p w14:paraId="5E95B704"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ОСОБЕННОСТЕЙ ПОВЕДЕНИЯ МАТЕРИАЛА.</w:t>
      </w:r>
    </w:p>
    <w:p w14:paraId="309AF111"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расчет графитового диска. влияние нелинейности диаграмм деформирования при однократном нагружении.</w:t>
      </w:r>
    </w:p>
    <w:p w14:paraId="431EE022"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Ъ,2 влияние изменений теплового расширения в зависимости от истории нагружения на процесс деформирования диска.98</w:t>
      </w:r>
    </w:p>
    <w:p w14:paraId="128952B8"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 расчет электрода дуговой сталеплавильной печи. сравнение влияния неоднородности, анизотропии и нелинейности диаграмм.</w:t>
      </w:r>
    </w:p>
    <w:p w14:paraId="39371291"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4 расчет блока реактора. влияние циклического разупрочнения.</w:t>
      </w:r>
    </w:p>
    <w:p w14:paraId="10D02796"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СЕТКИ ПОВЕРХНОСТНЫХ ТЕРМИЧЕСКИХ ТРЕЩИН И СВЯЗАННОЕ С НИМИ ВЫКРАШИВАНИЕ КАК ПРЕДЕЛЬНОЕ СОСТОЯНИЕ ГРАФИТОВЫХ КОНСТРУКЦИЙ.</w:t>
      </w:r>
    </w:p>
    <w:p w14:paraId="1C8B4FFB"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развитие сеток взаимодействующих трещин в хрупком изотропном однородном теле. детерминированная плоская задача.</w:t>
      </w:r>
    </w:p>
    <w:p w14:paraId="27880349"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примеры расчетов.</w:t>
      </w:r>
    </w:p>
    <w:p w14:paraId="27F2DCB7"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.3 оценка возможности развития сеток трещин в блоках ядерных реакторов типа втгр.</w:t>
      </w:r>
    </w:p>
    <w:p w14:paraId="2B0A201D"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прямая оценка параметров сетки трещин.</w:t>
      </w:r>
    </w:p>
    <w:p w14:paraId="3E7EC4E3"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сетки трещин у поверхности полупространства (3-мерная задача).</w:t>
      </w:r>
    </w:p>
    <w:p w14:paraId="205415D4"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.6 сетка трещин в абсолютно упругом хрупком изотропном однородном теле. стохастическая постановка задачи.</w:t>
      </w:r>
    </w:p>
    <w:p w14:paraId="54D625EE"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учет нелинейности диаграммы деформирования материала.</w:t>
      </w:r>
    </w:p>
    <w:p w14:paraId="3679F2FA"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замыкание систем трещин, выкрашивание.</w:t>
      </w:r>
    </w:p>
    <w:p w14:paraId="7F6B40A6" w14:textId="77777777" w:rsidR="00C87C6C" w:rsidRDefault="00C87C6C" w:rsidP="00C87C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нормирование расчетов сеток трещин.</w:t>
      </w:r>
    </w:p>
    <w:p w14:paraId="4CCADE6E" w14:textId="77D75C2A" w:rsidR="004F7911" w:rsidRPr="00C87C6C" w:rsidRDefault="004F7911" w:rsidP="00C87C6C"/>
    <w:sectPr w:rsidR="004F7911" w:rsidRPr="00C87C6C"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3695" w14:textId="77777777" w:rsidR="00342366" w:rsidRDefault="00342366">
      <w:pPr>
        <w:spacing w:after="0" w:line="240" w:lineRule="auto"/>
      </w:pPr>
      <w:r>
        <w:separator/>
      </w:r>
    </w:p>
  </w:endnote>
  <w:endnote w:type="continuationSeparator" w:id="0">
    <w:p w14:paraId="6F822E09" w14:textId="77777777" w:rsidR="00342366" w:rsidRDefault="0034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CF98" w14:textId="77777777" w:rsidR="00342366" w:rsidRDefault="00342366"/>
    <w:p w14:paraId="23C2B557" w14:textId="77777777" w:rsidR="00342366" w:rsidRDefault="00342366"/>
    <w:p w14:paraId="7FB38A25" w14:textId="77777777" w:rsidR="00342366" w:rsidRDefault="00342366"/>
    <w:p w14:paraId="25C79F7C" w14:textId="77777777" w:rsidR="00342366" w:rsidRDefault="00342366"/>
    <w:p w14:paraId="763E1D34" w14:textId="77777777" w:rsidR="00342366" w:rsidRDefault="00342366"/>
    <w:p w14:paraId="47F346D5" w14:textId="77777777" w:rsidR="00342366" w:rsidRDefault="00342366"/>
    <w:p w14:paraId="5AF1256E" w14:textId="77777777" w:rsidR="00342366" w:rsidRDefault="003423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0C52BF" wp14:editId="16CF5F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0DC32" w14:textId="77777777" w:rsidR="00342366" w:rsidRDefault="003423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C52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40DC32" w14:textId="77777777" w:rsidR="00342366" w:rsidRDefault="003423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35D4CF" w14:textId="77777777" w:rsidR="00342366" w:rsidRDefault="00342366"/>
    <w:p w14:paraId="5C31FFF6" w14:textId="77777777" w:rsidR="00342366" w:rsidRDefault="00342366"/>
    <w:p w14:paraId="05355677" w14:textId="77777777" w:rsidR="00342366" w:rsidRDefault="003423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9728AD" wp14:editId="3E0035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7612" w14:textId="77777777" w:rsidR="00342366" w:rsidRDefault="00342366"/>
                          <w:p w14:paraId="38454032" w14:textId="77777777" w:rsidR="00342366" w:rsidRDefault="003423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728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337612" w14:textId="77777777" w:rsidR="00342366" w:rsidRDefault="00342366"/>
                    <w:p w14:paraId="38454032" w14:textId="77777777" w:rsidR="00342366" w:rsidRDefault="003423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42BB64" w14:textId="77777777" w:rsidR="00342366" w:rsidRDefault="00342366"/>
    <w:p w14:paraId="1D1BD2F5" w14:textId="77777777" w:rsidR="00342366" w:rsidRDefault="00342366">
      <w:pPr>
        <w:rPr>
          <w:sz w:val="2"/>
          <w:szCs w:val="2"/>
        </w:rPr>
      </w:pPr>
    </w:p>
    <w:p w14:paraId="4F78BC7F" w14:textId="77777777" w:rsidR="00342366" w:rsidRDefault="00342366"/>
    <w:p w14:paraId="65E43684" w14:textId="77777777" w:rsidR="00342366" w:rsidRDefault="00342366">
      <w:pPr>
        <w:spacing w:after="0" w:line="240" w:lineRule="auto"/>
      </w:pPr>
    </w:p>
  </w:footnote>
  <w:footnote w:type="continuationSeparator" w:id="0">
    <w:p w14:paraId="71E28778" w14:textId="77777777" w:rsidR="00342366" w:rsidRDefault="00342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085589B"/>
    <w:multiLevelType w:val="multilevel"/>
    <w:tmpl w:val="D528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66"/>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184456</TotalTime>
  <Pages>3</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cp:revision>
  <cp:lastPrinted>2009-02-06T05:36:00Z</cp:lastPrinted>
  <dcterms:created xsi:type="dcterms:W3CDTF">2024-01-07T13:43:00Z</dcterms:created>
  <dcterms:modified xsi:type="dcterms:W3CDTF">2025-10-15T13:05:00Z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