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C63E8" w14:textId="77777777" w:rsidR="003B52C1" w:rsidRDefault="003B52C1" w:rsidP="003B52C1">
      <w:r>
        <w:t>61:07-5/3617</w:t>
      </w:r>
    </w:p>
    <w:p w14:paraId="1DB1925A" w14:textId="77777777" w:rsidR="003B52C1" w:rsidRDefault="003B52C1" w:rsidP="003B52C1">
      <w:r>
        <w:rPr>
          <w:rFonts w:hint="eastAsia"/>
        </w:rPr>
        <w:t>На</w:t>
      </w:r>
      <w:r>
        <w:t xml:space="preserve"> </w:t>
      </w:r>
      <w:r>
        <w:rPr>
          <w:rFonts w:hint="eastAsia"/>
        </w:rPr>
        <w:t>правах</w:t>
      </w:r>
      <w:r>
        <w:t xml:space="preserve"> </w:t>
      </w:r>
      <w:r>
        <w:rPr>
          <w:rFonts w:hint="eastAsia"/>
        </w:rPr>
        <w:t>рукописи</w:t>
      </w:r>
    </w:p>
    <w:p w14:paraId="40483CB8" w14:textId="77777777" w:rsidR="003B52C1" w:rsidRDefault="003B52C1" w:rsidP="003B52C1">
      <w:r>
        <w:rPr>
          <w:rFonts w:hint="eastAsia"/>
        </w:rPr>
        <w:t>ШУТОВ</w:t>
      </w:r>
      <w:r>
        <w:t xml:space="preserve"> </w:t>
      </w:r>
      <w:r>
        <w:rPr>
          <w:rFonts w:hint="eastAsia"/>
        </w:rPr>
        <w:t>АЛЕКСАНДР</w:t>
      </w:r>
      <w:r>
        <w:t xml:space="preserve"> </w:t>
      </w:r>
      <w:r>
        <w:rPr>
          <w:rFonts w:hint="eastAsia"/>
        </w:rPr>
        <w:t>ВАСИЛЬЕВИЧ</w:t>
      </w:r>
    </w:p>
    <w:p w14:paraId="2E4E3743" w14:textId="77777777" w:rsidR="003B52C1" w:rsidRDefault="003B52C1" w:rsidP="003B52C1">
      <w:r>
        <w:t>ILj?</w:t>
      </w:r>
    </w:p>
    <w:p w14:paraId="09AAC5B5" w14:textId="77777777" w:rsidR="003B52C1" w:rsidRDefault="003B52C1" w:rsidP="003B52C1">
      <w:r>
        <w:rPr>
          <w:rFonts w:hint="eastAsia"/>
        </w:rPr>
        <w:t>РАЗРАБОТКА</w:t>
      </w:r>
      <w:r>
        <w:t xml:space="preserve"> </w:t>
      </w:r>
      <w:r>
        <w:rPr>
          <w:rFonts w:hint="eastAsia"/>
        </w:rPr>
        <w:t>ТЕХНОЛОГИИ</w:t>
      </w:r>
      <w:r>
        <w:t xml:space="preserve"> </w:t>
      </w:r>
      <w:r>
        <w:rPr>
          <w:rFonts w:hint="eastAsia"/>
        </w:rPr>
        <w:t>РАЗМЕРНОЙ</w:t>
      </w:r>
      <w:r>
        <w:t xml:space="preserve"> </w:t>
      </w:r>
      <w:r>
        <w:rPr>
          <w:rFonts w:hint="eastAsia"/>
        </w:rPr>
        <w:t>ЭЛЕКТРОКОНТАКТНОЙ</w:t>
      </w:r>
    </w:p>
    <w:p w14:paraId="776F655A" w14:textId="77777777" w:rsidR="003B52C1" w:rsidRDefault="003B52C1" w:rsidP="003B52C1">
      <w:r>
        <w:rPr>
          <w:rFonts w:hint="eastAsia"/>
        </w:rPr>
        <w:t>ОБРАБОТКИ</w:t>
      </w:r>
      <w:r>
        <w:t xml:space="preserve"> </w:t>
      </w:r>
      <w:r>
        <w:rPr>
          <w:rFonts w:hint="eastAsia"/>
        </w:rPr>
        <w:t>ВОССТАНОВЛЕННЫХ</w:t>
      </w:r>
      <w:r>
        <w:t xml:space="preserve"> </w:t>
      </w:r>
      <w:r>
        <w:rPr>
          <w:rFonts w:hint="eastAsia"/>
        </w:rPr>
        <w:t>ТОРМОЗНЫХ</w:t>
      </w:r>
      <w:r>
        <w:t xml:space="preserve"> </w:t>
      </w:r>
      <w:r>
        <w:rPr>
          <w:rFonts w:hint="eastAsia"/>
        </w:rPr>
        <w:t>БАРАБАНОВ</w:t>
      </w:r>
    </w:p>
    <w:p w14:paraId="07901B2B" w14:textId="77777777" w:rsidR="003B52C1" w:rsidRDefault="003B52C1" w:rsidP="003B52C1">
      <w:r>
        <w:rPr>
          <w:rFonts w:hint="eastAsia"/>
        </w:rPr>
        <w:t>ТРАНСПОРТНЫХ</w:t>
      </w:r>
      <w:r>
        <w:t xml:space="preserve"> </w:t>
      </w:r>
      <w:r>
        <w:rPr>
          <w:rFonts w:hint="eastAsia"/>
        </w:rPr>
        <w:t>СРЕДСТВ</w:t>
      </w:r>
      <w:r>
        <w:t xml:space="preserve"> </w:t>
      </w:r>
      <w:r>
        <w:rPr>
          <w:rFonts w:hint="eastAsia"/>
        </w:rPr>
        <w:t>СЕЛЬСКОХОЗЯЙСТВЕННОГО</w:t>
      </w:r>
    </w:p>
    <w:p w14:paraId="3E6F02A2" w14:textId="77777777" w:rsidR="003B52C1" w:rsidRDefault="003B52C1" w:rsidP="003B52C1">
      <w:r>
        <w:rPr>
          <w:rFonts w:hint="eastAsia"/>
        </w:rPr>
        <w:t>НАЗНАЧЕНИЯ</w:t>
      </w:r>
    </w:p>
    <w:p w14:paraId="43C4DBAA" w14:textId="77777777" w:rsidR="003B52C1" w:rsidRDefault="003B52C1" w:rsidP="003B52C1">
      <w:r>
        <w:rPr>
          <w:rFonts w:hint="eastAsia"/>
        </w:rPr>
        <w:t>Специальность</w:t>
      </w:r>
      <w:r>
        <w:t xml:space="preserve"> 05.20.03- </w:t>
      </w:r>
      <w:r>
        <w:rPr>
          <w:rFonts w:hint="eastAsia"/>
        </w:rPr>
        <w:t>технологии</w:t>
      </w:r>
      <w:r>
        <w:t xml:space="preserve"> </w:t>
      </w:r>
      <w:r>
        <w:rPr>
          <w:rFonts w:hint="eastAsia"/>
        </w:rPr>
        <w:t>и</w:t>
      </w:r>
      <w:r>
        <w:t xml:space="preserve"> </w:t>
      </w:r>
      <w:r>
        <w:rPr>
          <w:rFonts w:hint="eastAsia"/>
        </w:rPr>
        <w:t>средства</w:t>
      </w:r>
      <w:r>
        <w:t xml:space="preserve"> </w:t>
      </w:r>
      <w:r>
        <w:rPr>
          <w:rFonts w:hint="eastAsia"/>
        </w:rPr>
        <w:t>технического</w:t>
      </w:r>
    </w:p>
    <w:p w14:paraId="722BE84A" w14:textId="77777777" w:rsidR="003B52C1" w:rsidRDefault="003B52C1" w:rsidP="003B52C1">
      <w:r>
        <w:rPr>
          <w:rFonts w:hint="eastAsia"/>
        </w:rPr>
        <w:t>і</w:t>
      </w:r>
      <w:r>
        <w:t xml:space="preserve"> '</w:t>
      </w:r>
      <w:r>
        <w:tab/>
        <w:t xml:space="preserve">' </w:t>
      </w:r>
      <w:r>
        <w:rPr>
          <w:rFonts w:hint="eastAsia"/>
        </w:rPr>
        <w:t>Л</w:t>
      </w:r>
      <w:r>
        <w:tab/>
        <w:t>:</w:t>
      </w:r>
    </w:p>
    <w:p w14:paraId="197B4F6E" w14:textId="77777777" w:rsidR="003B52C1" w:rsidRDefault="003B52C1" w:rsidP="003B52C1">
      <w:r>
        <w:rPr>
          <w:rFonts w:hint="eastAsia"/>
        </w:rPr>
        <w:t>обслуживания</w:t>
      </w:r>
      <w:r>
        <w:t xml:space="preserve"> </w:t>
      </w:r>
      <w:r>
        <w:rPr>
          <w:rFonts w:hint="eastAsia"/>
        </w:rPr>
        <w:t>в</w:t>
      </w:r>
      <w:r>
        <w:t xml:space="preserve"> </w:t>
      </w:r>
      <w:r>
        <w:rPr>
          <w:rFonts w:hint="eastAsia"/>
        </w:rPr>
        <w:t>сельском</w:t>
      </w:r>
      <w:r>
        <w:t xml:space="preserve"> </w:t>
      </w:r>
      <w:r>
        <w:rPr>
          <w:rFonts w:hint="eastAsia"/>
        </w:rPr>
        <w:t>хозяйстве</w:t>
      </w:r>
    </w:p>
    <w:p w14:paraId="2AA2DBD8" w14:textId="77777777" w:rsidR="003B52C1" w:rsidRDefault="003B52C1" w:rsidP="003B52C1">
      <w:r>
        <w:rPr>
          <w:rFonts w:hint="eastAsia"/>
        </w:rPr>
        <w:t>Диссертация</w:t>
      </w:r>
    </w:p>
    <w:p w14:paraId="44D8BFBD" w14:textId="77777777" w:rsidR="003B52C1" w:rsidRDefault="003B52C1" w:rsidP="003B52C1">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p>
    <w:p w14:paraId="4A40A06F" w14:textId="77777777" w:rsidR="003B52C1" w:rsidRDefault="003B52C1" w:rsidP="003B52C1">
      <w:r>
        <w:rPr>
          <w:rFonts w:hint="eastAsia"/>
        </w:rPr>
        <w:t>кандидата</w:t>
      </w:r>
      <w:r>
        <w:t xml:space="preserve"> </w:t>
      </w:r>
      <w:r>
        <w:rPr>
          <w:rFonts w:hint="eastAsia"/>
        </w:rPr>
        <w:t>технических</w:t>
      </w:r>
      <w:r>
        <w:t xml:space="preserve"> </w:t>
      </w:r>
      <w:r>
        <w:rPr>
          <w:rFonts w:hint="eastAsia"/>
        </w:rPr>
        <w:t>наук</w:t>
      </w:r>
    </w:p>
    <w:p w14:paraId="2C5795F2" w14:textId="77777777" w:rsidR="003B52C1" w:rsidRDefault="003B52C1" w:rsidP="003B52C1">
      <w:r>
        <w:rPr>
          <w:rFonts w:hint="eastAsia"/>
        </w:rPr>
        <w:t>Научный</w:t>
      </w:r>
      <w:r>
        <w:t xml:space="preserve"> </w:t>
      </w:r>
      <w:r>
        <w:rPr>
          <w:rFonts w:hint="eastAsia"/>
        </w:rPr>
        <w:t>руководитель</w:t>
      </w:r>
      <w:r>
        <w:t xml:space="preserve"> </w:t>
      </w:r>
      <w:r>
        <w:rPr>
          <w:rFonts w:hint="eastAsia"/>
        </w:rPr>
        <w:t>кандидат</w:t>
      </w:r>
      <w:r>
        <w:t xml:space="preserve"> </w:t>
      </w:r>
      <w:r>
        <w:rPr>
          <w:rFonts w:hint="eastAsia"/>
        </w:rPr>
        <w:t>технических</w:t>
      </w:r>
      <w:r>
        <w:t xml:space="preserve"> </w:t>
      </w:r>
      <w:r>
        <w:rPr>
          <w:rFonts w:hint="eastAsia"/>
        </w:rPr>
        <w:t>наук</w:t>
      </w:r>
    </w:p>
    <w:p w14:paraId="372033AA" w14:textId="77777777" w:rsidR="003B52C1" w:rsidRDefault="003B52C1" w:rsidP="003B52C1">
      <w:r>
        <w:t xml:space="preserve"> </w:t>
      </w:r>
    </w:p>
    <w:p w14:paraId="696AD6EC" w14:textId="77777777" w:rsidR="003B52C1" w:rsidRDefault="003B52C1" w:rsidP="003B52C1"/>
    <w:p w14:paraId="42C41797" w14:textId="77777777" w:rsidR="003B52C1" w:rsidRDefault="003B52C1" w:rsidP="003B52C1">
      <w:r>
        <w:rPr>
          <w:rFonts w:hint="eastAsia"/>
        </w:rPr>
        <w:t>стр</w:t>
      </w:r>
      <w:r>
        <w:t>.</w:t>
      </w:r>
    </w:p>
    <w:p w14:paraId="77C9DF5B" w14:textId="77777777" w:rsidR="003B52C1" w:rsidRDefault="003B52C1" w:rsidP="003B52C1">
      <w:r>
        <w:t>*</w:t>
      </w:r>
    </w:p>
    <w:p w14:paraId="168AAEA8" w14:textId="77777777" w:rsidR="003B52C1" w:rsidRDefault="003B52C1" w:rsidP="003B52C1">
      <w:r>
        <w:rPr>
          <w:rFonts w:hint="eastAsia"/>
        </w:rPr>
        <w:t>Введение</w:t>
      </w:r>
      <w:r>
        <w:tab/>
      </w:r>
      <w:r>
        <w:tab/>
        <w:t xml:space="preserve"> 6</w:t>
      </w:r>
    </w:p>
    <w:p w14:paraId="615B1B9A" w14:textId="77777777" w:rsidR="003B52C1" w:rsidRDefault="003B52C1" w:rsidP="003B52C1">
      <w:r>
        <w:rPr>
          <w:rFonts w:hint="eastAsia"/>
        </w:rPr>
        <w:t>Глава</w:t>
      </w:r>
      <w:r>
        <w:t xml:space="preserve"> 1. </w:t>
      </w:r>
      <w:r>
        <w:rPr>
          <w:rFonts w:hint="eastAsia"/>
        </w:rPr>
        <w:t>Состояние</w:t>
      </w:r>
      <w:r>
        <w:t xml:space="preserve"> </w:t>
      </w:r>
      <w:r>
        <w:rPr>
          <w:rFonts w:hint="eastAsia"/>
        </w:rPr>
        <w:t>вопроса</w:t>
      </w:r>
      <w:r>
        <w:t xml:space="preserve"> </w:t>
      </w:r>
      <w:r>
        <w:rPr>
          <w:rFonts w:hint="eastAsia"/>
        </w:rPr>
        <w:t>и</w:t>
      </w:r>
      <w:r>
        <w:t xml:space="preserve"> </w:t>
      </w:r>
      <w:r>
        <w:rPr>
          <w:rFonts w:hint="eastAsia"/>
        </w:rPr>
        <w:t>задачи</w:t>
      </w:r>
      <w:r>
        <w:t xml:space="preserve"> </w:t>
      </w:r>
      <w:r>
        <w:rPr>
          <w:rFonts w:hint="eastAsia"/>
        </w:rPr>
        <w:t>исследования</w:t>
      </w:r>
      <w:r>
        <w:tab/>
        <w:t xml:space="preserve"> 11</w:t>
      </w:r>
    </w:p>
    <w:p w14:paraId="7F3EC21A" w14:textId="77777777" w:rsidR="003B52C1" w:rsidRDefault="003B52C1" w:rsidP="003B52C1">
      <w:r>
        <w:t>1.1.</w:t>
      </w:r>
      <w:r>
        <w:tab/>
      </w:r>
      <w:r>
        <w:rPr>
          <w:rFonts w:hint="eastAsia"/>
        </w:rPr>
        <w:t>Обзор</w:t>
      </w:r>
      <w:r>
        <w:t xml:space="preserve"> </w:t>
      </w:r>
      <w:r>
        <w:rPr>
          <w:rFonts w:hint="eastAsia"/>
        </w:rPr>
        <w:t>способов</w:t>
      </w:r>
      <w:r>
        <w:t xml:space="preserve"> </w:t>
      </w:r>
      <w:r>
        <w:rPr>
          <w:rFonts w:hint="eastAsia"/>
        </w:rPr>
        <w:t>восстановления</w:t>
      </w:r>
      <w:r>
        <w:t xml:space="preserve"> </w:t>
      </w:r>
      <w:r>
        <w:rPr>
          <w:rFonts w:hint="eastAsia"/>
        </w:rPr>
        <w:t>и</w:t>
      </w:r>
      <w:r>
        <w:t xml:space="preserve"> </w:t>
      </w:r>
      <w:r>
        <w:rPr>
          <w:rFonts w:hint="eastAsia"/>
        </w:rPr>
        <w:t>характеристика</w:t>
      </w:r>
      <w:r>
        <w:t xml:space="preserve"> </w:t>
      </w:r>
      <w:r>
        <w:rPr>
          <w:rFonts w:hint="eastAsia"/>
        </w:rPr>
        <w:t>металлопокрытий</w:t>
      </w:r>
      <w:r>
        <w:t xml:space="preserve"> </w:t>
      </w:r>
      <w:r>
        <w:rPr>
          <w:rFonts w:hint="eastAsia"/>
        </w:rPr>
        <w:t>при</w:t>
      </w:r>
      <w:r>
        <w:t xml:space="preserve"> </w:t>
      </w:r>
      <w:r>
        <w:rPr>
          <w:rFonts w:hint="eastAsia"/>
        </w:rPr>
        <w:t>восстановлении</w:t>
      </w:r>
      <w:r>
        <w:t xml:space="preserve"> </w:t>
      </w:r>
      <w:r>
        <w:rPr>
          <w:rFonts w:hint="eastAsia"/>
        </w:rPr>
        <w:t>чугунных</w:t>
      </w:r>
      <w:r>
        <w:t xml:space="preserve"> </w:t>
      </w:r>
      <w:r>
        <w:rPr>
          <w:rFonts w:hint="eastAsia"/>
        </w:rPr>
        <w:t>деталей</w:t>
      </w:r>
      <w:r>
        <w:t xml:space="preserve">  11</w:t>
      </w:r>
    </w:p>
    <w:p w14:paraId="25A95383" w14:textId="77777777" w:rsidR="003B52C1" w:rsidRDefault="003B52C1" w:rsidP="003B52C1">
      <w:r>
        <w:t>1.2.</w:t>
      </w:r>
      <w:r>
        <w:tab/>
      </w:r>
      <w:r>
        <w:rPr>
          <w:rFonts w:hint="eastAsia"/>
        </w:rPr>
        <w:t>Анализ</w:t>
      </w:r>
      <w:r>
        <w:t xml:space="preserve"> </w:t>
      </w:r>
      <w:r>
        <w:rPr>
          <w:rFonts w:hint="eastAsia"/>
        </w:rPr>
        <w:t>возможных</w:t>
      </w:r>
      <w:r>
        <w:t xml:space="preserve"> </w:t>
      </w:r>
      <w:r>
        <w:rPr>
          <w:rFonts w:hint="eastAsia"/>
        </w:rPr>
        <w:t>способов</w:t>
      </w:r>
      <w:r>
        <w:t xml:space="preserve"> </w:t>
      </w:r>
      <w:r>
        <w:rPr>
          <w:rFonts w:hint="eastAsia"/>
        </w:rPr>
        <w:t>размерной</w:t>
      </w:r>
      <w:r>
        <w:t xml:space="preserve"> </w:t>
      </w:r>
      <w:r>
        <w:rPr>
          <w:rFonts w:hint="eastAsia"/>
        </w:rPr>
        <w:t>обработки</w:t>
      </w:r>
    </w:p>
    <w:p w14:paraId="6BF58A00" w14:textId="77777777" w:rsidR="003B52C1" w:rsidRDefault="003B52C1" w:rsidP="003B52C1">
      <w:r>
        <w:rPr>
          <w:rFonts w:hint="eastAsia"/>
        </w:rPr>
        <w:t>восстановленных</w:t>
      </w:r>
      <w:r>
        <w:t xml:space="preserve"> </w:t>
      </w:r>
      <w:r>
        <w:rPr>
          <w:rFonts w:hint="eastAsia"/>
        </w:rPr>
        <w:t>тормозных</w:t>
      </w:r>
      <w:r>
        <w:t xml:space="preserve"> </w:t>
      </w:r>
      <w:r>
        <w:rPr>
          <w:rFonts w:hint="eastAsia"/>
        </w:rPr>
        <w:t>барабанов</w:t>
      </w:r>
      <w:r>
        <w:t xml:space="preserve"> </w:t>
      </w:r>
      <w:r>
        <w:rPr>
          <w:rFonts w:hint="eastAsia"/>
        </w:rPr>
        <w:t>дуговой</w:t>
      </w:r>
      <w:r>
        <w:t xml:space="preserve"> </w:t>
      </w:r>
      <w:r>
        <w:rPr>
          <w:rFonts w:hint="eastAsia"/>
        </w:rPr>
        <w:t>металлизацией</w:t>
      </w:r>
      <w:r>
        <w:tab/>
        <w:t xml:space="preserve"> 20</w:t>
      </w:r>
    </w:p>
    <w:p w14:paraId="45BC11CB" w14:textId="77777777" w:rsidR="003B52C1" w:rsidRDefault="003B52C1" w:rsidP="003B52C1">
      <w:r>
        <w:t>1.2.1.</w:t>
      </w:r>
      <w:r>
        <w:tab/>
      </w:r>
      <w:r>
        <w:rPr>
          <w:rFonts w:hint="eastAsia"/>
        </w:rPr>
        <w:t>Механическая</w:t>
      </w:r>
      <w:r>
        <w:t xml:space="preserve"> </w:t>
      </w:r>
      <w:r>
        <w:rPr>
          <w:rFonts w:hint="eastAsia"/>
        </w:rPr>
        <w:t>обработка</w:t>
      </w:r>
      <w:r>
        <w:t xml:space="preserve"> </w:t>
      </w:r>
      <w:r>
        <w:rPr>
          <w:rFonts w:hint="eastAsia"/>
        </w:rPr>
        <w:t>без</w:t>
      </w:r>
      <w:r>
        <w:t xml:space="preserve"> </w:t>
      </w:r>
      <w:r>
        <w:rPr>
          <w:rFonts w:hint="eastAsia"/>
        </w:rPr>
        <w:t>нагрева</w:t>
      </w:r>
      <w:r>
        <w:t xml:space="preserve"> </w:t>
      </w:r>
      <w:r>
        <w:rPr>
          <w:rFonts w:hint="eastAsia"/>
        </w:rPr>
        <w:t>деталей</w:t>
      </w:r>
      <w:r>
        <w:tab/>
        <w:t xml:space="preserve"> 21</w:t>
      </w:r>
    </w:p>
    <w:p w14:paraId="5B0372E2" w14:textId="77777777" w:rsidR="003B52C1" w:rsidRDefault="003B52C1" w:rsidP="003B52C1">
      <w:r>
        <w:lastRenderedPageBreak/>
        <w:t>1.2.2.</w:t>
      </w:r>
      <w:r>
        <w:tab/>
      </w:r>
      <w:r>
        <w:rPr>
          <w:rFonts w:hint="eastAsia"/>
        </w:rPr>
        <w:t>Механическая</w:t>
      </w:r>
      <w:r>
        <w:t xml:space="preserve"> </w:t>
      </w:r>
      <w:r>
        <w:rPr>
          <w:rFonts w:hint="eastAsia"/>
        </w:rPr>
        <w:t>обработка</w:t>
      </w:r>
      <w:r>
        <w:t xml:space="preserve"> </w:t>
      </w:r>
      <w:r>
        <w:rPr>
          <w:rFonts w:hint="eastAsia"/>
        </w:rPr>
        <w:t>с</w:t>
      </w:r>
      <w:r>
        <w:t xml:space="preserve"> </w:t>
      </w:r>
      <w:r>
        <w:rPr>
          <w:rFonts w:hint="eastAsia"/>
        </w:rPr>
        <w:t>нагревом</w:t>
      </w:r>
      <w:r>
        <w:t xml:space="preserve"> </w:t>
      </w:r>
      <w:r>
        <w:rPr>
          <w:rFonts w:hint="eastAsia"/>
        </w:rPr>
        <w:t>детали</w:t>
      </w:r>
      <w:r>
        <w:tab/>
        <w:t xml:space="preserve"> 25</w:t>
      </w:r>
    </w:p>
    <w:p w14:paraId="2E5B35A6" w14:textId="77777777" w:rsidR="003B52C1" w:rsidRDefault="003B52C1" w:rsidP="003B52C1">
      <w:r>
        <w:t>1.2.3.</w:t>
      </w:r>
      <w:r>
        <w:tab/>
      </w:r>
      <w:r>
        <w:rPr>
          <w:rFonts w:hint="eastAsia"/>
        </w:rPr>
        <w:t>Электрофизические</w:t>
      </w:r>
      <w:r>
        <w:t xml:space="preserve"> </w:t>
      </w:r>
      <w:r>
        <w:rPr>
          <w:rFonts w:hint="eastAsia"/>
        </w:rPr>
        <w:t>и</w:t>
      </w:r>
      <w:r>
        <w:t xml:space="preserve"> </w:t>
      </w:r>
      <w:r>
        <w:rPr>
          <w:rFonts w:hint="eastAsia"/>
        </w:rPr>
        <w:t>электрохимические</w:t>
      </w:r>
      <w:r>
        <w:t xml:space="preserve"> </w:t>
      </w:r>
      <w:r>
        <w:rPr>
          <w:rFonts w:hint="eastAsia"/>
        </w:rPr>
        <w:t>способы</w:t>
      </w:r>
    </w:p>
    <w:p w14:paraId="7C25EA35" w14:textId="77777777" w:rsidR="003B52C1" w:rsidRDefault="003B52C1" w:rsidP="003B52C1">
      <w:r>
        <w:rPr>
          <w:rFonts w:hint="eastAsia"/>
        </w:rPr>
        <w:t>обработки</w:t>
      </w:r>
      <w:r>
        <w:tab/>
        <w:t xml:space="preserve"> 28</w:t>
      </w:r>
    </w:p>
    <w:p w14:paraId="5596E957" w14:textId="77777777" w:rsidR="003B52C1" w:rsidRDefault="003B52C1" w:rsidP="003B52C1">
      <w:r>
        <w:t xml:space="preserve">1.2.3.1 </w:t>
      </w:r>
      <w:r>
        <w:rPr>
          <w:rFonts w:hint="eastAsia"/>
        </w:rPr>
        <w:t>Электрохимическая</w:t>
      </w:r>
      <w:r>
        <w:t xml:space="preserve"> </w:t>
      </w:r>
      <w:r>
        <w:rPr>
          <w:rFonts w:hint="eastAsia"/>
        </w:rPr>
        <w:t>обработка</w:t>
      </w:r>
      <w:r>
        <w:t xml:space="preserve"> (</w:t>
      </w:r>
      <w:r>
        <w:rPr>
          <w:rFonts w:hint="eastAsia"/>
        </w:rPr>
        <w:t>ЭХО</w:t>
      </w:r>
      <w:r>
        <w:t>)</w:t>
      </w:r>
      <w:r>
        <w:tab/>
        <w:t xml:space="preserve"> 32</w:t>
      </w:r>
    </w:p>
    <w:p w14:paraId="198292A3" w14:textId="77777777" w:rsidR="003B52C1" w:rsidRDefault="003B52C1" w:rsidP="003B52C1">
      <w:r>
        <w:t>1.2.3.2.</w:t>
      </w:r>
      <w:r>
        <w:tab/>
      </w:r>
      <w:r>
        <w:rPr>
          <w:rFonts w:hint="eastAsia"/>
        </w:rPr>
        <w:t>Электрохимическое</w:t>
      </w:r>
      <w:r>
        <w:t xml:space="preserve"> </w:t>
      </w:r>
      <w:r>
        <w:rPr>
          <w:rFonts w:hint="eastAsia"/>
        </w:rPr>
        <w:t>шлифование</w:t>
      </w:r>
      <w:r>
        <w:tab/>
        <w:t xml:space="preserve"> 33</w:t>
      </w:r>
    </w:p>
    <w:p w14:paraId="41403D7F" w14:textId="77777777" w:rsidR="003B52C1" w:rsidRDefault="003B52C1" w:rsidP="003B52C1">
      <w:r>
        <w:t>1.2.3.3.</w:t>
      </w:r>
      <w:r>
        <w:tab/>
      </w:r>
      <w:r>
        <w:rPr>
          <w:rFonts w:hint="eastAsia"/>
        </w:rPr>
        <w:t>Анодно</w:t>
      </w:r>
      <w:r>
        <w:t>-</w:t>
      </w:r>
      <w:r>
        <w:rPr>
          <w:rFonts w:hint="eastAsia"/>
        </w:rPr>
        <w:t>механическая</w:t>
      </w:r>
      <w:r>
        <w:t xml:space="preserve"> </w:t>
      </w:r>
      <w:r>
        <w:rPr>
          <w:rFonts w:hint="eastAsia"/>
        </w:rPr>
        <w:t>обработка</w:t>
      </w:r>
      <w:r>
        <w:tab/>
        <w:t xml:space="preserve"> 34</w:t>
      </w:r>
    </w:p>
    <w:p w14:paraId="58841983" w14:textId="77777777" w:rsidR="003B52C1" w:rsidRDefault="003B52C1" w:rsidP="003B52C1">
      <w:r>
        <w:t>1.2.3.4.</w:t>
      </w:r>
      <w:r>
        <w:tab/>
      </w:r>
      <w:r>
        <w:rPr>
          <w:rFonts w:hint="eastAsia"/>
        </w:rPr>
        <w:t>Электроэрозионная</w:t>
      </w:r>
      <w:r>
        <w:t xml:space="preserve"> </w:t>
      </w:r>
      <w:r>
        <w:rPr>
          <w:rFonts w:hint="eastAsia"/>
        </w:rPr>
        <w:t>обработка</w:t>
      </w:r>
      <w:r>
        <w:t xml:space="preserve"> </w:t>
      </w:r>
      <w:r>
        <w:tab/>
        <w:t xml:space="preserve"> 35</w:t>
      </w:r>
    </w:p>
    <w:p w14:paraId="5ED39167" w14:textId="77777777" w:rsidR="003B52C1" w:rsidRDefault="003B52C1" w:rsidP="003B52C1">
      <w:r>
        <w:rPr>
          <w:rFonts w:hint="eastAsia"/>
        </w:rPr>
        <w:t>Выводы</w:t>
      </w:r>
      <w:r>
        <w:t xml:space="preserve"> </w:t>
      </w:r>
      <w:r>
        <w:rPr>
          <w:rFonts w:hint="eastAsia"/>
        </w:rPr>
        <w:t>по</w:t>
      </w:r>
      <w:r>
        <w:t xml:space="preserve"> </w:t>
      </w:r>
      <w:r>
        <w:rPr>
          <w:rFonts w:hint="eastAsia"/>
        </w:rPr>
        <w:t>Главе</w:t>
      </w:r>
      <w:r>
        <w:t xml:space="preserve"> 1</w:t>
      </w:r>
      <w:r>
        <w:tab/>
        <w:t xml:space="preserve"> 39</w:t>
      </w:r>
    </w:p>
    <w:p w14:paraId="757DFBF3" w14:textId="77777777" w:rsidR="003B52C1" w:rsidRDefault="003B52C1" w:rsidP="003B52C1">
      <w:r>
        <w:rPr>
          <w:rFonts w:hint="eastAsia"/>
        </w:rPr>
        <w:t>Глава</w:t>
      </w:r>
      <w:r>
        <w:t xml:space="preserve"> 2. </w:t>
      </w:r>
      <w:r>
        <w:rPr>
          <w:rFonts w:hint="eastAsia"/>
        </w:rPr>
        <w:t>Теоретические</w:t>
      </w:r>
      <w:r>
        <w:t xml:space="preserve"> </w:t>
      </w:r>
      <w:r>
        <w:rPr>
          <w:rFonts w:hint="eastAsia"/>
        </w:rPr>
        <w:t>предпосылки</w:t>
      </w:r>
      <w:r>
        <w:t xml:space="preserve"> </w:t>
      </w:r>
      <w:r>
        <w:rPr>
          <w:rFonts w:hint="eastAsia"/>
        </w:rPr>
        <w:t>разработки</w:t>
      </w:r>
      <w:r>
        <w:t xml:space="preserve"> </w:t>
      </w:r>
      <w:r>
        <w:rPr>
          <w:rFonts w:hint="eastAsia"/>
        </w:rPr>
        <w:t>технологии</w:t>
      </w:r>
    </w:p>
    <w:p w14:paraId="7D3789D1" w14:textId="77777777" w:rsidR="003B52C1" w:rsidRDefault="003B52C1" w:rsidP="003B52C1">
      <w:r>
        <w:rPr>
          <w:rFonts w:hint="eastAsia"/>
        </w:rPr>
        <w:t>восстановления</w:t>
      </w:r>
      <w:r>
        <w:t xml:space="preserve"> </w:t>
      </w:r>
      <w:r>
        <w:rPr>
          <w:rFonts w:hint="eastAsia"/>
        </w:rPr>
        <w:t>тяжелонагруженных</w:t>
      </w:r>
      <w:r>
        <w:t xml:space="preserve"> </w:t>
      </w:r>
      <w:r>
        <w:rPr>
          <w:rFonts w:hint="eastAsia"/>
        </w:rPr>
        <w:t>тормозных</w:t>
      </w:r>
      <w:r>
        <w:t xml:space="preserve"> </w:t>
      </w:r>
      <w:r>
        <w:rPr>
          <w:rFonts w:hint="eastAsia"/>
        </w:rPr>
        <w:t>барабанов</w:t>
      </w:r>
      <w:r>
        <w:t xml:space="preserve"> </w:t>
      </w:r>
      <w:r>
        <w:rPr>
          <w:rFonts w:hint="eastAsia"/>
        </w:rPr>
        <w:t>транспортных</w:t>
      </w:r>
      <w:r>
        <w:t xml:space="preserve"> </w:t>
      </w:r>
      <w:r>
        <w:rPr>
          <w:rFonts w:hint="eastAsia"/>
        </w:rPr>
        <w:t>средств</w:t>
      </w:r>
      <w:r>
        <w:t xml:space="preserve"> </w:t>
      </w:r>
      <w:r>
        <w:rPr>
          <w:rFonts w:hint="eastAsia"/>
        </w:rPr>
        <w:t>сельскохозяйственного</w:t>
      </w:r>
      <w:r>
        <w:t xml:space="preserve"> </w:t>
      </w:r>
      <w:r>
        <w:rPr>
          <w:rFonts w:hint="eastAsia"/>
        </w:rPr>
        <w:t>назначения</w:t>
      </w:r>
      <w:r>
        <w:t xml:space="preserve"> .. 41</w:t>
      </w:r>
    </w:p>
    <w:p w14:paraId="56AF1089" w14:textId="77777777" w:rsidR="003B52C1" w:rsidRDefault="003B52C1" w:rsidP="003B52C1">
      <w:r>
        <w:t>2.1.</w:t>
      </w:r>
      <w:r>
        <w:tab/>
      </w:r>
      <w:r>
        <w:rPr>
          <w:rFonts w:hint="eastAsia"/>
        </w:rPr>
        <w:t>Теоретические</w:t>
      </w:r>
      <w:r>
        <w:t xml:space="preserve"> </w:t>
      </w:r>
      <w:r>
        <w:rPr>
          <w:rFonts w:hint="eastAsia"/>
        </w:rPr>
        <w:t>предпосылки</w:t>
      </w:r>
      <w:r>
        <w:t xml:space="preserve"> </w:t>
      </w:r>
      <w:r>
        <w:rPr>
          <w:rFonts w:hint="eastAsia"/>
        </w:rPr>
        <w:t>обоснования</w:t>
      </w:r>
      <w:r>
        <w:t xml:space="preserve"> </w:t>
      </w:r>
      <w:r>
        <w:rPr>
          <w:rFonts w:hint="eastAsia"/>
        </w:rPr>
        <w:t>необходимости</w:t>
      </w:r>
    </w:p>
    <w:p w14:paraId="151A2A1E" w14:textId="77777777" w:rsidR="003B52C1" w:rsidRDefault="003B52C1" w:rsidP="003B52C1">
      <w:r>
        <w:rPr>
          <w:rFonts w:hint="eastAsia"/>
        </w:rPr>
        <w:t>восстановления</w:t>
      </w:r>
      <w:r>
        <w:t xml:space="preserve"> </w:t>
      </w:r>
      <w:r>
        <w:rPr>
          <w:rFonts w:hint="eastAsia"/>
        </w:rPr>
        <w:t>тормозных</w:t>
      </w:r>
      <w:r>
        <w:t xml:space="preserve"> </w:t>
      </w:r>
      <w:r>
        <w:rPr>
          <w:rFonts w:hint="eastAsia"/>
        </w:rPr>
        <w:t>барабанов</w:t>
      </w:r>
      <w:r>
        <w:tab/>
        <w:t xml:space="preserve"> 41</w:t>
      </w:r>
    </w:p>
    <w:p w14:paraId="27CE8C47" w14:textId="77777777" w:rsidR="003B52C1" w:rsidRDefault="003B52C1" w:rsidP="003B52C1">
      <w:r>
        <w:t>2.2.</w:t>
      </w:r>
      <w:r>
        <w:tab/>
      </w:r>
      <w:r>
        <w:rPr>
          <w:rFonts w:hint="eastAsia"/>
        </w:rPr>
        <w:t>Экспериментально</w:t>
      </w:r>
      <w:r>
        <w:t>-</w:t>
      </w:r>
      <w:r>
        <w:rPr>
          <w:rFonts w:hint="eastAsia"/>
        </w:rPr>
        <w:t>теоретическое</w:t>
      </w:r>
      <w:r>
        <w:t xml:space="preserve"> </w:t>
      </w:r>
      <w:r>
        <w:rPr>
          <w:rFonts w:hint="eastAsia"/>
        </w:rPr>
        <w:t>обоснование</w:t>
      </w:r>
      <w:r>
        <w:t xml:space="preserve"> </w:t>
      </w:r>
      <w:r>
        <w:rPr>
          <w:rFonts w:hint="eastAsia"/>
        </w:rPr>
        <w:t>применения</w:t>
      </w:r>
    </w:p>
    <w:p w14:paraId="39E84F4B" w14:textId="77777777" w:rsidR="003B52C1" w:rsidRDefault="003B52C1" w:rsidP="003B52C1">
      <w:r>
        <w:rPr>
          <w:rFonts w:hint="eastAsia"/>
        </w:rPr>
        <w:t>способа</w:t>
      </w:r>
      <w:r>
        <w:t xml:space="preserve"> </w:t>
      </w:r>
      <w:r>
        <w:rPr>
          <w:rFonts w:hint="eastAsia"/>
        </w:rPr>
        <w:t>дуговой</w:t>
      </w:r>
      <w:r>
        <w:t xml:space="preserve"> </w:t>
      </w:r>
      <w:r>
        <w:rPr>
          <w:rFonts w:hint="eastAsia"/>
        </w:rPr>
        <w:t>металлизации</w:t>
      </w:r>
      <w:r>
        <w:t xml:space="preserve"> </w:t>
      </w:r>
      <w:r>
        <w:rPr>
          <w:rFonts w:hint="eastAsia"/>
        </w:rPr>
        <w:t>для</w:t>
      </w:r>
      <w:r>
        <w:t xml:space="preserve"> </w:t>
      </w:r>
      <w:r>
        <w:rPr>
          <w:rFonts w:hint="eastAsia"/>
        </w:rPr>
        <w:t>восстановления</w:t>
      </w:r>
      <w:r>
        <w:t xml:space="preserve"> </w:t>
      </w:r>
      <w:r>
        <w:rPr>
          <w:rFonts w:hint="eastAsia"/>
        </w:rPr>
        <w:t>тяжелонагруженных</w:t>
      </w:r>
      <w:r>
        <w:t xml:space="preserve"> </w:t>
      </w:r>
      <w:r>
        <w:rPr>
          <w:rFonts w:hint="eastAsia"/>
        </w:rPr>
        <w:t>тормозных</w:t>
      </w:r>
      <w:r>
        <w:t xml:space="preserve"> </w:t>
      </w:r>
      <w:r>
        <w:rPr>
          <w:rFonts w:hint="eastAsia"/>
        </w:rPr>
        <w:t>барабанов</w:t>
      </w:r>
      <w:r>
        <w:t xml:space="preserve"> </w:t>
      </w:r>
      <w:r>
        <w:rPr>
          <w:rFonts w:hint="eastAsia"/>
        </w:rPr>
        <w:t>грузовых</w:t>
      </w:r>
      <w:r>
        <w:t xml:space="preserve"> </w:t>
      </w:r>
      <w:r>
        <w:rPr>
          <w:rFonts w:hint="eastAsia"/>
        </w:rPr>
        <w:t>автомобилей</w:t>
      </w:r>
      <w:r>
        <w:tab/>
        <w:t xml:space="preserve"> 44 </w:t>
      </w:r>
    </w:p>
    <w:p w14:paraId="2036BF5F" w14:textId="77777777" w:rsidR="003B52C1" w:rsidRDefault="003B52C1" w:rsidP="003B52C1">
      <w:r>
        <w:t>2.3.</w:t>
      </w:r>
      <w:r>
        <w:tab/>
      </w:r>
      <w:r>
        <w:rPr>
          <w:rFonts w:hint="eastAsia"/>
        </w:rPr>
        <w:t>Теоретические</w:t>
      </w:r>
      <w:r>
        <w:t xml:space="preserve"> </w:t>
      </w:r>
      <w:r>
        <w:rPr>
          <w:rFonts w:hint="eastAsia"/>
        </w:rPr>
        <w:t>предпосылки</w:t>
      </w:r>
      <w:r>
        <w:t xml:space="preserve"> </w:t>
      </w:r>
      <w:r>
        <w:rPr>
          <w:rFonts w:hint="eastAsia"/>
        </w:rPr>
        <w:t>разработки</w:t>
      </w:r>
      <w:r>
        <w:t xml:space="preserve"> </w:t>
      </w:r>
      <w:r>
        <w:rPr>
          <w:rFonts w:hint="eastAsia"/>
        </w:rPr>
        <w:t>рациональных</w:t>
      </w:r>
    </w:p>
    <w:p w14:paraId="6F587228" w14:textId="77777777" w:rsidR="003B52C1" w:rsidRDefault="003B52C1" w:rsidP="003B52C1">
      <w:r>
        <w:rPr>
          <w:rFonts w:hint="eastAsia"/>
        </w:rPr>
        <w:t>режимов</w:t>
      </w:r>
      <w:r>
        <w:t xml:space="preserve"> </w:t>
      </w:r>
      <w:r>
        <w:rPr>
          <w:rFonts w:hint="eastAsia"/>
        </w:rPr>
        <w:t>электроконтактной</w:t>
      </w:r>
      <w:r>
        <w:t xml:space="preserve"> </w:t>
      </w:r>
      <w:r>
        <w:rPr>
          <w:rFonts w:hint="eastAsia"/>
        </w:rPr>
        <w:t>обработки</w:t>
      </w:r>
      <w:r>
        <w:t xml:space="preserve"> </w:t>
      </w:r>
      <w:r>
        <w:rPr>
          <w:rFonts w:hint="eastAsia"/>
        </w:rPr>
        <w:t>наращенного</w:t>
      </w:r>
      <w:r>
        <w:t xml:space="preserve"> </w:t>
      </w:r>
      <w:r>
        <w:rPr>
          <w:rFonts w:hint="eastAsia"/>
        </w:rPr>
        <w:t>слоя</w:t>
      </w:r>
      <w:r>
        <w:t xml:space="preserve"> </w:t>
      </w:r>
      <w:r>
        <w:rPr>
          <w:rFonts w:hint="eastAsia"/>
        </w:rPr>
        <w:t>при</w:t>
      </w:r>
      <w:r>
        <w:t xml:space="preserve"> </w:t>
      </w:r>
      <w:r>
        <w:rPr>
          <w:rFonts w:hint="eastAsia"/>
        </w:rPr>
        <w:t>восстановлении</w:t>
      </w:r>
      <w:r>
        <w:t xml:space="preserve"> </w:t>
      </w:r>
      <w:r>
        <w:rPr>
          <w:rFonts w:hint="eastAsia"/>
        </w:rPr>
        <w:t>тормозных</w:t>
      </w:r>
      <w:r>
        <w:t xml:space="preserve"> </w:t>
      </w:r>
      <w:r>
        <w:rPr>
          <w:rFonts w:hint="eastAsia"/>
        </w:rPr>
        <w:t>барабанов</w:t>
      </w:r>
      <w:r>
        <w:tab/>
        <w:t xml:space="preserve"> 51</w:t>
      </w:r>
    </w:p>
    <w:p w14:paraId="2F204FC9" w14:textId="77777777" w:rsidR="003B52C1" w:rsidRDefault="003B52C1" w:rsidP="003B52C1">
      <w:r>
        <w:t>2.3.1.</w:t>
      </w:r>
      <w:r>
        <w:tab/>
      </w:r>
      <w:r>
        <w:rPr>
          <w:rFonts w:hint="eastAsia"/>
        </w:rPr>
        <w:t>Обоснование</w:t>
      </w:r>
      <w:r>
        <w:t xml:space="preserve"> </w:t>
      </w:r>
      <w:r>
        <w:rPr>
          <w:rFonts w:hint="eastAsia"/>
        </w:rPr>
        <w:t>выбора</w:t>
      </w:r>
      <w:r>
        <w:t xml:space="preserve"> </w:t>
      </w:r>
      <w:r>
        <w:rPr>
          <w:rFonts w:hint="eastAsia"/>
        </w:rPr>
        <w:t>схемы</w:t>
      </w:r>
      <w:r>
        <w:t xml:space="preserve"> </w:t>
      </w:r>
      <w:r>
        <w:rPr>
          <w:rFonts w:hint="eastAsia"/>
        </w:rPr>
        <w:t>обработки</w:t>
      </w:r>
      <w:r>
        <w:t xml:space="preserve"> </w:t>
      </w:r>
      <w:r>
        <w:rPr>
          <w:rFonts w:hint="eastAsia"/>
        </w:rPr>
        <w:t>и</w:t>
      </w:r>
      <w:r>
        <w:t xml:space="preserve"> </w:t>
      </w:r>
      <w:r>
        <w:rPr>
          <w:rFonts w:hint="eastAsia"/>
        </w:rPr>
        <w:t>установление</w:t>
      </w:r>
    </w:p>
    <w:p w14:paraId="05A19130" w14:textId="77777777" w:rsidR="003B52C1" w:rsidRDefault="003B52C1" w:rsidP="003B52C1">
      <w:r>
        <w:rPr>
          <w:rFonts w:hint="eastAsia"/>
        </w:rPr>
        <w:t>величины</w:t>
      </w:r>
      <w:r>
        <w:t xml:space="preserve"> </w:t>
      </w:r>
      <w:r>
        <w:rPr>
          <w:rFonts w:hint="eastAsia"/>
        </w:rPr>
        <w:t>тока</w:t>
      </w:r>
      <w:r>
        <w:t xml:space="preserve"> </w:t>
      </w:r>
      <w:r>
        <w:rPr>
          <w:rFonts w:hint="eastAsia"/>
        </w:rPr>
        <w:t>при</w:t>
      </w:r>
      <w:r>
        <w:t xml:space="preserve"> </w:t>
      </w:r>
      <w:r>
        <w:rPr>
          <w:rFonts w:hint="eastAsia"/>
        </w:rPr>
        <w:t>обработке</w:t>
      </w:r>
      <w:r>
        <w:t xml:space="preserve"> </w:t>
      </w:r>
      <w:r>
        <w:rPr>
          <w:rFonts w:hint="eastAsia"/>
        </w:rPr>
        <w:t>тормозных</w:t>
      </w:r>
      <w:r>
        <w:t xml:space="preserve"> </w:t>
      </w:r>
      <w:r>
        <w:rPr>
          <w:rFonts w:hint="eastAsia"/>
        </w:rPr>
        <w:t>барабанов</w:t>
      </w:r>
      <w:r>
        <w:tab/>
        <w:t xml:space="preserve"> 53</w:t>
      </w:r>
    </w:p>
    <w:p w14:paraId="224B96A3" w14:textId="77777777" w:rsidR="003B52C1" w:rsidRDefault="003B52C1" w:rsidP="003B52C1">
      <w:r>
        <w:t>2.3.2.</w:t>
      </w:r>
      <w:r>
        <w:tab/>
      </w:r>
      <w:r>
        <w:rPr>
          <w:rFonts w:hint="eastAsia"/>
        </w:rPr>
        <w:t>Обоснование</w:t>
      </w:r>
      <w:r>
        <w:t xml:space="preserve"> </w:t>
      </w:r>
      <w:r>
        <w:rPr>
          <w:rFonts w:hint="eastAsia"/>
        </w:rPr>
        <w:t>диаметра</w:t>
      </w:r>
      <w:r>
        <w:t xml:space="preserve"> </w:t>
      </w:r>
      <w:r>
        <w:rPr>
          <w:rFonts w:hint="eastAsia"/>
        </w:rPr>
        <w:t>и</w:t>
      </w:r>
      <w:r>
        <w:t xml:space="preserve"> </w:t>
      </w:r>
      <w:r>
        <w:rPr>
          <w:rFonts w:hint="eastAsia"/>
        </w:rPr>
        <w:t>толщины</w:t>
      </w:r>
      <w:r>
        <w:t xml:space="preserve"> </w:t>
      </w:r>
      <w:r>
        <w:rPr>
          <w:rFonts w:hint="eastAsia"/>
        </w:rPr>
        <w:t>диска</w:t>
      </w:r>
      <w:r>
        <w:t xml:space="preserve"> </w:t>
      </w:r>
      <w:r>
        <w:rPr>
          <w:rFonts w:hint="eastAsia"/>
        </w:rPr>
        <w:t>электрода</w:t>
      </w:r>
      <w:r>
        <w:t>-</w:t>
      </w:r>
    </w:p>
    <w:p w14:paraId="48DEA788" w14:textId="77777777" w:rsidR="003B52C1" w:rsidRDefault="003B52C1" w:rsidP="003B52C1">
      <w:r>
        <w:rPr>
          <w:rFonts w:hint="eastAsia"/>
        </w:rPr>
        <w:t>инструмента</w:t>
      </w:r>
      <w:r>
        <w:t xml:space="preserve"> </w:t>
      </w:r>
      <w:r>
        <w:tab/>
        <w:t xml:space="preserve"> 57</w:t>
      </w:r>
    </w:p>
    <w:p w14:paraId="20CDEEB7" w14:textId="77777777" w:rsidR="003B52C1" w:rsidRDefault="003B52C1" w:rsidP="003B52C1">
      <w:r>
        <w:t>2.3.3.</w:t>
      </w:r>
      <w:r>
        <w:tab/>
      </w:r>
      <w:r>
        <w:rPr>
          <w:rFonts w:hint="eastAsia"/>
        </w:rPr>
        <w:t>Установление</w:t>
      </w:r>
      <w:r>
        <w:t xml:space="preserve"> </w:t>
      </w:r>
      <w:r>
        <w:rPr>
          <w:rFonts w:hint="eastAsia"/>
        </w:rPr>
        <w:t>оптимальной</w:t>
      </w:r>
      <w:r>
        <w:t xml:space="preserve"> </w:t>
      </w:r>
      <w:r>
        <w:rPr>
          <w:rFonts w:hint="eastAsia"/>
        </w:rPr>
        <w:t>плотности</w:t>
      </w:r>
      <w:r>
        <w:t xml:space="preserve"> </w:t>
      </w:r>
      <w:r>
        <w:rPr>
          <w:rFonts w:hint="eastAsia"/>
        </w:rPr>
        <w:t>тока</w:t>
      </w:r>
      <w:r>
        <w:t xml:space="preserve"> </w:t>
      </w:r>
      <w:r>
        <w:rPr>
          <w:rFonts w:hint="eastAsia"/>
        </w:rPr>
        <w:t>при</w:t>
      </w:r>
      <w:r>
        <w:t xml:space="preserve"> </w:t>
      </w:r>
      <w:r>
        <w:rPr>
          <w:rFonts w:hint="eastAsia"/>
        </w:rPr>
        <w:t>ЭКО</w:t>
      </w:r>
    </w:p>
    <w:p w14:paraId="174BA1F3" w14:textId="77777777" w:rsidR="003B52C1" w:rsidRDefault="003B52C1" w:rsidP="003B52C1">
      <w:r>
        <w:rPr>
          <w:rFonts w:hint="eastAsia"/>
        </w:rPr>
        <w:lastRenderedPageBreak/>
        <w:t>тормозных</w:t>
      </w:r>
      <w:r>
        <w:t xml:space="preserve"> </w:t>
      </w:r>
      <w:r>
        <w:rPr>
          <w:rFonts w:hint="eastAsia"/>
        </w:rPr>
        <w:t>барабанов</w:t>
      </w:r>
      <w:r>
        <w:tab/>
        <w:t xml:space="preserve"> 59</w:t>
      </w:r>
    </w:p>
    <w:p w14:paraId="4B9094FC" w14:textId="77777777" w:rsidR="003B52C1" w:rsidRDefault="003B52C1" w:rsidP="003B52C1">
      <w:r>
        <w:t>2.3.4.</w:t>
      </w:r>
      <w:r>
        <w:tab/>
      </w:r>
      <w:r>
        <w:rPr>
          <w:rFonts w:hint="eastAsia"/>
        </w:rPr>
        <w:t>Расчет</w:t>
      </w:r>
      <w:r>
        <w:t xml:space="preserve"> </w:t>
      </w:r>
      <w:r>
        <w:rPr>
          <w:rFonts w:hint="eastAsia"/>
        </w:rPr>
        <w:t>коэффициента</w:t>
      </w:r>
      <w:r>
        <w:t xml:space="preserve"> </w:t>
      </w:r>
      <w:r>
        <w:rPr>
          <w:rFonts w:hint="eastAsia"/>
        </w:rPr>
        <w:t>полезного</w:t>
      </w:r>
      <w:r>
        <w:t xml:space="preserve"> </w:t>
      </w:r>
      <w:r>
        <w:rPr>
          <w:rFonts w:hint="eastAsia"/>
        </w:rPr>
        <w:t>действия</w:t>
      </w:r>
      <w:r>
        <w:t xml:space="preserve"> </w:t>
      </w:r>
      <w:r>
        <w:rPr>
          <w:rFonts w:hint="eastAsia"/>
        </w:rPr>
        <w:t>процесса</w:t>
      </w:r>
    </w:p>
    <w:p w14:paraId="04B059BF" w14:textId="77777777" w:rsidR="003B52C1" w:rsidRDefault="003B52C1" w:rsidP="003B52C1">
      <w:r>
        <w:rPr>
          <w:rFonts w:hint="eastAsia"/>
        </w:rPr>
        <w:t>подводной</w:t>
      </w:r>
      <w:r>
        <w:t xml:space="preserve"> </w:t>
      </w:r>
      <w:r>
        <w:rPr>
          <w:rFonts w:hint="eastAsia"/>
        </w:rPr>
        <w:t>электроконтактной</w:t>
      </w:r>
      <w:r>
        <w:t xml:space="preserve"> </w:t>
      </w:r>
      <w:r>
        <w:rPr>
          <w:rFonts w:hint="eastAsia"/>
        </w:rPr>
        <w:t>обработки</w:t>
      </w:r>
      <w:r>
        <w:t xml:space="preserve"> </w:t>
      </w:r>
      <w:r>
        <w:rPr>
          <w:rFonts w:hint="eastAsia"/>
        </w:rPr>
        <w:t>восстановленных</w:t>
      </w:r>
      <w:r>
        <w:t xml:space="preserve"> </w:t>
      </w:r>
      <w:r>
        <w:rPr>
          <w:rFonts w:hint="eastAsia"/>
        </w:rPr>
        <w:t>тормозных</w:t>
      </w:r>
      <w:r>
        <w:t xml:space="preserve"> </w:t>
      </w:r>
      <w:r>
        <w:rPr>
          <w:rFonts w:hint="eastAsia"/>
        </w:rPr>
        <w:t>барабанов</w:t>
      </w:r>
      <w:r>
        <w:tab/>
        <w:t xml:space="preserve"> 62</w:t>
      </w:r>
    </w:p>
    <w:p w14:paraId="7C6FB1D3" w14:textId="77777777" w:rsidR="003B52C1" w:rsidRDefault="003B52C1" w:rsidP="003B52C1">
      <w:r>
        <w:t>2.3.5.</w:t>
      </w:r>
      <w:r>
        <w:tab/>
      </w:r>
      <w:r>
        <w:rPr>
          <w:rFonts w:hint="eastAsia"/>
        </w:rPr>
        <w:t>У</w:t>
      </w:r>
      <w:r>
        <w:t xml:space="preserve"> </w:t>
      </w:r>
      <w:r>
        <w:rPr>
          <w:rFonts w:hint="eastAsia"/>
        </w:rPr>
        <w:t>становление</w:t>
      </w:r>
      <w:r>
        <w:t xml:space="preserve"> </w:t>
      </w:r>
      <w:r>
        <w:rPr>
          <w:rFonts w:hint="eastAsia"/>
        </w:rPr>
        <w:t>зависимости</w:t>
      </w:r>
      <w:r>
        <w:t xml:space="preserve"> </w:t>
      </w:r>
      <w:r>
        <w:rPr>
          <w:rFonts w:hint="eastAsia"/>
        </w:rPr>
        <w:t>максимальной</w:t>
      </w:r>
      <w:r>
        <w:t xml:space="preserve"> </w:t>
      </w:r>
      <w:r>
        <w:rPr>
          <w:rFonts w:hint="eastAsia"/>
        </w:rPr>
        <w:t>подачи</w:t>
      </w:r>
    </w:p>
    <w:p w14:paraId="6405E9C1" w14:textId="77777777" w:rsidR="003B52C1" w:rsidRDefault="003B52C1" w:rsidP="003B52C1">
      <w:r>
        <w:rPr>
          <w:rFonts w:hint="eastAsia"/>
        </w:rPr>
        <w:t>инструмента</w:t>
      </w:r>
      <w:r>
        <w:t xml:space="preserve"> </w:t>
      </w:r>
      <w:r>
        <w:rPr>
          <w:rFonts w:hint="eastAsia"/>
        </w:rPr>
        <w:t>на</w:t>
      </w:r>
      <w:r>
        <w:t xml:space="preserve"> </w:t>
      </w:r>
      <w:r>
        <w:rPr>
          <w:rFonts w:hint="eastAsia"/>
        </w:rPr>
        <w:t>один</w:t>
      </w:r>
      <w:r>
        <w:t xml:space="preserve"> </w:t>
      </w:r>
      <w:r>
        <w:rPr>
          <w:rFonts w:hint="eastAsia"/>
        </w:rPr>
        <w:t>оборот</w:t>
      </w:r>
      <w:r>
        <w:t xml:space="preserve"> </w:t>
      </w:r>
      <w:r>
        <w:rPr>
          <w:rFonts w:hint="eastAsia"/>
        </w:rPr>
        <w:t>детали</w:t>
      </w:r>
      <w:r>
        <w:t xml:space="preserve"> </w:t>
      </w:r>
      <w:r>
        <w:rPr>
          <w:rFonts w:hint="eastAsia"/>
        </w:rPr>
        <w:t>от</w:t>
      </w:r>
      <w:r>
        <w:t xml:space="preserve"> </w:t>
      </w:r>
      <w:r>
        <w:rPr>
          <w:rFonts w:hint="eastAsia"/>
        </w:rPr>
        <w:t>режимов</w:t>
      </w:r>
      <w:r>
        <w:t xml:space="preserve"> </w:t>
      </w:r>
      <w:r>
        <w:rPr>
          <w:rFonts w:hint="eastAsia"/>
        </w:rPr>
        <w:t>обработки</w:t>
      </w:r>
      <w:r>
        <w:t xml:space="preserve"> </w:t>
      </w:r>
      <w:r>
        <w:tab/>
        <w:t xml:space="preserve"> 64</w:t>
      </w:r>
    </w:p>
    <w:p w14:paraId="51E585ED" w14:textId="77777777" w:rsidR="003B52C1" w:rsidRDefault="003B52C1" w:rsidP="003B52C1">
      <w:r>
        <w:t>2.3.6.</w:t>
      </w:r>
      <w:r>
        <w:tab/>
      </w:r>
      <w:r>
        <w:rPr>
          <w:rFonts w:hint="eastAsia"/>
        </w:rPr>
        <w:t>Качество</w:t>
      </w:r>
      <w:r>
        <w:t xml:space="preserve"> </w:t>
      </w:r>
      <w:r>
        <w:rPr>
          <w:rFonts w:hint="eastAsia"/>
        </w:rPr>
        <w:t>поверхности</w:t>
      </w:r>
      <w:r>
        <w:t xml:space="preserve"> </w:t>
      </w:r>
      <w:r>
        <w:rPr>
          <w:rFonts w:hint="eastAsia"/>
        </w:rPr>
        <w:t>после</w:t>
      </w:r>
      <w:r>
        <w:t xml:space="preserve"> </w:t>
      </w:r>
      <w:r>
        <w:rPr>
          <w:rFonts w:hint="eastAsia"/>
        </w:rPr>
        <w:t>электроконтактной</w:t>
      </w:r>
    </w:p>
    <w:p w14:paraId="6D4FB5C1" w14:textId="77777777" w:rsidR="003B52C1" w:rsidRDefault="003B52C1" w:rsidP="003B52C1">
      <w:r>
        <w:rPr>
          <w:rFonts w:hint="eastAsia"/>
        </w:rPr>
        <w:t>обработки</w:t>
      </w:r>
      <w:r>
        <w:t xml:space="preserve"> </w:t>
      </w:r>
      <w:r>
        <w:rPr>
          <w:rFonts w:hint="eastAsia"/>
        </w:rPr>
        <w:t>под</w:t>
      </w:r>
      <w:r>
        <w:t xml:space="preserve"> </w:t>
      </w:r>
      <w:r>
        <w:rPr>
          <w:rFonts w:hint="eastAsia"/>
        </w:rPr>
        <w:t>слоем</w:t>
      </w:r>
      <w:r>
        <w:t xml:space="preserve"> </w:t>
      </w:r>
      <w:r>
        <w:rPr>
          <w:rFonts w:hint="eastAsia"/>
        </w:rPr>
        <w:t>воды</w:t>
      </w:r>
      <w:r>
        <w:tab/>
        <w:t xml:space="preserve"> 66</w:t>
      </w:r>
    </w:p>
    <w:p w14:paraId="25FC9318" w14:textId="77777777" w:rsidR="003B52C1" w:rsidRDefault="003B52C1" w:rsidP="003B52C1">
      <w:r>
        <w:rPr>
          <w:rFonts w:hint="eastAsia"/>
        </w:rPr>
        <w:t>Выводы</w:t>
      </w:r>
      <w:r>
        <w:t xml:space="preserve"> </w:t>
      </w:r>
      <w:r>
        <w:rPr>
          <w:rFonts w:hint="eastAsia"/>
        </w:rPr>
        <w:t>по</w:t>
      </w:r>
      <w:r>
        <w:t xml:space="preserve"> </w:t>
      </w:r>
      <w:r>
        <w:rPr>
          <w:rFonts w:hint="eastAsia"/>
        </w:rPr>
        <w:t>Главе</w:t>
      </w:r>
      <w:r>
        <w:t xml:space="preserve"> 2</w:t>
      </w:r>
      <w:r>
        <w:tab/>
        <w:t xml:space="preserve"> 67</w:t>
      </w:r>
    </w:p>
    <w:p w14:paraId="65A3BB6F" w14:textId="77777777" w:rsidR="003B52C1" w:rsidRDefault="003B52C1" w:rsidP="003B52C1">
      <w:r>
        <w:rPr>
          <w:rFonts w:hint="eastAsia"/>
        </w:rPr>
        <w:t>Глава</w:t>
      </w:r>
      <w:r>
        <w:t xml:space="preserve"> 3. </w:t>
      </w:r>
      <w:r>
        <w:rPr>
          <w:rFonts w:hint="eastAsia"/>
        </w:rPr>
        <w:t>Методика</w:t>
      </w:r>
      <w:r>
        <w:t xml:space="preserve"> </w:t>
      </w:r>
      <w:r>
        <w:rPr>
          <w:rFonts w:hint="eastAsia"/>
        </w:rPr>
        <w:t>экспериментальных</w:t>
      </w:r>
      <w:r>
        <w:t xml:space="preserve"> </w:t>
      </w:r>
      <w:r>
        <w:rPr>
          <w:rFonts w:hint="eastAsia"/>
        </w:rPr>
        <w:t>исследований</w:t>
      </w:r>
      <w:r>
        <w:t xml:space="preserve"> </w:t>
      </w:r>
      <w:r>
        <w:tab/>
        <w:t xml:space="preserve"> 69</w:t>
      </w:r>
    </w:p>
    <w:p w14:paraId="555A889C" w14:textId="77777777" w:rsidR="003B52C1" w:rsidRDefault="003B52C1" w:rsidP="003B52C1">
      <w:r>
        <w:t>3.1.</w:t>
      </w:r>
      <w:r>
        <w:tab/>
      </w:r>
      <w:r>
        <w:rPr>
          <w:rFonts w:hint="eastAsia"/>
        </w:rPr>
        <w:t>Общая</w:t>
      </w:r>
      <w:r>
        <w:t xml:space="preserve"> </w:t>
      </w:r>
      <w:r>
        <w:rPr>
          <w:rFonts w:hint="eastAsia"/>
        </w:rPr>
        <w:t>методика</w:t>
      </w:r>
      <w:r>
        <w:tab/>
        <w:t xml:space="preserve"> 69</w:t>
      </w:r>
    </w:p>
    <w:p w14:paraId="0D37A91C" w14:textId="77777777" w:rsidR="003B52C1" w:rsidRDefault="003B52C1" w:rsidP="003B52C1">
      <w:r>
        <w:t>3.2.</w:t>
      </w:r>
      <w:r>
        <w:tab/>
      </w:r>
      <w:r>
        <w:rPr>
          <w:rFonts w:hint="eastAsia"/>
        </w:rPr>
        <w:t>Разработка</w:t>
      </w:r>
      <w:r>
        <w:t xml:space="preserve"> </w:t>
      </w:r>
      <w:r>
        <w:rPr>
          <w:rFonts w:hint="eastAsia"/>
        </w:rPr>
        <w:t>экспериментальной</w:t>
      </w:r>
      <w:r>
        <w:t xml:space="preserve"> </w:t>
      </w:r>
      <w:r>
        <w:rPr>
          <w:rFonts w:hint="eastAsia"/>
        </w:rPr>
        <w:t>установки</w:t>
      </w:r>
      <w:r>
        <w:tab/>
        <w:t xml:space="preserve"> 70</w:t>
      </w:r>
    </w:p>
    <w:p w14:paraId="2B5F41E2" w14:textId="77777777" w:rsidR="003B52C1" w:rsidRDefault="003B52C1" w:rsidP="003B52C1">
      <w:r>
        <w:t>3.2.1.</w:t>
      </w:r>
      <w:r>
        <w:tab/>
      </w:r>
      <w:r>
        <w:rPr>
          <w:rFonts w:hint="eastAsia"/>
        </w:rPr>
        <w:t>Требования</w:t>
      </w:r>
      <w:r>
        <w:t xml:space="preserve"> </w:t>
      </w:r>
      <w:r>
        <w:rPr>
          <w:rFonts w:hint="eastAsia"/>
        </w:rPr>
        <w:t>к</w:t>
      </w:r>
      <w:r>
        <w:t xml:space="preserve"> </w:t>
      </w:r>
      <w:r>
        <w:rPr>
          <w:rFonts w:hint="eastAsia"/>
        </w:rPr>
        <w:t>экспериментальной</w:t>
      </w:r>
      <w:r>
        <w:t xml:space="preserve"> </w:t>
      </w:r>
      <w:r>
        <w:rPr>
          <w:rFonts w:hint="eastAsia"/>
        </w:rPr>
        <w:t>установке</w:t>
      </w:r>
      <w:r>
        <w:tab/>
        <w:t xml:space="preserve"> 71</w:t>
      </w:r>
    </w:p>
    <w:p w14:paraId="006F431D" w14:textId="77777777" w:rsidR="003B52C1" w:rsidRDefault="003B52C1" w:rsidP="003B52C1">
      <w:r>
        <w:t>3.2.2.</w:t>
      </w:r>
      <w:r>
        <w:tab/>
      </w:r>
      <w:r>
        <w:rPr>
          <w:rFonts w:hint="eastAsia"/>
        </w:rPr>
        <w:t>Экспериментальная</w:t>
      </w:r>
      <w:r>
        <w:t xml:space="preserve"> </w:t>
      </w:r>
      <w:r>
        <w:rPr>
          <w:rFonts w:hint="eastAsia"/>
        </w:rPr>
        <w:t>установка</w:t>
      </w:r>
      <w:r>
        <w:tab/>
        <w:t xml:space="preserve"> 72</w:t>
      </w:r>
    </w:p>
    <w:p w14:paraId="476E5201" w14:textId="77777777" w:rsidR="003B52C1" w:rsidRDefault="003B52C1" w:rsidP="003B52C1">
      <w:r>
        <w:t>3.2.3.</w:t>
      </w:r>
      <w:r>
        <w:tab/>
      </w:r>
      <w:r>
        <w:rPr>
          <w:rFonts w:hint="eastAsia"/>
        </w:rPr>
        <w:t>Выбор</w:t>
      </w:r>
      <w:r>
        <w:t xml:space="preserve"> </w:t>
      </w:r>
      <w:r>
        <w:rPr>
          <w:rFonts w:hint="eastAsia"/>
        </w:rPr>
        <w:t>образцов</w:t>
      </w:r>
      <w:r>
        <w:tab/>
        <w:t xml:space="preserve"> 75</w:t>
      </w:r>
    </w:p>
    <w:p w14:paraId="6E4CB91E" w14:textId="77777777" w:rsidR="003B52C1" w:rsidRDefault="003B52C1" w:rsidP="003B52C1">
      <w:r>
        <w:t>3.2.4.</w:t>
      </w:r>
      <w:r>
        <w:tab/>
      </w:r>
      <w:r>
        <w:rPr>
          <w:rFonts w:hint="eastAsia"/>
        </w:rPr>
        <w:t>Требования</w:t>
      </w:r>
      <w:r>
        <w:t xml:space="preserve">, </w:t>
      </w:r>
      <w:r>
        <w:rPr>
          <w:rFonts w:hint="eastAsia"/>
        </w:rPr>
        <w:t>предъявляемые</w:t>
      </w:r>
      <w:r>
        <w:t xml:space="preserve"> </w:t>
      </w:r>
      <w:r>
        <w:rPr>
          <w:rFonts w:hint="eastAsia"/>
        </w:rPr>
        <w:t>к</w:t>
      </w:r>
      <w:r>
        <w:t xml:space="preserve"> </w:t>
      </w:r>
      <w:r>
        <w:rPr>
          <w:rFonts w:hint="eastAsia"/>
        </w:rPr>
        <w:t>электроду</w:t>
      </w:r>
      <w:r>
        <w:t>-</w:t>
      </w:r>
      <w:r>
        <w:rPr>
          <w:rFonts w:hint="eastAsia"/>
        </w:rPr>
        <w:t>инструменту</w:t>
      </w:r>
      <w:r>
        <w:t xml:space="preserve"> .. 77</w:t>
      </w:r>
    </w:p>
    <w:p w14:paraId="1066A784" w14:textId="77777777" w:rsidR="003B52C1" w:rsidRDefault="003B52C1" w:rsidP="003B52C1">
      <w:r>
        <w:t>3.2.5.</w:t>
      </w:r>
      <w:r>
        <w:tab/>
      </w:r>
      <w:r>
        <w:rPr>
          <w:rFonts w:hint="eastAsia"/>
        </w:rPr>
        <w:t>Выбор</w:t>
      </w:r>
      <w:r>
        <w:t xml:space="preserve"> </w:t>
      </w:r>
      <w:r>
        <w:rPr>
          <w:rFonts w:hint="eastAsia"/>
        </w:rPr>
        <w:t>источника</w:t>
      </w:r>
      <w:r>
        <w:t xml:space="preserve"> </w:t>
      </w:r>
      <w:r>
        <w:rPr>
          <w:rFonts w:hint="eastAsia"/>
        </w:rPr>
        <w:t>технологического</w:t>
      </w:r>
      <w:r>
        <w:t xml:space="preserve"> </w:t>
      </w:r>
      <w:r>
        <w:rPr>
          <w:rFonts w:hint="eastAsia"/>
        </w:rPr>
        <w:t>тока</w:t>
      </w:r>
      <w:r>
        <w:tab/>
        <w:t xml:space="preserve"> 78</w:t>
      </w:r>
    </w:p>
    <w:p w14:paraId="4D3530EB" w14:textId="77777777" w:rsidR="003B52C1" w:rsidRDefault="003B52C1" w:rsidP="003B52C1">
      <w:r>
        <w:t>3.2.6.</w:t>
      </w:r>
      <w:r>
        <w:tab/>
      </w:r>
      <w:r>
        <w:rPr>
          <w:rFonts w:hint="eastAsia"/>
        </w:rPr>
        <w:t>Выбор</w:t>
      </w:r>
      <w:r>
        <w:t xml:space="preserve"> </w:t>
      </w:r>
      <w:r>
        <w:rPr>
          <w:rFonts w:hint="eastAsia"/>
        </w:rPr>
        <w:t>охлаждающей</w:t>
      </w:r>
      <w:r>
        <w:t xml:space="preserve"> </w:t>
      </w:r>
      <w:r>
        <w:rPr>
          <w:rFonts w:hint="eastAsia"/>
        </w:rPr>
        <w:t>жидкости</w:t>
      </w:r>
      <w:r>
        <w:tab/>
        <w:t xml:space="preserve"> 79</w:t>
      </w:r>
    </w:p>
    <w:p w14:paraId="0CA28988" w14:textId="77777777" w:rsidR="003B52C1" w:rsidRDefault="003B52C1" w:rsidP="003B52C1">
      <w:r>
        <w:t>3.3.</w:t>
      </w:r>
      <w:r>
        <w:tab/>
      </w:r>
      <w:r>
        <w:rPr>
          <w:rFonts w:hint="eastAsia"/>
        </w:rPr>
        <w:t>Определение</w:t>
      </w:r>
      <w:r>
        <w:t xml:space="preserve"> </w:t>
      </w:r>
      <w:r>
        <w:rPr>
          <w:rFonts w:hint="eastAsia"/>
        </w:rPr>
        <w:t>плотности</w:t>
      </w:r>
      <w:r>
        <w:t xml:space="preserve"> </w:t>
      </w:r>
      <w:r>
        <w:rPr>
          <w:rFonts w:hint="eastAsia"/>
        </w:rPr>
        <w:t>тока</w:t>
      </w:r>
      <w:r>
        <w:tab/>
        <w:t xml:space="preserve"> 80</w:t>
      </w:r>
    </w:p>
    <w:p w14:paraId="5282D7EF" w14:textId="77777777" w:rsidR="003B52C1" w:rsidRDefault="003B52C1" w:rsidP="003B52C1">
      <w:r>
        <w:t>3.4.</w:t>
      </w:r>
      <w:r>
        <w:tab/>
      </w:r>
      <w:r>
        <w:rPr>
          <w:rFonts w:hint="eastAsia"/>
        </w:rPr>
        <w:t>Определение</w:t>
      </w:r>
      <w:r>
        <w:t xml:space="preserve"> </w:t>
      </w:r>
      <w:r>
        <w:rPr>
          <w:rFonts w:hint="eastAsia"/>
        </w:rPr>
        <w:t>линейной</w:t>
      </w:r>
      <w:r>
        <w:t xml:space="preserve"> </w:t>
      </w:r>
      <w:r>
        <w:rPr>
          <w:rFonts w:hint="eastAsia"/>
        </w:rPr>
        <w:t>скорости</w:t>
      </w:r>
      <w:r>
        <w:t xml:space="preserve"> </w:t>
      </w:r>
      <w:r>
        <w:rPr>
          <w:rFonts w:hint="eastAsia"/>
        </w:rPr>
        <w:t>вращения</w:t>
      </w:r>
      <w:r>
        <w:t xml:space="preserve"> </w:t>
      </w:r>
      <w:r>
        <w:rPr>
          <w:rFonts w:hint="eastAsia"/>
        </w:rPr>
        <w:t>электрода</w:t>
      </w:r>
      <w:r>
        <w:t>-</w:t>
      </w:r>
    </w:p>
    <w:p w14:paraId="00A2C824" w14:textId="77777777" w:rsidR="003B52C1" w:rsidRDefault="003B52C1" w:rsidP="003B52C1">
      <w:r>
        <w:rPr>
          <w:rFonts w:hint="eastAsia"/>
        </w:rPr>
        <w:t>инструмента</w:t>
      </w:r>
      <w:r>
        <w:t xml:space="preserve"> </w:t>
      </w:r>
      <w:r>
        <w:rPr>
          <w:rFonts w:hint="eastAsia"/>
        </w:rPr>
        <w:t>и</w:t>
      </w:r>
      <w:r>
        <w:t xml:space="preserve"> </w:t>
      </w:r>
      <w:r>
        <w:rPr>
          <w:rFonts w:hint="eastAsia"/>
        </w:rPr>
        <w:t>величины</w:t>
      </w:r>
      <w:r>
        <w:t xml:space="preserve"> </w:t>
      </w:r>
      <w:r>
        <w:rPr>
          <w:rFonts w:hint="eastAsia"/>
        </w:rPr>
        <w:t>его</w:t>
      </w:r>
      <w:r>
        <w:t xml:space="preserve"> </w:t>
      </w:r>
      <w:r>
        <w:rPr>
          <w:rFonts w:hint="eastAsia"/>
        </w:rPr>
        <w:t>износа</w:t>
      </w:r>
      <w:r>
        <w:tab/>
        <w:t xml:space="preserve"> 83</w:t>
      </w:r>
    </w:p>
    <w:p w14:paraId="7FE4B829" w14:textId="77777777" w:rsidR="003B52C1" w:rsidRDefault="003B52C1" w:rsidP="003B52C1">
      <w:r>
        <w:t>3.5.</w:t>
      </w:r>
      <w:r>
        <w:tab/>
      </w:r>
      <w:r>
        <w:rPr>
          <w:rFonts w:hint="eastAsia"/>
        </w:rPr>
        <w:t>Определение</w:t>
      </w:r>
      <w:r>
        <w:t xml:space="preserve"> </w:t>
      </w:r>
      <w:r>
        <w:rPr>
          <w:rFonts w:hint="eastAsia"/>
        </w:rPr>
        <w:t>производительности</w:t>
      </w:r>
      <w:r>
        <w:t xml:space="preserve"> </w:t>
      </w:r>
      <w:r>
        <w:rPr>
          <w:rFonts w:hint="eastAsia"/>
        </w:rPr>
        <w:t>при</w:t>
      </w:r>
      <w:r>
        <w:t xml:space="preserve"> </w:t>
      </w:r>
      <w:r>
        <w:rPr>
          <w:rFonts w:hint="eastAsia"/>
        </w:rPr>
        <w:t>электроконтактной</w:t>
      </w:r>
    </w:p>
    <w:p w14:paraId="0479E7BF" w14:textId="77777777" w:rsidR="003B52C1" w:rsidRDefault="003B52C1" w:rsidP="003B52C1">
      <w:r>
        <w:rPr>
          <w:rFonts w:hint="eastAsia"/>
        </w:rPr>
        <w:t>обработке</w:t>
      </w:r>
      <w:r>
        <w:tab/>
        <w:t xml:space="preserve"> 84</w:t>
      </w:r>
    </w:p>
    <w:p w14:paraId="53BC4A26" w14:textId="77777777" w:rsidR="003B52C1" w:rsidRDefault="003B52C1" w:rsidP="003B52C1">
      <w:r>
        <w:t>3.6.</w:t>
      </w:r>
      <w:r>
        <w:tab/>
      </w:r>
      <w:r>
        <w:rPr>
          <w:rFonts w:hint="eastAsia"/>
        </w:rPr>
        <w:t>Методика</w:t>
      </w:r>
      <w:r>
        <w:t xml:space="preserve"> </w:t>
      </w:r>
      <w:r>
        <w:rPr>
          <w:rFonts w:hint="eastAsia"/>
        </w:rPr>
        <w:t>определения</w:t>
      </w:r>
      <w:r>
        <w:t xml:space="preserve"> </w:t>
      </w:r>
      <w:r>
        <w:rPr>
          <w:rFonts w:hint="eastAsia"/>
        </w:rPr>
        <w:t>коэффициента</w:t>
      </w:r>
      <w:r>
        <w:t xml:space="preserve"> </w:t>
      </w:r>
      <w:r>
        <w:rPr>
          <w:rFonts w:hint="eastAsia"/>
        </w:rPr>
        <w:t>полезного</w:t>
      </w:r>
      <w:r>
        <w:t xml:space="preserve"> </w:t>
      </w:r>
      <w:r>
        <w:rPr>
          <w:rFonts w:hint="eastAsia"/>
        </w:rPr>
        <w:t>действия</w:t>
      </w:r>
    </w:p>
    <w:p w14:paraId="797583BF" w14:textId="77777777" w:rsidR="003B52C1" w:rsidRDefault="003B52C1" w:rsidP="003B52C1">
      <w:r>
        <w:rPr>
          <w:rFonts w:hint="eastAsia"/>
        </w:rPr>
        <w:lastRenderedPageBreak/>
        <w:t>процесса</w:t>
      </w:r>
      <w:r>
        <w:tab/>
        <w:t xml:space="preserve"> 87</w:t>
      </w:r>
    </w:p>
    <w:p w14:paraId="2C4C1E77" w14:textId="77777777" w:rsidR="003B52C1" w:rsidRDefault="003B52C1" w:rsidP="003B52C1">
      <w:r>
        <w:t>3.7.</w:t>
      </w:r>
      <w:r>
        <w:tab/>
      </w:r>
      <w:r>
        <w:rPr>
          <w:rFonts w:hint="eastAsia"/>
        </w:rPr>
        <w:t>Методика</w:t>
      </w:r>
      <w:r>
        <w:t xml:space="preserve"> </w:t>
      </w:r>
      <w:r>
        <w:rPr>
          <w:rFonts w:hint="eastAsia"/>
        </w:rPr>
        <w:t>исследования</w:t>
      </w:r>
      <w:r>
        <w:t xml:space="preserve"> </w:t>
      </w:r>
      <w:r>
        <w:rPr>
          <w:rFonts w:hint="eastAsia"/>
        </w:rPr>
        <w:t>качества</w:t>
      </w:r>
      <w:r>
        <w:t xml:space="preserve"> </w:t>
      </w:r>
      <w:r>
        <w:rPr>
          <w:rFonts w:hint="eastAsia"/>
        </w:rPr>
        <w:t>обработанной</w:t>
      </w:r>
    </w:p>
    <w:p w14:paraId="7F397A3E" w14:textId="77777777" w:rsidR="003B52C1" w:rsidRDefault="003B52C1" w:rsidP="003B52C1">
      <w:r>
        <w:rPr>
          <w:rFonts w:hint="eastAsia"/>
        </w:rPr>
        <w:t>поверхности</w:t>
      </w:r>
      <w:r>
        <w:t xml:space="preserve"> </w:t>
      </w:r>
      <w:r>
        <w:rPr>
          <w:rFonts w:hint="eastAsia"/>
        </w:rPr>
        <w:t>способом</w:t>
      </w:r>
      <w:r>
        <w:t xml:space="preserve"> </w:t>
      </w:r>
      <w:r>
        <w:rPr>
          <w:rFonts w:hint="eastAsia"/>
        </w:rPr>
        <w:t>ЭКО</w:t>
      </w:r>
      <w:r>
        <w:tab/>
        <w:t xml:space="preserve"> 88</w:t>
      </w:r>
    </w:p>
    <w:p w14:paraId="5B139382" w14:textId="77777777" w:rsidR="003B52C1" w:rsidRDefault="003B52C1" w:rsidP="003B52C1">
      <w:r>
        <w:t>3.7.1.</w:t>
      </w:r>
      <w:r>
        <w:tab/>
      </w:r>
      <w:r>
        <w:rPr>
          <w:rFonts w:hint="eastAsia"/>
        </w:rPr>
        <w:t>Металлографические</w:t>
      </w:r>
      <w:r>
        <w:t xml:space="preserve"> </w:t>
      </w:r>
      <w:r>
        <w:rPr>
          <w:rFonts w:hint="eastAsia"/>
        </w:rPr>
        <w:t>исследования</w:t>
      </w:r>
      <w:r>
        <w:tab/>
        <w:t xml:space="preserve"> 88</w:t>
      </w:r>
    </w:p>
    <w:p w14:paraId="190ECD27" w14:textId="77777777" w:rsidR="003B52C1" w:rsidRDefault="003B52C1" w:rsidP="003B52C1">
      <w:r>
        <w:t>3.8.</w:t>
      </w:r>
      <w:r>
        <w:tab/>
      </w:r>
      <w:r>
        <w:rPr>
          <w:rFonts w:hint="eastAsia"/>
        </w:rPr>
        <w:t>Методика</w:t>
      </w:r>
      <w:r>
        <w:t xml:space="preserve"> </w:t>
      </w:r>
      <w:r>
        <w:rPr>
          <w:rFonts w:hint="eastAsia"/>
        </w:rPr>
        <w:t>исследования</w:t>
      </w:r>
      <w:r>
        <w:t xml:space="preserve"> </w:t>
      </w:r>
      <w:r>
        <w:rPr>
          <w:rFonts w:hint="eastAsia"/>
        </w:rPr>
        <w:t>фрикционных</w:t>
      </w:r>
      <w:r>
        <w:t xml:space="preserve"> </w:t>
      </w:r>
      <w:r>
        <w:rPr>
          <w:rFonts w:hint="eastAsia"/>
        </w:rPr>
        <w:t>свойств</w:t>
      </w:r>
      <w:r>
        <w:t xml:space="preserve"> </w:t>
      </w:r>
      <w:r>
        <w:rPr>
          <w:rFonts w:hint="eastAsia"/>
        </w:rPr>
        <w:t>образцов</w:t>
      </w:r>
      <w:r>
        <w:t xml:space="preserve">, </w:t>
      </w:r>
      <w:r>
        <w:rPr>
          <w:rFonts w:hint="eastAsia"/>
        </w:rPr>
        <w:t>изготовленных</w:t>
      </w:r>
      <w:r>
        <w:t xml:space="preserve"> </w:t>
      </w:r>
      <w:r>
        <w:rPr>
          <w:rFonts w:hint="eastAsia"/>
        </w:rPr>
        <w:t>из</w:t>
      </w:r>
      <w:r>
        <w:t xml:space="preserve"> </w:t>
      </w:r>
      <w:r>
        <w:rPr>
          <w:rFonts w:hint="eastAsia"/>
        </w:rPr>
        <w:t>восстановленных</w:t>
      </w:r>
      <w:r>
        <w:t xml:space="preserve"> </w:t>
      </w:r>
      <w:r>
        <w:rPr>
          <w:rFonts w:hint="eastAsia"/>
        </w:rPr>
        <w:t>тормозных</w:t>
      </w:r>
      <w:r>
        <w:t xml:space="preserve"> </w:t>
      </w:r>
      <w:r>
        <w:rPr>
          <w:rFonts w:hint="eastAsia"/>
        </w:rPr>
        <w:t>барабанов</w:t>
      </w:r>
      <w:r>
        <w:t xml:space="preserve"> .... 89</w:t>
      </w:r>
    </w:p>
    <w:p w14:paraId="67E10C5C" w14:textId="77777777" w:rsidR="003B52C1" w:rsidRDefault="003B52C1" w:rsidP="003B52C1">
      <w:r>
        <w:t>3.9.</w:t>
      </w:r>
      <w:r>
        <w:tab/>
      </w:r>
      <w:r>
        <w:rPr>
          <w:rFonts w:hint="eastAsia"/>
        </w:rPr>
        <w:t>Методика</w:t>
      </w:r>
      <w:r>
        <w:t xml:space="preserve"> </w:t>
      </w:r>
      <w:r>
        <w:rPr>
          <w:rFonts w:hint="eastAsia"/>
        </w:rPr>
        <w:t>эксплуатационных</w:t>
      </w:r>
      <w:r>
        <w:t xml:space="preserve"> </w:t>
      </w:r>
      <w:r>
        <w:rPr>
          <w:rFonts w:hint="eastAsia"/>
        </w:rPr>
        <w:t>испытаний</w:t>
      </w:r>
      <w:r>
        <w:t xml:space="preserve"> </w:t>
      </w:r>
      <w:r>
        <w:rPr>
          <w:rFonts w:hint="eastAsia"/>
        </w:rPr>
        <w:t>восстановленных</w:t>
      </w:r>
    </w:p>
    <w:p w14:paraId="3FA4124B" w14:textId="77777777" w:rsidR="003B52C1" w:rsidRDefault="003B52C1" w:rsidP="003B52C1">
      <w:r>
        <w:rPr>
          <w:rFonts w:hint="eastAsia"/>
        </w:rPr>
        <w:t>тормозных</w:t>
      </w:r>
      <w:r>
        <w:t xml:space="preserve"> </w:t>
      </w:r>
      <w:r>
        <w:rPr>
          <w:rFonts w:hint="eastAsia"/>
        </w:rPr>
        <w:t>барабанов</w:t>
      </w:r>
      <w:r>
        <w:tab/>
        <w:t xml:space="preserve"> 93</w:t>
      </w:r>
    </w:p>
    <w:p w14:paraId="145E9E2A" w14:textId="77777777" w:rsidR="003B52C1" w:rsidRDefault="003B52C1" w:rsidP="003B52C1">
      <w:r>
        <w:rPr>
          <w:rFonts w:hint="eastAsia"/>
        </w:rPr>
        <w:t>Выводы</w:t>
      </w:r>
      <w:r>
        <w:t xml:space="preserve"> </w:t>
      </w:r>
      <w:r>
        <w:rPr>
          <w:rFonts w:hint="eastAsia"/>
        </w:rPr>
        <w:t>по</w:t>
      </w:r>
      <w:r>
        <w:t xml:space="preserve"> </w:t>
      </w:r>
      <w:r>
        <w:rPr>
          <w:rFonts w:hint="eastAsia"/>
        </w:rPr>
        <w:t>Главе</w:t>
      </w:r>
      <w:r>
        <w:t xml:space="preserve"> 3</w:t>
      </w:r>
      <w:r>
        <w:tab/>
        <w:t xml:space="preserve"> 94</w:t>
      </w:r>
    </w:p>
    <w:p w14:paraId="0CE67FB6" w14:textId="77777777" w:rsidR="003B52C1" w:rsidRDefault="003B52C1" w:rsidP="003B52C1">
      <w:r>
        <w:rPr>
          <w:rFonts w:hint="eastAsia"/>
        </w:rPr>
        <w:t>Глава</w:t>
      </w:r>
      <w:r>
        <w:t xml:space="preserve"> 4. </w:t>
      </w:r>
      <w:r>
        <w:rPr>
          <w:rFonts w:hint="eastAsia"/>
        </w:rPr>
        <w:t>Результаты</w:t>
      </w:r>
      <w:r>
        <w:t xml:space="preserve"> </w:t>
      </w:r>
      <w:r>
        <w:rPr>
          <w:rFonts w:hint="eastAsia"/>
        </w:rPr>
        <w:t>экспериментальных</w:t>
      </w:r>
      <w:r>
        <w:t xml:space="preserve"> </w:t>
      </w:r>
      <w:r>
        <w:rPr>
          <w:rFonts w:hint="eastAsia"/>
        </w:rPr>
        <w:t>исследований</w:t>
      </w:r>
      <w:r>
        <w:t xml:space="preserve"> </w:t>
      </w:r>
      <w:r>
        <w:rPr>
          <w:rFonts w:hint="eastAsia"/>
        </w:rPr>
        <w:t>и</w:t>
      </w:r>
      <w:r>
        <w:t xml:space="preserve"> </w:t>
      </w:r>
      <w:r>
        <w:rPr>
          <w:rFonts w:hint="eastAsia"/>
        </w:rPr>
        <w:t>их</w:t>
      </w:r>
    </w:p>
    <w:p w14:paraId="01BE236A" w14:textId="77777777" w:rsidR="003B52C1" w:rsidRDefault="003B52C1" w:rsidP="003B52C1">
      <w:r>
        <w:rPr>
          <w:rFonts w:hint="eastAsia"/>
        </w:rPr>
        <w:t>обсуждение</w:t>
      </w:r>
      <w:r>
        <w:tab/>
        <w:t xml:space="preserve"> 95</w:t>
      </w:r>
    </w:p>
    <w:p w14:paraId="7661591E" w14:textId="77777777" w:rsidR="003B52C1" w:rsidRDefault="003B52C1" w:rsidP="003B52C1">
      <w:r>
        <w:t>4.1.</w:t>
      </w:r>
      <w:r>
        <w:tab/>
      </w:r>
      <w:r>
        <w:rPr>
          <w:rFonts w:hint="eastAsia"/>
        </w:rPr>
        <w:t>Исследования</w:t>
      </w:r>
      <w:r>
        <w:t xml:space="preserve"> </w:t>
      </w:r>
      <w:r>
        <w:rPr>
          <w:rFonts w:hint="eastAsia"/>
        </w:rPr>
        <w:t>по</w:t>
      </w:r>
      <w:r>
        <w:t xml:space="preserve"> </w:t>
      </w:r>
      <w:r>
        <w:rPr>
          <w:rFonts w:hint="eastAsia"/>
        </w:rPr>
        <w:t>обоснованию</w:t>
      </w:r>
      <w:r>
        <w:t xml:space="preserve"> </w:t>
      </w:r>
      <w:r>
        <w:rPr>
          <w:rFonts w:hint="eastAsia"/>
        </w:rPr>
        <w:t>выбора</w:t>
      </w:r>
      <w:r>
        <w:t xml:space="preserve"> </w:t>
      </w:r>
      <w:r>
        <w:rPr>
          <w:rFonts w:hint="eastAsia"/>
        </w:rPr>
        <w:t>схемы</w:t>
      </w:r>
      <w:r>
        <w:t xml:space="preserve"> </w:t>
      </w:r>
      <w:r>
        <w:rPr>
          <w:rFonts w:hint="eastAsia"/>
        </w:rPr>
        <w:t>обработки</w:t>
      </w:r>
    </w:p>
    <w:p w14:paraId="0FA4DC46" w14:textId="77777777" w:rsidR="003B52C1" w:rsidRDefault="003B52C1" w:rsidP="003B52C1">
      <w:r>
        <w:rPr>
          <w:rFonts w:hint="eastAsia"/>
        </w:rPr>
        <w:t>величины</w:t>
      </w:r>
      <w:r>
        <w:t xml:space="preserve"> </w:t>
      </w:r>
      <w:r>
        <w:rPr>
          <w:rFonts w:hint="eastAsia"/>
        </w:rPr>
        <w:t>рабочего</w:t>
      </w:r>
      <w:r>
        <w:t xml:space="preserve"> </w:t>
      </w:r>
      <w:r>
        <w:rPr>
          <w:rFonts w:hint="eastAsia"/>
        </w:rPr>
        <w:t>напряжения</w:t>
      </w:r>
      <w:r>
        <w:t xml:space="preserve"> </w:t>
      </w:r>
      <w:r>
        <w:rPr>
          <w:rFonts w:hint="eastAsia"/>
        </w:rPr>
        <w:t>и</w:t>
      </w:r>
      <w:r>
        <w:t xml:space="preserve"> </w:t>
      </w:r>
      <w:r>
        <w:rPr>
          <w:rFonts w:hint="eastAsia"/>
        </w:rPr>
        <w:t>тока</w:t>
      </w:r>
      <w:r>
        <w:tab/>
      </w:r>
      <w:r>
        <w:tab/>
        <w:t xml:space="preserve"> 95</w:t>
      </w:r>
    </w:p>
    <w:p w14:paraId="42A32419" w14:textId="77777777" w:rsidR="003B52C1" w:rsidRDefault="003B52C1" w:rsidP="003B52C1">
      <w:r>
        <w:t>4.2.</w:t>
      </w:r>
      <w:r>
        <w:tab/>
      </w:r>
      <w:r>
        <w:rPr>
          <w:rFonts w:hint="eastAsia"/>
        </w:rPr>
        <w:t>Исследования</w:t>
      </w:r>
      <w:r>
        <w:t xml:space="preserve"> </w:t>
      </w:r>
      <w:r>
        <w:rPr>
          <w:rFonts w:hint="eastAsia"/>
        </w:rPr>
        <w:t>по</w:t>
      </w:r>
      <w:r>
        <w:t xml:space="preserve"> </w:t>
      </w:r>
      <w:r>
        <w:rPr>
          <w:rFonts w:hint="eastAsia"/>
        </w:rPr>
        <w:t>определению</w:t>
      </w:r>
      <w:r>
        <w:t xml:space="preserve"> </w:t>
      </w:r>
      <w:r>
        <w:rPr>
          <w:rFonts w:hint="eastAsia"/>
        </w:rPr>
        <w:t>оптимальной</w:t>
      </w:r>
      <w:r>
        <w:t xml:space="preserve"> </w:t>
      </w:r>
      <w:r>
        <w:rPr>
          <w:rFonts w:hint="eastAsia"/>
        </w:rPr>
        <w:t>плотности</w:t>
      </w:r>
    </w:p>
    <w:p w14:paraId="07ACB58B" w14:textId="77777777" w:rsidR="003B52C1" w:rsidRDefault="003B52C1" w:rsidP="003B52C1">
      <w:r>
        <w:rPr>
          <w:rFonts w:hint="eastAsia"/>
        </w:rPr>
        <w:t>тока</w:t>
      </w:r>
      <w:r>
        <w:t xml:space="preserve"> </w:t>
      </w:r>
      <w:r>
        <w:rPr>
          <w:rFonts w:hint="eastAsia"/>
        </w:rPr>
        <w:t>и</w:t>
      </w:r>
      <w:r>
        <w:t xml:space="preserve"> </w:t>
      </w:r>
      <w:r>
        <w:rPr>
          <w:rFonts w:hint="eastAsia"/>
        </w:rPr>
        <w:t>энергоемкости</w:t>
      </w:r>
      <w:r>
        <w:t xml:space="preserve"> </w:t>
      </w:r>
      <w:r>
        <w:rPr>
          <w:rFonts w:hint="eastAsia"/>
        </w:rPr>
        <w:t>процесса</w:t>
      </w:r>
      <w:r>
        <w:t xml:space="preserve"> </w:t>
      </w:r>
      <w:r>
        <w:rPr>
          <w:rFonts w:hint="eastAsia"/>
        </w:rPr>
        <w:t>ЭКО</w:t>
      </w:r>
      <w:r>
        <w:tab/>
        <w:t xml:space="preserve"> 99</w:t>
      </w:r>
    </w:p>
    <w:p w14:paraId="07BD3C8A" w14:textId="77777777" w:rsidR="003B52C1" w:rsidRDefault="003B52C1" w:rsidP="003B52C1">
      <w:r>
        <w:t>4.3.</w:t>
      </w:r>
      <w:r>
        <w:tab/>
      </w:r>
      <w:r>
        <w:rPr>
          <w:rFonts w:hint="eastAsia"/>
        </w:rPr>
        <w:t>Исследования</w:t>
      </w:r>
      <w:r>
        <w:t xml:space="preserve"> </w:t>
      </w:r>
      <w:r>
        <w:rPr>
          <w:rFonts w:hint="eastAsia"/>
        </w:rPr>
        <w:t>по</w:t>
      </w:r>
      <w:r>
        <w:t xml:space="preserve"> </w:t>
      </w:r>
      <w:r>
        <w:rPr>
          <w:rFonts w:hint="eastAsia"/>
        </w:rPr>
        <w:t>определению</w:t>
      </w:r>
      <w:r>
        <w:t xml:space="preserve"> </w:t>
      </w:r>
      <w:r>
        <w:rPr>
          <w:rFonts w:hint="eastAsia"/>
        </w:rPr>
        <w:t>коэффициента</w:t>
      </w:r>
      <w:r>
        <w:t xml:space="preserve"> </w:t>
      </w:r>
      <w:r>
        <w:rPr>
          <w:rFonts w:hint="eastAsia"/>
        </w:rPr>
        <w:t>полезного</w:t>
      </w:r>
    </w:p>
    <w:p w14:paraId="01C81F9A" w14:textId="77777777" w:rsidR="003B52C1" w:rsidRDefault="003B52C1" w:rsidP="003B52C1">
      <w:r>
        <w:rPr>
          <w:rFonts w:hint="eastAsia"/>
        </w:rPr>
        <w:t>действия</w:t>
      </w:r>
      <w:r>
        <w:t xml:space="preserve"> </w:t>
      </w:r>
      <w:r>
        <w:rPr>
          <w:rFonts w:hint="eastAsia"/>
        </w:rPr>
        <w:t>процесса</w:t>
      </w:r>
      <w:r>
        <w:t xml:space="preserve"> </w:t>
      </w:r>
      <w:r>
        <w:rPr>
          <w:rFonts w:hint="eastAsia"/>
        </w:rPr>
        <w:t>ЭКО</w:t>
      </w:r>
      <w:r>
        <w:t xml:space="preserve"> </w:t>
      </w:r>
      <w:r>
        <w:rPr>
          <w:rFonts w:hint="eastAsia"/>
        </w:rPr>
        <w:t>под</w:t>
      </w:r>
      <w:r>
        <w:t xml:space="preserve"> </w:t>
      </w:r>
      <w:r>
        <w:rPr>
          <w:rFonts w:hint="eastAsia"/>
        </w:rPr>
        <w:t>слоем</w:t>
      </w:r>
      <w:r>
        <w:t xml:space="preserve"> </w:t>
      </w:r>
      <w:r>
        <w:rPr>
          <w:rFonts w:hint="eastAsia"/>
        </w:rPr>
        <w:t>воды</w:t>
      </w:r>
      <w:r>
        <w:tab/>
        <w:t xml:space="preserve"> 103</w:t>
      </w:r>
    </w:p>
    <w:p w14:paraId="75710386" w14:textId="77777777" w:rsidR="003B52C1" w:rsidRDefault="003B52C1" w:rsidP="003B52C1">
      <w:r>
        <w:t>4.4.</w:t>
      </w:r>
      <w:r>
        <w:tab/>
      </w:r>
      <w:r>
        <w:rPr>
          <w:rFonts w:hint="eastAsia"/>
        </w:rPr>
        <w:t>Исследования</w:t>
      </w:r>
      <w:r>
        <w:t xml:space="preserve"> </w:t>
      </w:r>
      <w:r>
        <w:rPr>
          <w:rFonts w:hint="eastAsia"/>
        </w:rPr>
        <w:t>по</w:t>
      </w:r>
      <w:r>
        <w:t xml:space="preserve"> </w:t>
      </w:r>
      <w:r>
        <w:rPr>
          <w:rFonts w:hint="eastAsia"/>
        </w:rPr>
        <w:t>установлению</w:t>
      </w:r>
      <w:r>
        <w:t xml:space="preserve"> </w:t>
      </w:r>
      <w:r>
        <w:rPr>
          <w:rFonts w:hint="eastAsia"/>
        </w:rPr>
        <w:t>зависимости</w:t>
      </w:r>
      <w:r>
        <w:t xml:space="preserve"> </w:t>
      </w:r>
      <w:r>
        <w:rPr>
          <w:rFonts w:hint="eastAsia"/>
        </w:rPr>
        <w:t>максимальной</w:t>
      </w:r>
    </w:p>
    <w:p w14:paraId="0BA12ECF" w14:textId="77777777" w:rsidR="003B52C1" w:rsidRDefault="003B52C1" w:rsidP="003B52C1">
      <w:r>
        <w:rPr>
          <w:rFonts w:hint="eastAsia"/>
        </w:rPr>
        <w:t>подачи</w:t>
      </w:r>
      <w:r>
        <w:t xml:space="preserve"> </w:t>
      </w:r>
      <w:r>
        <w:rPr>
          <w:rFonts w:hint="eastAsia"/>
        </w:rPr>
        <w:t>инструмента</w:t>
      </w:r>
      <w:r>
        <w:t xml:space="preserve"> </w:t>
      </w:r>
      <w:r>
        <w:rPr>
          <w:rFonts w:hint="eastAsia"/>
        </w:rPr>
        <w:t>на</w:t>
      </w:r>
      <w:r>
        <w:t xml:space="preserve"> </w:t>
      </w:r>
      <w:r>
        <w:rPr>
          <w:rFonts w:hint="eastAsia"/>
        </w:rPr>
        <w:t>один</w:t>
      </w:r>
      <w:r>
        <w:t xml:space="preserve"> </w:t>
      </w:r>
      <w:r>
        <w:rPr>
          <w:rFonts w:hint="eastAsia"/>
        </w:rPr>
        <w:t>оборот</w:t>
      </w:r>
      <w:r>
        <w:t xml:space="preserve"> </w:t>
      </w:r>
      <w:r>
        <w:rPr>
          <w:rFonts w:hint="eastAsia"/>
        </w:rPr>
        <w:t>детали</w:t>
      </w:r>
      <w:r>
        <w:t xml:space="preserve"> </w:t>
      </w:r>
      <w:r>
        <w:rPr>
          <w:rFonts w:hint="eastAsia"/>
        </w:rPr>
        <w:t>от</w:t>
      </w:r>
      <w:r>
        <w:t xml:space="preserve"> </w:t>
      </w:r>
      <w:r>
        <w:rPr>
          <w:rFonts w:hint="eastAsia"/>
        </w:rPr>
        <w:t>условий</w:t>
      </w:r>
      <w:r>
        <w:t xml:space="preserve"> </w:t>
      </w:r>
      <w:r>
        <w:rPr>
          <w:rFonts w:hint="eastAsia"/>
        </w:rPr>
        <w:t>обработки</w:t>
      </w:r>
      <w:r>
        <w:tab/>
        <w:t xml:space="preserve"> 105</w:t>
      </w:r>
    </w:p>
    <w:p w14:paraId="418D80CF" w14:textId="77777777" w:rsidR="003B52C1" w:rsidRDefault="003B52C1" w:rsidP="003B52C1">
      <w:r>
        <w:t>4.5.</w:t>
      </w:r>
      <w:r>
        <w:tab/>
      </w:r>
      <w:r>
        <w:rPr>
          <w:rFonts w:hint="eastAsia"/>
        </w:rPr>
        <w:t>Исследования</w:t>
      </w:r>
      <w:r>
        <w:t xml:space="preserve"> </w:t>
      </w:r>
      <w:r>
        <w:rPr>
          <w:rFonts w:hint="eastAsia"/>
        </w:rPr>
        <w:t>по</w:t>
      </w:r>
      <w:r>
        <w:t xml:space="preserve"> </w:t>
      </w:r>
      <w:r>
        <w:rPr>
          <w:rFonts w:hint="eastAsia"/>
        </w:rPr>
        <w:t>определению</w:t>
      </w:r>
      <w:r>
        <w:t xml:space="preserve"> </w:t>
      </w:r>
      <w:r>
        <w:rPr>
          <w:rFonts w:hint="eastAsia"/>
        </w:rPr>
        <w:t>относительного</w:t>
      </w:r>
      <w:r>
        <w:t xml:space="preserve"> </w:t>
      </w:r>
      <w:r>
        <w:rPr>
          <w:rFonts w:hint="eastAsia"/>
        </w:rPr>
        <w:t>износа</w:t>
      </w:r>
    </w:p>
    <w:p w14:paraId="6C935538" w14:textId="77777777" w:rsidR="003B52C1" w:rsidRDefault="003B52C1" w:rsidP="003B52C1">
      <w:r>
        <w:rPr>
          <w:rFonts w:hint="eastAsia"/>
        </w:rPr>
        <w:t>электрода</w:t>
      </w:r>
      <w:r>
        <w:t>-</w:t>
      </w:r>
      <w:r>
        <w:rPr>
          <w:rFonts w:hint="eastAsia"/>
        </w:rPr>
        <w:t>инструмента</w:t>
      </w:r>
      <w:r>
        <w:tab/>
        <w:t xml:space="preserve"> 110</w:t>
      </w:r>
    </w:p>
    <w:p w14:paraId="6B39453E" w14:textId="77777777" w:rsidR="003B52C1" w:rsidRDefault="003B52C1" w:rsidP="003B52C1">
      <w:r>
        <w:t>4.6.</w:t>
      </w:r>
      <w:r>
        <w:tab/>
      </w:r>
      <w:r>
        <w:rPr>
          <w:rFonts w:hint="eastAsia"/>
        </w:rPr>
        <w:t>Исследования</w:t>
      </w:r>
      <w:r>
        <w:t xml:space="preserve"> </w:t>
      </w:r>
      <w:r>
        <w:rPr>
          <w:rFonts w:hint="eastAsia"/>
        </w:rPr>
        <w:t>по</w:t>
      </w:r>
      <w:r>
        <w:t xml:space="preserve"> </w:t>
      </w:r>
      <w:r>
        <w:rPr>
          <w:rFonts w:hint="eastAsia"/>
        </w:rPr>
        <w:t>качеству</w:t>
      </w:r>
      <w:r>
        <w:t xml:space="preserve"> </w:t>
      </w:r>
      <w:r>
        <w:rPr>
          <w:rFonts w:hint="eastAsia"/>
        </w:rPr>
        <w:t>обработанной</w:t>
      </w:r>
      <w:r>
        <w:t xml:space="preserve"> </w:t>
      </w:r>
      <w:r>
        <w:rPr>
          <w:rFonts w:hint="eastAsia"/>
        </w:rPr>
        <w:t>поверхности</w:t>
      </w:r>
    </w:p>
    <w:p w14:paraId="0F225E20" w14:textId="77777777" w:rsidR="003B52C1" w:rsidRDefault="003B52C1" w:rsidP="003B52C1">
      <w:r>
        <w:rPr>
          <w:rFonts w:hint="eastAsia"/>
        </w:rPr>
        <w:t>способом</w:t>
      </w:r>
      <w:r>
        <w:t xml:space="preserve"> </w:t>
      </w:r>
      <w:r>
        <w:rPr>
          <w:rFonts w:hint="eastAsia"/>
        </w:rPr>
        <w:t>ЭКО</w:t>
      </w:r>
      <w:r>
        <w:tab/>
        <w:t xml:space="preserve"> 112</w:t>
      </w:r>
    </w:p>
    <w:p w14:paraId="3481BC2E" w14:textId="77777777" w:rsidR="003B52C1" w:rsidRDefault="003B52C1" w:rsidP="003B52C1">
      <w:r>
        <w:t>4.6.1.</w:t>
      </w:r>
      <w:r>
        <w:tab/>
      </w:r>
      <w:r>
        <w:rPr>
          <w:rFonts w:hint="eastAsia"/>
        </w:rPr>
        <w:t>Шероховатость</w:t>
      </w:r>
      <w:r>
        <w:t xml:space="preserve"> </w:t>
      </w:r>
      <w:r>
        <w:rPr>
          <w:rFonts w:hint="eastAsia"/>
        </w:rPr>
        <w:t>обработанной</w:t>
      </w:r>
      <w:r>
        <w:t xml:space="preserve"> </w:t>
      </w:r>
      <w:r>
        <w:rPr>
          <w:rFonts w:hint="eastAsia"/>
        </w:rPr>
        <w:t>поверхности</w:t>
      </w:r>
      <w:r>
        <w:lastRenderedPageBreak/>
        <w:tab/>
        <w:t xml:space="preserve"> 112</w:t>
      </w:r>
    </w:p>
    <w:p w14:paraId="701D0048" w14:textId="77777777" w:rsidR="003B52C1" w:rsidRDefault="003B52C1" w:rsidP="003B52C1">
      <w:r>
        <w:t>4.6.2.</w:t>
      </w:r>
      <w:r>
        <w:tab/>
      </w:r>
      <w:r>
        <w:rPr>
          <w:rFonts w:hint="eastAsia"/>
        </w:rPr>
        <w:t>Твердость</w:t>
      </w:r>
      <w:r>
        <w:t xml:space="preserve"> </w:t>
      </w:r>
      <w:r>
        <w:rPr>
          <w:rFonts w:hint="eastAsia"/>
        </w:rPr>
        <w:t>наращенного</w:t>
      </w:r>
      <w:r>
        <w:t xml:space="preserve"> </w:t>
      </w:r>
      <w:r>
        <w:rPr>
          <w:rFonts w:hint="eastAsia"/>
        </w:rPr>
        <w:t>слоя</w:t>
      </w:r>
      <w:r>
        <w:tab/>
        <w:t xml:space="preserve"> 112</w:t>
      </w:r>
    </w:p>
    <w:p w14:paraId="23A0C69D" w14:textId="77777777" w:rsidR="003B52C1" w:rsidRDefault="003B52C1" w:rsidP="003B52C1">
      <w:r>
        <w:t>4.6.3.</w:t>
      </w:r>
      <w:r>
        <w:tab/>
      </w:r>
      <w:r>
        <w:rPr>
          <w:rFonts w:hint="eastAsia"/>
        </w:rPr>
        <w:t>Исследования</w:t>
      </w:r>
      <w:r>
        <w:t xml:space="preserve"> </w:t>
      </w:r>
      <w:r>
        <w:rPr>
          <w:rFonts w:hint="eastAsia"/>
        </w:rPr>
        <w:t>фрикционных</w:t>
      </w:r>
      <w:r>
        <w:t xml:space="preserve"> </w:t>
      </w:r>
      <w:r>
        <w:rPr>
          <w:rFonts w:hint="eastAsia"/>
        </w:rPr>
        <w:t>свойств</w:t>
      </w:r>
      <w:r>
        <w:t xml:space="preserve"> </w:t>
      </w:r>
      <w:r>
        <w:rPr>
          <w:rFonts w:hint="eastAsia"/>
        </w:rPr>
        <w:t>восстановленных</w:t>
      </w:r>
    </w:p>
    <w:p w14:paraId="69F043A2" w14:textId="77777777" w:rsidR="003B52C1" w:rsidRDefault="003B52C1" w:rsidP="003B52C1">
      <w:r>
        <w:rPr>
          <w:rFonts w:hint="eastAsia"/>
        </w:rPr>
        <w:t>тормозных</w:t>
      </w:r>
      <w:r>
        <w:t xml:space="preserve"> </w:t>
      </w:r>
      <w:r>
        <w:rPr>
          <w:rFonts w:hint="eastAsia"/>
        </w:rPr>
        <w:t>барабанов</w:t>
      </w:r>
      <w:r>
        <w:tab/>
        <w:t xml:space="preserve"> 113</w:t>
      </w:r>
    </w:p>
    <w:p w14:paraId="415F8C72" w14:textId="77777777" w:rsidR="003B52C1" w:rsidRDefault="003B52C1" w:rsidP="003B52C1">
      <w:r>
        <w:t>4.6.4.</w:t>
      </w:r>
      <w:r>
        <w:tab/>
      </w:r>
      <w:r>
        <w:rPr>
          <w:rFonts w:hint="eastAsia"/>
        </w:rPr>
        <w:t>Результаты</w:t>
      </w:r>
      <w:r>
        <w:t xml:space="preserve"> </w:t>
      </w:r>
      <w:r>
        <w:rPr>
          <w:rFonts w:hint="eastAsia"/>
        </w:rPr>
        <w:t>эксплуатационных</w:t>
      </w:r>
      <w:r>
        <w:t xml:space="preserve"> </w:t>
      </w:r>
      <w:r>
        <w:rPr>
          <w:rFonts w:hint="eastAsia"/>
        </w:rPr>
        <w:t>испытаний</w:t>
      </w:r>
    </w:p>
    <w:p w14:paraId="099BCF27" w14:textId="77777777" w:rsidR="003B52C1" w:rsidRDefault="003B52C1" w:rsidP="003B52C1">
      <w:r>
        <w:rPr>
          <w:rFonts w:hint="eastAsia"/>
        </w:rPr>
        <w:t>восстановленных</w:t>
      </w:r>
      <w:r>
        <w:t xml:space="preserve"> </w:t>
      </w:r>
      <w:r>
        <w:rPr>
          <w:rFonts w:hint="eastAsia"/>
        </w:rPr>
        <w:t>тормозных</w:t>
      </w:r>
      <w:r>
        <w:t xml:space="preserve"> </w:t>
      </w:r>
      <w:r>
        <w:rPr>
          <w:rFonts w:hint="eastAsia"/>
        </w:rPr>
        <w:t>барабанов</w:t>
      </w:r>
      <w:r>
        <w:tab/>
        <w:t xml:space="preserve"> 116</w:t>
      </w:r>
    </w:p>
    <w:p w14:paraId="3966C790" w14:textId="77777777" w:rsidR="003B52C1" w:rsidRDefault="003B52C1" w:rsidP="003B52C1">
      <w:r>
        <w:rPr>
          <w:rFonts w:hint="eastAsia"/>
        </w:rPr>
        <w:t>Выводы</w:t>
      </w:r>
      <w:r>
        <w:t xml:space="preserve"> </w:t>
      </w:r>
      <w:r>
        <w:rPr>
          <w:rFonts w:hint="eastAsia"/>
        </w:rPr>
        <w:t>по</w:t>
      </w:r>
      <w:r>
        <w:t xml:space="preserve"> </w:t>
      </w:r>
      <w:r>
        <w:rPr>
          <w:rFonts w:hint="eastAsia"/>
        </w:rPr>
        <w:t>главе</w:t>
      </w:r>
      <w:r>
        <w:t xml:space="preserve"> 4</w:t>
      </w:r>
      <w:r>
        <w:tab/>
        <w:t xml:space="preserve"> 117</w:t>
      </w:r>
    </w:p>
    <w:p w14:paraId="3702A239" w14:textId="77777777" w:rsidR="003B52C1" w:rsidRDefault="003B52C1" w:rsidP="003B52C1">
      <w:r>
        <w:rPr>
          <w:rFonts w:hint="eastAsia"/>
        </w:rPr>
        <w:t>Главе</w:t>
      </w:r>
      <w:r>
        <w:t xml:space="preserve"> 5. </w:t>
      </w:r>
      <w:r>
        <w:rPr>
          <w:rFonts w:hint="eastAsia"/>
        </w:rPr>
        <w:t>Разработка</w:t>
      </w:r>
      <w:r>
        <w:t xml:space="preserve"> </w:t>
      </w:r>
      <w:r>
        <w:rPr>
          <w:rFonts w:hint="eastAsia"/>
        </w:rPr>
        <w:t>технологического</w:t>
      </w:r>
      <w:r>
        <w:t xml:space="preserve"> </w:t>
      </w:r>
      <w:r>
        <w:rPr>
          <w:rFonts w:hint="eastAsia"/>
        </w:rPr>
        <w:t>процесса</w:t>
      </w:r>
      <w:r>
        <w:t xml:space="preserve"> </w:t>
      </w:r>
      <w:r>
        <w:rPr>
          <w:rFonts w:hint="eastAsia"/>
        </w:rPr>
        <w:t>электроконтактной</w:t>
      </w:r>
      <w:r>
        <w:t xml:space="preserve"> </w:t>
      </w:r>
      <w:r>
        <w:rPr>
          <w:rFonts w:hint="eastAsia"/>
        </w:rPr>
        <w:t>обработки</w:t>
      </w:r>
      <w:r>
        <w:t xml:space="preserve"> </w:t>
      </w:r>
      <w:r>
        <w:rPr>
          <w:rFonts w:hint="eastAsia"/>
        </w:rPr>
        <w:t>восстановленных</w:t>
      </w:r>
      <w:r>
        <w:t xml:space="preserve"> </w:t>
      </w:r>
      <w:r>
        <w:rPr>
          <w:rFonts w:hint="eastAsia"/>
        </w:rPr>
        <w:t>тормозных</w:t>
      </w:r>
      <w:r>
        <w:t xml:space="preserve"> </w:t>
      </w:r>
      <w:r>
        <w:rPr>
          <w:rFonts w:hint="eastAsia"/>
        </w:rPr>
        <w:t>барабанов</w:t>
      </w:r>
      <w:r>
        <w:t xml:space="preserve"> </w:t>
      </w:r>
      <w:r>
        <w:rPr>
          <w:rFonts w:hint="eastAsia"/>
        </w:rPr>
        <w:t>транспортных</w:t>
      </w:r>
      <w:r>
        <w:t xml:space="preserve"> </w:t>
      </w:r>
      <w:r>
        <w:rPr>
          <w:rFonts w:hint="eastAsia"/>
        </w:rPr>
        <w:t>средств</w:t>
      </w:r>
      <w:r>
        <w:t xml:space="preserve"> </w:t>
      </w:r>
      <w:r>
        <w:rPr>
          <w:rFonts w:hint="eastAsia"/>
        </w:rPr>
        <w:t>и</w:t>
      </w:r>
      <w:r>
        <w:t xml:space="preserve"> </w:t>
      </w:r>
      <w:r>
        <w:rPr>
          <w:rFonts w:hint="eastAsia"/>
        </w:rPr>
        <w:t>оценка</w:t>
      </w:r>
      <w:r>
        <w:t xml:space="preserve"> </w:t>
      </w:r>
      <w:r>
        <w:rPr>
          <w:rFonts w:hint="eastAsia"/>
        </w:rPr>
        <w:t>экономической</w:t>
      </w:r>
      <w:r>
        <w:t xml:space="preserve"> </w:t>
      </w:r>
      <w:r>
        <w:rPr>
          <w:rFonts w:hint="eastAsia"/>
        </w:rPr>
        <w:t>эффективности</w:t>
      </w:r>
      <w:r>
        <w:t xml:space="preserve"> </w:t>
      </w:r>
      <w:r>
        <w:rPr>
          <w:rFonts w:hint="eastAsia"/>
        </w:rPr>
        <w:t>от</w:t>
      </w:r>
      <w:r>
        <w:t xml:space="preserve"> </w:t>
      </w:r>
      <w:r>
        <w:rPr>
          <w:rFonts w:hint="eastAsia"/>
        </w:rPr>
        <w:t>внедрения</w:t>
      </w:r>
      <w:r>
        <w:t xml:space="preserve"> </w:t>
      </w:r>
      <w:r>
        <w:rPr>
          <w:rFonts w:hint="eastAsia"/>
        </w:rPr>
        <w:t>в</w:t>
      </w:r>
      <w:r>
        <w:t xml:space="preserve"> </w:t>
      </w:r>
      <w:r>
        <w:rPr>
          <w:rFonts w:hint="eastAsia"/>
        </w:rPr>
        <w:t>производство</w:t>
      </w:r>
      <w:r>
        <w:t xml:space="preserve"> </w:t>
      </w:r>
      <w:r>
        <w:rPr>
          <w:rFonts w:hint="eastAsia"/>
        </w:rPr>
        <w:t>результатов</w:t>
      </w:r>
      <w:r>
        <w:t xml:space="preserve"> </w:t>
      </w:r>
      <w:r>
        <w:rPr>
          <w:rFonts w:hint="eastAsia"/>
        </w:rPr>
        <w:t>работы</w:t>
      </w:r>
      <w:r>
        <w:tab/>
        <w:t xml:space="preserve"> 119</w:t>
      </w:r>
    </w:p>
    <w:p w14:paraId="7B164669" w14:textId="77777777" w:rsidR="003B52C1" w:rsidRDefault="003B52C1" w:rsidP="003B52C1">
      <w:r>
        <w:t>5.1.</w:t>
      </w:r>
      <w:r>
        <w:tab/>
      </w:r>
      <w:r>
        <w:rPr>
          <w:rFonts w:hint="eastAsia"/>
        </w:rPr>
        <w:t>Технологический</w:t>
      </w:r>
      <w:r>
        <w:t xml:space="preserve"> </w:t>
      </w:r>
      <w:r>
        <w:rPr>
          <w:rFonts w:hint="eastAsia"/>
        </w:rPr>
        <w:t>процесс</w:t>
      </w:r>
      <w:r>
        <w:t xml:space="preserve"> </w:t>
      </w:r>
      <w:r>
        <w:rPr>
          <w:rFonts w:hint="eastAsia"/>
        </w:rPr>
        <w:t>и</w:t>
      </w:r>
      <w:r>
        <w:t xml:space="preserve"> </w:t>
      </w:r>
      <w:r>
        <w:rPr>
          <w:rFonts w:hint="eastAsia"/>
        </w:rPr>
        <w:t>технические</w:t>
      </w:r>
      <w:r>
        <w:t xml:space="preserve"> </w:t>
      </w:r>
      <w:r>
        <w:rPr>
          <w:rFonts w:hint="eastAsia"/>
        </w:rPr>
        <w:t>требования</w:t>
      </w:r>
      <w:r>
        <w:t xml:space="preserve"> </w:t>
      </w:r>
      <w:r>
        <w:rPr>
          <w:rFonts w:hint="eastAsia"/>
        </w:rPr>
        <w:t>на</w:t>
      </w:r>
    </w:p>
    <w:p w14:paraId="209824F4" w14:textId="77777777" w:rsidR="003B52C1" w:rsidRDefault="003B52C1" w:rsidP="003B52C1">
      <w:r>
        <w:rPr>
          <w:rFonts w:hint="eastAsia"/>
        </w:rPr>
        <w:t>опытно</w:t>
      </w:r>
      <w:r>
        <w:t>-</w:t>
      </w:r>
      <w:r>
        <w:rPr>
          <w:rFonts w:hint="eastAsia"/>
        </w:rPr>
        <w:t>промышленную</w:t>
      </w:r>
      <w:r>
        <w:t xml:space="preserve"> </w:t>
      </w:r>
      <w:r>
        <w:rPr>
          <w:rFonts w:hint="eastAsia"/>
        </w:rPr>
        <w:t>установку</w:t>
      </w:r>
      <w:r>
        <w:tab/>
        <w:t xml:space="preserve"> 119</w:t>
      </w:r>
    </w:p>
    <w:p w14:paraId="07CE7365" w14:textId="77777777" w:rsidR="003B52C1" w:rsidRDefault="003B52C1" w:rsidP="003B52C1">
      <w:r>
        <w:t>5.2.</w:t>
      </w:r>
      <w:r>
        <w:tab/>
      </w:r>
      <w:r>
        <w:rPr>
          <w:rFonts w:hint="eastAsia"/>
        </w:rPr>
        <w:t>Определение</w:t>
      </w:r>
      <w:r>
        <w:t xml:space="preserve"> </w:t>
      </w:r>
      <w:r>
        <w:rPr>
          <w:rFonts w:hint="eastAsia"/>
        </w:rPr>
        <w:t>экономического</w:t>
      </w:r>
      <w:r>
        <w:t xml:space="preserve"> </w:t>
      </w:r>
      <w:r>
        <w:rPr>
          <w:rFonts w:hint="eastAsia"/>
        </w:rPr>
        <w:t>эффекта</w:t>
      </w:r>
      <w:r>
        <w:t xml:space="preserve"> </w:t>
      </w:r>
      <w:r>
        <w:rPr>
          <w:rFonts w:hint="eastAsia"/>
        </w:rPr>
        <w:t>при</w:t>
      </w:r>
      <w:r>
        <w:t xml:space="preserve"> </w:t>
      </w:r>
      <w:r>
        <w:rPr>
          <w:rFonts w:hint="eastAsia"/>
        </w:rPr>
        <w:t>внедрении</w:t>
      </w:r>
    </w:p>
    <w:p w14:paraId="162D9980" w14:textId="77777777" w:rsidR="003B52C1" w:rsidRDefault="003B52C1" w:rsidP="003B52C1">
      <w:r>
        <w:rPr>
          <w:rFonts w:hint="eastAsia"/>
        </w:rPr>
        <w:t>способа</w:t>
      </w:r>
      <w:r>
        <w:t xml:space="preserve"> </w:t>
      </w:r>
      <w:r>
        <w:rPr>
          <w:rFonts w:hint="eastAsia"/>
        </w:rPr>
        <w:t>ЭКО</w:t>
      </w:r>
      <w:r>
        <w:t xml:space="preserve"> </w:t>
      </w:r>
      <w:r>
        <w:rPr>
          <w:rFonts w:hint="eastAsia"/>
        </w:rPr>
        <w:t>тормозных</w:t>
      </w:r>
      <w:r>
        <w:t xml:space="preserve"> </w:t>
      </w:r>
      <w:r>
        <w:rPr>
          <w:rFonts w:hint="eastAsia"/>
        </w:rPr>
        <w:t>барабанов</w:t>
      </w:r>
      <w:r>
        <w:tab/>
        <w:t xml:space="preserve"> 122</w:t>
      </w:r>
    </w:p>
    <w:p w14:paraId="6E6672A1" w14:textId="77777777" w:rsidR="003B52C1" w:rsidRDefault="003B52C1" w:rsidP="003B52C1">
      <w:r>
        <w:rPr>
          <w:rFonts w:hint="eastAsia"/>
        </w:rPr>
        <w:t>Выводы</w:t>
      </w:r>
      <w:r>
        <w:t xml:space="preserve"> </w:t>
      </w:r>
      <w:r>
        <w:rPr>
          <w:rFonts w:hint="eastAsia"/>
        </w:rPr>
        <w:t>по</w:t>
      </w:r>
      <w:r>
        <w:t xml:space="preserve"> </w:t>
      </w:r>
      <w:r>
        <w:rPr>
          <w:rFonts w:hint="eastAsia"/>
        </w:rPr>
        <w:t>Главе</w:t>
      </w:r>
      <w:r>
        <w:t xml:space="preserve"> 5</w:t>
      </w:r>
      <w:r>
        <w:tab/>
        <w:t xml:space="preserve"> 124</w:t>
      </w:r>
    </w:p>
    <w:p w14:paraId="6B486DFE" w14:textId="77777777" w:rsidR="003B52C1" w:rsidRDefault="003B52C1" w:rsidP="003B52C1">
      <w:r>
        <w:rPr>
          <w:rFonts w:hint="eastAsia"/>
        </w:rPr>
        <w:t>Общие</w:t>
      </w:r>
      <w:r>
        <w:t xml:space="preserve"> </w:t>
      </w:r>
      <w:r>
        <w:rPr>
          <w:rFonts w:hint="eastAsia"/>
        </w:rPr>
        <w:t>выводы</w:t>
      </w:r>
      <w:r>
        <w:tab/>
        <w:t xml:space="preserve"> 125</w:t>
      </w:r>
    </w:p>
    <w:p w14:paraId="54B08B81" w14:textId="77777777" w:rsidR="003B52C1" w:rsidRDefault="003B52C1" w:rsidP="003B52C1">
      <w:r>
        <w:rPr>
          <w:rFonts w:hint="eastAsia"/>
        </w:rPr>
        <w:t>Литература</w:t>
      </w:r>
      <w:r>
        <w:tab/>
        <w:t xml:space="preserve"> 127</w:t>
      </w:r>
    </w:p>
    <w:p w14:paraId="4D0D3F79" w14:textId="13E4B2CD" w:rsidR="00D94ADD" w:rsidRDefault="003B52C1" w:rsidP="003B52C1">
      <w:r>
        <w:rPr>
          <w:rFonts w:hint="eastAsia"/>
        </w:rPr>
        <w:t>Приложения</w:t>
      </w:r>
      <w:r>
        <w:tab/>
        <w:t xml:space="preserve"> 140</w:t>
      </w:r>
    </w:p>
    <w:p w14:paraId="61AA61A3" w14:textId="77777777" w:rsidR="003B52C1" w:rsidRDefault="003B52C1" w:rsidP="003B52C1"/>
    <w:p w14:paraId="5CC5425C" w14:textId="77777777" w:rsidR="003B52C1" w:rsidRDefault="003B52C1" w:rsidP="003B52C1"/>
    <w:p w14:paraId="53060454" w14:textId="77777777" w:rsidR="003B52C1" w:rsidRDefault="003B52C1" w:rsidP="003B52C1">
      <w:r>
        <w:rPr>
          <w:rFonts w:hint="eastAsia"/>
        </w:rPr>
        <w:t>ОБЩИЕ</w:t>
      </w:r>
      <w:r>
        <w:t xml:space="preserve"> </w:t>
      </w:r>
      <w:r>
        <w:rPr>
          <w:rFonts w:hint="eastAsia"/>
        </w:rPr>
        <w:t>ВЫВОДЫ</w:t>
      </w:r>
    </w:p>
    <w:p w14:paraId="28E0F7EA" w14:textId="77777777" w:rsidR="003B52C1" w:rsidRDefault="003B52C1" w:rsidP="003B52C1">
      <w:r>
        <w:t>1.</w:t>
      </w:r>
      <w:r>
        <w:tab/>
      </w:r>
      <w:r>
        <w:rPr>
          <w:rFonts w:hint="eastAsia"/>
        </w:rPr>
        <w:t>Доказано</w:t>
      </w:r>
      <w:r>
        <w:t xml:space="preserve"> </w:t>
      </w:r>
      <w:r>
        <w:rPr>
          <w:rFonts w:hint="eastAsia"/>
        </w:rPr>
        <w:t>теоретически</w:t>
      </w:r>
      <w:r>
        <w:t xml:space="preserve"> </w:t>
      </w:r>
      <w:r>
        <w:rPr>
          <w:rFonts w:hint="eastAsia"/>
        </w:rPr>
        <w:t>и</w:t>
      </w:r>
      <w:r>
        <w:t xml:space="preserve"> </w:t>
      </w:r>
      <w:r>
        <w:rPr>
          <w:rFonts w:hint="eastAsia"/>
        </w:rPr>
        <w:t>экспериментально</w:t>
      </w:r>
      <w:r>
        <w:t xml:space="preserve"> </w:t>
      </w:r>
      <w:r>
        <w:rPr>
          <w:rFonts w:hint="eastAsia"/>
        </w:rPr>
        <w:t>подтверждено</w:t>
      </w:r>
      <w:r>
        <w:t xml:space="preserve">, </w:t>
      </w:r>
      <w:r>
        <w:rPr>
          <w:rFonts w:hint="eastAsia"/>
        </w:rPr>
        <w:t>что</w:t>
      </w:r>
      <w:r>
        <w:t xml:space="preserve"> </w:t>
      </w:r>
      <w:r>
        <w:rPr>
          <w:rFonts w:hint="eastAsia"/>
        </w:rPr>
        <w:t>применение</w:t>
      </w:r>
      <w:r>
        <w:t xml:space="preserve"> </w:t>
      </w:r>
      <w:r>
        <w:rPr>
          <w:rFonts w:hint="eastAsia"/>
        </w:rPr>
        <w:t>способа</w:t>
      </w:r>
      <w:r>
        <w:t xml:space="preserve"> </w:t>
      </w:r>
      <w:r>
        <w:rPr>
          <w:rFonts w:hint="eastAsia"/>
        </w:rPr>
        <w:t>дуговой</w:t>
      </w:r>
      <w:r>
        <w:t xml:space="preserve"> </w:t>
      </w:r>
      <w:r>
        <w:rPr>
          <w:rFonts w:hint="eastAsia"/>
        </w:rPr>
        <w:t>металлизации</w:t>
      </w:r>
      <w:r>
        <w:t xml:space="preserve"> </w:t>
      </w:r>
      <w:r>
        <w:rPr>
          <w:rFonts w:hint="eastAsia"/>
        </w:rPr>
        <w:t>для</w:t>
      </w:r>
      <w:r>
        <w:t xml:space="preserve"> </w:t>
      </w:r>
      <w:r>
        <w:rPr>
          <w:rFonts w:hint="eastAsia"/>
        </w:rPr>
        <w:t>тормозных</w:t>
      </w:r>
      <w:r>
        <w:t xml:space="preserve"> </w:t>
      </w:r>
      <w:r>
        <w:rPr>
          <w:rFonts w:hint="eastAsia"/>
        </w:rPr>
        <w:t>барабанов</w:t>
      </w:r>
      <w:r>
        <w:t xml:space="preserve"> </w:t>
      </w:r>
      <w:r>
        <w:rPr>
          <w:rFonts w:hint="eastAsia"/>
        </w:rPr>
        <w:t>транспортных</w:t>
      </w:r>
      <w:r>
        <w:t xml:space="preserve"> </w:t>
      </w:r>
      <w:r>
        <w:rPr>
          <w:rFonts w:hint="eastAsia"/>
        </w:rPr>
        <w:t>средств</w:t>
      </w:r>
      <w:r>
        <w:t xml:space="preserve"> </w:t>
      </w:r>
      <w:r>
        <w:rPr>
          <w:rFonts w:hint="eastAsia"/>
        </w:rPr>
        <w:t>не</w:t>
      </w:r>
      <w:r>
        <w:t xml:space="preserve"> </w:t>
      </w:r>
      <w:r>
        <w:rPr>
          <w:rFonts w:hint="eastAsia"/>
        </w:rPr>
        <w:t>снижает</w:t>
      </w:r>
      <w:r>
        <w:t xml:space="preserve"> </w:t>
      </w:r>
      <w:r>
        <w:rPr>
          <w:rFonts w:hint="eastAsia"/>
        </w:rPr>
        <w:t>прочность</w:t>
      </w:r>
      <w:r>
        <w:t xml:space="preserve"> </w:t>
      </w:r>
      <w:r>
        <w:rPr>
          <w:rFonts w:hint="eastAsia"/>
        </w:rPr>
        <w:t>барабана</w:t>
      </w:r>
      <w:r>
        <w:t xml:space="preserve">, </w:t>
      </w:r>
      <w:r>
        <w:rPr>
          <w:rFonts w:hint="eastAsia"/>
        </w:rPr>
        <w:t>а</w:t>
      </w:r>
      <w:r>
        <w:t xml:space="preserve"> </w:t>
      </w:r>
      <w:r>
        <w:rPr>
          <w:rFonts w:hint="eastAsia"/>
        </w:rPr>
        <w:t>повышает</w:t>
      </w:r>
      <w:r>
        <w:t xml:space="preserve"> </w:t>
      </w:r>
      <w:r>
        <w:rPr>
          <w:rFonts w:hint="eastAsia"/>
        </w:rPr>
        <w:t>ее</w:t>
      </w:r>
      <w:r>
        <w:t>.</w:t>
      </w:r>
    </w:p>
    <w:p w14:paraId="599386FA" w14:textId="77777777" w:rsidR="003B52C1" w:rsidRDefault="003B52C1" w:rsidP="003B52C1">
      <w:r>
        <w:t>2.</w:t>
      </w:r>
      <w:r>
        <w:tab/>
      </w:r>
      <w:r>
        <w:rPr>
          <w:rFonts w:hint="eastAsia"/>
        </w:rPr>
        <w:t>На</w:t>
      </w:r>
      <w:r>
        <w:t xml:space="preserve"> </w:t>
      </w:r>
      <w:r>
        <w:rPr>
          <w:rFonts w:hint="eastAsia"/>
        </w:rPr>
        <w:t>основе</w:t>
      </w:r>
      <w:r>
        <w:t xml:space="preserve"> </w:t>
      </w:r>
      <w:r>
        <w:rPr>
          <w:rFonts w:hint="eastAsia"/>
        </w:rPr>
        <w:t>анализа</w:t>
      </w:r>
      <w:r>
        <w:t xml:space="preserve"> </w:t>
      </w:r>
      <w:r>
        <w:rPr>
          <w:rFonts w:hint="eastAsia"/>
        </w:rPr>
        <w:t>размерной</w:t>
      </w:r>
      <w:r>
        <w:t xml:space="preserve"> </w:t>
      </w:r>
      <w:r>
        <w:rPr>
          <w:rFonts w:hint="eastAsia"/>
        </w:rPr>
        <w:t>обработки</w:t>
      </w:r>
      <w:r>
        <w:t xml:space="preserve"> </w:t>
      </w:r>
      <w:r>
        <w:rPr>
          <w:rFonts w:hint="eastAsia"/>
        </w:rPr>
        <w:t>нанесенного</w:t>
      </w:r>
      <w:r>
        <w:t xml:space="preserve"> </w:t>
      </w:r>
      <w:r>
        <w:rPr>
          <w:rFonts w:hint="eastAsia"/>
        </w:rPr>
        <w:t>слоя</w:t>
      </w:r>
      <w:r>
        <w:t xml:space="preserve"> </w:t>
      </w:r>
      <w:r>
        <w:rPr>
          <w:rFonts w:hint="eastAsia"/>
        </w:rPr>
        <w:t>дуговой</w:t>
      </w:r>
      <w:r>
        <w:t xml:space="preserve"> </w:t>
      </w:r>
      <w:r>
        <w:rPr>
          <w:rFonts w:hint="eastAsia"/>
        </w:rPr>
        <w:t>металлизацией</w:t>
      </w:r>
      <w:r>
        <w:t xml:space="preserve"> </w:t>
      </w:r>
      <w:r>
        <w:rPr>
          <w:rFonts w:hint="eastAsia"/>
        </w:rPr>
        <w:t>и</w:t>
      </w:r>
      <w:r>
        <w:t xml:space="preserve"> </w:t>
      </w:r>
      <w:r>
        <w:rPr>
          <w:rFonts w:hint="eastAsia"/>
        </w:rPr>
        <w:t>результатов</w:t>
      </w:r>
      <w:r>
        <w:t xml:space="preserve"> </w:t>
      </w:r>
      <w:r>
        <w:rPr>
          <w:rFonts w:hint="eastAsia"/>
        </w:rPr>
        <w:t>исследования</w:t>
      </w:r>
      <w:r>
        <w:t xml:space="preserve"> </w:t>
      </w:r>
      <w:r>
        <w:rPr>
          <w:rFonts w:hint="eastAsia"/>
        </w:rPr>
        <w:t>установлено</w:t>
      </w:r>
      <w:r>
        <w:t xml:space="preserve">, </w:t>
      </w:r>
      <w:r>
        <w:rPr>
          <w:rFonts w:hint="eastAsia"/>
        </w:rPr>
        <w:t>что</w:t>
      </w:r>
      <w:r>
        <w:t xml:space="preserve"> </w:t>
      </w:r>
      <w:r>
        <w:rPr>
          <w:rFonts w:hint="eastAsia"/>
        </w:rPr>
        <w:t>из</w:t>
      </w:r>
      <w:r>
        <w:t xml:space="preserve"> </w:t>
      </w:r>
      <w:r>
        <w:rPr>
          <w:rFonts w:hint="eastAsia"/>
        </w:rPr>
        <w:t>известных</w:t>
      </w:r>
      <w:r>
        <w:t xml:space="preserve"> </w:t>
      </w:r>
      <w:r>
        <w:rPr>
          <w:rFonts w:hint="eastAsia"/>
        </w:rPr>
        <w:t>прогрессивных</w:t>
      </w:r>
      <w:r>
        <w:t xml:space="preserve"> </w:t>
      </w:r>
      <w:r>
        <w:rPr>
          <w:rFonts w:hint="eastAsia"/>
        </w:rPr>
        <w:t>способов</w:t>
      </w:r>
      <w:r>
        <w:t xml:space="preserve"> </w:t>
      </w:r>
      <w:r>
        <w:rPr>
          <w:rFonts w:hint="eastAsia"/>
        </w:rPr>
        <w:t>для</w:t>
      </w:r>
      <w:r>
        <w:t xml:space="preserve"> </w:t>
      </w:r>
      <w:r>
        <w:rPr>
          <w:rFonts w:hint="eastAsia"/>
        </w:rPr>
        <w:t>обработки</w:t>
      </w:r>
      <w:r>
        <w:t xml:space="preserve"> </w:t>
      </w:r>
      <w:r>
        <w:rPr>
          <w:rFonts w:hint="eastAsia"/>
        </w:rPr>
        <w:t>восстановленных</w:t>
      </w:r>
      <w:r>
        <w:t xml:space="preserve"> </w:t>
      </w:r>
      <w:r>
        <w:rPr>
          <w:rFonts w:hint="eastAsia"/>
        </w:rPr>
        <w:t>тормозных</w:t>
      </w:r>
      <w:r>
        <w:t xml:space="preserve"> </w:t>
      </w:r>
      <w:r>
        <w:rPr>
          <w:rFonts w:hint="eastAsia"/>
        </w:rPr>
        <w:t>барабанов</w:t>
      </w:r>
      <w:r>
        <w:t xml:space="preserve">, </w:t>
      </w:r>
      <w:r>
        <w:rPr>
          <w:rFonts w:hint="eastAsia"/>
        </w:rPr>
        <w:t>Электроконтактная</w:t>
      </w:r>
      <w:r>
        <w:t xml:space="preserve"> </w:t>
      </w:r>
      <w:r>
        <w:rPr>
          <w:rFonts w:hint="eastAsia"/>
        </w:rPr>
        <w:t>обработка</w:t>
      </w:r>
      <w:r>
        <w:t xml:space="preserve"> </w:t>
      </w:r>
      <w:r>
        <w:rPr>
          <w:rFonts w:hint="eastAsia"/>
        </w:rPr>
        <w:t>под</w:t>
      </w:r>
      <w:r>
        <w:t xml:space="preserve"> </w:t>
      </w:r>
      <w:r>
        <w:rPr>
          <w:rFonts w:hint="eastAsia"/>
        </w:rPr>
        <w:t>слоем</w:t>
      </w:r>
      <w:r>
        <w:t xml:space="preserve"> </w:t>
      </w:r>
      <w:r>
        <w:rPr>
          <w:rFonts w:hint="eastAsia"/>
        </w:rPr>
        <w:t>воды</w:t>
      </w:r>
      <w:r>
        <w:t xml:space="preserve"> </w:t>
      </w:r>
      <w:r>
        <w:rPr>
          <w:rFonts w:hint="eastAsia"/>
        </w:rPr>
        <w:t>является</w:t>
      </w:r>
      <w:r>
        <w:t xml:space="preserve"> </w:t>
      </w:r>
      <w:r>
        <w:rPr>
          <w:rFonts w:hint="eastAsia"/>
        </w:rPr>
        <w:t>наиболее</w:t>
      </w:r>
      <w:r>
        <w:t xml:space="preserve"> </w:t>
      </w:r>
      <w:r>
        <w:rPr>
          <w:rFonts w:hint="eastAsia"/>
        </w:rPr>
        <w:t>эффективной</w:t>
      </w:r>
      <w:r>
        <w:t xml:space="preserve">, </w:t>
      </w:r>
      <w:r>
        <w:rPr>
          <w:rFonts w:hint="eastAsia"/>
        </w:rPr>
        <w:t>отличающаяся</w:t>
      </w:r>
      <w:r>
        <w:t xml:space="preserve"> </w:t>
      </w:r>
      <w:r>
        <w:rPr>
          <w:rFonts w:hint="eastAsia"/>
        </w:rPr>
        <w:t>высокой</w:t>
      </w:r>
      <w:r>
        <w:t xml:space="preserve"> </w:t>
      </w:r>
      <w:r>
        <w:rPr>
          <w:rFonts w:hint="eastAsia"/>
        </w:rPr>
        <w:t>производительностью</w:t>
      </w:r>
      <w:r>
        <w:t xml:space="preserve"> </w:t>
      </w:r>
      <w:r>
        <w:rPr>
          <w:rFonts w:hint="eastAsia"/>
        </w:rPr>
        <w:t>и</w:t>
      </w:r>
      <w:r>
        <w:t xml:space="preserve"> </w:t>
      </w:r>
      <w:r>
        <w:rPr>
          <w:rFonts w:hint="eastAsia"/>
        </w:rPr>
        <w:t>относительно</w:t>
      </w:r>
      <w:r>
        <w:t xml:space="preserve"> </w:t>
      </w:r>
      <w:r>
        <w:rPr>
          <w:rFonts w:hint="eastAsia"/>
        </w:rPr>
        <w:t>низ</w:t>
      </w:r>
      <w:r>
        <w:rPr>
          <w:rFonts w:hint="eastAsia"/>
        </w:rPr>
        <w:lastRenderedPageBreak/>
        <w:t>кой</w:t>
      </w:r>
      <w:r>
        <w:t xml:space="preserve"> </w:t>
      </w:r>
      <w:r>
        <w:rPr>
          <w:rFonts w:hint="eastAsia"/>
        </w:rPr>
        <w:t>энергоемкостью</w:t>
      </w:r>
      <w:r>
        <w:t xml:space="preserve"> </w:t>
      </w:r>
      <w:r>
        <w:rPr>
          <w:rFonts w:hint="eastAsia"/>
        </w:rPr>
        <w:t>в</w:t>
      </w:r>
      <w:r>
        <w:t xml:space="preserve"> 3 </w:t>
      </w:r>
      <w:r>
        <w:rPr>
          <w:rFonts w:hint="eastAsia"/>
        </w:rPr>
        <w:t>и</w:t>
      </w:r>
      <w:r>
        <w:t xml:space="preserve"> </w:t>
      </w:r>
      <w:r>
        <w:rPr>
          <w:rFonts w:hint="eastAsia"/>
        </w:rPr>
        <w:t>более</w:t>
      </w:r>
      <w:r>
        <w:t xml:space="preserve"> </w:t>
      </w:r>
      <w:r>
        <w:rPr>
          <w:rFonts w:hint="eastAsia"/>
        </w:rPr>
        <w:t>раза</w:t>
      </w:r>
      <w:r>
        <w:t xml:space="preserve"> </w:t>
      </w:r>
      <w:r>
        <w:rPr>
          <w:rFonts w:hint="eastAsia"/>
        </w:rPr>
        <w:t>по</w:t>
      </w:r>
      <w:r>
        <w:t xml:space="preserve"> </w:t>
      </w:r>
      <w:r>
        <w:rPr>
          <w:rFonts w:hint="eastAsia"/>
        </w:rPr>
        <w:t>сравнению</w:t>
      </w:r>
      <w:r>
        <w:t xml:space="preserve"> </w:t>
      </w:r>
      <w:r>
        <w:rPr>
          <w:rFonts w:hint="eastAsia"/>
        </w:rPr>
        <w:t>с</w:t>
      </w:r>
      <w:r>
        <w:t xml:space="preserve"> </w:t>
      </w:r>
      <w:r>
        <w:rPr>
          <w:rFonts w:hint="eastAsia"/>
        </w:rPr>
        <w:t>лезвийной</w:t>
      </w:r>
      <w:r>
        <w:t xml:space="preserve"> </w:t>
      </w:r>
      <w:r>
        <w:rPr>
          <w:rFonts w:hint="eastAsia"/>
        </w:rPr>
        <w:t>токарной</w:t>
      </w:r>
      <w:r>
        <w:t xml:space="preserve"> </w:t>
      </w:r>
      <w:r>
        <w:rPr>
          <w:rFonts w:hint="eastAsia"/>
        </w:rPr>
        <w:t>обработкой</w:t>
      </w:r>
      <w:r>
        <w:t>.</w:t>
      </w:r>
    </w:p>
    <w:p w14:paraId="0BADFCCA" w14:textId="77777777" w:rsidR="003B52C1" w:rsidRDefault="003B52C1" w:rsidP="003B52C1">
      <w:r>
        <w:t>3.</w:t>
      </w:r>
      <w:r>
        <w:tab/>
      </w:r>
      <w:r>
        <w:rPr>
          <w:rFonts w:hint="eastAsia"/>
        </w:rPr>
        <w:t>Обоснована</w:t>
      </w:r>
      <w:r>
        <w:t xml:space="preserve"> </w:t>
      </w:r>
      <w:r>
        <w:rPr>
          <w:rFonts w:hint="eastAsia"/>
        </w:rPr>
        <w:t>схема</w:t>
      </w:r>
      <w:r>
        <w:t xml:space="preserve"> </w:t>
      </w:r>
      <w:r>
        <w:rPr>
          <w:rFonts w:hint="eastAsia"/>
        </w:rPr>
        <w:t>процесса</w:t>
      </w:r>
      <w:r>
        <w:t xml:space="preserve"> </w:t>
      </w:r>
      <w:r>
        <w:rPr>
          <w:rFonts w:hint="eastAsia"/>
        </w:rPr>
        <w:t>ЭКО</w:t>
      </w:r>
      <w:r>
        <w:t xml:space="preserve"> </w:t>
      </w:r>
      <w:r>
        <w:rPr>
          <w:rFonts w:hint="eastAsia"/>
        </w:rPr>
        <w:t>торцевой</w:t>
      </w:r>
      <w:r>
        <w:t xml:space="preserve"> </w:t>
      </w:r>
      <w:r>
        <w:rPr>
          <w:rFonts w:hint="eastAsia"/>
        </w:rPr>
        <w:t>частью</w:t>
      </w:r>
      <w:r>
        <w:t xml:space="preserve"> </w:t>
      </w:r>
      <w:r>
        <w:rPr>
          <w:rFonts w:hint="eastAsia"/>
        </w:rPr>
        <w:t>электрода</w:t>
      </w:r>
      <w:r>
        <w:t xml:space="preserve">- </w:t>
      </w:r>
      <w:r>
        <w:rPr>
          <w:rFonts w:hint="eastAsia"/>
        </w:rPr>
        <w:t>инструмента</w:t>
      </w:r>
      <w:r>
        <w:t xml:space="preserve"> </w:t>
      </w:r>
      <w:r>
        <w:rPr>
          <w:rFonts w:hint="eastAsia"/>
        </w:rPr>
        <w:t>и</w:t>
      </w:r>
      <w:r>
        <w:t xml:space="preserve"> </w:t>
      </w:r>
      <w:r>
        <w:rPr>
          <w:rFonts w:hint="eastAsia"/>
        </w:rPr>
        <w:t>установлены</w:t>
      </w:r>
      <w:r>
        <w:t xml:space="preserve"> </w:t>
      </w:r>
      <w:r>
        <w:rPr>
          <w:rFonts w:hint="eastAsia"/>
        </w:rPr>
        <w:t>закономерности</w:t>
      </w:r>
      <w:r>
        <w:t xml:space="preserve"> </w:t>
      </w:r>
      <w:r>
        <w:rPr>
          <w:rFonts w:hint="eastAsia"/>
        </w:rPr>
        <w:t>изменения</w:t>
      </w:r>
      <w:r>
        <w:t xml:space="preserve"> </w:t>
      </w:r>
      <w:r>
        <w:rPr>
          <w:rFonts w:hint="eastAsia"/>
        </w:rPr>
        <w:t>скорости</w:t>
      </w:r>
      <w:r>
        <w:t xml:space="preserve"> </w:t>
      </w:r>
      <w:r>
        <w:rPr>
          <w:rFonts w:hint="eastAsia"/>
        </w:rPr>
        <w:t>электроконтактной</w:t>
      </w:r>
      <w:r>
        <w:t xml:space="preserve"> </w:t>
      </w:r>
      <w:r>
        <w:rPr>
          <w:rFonts w:hint="eastAsia"/>
        </w:rPr>
        <w:t>обработки</w:t>
      </w:r>
      <w:r>
        <w:t xml:space="preserve"> </w:t>
      </w:r>
      <w:r>
        <w:rPr>
          <w:rFonts w:hint="eastAsia"/>
        </w:rPr>
        <w:t>пористого</w:t>
      </w:r>
      <w:r>
        <w:t xml:space="preserve"> </w:t>
      </w:r>
      <w:r>
        <w:rPr>
          <w:rFonts w:hint="eastAsia"/>
        </w:rPr>
        <w:t>металлизированного</w:t>
      </w:r>
      <w:r>
        <w:t xml:space="preserve"> </w:t>
      </w:r>
      <w:r>
        <w:rPr>
          <w:rFonts w:hint="eastAsia"/>
        </w:rPr>
        <w:t>слоя</w:t>
      </w:r>
      <w:r>
        <w:t xml:space="preserve">, </w:t>
      </w:r>
      <w:r>
        <w:rPr>
          <w:rFonts w:hint="eastAsia"/>
        </w:rPr>
        <w:t>закономерности</w:t>
      </w:r>
      <w:r>
        <w:t xml:space="preserve"> </w:t>
      </w:r>
      <w:r>
        <w:rPr>
          <w:rFonts w:hint="eastAsia"/>
        </w:rPr>
        <w:t>изменения</w:t>
      </w:r>
      <w:r>
        <w:t xml:space="preserve"> </w:t>
      </w:r>
      <w:r>
        <w:rPr>
          <w:rFonts w:hint="eastAsia"/>
        </w:rPr>
        <w:t>удельной</w:t>
      </w:r>
      <w:r>
        <w:t xml:space="preserve"> </w:t>
      </w:r>
      <w:r>
        <w:rPr>
          <w:rFonts w:hint="eastAsia"/>
        </w:rPr>
        <w:t>энергоемкости</w:t>
      </w:r>
      <w:r>
        <w:t xml:space="preserve"> </w:t>
      </w:r>
      <w:r>
        <w:rPr>
          <w:rFonts w:hint="eastAsia"/>
        </w:rPr>
        <w:t>и</w:t>
      </w:r>
      <w:r>
        <w:t xml:space="preserve"> </w:t>
      </w:r>
      <w:r>
        <w:rPr>
          <w:rFonts w:hint="eastAsia"/>
        </w:rPr>
        <w:t>КПД</w:t>
      </w:r>
      <w:r>
        <w:t xml:space="preserve"> </w:t>
      </w:r>
      <w:r>
        <w:rPr>
          <w:rFonts w:hint="eastAsia"/>
        </w:rPr>
        <w:t>процесса</w:t>
      </w:r>
      <w:r>
        <w:t xml:space="preserve"> </w:t>
      </w:r>
      <w:r>
        <w:rPr>
          <w:rFonts w:hint="eastAsia"/>
        </w:rPr>
        <w:t>от</w:t>
      </w:r>
      <w:r>
        <w:t xml:space="preserve"> </w:t>
      </w:r>
      <w:r>
        <w:rPr>
          <w:rFonts w:hint="eastAsia"/>
        </w:rPr>
        <w:t>параметров</w:t>
      </w:r>
      <w:r>
        <w:t xml:space="preserve"> </w:t>
      </w:r>
      <w:r>
        <w:rPr>
          <w:rFonts w:hint="eastAsia"/>
        </w:rPr>
        <w:t>процесса</w:t>
      </w:r>
      <w:r>
        <w:t xml:space="preserve">. </w:t>
      </w:r>
      <w:r>
        <w:rPr>
          <w:rFonts w:hint="eastAsia"/>
        </w:rPr>
        <w:t>Определена</w:t>
      </w:r>
      <w:r>
        <w:t xml:space="preserve"> </w:t>
      </w:r>
      <w:r>
        <w:rPr>
          <w:rFonts w:hint="eastAsia"/>
        </w:rPr>
        <w:t>оптимальная</w:t>
      </w:r>
      <w:r>
        <w:t xml:space="preserve"> </w:t>
      </w:r>
      <w:r>
        <w:rPr>
          <w:rFonts w:hint="eastAsia"/>
        </w:rPr>
        <w:t>плотность</w:t>
      </w:r>
      <w:r>
        <w:t xml:space="preserve"> </w:t>
      </w:r>
      <w:r>
        <w:rPr>
          <w:rFonts w:hint="eastAsia"/>
        </w:rPr>
        <w:t>тока</w:t>
      </w:r>
      <w:r>
        <w:t xml:space="preserve">, </w:t>
      </w:r>
      <w:r>
        <w:rPr>
          <w:rFonts w:hint="eastAsia"/>
        </w:rPr>
        <w:t>равная</w:t>
      </w:r>
    </w:p>
    <w:p w14:paraId="2CC78E4D" w14:textId="77777777" w:rsidR="003B52C1" w:rsidRDefault="003B52C1" w:rsidP="003B52C1">
      <w:r>
        <w:t>10..</w:t>
      </w:r>
      <w:r>
        <w:tab/>
        <w:t xml:space="preserve">. 14 </w:t>
      </w:r>
      <w:r>
        <w:rPr>
          <w:rFonts w:hint="eastAsia"/>
        </w:rPr>
        <w:t>А</w:t>
      </w:r>
      <w:r>
        <w:t>/</w:t>
      </w:r>
      <w:r>
        <w:rPr>
          <w:rFonts w:hint="eastAsia"/>
        </w:rPr>
        <w:t>мм</w:t>
      </w:r>
      <w:r>
        <w:t xml:space="preserve"> , </w:t>
      </w:r>
      <w:r>
        <w:rPr>
          <w:rFonts w:hint="eastAsia"/>
        </w:rPr>
        <w:t>при</w:t>
      </w:r>
      <w:r>
        <w:t xml:space="preserve"> </w:t>
      </w:r>
      <w:r>
        <w:rPr>
          <w:rFonts w:hint="eastAsia"/>
        </w:rPr>
        <w:t>которой</w:t>
      </w:r>
      <w:r>
        <w:t xml:space="preserve"> </w:t>
      </w:r>
      <w:r>
        <w:rPr>
          <w:rFonts w:hint="eastAsia"/>
        </w:rPr>
        <w:t>обеспечивается</w:t>
      </w:r>
      <w:r>
        <w:t xml:space="preserve"> </w:t>
      </w:r>
      <w:r>
        <w:rPr>
          <w:rFonts w:hint="eastAsia"/>
        </w:rPr>
        <w:t>минимальная</w:t>
      </w:r>
      <w:r>
        <w:t xml:space="preserve"> </w:t>
      </w:r>
      <w:r>
        <w:rPr>
          <w:rFonts w:hint="eastAsia"/>
        </w:rPr>
        <w:t>энергоемкость</w:t>
      </w:r>
      <w:r>
        <w:t xml:space="preserve">, </w:t>
      </w:r>
      <w:r>
        <w:rPr>
          <w:rFonts w:hint="eastAsia"/>
        </w:rPr>
        <w:t>равная</w:t>
      </w:r>
      <w:r>
        <w:t xml:space="preserve"> 2,10... 2,15 </w:t>
      </w:r>
      <w:r>
        <w:rPr>
          <w:rFonts w:hint="eastAsia"/>
        </w:rPr>
        <w:t>КВт</w:t>
      </w:r>
      <w:r>
        <w:t>-</w:t>
      </w:r>
      <w:r>
        <w:rPr>
          <w:rFonts w:hint="eastAsia"/>
        </w:rPr>
        <w:t>ч</w:t>
      </w:r>
      <w:r>
        <w:t>/</w:t>
      </w:r>
      <w:r>
        <w:rPr>
          <w:rFonts w:hint="eastAsia"/>
        </w:rPr>
        <w:t>кг</w:t>
      </w:r>
      <w:r>
        <w:t xml:space="preserve"> </w:t>
      </w:r>
      <w:r>
        <w:rPr>
          <w:rFonts w:hint="eastAsia"/>
        </w:rPr>
        <w:t>и</w:t>
      </w:r>
      <w:r>
        <w:t xml:space="preserve"> </w:t>
      </w:r>
      <w:r>
        <w:rPr>
          <w:rFonts w:hint="eastAsia"/>
        </w:rPr>
        <w:t>наименьший</w:t>
      </w:r>
      <w:r>
        <w:t xml:space="preserve"> </w:t>
      </w:r>
      <w:r>
        <w:rPr>
          <w:rFonts w:hint="eastAsia"/>
        </w:rPr>
        <w:t>относительный</w:t>
      </w:r>
      <w:r>
        <w:t xml:space="preserve"> </w:t>
      </w:r>
      <w:r>
        <w:rPr>
          <w:rFonts w:hint="eastAsia"/>
        </w:rPr>
        <w:t>износ</w:t>
      </w:r>
      <w:r>
        <w:t xml:space="preserve"> </w:t>
      </w:r>
      <w:r>
        <w:rPr>
          <w:rFonts w:hint="eastAsia"/>
        </w:rPr>
        <w:t>электрода</w:t>
      </w:r>
      <w:r>
        <w:t>-</w:t>
      </w:r>
      <w:r>
        <w:rPr>
          <w:rFonts w:hint="eastAsia"/>
        </w:rPr>
        <w:t>инструмента</w:t>
      </w:r>
      <w:r>
        <w:t xml:space="preserve">, </w:t>
      </w:r>
      <w:r>
        <w:rPr>
          <w:rFonts w:hint="eastAsia"/>
        </w:rPr>
        <w:t>не</w:t>
      </w:r>
      <w:r>
        <w:t xml:space="preserve"> </w:t>
      </w:r>
      <w:r>
        <w:rPr>
          <w:rFonts w:hint="eastAsia"/>
        </w:rPr>
        <w:t>превышающий</w:t>
      </w:r>
      <w:r>
        <w:t xml:space="preserve"> 8... 10%.</w:t>
      </w:r>
    </w:p>
    <w:p w14:paraId="7EAAED4C" w14:textId="77777777" w:rsidR="003B52C1" w:rsidRDefault="003B52C1" w:rsidP="003B52C1">
      <w:r>
        <w:t>4.</w:t>
      </w:r>
      <w:r>
        <w:tab/>
      </w:r>
      <w:r>
        <w:rPr>
          <w:rFonts w:hint="eastAsia"/>
        </w:rPr>
        <w:t>Определен</w:t>
      </w:r>
      <w:r>
        <w:t xml:space="preserve"> </w:t>
      </w:r>
      <w:r>
        <w:rPr>
          <w:rFonts w:hint="eastAsia"/>
        </w:rPr>
        <w:t>рациональный</w:t>
      </w:r>
      <w:r>
        <w:t xml:space="preserve"> </w:t>
      </w:r>
      <w:r>
        <w:rPr>
          <w:rFonts w:hint="eastAsia"/>
        </w:rPr>
        <w:t>режим</w:t>
      </w:r>
      <w:r>
        <w:t xml:space="preserve"> </w:t>
      </w:r>
      <w:r>
        <w:rPr>
          <w:rFonts w:hint="eastAsia"/>
        </w:rPr>
        <w:t>электроконтактной</w:t>
      </w:r>
      <w:r>
        <w:t xml:space="preserve"> </w:t>
      </w:r>
      <w:r>
        <w:rPr>
          <w:rFonts w:hint="eastAsia"/>
        </w:rPr>
        <w:t>обработки</w:t>
      </w:r>
      <w:r>
        <w:t xml:space="preserve"> </w:t>
      </w:r>
      <w:r>
        <w:rPr>
          <w:rFonts w:hint="eastAsia"/>
        </w:rPr>
        <w:t>тормозных</w:t>
      </w:r>
      <w:r>
        <w:t xml:space="preserve"> </w:t>
      </w:r>
      <w:r>
        <w:rPr>
          <w:rFonts w:hint="eastAsia"/>
        </w:rPr>
        <w:t>барабанов</w:t>
      </w:r>
      <w:r>
        <w:t xml:space="preserve">, </w:t>
      </w:r>
      <w:r>
        <w:rPr>
          <w:rFonts w:hint="eastAsia"/>
        </w:rPr>
        <w:t>рабочее</w:t>
      </w:r>
      <w:r>
        <w:t xml:space="preserve"> </w:t>
      </w:r>
      <w:r>
        <w:rPr>
          <w:rFonts w:hint="eastAsia"/>
        </w:rPr>
        <w:t>напряжение</w:t>
      </w:r>
      <w:r>
        <w:t xml:space="preserve"> 24...26 </w:t>
      </w:r>
      <w:r>
        <w:rPr>
          <w:rFonts w:hint="eastAsia"/>
        </w:rPr>
        <w:t>В</w:t>
      </w:r>
      <w:r>
        <w:t xml:space="preserve"> </w:t>
      </w:r>
      <w:r>
        <w:rPr>
          <w:rFonts w:hint="eastAsia"/>
        </w:rPr>
        <w:t>и</w:t>
      </w:r>
      <w:r>
        <w:t xml:space="preserve"> </w:t>
      </w:r>
      <w:r>
        <w:rPr>
          <w:rFonts w:hint="eastAsia"/>
        </w:rPr>
        <w:t>ток</w:t>
      </w:r>
      <w:r>
        <w:t xml:space="preserve"> 300...400 </w:t>
      </w:r>
      <w:r>
        <w:rPr>
          <w:rFonts w:hint="eastAsia"/>
        </w:rPr>
        <w:t>А</w:t>
      </w:r>
      <w:r>
        <w:t xml:space="preserve"> </w:t>
      </w:r>
      <w:r>
        <w:rPr>
          <w:rFonts w:hint="eastAsia"/>
        </w:rPr>
        <w:t>при</w:t>
      </w:r>
      <w:r>
        <w:t xml:space="preserve"> </w:t>
      </w:r>
      <w:r>
        <w:rPr>
          <w:rFonts w:hint="eastAsia"/>
        </w:rPr>
        <w:t>снятии</w:t>
      </w:r>
      <w:r>
        <w:t xml:space="preserve"> </w:t>
      </w:r>
      <w:r>
        <w:rPr>
          <w:rFonts w:hint="eastAsia"/>
        </w:rPr>
        <w:t>припуска</w:t>
      </w:r>
      <w:r>
        <w:t xml:space="preserve"> </w:t>
      </w:r>
      <w:r>
        <w:rPr>
          <w:rFonts w:hint="eastAsia"/>
        </w:rPr>
        <w:t>обработки</w:t>
      </w:r>
      <w:r>
        <w:t xml:space="preserve"> 0,5... 1,0 </w:t>
      </w:r>
      <w:r>
        <w:rPr>
          <w:rFonts w:hint="eastAsia"/>
        </w:rPr>
        <w:t>мм</w:t>
      </w:r>
      <w:r>
        <w:t xml:space="preserve">, </w:t>
      </w:r>
      <w:r>
        <w:rPr>
          <w:rFonts w:hint="eastAsia"/>
        </w:rPr>
        <w:t>обеспечивающий</w:t>
      </w:r>
      <w:r>
        <w:t xml:space="preserve"> </w:t>
      </w:r>
      <w:r>
        <w:rPr>
          <w:rFonts w:hint="eastAsia"/>
        </w:rPr>
        <w:t>наибольшую</w:t>
      </w:r>
      <w:r>
        <w:t xml:space="preserve"> </w:t>
      </w:r>
      <w:r>
        <w:rPr>
          <w:rFonts w:hint="eastAsia"/>
        </w:rPr>
        <w:t>эффективность</w:t>
      </w:r>
      <w:r>
        <w:t xml:space="preserve"> </w:t>
      </w:r>
      <w:r>
        <w:rPr>
          <w:rFonts w:hint="eastAsia"/>
        </w:rPr>
        <w:t>процесса</w:t>
      </w:r>
      <w:r>
        <w:t xml:space="preserve"> </w:t>
      </w:r>
      <w:r>
        <w:rPr>
          <w:rFonts w:hint="eastAsia"/>
        </w:rPr>
        <w:t>ЭКО</w:t>
      </w:r>
      <w:r>
        <w:t>.</w:t>
      </w:r>
    </w:p>
    <w:p w14:paraId="7E5E67D4" w14:textId="77777777" w:rsidR="003B52C1" w:rsidRDefault="003B52C1" w:rsidP="003B52C1">
      <w:r>
        <w:t>5.</w:t>
      </w:r>
      <w:r>
        <w:tab/>
      </w:r>
      <w:r>
        <w:rPr>
          <w:rFonts w:hint="eastAsia"/>
        </w:rPr>
        <w:t>Разработан</w:t>
      </w:r>
      <w:r>
        <w:t xml:space="preserve"> </w:t>
      </w:r>
      <w:r>
        <w:rPr>
          <w:rFonts w:hint="eastAsia"/>
        </w:rPr>
        <w:t>технологический</w:t>
      </w:r>
      <w:r>
        <w:t xml:space="preserve"> </w:t>
      </w:r>
      <w:r>
        <w:rPr>
          <w:rFonts w:hint="eastAsia"/>
        </w:rPr>
        <w:t>процесс</w:t>
      </w:r>
      <w:r>
        <w:t xml:space="preserve"> </w:t>
      </w:r>
      <w:r>
        <w:rPr>
          <w:rFonts w:hint="eastAsia"/>
        </w:rPr>
        <w:t>электроконтактной</w:t>
      </w:r>
      <w:r>
        <w:t xml:space="preserve"> </w:t>
      </w:r>
      <w:r>
        <w:rPr>
          <w:rFonts w:hint="eastAsia"/>
        </w:rPr>
        <w:t>обработки</w:t>
      </w:r>
      <w:r>
        <w:t xml:space="preserve"> </w:t>
      </w:r>
      <w:r>
        <w:rPr>
          <w:rFonts w:hint="eastAsia"/>
        </w:rPr>
        <w:t>под</w:t>
      </w:r>
      <w:r>
        <w:t xml:space="preserve"> </w:t>
      </w:r>
      <w:r>
        <w:rPr>
          <w:rFonts w:hint="eastAsia"/>
        </w:rPr>
        <w:t>слоем</w:t>
      </w:r>
      <w:r>
        <w:t xml:space="preserve"> </w:t>
      </w:r>
      <w:r>
        <w:rPr>
          <w:rFonts w:hint="eastAsia"/>
        </w:rPr>
        <w:t>воды</w:t>
      </w:r>
      <w:r>
        <w:t xml:space="preserve"> </w:t>
      </w:r>
      <w:r>
        <w:rPr>
          <w:rFonts w:hint="eastAsia"/>
        </w:rPr>
        <w:t>тормозных</w:t>
      </w:r>
      <w:r>
        <w:t xml:space="preserve"> </w:t>
      </w:r>
      <w:r>
        <w:rPr>
          <w:rFonts w:hint="eastAsia"/>
        </w:rPr>
        <w:t>барабанов</w:t>
      </w:r>
      <w:r>
        <w:t xml:space="preserve"> </w:t>
      </w:r>
      <w:r>
        <w:rPr>
          <w:rFonts w:hint="eastAsia"/>
        </w:rPr>
        <w:t>транспортных</w:t>
      </w:r>
      <w:r>
        <w:t xml:space="preserve"> </w:t>
      </w:r>
      <w:r>
        <w:rPr>
          <w:rFonts w:hint="eastAsia"/>
        </w:rPr>
        <w:t>средств</w:t>
      </w:r>
      <w:r>
        <w:t xml:space="preserve"> </w:t>
      </w:r>
      <w:r>
        <w:rPr>
          <w:rFonts w:hint="eastAsia"/>
        </w:rPr>
        <w:t>и</w:t>
      </w:r>
      <w:r>
        <w:t xml:space="preserve"> </w:t>
      </w:r>
      <w:r>
        <w:rPr>
          <w:rFonts w:hint="eastAsia"/>
        </w:rPr>
        <w:t>обоснованы</w:t>
      </w:r>
      <w:r>
        <w:t xml:space="preserve"> </w:t>
      </w:r>
      <w:r>
        <w:rPr>
          <w:rFonts w:hint="eastAsia"/>
        </w:rPr>
        <w:t>технические</w:t>
      </w:r>
      <w:r>
        <w:t xml:space="preserve"> </w:t>
      </w:r>
      <w:r>
        <w:rPr>
          <w:rFonts w:hint="eastAsia"/>
        </w:rPr>
        <w:t>требования</w:t>
      </w:r>
      <w:r>
        <w:t xml:space="preserve"> </w:t>
      </w:r>
      <w:r>
        <w:rPr>
          <w:rFonts w:hint="eastAsia"/>
        </w:rPr>
        <w:t>на</w:t>
      </w:r>
      <w:r>
        <w:t xml:space="preserve"> </w:t>
      </w:r>
      <w:r>
        <w:rPr>
          <w:rFonts w:hint="eastAsia"/>
        </w:rPr>
        <w:t>модернизацию</w:t>
      </w:r>
      <w:r>
        <w:t xml:space="preserve"> </w:t>
      </w:r>
      <w:r>
        <w:rPr>
          <w:rFonts w:hint="eastAsia"/>
        </w:rPr>
        <w:t>токарного</w:t>
      </w:r>
      <w:r>
        <w:t xml:space="preserve"> </w:t>
      </w:r>
      <w:r>
        <w:rPr>
          <w:rFonts w:hint="eastAsia"/>
        </w:rPr>
        <w:t>станка</w:t>
      </w:r>
      <w:r>
        <w:t xml:space="preserve">. </w:t>
      </w:r>
      <w:r>
        <w:rPr>
          <w:rFonts w:hint="eastAsia"/>
        </w:rPr>
        <w:t>Доказано</w:t>
      </w:r>
      <w:r>
        <w:t xml:space="preserve">, </w:t>
      </w:r>
      <w:r>
        <w:rPr>
          <w:rFonts w:hint="eastAsia"/>
        </w:rPr>
        <w:t>что</w:t>
      </w:r>
      <w:r>
        <w:t xml:space="preserve"> </w:t>
      </w:r>
      <w:r>
        <w:rPr>
          <w:rFonts w:hint="eastAsia"/>
        </w:rPr>
        <w:t>при</w:t>
      </w:r>
      <w:r>
        <w:t xml:space="preserve"> </w:t>
      </w:r>
      <w:r>
        <w:rPr>
          <w:rFonts w:hint="eastAsia"/>
        </w:rPr>
        <w:t>внедрении</w:t>
      </w:r>
      <w:r>
        <w:t xml:space="preserve"> </w:t>
      </w:r>
      <w:r>
        <w:rPr>
          <w:rFonts w:hint="eastAsia"/>
        </w:rPr>
        <w:t>разработанной</w:t>
      </w:r>
      <w:r>
        <w:t xml:space="preserve"> </w:t>
      </w:r>
      <w:r>
        <w:rPr>
          <w:rFonts w:hint="eastAsia"/>
        </w:rPr>
        <w:t>технологии</w:t>
      </w:r>
      <w:r>
        <w:t xml:space="preserve"> </w:t>
      </w:r>
      <w:r>
        <w:rPr>
          <w:rFonts w:hint="eastAsia"/>
        </w:rPr>
        <w:t>может</w:t>
      </w:r>
      <w:r>
        <w:t xml:space="preserve"> </w:t>
      </w:r>
      <w:r>
        <w:rPr>
          <w:rFonts w:hint="eastAsia"/>
        </w:rPr>
        <w:t>использоваться</w:t>
      </w:r>
      <w:r>
        <w:t xml:space="preserve"> </w:t>
      </w:r>
      <w:r>
        <w:rPr>
          <w:rFonts w:hint="eastAsia"/>
        </w:rPr>
        <w:t>широко</w:t>
      </w:r>
      <w:r>
        <w:t xml:space="preserve"> </w:t>
      </w:r>
      <w:r>
        <w:rPr>
          <w:rFonts w:hint="eastAsia"/>
        </w:rPr>
        <w:t>распространенный</w:t>
      </w:r>
      <w:r>
        <w:t xml:space="preserve"> </w:t>
      </w:r>
      <w:r>
        <w:rPr>
          <w:rFonts w:hint="eastAsia"/>
        </w:rPr>
        <w:t>серийный</w:t>
      </w:r>
      <w:r>
        <w:t xml:space="preserve"> </w:t>
      </w:r>
      <w:r>
        <w:rPr>
          <w:rFonts w:hint="eastAsia"/>
        </w:rPr>
        <w:t>источник</w:t>
      </w:r>
      <w:r>
        <w:t xml:space="preserve"> </w:t>
      </w:r>
      <w:r>
        <w:rPr>
          <w:rFonts w:hint="eastAsia"/>
        </w:rPr>
        <w:t>сварочного</w:t>
      </w:r>
      <w:r>
        <w:t xml:space="preserve"> </w:t>
      </w:r>
      <w:r>
        <w:rPr>
          <w:rFonts w:hint="eastAsia"/>
        </w:rPr>
        <w:t>тока</w:t>
      </w:r>
      <w:r>
        <w:t xml:space="preserve"> </w:t>
      </w:r>
      <w:r>
        <w:rPr>
          <w:rFonts w:hint="eastAsia"/>
        </w:rPr>
        <w:t>с</w:t>
      </w:r>
      <w:r>
        <w:t xml:space="preserve"> </w:t>
      </w:r>
      <w:r>
        <w:rPr>
          <w:rFonts w:hint="eastAsia"/>
        </w:rPr>
        <w:t>жесткой</w:t>
      </w:r>
      <w:r>
        <w:t xml:space="preserve"> </w:t>
      </w:r>
      <w:r>
        <w:rPr>
          <w:rFonts w:hint="eastAsia"/>
        </w:rPr>
        <w:t>характеристикой</w:t>
      </w:r>
      <w:r>
        <w:t>.</w:t>
      </w:r>
    </w:p>
    <w:p w14:paraId="06C22D86" w14:textId="77777777" w:rsidR="003B52C1" w:rsidRDefault="003B52C1" w:rsidP="003B52C1">
      <w:r>
        <w:t>6.</w:t>
      </w:r>
      <w:r>
        <w:tab/>
      </w:r>
      <w:r>
        <w:rPr>
          <w:rFonts w:hint="eastAsia"/>
        </w:rPr>
        <w:t>Установлено</w:t>
      </w:r>
      <w:r>
        <w:t xml:space="preserve">, </w:t>
      </w:r>
      <w:r>
        <w:rPr>
          <w:rFonts w:hint="eastAsia"/>
        </w:rPr>
        <w:t>что</w:t>
      </w:r>
      <w:r>
        <w:t xml:space="preserve"> </w:t>
      </w:r>
      <w:r>
        <w:rPr>
          <w:rFonts w:hint="eastAsia"/>
        </w:rPr>
        <w:t>износостойкость</w:t>
      </w:r>
      <w:r>
        <w:t xml:space="preserve"> </w:t>
      </w:r>
      <w:r>
        <w:rPr>
          <w:rFonts w:hint="eastAsia"/>
        </w:rPr>
        <w:t>восстановленных</w:t>
      </w:r>
      <w:r>
        <w:t xml:space="preserve"> </w:t>
      </w:r>
      <w:r>
        <w:rPr>
          <w:rFonts w:hint="eastAsia"/>
        </w:rPr>
        <w:t>тормозных</w:t>
      </w:r>
      <w:r>
        <w:t xml:space="preserve"> </w:t>
      </w:r>
      <w:r>
        <w:rPr>
          <w:rFonts w:hint="eastAsia"/>
        </w:rPr>
        <w:t>барабанов</w:t>
      </w:r>
      <w:r>
        <w:t xml:space="preserve"> </w:t>
      </w:r>
      <w:r>
        <w:rPr>
          <w:rFonts w:hint="eastAsia"/>
        </w:rPr>
        <w:t>по</w:t>
      </w:r>
      <w:r>
        <w:t xml:space="preserve"> </w:t>
      </w:r>
      <w:r>
        <w:rPr>
          <w:rFonts w:hint="eastAsia"/>
        </w:rPr>
        <w:t>предложенной</w:t>
      </w:r>
      <w:r>
        <w:t xml:space="preserve"> </w:t>
      </w:r>
      <w:r>
        <w:rPr>
          <w:rFonts w:hint="eastAsia"/>
        </w:rPr>
        <w:t>технологии</w:t>
      </w:r>
      <w:r>
        <w:t xml:space="preserve"> </w:t>
      </w:r>
      <w:r>
        <w:rPr>
          <w:rFonts w:hint="eastAsia"/>
        </w:rPr>
        <w:t>повысилась</w:t>
      </w:r>
      <w:r>
        <w:t xml:space="preserve"> </w:t>
      </w:r>
      <w:r>
        <w:rPr>
          <w:rFonts w:hint="eastAsia"/>
        </w:rPr>
        <w:t>на</w:t>
      </w:r>
      <w:r>
        <w:t xml:space="preserve"> 8..</w:t>
      </w:r>
      <w:r>
        <w:rPr>
          <w:rFonts w:hint="eastAsia"/>
        </w:rPr>
        <w:t>Л</w:t>
      </w:r>
      <w:r>
        <w:t xml:space="preserve">0 </w:t>
      </w:r>
      <w:r>
        <w:rPr>
          <w:rFonts w:hint="eastAsia"/>
        </w:rPr>
        <w:t>процентов</w:t>
      </w:r>
      <w:r>
        <w:t xml:space="preserve"> </w:t>
      </w:r>
      <w:r>
        <w:rPr>
          <w:rFonts w:hint="eastAsia"/>
        </w:rPr>
        <w:t>по</w:t>
      </w:r>
      <w:r>
        <w:t xml:space="preserve"> </w:t>
      </w:r>
      <w:r>
        <w:rPr>
          <w:rFonts w:hint="eastAsia"/>
        </w:rPr>
        <w:t>сравнению</w:t>
      </w:r>
      <w:r>
        <w:t xml:space="preserve"> </w:t>
      </w:r>
      <w:r>
        <w:rPr>
          <w:rFonts w:hint="eastAsia"/>
        </w:rPr>
        <w:t>с</w:t>
      </w:r>
      <w:r>
        <w:t xml:space="preserve"> </w:t>
      </w:r>
      <w:r>
        <w:rPr>
          <w:rFonts w:hint="eastAsia"/>
        </w:rPr>
        <w:t>новыми</w:t>
      </w:r>
      <w:r>
        <w:t>.</w:t>
      </w:r>
    </w:p>
    <w:p w14:paraId="234B0E91" w14:textId="62592ABF" w:rsidR="003B52C1" w:rsidRPr="003B52C1" w:rsidRDefault="003B52C1" w:rsidP="003B52C1">
      <w:r>
        <w:rPr>
          <w:rFonts w:hint="eastAsia"/>
        </w:rPr>
        <w:t>Экономическая</w:t>
      </w:r>
      <w:r>
        <w:t xml:space="preserve"> </w:t>
      </w:r>
      <w:r>
        <w:rPr>
          <w:rFonts w:hint="eastAsia"/>
        </w:rPr>
        <w:t>эффективность</w:t>
      </w:r>
      <w:r>
        <w:t xml:space="preserve">, </w:t>
      </w:r>
      <w:r>
        <w:rPr>
          <w:rFonts w:hint="eastAsia"/>
        </w:rPr>
        <w:t>определенная</w:t>
      </w:r>
      <w:r>
        <w:t xml:space="preserve"> </w:t>
      </w:r>
      <w:r>
        <w:rPr>
          <w:rFonts w:hint="eastAsia"/>
        </w:rPr>
        <w:t>по</w:t>
      </w:r>
      <w:r>
        <w:t xml:space="preserve"> </w:t>
      </w:r>
      <w:r>
        <w:rPr>
          <w:rFonts w:hint="eastAsia"/>
        </w:rPr>
        <w:t>суммарным</w:t>
      </w:r>
      <w:r>
        <w:t xml:space="preserve"> </w:t>
      </w:r>
      <w:r>
        <w:rPr>
          <w:rFonts w:hint="eastAsia"/>
        </w:rPr>
        <w:t>удельным</w:t>
      </w:r>
      <w:r>
        <w:t xml:space="preserve"> </w:t>
      </w:r>
      <w:r>
        <w:rPr>
          <w:rFonts w:hint="eastAsia"/>
        </w:rPr>
        <w:t>энергетическим</w:t>
      </w:r>
      <w:r>
        <w:t xml:space="preserve"> </w:t>
      </w:r>
      <w:r>
        <w:rPr>
          <w:rFonts w:hint="eastAsia"/>
        </w:rPr>
        <w:t>затратам</w:t>
      </w:r>
      <w:r>
        <w:t xml:space="preserve"> </w:t>
      </w:r>
      <w:r>
        <w:rPr>
          <w:rFonts w:hint="eastAsia"/>
        </w:rPr>
        <w:t>способа</w:t>
      </w:r>
      <w:r>
        <w:t xml:space="preserve"> </w:t>
      </w:r>
      <w:r>
        <w:rPr>
          <w:rFonts w:hint="eastAsia"/>
        </w:rPr>
        <w:t>ЭКО</w:t>
      </w:r>
      <w:r>
        <w:t xml:space="preserve"> </w:t>
      </w:r>
      <w:r>
        <w:rPr>
          <w:rFonts w:hint="eastAsia"/>
        </w:rPr>
        <w:t>по</w:t>
      </w:r>
      <w:r>
        <w:t xml:space="preserve"> </w:t>
      </w:r>
      <w:r>
        <w:rPr>
          <w:rFonts w:hint="eastAsia"/>
        </w:rPr>
        <w:t>сравнению</w:t>
      </w:r>
      <w:r>
        <w:t xml:space="preserve"> </w:t>
      </w:r>
      <w:r>
        <w:rPr>
          <w:rFonts w:hint="eastAsia"/>
        </w:rPr>
        <w:t>с</w:t>
      </w:r>
      <w:r>
        <w:t xml:space="preserve"> </w:t>
      </w:r>
      <w:r>
        <w:rPr>
          <w:rFonts w:hint="eastAsia"/>
        </w:rPr>
        <w:t>базовой</w:t>
      </w:r>
      <w:r>
        <w:t xml:space="preserve"> </w:t>
      </w:r>
      <w:r>
        <w:rPr>
          <w:rFonts w:hint="eastAsia"/>
        </w:rPr>
        <w:t>лезвийной</w:t>
      </w:r>
      <w:r>
        <w:t xml:space="preserve"> </w:t>
      </w:r>
      <w:r>
        <w:rPr>
          <w:rFonts w:hint="eastAsia"/>
        </w:rPr>
        <w:t>обработкой</w:t>
      </w:r>
      <w:r>
        <w:t xml:space="preserve"> </w:t>
      </w:r>
      <w:r>
        <w:rPr>
          <w:rFonts w:hint="eastAsia"/>
        </w:rPr>
        <w:t>увеличилась</w:t>
      </w:r>
      <w:r>
        <w:t xml:space="preserve"> </w:t>
      </w:r>
      <w:r>
        <w:rPr>
          <w:rFonts w:hint="eastAsia"/>
        </w:rPr>
        <w:t>более</w:t>
      </w:r>
      <w:r>
        <w:t xml:space="preserve"> </w:t>
      </w:r>
      <w:r>
        <w:rPr>
          <w:rFonts w:hint="eastAsia"/>
        </w:rPr>
        <w:t>чем</w:t>
      </w:r>
      <w:r>
        <w:t xml:space="preserve"> </w:t>
      </w:r>
      <w:r>
        <w:rPr>
          <w:rFonts w:hint="eastAsia"/>
        </w:rPr>
        <w:t>в</w:t>
      </w:r>
      <w:r>
        <w:t xml:space="preserve"> 3 </w:t>
      </w:r>
      <w:r>
        <w:rPr>
          <w:rFonts w:hint="eastAsia"/>
        </w:rPr>
        <w:t>раза</w:t>
      </w:r>
    </w:p>
    <w:sectPr w:rsidR="003B52C1" w:rsidRPr="003B52C1" w:rsidSect="00037AA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E4539" w14:textId="77777777" w:rsidR="00037AAE" w:rsidRDefault="00037AAE">
      <w:pPr>
        <w:spacing w:after="0" w:line="240" w:lineRule="auto"/>
      </w:pPr>
      <w:r>
        <w:separator/>
      </w:r>
    </w:p>
  </w:endnote>
  <w:endnote w:type="continuationSeparator" w:id="0">
    <w:p w14:paraId="01D6C195" w14:textId="77777777" w:rsidR="00037AAE" w:rsidRDefault="00037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DA90D" w14:textId="77777777" w:rsidR="00037AAE" w:rsidRDefault="00037AAE"/>
    <w:p w14:paraId="249B2294" w14:textId="77777777" w:rsidR="00037AAE" w:rsidRDefault="00037AAE"/>
    <w:p w14:paraId="6E8A4CD9" w14:textId="77777777" w:rsidR="00037AAE" w:rsidRDefault="00037AAE"/>
    <w:p w14:paraId="4AB30CCE" w14:textId="77777777" w:rsidR="00037AAE" w:rsidRDefault="00037AAE"/>
    <w:p w14:paraId="51FF0AEF" w14:textId="77777777" w:rsidR="00037AAE" w:rsidRDefault="00037AAE"/>
    <w:p w14:paraId="40535355" w14:textId="77777777" w:rsidR="00037AAE" w:rsidRDefault="00037AAE"/>
    <w:p w14:paraId="57B0BBEB" w14:textId="77777777" w:rsidR="00037AAE" w:rsidRDefault="00037AA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87C9FF" wp14:editId="7C5D0C1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71E56" w14:textId="77777777" w:rsidR="00037AAE" w:rsidRDefault="00037A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87C9F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DD71E56" w14:textId="77777777" w:rsidR="00037AAE" w:rsidRDefault="00037A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26109F" w14:textId="77777777" w:rsidR="00037AAE" w:rsidRDefault="00037AAE"/>
    <w:p w14:paraId="79586CF7" w14:textId="77777777" w:rsidR="00037AAE" w:rsidRDefault="00037AAE"/>
    <w:p w14:paraId="50592B54" w14:textId="77777777" w:rsidR="00037AAE" w:rsidRDefault="00037AA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A66B29" wp14:editId="4369C76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3358A" w14:textId="77777777" w:rsidR="00037AAE" w:rsidRDefault="00037AAE"/>
                          <w:p w14:paraId="2889EF7D" w14:textId="77777777" w:rsidR="00037AAE" w:rsidRDefault="00037AA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A66B2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5E3358A" w14:textId="77777777" w:rsidR="00037AAE" w:rsidRDefault="00037AAE"/>
                    <w:p w14:paraId="2889EF7D" w14:textId="77777777" w:rsidR="00037AAE" w:rsidRDefault="00037AA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E00910" w14:textId="77777777" w:rsidR="00037AAE" w:rsidRDefault="00037AAE"/>
    <w:p w14:paraId="38C87298" w14:textId="77777777" w:rsidR="00037AAE" w:rsidRDefault="00037AAE">
      <w:pPr>
        <w:rPr>
          <w:sz w:val="2"/>
          <w:szCs w:val="2"/>
        </w:rPr>
      </w:pPr>
    </w:p>
    <w:p w14:paraId="7CE10B81" w14:textId="77777777" w:rsidR="00037AAE" w:rsidRDefault="00037AAE"/>
    <w:p w14:paraId="60834F58" w14:textId="77777777" w:rsidR="00037AAE" w:rsidRDefault="00037AAE">
      <w:pPr>
        <w:spacing w:after="0" w:line="240" w:lineRule="auto"/>
      </w:pPr>
    </w:p>
  </w:footnote>
  <w:footnote w:type="continuationSeparator" w:id="0">
    <w:p w14:paraId="29F42E11" w14:textId="77777777" w:rsidR="00037AAE" w:rsidRDefault="00037A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AE"/>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49117</TotalTime>
  <Pages>6</Pages>
  <Words>1004</Words>
  <Characters>5728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387</cp:revision>
  <cp:lastPrinted>2009-02-06T05:36:00Z</cp:lastPrinted>
  <dcterms:created xsi:type="dcterms:W3CDTF">2024-01-07T13:43:00Z</dcterms:created>
  <dcterms:modified xsi:type="dcterms:W3CDTF">2024-03-24T21:57:00Z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