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C3EE" w14:textId="341CE0F1" w:rsidR="00827AEE" w:rsidRDefault="0091010D" w:rsidP="0091010D">
      <w:pPr>
        <w:rPr>
          <w:rFonts w:ascii="Times New Roman" w:eastAsia="Arial Unicode MS" w:hAnsi="Times New Roman" w:cs="Times New Roman"/>
          <w:b/>
          <w:bCs/>
          <w:color w:val="000000"/>
          <w:kern w:val="0"/>
          <w:sz w:val="28"/>
          <w:szCs w:val="28"/>
          <w:lang w:eastAsia="ru-RU" w:bidi="uk-UA"/>
        </w:rPr>
      </w:pPr>
      <w:r w:rsidRPr="0091010D">
        <w:rPr>
          <w:rFonts w:ascii="Times New Roman" w:eastAsia="Arial Unicode MS" w:hAnsi="Times New Roman" w:cs="Times New Roman" w:hint="eastAsia"/>
          <w:b/>
          <w:bCs/>
          <w:color w:val="000000"/>
          <w:kern w:val="0"/>
          <w:sz w:val="28"/>
          <w:szCs w:val="28"/>
          <w:lang w:eastAsia="ru-RU" w:bidi="uk-UA"/>
        </w:rPr>
        <w:t>Калинина</w:t>
      </w:r>
      <w:r w:rsidRPr="0091010D">
        <w:rPr>
          <w:rFonts w:ascii="Times New Roman" w:eastAsia="Arial Unicode MS" w:hAnsi="Times New Roman" w:cs="Times New Roman"/>
          <w:b/>
          <w:bCs/>
          <w:color w:val="000000"/>
          <w:kern w:val="0"/>
          <w:sz w:val="28"/>
          <w:szCs w:val="28"/>
          <w:lang w:eastAsia="ru-RU" w:bidi="uk-UA"/>
        </w:rPr>
        <w:t xml:space="preserve"> </w:t>
      </w:r>
      <w:r w:rsidRPr="0091010D">
        <w:rPr>
          <w:rFonts w:ascii="Times New Roman" w:eastAsia="Arial Unicode MS" w:hAnsi="Times New Roman" w:cs="Times New Roman" w:hint="eastAsia"/>
          <w:b/>
          <w:bCs/>
          <w:color w:val="000000"/>
          <w:kern w:val="0"/>
          <w:sz w:val="28"/>
          <w:szCs w:val="28"/>
          <w:lang w:eastAsia="ru-RU" w:bidi="uk-UA"/>
        </w:rPr>
        <w:t>Ирина</w:t>
      </w:r>
      <w:r w:rsidRPr="0091010D">
        <w:rPr>
          <w:rFonts w:ascii="Times New Roman" w:eastAsia="Arial Unicode MS" w:hAnsi="Times New Roman" w:cs="Times New Roman"/>
          <w:b/>
          <w:bCs/>
          <w:color w:val="000000"/>
          <w:kern w:val="0"/>
          <w:sz w:val="28"/>
          <w:szCs w:val="28"/>
          <w:lang w:eastAsia="ru-RU" w:bidi="uk-UA"/>
        </w:rPr>
        <w:t xml:space="preserve"> </w:t>
      </w:r>
      <w:r w:rsidRPr="0091010D">
        <w:rPr>
          <w:rFonts w:ascii="Times New Roman" w:eastAsia="Arial Unicode MS" w:hAnsi="Times New Roman" w:cs="Times New Roman" w:hint="eastAsia"/>
          <w:b/>
          <w:bCs/>
          <w:color w:val="000000"/>
          <w:kern w:val="0"/>
          <w:sz w:val="28"/>
          <w:szCs w:val="28"/>
          <w:lang w:eastAsia="ru-RU" w:bidi="uk-UA"/>
        </w:rPr>
        <w:t>Валерьевна</w:t>
      </w:r>
      <w:r>
        <w:rPr>
          <w:rFonts w:ascii="Times New Roman" w:eastAsia="Arial Unicode MS" w:hAnsi="Times New Roman" w:cs="Times New Roman" w:hint="eastAsia"/>
          <w:b/>
          <w:bCs/>
          <w:color w:val="000000"/>
          <w:kern w:val="0"/>
          <w:sz w:val="28"/>
          <w:szCs w:val="28"/>
          <w:lang w:eastAsia="ru-RU" w:bidi="uk-UA"/>
        </w:rPr>
        <w:t xml:space="preserve"> </w:t>
      </w:r>
      <w:r w:rsidRPr="0091010D">
        <w:rPr>
          <w:rFonts w:ascii="Times New Roman" w:eastAsia="Arial Unicode MS" w:hAnsi="Times New Roman" w:cs="Times New Roman" w:hint="eastAsia"/>
          <w:b/>
          <w:bCs/>
          <w:color w:val="000000"/>
          <w:kern w:val="0"/>
          <w:sz w:val="28"/>
          <w:szCs w:val="28"/>
          <w:lang w:eastAsia="ru-RU" w:bidi="uk-UA"/>
        </w:rPr>
        <w:t>Научное</w:t>
      </w:r>
      <w:r w:rsidRPr="0091010D">
        <w:rPr>
          <w:rFonts w:ascii="Times New Roman" w:eastAsia="Arial Unicode MS" w:hAnsi="Times New Roman" w:cs="Times New Roman"/>
          <w:b/>
          <w:bCs/>
          <w:color w:val="000000"/>
          <w:kern w:val="0"/>
          <w:sz w:val="28"/>
          <w:szCs w:val="28"/>
          <w:lang w:eastAsia="ru-RU" w:bidi="uk-UA"/>
        </w:rPr>
        <w:t xml:space="preserve"> </w:t>
      </w:r>
      <w:r w:rsidRPr="0091010D">
        <w:rPr>
          <w:rFonts w:ascii="Times New Roman" w:eastAsia="Arial Unicode MS" w:hAnsi="Times New Roman" w:cs="Times New Roman" w:hint="eastAsia"/>
          <w:b/>
          <w:bCs/>
          <w:color w:val="000000"/>
          <w:kern w:val="0"/>
          <w:sz w:val="28"/>
          <w:szCs w:val="28"/>
          <w:lang w:eastAsia="ru-RU" w:bidi="uk-UA"/>
        </w:rPr>
        <w:t>и</w:t>
      </w:r>
      <w:r w:rsidRPr="0091010D">
        <w:rPr>
          <w:rFonts w:ascii="Times New Roman" w:eastAsia="Arial Unicode MS" w:hAnsi="Times New Roman" w:cs="Times New Roman"/>
          <w:b/>
          <w:bCs/>
          <w:color w:val="000000"/>
          <w:kern w:val="0"/>
          <w:sz w:val="28"/>
          <w:szCs w:val="28"/>
          <w:lang w:eastAsia="ru-RU" w:bidi="uk-UA"/>
        </w:rPr>
        <w:t xml:space="preserve"> </w:t>
      </w:r>
      <w:r w:rsidRPr="0091010D">
        <w:rPr>
          <w:rFonts w:ascii="Times New Roman" w:eastAsia="Arial Unicode MS" w:hAnsi="Times New Roman" w:cs="Times New Roman" w:hint="eastAsia"/>
          <w:b/>
          <w:bCs/>
          <w:color w:val="000000"/>
          <w:kern w:val="0"/>
          <w:sz w:val="28"/>
          <w:szCs w:val="28"/>
          <w:lang w:eastAsia="ru-RU" w:bidi="uk-UA"/>
        </w:rPr>
        <w:t>практическое</w:t>
      </w:r>
      <w:r w:rsidRPr="0091010D">
        <w:rPr>
          <w:rFonts w:ascii="Times New Roman" w:eastAsia="Arial Unicode MS" w:hAnsi="Times New Roman" w:cs="Times New Roman"/>
          <w:b/>
          <w:bCs/>
          <w:color w:val="000000"/>
          <w:kern w:val="0"/>
          <w:sz w:val="28"/>
          <w:szCs w:val="28"/>
          <w:lang w:eastAsia="ru-RU" w:bidi="uk-UA"/>
        </w:rPr>
        <w:t xml:space="preserve"> </w:t>
      </w:r>
      <w:r w:rsidRPr="0091010D">
        <w:rPr>
          <w:rFonts w:ascii="Times New Roman" w:eastAsia="Arial Unicode MS" w:hAnsi="Times New Roman" w:cs="Times New Roman" w:hint="eastAsia"/>
          <w:b/>
          <w:bCs/>
          <w:color w:val="000000"/>
          <w:kern w:val="0"/>
          <w:sz w:val="28"/>
          <w:szCs w:val="28"/>
          <w:lang w:eastAsia="ru-RU" w:bidi="uk-UA"/>
        </w:rPr>
        <w:t>обоснование</w:t>
      </w:r>
      <w:r w:rsidRPr="0091010D">
        <w:rPr>
          <w:rFonts w:ascii="Times New Roman" w:eastAsia="Arial Unicode MS" w:hAnsi="Times New Roman" w:cs="Times New Roman"/>
          <w:b/>
          <w:bCs/>
          <w:color w:val="000000"/>
          <w:kern w:val="0"/>
          <w:sz w:val="28"/>
          <w:szCs w:val="28"/>
          <w:lang w:eastAsia="ru-RU" w:bidi="uk-UA"/>
        </w:rPr>
        <w:t xml:space="preserve"> </w:t>
      </w:r>
      <w:r w:rsidRPr="0091010D">
        <w:rPr>
          <w:rFonts w:ascii="Times New Roman" w:eastAsia="Arial Unicode MS" w:hAnsi="Times New Roman" w:cs="Times New Roman" w:hint="eastAsia"/>
          <w:b/>
          <w:bCs/>
          <w:color w:val="000000"/>
          <w:kern w:val="0"/>
          <w:sz w:val="28"/>
          <w:szCs w:val="28"/>
          <w:lang w:eastAsia="ru-RU" w:bidi="uk-UA"/>
        </w:rPr>
        <w:t>модификации</w:t>
      </w:r>
      <w:r w:rsidRPr="0091010D">
        <w:rPr>
          <w:rFonts w:ascii="Times New Roman" w:eastAsia="Arial Unicode MS" w:hAnsi="Times New Roman" w:cs="Times New Roman"/>
          <w:b/>
          <w:bCs/>
          <w:color w:val="000000"/>
          <w:kern w:val="0"/>
          <w:sz w:val="28"/>
          <w:szCs w:val="28"/>
          <w:lang w:eastAsia="ru-RU" w:bidi="uk-UA"/>
        </w:rPr>
        <w:t xml:space="preserve"> </w:t>
      </w:r>
      <w:r w:rsidRPr="0091010D">
        <w:rPr>
          <w:rFonts w:ascii="Times New Roman" w:eastAsia="Arial Unicode MS" w:hAnsi="Times New Roman" w:cs="Times New Roman" w:hint="eastAsia"/>
          <w:b/>
          <w:bCs/>
          <w:color w:val="000000"/>
          <w:kern w:val="0"/>
          <w:sz w:val="28"/>
          <w:szCs w:val="28"/>
          <w:lang w:eastAsia="ru-RU" w:bidi="uk-UA"/>
        </w:rPr>
        <w:t>растительного</w:t>
      </w:r>
      <w:r w:rsidRPr="0091010D">
        <w:rPr>
          <w:rFonts w:ascii="Times New Roman" w:eastAsia="Arial Unicode MS" w:hAnsi="Times New Roman" w:cs="Times New Roman"/>
          <w:b/>
          <w:bCs/>
          <w:color w:val="000000"/>
          <w:kern w:val="0"/>
          <w:sz w:val="28"/>
          <w:szCs w:val="28"/>
          <w:lang w:eastAsia="ru-RU" w:bidi="uk-UA"/>
        </w:rPr>
        <w:t xml:space="preserve"> </w:t>
      </w:r>
      <w:r w:rsidRPr="0091010D">
        <w:rPr>
          <w:rFonts w:ascii="Times New Roman" w:eastAsia="Arial Unicode MS" w:hAnsi="Times New Roman" w:cs="Times New Roman" w:hint="eastAsia"/>
          <w:b/>
          <w:bCs/>
          <w:color w:val="000000"/>
          <w:kern w:val="0"/>
          <w:sz w:val="28"/>
          <w:szCs w:val="28"/>
          <w:lang w:eastAsia="ru-RU" w:bidi="uk-UA"/>
        </w:rPr>
        <w:t>антиоксиданта</w:t>
      </w:r>
      <w:r w:rsidRPr="0091010D">
        <w:rPr>
          <w:rFonts w:ascii="Times New Roman" w:eastAsia="Arial Unicode MS" w:hAnsi="Times New Roman" w:cs="Times New Roman"/>
          <w:b/>
          <w:bCs/>
          <w:color w:val="000000"/>
          <w:kern w:val="0"/>
          <w:sz w:val="28"/>
          <w:szCs w:val="28"/>
          <w:lang w:eastAsia="ru-RU" w:bidi="uk-UA"/>
        </w:rPr>
        <w:t xml:space="preserve"> </w:t>
      </w:r>
      <w:r w:rsidRPr="0091010D">
        <w:rPr>
          <w:rFonts w:ascii="Times New Roman" w:eastAsia="Arial Unicode MS" w:hAnsi="Times New Roman" w:cs="Times New Roman" w:hint="eastAsia"/>
          <w:b/>
          <w:bCs/>
          <w:color w:val="000000"/>
          <w:kern w:val="0"/>
          <w:sz w:val="28"/>
          <w:szCs w:val="28"/>
          <w:lang w:eastAsia="ru-RU" w:bidi="uk-UA"/>
        </w:rPr>
        <w:t>для</w:t>
      </w:r>
      <w:r w:rsidRPr="0091010D">
        <w:rPr>
          <w:rFonts w:ascii="Times New Roman" w:eastAsia="Arial Unicode MS" w:hAnsi="Times New Roman" w:cs="Times New Roman"/>
          <w:b/>
          <w:bCs/>
          <w:color w:val="000000"/>
          <w:kern w:val="0"/>
          <w:sz w:val="28"/>
          <w:szCs w:val="28"/>
          <w:lang w:eastAsia="ru-RU" w:bidi="uk-UA"/>
        </w:rPr>
        <w:t xml:space="preserve"> </w:t>
      </w:r>
      <w:r w:rsidRPr="0091010D">
        <w:rPr>
          <w:rFonts w:ascii="Times New Roman" w:eastAsia="Arial Unicode MS" w:hAnsi="Times New Roman" w:cs="Times New Roman" w:hint="eastAsia"/>
          <w:b/>
          <w:bCs/>
          <w:color w:val="000000"/>
          <w:kern w:val="0"/>
          <w:sz w:val="28"/>
          <w:szCs w:val="28"/>
          <w:lang w:eastAsia="ru-RU" w:bidi="uk-UA"/>
        </w:rPr>
        <w:t>эффективного</w:t>
      </w:r>
      <w:r w:rsidRPr="0091010D">
        <w:rPr>
          <w:rFonts w:ascii="Times New Roman" w:eastAsia="Arial Unicode MS" w:hAnsi="Times New Roman" w:cs="Times New Roman"/>
          <w:b/>
          <w:bCs/>
          <w:color w:val="000000"/>
          <w:kern w:val="0"/>
          <w:sz w:val="28"/>
          <w:szCs w:val="28"/>
          <w:lang w:eastAsia="ru-RU" w:bidi="uk-UA"/>
        </w:rPr>
        <w:t xml:space="preserve"> </w:t>
      </w:r>
      <w:r w:rsidRPr="0091010D">
        <w:rPr>
          <w:rFonts w:ascii="Times New Roman" w:eastAsia="Arial Unicode MS" w:hAnsi="Times New Roman" w:cs="Times New Roman" w:hint="eastAsia"/>
          <w:b/>
          <w:bCs/>
          <w:color w:val="000000"/>
          <w:kern w:val="0"/>
          <w:sz w:val="28"/>
          <w:szCs w:val="28"/>
          <w:lang w:eastAsia="ru-RU" w:bidi="uk-UA"/>
        </w:rPr>
        <w:t>использования</w:t>
      </w:r>
      <w:r w:rsidRPr="0091010D">
        <w:rPr>
          <w:rFonts w:ascii="Times New Roman" w:eastAsia="Arial Unicode MS" w:hAnsi="Times New Roman" w:cs="Times New Roman"/>
          <w:b/>
          <w:bCs/>
          <w:color w:val="000000"/>
          <w:kern w:val="0"/>
          <w:sz w:val="28"/>
          <w:szCs w:val="28"/>
          <w:lang w:eastAsia="ru-RU" w:bidi="uk-UA"/>
        </w:rPr>
        <w:t xml:space="preserve"> </w:t>
      </w:r>
      <w:r w:rsidRPr="0091010D">
        <w:rPr>
          <w:rFonts w:ascii="Times New Roman" w:eastAsia="Arial Unicode MS" w:hAnsi="Times New Roman" w:cs="Times New Roman" w:hint="eastAsia"/>
          <w:b/>
          <w:bCs/>
          <w:color w:val="000000"/>
          <w:kern w:val="0"/>
          <w:sz w:val="28"/>
          <w:szCs w:val="28"/>
          <w:lang w:eastAsia="ru-RU" w:bidi="uk-UA"/>
        </w:rPr>
        <w:t>в</w:t>
      </w:r>
      <w:r w:rsidRPr="0091010D">
        <w:rPr>
          <w:rFonts w:ascii="Times New Roman" w:eastAsia="Arial Unicode MS" w:hAnsi="Times New Roman" w:cs="Times New Roman"/>
          <w:b/>
          <w:bCs/>
          <w:color w:val="000000"/>
          <w:kern w:val="0"/>
          <w:sz w:val="28"/>
          <w:szCs w:val="28"/>
          <w:lang w:eastAsia="ru-RU" w:bidi="uk-UA"/>
        </w:rPr>
        <w:t xml:space="preserve"> </w:t>
      </w:r>
      <w:r w:rsidRPr="0091010D">
        <w:rPr>
          <w:rFonts w:ascii="Times New Roman" w:eastAsia="Arial Unicode MS" w:hAnsi="Times New Roman" w:cs="Times New Roman" w:hint="eastAsia"/>
          <w:b/>
          <w:bCs/>
          <w:color w:val="000000"/>
          <w:kern w:val="0"/>
          <w:sz w:val="28"/>
          <w:szCs w:val="28"/>
          <w:lang w:eastAsia="ru-RU" w:bidi="uk-UA"/>
        </w:rPr>
        <w:t>производстве</w:t>
      </w:r>
      <w:r w:rsidRPr="0091010D">
        <w:rPr>
          <w:rFonts w:ascii="Times New Roman" w:eastAsia="Arial Unicode MS" w:hAnsi="Times New Roman" w:cs="Times New Roman"/>
          <w:b/>
          <w:bCs/>
          <w:color w:val="000000"/>
          <w:kern w:val="0"/>
          <w:sz w:val="28"/>
          <w:szCs w:val="28"/>
          <w:lang w:eastAsia="ru-RU" w:bidi="uk-UA"/>
        </w:rPr>
        <w:t xml:space="preserve"> </w:t>
      </w:r>
      <w:r w:rsidRPr="0091010D">
        <w:rPr>
          <w:rFonts w:ascii="Times New Roman" w:eastAsia="Arial Unicode MS" w:hAnsi="Times New Roman" w:cs="Times New Roman" w:hint="eastAsia"/>
          <w:b/>
          <w:bCs/>
          <w:color w:val="000000"/>
          <w:kern w:val="0"/>
          <w:sz w:val="28"/>
          <w:szCs w:val="28"/>
          <w:lang w:eastAsia="ru-RU" w:bidi="uk-UA"/>
        </w:rPr>
        <w:t>пищевых</w:t>
      </w:r>
      <w:r w:rsidRPr="0091010D">
        <w:rPr>
          <w:rFonts w:ascii="Times New Roman" w:eastAsia="Arial Unicode MS" w:hAnsi="Times New Roman" w:cs="Times New Roman"/>
          <w:b/>
          <w:bCs/>
          <w:color w:val="000000"/>
          <w:kern w:val="0"/>
          <w:sz w:val="28"/>
          <w:szCs w:val="28"/>
          <w:lang w:eastAsia="ru-RU" w:bidi="uk-UA"/>
        </w:rPr>
        <w:t xml:space="preserve"> </w:t>
      </w:r>
      <w:r w:rsidRPr="0091010D">
        <w:rPr>
          <w:rFonts w:ascii="Times New Roman" w:eastAsia="Arial Unicode MS" w:hAnsi="Times New Roman" w:cs="Times New Roman" w:hint="eastAsia"/>
          <w:b/>
          <w:bCs/>
          <w:color w:val="000000"/>
          <w:kern w:val="0"/>
          <w:sz w:val="28"/>
          <w:szCs w:val="28"/>
          <w:lang w:eastAsia="ru-RU" w:bidi="uk-UA"/>
        </w:rPr>
        <w:t>продуктов</w:t>
      </w:r>
    </w:p>
    <w:p w14:paraId="63074DB6" w14:textId="77777777" w:rsidR="0091010D" w:rsidRDefault="0091010D" w:rsidP="0091010D">
      <w:r>
        <w:rPr>
          <w:rFonts w:hint="eastAsia"/>
        </w:rPr>
        <w:t>ОГЛАВЛЕНИЕ</w:t>
      </w:r>
      <w:r>
        <w:t xml:space="preserve"> </w:t>
      </w:r>
      <w:r>
        <w:rPr>
          <w:rFonts w:hint="eastAsia"/>
        </w:rPr>
        <w:t>ДИССЕРТАЦИИ</w:t>
      </w:r>
    </w:p>
    <w:p w14:paraId="2A3D1E5A" w14:textId="77777777" w:rsidR="0091010D" w:rsidRDefault="0091010D" w:rsidP="0091010D">
      <w:r>
        <w:rPr>
          <w:rFonts w:hint="eastAsia"/>
        </w:rPr>
        <w:t>доктор</w:t>
      </w:r>
      <w:r>
        <w:t xml:space="preserve"> </w:t>
      </w:r>
      <w:r>
        <w:rPr>
          <w:rFonts w:hint="eastAsia"/>
        </w:rPr>
        <w:t>наук</w:t>
      </w:r>
      <w:r>
        <w:t xml:space="preserve"> </w:t>
      </w:r>
      <w:r>
        <w:rPr>
          <w:rFonts w:hint="eastAsia"/>
        </w:rPr>
        <w:t>Калинина</w:t>
      </w:r>
      <w:r>
        <w:t xml:space="preserve"> </w:t>
      </w:r>
      <w:r>
        <w:rPr>
          <w:rFonts w:hint="eastAsia"/>
        </w:rPr>
        <w:t>Ирина</w:t>
      </w:r>
      <w:r>
        <w:t xml:space="preserve"> </w:t>
      </w:r>
      <w:r>
        <w:rPr>
          <w:rFonts w:hint="eastAsia"/>
        </w:rPr>
        <w:t>Валерьевна</w:t>
      </w:r>
    </w:p>
    <w:p w14:paraId="05C2375E" w14:textId="77777777" w:rsidR="0091010D" w:rsidRDefault="0091010D" w:rsidP="0091010D">
      <w:r>
        <w:rPr>
          <w:rFonts w:hint="eastAsia"/>
        </w:rPr>
        <w:t>ВВЕДЕНИЕ</w:t>
      </w:r>
    </w:p>
    <w:p w14:paraId="06D2CE5E" w14:textId="77777777" w:rsidR="0091010D" w:rsidRDefault="0091010D" w:rsidP="0091010D"/>
    <w:p w14:paraId="6043AEFC" w14:textId="77777777" w:rsidR="0091010D" w:rsidRDefault="0091010D" w:rsidP="0091010D">
      <w:r>
        <w:rPr>
          <w:rFonts w:hint="eastAsia"/>
        </w:rPr>
        <w:t>ГЛАВА</w:t>
      </w:r>
      <w:r>
        <w:t xml:space="preserve"> 1. </w:t>
      </w:r>
      <w:r>
        <w:rPr>
          <w:rFonts w:hint="eastAsia"/>
        </w:rPr>
        <w:t>КОНЦЕПЦИЯ</w:t>
      </w:r>
      <w:r>
        <w:t xml:space="preserve"> </w:t>
      </w:r>
      <w:r>
        <w:rPr>
          <w:rFonts w:hint="eastAsia"/>
        </w:rPr>
        <w:t>ПРОИЗВОДСТВА</w:t>
      </w:r>
      <w:r>
        <w:t xml:space="preserve"> </w:t>
      </w:r>
      <w:r>
        <w:rPr>
          <w:rFonts w:hint="eastAsia"/>
        </w:rPr>
        <w:t>ПРОДУКТОВ</w:t>
      </w:r>
      <w:r>
        <w:t xml:space="preserve"> </w:t>
      </w:r>
      <w:r>
        <w:rPr>
          <w:rFonts w:hint="eastAsia"/>
        </w:rPr>
        <w:t>ПИТАНИЯ</w:t>
      </w:r>
      <w:r>
        <w:t xml:space="preserve">, </w:t>
      </w:r>
      <w:r>
        <w:rPr>
          <w:rFonts w:hint="eastAsia"/>
        </w:rPr>
        <w:t>ОБОГАЩЕННЫХ</w:t>
      </w:r>
      <w:r>
        <w:t xml:space="preserve"> </w:t>
      </w:r>
      <w:r>
        <w:rPr>
          <w:rFonts w:hint="eastAsia"/>
        </w:rPr>
        <w:t>РАСТИТЕЛЬНЫМИ</w:t>
      </w:r>
      <w:r>
        <w:t xml:space="preserve"> </w:t>
      </w:r>
      <w:r>
        <w:rPr>
          <w:rFonts w:hint="eastAsia"/>
        </w:rPr>
        <w:t>АНТИОКСИДАНТАМИ</w:t>
      </w:r>
      <w:r>
        <w:t xml:space="preserve">, </w:t>
      </w:r>
      <w:r>
        <w:rPr>
          <w:rFonts w:hint="eastAsia"/>
        </w:rPr>
        <w:t>НА</w:t>
      </w:r>
      <w:r>
        <w:t xml:space="preserve"> </w:t>
      </w:r>
      <w:r>
        <w:rPr>
          <w:rFonts w:hint="eastAsia"/>
        </w:rPr>
        <w:t>ОСНОВЕ</w:t>
      </w:r>
      <w:r>
        <w:t xml:space="preserve"> </w:t>
      </w:r>
      <w:r>
        <w:rPr>
          <w:rFonts w:hint="eastAsia"/>
        </w:rPr>
        <w:t>ИНТЕГРИРОВАННОГО</w:t>
      </w:r>
      <w:r>
        <w:t xml:space="preserve"> </w:t>
      </w:r>
      <w:r>
        <w:rPr>
          <w:rFonts w:hint="eastAsia"/>
        </w:rPr>
        <w:t>ПОДХОДА</w:t>
      </w:r>
    </w:p>
    <w:p w14:paraId="1F9CD44A" w14:textId="77777777" w:rsidR="0091010D" w:rsidRDefault="0091010D" w:rsidP="0091010D"/>
    <w:p w14:paraId="5E88CD15" w14:textId="77777777" w:rsidR="0091010D" w:rsidRDefault="0091010D" w:rsidP="0091010D">
      <w:r>
        <w:t xml:space="preserve">1.1 </w:t>
      </w:r>
      <w:r>
        <w:rPr>
          <w:rFonts w:hint="eastAsia"/>
        </w:rPr>
        <w:t>Нормативно</w:t>
      </w:r>
      <w:r>
        <w:t>-</w:t>
      </w:r>
      <w:r>
        <w:rPr>
          <w:rFonts w:hint="eastAsia"/>
        </w:rPr>
        <w:t>правовые</w:t>
      </w:r>
      <w:r>
        <w:t xml:space="preserve"> </w:t>
      </w:r>
      <w:r>
        <w:rPr>
          <w:rFonts w:hint="eastAsia"/>
        </w:rPr>
        <w:t>и</w:t>
      </w:r>
      <w:r>
        <w:t xml:space="preserve"> </w:t>
      </w:r>
      <w:r>
        <w:rPr>
          <w:rFonts w:hint="eastAsia"/>
        </w:rPr>
        <w:t>практические</w:t>
      </w:r>
      <w:r>
        <w:t xml:space="preserve"> </w:t>
      </w:r>
      <w:r>
        <w:rPr>
          <w:rFonts w:hint="eastAsia"/>
        </w:rPr>
        <w:t>аспекты</w:t>
      </w:r>
      <w:r>
        <w:t xml:space="preserve"> </w:t>
      </w:r>
      <w:r>
        <w:rPr>
          <w:rFonts w:hint="eastAsia"/>
        </w:rPr>
        <w:t>применения</w:t>
      </w:r>
      <w:r>
        <w:t xml:space="preserve"> </w:t>
      </w:r>
      <w:r>
        <w:rPr>
          <w:rFonts w:hint="eastAsia"/>
        </w:rPr>
        <w:t>пищевых</w:t>
      </w:r>
      <w:r>
        <w:t xml:space="preserve"> </w:t>
      </w:r>
      <w:r>
        <w:rPr>
          <w:rFonts w:hint="eastAsia"/>
        </w:rPr>
        <w:t>ингредиентов</w:t>
      </w:r>
      <w:r>
        <w:t xml:space="preserve"> </w:t>
      </w:r>
      <w:r>
        <w:rPr>
          <w:rFonts w:hint="eastAsia"/>
        </w:rPr>
        <w:t>антиоксидантного</w:t>
      </w:r>
      <w:r>
        <w:t xml:space="preserve"> </w:t>
      </w:r>
      <w:r>
        <w:rPr>
          <w:rFonts w:hint="eastAsia"/>
        </w:rPr>
        <w:t>действия</w:t>
      </w:r>
      <w:r>
        <w:t xml:space="preserve"> </w:t>
      </w:r>
      <w:r>
        <w:rPr>
          <w:rFonts w:hint="eastAsia"/>
        </w:rPr>
        <w:t>в</w:t>
      </w:r>
      <w:r>
        <w:t xml:space="preserve"> </w:t>
      </w:r>
      <w:r>
        <w:rPr>
          <w:rFonts w:hint="eastAsia"/>
        </w:rPr>
        <w:t>технологиях</w:t>
      </w:r>
      <w:r>
        <w:t xml:space="preserve"> </w:t>
      </w:r>
      <w:r>
        <w:rPr>
          <w:rFonts w:hint="eastAsia"/>
        </w:rPr>
        <w:t>пищевых</w:t>
      </w:r>
      <w:r>
        <w:t xml:space="preserve"> </w:t>
      </w:r>
      <w:r>
        <w:rPr>
          <w:rFonts w:hint="eastAsia"/>
        </w:rPr>
        <w:t>производств</w:t>
      </w:r>
    </w:p>
    <w:p w14:paraId="4130934B" w14:textId="77777777" w:rsidR="0091010D" w:rsidRDefault="0091010D" w:rsidP="0091010D"/>
    <w:p w14:paraId="7F8F76F7" w14:textId="77777777" w:rsidR="0091010D" w:rsidRDefault="0091010D" w:rsidP="0091010D">
      <w:r>
        <w:t xml:space="preserve">1.2 </w:t>
      </w:r>
      <w:r>
        <w:rPr>
          <w:rFonts w:hint="eastAsia"/>
        </w:rPr>
        <w:t>Механизмы</w:t>
      </w:r>
      <w:r>
        <w:t xml:space="preserve"> </w:t>
      </w:r>
      <w:r>
        <w:rPr>
          <w:rFonts w:hint="eastAsia"/>
        </w:rPr>
        <w:t>влияния</w:t>
      </w:r>
      <w:r>
        <w:t xml:space="preserve"> </w:t>
      </w:r>
      <w:r>
        <w:rPr>
          <w:rFonts w:hint="eastAsia"/>
        </w:rPr>
        <w:t>антиоксидантов</w:t>
      </w:r>
      <w:r>
        <w:t xml:space="preserve"> </w:t>
      </w:r>
      <w:r>
        <w:rPr>
          <w:rFonts w:hint="eastAsia"/>
        </w:rPr>
        <w:t>на</w:t>
      </w:r>
      <w:r>
        <w:t xml:space="preserve"> </w:t>
      </w:r>
      <w:r>
        <w:rPr>
          <w:rFonts w:hint="eastAsia"/>
        </w:rPr>
        <w:t>окислительно</w:t>
      </w:r>
      <w:r>
        <w:t>-</w:t>
      </w:r>
      <w:r>
        <w:rPr>
          <w:rFonts w:hint="eastAsia"/>
        </w:rPr>
        <w:t>восстановительные</w:t>
      </w:r>
      <w:r>
        <w:t xml:space="preserve"> </w:t>
      </w:r>
      <w:r>
        <w:rPr>
          <w:rFonts w:hint="eastAsia"/>
        </w:rPr>
        <w:t>процессы</w:t>
      </w:r>
      <w:r>
        <w:t xml:space="preserve"> </w:t>
      </w:r>
      <w:r>
        <w:rPr>
          <w:rFonts w:hint="eastAsia"/>
        </w:rPr>
        <w:t>в</w:t>
      </w:r>
      <w:r>
        <w:t xml:space="preserve"> </w:t>
      </w:r>
      <w:r>
        <w:rPr>
          <w:rFonts w:hint="eastAsia"/>
        </w:rPr>
        <w:t>организме</w:t>
      </w:r>
      <w:r>
        <w:t xml:space="preserve"> </w:t>
      </w:r>
      <w:r>
        <w:rPr>
          <w:rFonts w:hint="eastAsia"/>
        </w:rPr>
        <w:t>человека</w:t>
      </w:r>
    </w:p>
    <w:p w14:paraId="3DD3CFF3" w14:textId="77777777" w:rsidR="0091010D" w:rsidRDefault="0091010D" w:rsidP="0091010D"/>
    <w:p w14:paraId="01DD7E9D" w14:textId="77777777" w:rsidR="0091010D" w:rsidRDefault="0091010D" w:rsidP="0091010D">
      <w:r>
        <w:t xml:space="preserve">1.3 </w:t>
      </w:r>
      <w:r>
        <w:rPr>
          <w:rFonts w:hint="eastAsia"/>
        </w:rPr>
        <w:t>Развитие</w:t>
      </w:r>
      <w:r>
        <w:t xml:space="preserve"> </w:t>
      </w:r>
      <w:r>
        <w:rPr>
          <w:rFonts w:hint="eastAsia"/>
        </w:rPr>
        <w:t>теории</w:t>
      </w:r>
      <w:r>
        <w:t xml:space="preserve"> </w:t>
      </w:r>
      <w:r>
        <w:rPr>
          <w:rFonts w:hint="eastAsia"/>
        </w:rPr>
        <w:t>взаимодействия</w:t>
      </w:r>
      <w:r>
        <w:t xml:space="preserve"> </w:t>
      </w:r>
      <w:r>
        <w:rPr>
          <w:rFonts w:hint="eastAsia"/>
        </w:rPr>
        <w:t>между</w:t>
      </w:r>
      <w:r>
        <w:t xml:space="preserve"> </w:t>
      </w:r>
      <w:r>
        <w:rPr>
          <w:rFonts w:hint="eastAsia"/>
        </w:rPr>
        <w:t>растительными</w:t>
      </w:r>
      <w:r>
        <w:t xml:space="preserve"> </w:t>
      </w:r>
      <w:r>
        <w:rPr>
          <w:rFonts w:hint="eastAsia"/>
        </w:rPr>
        <w:t>антиоксидантами</w:t>
      </w:r>
      <w:r>
        <w:t xml:space="preserve"> </w:t>
      </w:r>
      <w:r>
        <w:rPr>
          <w:rFonts w:hint="eastAsia"/>
        </w:rPr>
        <w:t>полифенольной</w:t>
      </w:r>
      <w:r>
        <w:t xml:space="preserve"> </w:t>
      </w:r>
      <w:r>
        <w:rPr>
          <w:rFonts w:hint="eastAsia"/>
        </w:rPr>
        <w:t>природы</w:t>
      </w:r>
      <w:r>
        <w:t xml:space="preserve"> </w:t>
      </w:r>
      <w:r>
        <w:rPr>
          <w:rFonts w:hint="eastAsia"/>
        </w:rPr>
        <w:t>и</w:t>
      </w:r>
      <w:r>
        <w:t xml:space="preserve"> </w:t>
      </w:r>
      <w:r>
        <w:rPr>
          <w:rFonts w:hint="eastAsia"/>
        </w:rPr>
        <w:t>макронутриентами</w:t>
      </w:r>
      <w:r>
        <w:t xml:space="preserve"> </w:t>
      </w:r>
      <w:r>
        <w:rPr>
          <w:rFonts w:hint="eastAsia"/>
        </w:rPr>
        <w:t>пищевого</w:t>
      </w:r>
      <w:r>
        <w:t xml:space="preserve"> </w:t>
      </w:r>
      <w:r>
        <w:rPr>
          <w:rFonts w:hint="eastAsia"/>
        </w:rPr>
        <w:t>матрикса</w:t>
      </w:r>
    </w:p>
    <w:p w14:paraId="294EFEA4" w14:textId="77777777" w:rsidR="0091010D" w:rsidRDefault="0091010D" w:rsidP="0091010D"/>
    <w:p w14:paraId="568B967F" w14:textId="77777777" w:rsidR="0091010D" w:rsidRDefault="0091010D" w:rsidP="0091010D">
      <w:r>
        <w:t xml:space="preserve">1.4 </w:t>
      </w:r>
      <w:r>
        <w:rPr>
          <w:rFonts w:hint="eastAsia"/>
        </w:rPr>
        <w:t>Методология</w:t>
      </w:r>
      <w:r>
        <w:t xml:space="preserve"> </w:t>
      </w:r>
      <w:r>
        <w:rPr>
          <w:rFonts w:hint="eastAsia"/>
        </w:rPr>
        <w:t>разработки</w:t>
      </w:r>
      <w:r>
        <w:t xml:space="preserve"> </w:t>
      </w:r>
      <w:r>
        <w:rPr>
          <w:rFonts w:hint="eastAsia"/>
        </w:rPr>
        <w:t>пищевых</w:t>
      </w:r>
      <w:r>
        <w:t xml:space="preserve"> </w:t>
      </w:r>
      <w:r>
        <w:rPr>
          <w:rFonts w:hint="eastAsia"/>
        </w:rPr>
        <w:t>продуктов</w:t>
      </w:r>
      <w:r>
        <w:t xml:space="preserve"> </w:t>
      </w:r>
      <w:r>
        <w:rPr>
          <w:rFonts w:hint="eastAsia"/>
        </w:rPr>
        <w:t>с</w:t>
      </w:r>
      <w:r>
        <w:t xml:space="preserve"> </w:t>
      </w:r>
      <w:r>
        <w:rPr>
          <w:rFonts w:hint="eastAsia"/>
        </w:rPr>
        <w:t>доказанной</w:t>
      </w:r>
      <w:r>
        <w:t xml:space="preserve"> </w:t>
      </w:r>
      <w:r>
        <w:rPr>
          <w:rFonts w:hint="eastAsia"/>
        </w:rPr>
        <w:t>эффективностью</w:t>
      </w:r>
      <w:r>
        <w:t xml:space="preserve"> </w:t>
      </w:r>
      <w:r>
        <w:rPr>
          <w:rFonts w:hint="eastAsia"/>
        </w:rPr>
        <w:t>антиоксидантов</w:t>
      </w:r>
    </w:p>
    <w:p w14:paraId="44196A77" w14:textId="77777777" w:rsidR="0091010D" w:rsidRDefault="0091010D" w:rsidP="0091010D"/>
    <w:p w14:paraId="1E163964" w14:textId="77777777" w:rsidR="0091010D" w:rsidRDefault="0091010D" w:rsidP="0091010D">
      <w:r>
        <w:rPr>
          <w:rFonts w:hint="eastAsia"/>
        </w:rPr>
        <w:t>Заключение</w:t>
      </w:r>
      <w:r>
        <w:t xml:space="preserve"> </w:t>
      </w:r>
      <w:r>
        <w:rPr>
          <w:rFonts w:hint="eastAsia"/>
        </w:rPr>
        <w:t>по</w:t>
      </w:r>
      <w:r>
        <w:t xml:space="preserve"> </w:t>
      </w:r>
      <w:r>
        <w:rPr>
          <w:rFonts w:hint="eastAsia"/>
        </w:rPr>
        <w:t>главе</w:t>
      </w:r>
    </w:p>
    <w:p w14:paraId="55A462DB" w14:textId="77777777" w:rsidR="0091010D" w:rsidRDefault="0091010D" w:rsidP="0091010D"/>
    <w:p w14:paraId="1E7147DF" w14:textId="77777777" w:rsidR="0091010D" w:rsidRDefault="0091010D" w:rsidP="0091010D">
      <w:r>
        <w:rPr>
          <w:rFonts w:hint="eastAsia"/>
        </w:rPr>
        <w:t>ГЛАВА</w:t>
      </w:r>
      <w:r>
        <w:t xml:space="preserve"> 2. </w:t>
      </w:r>
      <w:r>
        <w:rPr>
          <w:rFonts w:hint="eastAsia"/>
        </w:rPr>
        <w:t>ОРГАНИЗАЦИЯ</w:t>
      </w:r>
      <w:r>
        <w:t xml:space="preserve"> </w:t>
      </w:r>
      <w:r>
        <w:rPr>
          <w:rFonts w:hint="eastAsia"/>
        </w:rPr>
        <w:t>ЭКСПЕРИМЕНТА</w:t>
      </w:r>
      <w:r>
        <w:t xml:space="preserve">, </w:t>
      </w:r>
      <w:r>
        <w:rPr>
          <w:rFonts w:hint="eastAsia"/>
        </w:rPr>
        <w:t>ОБЪЕКТЫ</w:t>
      </w:r>
      <w:r>
        <w:t xml:space="preserve"> </w:t>
      </w:r>
      <w:r>
        <w:rPr>
          <w:rFonts w:hint="eastAsia"/>
        </w:rPr>
        <w:t>И</w:t>
      </w:r>
      <w:r>
        <w:t xml:space="preserve"> </w:t>
      </w:r>
      <w:r>
        <w:rPr>
          <w:rFonts w:hint="eastAsia"/>
        </w:rPr>
        <w:t>МЕТОДЫ</w:t>
      </w:r>
    </w:p>
    <w:p w14:paraId="7ADF0775" w14:textId="77777777" w:rsidR="0091010D" w:rsidRDefault="0091010D" w:rsidP="0091010D"/>
    <w:p w14:paraId="592DFE5A" w14:textId="77777777" w:rsidR="0091010D" w:rsidRDefault="0091010D" w:rsidP="0091010D">
      <w:r>
        <w:rPr>
          <w:rFonts w:hint="eastAsia"/>
        </w:rPr>
        <w:t>ИССЛЕДОВАНИЯ</w:t>
      </w:r>
    </w:p>
    <w:p w14:paraId="54839D6F" w14:textId="77777777" w:rsidR="0091010D" w:rsidRDefault="0091010D" w:rsidP="0091010D"/>
    <w:p w14:paraId="583B83E3" w14:textId="77777777" w:rsidR="0091010D" w:rsidRDefault="0091010D" w:rsidP="0091010D">
      <w:r>
        <w:t xml:space="preserve">2.1 </w:t>
      </w:r>
      <w:r>
        <w:rPr>
          <w:rFonts w:hint="eastAsia"/>
        </w:rPr>
        <w:t>Организация</w:t>
      </w:r>
      <w:r>
        <w:t xml:space="preserve"> </w:t>
      </w:r>
      <w:r>
        <w:rPr>
          <w:rFonts w:hint="eastAsia"/>
        </w:rPr>
        <w:t>исследований</w:t>
      </w:r>
    </w:p>
    <w:p w14:paraId="7E3F9020" w14:textId="77777777" w:rsidR="0091010D" w:rsidRDefault="0091010D" w:rsidP="0091010D"/>
    <w:p w14:paraId="678914B5" w14:textId="77777777" w:rsidR="0091010D" w:rsidRDefault="0091010D" w:rsidP="0091010D">
      <w:r>
        <w:t xml:space="preserve">2.2 </w:t>
      </w:r>
      <w:r>
        <w:rPr>
          <w:rFonts w:hint="eastAsia"/>
        </w:rPr>
        <w:t>Характеристика</w:t>
      </w:r>
      <w:r>
        <w:t xml:space="preserve"> </w:t>
      </w:r>
      <w:r>
        <w:rPr>
          <w:rFonts w:hint="eastAsia"/>
        </w:rPr>
        <w:t>объектов</w:t>
      </w:r>
      <w:r>
        <w:t xml:space="preserve"> </w:t>
      </w:r>
      <w:r>
        <w:rPr>
          <w:rFonts w:hint="eastAsia"/>
        </w:rPr>
        <w:t>и</w:t>
      </w:r>
      <w:r>
        <w:t xml:space="preserve"> </w:t>
      </w:r>
      <w:r>
        <w:rPr>
          <w:rFonts w:hint="eastAsia"/>
        </w:rPr>
        <w:t>методов</w:t>
      </w:r>
      <w:r>
        <w:t xml:space="preserve"> </w:t>
      </w:r>
      <w:r>
        <w:rPr>
          <w:rFonts w:hint="eastAsia"/>
        </w:rPr>
        <w:t>исследования</w:t>
      </w:r>
    </w:p>
    <w:p w14:paraId="10EC51FA" w14:textId="77777777" w:rsidR="0091010D" w:rsidRDefault="0091010D" w:rsidP="0091010D"/>
    <w:p w14:paraId="55119EB7" w14:textId="77777777" w:rsidR="0091010D" w:rsidRDefault="0091010D" w:rsidP="0091010D">
      <w:r>
        <w:rPr>
          <w:rFonts w:hint="eastAsia"/>
        </w:rPr>
        <w:t>ГЛАВА</w:t>
      </w:r>
      <w:r>
        <w:t xml:space="preserve"> 3. </w:t>
      </w:r>
      <w:r>
        <w:rPr>
          <w:rFonts w:hint="eastAsia"/>
        </w:rPr>
        <w:t>ЭКСПЕРИМЕНТАЛЬНО</w:t>
      </w:r>
      <w:r>
        <w:t>-</w:t>
      </w:r>
      <w:r>
        <w:rPr>
          <w:rFonts w:hint="eastAsia"/>
        </w:rPr>
        <w:t>АНАЛИТИЧЕСКОЕ</w:t>
      </w:r>
      <w:r>
        <w:t xml:space="preserve"> </w:t>
      </w:r>
      <w:r>
        <w:rPr>
          <w:rFonts w:hint="eastAsia"/>
        </w:rPr>
        <w:t>ОБОСНОВАНИЕ</w:t>
      </w:r>
      <w:r>
        <w:t xml:space="preserve"> </w:t>
      </w:r>
      <w:r>
        <w:rPr>
          <w:rFonts w:hint="eastAsia"/>
        </w:rPr>
        <w:t>МОДИФИКАЦИИ</w:t>
      </w:r>
      <w:r>
        <w:t xml:space="preserve"> </w:t>
      </w:r>
      <w:r>
        <w:rPr>
          <w:rFonts w:hint="eastAsia"/>
        </w:rPr>
        <w:t>АНТИОКСИДАНТА</w:t>
      </w:r>
      <w:r>
        <w:t xml:space="preserve"> </w:t>
      </w:r>
      <w:r>
        <w:rPr>
          <w:rFonts w:hint="eastAsia"/>
        </w:rPr>
        <w:t>ДИГИДРОКВЕРЦЕТИНА</w:t>
      </w:r>
      <w:r>
        <w:t xml:space="preserve"> </w:t>
      </w:r>
      <w:r>
        <w:rPr>
          <w:rFonts w:hint="eastAsia"/>
        </w:rPr>
        <w:t>ДЛЯ</w:t>
      </w:r>
      <w:r>
        <w:t xml:space="preserve"> </w:t>
      </w:r>
      <w:r>
        <w:rPr>
          <w:rFonts w:hint="eastAsia"/>
        </w:rPr>
        <w:t>ОБЕСПЕЧЕНИЯ</w:t>
      </w:r>
      <w:r>
        <w:t xml:space="preserve"> </w:t>
      </w:r>
      <w:r>
        <w:rPr>
          <w:rFonts w:hint="eastAsia"/>
        </w:rPr>
        <w:t>ЕГО</w:t>
      </w:r>
      <w:r>
        <w:t xml:space="preserve"> </w:t>
      </w:r>
      <w:r>
        <w:rPr>
          <w:rFonts w:hint="eastAsia"/>
        </w:rPr>
        <w:t>ЭФФЕКТИВНОСТИ</w:t>
      </w:r>
      <w:r>
        <w:t xml:space="preserve"> </w:t>
      </w:r>
      <w:r>
        <w:rPr>
          <w:rFonts w:hint="eastAsia"/>
        </w:rPr>
        <w:t>В</w:t>
      </w:r>
      <w:r>
        <w:t xml:space="preserve"> </w:t>
      </w:r>
      <w:r>
        <w:rPr>
          <w:rFonts w:hint="eastAsia"/>
        </w:rPr>
        <w:t>ПИЩЕВОЙ</w:t>
      </w:r>
      <w:r>
        <w:t xml:space="preserve"> </w:t>
      </w:r>
      <w:r>
        <w:rPr>
          <w:rFonts w:hint="eastAsia"/>
        </w:rPr>
        <w:t>МАТРИЦЕ</w:t>
      </w:r>
    </w:p>
    <w:p w14:paraId="2002A37B" w14:textId="77777777" w:rsidR="0091010D" w:rsidRDefault="0091010D" w:rsidP="0091010D"/>
    <w:p w14:paraId="204666B9" w14:textId="77777777" w:rsidR="0091010D" w:rsidRDefault="0091010D" w:rsidP="0091010D">
      <w:r>
        <w:t xml:space="preserve">3.1 </w:t>
      </w:r>
      <w:r>
        <w:rPr>
          <w:rFonts w:hint="eastAsia"/>
        </w:rPr>
        <w:t>Исследование</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и</w:t>
      </w:r>
      <w:r>
        <w:t xml:space="preserve"> </w:t>
      </w:r>
      <w:r>
        <w:rPr>
          <w:rFonts w:hint="eastAsia"/>
        </w:rPr>
        <w:t>товароведная</w:t>
      </w:r>
      <w:r>
        <w:t xml:space="preserve"> </w:t>
      </w:r>
      <w:r>
        <w:rPr>
          <w:rFonts w:hint="eastAsia"/>
        </w:rPr>
        <w:t>оценка</w:t>
      </w:r>
      <w:r>
        <w:t xml:space="preserve"> </w:t>
      </w:r>
      <w:r>
        <w:rPr>
          <w:rFonts w:hint="eastAsia"/>
        </w:rPr>
        <w:t>качества</w:t>
      </w:r>
      <w:r>
        <w:t xml:space="preserve"> </w:t>
      </w:r>
      <w:r>
        <w:rPr>
          <w:rFonts w:hint="eastAsia"/>
        </w:rPr>
        <w:t>пищевой</w:t>
      </w:r>
      <w:r>
        <w:t xml:space="preserve"> </w:t>
      </w:r>
      <w:r>
        <w:rPr>
          <w:rFonts w:hint="eastAsia"/>
        </w:rPr>
        <w:t>добавки</w:t>
      </w:r>
      <w:r>
        <w:t xml:space="preserve"> </w:t>
      </w:r>
      <w:r>
        <w:rPr>
          <w:rFonts w:hint="eastAsia"/>
        </w:rPr>
        <w:t>дигидрокверцетин</w:t>
      </w:r>
    </w:p>
    <w:p w14:paraId="47DF9429" w14:textId="77777777" w:rsidR="0091010D" w:rsidRDefault="0091010D" w:rsidP="0091010D"/>
    <w:p w14:paraId="6743B146" w14:textId="77777777" w:rsidR="0091010D" w:rsidRDefault="0091010D" w:rsidP="0091010D">
      <w:r>
        <w:t xml:space="preserve">3.2 </w:t>
      </w:r>
      <w:r>
        <w:rPr>
          <w:rFonts w:hint="eastAsia"/>
        </w:rPr>
        <w:t>Биохимические</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аспекты</w:t>
      </w:r>
      <w:r>
        <w:t xml:space="preserve"> </w:t>
      </w:r>
      <w:r>
        <w:rPr>
          <w:rFonts w:hint="eastAsia"/>
        </w:rPr>
        <w:t>регулирования</w:t>
      </w:r>
      <w:r>
        <w:t xml:space="preserve"> </w:t>
      </w:r>
      <w:r>
        <w:rPr>
          <w:rFonts w:hint="eastAsia"/>
        </w:rPr>
        <w:t>эффективности</w:t>
      </w:r>
      <w:r>
        <w:t xml:space="preserve"> </w:t>
      </w:r>
      <w:r>
        <w:rPr>
          <w:rFonts w:hint="eastAsia"/>
        </w:rPr>
        <w:t>функциональных</w:t>
      </w:r>
      <w:r>
        <w:t xml:space="preserve"> </w:t>
      </w:r>
      <w:r>
        <w:rPr>
          <w:rFonts w:hint="eastAsia"/>
        </w:rPr>
        <w:t>свойств</w:t>
      </w:r>
      <w:r>
        <w:t xml:space="preserve"> </w:t>
      </w:r>
      <w:r>
        <w:rPr>
          <w:rFonts w:hint="eastAsia"/>
        </w:rPr>
        <w:t>дигидрокверцетина</w:t>
      </w:r>
    </w:p>
    <w:p w14:paraId="2AF4B61A" w14:textId="77777777" w:rsidR="0091010D" w:rsidRDefault="0091010D" w:rsidP="0091010D"/>
    <w:p w14:paraId="08FADDF6" w14:textId="77777777" w:rsidR="0091010D" w:rsidRDefault="0091010D" w:rsidP="0091010D">
      <w:r>
        <w:rPr>
          <w:rFonts w:hint="eastAsia"/>
        </w:rPr>
        <w:t>в</w:t>
      </w:r>
      <w:r>
        <w:t xml:space="preserve"> </w:t>
      </w:r>
      <w:r>
        <w:rPr>
          <w:rFonts w:hint="eastAsia"/>
        </w:rPr>
        <w:t>пищевой</w:t>
      </w:r>
      <w:r>
        <w:t xml:space="preserve"> </w:t>
      </w:r>
      <w:r>
        <w:rPr>
          <w:rFonts w:hint="eastAsia"/>
        </w:rPr>
        <w:t>матрице</w:t>
      </w:r>
    </w:p>
    <w:p w14:paraId="1B21EA08" w14:textId="77777777" w:rsidR="0091010D" w:rsidRDefault="0091010D" w:rsidP="0091010D"/>
    <w:p w14:paraId="7F1BE934" w14:textId="77777777" w:rsidR="0091010D" w:rsidRDefault="0091010D" w:rsidP="0091010D">
      <w:r>
        <w:t xml:space="preserve">3.2.1 </w:t>
      </w:r>
      <w:r>
        <w:rPr>
          <w:rFonts w:hint="eastAsia"/>
        </w:rPr>
        <w:t>Теоретический</w:t>
      </w:r>
      <w:r>
        <w:t xml:space="preserve"> </w:t>
      </w:r>
      <w:r>
        <w:rPr>
          <w:rFonts w:hint="eastAsia"/>
        </w:rPr>
        <w:t>анализ</w:t>
      </w:r>
      <w:r>
        <w:t xml:space="preserve"> </w:t>
      </w:r>
      <w:r>
        <w:rPr>
          <w:rFonts w:hint="eastAsia"/>
        </w:rPr>
        <w:t>механизмов</w:t>
      </w:r>
      <w:r>
        <w:t xml:space="preserve"> </w:t>
      </w:r>
      <w:r>
        <w:rPr>
          <w:rFonts w:hint="eastAsia"/>
        </w:rPr>
        <w:t>доступности</w:t>
      </w:r>
      <w:r>
        <w:t xml:space="preserve"> </w:t>
      </w:r>
      <w:r>
        <w:rPr>
          <w:rFonts w:hint="eastAsia"/>
        </w:rPr>
        <w:t>пищевых</w:t>
      </w:r>
      <w:r>
        <w:t xml:space="preserve"> </w:t>
      </w:r>
      <w:r>
        <w:rPr>
          <w:rFonts w:hint="eastAsia"/>
        </w:rPr>
        <w:t>ингредиентов</w:t>
      </w:r>
      <w:r>
        <w:t xml:space="preserve"> </w:t>
      </w:r>
      <w:r>
        <w:rPr>
          <w:rFonts w:hint="eastAsia"/>
        </w:rPr>
        <w:t>для</w:t>
      </w:r>
      <w:r>
        <w:t xml:space="preserve"> </w:t>
      </w:r>
      <w:r>
        <w:rPr>
          <w:rFonts w:hint="eastAsia"/>
        </w:rPr>
        <w:t>процессов</w:t>
      </w:r>
      <w:r>
        <w:t xml:space="preserve"> </w:t>
      </w:r>
      <w:r>
        <w:rPr>
          <w:rFonts w:hint="eastAsia"/>
        </w:rPr>
        <w:t>гомеостаза</w:t>
      </w:r>
      <w:r>
        <w:t xml:space="preserve"> </w:t>
      </w:r>
      <w:r>
        <w:rPr>
          <w:rFonts w:hint="eastAsia"/>
        </w:rPr>
        <w:t>в</w:t>
      </w:r>
      <w:r>
        <w:t xml:space="preserve"> </w:t>
      </w:r>
      <w:r>
        <w:rPr>
          <w:rFonts w:hint="eastAsia"/>
        </w:rPr>
        <w:t>организме</w:t>
      </w:r>
      <w:r>
        <w:t xml:space="preserve"> </w:t>
      </w:r>
      <w:r>
        <w:rPr>
          <w:rFonts w:hint="eastAsia"/>
        </w:rPr>
        <w:t>человека</w:t>
      </w:r>
    </w:p>
    <w:p w14:paraId="6CCE67D9" w14:textId="77777777" w:rsidR="0091010D" w:rsidRDefault="0091010D" w:rsidP="0091010D"/>
    <w:p w14:paraId="4572E8B1" w14:textId="77777777" w:rsidR="0091010D" w:rsidRDefault="0091010D" w:rsidP="0091010D">
      <w:r>
        <w:t xml:space="preserve">3.2.2 </w:t>
      </w:r>
      <w:r>
        <w:rPr>
          <w:rFonts w:hint="eastAsia"/>
        </w:rPr>
        <w:t>Микронизация</w:t>
      </w:r>
      <w:r>
        <w:t xml:space="preserve"> </w:t>
      </w:r>
      <w:r>
        <w:rPr>
          <w:rFonts w:hint="eastAsia"/>
        </w:rPr>
        <w:t>дигидрокверцетина</w:t>
      </w:r>
      <w:r>
        <w:t xml:space="preserve"> </w:t>
      </w:r>
      <w:r>
        <w:rPr>
          <w:rFonts w:hint="eastAsia"/>
        </w:rPr>
        <w:t>на</w:t>
      </w:r>
      <w:r>
        <w:t xml:space="preserve"> </w:t>
      </w:r>
      <w:r>
        <w:rPr>
          <w:rFonts w:hint="eastAsia"/>
        </w:rPr>
        <w:t>основе</w:t>
      </w:r>
      <w:r>
        <w:t xml:space="preserve"> </w:t>
      </w:r>
      <w:r>
        <w:rPr>
          <w:rFonts w:hint="eastAsia"/>
        </w:rPr>
        <w:t>ультразвукового</w:t>
      </w:r>
      <w:r>
        <w:t xml:space="preserve"> </w:t>
      </w:r>
      <w:r>
        <w:rPr>
          <w:rFonts w:hint="eastAsia"/>
        </w:rPr>
        <w:t>воздействия</w:t>
      </w:r>
    </w:p>
    <w:p w14:paraId="6455A7B0" w14:textId="77777777" w:rsidR="0091010D" w:rsidRDefault="0091010D" w:rsidP="0091010D"/>
    <w:p w14:paraId="450EFF87" w14:textId="77777777" w:rsidR="0091010D" w:rsidRDefault="0091010D" w:rsidP="0091010D">
      <w:r>
        <w:t xml:space="preserve">3.2.3 </w:t>
      </w:r>
      <w:r>
        <w:rPr>
          <w:rFonts w:hint="eastAsia"/>
        </w:rPr>
        <w:t>Инкапсуляция</w:t>
      </w:r>
      <w:r>
        <w:t xml:space="preserve"> </w:t>
      </w:r>
      <w:r>
        <w:rPr>
          <w:rFonts w:hint="eastAsia"/>
        </w:rPr>
        <w:t>дигидрокверцетина</w:t>
      </w:r>
      <w:r>
        <w:t xml:space="preserve"> </w:t>
      </w:r>
      <w:r>
        <w:rPr>
          <w:rFonts w:hint="eastAsia"/>
        </w:rPr>
        <w:t>в</w:t>
      </w:r>
      <w:r>
        <w:t xml:space="preserve"> </w:t>
      </w:r>
      <w:r>
        <w:rPr>
          <w:rFonts w:hint="eastAsia"/>
        </w:rPr>
        <w:t>в</w:t>
      </w:r>
      <w:r>
        <w:t>-</w:t>
      </w:r>
      <w:r>
        <w:rPr>
          <w:rFonts w:hint="eastAsia"/>
        </w:rPr>
        <w:t>циклодекстрин</w:t>
      </w:r>
      <w:r>
        <w:t xml:space="preserve"> </w:t>
      </w:r>
      <w:r>
        <w:rPr>
          <w:rFonts w:hint="eastAsia"/>
        </w:rPr>
        <w:t>на</w:t>
      </w:r>
      <w:r>
        <w:t xml:space="preserve"> </w:t>
      </w:r>
      <w:r>
        <w:rPr>
          <w:rFonts w:hint="eastAsia"/>
        </w:rPr>
        <w:t>основе</w:t>
      </w:r>
      <w:r>
        <w:t xml:space="preserve"> </w:t>
      </w:r>
      <w:r>
        <w:rPr>
          <w:rFonts w:hint="eastAsia"/>
        </w:rPr>
        <w:t>ультразвукового</w:t>
      </w:r>
      <w:r>
        <w:t xml:space="preserve"> </w:t>
      </w:r>
      <w:r>
        <w:rPr>
          <w:rFonts w:hint="eastAsia"/>
        </w:rPr>
        <w:t>воздействия</w:t>
      </w:r>
    </w:p>
    <w:p w14:paraId="6B6DA9CB" w14:textId="77777777" w:rsidR="0091010D" w:rsidRDefault="0091010D" w:rsidP="0091010D"/>
    <w:p w14:paraId="6917C316" w14:textId="77777777" w:rsidR="0091010D" w:rsidRDefault="0091010D" w:rsidP="0091010D">
      <w:r>
        <w:t xml:space="preserve">3.2.4 </w:t>
      </w:r>
      <w:r>
        <w:rPr>
          <w:rFonts w:hint="eastAsia"/>
        </w:rPr>
        <w:t>Инкапсуляция</w:t>
      </w:r>
      <w:r>
        <w:t xml:space="preserve"> </w:t>
      </w:r>
      <w:r>
        <w:rPr>
          <w:rFonts w:hint="eastAsia"/>
        </w:rPr>
        <w:t>дигидрокверцетина</w:t>
      </w:r>
      <w:r>
        <w:t xml:space="preserve"> </w:t>
      </w:r>
      <w:r>
        <w:rPr>
          <w:rFonts w:hint="eastAsia"/>
        </w:rPr>
        <w:t>в</w:t>
      </w:r>
      <w:r>
        <w:t xml:space="preserve"> </w:t>
      </w:r>
      <w:r>
        <w:rPr>
          <w:rFonts w:hint="eastAsia"/>
        </w:rPr>
        <w:t>наноэмульсионную</w:t>
      </w:r>
      <w:r>
        <w:t xml:space="preserve"> </w:t>
      </w:r>
      <w:r>
        <w:rPr>
          <w:rFonts w:hint="eastAsia"/>
        </w:rPr>
        <w:t>систему</w:t>
      </w:r>
      <w:r>
        <w:t xml:space="preserve"> </w:t>
      </w:r>
      <w:r>
        <w:rPr>
          <w:rFonts w:hint="eastAsia"/>
        </w:rPr>
        <w:t>на</w:t>
      </w:r>
      <w:r>
        <w:t xml:space="preserve"> </w:t>
      </w:r>
      <w:r>
        <w:rPr>
          <w:rFonts w:hint="eastAsia"/>
        </w:rPr>
        <w:t>основе</w:t>
      </w:r>
      <w:r>
        <w:t xml:space="preserve"> </w:t>
      </w:r>
      <w:r>
        <w:rPr>
          <w:rFonts w:hint="eastAsia"/>
        </w:rPr>
        <w:t>ультразвукового</w:t>
      </w:r>
      <w:r>
        <w:t xml:space="preserve"> </w:t>
      </w:r>
      <w:r>
        <w:rPr>
          <w:rFonts w:hint="eastAsia"/>
        </w:rPr>
        <w:t>воздействия</w:t>
      </w:r>
    </w:p>
    <w:p w14:paraId="4FA40406" w14:textId="77777777" w:rsidR="0091010D" w:rsidRDefault="0091010D" w:rsidP="0091010D"/>
    <w:p w14:paraId="623B3CA2" w14:textId="77777777" w:rsidR="0091010D" w:rsidRDefault="0091010D" w:rsidP="0091010D">
      <w:r>
        <w:t xml:space="preserve">3.3 </w:t>
      </w:r>
      <w:r>
        <w:rPr>
          <w:rFonts w:hint="eastAsia"/>
        </w:rPr>
        <w:t>Исследование</w:t>
      </w:r>
      <w:r>
        <w:t xml:space="preserve"> </w:t>
      </w:r>
      <w:r>
        <w:rPr>
          <w:rFonts w:hint="eastAsia"/>
        </w:rPr>
        <w:t>антиоксидантной</w:t>
      </w:r>
      <w:r>
        <w:t xml:space="preserve"> </w:t>
      </w:r>
      <w:r>
        <w:rPr>
          <w:rFonts w:hint="eastAsia"/>
        </w:rPr>
        <w:t>активности</w:t>
      </w:r>
      <w:r>
        <w:t xml:space="preserve"> </w:t>
      </w:r>
      <w:r>
        <w:rPr>
          <w:rFonts w:hint="eastAsia"/>
        </w:rPr>
        <w:t>модифицированного</w:t>
      </w:r>
      <w:r>
        <w:t xml:space="preserve"> </w:t>
      </w:r>
      <w:r>
        <w:rPr>
          <w:rFonts w:hint="eastAsia"/>
        </w:rPr>
        <w:t>дигидрокверцетина</w:t>
      </w:r>
      <w:r>
        <w:t xml:space="preserve"> </w:t>
      </w:r>
      <w:r>
        <w:rPr>
          <w:rFonts w:hint="eastAsia"/>
        </w:rPr>
        <w:t>в</w:t>
      </w:r>
      <w:r>
        <w:t xml:space="preserve"> </w:t>
      </w:r>
      <w:r>
        <w:rPr>
          <w:rFonts w:hint="eastAsia"/>
        </w:rPr>
        <w:t>модели</w:t>
      </w:r>
      <w:r>
        <w:t xml:space="preserve"> in vitro </w:t>
      </w:r>
      <w:r>
        <w:rPr>
          <w:rFonts w:hint="eastAsia"/>
        </w:rPr>
        <w:t>с</w:t>
      </w:r>
      <w:r>
        <w:t xml:space="preserve"> </w:t>
      </w:r>
      <w:r>
        <w:rPr>
          <w:rFonts w:hint="eastAsia"/>
        </w:rPr>
        <w:t>применением</w:t>
      </w:r>
      <w:r>
        <w:t xml:space="preserve"> </w:t>
      </w:r>
      <w:r>
        <w:rPr>
          <w:rFonts w:hint="eastAsia"/>
        </w:rPr>
        <w:t>клеточных</w:t>
      </w:r>
      <w:r>
        <w:t xml:space="preserve"> </w:t>
      </w:r>
      <w:r>
        <w:rPr>
          <w:rFonts w:hint="eastAsia"/>
        </w:rPr>
        <w:t>культур</w:t>
      </w:r>
    </w:p>
    <w:p w14:paraId="1592069E" w14:textId="77777777" w:rsidR="0091010D" w:rsidRDefault="0091010D" w:rsidP="0091010D"/>
    <w:p w14:paraId="1E14A73A" w14:textId="77777777" w:rsidR="0091010D" w:rsidRDefault="0091010D" w:rsidP="0091010D">
      <w:r>
        <w:lastRenderedPageBreak/>
        <w:t xml:space="preserve">3.4 </w:t>
      </w:r>
      <w:r>
        <w:rPr>
          <w:rFonts w:hint="eastAsia"/>
        </w:rPr>
        <w:t>Научно</w:t>
      </w:r>
      <w:r>
        <w:t>-</w:t>
      </w:r>
      <w:r>
        <w:rPr>
          <w:rFonts w:hint="eastAsia"/>
        </w:rPr>
        <w:t>практические</w:t>
      </w:r>
      <w:r>
        <w:t xml:space="preserve"> </w:t>
      </w:r>
      <w:r>
        <w:rPr>
          <w:rFonts w:hint="eastAsia"/>
        </w:rPr>
        <w:t>аспекты</w:t>
      </w:r>
      <w:r>
        <w:t xml:space="preserve"> </w:t>
      </w:r>
      <w:r>
        <w:rPr>
          <w:rFonts w:hint="eastAsia"/>
        </w:rPr>
        <w:t>результатов</w:t>
      </w:r>
      <w:r>
        <w:t xml:space="preserve"> </w:t>
      </w:r>
      <w:r>
        <w:rPr>
          <w:rFonts w:hint="eastAsia"/>
        </w:rPr>
        <w:t>исследования</w:t>
      </w:r>
    </w:p>
    <w:p w14:paraId="19602F05" w14:textId="77777777" w:rsidR="0091010D" w:rsidRDefault="0091010D" w:rsidP="0091010D"/>
    <w:p w14:paraId="19F88938" w14:textId="77777777" w:rsidR="0091010D" w:rsidRDefault="0091010D" w:rsidP="0091010D">
      <w:r>
        <w:rPr>
          <w:rFonts w:hint="eastAsia"/>
        </w:rPr>
        <w:t>ГЛАВА</w:t>
      </w:r>
      <w:r>
        <w:t xml:space="preserve"> 4. </w:t>
      </w:r>
      <w:r>
        <w:rPr>
          <w:rFonts w:hint="eastAsia"/>
        </w:rPr>
        <w:t>МОЛЕКУЛЯРНОЕ</w:t>
      </w:r>
      <w:r>
        <w:t xml:space="preserve"> </w:t>
      </w:r>
      <w:r>
        <w:rPr>
          <w:rFonts w:hint="eastAsia"/>
        </w:rPr>
        <w:t>МОДЕЛИРОВАНИЕ</w:t>
      </w:r>
      <w:r>
        <w:t xml:space="preserve"> </w:t>
      </w:r>
      <w:r>
        <w:rPr>
          <w:rFonts w:hint="eastAsia"/>
        </w:rPr>
        <w:t>И</w:t>
      </w:r>
      <w:r>
        <w:t xml:space="preserve"> </w:t>
      </w:r>
      <w:r>
        <w:rPr>
          <w:rFonts w:hint="eastAsia"/>
        </w:rPr>
        <w:t>ПРОГНОЗИРОВАНИЕ</w:t>
      </w:r>
      <w:r>
        <w:t xml:space="preserve"> </w:t>
      </w:r>
      <w:r>
        <w:rPr>
          <w:rFonts w:hint="eastAsia"/>
        </w:rPr>
        <w:t>ЭФФЕКТИВНОСТИ</w:t>
      </w:r>
      <w:r>
        <w:t xml:space="preserve"> </w:t>
      </w:r>
      <w:r>
        <w:rPr>
          <w:rFonts w:hint="eastAsia"/>
        </w:rPr>
        <w:t>МОДИФИЦИРОВАННОГО</w:t>
      </w:r>
      <w:r>
        <w:t xml:space="preserve"> </w:t>
      </w:r>
      <w:r>
        <w:rPr>
          <w:rFonts w:hint="eastAsia"/>
        </w:rPr>
        <w:t>ДИГИДРОКВЕРЦЕТИНА</w:t>
      </w:r>
      <w:r>
        <w:t xml:space="preserve"> </w:t>
      </w:r>
      <w:r>
        <w:rPr>
          <w:rFonts w:hint="eastAsia"/>
        </w:rPr>
        <w:t>НА</w:t>
      </w:r>
      <w:r>
        <w:t xml:space="preserve"> </w:t>
      </w:r>
      <w:r>
        <w:rPr>
          <w:rFonts w:hint="eastAsia"/>
        </w:rPr>
        <w:t>ОСНОВЕ</w:t>
      </w:r>
      <w:r>
        <w:t xml:space="preserve"> </w:t>
      </w:r>
      <w:r>
        <w:rPr>
          <w:rFonts w:hint="eastAsia"/>
        </w:rPr>
        <w:t>КВАНТОВО</w:t>
      </w:r>
      <w:r>
        <w:t>-</w:t>
      </w:r>
      <w:r>
        <w:rPr>
          <w:rFonts w:hint="eastAsia"/>
        </w:rPr>
        <w:t>ХИМИЧЕСКИХ</w:t>
      </w:r>
      <w:r>
        <w:t xml:space="preserve"> </w:t>
      </w:r>
      <w:r>
        <w:rPr>
          <w:rFonts w:hint="eastAsia"/>
        </w:rPr>
        <w:t>РАСЧЕТОВ</w:t>
      </w:r>
    </w:p>
    <w:p w14:paraId="6EB4D7DF" w14:textId="77777777" w:rsidR="0091010D" w:rsidRDefault="0091010D" w:rsidP="0091010D"/>
    <w:p w14:paraId="2ACA7E7F" w14:textId="77777777" w:rsidR="0091010D" w:rsidRDefault="0091010D" w:rsidP="0091010D">
      <w:r>
        <w:t xml:space="preserve">4.1 </w:t>
      </w:r>
      <w:r>
        <w:rPr>
          <w:rFonts w:hint="eastAsia"/>
        </w:rPr>
        <w:t>Моделирование</w:t>
      </w:r>
      <w:r>
        <w:t xml:space="preserve"> </w:t>
      </w:r>
      <w:r>
        <w:rPr>
          <w:rFonts w:hint="eastAsia"/>
        </w:rPr>
        <w:t>комплексов</w:t>
      </w:r>
      <w:r>
        <w:t xml:space="preserve"> </w:t>
      </w:r>
      <w:r>
        <w:rPr>
          <w:rFonts w:hint="eastAsia"/>
        </w:rPr>
        <w:t>дигидрокверцетина</w:t>
      </w:r>
      <w:r>
        <w:t xml:space="preserve"> </w:t>
      </w:r>
      <w:r>
        <w:rPr>
          <w:rFonts w:hint="eastAsia"/>
        </w:rPr>
        <w:t>в</w:t>
      </w:r>
      <w:r>
        <w:t xml:space="preserve"> </w:t>
      </w:r>
      <w:r>
        <w:rPr>
          <w:rFonts w:hint="eastAsia"/>
        </w:rPr>
        <w:t>модифицированных</w:t>
      </w:r>
      <w:r>
        <w:t xml:space="preserve"> </w:t>
      </w:r>
      <w:r>
        <w:rPr>
          <w:rFonts w:hint="eastAsia"/>
        </w:rPr>
        <w:t>системах</w:t>
      </w:r>
      <w:r>
        <w:t xml:space="preserve"> </w:t>
      </w:r>
      <w:r>
        <w:rPr>
          <w:rFonts w:hint="eastAsia"/>
        </w:rPr>
        <w:t>на</w:t>
      </w:r>
      <w:r>
        <w:t xml:space="preserve"> </w:t>
      </w:r>
      <w:r>
        <w:rPr>
          <w:rFonts w:hint="eastAsia"/>
        </w:rPr>
        <w:t>основе</w:t>
      </w:r>
      <w:r>
        <w:t xml:space="preserve"> </w:t>
      </w:r>
      <w:r>
        <w:rPr>
          <w:rFonts w:hint="eastAsia"/>
        </w:rPr>
        <w:t>квантово</w:t>
      </w:r>
      <w:r>
        <w:t>-</w:t>
      </w:r>
      <w:r>
        <w:rPr>
          <w:rFonts w:hint="eastAsia"/>
        </w:rPr>
        <w:t>химических</w:t>
      </w:r>
      <w:r>
        <w:t xml:space="preserve"> </w:t>
      </w:r>
      <w:r>
        <w:rPr>
          <w:rFonts w:hint="eastAsia"/>
        </w:rPr>
        <w:t>расчетов</w:t>
      </w:r>
    </w:p>
    <w:p w14:paraId="3563AAF9" w14:textId="77777777" w:rsidR="0091010D" w:rsidRDefault="0091010D" w:rsidP="0091010D"/>
    <w:p w14:paraId="4BA2EE52" w14:textId="77777777" w:rsidR="0091010D" w:rsidRDefault="0091010D" w:rsidP="0091010D">
      <w:r>
        <w:t xml:space="preserve">4.2 </w:t>
      </w:r>
      <w:r>
        <w:rPr>
          <w:rFonts w:hint="eastAsia"/>
        </w:rPr>
        <w:t>Прогнозирование</w:t>
      </w:r>
      <w:r>
        <w:t xml:space="preserve"> </w:t>
      </w:r>
      <w:r>
        <w:rPr>
          <w:rFonts w:hint="eastAsia"/>
        </w:rPr>
        <w:t>антиоксидантной</w:t>
      </w:r>
      <w:r>
        <w:t xml:space="preserve"> </w:t>
      </w:r>
      <w:r>
        <w:rPr>
          <w:rFonts w:hint="eastAsia"/>
        </w:rPr>
        <w:t>активности</w:t>
      </w:r>
      <w:r>
        <w:t xml:space="preserve"> </w:t>
      </w:r>
      <w:r>
        <w:rPr>
          <w:rFonts w:hint="eastAsia"/>
        </w:rPr>
        <w:t>модифицированного</w:t>
      </w:r>
      <w:r>
        <w:t xml:space="preserve"> </w:t>
      </w:r>
      <w:r>
        <w:rPr>
          <w:rFonts w:hint="eastAsia"/>
        </w:rPr>
        <w:t>дигидрокверцетина</w:t>
      </w:r>
      <w:r>
        <w:t xml:space="preserve"> </w:t>
      </w:r>
      <w:r>
        <w:rPr>
          <w:rFonts w:hint="eastAsia"/>
        </w:rPr>
        <w:t>на</w:t>
      </w:r>
      <w:r>
        <w:t xml:space="preserve"> </w:t>
      </w:r>
      <w:r>
        <w:rPr>
          <w:rFonts w:hint="eastAsia"/>
        </w:rPr>
        <w:t>основе</w:t>
      </w:r>
      <w:r>
        <w:t xml:space="preserve"> </w:t>
      </w:r>
      <w:r>
        <w:rPr>
          <w:rFonts w:hint="eastAsia"/>
        </w:rPr>
        <w:t>молекулярного</w:t>
      </w:r>
      <w:r>
        <w:t xml:space="preserve"> </w:t>
      </w:r>
      <w:r>
        <w:rPr>
          <w:rFonts w:hint="eastAsia"/>
        </w:rPr>
        <w:t>моделирования</w:t>
      </w:r>
    </w:p>
    <w:p w14:paraId="449D8DCA" w14:textId="77777777" w:rsidR="0091010D" w:rsidRDefault="0091010D" w:rsidP="0091010D"/>
    <w:p w14:paraId="6B555B97" w14:textId="77777777" w:rsidR="0091010D" w:rsidRDefault="0091010D" w:rsidP="0091010D">
      <w:r>
        <w:t xml:space="preserve">4.3 </w:t>
      </w:r>
      <w:r>
        <w:rPr>
          <w:rFonts w:hint="eastAsia"/>
        </w:rPr>
        <w:t>Прогнозирование</w:t>
      </w:r>
      <w:r>
        <w:t xml:space="preserve"> </w:t>
      </w:r>
      <w:r>
        <w:rPr>
          <w:rFonts w:hint="eastAsia"/>
        </w:rPr>
        <w:t>биодоступности</w:t>
      </w:r>
      <w:r>
        <w:t xml:space="preserve"> </w:t>
      </w:r>
      <w:r>
        <w:rPr>
          <w:rFonts w:hint="eastAsia"/>
        </w:rPr>
        <w:t>и</w:t>
      </w:r>
      <w:r>
        <w:t xml:space="preserve"> </w:t>
      </w:r>
      <w:r>
        <w:rPr>
          <w:rFonts w:hint="eastAsia"/>
        </w:rPr>
        <w:t>биоактивности</w:t>
      </w:r>
      <w:r>
        <w:t xml:space="preserve"> </w:t>
      </w:r>
      <w:r>
        <w:rPr>
          <w:rFonts w:hint="eastAsia"/>
        </w:rPr>
        <w:t>модифицированного</w:t>
      </w:r>
      <w:r>
        <w:t xml:space="preserve"> </w:t>
      </w:r>
      <w:r>
        <w:rPr>
          <w:rFonts w:hint="eastAsia"/>
        </w:rPr>
        <w:t>дигидрокверцетина</w:t>
      </w:r>
      <w:r>
        <w:t xml:space="preserve"> </w:t>
      </w:r>
      <w:r>
        <w:rPr>
          <w:rFonts w:hint="eastAsia"/>
        </w:rPr>
        <w:t>на</w:t>
      </w:r>
      <w:r>
        <w:t xml:space="preserve"> </w:t>
      </w:r>
      <w:r>
        <w:rPr>
          <w:rFonts w:hint="eastAsia"/>
        </w:rPr>
        <w:t>основе</w:t>
      </w:r>
      <w:r>
        <w:t xml:space="preserve"> </w:t>
      </w:r>
      <w:r>
        <w:rPr>
          <w:rFonts w:hint="eastAsia"/>
        </w:rPr>
        <w:t>молекулярного</w:t>
      </w:r>
      <w:r>
        <w:t xml:space="preserve"> </w:t>
      </w:r>
      <w:r>
        <w:rPr>
          <w:rFonts w:hint="eastAsia"/>
        </w:rPr>
        <w:t>моделирования</w:t>
      </w:r>
    </w:p>
    <w:p w14:paraId="44A7AE8F" w14:textId="77777777" w:rsidR="0091010D" w:rsidRDefault="0091010D" w:rsidP="0091010D"/>
    <w:p w14:paraId="6FE083C8" w14:textId="77777777" w:rsidR="0091010D" w:rsidRDefault="0091010D" w:rsidP="0091010D">
      <w:r>
        <w:t xml:space="preserve">4.4 </w:t>
      </w:r>
      <w:r>
        <w:rPr>
          <w:rFonts w:hint="eastAsia"/>
        </w:rPr>
        <w:t>Научно</w:t>
      </w:r>
      <w:r>
        <w:t>-</w:t>
      </w:r>
      <w:r>
        <w:rPr>
          <w:rFonts w:hint="eastAsia"/>
        </w:rPr>
        <w:t>практические</w:t>
      </w:r>
      <w:r>
        <w:t xml:space="preserve"> </w:t>
      </w:r>
      <w:r>
        <w:rPr>
          <w:rFonts w:hint="eastAsia"/>
        </w:rPr>
        <w:t>аспекты</w:t>
      </w:r>
      <w:r>
        <w:t xml:space="preserve"> </w:t>
      </w:r>
      <w:r>
        <w:rPr>
          <w:rFonts w:hint="eastAsia"/>
        </w:rPr>
        <w:t>результатов</w:t>
      </w:r>
      <w:r>
        <w:t xml:space="preserve"> </w:t>
      </w:r>
      <w:r>
        <w:rPr>
          <w:rFonts w:hint="eastAsia"/>
        </w:rPr>
        <w:t>исследования</w:t>
      </w:r>
    </w:p>
    <w:p w14:paraId="132C75B6" w14:textId="77777777" w:rsidR="0091010D" w:rsidRDefault="0091010D" w:rsidP="0091010D"/>
    <w:p w14:paraId="2BAC89E1" w14:textId="77777777" w:rsidR="0091010D" w:rsidRDefault="0091010D" w:rsidP="0091010D">
      <w:r>
        <w:rPr>
          <w:rFonts w:hint="eastAsia"/>
        </w:rPr>
        <w:t>ГЛАВА</w:t>
      </w:r>
      <w:r>
        <w:t xml:space="preserve"> 5. </w:t>
      </w:r>
      <w:r>
        <w:rPr>
          <w:rFonts w:hint="eastAsia"/>
        </w:rPr>
        <w:t>ФАКТОРЫ</w:t>
      </w:r>
      <w:r>
        <w:t xml:space="preserve">, </w:t>
      </w:r>
      <w:r>
        <w:rPr>
          <w:rFonts w:hint="eastAsia"/>
        </w:rPr>
        <w:t>ОПРЕДЕЛЯЮЩИЕ</w:t>
      </w:r>
      <w:r>
        <w:t xml:space="preserve"> </w:t>
      </w:r>
      <w:r>
        <w:rPr>
          <w:rFonts w:hint="eastAsia"/>
        </w:rPr>
        <w:t>УСТОЙЧИВОЕ</w:t>
      </w:r>
      <w:r>
        <w:t xml:space="preserve"> </w:t>
      </w:r>
      <w:r>
        <w:rPr>
          <w:rFonts w:hint="eastAsia"/>
        </w:rPr>
        <w:t>ПОЛОЖЕНИЕ</w:t>
      </w:r>
      <w:r>
        <w:t xml:space="preserve"> </w:t>
      </w:r>
      <w:r>
        <w:rPr>
          <w:rFonts w:hint="eastAsia"/>
        </w:rPr>
        <w:t>ПРОДУКТОВ</w:t>
      </w:r>
      <w:r>
        <w:t xml:space="preserve"> </w:t>
      </w:r>
      <w:r>
        <w:rPr>
          <w:rFonts w:hint="eastAsia"/>
        </w:rPr>
        <w:t>ПИТАНИЯ</w:t>
      </w:r>
      <w:r>
        <w:t xml:space="preserve">, </w:t>
      </w:r>
      <w:r>
        <w:rPr>
          <w:rFonts w:hint="eastAsia"/>
        </w:rPr>
        <w:t>ОБОГАЩЕННЫХ</w:t>
      </w:r>
      <w:r>
        <w:t xml:space="preserve"> </w:t>
      </w:r>
      <w:r>
        <w:rPr>
          <w:rFonts w:hint="eastAsia"/>
        </w:rPr>
        <w:t>АНТИОКСИДАНТАМИ</w:t>
      </w:r>
      <w:r>
        <w:t xml:space="preserve">, </w:t>
      </w:r>
      <w:r>
        <w:rPr>
          <w:rFonts w:hint="eastAsia"/>
        </w:rPr>
        <w:t>НА</w:t>
      </w:r>
      <w:r>
        <w:t xml:space="preserve"> </w:t>
      </w:r>
      <w:r>
        <w:rPr>
          <w:rFonts w:hint="eastAsia"/>
        </w:rPr>
        <w:t>ПОТРЕБИТЕЛЬСКОМ</w:t>
      </w:r>
      <w:r>
        <w:t xml:space="preserve"> </w:t>
      </w:r>
      <w:r>
        <w:rPr>
          <w:rFonts w:hint="eastAsia"/>
        </w:rPr>
        <w:t>РЫНКЕ</w:t>
      </w:r>
    </w:p>
    <w:p w14:paraId="15325083" w14:textId="77777777" w:rsidR="0091010D" w:rsidRDefault="0091010D" w:rsidP="0091010D"/>
    <w:p w14:paraId="464767EA" w14:textId="77777777" w:rsidR="0091010D" w:rsidRDefault="0091010D" w:rsidP="0091010D">
      <w:r>
        <w:t xml:space="preserve">5.1 </w:t>
      </w:r>
      <w:r>
        <w:rPr>
          <w:rFonts w:hint="eastAsia"/>
        </w:rPr>
        <w:t>Разработка</w:t>
      </w:r>
      <w:r>
        <w:t xml:space="preserve"> </w:t>
      </w:r>
      <w:r>
        <w:rPr>
          <w:rFonts w:hint="eastAsia"/>
        </w:rPr>
        <w:t>и</w:t>
      </w:r>
      <w:r>
        <w:t xml:space="preserve"> </w:t>
      </w:r>
      <w:r>
        <w:rPr>
          <w:rFonts w:hint="eastAsia"/>
        </w:rPr>
        <w:t>анализ</w:t>
      </w:r>
      <w:r>
        <w:t xml:space="preserve"> </w:t>
      </w:r>
      <w:r>
        <w:rPr>
          <w:rFonts w:hint="eastAsia"/>
        </w:rPr>
        <w:t>экспериментальной</w:t>
      </w:r>
      <w:r>
        <w:t xml:space="preserve"> </w:t>
      </w:r>
      <w:r>
        <w:rPr>
          <w:rFonts w:hint="eastAsia"/>
        </w:rPr>
        <w:t>модели</w:t>
      </w:r>
      <w:r>
        <w:t xml:space="preserve"> </w:t>
      </w:r>
      <w:r>
        <w:rPr>
          <w:rFonts w:hint="eastAsia"/>
        </w:rPr>
        <w:t>факторов</w:t>
      </w:r>
      <w:r>
        <w:t xml:space="preserve"> </w:t>
      </w:r>
      <w:r>
        <w:rPr>
          <w:rFonts w:hint="eastAsia"/>
        </w:rPr>
        <w:t>потребительского</w:t>
      </w:r>
      <w:r>
        <w:t xml:space="preserve"> </w:t>
      </w:r>
      <w:r>
        <w:rPr>
          <w:rFonts w:hint="eastAsia"/>
        </w:rPr>
        <w:t>поведения</w:t>
      </w:r>
      <w:r>
        <w:t xml:space="preserve"> </w:t>
      </w:r>
      <w:r>
        <w:rPr>
          <w:rFonts w:hint="eastAsia"/>
        </w:rPr>
        <w:t>в</w:t>
      </w:r>
      <w:r>
        <w:t xml:space="preserve"> </w:t>
      </w:r>
      <w:r>
        <w:rPr>
          <w:rFonts w:hint="eastAsia"/>
        </w:rPr>
        <w:t>отношении</w:t>
      </w:r>
      <w:r>
        <w:t xml:space="preserve"> </w:t>
      </w:r>
      <w:r>
        <w:rPr>
          <w:rFonts w:hint="eastAsia"/>
        </w:rPr>
        <w:t>продуктов</w:t>
      </w:r>
      <w:r>
        <w:t xml:space="preserve"> </w:t>
      </w:r>
      <w:r>
        <w:rPr>
          <w:rFonts w:hint="eastAsia"/>
        </w:rPr>
        <w:t>антиоксидантной</w:t>
      </w:r>
      <w:r>
        <w:t xml:space="preserve"> </w:t>
      </w:r>
      <w:r>
        <w:rPr>
          <w:rFonts w:hint="eastAsia"/>
        </w:rPr>
        <w:t>направленности</w:t>
      </w:r>
    </w:p>
    <w:p w14:paraId="3C6A49EF" w14:textId="77777777" w:rsidR="0091010D" w:rsidRDefault="0091010D" w:rsidP="0091010D"/>
    <w:p w14:paraId="54A32C11" w14:textId="77777777" w:rsidR="0091010D" w:rsidRDefault="0091010D" w:rsidP="0091010D">
      <w:r>
        <w:t xml:space="preserve">5.2 </w:t>
      </w:r>
      <w:r>
        <w:rPr>
          <w:rFonts w:hint="eastAsia"/>
        </w:rPr>
        <w:t>Установление</w:t>
      </w:r>
      <w:r>
        <w:t xml:space="preserve"> </w:t>
      </w:r>
      <w:r>
        <w:rPr>
          <w:rFonts w:hint="eastAsia"/>
        </w:rPr>
        <w:t>приоритетов</w:t>
      </w:r>
      <w:r>
        <w:t xml:space="preserve"> </w:t>
      </w:r>
      <w:r>
        <w:rPr>
          <w:rFonts w:hint="eastAsia"/>
        </w:rPr>
        <w:t>потребителей</w:t>
      </w:r>
      <w:r>
        <w:t xml:space="preserve"> </w:t>
      </w:r>
      <w:r>
        <w:rPr>
          <w:rFonts w:hint="eastAsia"/>
        </w:rPr>
        <w:t>в</w:t>
      </w:r>
      <w:r>
        <w:t xml:space="preserve"> </w:t>
      </w:r>
      <w:r>
        <w:rPr>
          <w:rFonts w:hint="eastAsia"/>
        </w:rPr>
        <w:t>ассортиментном</w:t>
      </w:r>
      <w:r>
        <w:t xml:space="preserve"> </w:t>
      </w:r>
      <w:r>
        <w:rPr>
          <w:rFonts w:hint="eastAsia"/>
        </w:rPr>
        <w:t>выборе</w:t>
      </w:r>
      <w:r>
        <w:t xml:space="preserve"> </w:t>
      </w:r>
      <w:r>
        <w:rPr>
          <w:rFonts w:hint="eastAsia"/>
        </w:rPr>
        <w:t>продуктов</w:t>
      </w:r>
      <w:r>
        <w:t xml:space="preserve">, </w:t>
      </w:r>
      <w:r>
        <w:rPr>
          <w:rFonts w:hint="eastAsia"/>
        </w:rPr>
        <w:t>обогащенных</w:t>
      </w:r>
      <w:r>
        <w:t xml:space="preserve"> </w:t>
      </w:r>
      <w:r>
        <w:rPr>
          <w:rFonts w:hint="eastAsia"/>
        </w:rPr>
        <w:t>антиоксидантами</w:t>
      </w:r>
    </w:p>
    <w:p w14:paraId="12DE64A4" w14:textId="77777777" w:rsidR="0091010D" w:rsidRDefault="0091010D" w:rsidP="0091010D"/>
    <w:p w14:paraId="78C7A098" w14:textId="77777777" w:rsidR="0091010D" w:rsidRDefault="0091010D" w:rsidP="0091010D">
      <w:r>
        <w:t xml:space="preserve">5.3 </w:t>
      </w:r>
      <w:r>
        <w:rPr>
          <w:rFonts w:hint="eastAsia"/>
        </w:rPr>
        <w:t>Анализ</w:t>
      </w:r>
      <w:r>
        <w:t xml:space="preserve"> </w:t>
      </w:r>
      <w:r>
        <w:rPr>
          <w:rFonts w:hint="eastAsia"/>
        </w:rPr>
        <w:t>уровня</w:t>
      </w:r>
      <w:r>
        <w:t xml:space="preserve"> </w:t>
      </w:r>
      <w:r>
        <w:rPr>
          <w:rFonts w:hint="eastAsia"/>
        </w:rPr>
        <w:t>самообеспеченности</w:t>
      </w:r>
      <w:r>
        <w:t xml:space="preserve"> </w:t>
      </w:r>
      <w:r>
        <w:rPr>
          <w:rFonts w:hint="eastAsia"/>
        </w:rPr>
        <w:t>Челябинской</w:t>
      </w:r>
      <w:r>
        <w:t xml:space="preserve"> </w:t>
      </w:r>
      <w:r>
        <w:rPr>
          <w:rFonts w:hint="eastAsia"/>
        </w:rPr>
        <w:t>области</w:t>
      </w:r>
      <w:r>
        <w:t xml:space="preserve"> </w:t>
      </w:r>
      <w:r>
        <w:rPr>
          <w:rFonts w:hint="eastAsia"/>
        </w:rPr>
        <w:t>социально</w:t>
      </w:r>
      <w:r>
        <w:t xml:space="preserve"> </w:t>
      </w:r>
      <w:r>
        <w:rPr>
          <w:rFonts w:hint="eastAsia"/>
        </w:rPr>
        <w:t>значимыми</w:t>
      </w:r>
      <w:r>
        <w:t xml:space="preserve"> </w:t>
      </w:r>
      <w:r>
        <w:rPr>
          <w:rFonts w:hint="eastAsia"/>
        </w:rPr>
        <w:t>продовольственными</w:t>
      </w:r>
      <w:r>
        <w:t xml:space="preserve"> </w:t>
      </w:r>
      <w:r>
        <w:rPr>
          <w:rFonts w:hint="eastAsia"/>
        </w:rPr>
        <w:t>товарами</w:t>
      </w:r>
    </w:p>
    <w:p w14:paraId="1D68F031" w14:textId="77777777" w:rsidR="0091010D" w:rsidRDefault="0091010D" w:rsidP="0091010D"/>
    <w:p w14:paraId="5DD33CC6" w14:textId="77777777" w:rsidR="0091010D" w:rsidRDefault="0091010D" w:rsidP="0091010D">
      <w:r>
        <w:lastRenderedPageBreak/>
        <w:t xml:space="preserve">5.4 </w:t>
      </w:r>
      <w:r>
        <w:rPr>
          <w:rFonts w:hint="eastAsia"/>
        </w:rPr>
        <w:t>Научно</w:t>
      </w:r>
      <w:r>
        <w:t>-</w:t>
      </w:r>
      <w:r>
        <w:rPr>
          <w:rFonts w:hint="eastAsia"/>
        </w:rPr>
        <w:t>практические</w:t>
      </w:r>
      <w:r>
        <w:t xml:space="preserve"> </w:t>
      </w:r>
      <w:r>
        <w:rPr>
          <w:rFonts w:hint="eastAsia"/>
        </w:rPr>
        <w:t>аспекты</w:t>
      </w:r>
      <w:r>
        <w:t xml:space="preserve"> </w:t>
      </w:r>
      <w:r>
        <w:rPr>
          <w:rFonts w:hint="eastAsia"/>
        </w:rPr>
        <w:t>результатов</w:t>
      </w:r>
      <w:r>
        <w:t xml:space="preserve"> </w:t>
      </w:r>
      <w:r>
        <w:rPr>
          <w:rFonts w:hint="eastAsia"/>
        </w:rPr>
        <w:t>исследования</w:t>
      </w:r>
    </w:p>
    <w:p w14:paraId="0BCF61E2" w14:textId="77777777" w:rsidR="0091010D" w:rsidRDefault="0091010D" w:rsidP="0091010D"/>
    <w:p w14:paraId="2DEAC86F" w14:textId="77777777" w:rsidR="0091010D" w:rsidRDefault="0091010D" w:rsidP="0091010D">
      <w:r>
        <w:rPr>
          <w:rFonts w:hint="eastAsia"/>
        </w:rPr>
        <w:t>ГЛАВА</w:t>
      </w:r>
      <w:r>
        <w:t xml:space="preserve"> 6. </w:t>
      </w:r>
      <w:r>
        <w:rPr>
          <w:rFonts w:hint="eastAsia"/>
        </w:rPr>
        <w:t>РАЗРАБОТКА</w:t>
      </w:r>
      <w:r>
        <w:t xml:space="preserve"> </w:t>
      </w:r>
      <w:r>
        <w:rPr>
          <w:rFonts w:hint="eastAsia"/>
        </w:rPr>
        <w:t>ХЛЕБОБУЛОЧНЫХ</w:t>
      </w:r>
      <w:r>
        <w:t xml:space="preserve"> </w:t>
      </w:r>
      <w:r>
        <w:rPr>
          <w:rFonts w:hint="eastAsia"/>
        </w:rPr>
        <w:t>ИЗДЕЛИЙ</w:t>
      </w:r>
      <w:r>
        <w:t xml:space="preserve">, </w:t>
      </w:r>
      <w:r>
        <w:rPr>
          <w:rFonts w:hint="eastAsia"/>
        </w:rPr>
        <w:t>ОБОГАЩЕННЫХ</w:t>
      </w:r>
      <w:r>
        <w:t xml:space="preserve"> </w:t>
      </w:r>
      <w:r>
        <w:rPr>
          <w:rFonts w:hint="eastAsia"/>
        </w:rPr>
        <w:t>ПИЩЕВЫМИ</w:t>
      </w:r>
      <w:r>
        <w:t xml:space="preserve"> </w:t>
      </w:r>
      <w:r>
        <w:rPr>
          <w:rFonts w:hint="eastAsia"/>
        </w:rPr>
        <w:t>ИНГРЕДИЕНТАМИ</w:t>
      </w:r>
      <w:r>
        <w:t xml:space="preserve"> </w:t>
      </w:r>
      <w:r>
        <w:rPr>
          <w:rFonts w:hint="eastAsia"/>
        </w:rPr>
        <w:t>МОДИФИЦИРОВАННОГО</w:t>
      </w:r>
      <w:r>
        <w:t xml:space="preserve"> </w:t>
      </w:r>
      <w:r>
        <w:rPr>
          <w:rFonts w:hint="eastAsia"/>
        </w:rPr>
        <w:t>ДИГИДРОКВЕРЦЕТИНА</w:t>
      </w:r>
      <w:r>
        <w:t xml:space="preserve">, </w:t>
      </w:r>
      <w:r>
        <w:rPr>
          <w:rFonts w:hint="eastAsia"/>
        </w:rPr>
        <w:t>И</w:t>
      </w:r>
      <w:r>
        <w:t xml:space="preserve"> </w:t>
      </w:r>
      <w:r>
        <w:rPr>
          <w:rFonts w:hint="eastAsia"/>
        </w:rPr>
        <w:t>ТОВАРОВЕДНАЯ</w:t>
      </w:r>
      <w:r>
        <w:t xml:space="preserve"> </w:t>
      </w:r>
      <w:r>
        <w:rPr>
          <w:rFonts w:hint="eastAsia"/>
        </w:rPr>
        <w:t>ОЦЕНКА</w:t>
      </w:r>
      <w:r>
        <w:t xml:space="preserve"> </w:t>
      </w:r>
      <w:r>
        <w:rPr>
          <w:rFonts w:hint="eastAsia"/>
        </w:rPr>
        <w:t>ИХ</w:t>
      </w:r>
      <w:r>
        <w:t xml:space="preserve"> </w:t>
      </w:r>
      <w:r>
        <w:rPr>
          <w:rFonts w:hint="eastAsia"/>
        </w:rPr>
        <w:t>КАЧЕСТВА</w:t>
      </w:r>
    </w:p>
    <w:p w14:paraId="2318200B" w14:textId="77777777" w:rsidR="0091010D" w:rsidRDefault="0091010D" w:rsidP="0091010D"/>
    <w:p w14:paraId="6F92180A" w14:textId="77777777" w:rsidR="0091010D" w:rsidRDefault="0091010D" w:rsidP="0091010D">
      <w:r>
        <w:t xml:space="preserve">6.1 </w:t>
      </w:r>
      <w:r>
        <w:rPr>
          <w:rFonts w:hint="eastAsia"/>
        </w:rPr>
        <w:t>Особенности</w:t>
      </w:r>
      <w:r>
        <w:t xml:space="preserve"> </w:t>
      </w:r>
      <w:r>
        <w:rPr>
          <w:rFonts w:hint="eastAsia"/>
        </w:rPr>
        <w:t>компонентного</w:t>
      </w:r>
      <w:r>
        <w:t xml:space="preserve"> </w:t>
      </w:r>
      <w:r>
        <w:rPr>
          <w:rFonts w:hint="eastAsia"/>
        </w:rPr>
        <w:t>состава</w:t>
      </w:r>
      <w:r>
        <w:t xml:space="preserve"> </w:t>
      </w:r>
      <w:r>
        <w:rPr>
          <w:rFonts w:hint="eastAsia"/>
        </w:rPr>
        <w:t>и</w:t>
      </w:r>
      <w:r>
        <w:t xml:space="preserve"> </w:t>
      </w:r>
      <w:r>
        <w:rPr>
          <w:rFonts w:hint="eastAsia"/>
        </w:rPr>
        <w:t>характеристика</w:t>
      </w:r>
      <w:r>
        <w:t xml:space="preserve"> </w:t>
      </w:r>
      <w:r>
        <w:rPr>
          <w:rFonts w:hint="eastAsia"/>
        </w:rPr>
        <w:t>морфологической</w:t>
      </w:r>
      <w:r>
        <w:t xml:space="preserve"> </w:t>
      </w:r>
      <w:r>
        <w:rPr>
          <w:rFonts w:hint="eastAsia"/>
        </w:rPr>
        <w:t>структуры</w:t>
      </w:r>
      <w:r>
        <w:t xml:space="preserve"> </w:t>
      </w:r>
      <w:r>
        <w:rPr>
          <w:rFonts w:hint="eastAsia"/>
        </w:rPr>
        <w:t>хлебобулочных</w:t>
      </w:r>
      <w:r>
        <w:t xml:space="preserve"> </w:t>
      </w:r>
      <w:r>
        <w:rPr>
          <w:rFonts w:hint="eastAsia"/>
        </w:rPr>
        <w:t>изделий</w:t>
      </w:r>
    </w:p>
    <w:p w14:paraId="52B133DD" w14:textId="77777777" w:rsidR="0091010D" w:rsidRDefault="0091010D" w:rsidP="0091010D"/>
    <w:p w14:paraId="731F856A" w14:textId="77777777" w:rsidR="0091010D" w:rsidRDefault="0091010D" w:rsidP="0091010D">
      <w:r>
        <w:t xml:space="preserve">6.2 </w:t>
      </w:r>
      <w:r>
        <w:rPr>
          <w:rFonts w:hint="eastAsia"/>
        </w:rPr>
        <w:t>Разработка</w:t>
      </w:r>
      <w:r>
        <w:t xml:space="preserve"> </w:t>
      </w:r>
      <w:r>
        <w:rPr>
          <w:rFonts w:hint="eastAsia"/>
        </w:rPr>
        <w:t>рецептур</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пищевыми</w:t>
      </w:r>
      <w:r>
        <w:t xml:space="preserve"> </w:t>
      </w:r>
      <w:r>
        <w:rPr>
          <w:rFonts w:hint="eastAsia"/>
        </w:rPr>
        <w:t>ингредиентами</w:t>
      </w:r>
      <w:r>
        <w:t xml:space="preserve"> </w:t>
      </w:r>
      <w:r>
        <w:rPr>
          <w:rFonts w:hint="eastAsia"/>
        </w:rPr>
        <w:t>модифицированного</w:t>
      </w:r>
      <w:r>
        <w:t xml:space="preserve"> </w:t>
      </w:r>
      <w:r>
        <w:rPr>
          <w:rFonts w:hint="eastAsia"/>
        </w:rPr>
        <w:t>дигидрокверцетина</w:t>
      </w:r>
    </w:p>
    <w:p w14:paraId="1B4E3570" w14:textId="77777777" w:rsidR="0091010D" w:rsidRDefault="0091010D" w:rsidP="0091010D"/>
    <w:p w14:paraId="2264BBF7" w14:textId="77777777" w:rsidR="0091010D" w:rsidRDefault="0091010D" w:rsidP="0091010D">
      <w:r>
        <w:t xml:space="preserve">6.3 </w:t>
      </w:r>
      <w:r>
        <w:rPr>
          <w:rFonts w:hint="eastAsia"/>
        </w:rPr>
        <w:t>Исследование</w:t>
      </w:r>
      <w:r>
        <w:t xml:space="preserve"> </w:t>
      </w:r>
      <w:r>
        <w:rPr>
          <w:rFonts w:hint="eastAsia"/>
        </w:rPr>
        <w:t>влияния</w:t>
      </w:r>
      <w:r>
        <w:t xml:space="preserve"> </w:t>
      </w:r>
      <w:r>
        <w:rPr>
          <w:rFonts w:hint="eastAsia"/>
        </w:rPr>
        <w:t>пищевых</w:t>
      </w:r>
      <w:r>
        <w:t xml:space="preserve"> </w:t>
      </w:r>
      <w:r>
        <w:rPr>
          <w:rFonts w:hint="eastAsia"/>
        </w:rPr>
        <w:t>ингредиентов</w:t>
      </w:r>
      <w:r>
        <w:t xml:space="preserve"> </w:t>
      </w:r>
      <w:r>
        <w:rPr>
          <w:rFonts w:hint="eastAsia"/>
        </w:rPr>
        <w:t>модифицированного</w:t>
      </w:r>
      <w:r>
        <w:t xml:space="preserve"> </w:t>
      </w:r>
      <w:r>
        <w:rPr>
          <w:rFonts w:hint="eastAsia"/>
        </w:rPr>
        <w:t>дигидрокверцетина</w:t>
      </w:r>
      <w:r>
        <w:t xml:space="preserve"> </w:t>
      </w:r>
      <w:r>
        <w:rPr>
          <w:rFonts w:hint="eastAsia"/>
        </w:rPr>
        <w:t>на</w:t>
      </w:r>
      <w:r>
        <w:t xml:space="preserve"> </w:t>
      </w:r>
      <w:r>
        <w:rPr>
          <w:rFonts w:hint="eastAsia"/>
        </w:rPr>
        <w:t>процессы</w:t>
      </w:r>
      <w:r>
        <w:t xml:space="preserve"> </w:t>
      </w:r>
      <w:r>
        <w:rPr>
          <w:rFonts w:hint="eastAsia"/>
        </w:rPr>
        <w:t>формирования</w:t>
      </w:r>
      <w:r>
        <w:t xml:space="preserve"> </w:t>
      </w:r>
      <w:r>
        <w:rPr>
          <w:rFonts w:hint="eastAsia"/>
        </w:rPr>
        <w:t>качества</w:t>
      </w:r>
      <w:r>
        <w:t xml:space="preserve"> </w:t>
      </w:r>
      <w:r>
        <w:rPr>
          <w:rFonts w:hint="eastAsia"/>
        </w:rPr>
        <w:t>хлебобулочных</w:t>
      </w:r>
      <w:r>
        <w:t xml:space="preserve"> </w:t>
      </w:r>
      <w:r>
        <w:rPr>
          <w:rFonts w:hint="eastAsia"/>
        </w:rPr>
        <w:t>изделий</w:t>
      </w:r>
    </w:p>
    <w:p w14:paraId="0D8BC801" w14:textId="77777777" w:rsidR="0091010D" w:rsidRDefault="0091010D" w:rsidP="0091010D"/>
    <w:p w14:paraId="4684769A" w14:textId="77777777" w:rsidR="0091010D" w:rsidRDefault="0091010D" w:rsidP="0091010D">
      <w:r>
        <w:t xml:space="preserve">6.4 </w:t>
      </w:r>
      <w:r>
        <w:rPr>
          <w:rFonts w:hint="eastAsia"/>
        </w:rPr>
        <w:t>Исследование</w:t>
      </w:r>
      <w:r>
        <w:t xml:space="preserve"> </w:t>
      </w:r>
      <w:r>
        <w:rPr>
          <w:rFonts w:hint="eastAsia"/>
        </w:rPr>
        <w:t>влияния</w:t>
      </w:r>
      <w:r>
        <w:t xml:space="preserve"> </w:t>
      </w:r>
      <w:r>
        <w:rPr>
          <w:rFonts w:hint="eastAsia"/>
        </w:rPr>
        <w:t>пищевых</w:t>
      </w:r>
      <w:r>
        <w:t xml:space="preserve"> </w:t>
      </w:r>
      <w:r>
        <w:rPr>
          <w:rFonts w:hint="eastAsia"/>
        </w:rPr>
        <w:t>ингредиентов</w:t>
      </w:r>
      <w:r>
        <w:t xml:space="preserve"> </w:t>
      </w:r>
      <w:r>
        <w:rPr>
          <w:rFonts w:hint="eastAsia"/>
        </w:rPr>
        <w:t>модифицированного</w:t>
      </w:r>
      <w:r>
        <w:t xml:space="preserve"> </w:t>
      </w:r>
      <w:r>
        <w:rPr>
          <w:rFonts w:hint="eastAsia"/>
        </w:rPr>
        <w:t>дигидрокверцетина</w:t>
      </w:r>
      <w:r>
        <w:t xml:space="preserve"> </w:t>
      </w:r>
      <w:r>
        <w:rPr>
          <w:rFonts w:hint="eastAsia"/>
        </w:rPr>
        <w:t>на</w:t>
      </w:r>
      <w:r>
        <w:t xml:space="preserve"> </w:t>
      </w:r>
      <w:r>
        <w:rPr>
          <w:rFonts w:hint="eastAsia"/>
        </w:rPr>
        <w:t>потребительские</w:t>
      </w:r>
      <w:r>
        <w:t xml:space="preserve"> </w:t>
      </w:r>
      <w:r>
        <w:rPr>
          <w:rFonts w:hint="eastAsia"/>
        </w:rPr>
        <w:t>свойства</w:t>
      </w:r>
      <w:r>
        <w:t xml:space="preserve"> </w:t>
      </w:r>
      <w:r>
        <w:rPr>
          <w:rFonts w:hint="eastAsia"/>
        </w:rPr>
        <w:t>хлебобулочных</w:t>
      </w:r>
      <w:r>
        <w:t xml:space="preserve"> </w:t>
      </w:r>
      <w:r>
        <w:rPr>
          <w:rFonts w:hint="eastAsia"/>
        </w:rPr>
        <w:t>изделий</w:t>
      </w:r>
    </w:p>
    <w:p w14:paraId="62C6BA2D" w14:textId="77777777" w:rsidR="0091010D" w:rsidRDefault="0091010D" w:rsidP="0091010D"/>
    <w:p w14:paraId="7CE12E14" w14:textId="77777777" w:rsidR="0091010D" w:rsidRDefault="0091010D" w:rsidP="0091010D">
      <w:r>
        <w:t xml:space="preserve">6.5 </w:t>
      </w:r>
      <w:r>
        <w:rPr>
          <w:rFonts w:hint="eastAsia"/>
        </w:rPr>
        <w:t>Исследование</w:t>
      </w:r>
      <w:r>
        <w:t xml:space="preserve"> </w:t>
      </w:r>
      <w:r>
        <w:rPr>
          <w:rFonts w:hint="eastAsia"/>
        </w:rPr>
        <w:t>влияния</w:t>
      </w:r>
      <w:r>
        <w:t xml:space="preserve"> </w:t>
      </w:r>
      <w:r>
        <w:rPr>
          <w:rFonts w:hint="eastAsia"/>
        </w:rPr>
        <w:t>пищевых</w:t>
      </w:r>
      <w:r>
        <w:t xml:space="preserve"> </w:t>
      </w:r>
      <w:r>
        <w:rPr>
          <w:rFonts w:hint="eastAsia"/>
        </w:rPr>
        <w:t>ингредиентов</w:t>
      </w:r>
      <w:r>
        <w:t xml:space="preserve"> </w:t>
      </w:r>
      <w:r>
        <w:rPr>
          <w:rFonts w:hint="eastAsia"/>
        </w:rPr>
        <w:t>модифицированного</w:t>
      </w:r>
      <w:r>
        <w:t xml:space="preserve"> </w:t>
      </w:r>
      <w:r>
        <w:rPr>
          <w:rFonts w:hint="eastAsia"/>
        </w:rPr>
        <w:t>дигидрокверцетина</w:t>
      </w:r>
      <w:r>
        <w:t xml:space="preserve"> </w:t>
      </w:r>
      <w:r>
        <w:rPr>
          <w:rFonts w:hint="eastAsia"/>
        </w:rPr>
        <w:t>на</w:t>
      </w:r>
      <w:r>
        <w:t xml:space="preserve"> </w:t>
      </w:r>
      <w:r>
        <w:rPr>
          <w:rFonts w:hint="eastAsia"/>
        </w:rPr>
        <w:t>сохраняемость</w:t>
      </w:r>
      <w:r>
        <w:t xml:space="preserve"> </w:t>
      </w:r>
      <w:r>
        <w:rPr>
          <w:rFonts w:hint="eastAsia"/>
        </w:rPr>
        <w:t>хлебобулочных</w:t>
      </w:r>
      <w:r>
        <w:t xml:space="preserve"> </w:t>
      </w:r>
      <w:r>
        <w:rPr>
          <w:rFonts w:hint="eastAsia"/>
        </w:rPr>
        <w:t>изделий</w:t>
      </w:r>
    </w:p>
    <w:p w14:paraId="65B1BE62" w14:textId="77777777" w:rsidR="0091010D" w:rsidRDefault="0091010D" w:rsidP="0091010D"/>
    <w:p w14:paraId="6EE19F06" w14:textId="77777777" w:rsidR="0091010D" w:rsidRDefault="0091010D" w:rsidP="0091010D">
      <w:r>
        <w:t xml:space="preserve">6.6 </w:t>
      </w:r>
      <w:r>
        <w:rPr>
          <w:rFonts w:hint="eastAsia"/>
        </w:rPr>
        <w:t>Научно</w:t>
      </w:r>
      <w:r>
        <w:t>-</w:t>
      </w:r>
      <w:r>
        <w:rPr>
          <w:rFonts w:hint="eastAsia"/>
        </w:rPr>
        <w:t>практические</w:t>
      </w:r>
      <w:r>
        <w:t xml:space="preserve"> </w:t>
      </w:r>
      <w:r>
        <w:rPr>
          <w:rFonts w:hint="eastAsia"/>
        </w:rPr>
        <w:t>аспекты</w:t>
      </w:r>
      <w:r>
        <w:t xml:space="preserve"> </w:t>
      </w:r>
      <w:r>
        <w:rPr>
          <w:rFonts w:hint="eastAsia"/>
        </w:rPr>
        <w:t>результатов</w:t>
      </w:r>
      <w:r>
        <w:t xml:space="preserve"> </w:t>
      </w:r>
      <w:r>
        <w:rPr>
          <w:rFonts w:hint="eastAsia"/>
        </w:rPr>
        <w:t>исследования</w:t>
      </w:r>
    </w:p>
    <w:p w14:paraId="609E98D2" w14:textId="77777777" w:rsidR="0091010D" w:rsidRDefault="0091010D" w:rsidP="0091010D"/>
    <w:p w14:paraId="3F59A301" w14:textId="77777777" w:rsidR="0091010D" w:rsidRDefault="0091010D" w:rsidP="0091010D">
      <w:r>
        <w:rPr>
          <w:rFonts w:hint="eastAsia"/>
        </w:rPr>
        <w:t>ГЛАВА</w:t>
      </w:r>
      <w:r>
        <w:t xml:space="preserve"> 7. </w:t>
      </w:r>
      <w:r>
        <w:rPr>
          <w:rFonts w:hint="eastAsia"/>
        </w:rPr>
        <w:t>СОЦИАЛЬНО</w:t>
      </w:r>
      <w:r>
        <w:t>-</w:t>
      </w:r>
      <w:r>
        <w:rPr>
          <w:rFonts w:hint="eastAsia"/>
        </w:rPr>
        <w:t>ЭКОНОМИЧЕСКОЕ</w:t>
      </w:r>
      <w:r>
        <w:t xml:space="preserve"> </w:t>
      </w:r>
      <w:r>
        <w:rPr>
          <w:rFonts w:hint="eastAsia"/>
        </w:rPr>
        <w:t>ОБОСНОВАНИЕ</w:t>
      </w:r>
      <w:r>
        <w:t xml:space="preserve"> </w:t>
      </w:r>
      <w:r>
        <w:rPr>
          <w:rFonts w:hint="eastAsia"/>
        </w:rPr>
        <w:t>ПРОИЗВОДСТВА</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ПИЩЕВЫМИ</w:t>
      </w:r>
      <w:r>
        <w:t xml:space="preserve"> </w:t>
      </w:r>
      <w:r>
        <w:rPr>
          <w:rFonts w:hint="eastAsia"/>
        </w:rPr>
        <w:t>ИНГРЕДИЕНТАМИ</w:t>
      </w:r>
      <w:r>
        <w:t xml:space="preserve"> </w:t>
      </w:r>
      <w:r>
        <w:rPr>
          <w:rFonts w:hint="eastAsia"/>
        </w:rPr>
        <w:t>МОДИФИЦИРОВАННОГО</w:t>
      </w:r>
      <w:r>
        <w:t xml:space="preserve"> </w:t>
      </w:r>
      <w:r>
        <w:rPr>
          <w:rFonts w:hint="eastAsia"/>
        </w:rPr>
        <w:t>ДИГИДРОКВЕРЦЕТИНА</w:t>
      </w:r>
    </w:p>
    <w:p w14:paraId="6CCF3AB9" w14:textId="77777777" w:rsidR="0091010D" w:rsidRDefault="0091010D" w:rsidP="0091010D"/>
    <w:p w14:paraId="650CB17B" w14:textId="77777777" w:rsidR="0091010D" w:rsidRDefault="0091010D" w:rsidP="0091010D">
      <w:r>
        <w:t xml:space="preserve">7.1 </w:t>
      </w:r>
      <w:r>
        <w:rPr>
          <w:rFonts w:hint="eastAsia"/>
        </w:rPr>
        <w:t>Исследование</w:t>
      </w:r>
      <w:r>
        <w:t xml:space="preserve"> </w:t>
      </w:r>
      <w:r>
        <w:rPr>
          <w:rFonts w:hint="eastAsia"/>
        </w:rPr>
        <w:t>эффективности</w:t>
      </w:r>
      <w:r>
        <w:t xml:space="preserve"> </w:t>
      </w:r>
      <w:r>
        <w:rPr>
          <w:rFonts w:hint="eastAsia"/>
        </w:rPr>
        <w:t>функциональных</w:t>
      </w:r>
      <w:r>
        <w:t xml:space="preserve"> </w:t>
      </w:r>
      <w:r>
        <w:rPr>
          <w:rFonts w:hint="eastAsia"/>
        </w:rPr>
        <w:t>свойств</w:t>
      </w:r>
      <w:r>
        <w:t xml:space="preserve"> </w:t>
      </w:r>
      <w:r>
        <w:rPr>
          <w:rFonts w:hint="eastAsia"/>
        </w:rPr>
        <w:t>разработанных</w:t>
      </w:r>
      <w:r>
        <w:t xml:space="preserve"> </w:t>
      </w:r>
      <w:r>
        <w:rPr>
          <w:rFonts w:hint="eastAsia"/>
        </w:rPr>
        <w:t>хлебобулочных</w:t>
      </w:r>
      <w:r>
        <w:t xml:space="preserve"> </w:t>
      </w:r>
      <w:r>
        <w:rPr>
          <w:rFonts w:hint="eastAsia"/>
        </w:rPr>
        <w:t>изделий</w:t>
      </w:r>
    </w:p>
    <w:p w14:paraId="3301B9A4" w14:textId="77777777" w:rsidR="0091010D" w:rsidRDefault="0091010D" w:rsidP="0091010D"/>
    <w:p w14:paraId="643B8904" w14:textId="77777777" w:rsidR="0091010D" w:rsidRDefault="0091010D" w:rsidP="0091010D">
      <w:r>
        <w:lastRenderedPageBreak/>
        <w:t xml:space="preserve">7.1.1 </w:t>
      </w:r>
      <w:r>
        <w:rPr>
          <w:rFonts w:hint="eastAsia"/>
        </w:rPr>
        <w:t>Исследование</w:t>
      </w:r>
      <w:r>
        <w:t xml:space="preserve"> </w:t>
      </w:r>
      <w:r>
        <w:rPr>
          <w:rFonts w:hint="eastAsia"/>
        </w:rPr>
        <w:t>биодоступности</w:t>
      </w:r>
      <w:r>
        <w:t xml:space="preserve"> </w:t>
      </w:r>
      <w:r>
        <w:rPr>
          <w:rFonts w:hint="eastAsia"/>
        </w:rPr>
        <w:t>и</w:t>
      </w:r>
      <w:r>
        <w:t xml:space="preserve"> </w:t>
      </w:r>
      <w:r>
        <w:rPr>
          <w:rFonts w:hint="eastAsia"/>
        </w:rPr>
        <w:t>степени</w:t>
      </w:r>
      <w:r>
        <w:t xml:space="preserve"> </w:t>
      </w:r>
      <w:r>
        <w:rPr>
          <w:rFonts w:hint="eastAsia"/>
        </w:rPr>
        <w:t>токсичности</w:t>
      </w:r>
      <w:r>
        <w:t xml:space="preserve"> </w:t>
      </w:r>
      <w:r>
        <w:rPr>
          <w:rFonts w:hint="eastAsia"/>
        </w:rPr>
        <w:t>разработанных</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использованием</w:t>
      </w:r>
      <w:r>
        <w:t xml:space="preserve"> </w:t>
      </w:r>
      <w:r>
        <w:rPr>
          <w:rFonts w:hint="eastAsia"/>
        </w:rPr>
        <w:t>модели</w:t>
      </w:r>
      <w:r>
        <w:t xml:space="preserve"> </w:t>
      </w:r>
      <w:r>
        <w:rPr>
          <w:rFonts w:hint="eastAsia"/>
        </w:rPr>
        <w:t>культур</w:t>
      </w:r>
      <w:r>
        <w:t xml:space="preserve"> </w:t>
      </w:r>
      <w:r>
        <w:rPr>
          <w:rFonts w:hint="eastAsia"/>
        </w:rPr>
        <w:t>простейших</w:t>
      </w:r>
    </w:p>
    <w:p w14:paraId="5B044062" w14:textId="77777777" w:rsidR="0091010D" w:rsidRDefault="0091010D" w:rsidP="0091010D"/>
    <w:p w14:paraId="4D26D8F3" w14:textId="77777777" w:rsidR="0091010D" w:rsidRDefault="0091010D" w:rsidP="0091010D">
      <w:r>
        <w:t xml:space="preserve">7.1.2 </w:t>
      </w:r>
      <w:r>
        <w:rPr>
          <w:rFonts w:hint="eastAsia"/>
        </w:rPr>
        <w:t>Исследование</w:t>
      </w:r>
      <w:r>
        <w:t xml:space="preserve"> </w:t>
      </w:r>
      <w:r>
        <w:rPr>
          <w:rFonts w:hint="eastAsia"/>
        </w:rPr>
        <w:t>эффективности</w:t>
      </w:r>
      <w:r>
        <w:t xml:space="preserve"> </w:t>
      </w:r>
      <w:r>
        <w:rPr>
          <w:rFonts w:hint="eastAsia"/>
        </w:rPr>
        <w:t>разработанных</w:t>
      </w:r>
      <w:r>
        <w:t xml:space="preserve"> </w:t>
      </w:r>
      <w:r>
        <w:rPr>
          <w:rFonts w:hint="eastAsia"/>
        </w:rPr>
        <w:t>хлебобулочных</w:t>
      </w:r>
      <w:r>
        <w:t xml:space="preserve"> </w:t>
      </w:r>
      <w:r>
        <w:rPr>
          <w:rFonts w:hint="eastAsia"/>
        </w:rPr>
        <w:t>изделий</w:t>
      </w:r>
      <w:r>
        <w:t xml:space="preserve"> </w:t>
      </w:r>
      <w:r>
        <w:rPr>
          <w:rFonts w:hint="eastAsia"/>
        </w:rPr>
        <w:t>в</w:t>
      </w:r>
      <w:r>
        <w:t xml:space="preserve"> </w:t>
      </w:r>
      <w:r>
        <w:rPr>
          <w:rFonts w:hint="eastAsia"/>
        </w:rPr>
        <w:t>клинических</w:t>
      </w:r>
      <w:r>
        <w:t xml:space="preserve"> </w:t>
      </w:r>
      <w:r>
        <w:rPr>
          <w:rFonts w:hint="eastAsia"/>
        </w:rPr>
        <w:t>исследованиях</w:t>
      </w:r>
      <w:r>
        <w:t xml:space="preserve"> in vivo </w:t>
      </w:r>
      <w:r>
        <w:rPr>
          <w:rFonts w:hint="eastAsia"/>
        </w:rPr>
        <w:t>с</w:t>
      </w:r>
      <w:r>
        <w:t xml:space="preserve"> </w:t>
      </w:r>
      <w:r>
        <w:rPr>
          <w:rFonts w:hint="eastAsia"/>
        </w:rPr>
        <w:t>применением</w:t>
      </w:r>
      <w:r>
        <w:t xml:space="preserve"> </w:t>
      </w:r>
      <w:r>
        <w:rPr>
          <w:rFonts w:hint="eastAsia"/>
        </w:rPr>
        <w:t>неинвазивных</w:t>
      </w:r>
      <w:r>
        <w:t xml:space="preserve"> </w:t>
      </w:r>
      <w:r>
        <w:rPr>
          <w:rFonts w:hint="eastAsia"/>
        </w:rPr>
        <w:t>методов</w:t>
      </w:r>
    </w:p>
    <w:p w14:paraId="665DCAF3" w14:textId="77777777" w:rsidR="0091010D" w:rsidRDefault="0091010D" w:rsidP="0091010D"/>
    <w:p w14:paraId="373FC2F7" w14:textId="77777777" w:rsidR="0091010D" w:rsidRDefault="0091010D" w:rsidP="0091010D">
      <w:r>
        <w:t xml:space="preserve">7.2 </w:t>
      </w:r>
      <w:r>
        <w:rPr>
          <w:rFonts w:hint="eastAsia"/>
        </w:rPr>
        <w:t>Определение</w:t>
      </w:r>
      <w:r>
        <w:t xml:space="preserve"> </w:t>
      </w:r>
      <w:r>
        <w:rPr>
          <w:rFonts w:hint="eastAsia"/>
        </w:rPr>
        <w:t>расчетного</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внедрения</w:t>
      </w:r>
    </w:p>
    <w:p w14:paraId="24274CC8" w14:textId="77777777" w:rsidR="0091010D" w:rsidRDefault="0091010D" w:rsidP="0091010D"/>
    <w:p w14:paraId="12B96056" w14:textId="77777777" w:rsidR="0091010D" w:rsidRDefault="0091010D" w:rsidP="0091010D">
      <w:r>
        <w:rPr>
          <w:rFonts w:hint="eastAsia"/>
        </w:rPr>
        <w:t>в</w:t>
      </w:r>
      <w:r>
        <w:t xml:space="preserve"> </w:t>
      </w:r>
      <w:r>
        <w:rPr>
          <w:rFonts w:hint="eastAsia"/>
        </w:rPr>
        <w:t>производство</w:t>
      </w:r>
      <w:r>
        <w:t xml:space="preserve"> </w:t>
      </w:r>
      <w:r>
        <w:rPr>
          <w:rFonts w:hint="eastAsia"/>
        </w:rPr>
        <w:t>разработанных</w:t>
      </w:r>
      <w:r>
        <w:t xml:space="preserve"> </w:t>
      </w:r>
      <w:r>
        <w:rPr>
          <w:rFonts w:hint="eastAsia"/>
        </w:rPr>
        <w:t>хлебобулочных</w:t>
      </w:r>
      <w:r>
        <w:t xml:space="preserve"> </w:t>
      </w:r>
      <w:r>
        <w:rPr>
          <w:rFonts w:hint="eastAsia"/>
        </w:rPr>
        <w:t>изделий</w:t>
      </w:r>
    </w:p>
    <w:p w14:paraId="6CB18840" w14:textId="77777777" w:rsidR="0091010D" w:rsidRDefault="0091010D" w:rsidP="0091010D"/>
    <w:p w14:paraId="71C4E440" w14:textId="77777777" w:rsidR="0091010D" w:rsidRDefault="0091010D" w:rsidP="0091010D">
      <w:r>
        <w:t xml:space="preserve">7.3 </w:t>
      </w:r>
      <w:r>
        <w:rPr>
          <w:rFonts w:hint="eastAsia"/>
        </w:rPr>
        <w:t>Научно</w:t>
      </w:r>
      <w:r>
        <w:t>-</w:t>
      </w:r>
      <w:r>
        <w:rPr>
          <w:rFonts w:hint="eastAsia"/>
        </w:rPr>
        <w:t>практические</w:t>
      </w:r>
      <w:r>
        <w:t xml:space="preserve"> </w:t>
      </w:r>
      <w:r>
        <w:rPr>
          <w:rFonts w:hint="eastAsia"/>
        </w:rPr>
        <w:t>аспекты</w:t>
      </w:r>
      <w:r>
        <w:t xml:space="preserve"> </w:t>
      </w:r>
      <w:r>
        <w:rPr>
          <w:rFonts w:hint="eastAsia"/>
        </w:rPr>
        <w:t>полученных</w:t>
      </w:r>
      <w:r>
        <w:t xml:space="preserve"> </w:t>
      </w:r>
      <w:r>
        <w:rPr>
          <w:rFonts w:hint="eastAsia"/>
        </w:rPr>
        <w:t>результатов</w:t>
      </w:r>
    </w:p>
    <w:p w14:paraId="297565C2" w14:textId="77777777" w:rsidR="0091010D" w:rsidRDefault="0091010D" w:rsidP="0091010D"/>
    <w:p w14:paraId="1AD53D70" w14:textId="17CD9CB8" w:rsidR="0091010D" w:rsidRPr="0091010D" w:rsidRDefault="0091010D" w:rsidP="0091010D">
      <w:r>
        <w:rPr>
          <w:rFonts w:hint="eastAsia"/>
        </w:rPr>
        <w:t>ЗАКЛЮЧЕНИЕ</w:t>
      </w:r>
    </w:p>
    <w:sectPr w:rsidR="0091010D" w:rsidRPr="0091010D" w:rsidSect="00B053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CE8B" w14:textId="77777777" w:rsidR="00B0539A" w:rsidRDefault="00B0539A">
      <w:pPr>
        <w:spacing w:after="0" w:line="240" w:lineRule="auto"/>
      </w:pPr>
      <w:r>
        <w:separator/>
      </w:r>
    </w:p>
  </w:endnote>
  <w:endnote w:type="continuationSeparator" w:id="0">
    <w:p w14:paraId="4F9A254B" w14:textId="77777777" w:rsidR="00B0539A" w:rsidRDefault="00B0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357A" w14:textId="77777777" w:rsidR="00B0539A" w:rsidRDefault="00B0539A"/>
    <w:p w14:paraId="6FDF4D0E" w14:textId="77777777" w:rsidR="00B0539A" w:rsidRDefault="00B0539A"/>
    <w:p w14:paraId="649BF3B7" w14:textId="77777777" w:rsidR="00B0539A" w:rsidRDefault="00B0539A"/>
    <w:p w14:paraId="4DE1A765" w14:textId="77777777" w:rsidR="00B0539A" w:rsidRDefault="00B0539A"/>
    <w:p w14:paraId="64DFA774" w14:textId="77777777" w:rsidR="00B0539A" w:rsidRDefault="00B0539A"/>
    <w:p w14:paraId="7327FE34" w14:textId="77777777" w:rsidR="00B0539A" w:rsidRDefault="00B0539A"/>
    <w:p w14:paraId="605014C3" w14:textId="77777777" w:rsidR="00B0539A" w:rsidRDefault="00B053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BE466D" wp14:editId="78A090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710" w14:textId="77777777" w:rsidR="00B0539A" w:rsidRDefault="00B053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BE46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4F1710" w14:textId="77777777" w:rsidR="00B0539A" w:rsidRDefault="00B053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39710D" w14:textId="77777777" w:rsidR="00B0539A" w:rsidRDefault="00B0539A"/>
    <w:p w14:paraId="65B2F55C" w14:textId="77777777" w:rsidR="00B0539A" w:rsidRDefault="00B0539A"/>
    <w:p w14:paraId="1D7BAB28" w14:textId="77777777" w:rsidR="00B0539A" w:rsidRDefault="00B053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E778D4" wp14:editId="45132F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8D9C0" w14:textId="77777777" w:rsidR="00B0539A" w:rsidRDefault="00B0539A"/>
                          <w:p w14:paraId="2B064C21" w14:textId="77777777" w:rsidR="00B0539A" w:rsidRDefault="00B053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E778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38D9C0" w14:textId="77777777" w:rsidR="00B0539A" w:rsidRDefault="00B0539A"/>
                    <w:p w14:paraId="2B064C21" w14:textId="77777777" w:rsidR="00B0539A" w:rsidRDefault="00B053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61E41D" w14:textId="77777777" w:rsidR="00B0539A" w:rsidRDefault="00B0539A"/>
    <w:p w14:paraId="42790A6C" w14:textId="77777777" w:rsidR="00B0539A" w:rsidRDefault="00B0539A">
      <w:pPr>
        <w:rPr>
          <w:sz w:val="2"/>
          <w:szCs w:val="2"/>
        </w:rPr>
      </w:pPr>
    </w:p>
    <w:p w14:paraId="38919B90" w14:textId="77777777" w:rsidR="00B0539A" w:rsidRDefault="00B0539A"/>
    <w:p w14:paraId="4509C458" w14:textId="77777777" w:rsidR="00B0539A" w:rsidRDefault="00B0539A">
      <w:pPr>
        <w:spacing w:after="0" w:line="240" w:lineRule="auto"/>
      </w:pPr>
    </w:p>
  </w:footnote>
  <w:footnote w:type="continuationSeparator" w:id="0">
    <w:p w14:paraId="54813FE2" w14:textId="77777777" w:rsidR="00B0539A" w:rsidRDefault="00B05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9A"/>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26397</TotalTime>
  <Pages>5</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3434</cp:revision>
  <cp:lastPrinted>2009-02-06T05:36:00Z</cp:lastPrinted>
  <dcterms:created xsi:type="dcterms:W3CDTF">2024-01-07T13:43:00Z</dcterms:created>
  <dcterms:modified xsi:type="dcterms:W3CDTF">2024-02-19T12:30:00Z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