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71D7" w14:textId="77777777" w:rsidR="00230A88" w:rsidRDefault="00230A88" w:rsidP="00230A88">
      <w:r>
        <w:rPr>
          <w:rFonts w:hint="eastAsia"/>
        </w:rPr>
        <w:t>Шевчук</w:t>
      </w:r>
      <w:r>
        <w:t xml:space="preserve"> </w:t>
      </w:r>
      <w:r>
        <w:rPr>
          <w:rFonts w:hint="eastAsia"/>
        </w:rPr>
        <w:t>Олег</w:t>
      </w:r>
      <w:r>
        <w:t xml:space="preserve"> </w:t>
      </w:r>
      <w:r>
        <w:rPr>
          <w:rFonts w:hint="eastAsia"/>
        </w:rPr>
        <w:t>Анатолійович</w:t>
      </w:r>
      <w:r>
        <w:t xml:space="preserve">. </w:t>
      </w:r>
      <w:r>
        <w:rPr>
          <w:rFonts w:hint="eastAsia"/>
        </w:rPr>
        <w:t>Державний</w:t>
      </w:r>
      <w:r>
        <w:t xml:space="preserve"> </w:t>
      </w:r>
      <w:r>
        <w:rPr>
          <w:rFonts w:hint="eastAsia"/>
        </w:rPr>
        <w:t>фінансовий</w:t>
      </w:r>
      <w:r>
        <w:t xml:space="preserve"> </w:t>
      </w:r>
      <w:r>
        <w:rPr>
          <w:rFonts w:hint="eastAsia"/>
        </w:rPr>
        <w:t>контроль</w:t>
      </w:r>
      <w:r>
        <w:t xml:space="preserve"> </w:t>
      </w:r>
      <w:r>
        <w:rPr>
          <w:rFonts w:hint="eastAsia"/>
        </w:rPr>
        <w:t>в</w:t>
      </w:r>
      <w:r>
        <w:t xml:space="preserve"> </w:t>
      </w:r>
      <w:r>
        <w:rPr>
          <w:rFonts w:hint="eastAsia"/>
        </w:rPr>
        <w:t>Україні</w:t>
      </w:r>
      <w:r>
        <w:t xml:space="preserve">: </w:t>
      </w:r>
      <w:r>
        <w:rPr>
          <w:rFonts w:hint="eastAsia"/>
        </w:rPr>
        <w:t>теорія</w:t>
      </w:r>
      <w:r>
        <w:t xml:space="preserve">, </w:t>
      </w:r>
      <w:r>
        <w:rPr>
          <w:rFonts w:hint="eastAsia"/>
        </w:rPr>
        <w:t>методологія</w:t>
      </w:r>
      <w:r>
        <w:t xml:space="preserve">, </w:t>
      </w:r>
      <w:r>
        <w:rPr>
          <w:rFonts w:hint="eastAsia"/>
        </w:rPr>
        <w:t>практика</w:t>
      </w:r>
      <w:r>
        <w:t xml:space="preserve">.- </w:t>
      </w:r>
      <w:r>
        <w:rPr>
          <w:rFonts w:hint="eastAsia"/>
        </w:rPr>
        <w:t>Дисертація</w:t>
      </w:r>
      <w:r>
        <w:t xml:space="preserve"> </w:t>
      </w:r>
      <w:r>
        <w:rPr>
          <w:rFonts w:hint="eastAsia"/>
        </w:rPr>
        <w:t>д</w:t>
      </w:r>
      <w:r>
        <w:t>-</w:t>
      </w:r>
      <w:r>
        <w:rPr>
          <w:rFonts w:hint="eastAsia"/>
        </w:rPr>
        <w:t>ра</w:t>
      </w:r>
      <w:r>
        <w:t xml:space="preserve"> </w:t>
      </w:r>
      <w:r>
        <w:rPr>
          <w:rFonts w:hint="eastAsia"/>
        </w:rPr>
        <w:t>екон</w:t>
      </w:r>
      <w:r>
        <w:t xml:space="preserve">. </w:t>
      </w:r>
      <w:r>
        <w:rPr>
          <w:rFonts w:hint="eastAsia"/>
        </w:rPr>
        <w:t>наук</w:t>
      </w:r>
      <w:r>
        <w:t xml:space="preserve">: 08.00.08, </w:t>
      </w:r>
      <w:r>
        <w:rPr>
          <w:rFonts w:hint="eastAsia"/>
        </w:rPr>
        <w:t>Ун</w:t>
      </w:r>
      <w:r>
        <w:t>-</w:t>
      </w:r>
      <w:r>
        <w:rPr>
          <w:rFonts w:hint="eastAsia"/>
        </w:rPr>
        <w:t>т</w:t>
      </w:r>
      <w:r>
        <w:t xml:space="preserve"> </w:t>
      </w:r>
      <w:r>
        <w:rPr>
          <w:rFonts w:hint="eastAsia"/>
        </w:rPr>
        <w:t>банк</w:t>
      </w:r>
      <w:r>
        <w:t xml:space="preserve">. </w:t>
      </w:r>
      <w:r>
        <w:rPr>
          <w:rFonts w:hint="eastAsia"/>
        </w:rPr>
        <w:t>справи</w:t>
      </w:r>
      <w:r>
        <w:t xml:space="preserve"> </w:t>
      </w:r>
      <w:r>
        <w:rPr>
          <w:rFonts w:hint="eastAsia"/>
        </w:rPr>
        <w:t>Нац</w:t>
      </w:r>
      <w:r>
        <w:t xml:space="preserve">. </w:t>
      </w:r>
      <w:r>
        <w:rPr>
          <w:rFonts w:hint="eastAsia"/>
        </w:rPr>
        <w:t>банку</w:t>
      </w:r>
      <w:r>
        <w:t xml:space="preserve"> </w:t>
      </w:r>
      <w:r>
        <w:rPr>
          <w:rFonts w:hint="eastAsia"/>
        </w:rPr>
        <w:t>України</w:t>
      </w:r>
      <w:r>
        <w:t xml:space="preserve"> (</w:t>
      </w:r>
      <w:r>
        <w:rPr>
          <w:rFonts w:hint="eastAsia"/>
        </w:rPr>
        <w:t>м</w:t>
      </w:r>
      <w:r>
        <w:t xml:space="preserve">. </w:t>
      </w:r>
      <w:r>
        <w:rPr>
          <w:rFonts w:hint="eastAsia"/>
        </w:rPr>
        <w:t>Київ</w:t>
      </w:r>
      <w:r>
        <w:t xml:space="preserve">). - </w:t>
      </w:r>
      <w:r>
        <w:rPr>
          <w:rFonts w:hint="eastAsia"/>
        </w:rPr>
        <w:t>Київ</w:t>
      </w:r>
      <w:r>
        <w:t xml:space="preserve">, 2014.- 420 </w:t>
      </w:r>
      <w:r>
        <w:rPr>
          <w:rFonts w:hint="eastAsia"/>
        </w:rPr>
        <w:t>с</w:t>
      </w:r>
      <w:r>
        <w:t>.</w:t>
      </w:r>
    </w:p>
    <w:p w14:paraId="71C5064B" w14:textId="77777777" w:rsidR="00230A88" w:rsidRDefault="00230A88" w:rsidP="00230A88"/>
    <w:p w14:paraId="2E8F5481" w14:textId="77777777" w:rsidR="00230A88" w:rsidRDefault="00230A88" w:rsidP="00230A88"/>
    <w:p w14:paraId="4BA99C13" w14:textId="77777777" w:rsidR="00230A88" w:rsidRDefault="00230A88" w:rsidP="00230A88">
      <w:r>
        <w:rPr>
          <w:rFonts w:hint="eastAsia"/>
        </w:rPr>
        <w:t>УНІВЕРСИТЕТ</w:t>
      </w:r>
      <w:r>
        <w:t xml:space="preserve"> </w:t>
      </w:r>
      <w:r>
        <w:rPr>
          <w:rFonts w:hint="eastAsia"/>
        </w:rPr>
        <w:t>БАНКІВСЬКОЇ</w:t>
      </w:r>
      <w:r>
        <w:t xml:space="preserve"> </w:t>
      </w:r>
      <w:r>
        <w:rPr>
          <w:rFonts w:hint="eastAsia"/>
        </w:rPr>
        <w:t>СПРАВИ</w:t>
      </w:r>
    </w:p>
    <w:p w14:paraId="44D55C1E" w14:textId="77777777" w:rsidR="00230A88" w:rsidRDefault="00230A88" w:rsidP="00230A88">
      <w:r>
        <w:rPr>
          <w:rFonts w:hint="eastAsia"/>
        </w:rPr>
        <w:t>НАЦІОНАЛЬНОГО</w:t>
      </w:r>
      <w:r>
        <w:t xml:space="preserve"> </w:t>
      </w:r>
      <w:r>
        <w:rPr>
          <w:rFonts w:hint="eastAsia"/>
        </w:rPr>
        <w:t>БАНКУ</w:t>
      </w:r>
      <w:r>
        <w:t xml:space="preserve"> </w:t>
      </w:r>
      <w:r>
        <w:rPr>
          <w:rFonts w:hint="eastAsia"/>
        </w:rPr>
        <w:t>УКРАЇНИ</w:t>
      </w:r>
    </w:p>
    <w:p w14:paraId="483BD539" w14:textId="77777777" w:rsidR="00230A88" w:rsidRDefault="00230A88" w:rsidP="00230A88">
      <w:r>
        <w:t xml:space="preserve">       </w:t>
      </w:r>
    </w:p>
    <w:p w14:paraId="3A6FBBE2" w14:textId="77777777" w:rsidR="00230A88" w:rsidRDefault="00230A88" w:rsidP="00230A88"/>
    <w:p w14:paraId="6B878E36" w14:textId="77777777" w:rsidR="00230A88" w:rsidRDefault="00230A88" w:rsidP="00230A88"/>
    <w:p w14:paraId="4A67A7E6" w14:textId="77777777" w:rsidR="00230A88" w:rsidRDefault="00230A88" w:rsidP="00230A88">
      <w:r>
        <w:t xml:space="preserve">  </w:t>
      </w:r>
      <w:r>
        <w:tab/>
      </w:r>
      <w:r>
        <w:tab/>
      </w:r>
      <w:r>
        <w:tab/>
      </w:r>
      <w:r>
        <w:tab/>
      </w:r>
      <w:r>
        <w:tab/>
      </w:r>
      <w:r>
        <w:tab/>
      </w:r>
      <w:r>
        <w:tab/>
      </w:r>
      <w:r>
        <w:tab/>
      </w:r>
      <w:r>
        <w:tab/>
        <w:t xml:space="preserve">     </w:t>
      </w:r>
      <w:r>
        <w:rPr>
          <w:rFonts w:hint="eastAsia"/>
        </w:rPr>
        <w:t>На</w:t>
      </w:r>
      <w:r>
        <w:t xml:space="preserve"> </w:t>
      </w:r>
      <w:r>
        <w:rPr>
          <w:rFonts w:hint="eastAsia"/>
        </w:rPr>
        <w:t>правах</w:t>
      </w:r>
      <w:r>
        <w:t xml:space="preserve"> </w:t>
      </w:r>
      <w:r>
        <w:rPr>
          <w:rFonts w:hint="eastAsia"/>
        </w:rPr>
        <w:t>рукопису</w:t>
      </w:r>
    </w:p>
    <w:p w14:paraId="05A10D2E" w14:textId="77777777" w:rsidR="00230A88" w:rsidRDefault="00230A88" w:rsidP="00230A88"/>
    <w:p w14:paraId="0E836366" w14:textId="77777777" w:rsidR="00230A88" w:rsidRDefault="00230A88" w:rsidP="00230A88">
      <w:r>
        <w:rPr>
          <w:rFonts w:hint="eastAsia"/>
        </w:rPr>
        <w:t>Шевчук</w:t>
      </w:r>
      <w:r>
        <w:t xml:space="preserve"> </w:t>
      </w:r>
      <w:r>
        <w:rPr>
          <w:rFonts w:hint="eastAsia"/>
        </w:rPr>
        <w:t>Олег</w:t>
      </w:r>
      <w:r>
        <w:t xml:space="preserve"> </w:t>
      </w:r>
      <w:r>
        <w:rPr>
          <w:rFonts w:hint="eastAsia"/>
        </w:rPr>
        <w:t>Анатолійович</w:t>
      </w:r>
    </w:p>
    <w:p w14:paraId="6188F0AE" w14:textId="77777777" w:rsidR="00230A88" w:rsidRDefault="00230A88" w:rsidP="00230A88"/>
    <w:p w14:paraId="5D863EFE" w14:textId="77777777" w:rsidR="00230A88" w:rsidRDefault="00230A88" w:rsidP="00230A88">
      <w:r>
        <w:tab/>
      </w:r>
      <w:r>
        <w:tab/>
        <w:t xml:space="preserve">  </w:t>
      </w:r>
      <w:r>
        <w:tab/>
      </w:r>
      <w:r>
        <w:tab/>
      </w:r>
      <w:r>
        <w:tab/>
      </w:r>
      <w:r>
        <w:tab/>
      </w:r>
      <w:r>
        <w:tab/>
      </w:r>
      <w:r>
        <w:tab/>
      </w:r>
      <w:r>
        <w:tab/>
      </w:r>
      <w:r>
        <w:rPr>
          <w:rFonts w:hint="eastAsia"/>
        </w:rPr>
        <w:t>УДК</w:t>
      </w:r>
      <w:r>
        <w:t xml:space="preserve"> 336.13.025.13 (477)  </w:t>
      </w:r>
    </w:p>
    <w:p w14:paraId="022B72D0" w14:textId="77777777" w:rsidR="00230A88" w:rsidRDefault="00230A88" w:rsidP="00230A88"/>
    <w:p w14:paraId="57E0558D" w14:textId="77777777" w:rsidR="00230A88" w:rsidRDefault="00230A88" w:rsidP="00230A88"/>
    <w:p w14:paraId="543EE0B5" w14:textId="77777777" w:rsidR="00230A88" w:rsidRDefault="00230A88" w:rsidP="00230A88">
      <w:r>
        <w:rPr>
          <w:rFonts w:hint="eastAsia"/>
        </w:rPr>
        <w:t>ДЕРЖАВНИЙ</w:t>
      </w:r>
      <w:r>
        <w:t xml:space="preserve"> </w:t>
      </w:r>
      <w:r>
        <w:rPr>
          <w:rFonts w:hint="eastAsia"/>
        </w:rPr>
        <w:t>ФІНАНСОВИЙ</w:t>
      </w:r>
      <w:r>
        <w:t xml:space="preserve"> </w:t>
      </w:r>
      <w:r>
        <w:rPr>
          <w:rFonts w:hint="eastAsia"/>
        </w:rPr>
        <w:t>КОНТРОЛЬ</w:t>
      </w:r>
      <w:r>
        <w:t xml:space="preserve"> </w:t>
      </w:r>
      <w:r>
        <w:rPr>
          <w:rFonts w:hint="eastAsia"/>
        </w:rPr>
        <w:t>В</w:t>
      </w:r>
      <w:r>
        <w:t xml:space="preserve"> </w:t>
      </w:r>
      <w:r>
        <w:rPr>
          <w:rFonts w:hint="eastAsia"/>
        </w:rPr>
        <w:t>УКРАЇНІ</w:t>
      </w:r>
      <w:r>
        <w:t xml:space="preserve">: </w:t>
      </w:r>
      <w:r>
        <w:rPr>
          <w:rFonts w:hint="eastAsia"/>
        </w:rPr>
        <w:t>ТЕОРІЯ</w:t>
      </w:r>
      <w:r>
        <w:t xml:space="preserve">, </w:t>
      </w:r>
    </w:p>
    <w:p w14:paraId="0B3F7279" w14:textId="77777777" w:rsidR="00230A88" w:rsidRDefault="00230A88" w:rsidP="00230A88">
      <w:r>
        <w:rPr>
          <w:rFonts w:hint="eastAsia"/>
        </w:rPr>
        <w:t>МЕТОДОЛОГІЯ</w:t>
      </w:r>
      <w:r>
        <w:t xml:space="preserve">, </w:t>
      </w:r>
      <w:r>
        <w:rPr>
          <w:rFonts w:hint="eastAsia"/>
        </w:rPr>
        <w:t>ПРАКТИКА</w:t>
      </w:r>
    </w:p>
    <w:p w14:paraId="1C1742F5" w14:textId="77777777" w:rsidR="00230A88" w:rsidRDefault="00230A88" w:rsidP="00230A88"/>
    <w:p w14:paraId="437070EB" w14:textId="77777777" w:rsidR="00230A88" w:rsidRDefault="00230A88" w:rsidP="00230A88">
      <w:r>
        <w:rPr>
          <w:rFonts w:hint="eastAsia"/>
        </w:rPr>
        <w:t>Спеціальність</w:t>
      </w:r>
      <w:r>
        <w:t xml:space="preserve"> 08.00.08 </w:t>
      </w:r>
      <w:r>
        <w:rPr>
          <w:rFonts w:hint="eastAsia"/>
        </w:rPr>
        <w:t>–</w:t>
      </w:r>
      <w:r>
        <w:t xml:space="preserve"> </w:t>
      </w:r>
      <w:r>
        <w:rPr>
          <w:rFonts w:hint="eastAsia"/>
        </w:rPr>
        <w:t>гроші</w:t>
      </w:r>
      <w:r>
        <w:t xml:space="preserve">, </w:t>
      </w:r>
      <w:r>
        <w:rPr>
          <w:rFonts w:hint="eastAsia"/>
        </w:rPr>
        <w:t>фінанси</w:t>
      </w:r>
      <w:r>
        <w:t xml:space="preserve"> </w:t>
      </w:r>
      <w:r>
        <w:rPr>
          <w:rFonts w:hint="eastAsia"/>
        </w:rPr>
        <w:t>і</w:t>
      </w:r>
      <w:r>
        <w:t xml:space="preserve"> </w:t>
      </w:r>
      <w:r>
        <w:rPr>
          <w:rFonts w:hint="eastAsia"/>
        </w:rPr>
        <w:t>кредит</w:t>
      </w:r>
    </w:p>
    <w:p w14:paraId="4BA8BEE3" w14:textId="77777777" w:rsidR="00230A88" w:rsidRDefault="00230A88" w:rsidP="00230A88"/>
    <w:p w14:paraId="23AFEA4D" w14:textId="77777777" w:rsidR="00230A88" w:rsidRDefault="00230A88" w:rsidP="00230A88"/>
    <w:p w14:paraId="2EBC4BAA" w14:textId="77777777" w:rsidR="00230A88" w:rsidRDefault="00230A88" w:rsidP="00230A88">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доктора</w:t>
      </w:r>
      <w:r>
        <w:t xml:space="preserve"> </w:t>
      </w:r>
    </w:p>
    <w:p w14:paraId="08AF7B5F" w14:textId="77777777" w:rsidR="00230A88" w:rsidRDefault="00230A88" w:rsidP="00230A88">
      <w:r>
        <w:rPr>
          <w:rFonts w:hint="eastAsia"/>
        </w:rPr>
        <w:t>економічних</w:t>
      </w:r>
      <w:r>
        <w:t xml:space="preserve"> </w:t>
      </w:r>
      <w:r>
        <w:rPr>
          <w:rFonts w:hint="eastAsia"/>
        </w:rPr>
        <w:t>наук</w:t>
      </w:r>
    </w:p>
    <w:p w14:paraId="4F1CB158" w14:textId="77777777" w:rsidR="00230A88" w:rsidRDefault="00230A88" w:rsidP="00230A88"/>
    <w:p w14:paraId="1ACC61E6" w14:textId="77777777" w:rsidR="00230A88" w:rsidRDefault="00230A88" w:rsidP="00230A88">
      <w:r>
        <w:t xml:space="preserve">                                </w:t>
      </w:r>
      <w:r>
        <w:rPr>
          <w:rFonts w:hint="eastAsia"/>
        </w:rPr>
        <w:t>Науковий</w:t>
      </w:r>
      <w:r>
        <w:t xml:space="preserve"> </w:t>
      </w:r>
      <w:r>
        <w:rPr>
          <w:rFonts w:hint="eastAsia"/>
        </w:rPr>
        <w:t>консультант</w:t>
      </w:r>
      <w:r>
        <w:t>:</w:t>
      </w:r>
    </w:p>
    <w:p w14:paraId="2DD481BB" w14:textId="77777777" w:rsidR="00230A88" w:rsidRDefault="00230A88" w:rsidP="00230A88">
      <w:r>
        <w:t xml:space="preserve">                                                          </w:t>
      </w:r>
      <w:r>
        <w:rPr>
          <w:rFonts w:hint="eastAsia"/>
        </w:rPr>
        <w:t>Барановський</w:t>
      </w:r>
      <w:r>
        <w:t xml:space="preserve"> </w:t>
      </w:r>
      <w:r>
        <w:rPr>
          <w:rFonts w:hint="eastAsia"/>
        </w:rPr>
        <w:t>Олександр</w:t>
      </w:r>
      <w:r>
        <w:t xml:space="preserve"> </w:t>
      </w:r>
      <w:r>
        <w:rPr>
          <w:rFonts w:hint="eastAsia"/>
        </w:rPr>
        <w:t>Іванович</w:t>
      </w:r>
      <w:r>
        <w:t xml:space="preserve">, </w:t>
      </w:r>
    </w:p>
    <w:p w14:paraId="4C81C038" w14:textId="77777777" w:rsidR="00230A88" w:rsidRDefault="00230A88" w:rsidP="00230A88">
      <w:r>
        <w:t xml:space="preserve">                                                         </w:t>
      </w:r>
      <w:r>
        <w:rPr>
          <w:rFonts w:hint="eastAsia"/>
        </w:rPr>
        <w:t>доктор</w:t>
      </w:r>
      <w:r>
        <w:t xml:space="preserve"> </w:t>
      </w:r>
      <w:r>
        <w:rPr>
          <w:rFonts w:hint="eastAsia"/>
        </w:rPr>
        <w:t>економічних</w:t>
      </w:r>
      <w:r>
        <w:t xml:space="preserve"> </w:t>
      </w:r>
      <w:r>
        <w:rPr>
          <w:rFonts w:hint="eastAsia"/>
        </w:rPr>
        <w:t>наук</w:t>
      </w:r>
      <w:r>
        <w:t xml:space="preserve">,  </w:t>
      </w:r>
      <w:r>
        <w:rPr>
          <w:rFonts w:hint="eastAsia"/>
        </w:rPr>
        <w:t>професо</w:t>
      </w:r>
      <w:r>
        <w:rPr>
          <w:rFonts w:hint="eastAsia"/>
        </w:rPr>
        <w:lastRenderedPageBreak/>
        <w:t>р</w:t>
      </w:r>
    </w:p>
    <w:p w14:paraId="28B803A7" w14:textId="77777777" w:rsidR="00230A88" w:rsidRDefault="00230A88" w:rsidP="00230A88"/>
    <w:p w14:paraId="3670F94E" w14:textId="77777777" w:rsidR="00230A88" w:rsidRDefault="00230A88" w:rsidP="00230A88"/>
    <w:p w14:paraId="271904CC" w14:textId="77777777" w:rsidR="00230A88" w:rsidRDefault="00230A88" w:rsidP="00230A88">
      <w:r>
        <w:t xml:space="preserve">                                 </w:t>
      </w:r>
    </w:p>
    <w:p w14:paraId="05D9C953" w14:textId="77777777" w:rsidR="00230A88" w:rsidRDefault="00230A88" w:rsidP="00230A88"/>
    <w:p w14:paraId="0F0D2602" w14:textId="77777777" w:rsidR="00230A88" w:rsidRDefault="00230A88" w:rsidP="00230A88">
      <w:r>
        <w:t xml:space="preserve">                                      </w:t>
      </w:r>
      <w:r>
        <w:rPr>
          <w:rFonts w:hint="eastAsia"/>
        </w:rPr>
        <w:t>Київ</w:t>
      </w:r>
      <w:r>
        <w:t xml:space="preserve"> </w:t>
      </w:r>
      <w:r>
        <w:rPr>
          <w:rFonts w:hint="eastAsia"/>
        </w:rPr>
        <w:t>–</w:t>
      </w:r>
      <w:r>
        <w:t xml:space="preserve"> 2014</w:t>
      </w:r>
    </w:p>
    <w:p w14:paraId="0677DEB1" w14:textId="77777777" w:rsidR="00230A88" w:rsidRDefault="00230A88" w:rsidP="00230A88">
      <w:r>
        <w:rPr>
          <w:rFonts w:hint="eastAsia"/>
        </w:rPr>
        <w:t>ЗМІСТ</w:t>
      </w:r>
    </w:p>
    <w:p w14:paraId="3FA6D61C" w14:textId="77777777" w:rsidR="00230A88" w:rsidRDefault="00230A88" w:rsidP="00230A88">
      <w:r>
        <w:rPr>
          <w:rFonts w:hint="eastAsia"/>
        </w:rPr>
        <w:t>Вступ</w:t>
      </w:r>
      <w:r>
        <w:t>......................................................................................................................</w:t>
      </w:r>
      <w:r>
        <w:tab/>
        <w:t>4</w:t>
      </w:r>
    </w:p>
    <w:p w14:paraId="7E70D7A5" w14:textId="77777777" w:rsidR="00230A88" w:rsidRDefault="00230A88" w:rsidP="00230A88">
      <w:r>
        <w:rPr>
          <w:rFonts w:hint="eastAsia"/>
        </w:rPr>
        <w:t>Розділ</w:t>
      </w:r>
      <w:r>
        <w:t xml:space="preserve"> 1. </w:t>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державного</w:t>
      </w:r>
      <w:r>
        <w:t xml:space="preserve"> </w:t>
      </w:r>
      <w:r>
        <w:rPr>
          <w:rFonts w:hint="eastAsia"/>
        </w:rPr>
        <w:t>фінансового</w:t>
      </w:r>
      <w:r>
        <w:t xml:space="preserve"> 1     </w:t>
      </w:r>
      <w:r>
        <w:rPr>
          <w:rFonts w:hint="eastAsia"/>
        </w:rPr>
        <w:t>контролю</w:t>
      </w:r>
      <w:r>
        <w:t xml:space="preserve"> ...............................................................................................................</w:t>
      </w:r>
      <w:r>
        <w:tab/>
        <w:t>20</w:t>
      </w:r>
    </w:p>
    <w:p w14:paraId="4A0DCF39" w14:textId="77777777" w:rsidR="00230A88" w:rsidRDefault="00230A88" w:rsidP="00230A88">
      <w:r>
        <w:t xml:space="preserve">1.1. </w:t>
      </w:r>
      <w:r>
        <w:rPr>
          <w:rFonts w:hint="eastAsia"/>
        </w:rPr>
        <w:t>Природа</w:t>
      </w:r>
      <w:r>
        <w:t xml:space="preserve"> </w:t>
      </w:r>
      <w:r>
        <w:rPr>
          <w:rFonts w:hint="eastAsia"/>
        </w:rPr>
        <w:t>фінансового</w:t>
      </w:r>
      <w:r>
        <w:t xml:space="preserve"> </w:t>
      </w:r>
      <w:r>
        <w:rPr>
          <w:rFonts w:hint="eastAsia"/>
        </w:rPr>
        <w:t>контролю</w:t>
      </w:r>
      <w:r>
        <w:t xml:space="preserve"> ..................................................................</w:t>
      </w:r>
      <w:r>
        <w:tab/>
        <w:t>20</w:t>
      </w:r>
    </w:p>
    <w:p w14:paraId="0ED3A855" w14:textId="77777777" w:rsidR="00230A88" w:rsidRDefault="00230A88" w:rsidP="00230A88">
      <w:r>
        <w:t xml:space="preserve">1.2. </w:t>
      </w:r>
      <w:r>
        <w:rPr>
          <w:rFonts w:hint="eastAsia"/>
        </w:rPr>
        <w:t>Економічна</w:t>
      </w:r>
      <w:r>
        <w:t xml:space="preserve"> </w:t>
      </w:r>
      <w:r>
        <w:rPr>
          <w:rFonts w:hint="eastAsia"/>
        </w:rPr>
        <w:t>сутність</w:t>
      </w:r>
      <w:r>
        <w:t xml:space="preserve"> </w:t>
      </w:r>
      <w:r>
        <w:rPr>
          <w:rFonts w:hint="eastAsia"/>
        </w:rPr>
        <w:t>та</w:t>
      </w:r>
      <w:r>
        <w:t xml:space="preserve"> </w:t>
      </w:r>
      <w:r>
        <w:rPr>
          <w:rFonts w:hint="eastAsia"/>
        </w:rPr>
        <w:t>особливості</w:t>
      </w:r>
      <w:r>
        <w:t xml:space="preserve"> </w:t>
      </w:r>
      <w:r>
        <w:rPr>
          <w:rFonts w:hint="eastAsia"/>
        </w:rPr>
        <w:t>державного</w:t>
      </w:r>
      <w:r>
        <w:t xml:space="preserve"> </w:t>
      </w:r>
      <w:r>
        <w:rPr>
          <w:rFonts w:hint="eastAsia"/>
        </w:rPr>
        <w:t>фінансового</w:t>
      </w:r>
      <w:r>
        <w:t xml:space="preserve">  1 </w:t>
      </w:r>
      <w:r>
        <w:rPr>
          <w:rFonts w:hint="eastAsia"/>
        </w:rPr>
        <w:t>контролю…</w:t>
      </w:r>
      <w:r>
        <w:t>.............................................................................................................</w:t>
      </w:r>
      <w:r>
        <w:tab/>
        <w:t>32</w:t>
      </w:r>
    </w:p>
    <w:p w14:paraId="68ED8A8F" w14:textId="77777777" w:rsidR="00230A88" w:rsidRDefault="00230A88" w:rsidP="00230A88">
      <w:r>
        <w:t xml:space="preserve">1.3. </w:t>
      </w:r>
      <w:r>
        <w:rPr>
          <w:rFonts w:hint="eastAsia"/>
        </w:rPr>
        <w:t>Функціональне</w:t>
      </w:r>
      <w:r>
        <w:t xml:space="preserve"> </w:t>
      </w:r>
      <w:r>
        <w:rPr>
          <w:rFonts w:hint="eastAsia"/>
        </w:rPr>
        <w:t>призначення</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w:t>
      </w:r>
      <w:r>
        <w:rPr>
          <w:rFonts w:hint="eastAsia"/>
        </w:rPr>
        <w:t>…</w:t>
      </w:r>
      <w:r>
        <w:t xml:space="preserve">. </w:t>
      </w:r>
      <w:r>
        <w:tab/>
        <w:t>51</w:t>
      </w:r>
    </w:p>
    <w:p w14:paraId="7BE98D4D" w14:textId="77777777" w:rsidR="00230A88" w:rsidRDefault="00230A88" w:rsidP="00230A88">
      <w:r>
        <w:t xml:space="preserve">1.4. </w:t>
      </w:r>
      <w:r>
        <w:rPr>
          <w:rFonts w:hint="eastAsia"/>
        </w:rPr>
        <w:t>Детермінанти</w:t>
      </w:r>
      <w:r>
        <w:t xml:space="preserve"> </w:t>
      </w:r>
      <w:r>
        <w:rPr>
          <w:rFonts w:hint="eastAsia"/>
        </w:rPr>
        <w:t>організації</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tab/>
        <w:t>63</w:t>
      </w:r>
    </w:p>
    <w:p w14:paraId="49DEBEC1" w14:textId="77777777" w:rsidR="00230A88" w:rsidRDefault="00230A88" w:rsidP="00230A88">
      <w:r>
        <w:rPr>
          <w:rFonts w:hint="eastAsia"/>
        </w:rPr>
        <w:t>Висновки</w:t>
      </w:r>
      <w:r>
        <w:t xml:space="preserve"> </w:t>
      </w:r>
      <w:r>
        <w:rPr>
          <w:rFonts w:hint="eastAsia"/>
        </w:rPr>
        <w:t>до</w:t>
      </w:r>
      <w:r>
        <w:t xml:space="preserve"> </w:t>
      </w:r>
      <w:r>
        <w:rPr>
          <w:rFonts w:hint="eastAsia"/>
        </w:rPr>
        <w:t>розділу</w:t>
      </w:r>
      <w:r>
        <w:t xml:space="preserve"> 1...........................................................................................</w:t>
      </w:r>
      <w:r>
        <w:tab/>
        <w:t>80</w:t>
      </w:r>
    </w:p>
    <w:p w14:paraId="0148CEA7" w14:textId="77777777" w:rsidR="00230A88" w:rsidRDefault="00230A88" w:rsidP="00230A88">
      <w:r>
        <w:rPr>
          <w:rFonts w:hint="eastAsia"/>
        </w:rPr>
        <w:t>Розділ</w:t>
      </w:r>
      <w:r>
        <w:t xml:space="preserve"> 2.  </w:t>
      </w:r>
      <w:r>
        <w:rPr>
          <w:rFonts w:hint="eastAsia"/>
        </w:rPr>
        <w:t>Типологізація</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tab/>
        <w:t>84</w:t>
      </w:r>
    </w:p>
    <w:p w14:paraId="612C9CA8" w14:textId="77777777" w:rsidR="00230A88" w:rsidRDefault="00230A88" w:rsidP="00230A88">
      <w:r>
        <w:t xml:space="preserve">2.1. </w:t>
      </w:r>
      <w:r>
        <w:rPr>
          <w:rFonts w:hint="eastAsia"/>
        </w:rPr>
        <w:t>Бюджетний</w:t>
      </w:r>
      <w:r>
        <w:t xml:space="preserve"> </w:t>
      </w:r>
      <w:r>
        <w:rPr>
          <w:rFonts w:hint="eastAsia"/>
        </w:rPr>
        <w:t>контроль</w:t>
      </w:r>
      <w:r>
        <w:t xml:space="preserve"> </w:t>
      </w:r>
      <w:r>
        <w:rPr>
          <w:rFonts w:hint="eastAsia"/>
        </w:rPr>
        <w:t>як</w:t>
      </w:r>
      <w:r>
        <w:t xml:space="preserve"> </w:t>
      </w:r>
      <w:r>
        <w:rPr>
          <w:rFonts w:hint="eastAsia"/>
        </w:rPr>
        <w:t>основний</w:t>
      </w:r>
      <w:r>
        <w:t xml:space="preserve"> </w:t>
      </w:r>
      <w:r>
        <w:rPr>
          <w:rFonts w:hint="eastAsia"/>
        </w:rPr>
        <w:t>різновид</w:t>
      </w:r>
      <w:r>
        <w:t xml:space="preserve"> </w:t>
      </w:r>
      <w:r>
        <w:rPr>
          <w:rFonts w:hint="eastAsia"/>
        </w:rPr>
        <w:t>державного</w:t>
      </w:r>
      <w:r>
        <w:t xml:space="preserve"> </w:t>
      </w:r>
      <w:r>
        <w:rPr>
          <w:rFonts w:hint="eastAsia"/>
        </w:rPr>
        <w:t>фінансового</w:t>
      </w:r>
      <w:r>
        <w:t xml:space="preserve">   1 </w:t>
      </w:r>
      <w:r>
        <w:rPr>
          <w:rFonts w:hint="eastAsia"/>
        </w:rPr>
        <w:t>контролю</w:t>
      </w:r>
      <w:r>
        <w:t>................................................................................................................</w:t>
      </w:r>
      <w:r>
        <w:tab/>
        <w:t>84</w:t>
      </w:r>
    </w:p>
    <w:p w14:paraId="0782B785" w14:textId="77777777" w:rsidR="00230A88" w:rsidRDefault="00230A88" w:rsidP="00230A88">
      <w:r>
        <w:t xml:space="preserve">2.2. </w:t>
      </w:r>
      <w:r>
        <w:rPr>
          <w:rFonts w:hint="eastAsia"/>
        </w:rPr>
        <w:t>Податковий</w:t>
      </w:r>
      <w:r>
        <w:t xml:space="preserve"> </w:t>
      </w:r>
      <w:r>
        <w:rPr>
          <w:rFonts w:hint="eastAsia"/>
        </w:rPr>
        <w:t>контроль</w:t>
      </w:r>
      <w:r>
        <w:t xml:space="preserve">: </w:t>
      </w:r>
      <w:r>
        <w:rPr>
          <w:rFonts w:hint="eastAsia"/>
        </w:rPr>
        <w:t>сутнісно</w:t>
      </w:r>
      <w:r>
        <w:t>-</w:t>
      </w:r>
      <w:r>
        <w:rPr>
          <w:rFonts w:hint="eastAsia"/>
        </w:rPr>
        <w:t>змістовні</w:t>
      </w:r>
      <w:r>
        <w:t xml:space="preserve"> </w:t>
      </w:r>
      <w:r>
        <w:rPr>
          <w:rFonts w:hint="eastAsia"/>
        </w:rPr>
        <w:t>характеристики</w:t>
      </w:r>
      <w:r>
        <w:t xml:space="preserve">......................   </w:t>
      </w:r>
      <w:r>
        <w:tab/>
        <w:t>106</w:t>
      </w:r>
    </w:p>
    <w:p w14:paraId="3CC72A21" w14:textId="77777777" w:rsidR="00230A88" w:rsidRDefault="00230A88" w:rsidP="00230A88">
      <w:r>
        <w:t xml:space="preserve">2.3. </w:t>
      </w:r>
      <w:r>
        <w:rPr>
          <w:rFonts w:hint="eastAsia"/>
        </w:rPr>
        <w:t>Специфічні</w:t>
      </w:r>
      <w:r>
        <w:t xml:space="preserve"> </w:t>
      </w:r>
      <w:r>
        <w:rPr>
          <w:rFonts w:hint="eastAsia"/>
        </w:rPr>
        <w:t>особливості</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rPr>
          <w:rFonts w:hint="eastAsia"/>
        </w:rPr>
        <w:t>в</w:t>
      </w:r>
      <w:r>
        <w:t xml:space="preserve"> </w:t>
      </w:r>
      <w:r>
        <w:rPr>
          <w:rFonts w:hint="eastAsia"/>
        </w:rPr>
        <w:t>митній</w:t>
      </w:r>
      <w:r>
        <w:t xml:space="preserve">    1 </w:t>
      </w:r>
      <w:r>
        <w:rPr>
          <w:rFonts w:hint="eastAsia"/>
        </w:rPr>
        <w:t>справі</w:t>
      </w:r>
      <w:r>
        <w:t xml:space="preserve">........................................................................................................................ </w:t>
      </w:r>
      <w:r>
        <w:tab/>
        <w:t>129</w:t>
      </w:r>
    </w:p>
    <w:p w14:paraId="3FA81266" w14:textId="77777777" w:rsidR="00230A88" w:rsidRDefault="00230A88" w:rsidP="00230A88">
      <w:r>
        <w:t xml:space="preserve">2.4. </w:t>
      </w:r>
      <w:r>
        <w:rPr>
          <w:rFonts w:hint="eastAsia"/>
        </w:rPr>
        <w:t>Валютний</w:t>
      </w:r>
      <w:r>
        <w:t xml:space="preserve"> </w:t>
      </w:r>
      <w:r>
        <w:rPr>
          <w:rFonts w:hint="eastAsia"/>
        </w:rPr>
        <w:t>контроль</w:t>
      </w:r>
      <w:r>
        <w:t xml:space="preserve"> </w:t>
      </w:r>
      <w:r>
        <w:rPr>
          <w:rFonts w:hint="eastAsia"/>
        </w:rPr>
        <w:t>у</w:t>
      </w:r>
      <w:r>
        <w:t xml:space="preserve"> </w:t>
      </w:r>
      <w:r>
        <w:rPr>
          <w:rFonts w:hint="eastAsia"/>
        </w:rPr>
        <w:t>системі</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w:t>
      </w:r>
      <w:r>
        <w:tab/>
        <w:t>144</w:t>
      </w:r>
    </w:p>
    <w:p w14:paraId="2DD6A7CD" w14:textId="77777777" w:rsidR="00230A88" w:rsidRDefault="00230A88" w:rsidP="00230A88">
      <w:r>
        <w:rPr>
          <w:rFonts w:hint="eastAsia"/>
        </w:rPr>
        <w:t>Висновки</w:t>
      </w:r>
      <w:r>
        <w:t xml:space="preserve"> </w:t>
      </w:r>
      <w:r>
        <w:rPr>
          <w:rFonts w:hint="eastAsia"/>
        </w:rPr>
        <w:t>до</w:t>
      </w:r>
      <w:r>
        <w:t xml:space="preserve"> </w:t>
      </w:r>
      <w:r>
        <w:rPr>
          <w:rFonts w:hint="eastAsia"/>
        </w:rPr>
        <w:t>розділу</w:t>
      </w:r>
      <w:r>
        <w:t xml:space="preserve"> 2..</w:t>
      </w:r>
      <w:r>
        <w:rPr>
          <w:rFonts w:hint="eastAsia"/>
        </w:rPr>
        <w:t>…………</w:t>
      </w:r>
      <w:r>
        <w:t>..</w:t>
      </w:r>
      <w:r>
        <w:rPr>
          <w:rFonts w:hint="eastAsia"/>
        </w:rPr>
        <w:t>……………………………………………</w:t>
      </w:r>
      <w:r>
        <w:t xml:space="preserve">... </w:t>
      </w:r>
      <w:r>
        <w:tab/>
        <w:t>160</w:t>
      </w:r>
    </w:p>
    <w:p w14:paraId="1EF027A9" w14:textId="77777777" w:rsidR="00230A88" w:rsidRDefault="00230A88" w:rsidP="00230A88">
      <w:r>
        <w:rPr>
          <w:rFonts w:hint="eastAsia"/>
        </w:rPr>
        <w:t>Розділ</w:t>
      </w:r>
      <w:r>
        <w:t xml:space="preserve"> 3. </w:t>
      </w:r>
      <w:r>
        <w:rPr>
          <w:rFonts w:hint="eastAsia"/>
        </w:rPr>
        <w:t>Передумови</w:t>
      </w:r>
      <w:r>
        <w:t xml:space="preserve"> </w:t>
      </w:r>
      <w:r>
        <w:rPr>
          <w:rFonts w:hint="eastAsia"/>
        </w:rPr>
        <w:t>та</w:t>
      </w:r>
      <w:r>
        <w:t xml:space="preserve"> </w:t>
      </w:r>
      <w:r>
        <w:rPr>
          <w:rFonts w:hint="eastAsia"/>
        </w:rPr>
        <w:t>методологічні</w:t>
      </w:r>
      <w:r>
        <w:t xml:space="preserve"> </w:t>
      </w:r>
      <w:r>
        <w:rPr>
          <w:rFonts w:hint="eastAsia"/>
        </w:rPr>
        <w:t>засади</w:t>
      </w:r>
      <w:r>
        <w:t xml:space="preserve"> </w:t>
      </w:r>
      <w:r>
        <w:rPr>
          <w:rFonts w:hint="eastAsia"/>
        </w:rPr>
        <w:t>форму</w:t>
      </w:r>
      <w:r>
        <w:rPr>
          <w:rFonts w:hint="eastAsia"/>
        </w:rPr>
        <w:lastRenderedPageBreak/>
        <w:t>вання</w:t>
      </w:r>
      <w:r>
        <w:t xml:space="preserve"> </w:t>
      </w:r>
      <w:r>
        <w:rPr>
          <w:rFonts w:hint="eastAsia"/>
        </w:rPr>
        <w:t>і</w:t>
      </w:r>
      <w:r>
        <w:t xml:space="preserve"> 1 </w:t>
      </w:r>
      <w:r>
        <w:rPr>
          <w:rFonts w:hint="eastAsia"/>
        </w:rPr>
        <w:t>функціонування</w:t>
      </w:r>
      <w:r>
        <w:t xml:space="preserve"> </w:t>
      </w:r>
      <w:r>
        <w:rPr>
          <w:rFonts w:hint="eastAsia"/>
        </w:rPr>
        <w:t>системи</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w:t>
      </w:r>
      <w:r>
        <w:tab/>
        <w:t>163</w:t>
      </w:r>
    </w:p>
    <w:p w14:paraId="7E2E3D1B" w14:textId="77777777" w:rsidR="00230A88" w:rsidRDefault="00230A88" w:rsidP="00230A88">
      <w:r>
        <w:t xml:space="preserve">3.1. </w:t>
      </w:r>
      <w:r>
        <w:rPr>
          <w:rFonts w:hint="eastAsia"/>
        </w:rPr>
        <w:t>Необхідність</w:t>
      </w:r>
      <w:r>
        <w:t xml:space="preserve"> </w:t>
      </w:r>
      <w:r>
        <w:rPr>
          <w:rFonts w:hint="eastAsia"/>
        </w:rPr>
        <w:t>створення</w:t>
      </w:r>
      <w:r>
        <w:t xml:space="preserve"> </w:t>
      </w:r>
      <w:r>
        <w:rPr>
          <w:rFonts w:hint="eastAsia"/>
        </w:rPr>
        <w:t>і</w:t>
      </w:r>
      <w:r>
        <w:t xml:space="preserve"> </w:t>
      </w:r>
      <w:r>
        <w:rPr>
          <w:rFonts w:hint="eastAsia"/>
        </w:rPr>
        <w:t>сутність</w:t>
      </w:r>
      <w:r>
        <w:t xml:space="preserve"> </w:t>
      </w:r>
      <w:r>
        <w:rPr>
          <w:rFonts w:hint="eastAsia"/>
        </w:rPr>
        <w:t>системи</w:t>
      </w:r>
      <w:r>
        <w:t xml:space="preserve"> </w:t>
      </w:r>
      <w:r>
        <w:rPr>
          <w:rFonts w:hint="eastAsia"/>
        </w:rPr>
        <w:t>державного</w:t>
      </w:r>
      <w:r>
        <w:t xml:space="preserve"> </w:t>
      </w:r>
      <w:r>
        <w:rPr>
          <w:rFonts w:hint="eastAsia"/>
        </w:rPr>
        <w:t>фінансового</w:t>
      </w:r>
      <w:r>
        <w:t xml:space="preserve"> 1 </w:t>
      </w:r>
      <w:r>
        <w:rPr>
          <w:rFonts w:hint="eastAsia"/>
        </w:rPr>
        <w:t>контролю</w:t>
      </w:r>
      <w:r>
        <w:t xml:space="preserve">................................................................................................................ </w:t>
      </w:r>
      <w:r>
        <w:tab/>
        <w:t>163</w:t>
      </w:r>
    </w:p>
    <w:p w14:paraId="4EEB3649" w14:textId="77777777" w:rsidR="00230A88" w:rsidRDefault="00230A88" w:rsidP="00230A88">
      <w:r>
        <w:t xml:space="preserve">3.2. </w:t>
      </w:r>
      <w:r>
        <w:rPr>
          <w:rFonts w:hint="eastAsia"/>
        </w:rPr>
        <w:t>Основні</w:t>
      </w:r>
      <w:r>
        <w:t xml:space="preserve"> </w:t>
      </w:r>
      <w:r>
        <w:rPr>
          <w:rFonts w:hint="eastAsia"/>
        </w:rPr>
        <w:t>забезпечувальні</w:t>
      </w:r>
      <w:r>
        <w:t xml:space="preserve"> </w:t>
      </w:r>
      <w:r>
        <w:rPr>
          <w:rFonts w:hint="eastAsia"/>
        </w:rPr>
        <w:t>елементи</w:t>
      </w:r>
      <w:r>
        <w:t xml:space="preserve"> </w:t>
      </w:r>
      <w:r>
        <w:rPr>
          <w:rFonts w:hint="eastAsia"/>
        </w:rPr>
        <w:t>формування</w:t>
      </w:r>
      <w:r>
        <w:t xml:space="preserve"> </w:t>
      </w:r>
      <w:r>
        <w:rPr>
          <w:rFonts w:hint="eastAsia"/>
        </w:rPr>
        <w:t>системи</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tab/>
        <w:t>179</w:t>
      </w:r>
    </w:p>
    <w:p w14:paraId="308E6390" w14:textId="77777777" w:rsidR="00230A88" w:rsidRDefault="00230A88" w:rsidP="00230A88">
      <w:r>
        <w:t xml:space="preserve">3.3. </w:t>
      </w:r>
      <w:r>
        <w:rPr>
          <w:rFonts w:hint="eastAsia"/>
        </w:rPr>
        <w:t>Методологічні</w:t>
      </w:r>
      <w:r>
        <w:t xml:space="preserve"> </w:t>
      </w:r>
      <w:r>
        <w:rPr>
          <w:rFonts w:hint="eastAsia"/>
        </w:rPr>
        <w:t>засади</w:t>
      </w:r>
      <w:r>
        <w:t xml:space="preserve"> </w:t>
      </w:r>
      <w:r>
        <w:rPr>
          <w:rFonts w:hint="eastAsia"/>
        </w:rPr>
        <w:t>контролю</w:t>
      </w:r>
      <w:r>
        <w:t xml:space="preserve"> </w:t>
      </w:r>
      <w:r>
        <w:rPr>
          <w:rFonts w:hint="eastAsia"/>
        </w:rPr>
        <w:t>ефективності</w:t>
      </w:r>
      <w:r>
        <w:t xml:space="preserve"> </w:t>
      </w:r>
      <w:r>
        <w:rPr>
          <w:rFonts w:hint="eastAsia"/>
        </w:rPr>
        <w:t>використання</w:t>
      </w:r>
      <w:r>
        <w:t xml:space="preserve"> </w:t>
      </w:r>
      <w:r>
        <w:rPr>
          <w:rFonts w:hint="eastAsia"/>
        </w:rPr>
        <w:t>державних</w:t>
      </w:r>
      <w:r>
        <w:t xml:space="preserve"> </w:t>
      </w:r>
      <w:r>
        <w:rPr>
          <w:rFonts w:hint="eastAsia"/>
        </w:rPr>
        <w:t>коштів</w:t>
      </w:r>
      <w:r>
        <w:t xml:space="preserve"> </w:t>
      </w:r>
      <w:r>
        <w:rPr>
          <w:rFonts w:hint="eastAsia"/>
        </w:rPr>
        <w:t>і</w:t>
      </w:r>
      <w:r>
        <w:t xml:space="preserve"> </w:t>
      </w:r>
      <w:r>
        <w:rPr>
          <w:rFonts w:hint="eastAsia"/>
        </w:rPr>
        <w:t>власності</w:t>
      </w:r>
      <w:r>
        <w:t>..........................................................................</w:t>
      </w:r>
      <w:r>
        <w:tab/>
        <w:t>199</w:t>
      </w:r>
    </w:p>
    <w:p w14:paraId="618E6B5E" w14:textId="77777777" w:rsidR="00230A88" w:rsidRDefault="00230A88" w:rsidP="00230A88">
      <w:r>
        <w:t xml:space="preserve">3.4. </w:t>
      </w:r>
      <w:r>
        <w:rPr>
          <w:rFonts w:hint="eastAsia"/>
        </w:rPr>
        <w:t>Методологія</w:t>
      </w:r>
      <w:r>
        <w:t xml:space="preserve"> </w:t>
      </w:r>
      <w:r>
        <w:rPr>
          <w:rFonts w:hint="eastAsia"/>
        </w:rPr>
        <w:t>оцінки</w:t>
      </w:r>
      <w:r>
        <w:t xml:space="preserve"> </w:t>
      </w:r>
      <w:r>
        <w:rPr>
          <w:rFonts w:hint="eastAsia"/>
        </w:rPr>
        <w:t>ефективності</w:t>
      </w:r>
      <w:r>
        <w:t xml:space="preserve"> </w:t>
      </w:r>
      <w:r>
        <w:rPr>
          <w:rFonts w:hint="eastAsia"/>
        </w:rPr>
        <w:t>і</w:t>
      </w:r>
      <w:r>
        <w:t xml:space="preserve"> </w:t>
      </w:r>
      <w:r>
        <w:rPr>
          <w:rFonts w:hint="eastAsia"/>
        </w:rPr>
        <w:t>якості</w:t>
      </w:r>
      <w:r>
        <w:t xml:space="preserve"> </w:t>
      </w:r>
      <w:r>
        <w:rPr>
          <w:rFonts w:hint="eastAsia"/>
        </w:rPr>
        <w:t>системи</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tab/>
        <w:t>215</w:t>
      </w:r>
    </w:p>
    <w:p w14:paraId="2FB9F01B" w14:textId="77777777" w:rsidR="00230A88" w:rsidRDefault="00230A88" w:rsidP="00230A88">
      <w:r>
        <w:rPr>
          <w:rFonts w:hint="eastAsia"/>
        </w:rPr>
        <w:t>Висновки</w:t>
      </w:r>
      <w:r>
        <w:t xml:space="preserve"> </w:t>
      </w:r>
      <w:r>
        <w:rPr>
          <w:rFonts w:hint="eastAsia"/>
        </w:rPr>
        <w:t>до</w:t>
      </w:r>
      <w:r>
        <w:t xml:space="preserve"> </w:t>
      </w:r>
      <w:r>
        <w:rPr>
          <w:rFonts w:hint="eastAsia"/>
        </w:rPr>
        <w:t>розділу</w:t>
      </w:r>
      <w:r>
        <w:t xml:space="preserve"> 3......................................................................................</w:t>
      </w:r>
      <w:r>
        <w:tab/>
        <w:t>244</w:t>
      </w:r>
    </w:p>
    <w:p w14:paraId="0B3D186C" w14:textId="77777777" w:rsidR="00230A88" w:rsidRDefault="00230A88" w:rsidP="00230A88">
      <w:r>
        <w:tab/>
      </w:r>
    </w:p>
    <w:p w14:paraId="41DEAE31" w14:textId="77777777" w:rsidR="00230A88" w:rsidRDefault="00230A88" w:rsidP="00230A88">
      <w:r>
        <w:rPr>
          <w:rFonts w:hint="eastAsia"/>
        </w:rPr>
        <w:t>Розділ</w:t>
      </w:r>
      <w:r>
        <w:t xml:space="preserve"> 4. </w:t>
      </w:r>
      <w:r>
        <w:rPr>
          <w:rFonts w:hint="eastAsia"/>
        </w:rPr>
        <w:t>Особливості</w:t>
      </w:r>
      <w:r>
        <w:t xml:space="preserve"> </w:t>
      </w:r>
      <w:r>
        <w:rPr>
          <w:rFonts w:hint="eastAsia"/>
        </w:rPr>
        <w:t>формування</w:t>
      </w:r>
      <w:r>
        <w:t xml:space="preserve"> </w:t>
      </w:r>
      <w:r>
        <w:rPr>
          <w:rFonts w:hint="eastAsia"/>
        </w:rPr>
        <w:t>системи</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rPr>
          <w:rFonts w:hint="eastAsia"/>
        </w:rPr>
        <w:t>в</w:t>
      </w:r>
      <w:r>
        <w:t xml:space="preserve"> </w:t>
      </w:r>
      <w:r>
        <w:rPr>
          <w:rFonts w:hint="eastAsia"/>
        </w:rPr>
        <w:t>Україні</w:t>
      </w:r>
      <w:r>
        <w:t>............................................................................................</w:t>
      </w:r>
      <w:r>
        <w:tab/>
        <w:t>248</w:t>
      </w:r>
    </w:p>
    <w:p w14:paraId="16CD682B" w14:textId="77777777" w:rsidR="00230A88" w:rsidRDefault="00230A88" w:rsidP="00230A88">
      <w:r>
        <w:t xml:space="preserve">4.1. </w:t>
      </w:r>
      <w:r>
        <w:rPr>
          <w:rFonts w:hint="eastAsia"/>
        </w:rPr>
        <w:t>Оцінка</w:t>
      </w:r>
      <w:r>
        <w:t xml:space="preserve"> </w:t>
      </w:r>
      <w:r>
        <w:rPr>
          <w:rFonts w:hint="eastAsia"/>
        </w:rPr>
        <w:t>інституційного</w:t>
      </w:r>
      <w:r>
        <w:t xml:space="preserve"> </w:t>
      </w:r>
      <w:r>
        <w:rPr>
          <w:rFonts w:hint="eastAsia"/>
        </w:rPr>
        <w:t>забезпечення</w:t>
      </w:r>
      <w:r>
        <w:t xml:space="preserve"> </w:t>
      </w:r>
      <w:r>
        <w:rPr>
          <w:rFonts w:hint="eastAsia"/>
        </w:rPr>
        <w:t>вітчизняного</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 </w:t>
      </w:r>
      <w:r>
        <w:tab/>
        <w:t xml:space="preserve">248  </w:t>
      </w:r>
    </w:p>
    <w:p w14:paraId="6121EF58" w14:textId="77777777" w:rsidR="00230A88" w:rsidRDefault="00230A88" w:rsidP="00230A88">
      <w:r>
        <w:t xml:space="preserve">4.2. </w:t>
      </w:r>
      <w:r>
        <w:rPr>
          <w:rFonts w:hint="eastAsia"/>
        </w:rPr>
        <w:t>Стан</w:t>
      </w:r>
      <w:r>
        <w:t xml:space="preserve"> </w:t>
      </w:r>
      <w:r>
        <w:rPr>
          <w:rFonts w:hint="eastAsia"/>
        </w:rPr>
        <w:t>формування</w:t>
      </w:r>
      <w:r>
        <w:t xml:space="preserve"> </w:t>
      </w:r>
      <w:r>
        <w:rPr>
          <w:rFonts w:hint="eastAsia"/>
        </w:rPr>
        <w:t>системи</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rPr>
          <w:rFonts w:hint="eastAsia"/>
        </w:rPr>
        <w:t>в</w:t>
      </w:r>
      <w:r>
        <w:t xml:space="preserve"> </w:t>
      </w:r>
      <w:r>
        <w:rPr>
          <w:rFonts w:hint="eastAsia"/>
        </w:rPr>
        <w:t>Україні</w:t>
      </w:r>
      <w:r>
        <w:t>...</w:t>
      </w:r>
      <w:r>
        <w:rPr>
          <w:rFonts w:hint="eastAsia"/>
        </w:rPr>
        <w:t>………………………………………………………………………</w:t>
      </w:r>
      <w:r>
        <w:t xml:space="preserve">. </w:t>
      </w:r>
      <w:r>
        <w:tab/>
        <w:t>259</w:t>
      </w:r>
    </w:p>
    <w:p w14:paraId="6DE7E5DF" w14:textId="77777777" w:rsidR="00230A88" w:rsidRDefault="00230A88" w:rsidP="00230A88">
      <w:r>
        <w:t xml:space="preserve">4.3. </w:t>
      </w:r>
      <w:r>
        <w:rPr>
          <w:rFonts w:hint="eastAsia"/>
        </w:rPr>
        <w:t>Характеристика</w:t>
      </w:r>
      <w:r>
        <w:t xml:space="preserve"> </w:t>
      </w:r>
      <w:r>
        <w:rPr>
          <w:rFonts w:hint="eastAsia"/>
        </w:rPr>
        <w:t>методичного</w:t>
      </w:r>
      <w:r>
        <w:t xml:space="preserve"> </w:t>
      </w:r>
      <w:r>
        <w:rPr>
          <w:rFonts w:hint="eastAsia"/>
        </w:rPr>
        <w:t>забезпечення</w:t>
      </w:r>
      <w:r>
        <w:t xml:space="preserve"> </w:t>
      </w:r>
      <w:r>
        <w:rPr>
          <w:rFonts w:hint="eastAsia"/>
        </w:rPr>
        <w:t>здійснення</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  </w:t>
      </w:r>
      <w:r>
        <w:tab/>
        <w:t>279</w:t>
      </w:r>
    </w:p>
    <w:p w14:paraId="746A9338" w14:textId="77777777" w:rsidR="00230A88" w:rsidRDefault="00230A88" w:rsidP="00230A88">
      <w:r>
        <w:t xml:space="preserve">4.4. </w:t>
      </w:r>
      <w:r>
        <w:rPr>
          <w:rFonts w:hint="eastAsia"/>
        </w:rPr>
        <w:t>Результативність</w:t>
      </w:r>
      <w:r>
        <w:t xml:space="preserve">, </w:t>
      </w:r>
      <w:r>
        <w:rPr>
          <w:rFonts w:hint="eastAsia"/>
        </w:rPr>
        <w:t>ефективність</w:t>
      </w:r>
      <w:r>
        <w:t xml:space="preserve"> </w:t>
      </w:r>
      <w:r>
        <w:rPr>
          <w:rFonts w:hint="eastAsia"/>
        </w:rPr>
        <w:t>і</w:t>
      </w:r>
      <w:r>
        <w:t xml:space="preserve"> </w:t>
      </w:r>
      <w:r>
        <w:rPr>
          <w:rFonts w:hint="eastAsia"/>
        </w:rPr>
        <w:t>якість</w:t>
      </w:r>
      <w:r>
        <w:t xml:space="preserve"> </w:t>
      </w:r>
      <w:r>
        <w:rPr>
          <w:rFonts w:hint="eastAsia"/>
        </w:rPr>
        <w:t>роботи</w:t>
      </w:r>
      <w:r>
        <w:t xml:space="preserve"> </w:t>
      </w:r>
      <w:r>
        <w:rPr>
          <w:rFonts w:hint="eastAsia"/>
        </w:rPr>
        <w:t>вітчизняних</w:t>
      </w:r>
      <w:r>
        <w:t xml:space="preserve"> </w:t>
      </w:r>
      <w:r>
        <w:rPr>
          <w:rFonts w:hint="eastAsia"/>
        </w:rPr>
        <w:t>органів</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w:t>
      </w:r>
      <w:r>
        <w:tab/>
        <w:t>290</w:t>
      </w:r>
    </w:p>
    <w:p w14:paraId="379ECB3F" w14:textId="77777777" w:rsidR="00230A88" w:rsidRDefault="00230A88" w:rsidP="00230A88">
      <w:r>
        <w:rPr>
          <w:rFonts w:hint="eastAsia"/>
        </w:rPr>
        <w:t>Висновки</w:t>
      </w:r>
      <w:r>
        <w:t xml:space="preserve"> </w:t>
      </w:r>
      <w:r>
        <w:rPr>
          <w:rFonts w:hint="eastAsia"/>
        </w:rPr>
        <w:t>до</w:t>
      </w:r>
      <w:r>
        <w:t xml:space="preserve"> </w:t>
      </w:r>
      <w:r>
        <w:rPr>
          <w:rFonts w:hint="eastAsia"/>
        </w:rPr>
        <w:t>розділу</w:t>
      </w:r>
      <w:r>
        <w:t xml:space="preserve"> 4.......................................................................................</w:t>
      </w:r>
      <w:r>
        <w:tab/>
        <w:t>312</w:t>
      </w:r>
    </w:p>
    <w:p w14:paraId="61E80C1F" w14:textId="77777777" w:rsidR="00230A88" w:rsidRDefault="00230A88" w:rsidP="00230A88">
      <w:r>
        <w:rPr>
          <w:rFonts w:hint="eastAsia"/>
        </w:rPr>
        <w:t>Розділ</w:t>
      </w:r>
      <w:r>
        <w:t xml:space="preserve"> 5. </w:t>
      </w:r>
      <w:r>
        <w:rPr>
          <w:rFonts w:hint="eastAsia"/>
        </w:rPr>
        <w:t>Напрями</w:t>
      </w:r>
      <w:r>
        <w:t xml:space="preserve"> </w:t>
      </w:r>
      <w:r>
        <w:rPr>
          <w:rFonts w:hint="eastAsia"/>
        </w:rPr>
        <w:t>формування</w:t>
      </w:r>
      <w:r>
        <w:t xml:space="preserve"> </w:t>
      </w:r>
      <w:r>
        <w:rPr>
          <w:rFonts w:hint="eastAsia"/>
        </w:rPr>
        <w:t>системи</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rPr>
          <w:rFonts w:hint="eastAsia"/>
        </w:rPr>
        <w:t>в</w:t>
      </w:r>
      <w:r>
        <w:t xml:space="preserve"> </w:t>
      </w:r>
      <w:r>
        <w:rPr>
          <w:rFonts w:hint="eastAsia"/>
        </w:rPr>
        <w:t>Україні</w:t>
      </w:r>
      <w:r>
        <w:t>............................................................................................</w:t>
      </w:r>
      <w:r>
        <w:tab/>
        <w:t>316</w:t>
      </w:r>
    </w:p>
    <w:p w14:paraId="1E25F21B" w14:textId="77777777" w:rsidR="00230A88" w:rsidRDefault="00230A88" w:rsidP="00230A88">
      <w:r>
        <w:t xml:space="preserve">5.1. </w:t>
      </w:r>
      <w:r>
        <w:rPr>
          <w:rFonts w:hint="eastAsia"/>
        </w:rPr>
        <w:t>Концептуальні</w:t>
      </w:r>
      <w:r>
        <w:t xml:space="preserve"> </w:t>
      </w:r>
      <w:r>
        <w:rPr>
          <w:rFonts w:hint="eastAsia"/>
        </w:rPr>
        <w:t>підходи</w:t>
      </w:r>
      <w:r>
        <w:t xml:space="preserve"> </w:t>
      </w:r>
      <w:r>
        <w:rPr>
          <w:rFonts w:hint="eastAsia"/>
        </w:rPr>
        <w:t>до</w:t>
      </w:r>
      <w:r>
        <w:t xml:space="preserve"> </w:t>
      </w:r>
      <w:r>
        <w:rPr>
          <w:rFonts w:hint="eastAsia"/>
        </w:rPr>
        <w:t>створення</w:t>
      </w:r>
      <w:r>
        <w:t xml:space="preserve"> </w:t>
      </w:r>
      <w:r>
        <w:rPr>
          <w:rFonts w:hint="eastAsia"/>
        </w:rPr>
        <w:t>в</w:t>
      </w:r>
      <w:r>
        <w:t xml:space="preserve"> </w:t>
      </w:r>
      <w:r>
        <w:rPr>
          <w:rFonts w:hint="eastAsia"/>
        </w:rPr>
        <w:t>Україні</w:t>
      </w:r>
      <w:r>
        <w:t xml:space="preserve"> </w:t>
      </w:r>
      <w:r>
        <w:rPr>
          <w:rFonts w:hint="eastAsia"/>
        </w:rPr>
        <w:t>системи</w:t>
      </w:r>
      <w:r>
        <w:t xml:space="preserve"> </w:t>
      </w:r>
      <w:r>
        <w:rPr>
          <w:rFonts w:hint="eastAsia"/>
        </w:rPr>
        <w:t>ДФК</w:t>
      </w:r>
      <w:r>
        <w:t>.............</w:t>
      </w:r>
      <w:r>
        <w:tab/>
        <w:t>316</w:t>
      </w:r>
    </w:p>
    <w:p w14:paraId="30C5BE6A" w14:textId="77777777" w:rsidR="00230A88" w:rsidRDefault="00230A88" w:rsidP="00230A88">
      <w:r>
        <w:t xml:space="preserve">5.2. </w:t>
      </w:r>
      <w:r>
        <w:rPr>
          <w:rFonts w:hint="eastAsia"/>
        </w:rPr>
        <w:t>Удосконалення</w:t>
      </w:r>
      <w:r>
        <w:t xml:space="preserve"> </w:t>
      </w:r>
      <w:r>
        <w:rPr>
          <w:rFonts w:hint="eastAsia"/>
        </w:rPr>
        <w:t>інституційного</w:t>
      </w:r>
      <w:r>
        <w:t xml:space="preserve"> </w:t>
      </w:r>
      <w:r>
        <w:rPr>
          <w:rFonts w:hint="eastAsia"/>
        </w:rPr>
        <w:t>забезпечення</w:t>
      </w:r>
      <w:r>
        <w:t xml:space="preserve"> </w:t>
      </w:r>
      <w:r>
        <w:rPr>
          <w:rFonts w:hint="eastAsia"/>
        </w:rPr>
        <w:t>формування</w:t>
      </w:r>
      <w:r>
        <w:t xml:space="preserve"> </w:t>
      </w:r>
      <w:r>
        <w:rPr>
          <w:rFonts w:hint="eastAsia"/>
        </w:rPr>
        <w:t>вітчизняної</w:t>
      </w:r>
      <w:r>
        <w:t xml:space="preserve"> </w:t>
      </w:r>
      <w:r>
        <w:rPr>
          <w:rFonts w:hint="eastAsia"/>
        </w:rPr>
        <w:t>системи</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w:t>
      </w:r>
      <w:r>
        <w:tab/>
        <w:t>336</w:t>
      </w:r>
    </w:p>
    <w:p w14:paraId="2D26C2B9" w14:textId="77777777" w:rsidR="00230A88" w:rsidRDefault="00230A88" w:rsidP="00230A88">
      <w:r>
        <w:lastRenderedPageBreak/>
        <w:t xml:space="preserve">5.3. </w:t>
      </w:r>
      <w:r>
        <w:rPr>
          <w:rFonts w:hint="eastAsia"/>
        </w:rPr>
        <w:t>Покращення</w:t>
      </w:r>
      <w:r>
        <w:t xml:space="preserve"> </w:t>
      </w:r>
      <w:r>
        <w:rPr>
          <w:rFonts w:hint="eastAsia"/>
        </w:rPr>
        <w:t>використання</w:t>
      </w:r>
      <w:r>
        <w:t xml:space="preserve"> </w:t>
      </w:r>
      <w:r>
        <w:rPr>
          <w:rFonts w:hint="eastAsia"/>
        </w:rPr>
        <w:t>аудиту</w:t>
      </w:r>
      <w:r>
        <w:t xml:space="preserve"> </w:t>
      </w:r>
      <w:r>
        <w:rPr>
          <w:rFonts w:hint="eastAsia"/>
        </w:rPr>
        <w:t>ефективності</w:t>
      </w:r>
      <w:r>
        <w:t xml:space="preserve">  </w:t>
      </w:r>
      <w:r>
        <w:rPr>
          <w:rFonts w:hint="eastAsia"/>
        </w:rPr>
        <w:t>в</w:t>
      </w:r>
      <w:r>
        <w:t xml:space="preserve"> </w:t>
      </w:r>
      <w:r>
        <w:rPr>
          <w:rFonts w:hint="eastAsia"/>
        </w:rPr>
        <w:t>системі</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rPr>
          <w:rFonts w:hint="eastAsia"/>
        </w:rPr>
        <w:t>в</w:t>
      </w:r>
      <w:r>
        <w:t xml:space="preserve"> </w:t>
      </w:r>
      <w:r>
        <w:rPr>
          <w:rFonts w:hint="eastAsia"/>
        </w:rPr>
        <w:t>Україні</w:t>
      </w:r>
      <w:r>
        <w:t>................................................</w:t>
      </w:r>
      <w:r>
        <w:tab/>
        <w:t>352</w:t>
      </w:r>
    </w:p>
    <w:p w14:paraId="4309015B" w14:textId="77777777" w:rsidR="00230A88" w:rsidRDefault="00230A88" w:rsidP="00230A88">
      <w:r>
        <w:t xml:space="preserve">5.4. </w:t>
      </w:r>
      <w:r>
        <w:rPr>
          <w:rFonts w:hint="eastAsia"/>
        </w:rPr>
        <w:t>Методичні</w:t>
      </w:r>
      <w:r>
        <w:t xml:space="preserve"> </w:t>
      </w:r>
      <w:r>
        <w:rPr>
          <w:rFonts w:hint="eastAsia"/>
        </w:rPr>
        <w:t>підходи</w:t>
      </w:r>
      <w:r>
        <w:t xml:space="preserve"> </w:t>
      </w:r>
      <w:r>
        <w:rPr>
          <w:rFonts w:hint="eastAsia"/>
        </w:rPr>
        <w:t>до</w:t>
      </w:r>
      <w:r>
        <w:t xml:space="preserve"> </w:t>
      </w:r>
      <w:r>
        <w:rPr>
          <w:rFonts w:hint="eastAsia"/>
        </w:rPr>
        <w:t>вдосконалення</w:t>
      </w:r>
      <w:r>
        <w:t xml:space="preserve"> </w:t>
      </w:r>
      <w:r>
        <w:rPr>
          <w:rFonts w:hint="eastAsia"/>
        </w:rPr>
        <w:t>державного</w:t>
      </w:r>
      <w:r>
        <w:t xml:space="preserve"> </w:t>
      </w:r>
      <w:r>
        <w:rPr>
          <w:rFonts w:hint="eastAsia"/>
        </w:rPr>
        <w:t>фінансового</w:t>
      </w:r>
      <w:r>
        <w:t xml:space="preserve"> </w:t>
      </w:r>
      <w:r>
        <w:rPr>
          <w:rFonts w:hint="eastAsia"/>
        </w:rPr>
        <w:t>контролю</w:t>
      </w:r>
      <w:r>
        <w:t xml:space="preserve"> </w:t>
      </w:r>
      <w:r>
        <w:rPr>
          <w:rFonts w:hint="eastAsia"/>
        </w:rPr>
        <w:t>за</w:t>
      </w:r>
      <w:r>
        <w:t xml:space="preserve"> </w:t>
      </w:r>
      <w:r>
        <w:rPr>
          <w:rFonts w:hint="eastAsia"/>
        </w:rPr>
        <w:t>діяльністю</w:t>
      </w:r>
      <w:r>
        <w:t xml:space="preserve"> </w:t>
      </w:r>
      <w:r>
        <w:rPr>
          <w:rFonts w:hint="eastAsia"/>
        </w:rPr>
        <w:t>господарюючих</w:t>
      </w:r>
      <w:r>
        <w:t xml:space="preserve"> </w:t>
      </w:r>
      <w:r>
        <w:rPr>
          <w:rFonts w:hint="eastAsia"/>
        </w:rPr>
        <w:t>суб’єктів……</w:t>
      </w:r>
      <w:r>
        <w:t>...</w:t>
      </w:r>
      <w:r>
        <w:rPr>
          <w:rFonts w:hint="eastAsia"/>
        </w:rPr>
        <w:t>………………</w:t>
      </w:r>
      <w:r>
        <w:t>..</w:t>
      </w:r>
      <w:r>
        <w:tab/>
        <w:t>363</w:t>
      </w:r>
    </w:p>
    <w:p w14:paraId="4B85EB35" w14:textId="77777777" w:rsidR="00230A88" w:rsidRDefault="00230A88" w:rsidP="00230A88">
      <w:r>
        <w:rPr>
          <w:rFonts w:hint="eastAsia"/>
        </w:rPr>
        <w:t>Висновки</w:t>
      </w:r>
      <w:r>
        <w:t xml:space="preserve"> </w:t>
      </w:r>
      <w:r>
        <w:rPr>
          <w:rFonts w:hint="eastAsia"/>
        </w:rPr>
        <w:t>до</w:t>
      </w:r>
      <w:r>
        <w:t xml:space="preserve"> </w:t>
      </w:r>
      <w:r>
        <w:rPr>
          <w:rFonts w:hint="eastAsia"/>
        </w:rPr>
        <w:t>розділу</w:t>
      </w:r>
      <w:r>
        <w:t xml:space="preserve"> 5.......................................................................................</w:t>
      </w:r>
      <w:r>
        <w:tab/>
        <w:t>383</w:t>
      </w:r>
    </w:p>
    <w:p w14:paraId="6B9D205A" w14:textId="77777777" w:rsidR="00230A88" w:rsidRDefault="00230A88" w:rsidP="00230A88">
      <w:r>
        <w:rPr>
          <w:rFonts w:hint="eastAsia"/>
        </w:rPr>
        <w:t>Висновки</w:t>
      </w:r>
      <w:r>
        <w:t>.............................................................................................................</w:t>
      </w:r>
      <w:r>
        <w:tab/>
        <w:t>387</w:t>
      </w:r>
    </w:p>
    <w:p w14:paraId="05EEFD35" w14:textId="77777777" w:rsidR="00230A88" w:rsidRDefault="00230A88" w:rsidP="00230A88">
      <w:r>
        <w:rPr>
          <w:rFonts w:hint="eastAsia"/>
        </w:rPr>
        <w:t>Список</w:t>
      </w:r>
      <w:r>
        <w:t xml:space="preserve"> </w:t>
      </w:r>
      <w:r>
        <w:rPr>
          <w:rFonts w:hint="eastAsia"/>
        </w:rPr>
        <w:t>використаних</w:t>
      </w:r>
      <w:r>
        <w:t xml:space="preserve"> </w:t>
      </w:r>
      <w:r>
        <w:rPr>
          <w:rFonts w:hint="eastAsia"/>
        </w:rPr>
        <w:t>джерел</w:t>
      </w:r>
      <w:r>
        <w:t>...........................................................................</w:t>
      </w:r>
      <w:r>
        <w:tab/>
        <w:t>396</w:t>
      </w:r>
    </w:p>
    <w:p w14:paraId="1806883B" w14:textId="3C748BEF" w:rsidR="00230A88" w:rsidRDefault="00230A88" w:rsidP="00230A88">
      <w:r>
        <w:rPr>
          <w:rFonts w:hint="eastAsia"/>
        </w:rPr>
        <w:t>Додатки</w:t>
      </w:r>
      <w:r>
        <w:t>...............................................................................................................</w:t>
      </w:r>
      <w:r>
        <w:tab/>
        <w:t>455</w:t>
      </w:r>
    </w:p>
    <w:p w14:paraId="508292B7" w14:textId="77777777" w:rsidR="00230A88" w:rsidRDefault="00230A88" w:rsidP="00230A88"/>
    <w:p w14:paraId="7E28030D" w14:textId="77777777" w:rsidR="00230A88" w:rsidRDefault="00230A88" w:rsidP="00230A88"/>
    <w:p w14:paraId="24C29198" w14:textId="3C435531" w:rsidR="00230A88" w:rsidRDefault="00230A88" w:rsidP="00230A88">
      <w:r>
        <w:rPr>
          <w:rFonts w:hint="eastAsia"/>
        </w:rPr>
        <w:t>ВИСНОВКИ</w:t>
      </w:r>
    </w:p>
    <w:p w14:paraId="575846A4" w14:textId="77777777" w:rsidR="00230A88" w:rsidRDefault="00230A88" w:rsidP="00230A88">
      <w:r>
        <w:rPr>
          <w:rFonts w:hint="eastAsia"/>
        </w:rPr>
        <w:t>У</w:t>
      </w:r>
      <w:r>
        <w:t xml:space="preserve"> </w:t>
      </w:r>
      <w:r>
        <w:rPr>
          <w:rFonts w:hint="eastAsia"/>
        </w:rPr>
        <w:t>дисертації</w:t>
      </w:r>
      <w:r>
        <w:t xml:space="preserve"> </w:t>
      </w:r>
      <w:r>
        <w:rPr>
          <w:rFonts w:hint="eastAsia"/>
        </w:rPr>
        <w:t>вирішено</w:t>
      </w:r>
      <w:r>
        <w:t xml:space="preserve"> </w:t>
      </w:r>
      <w:r>
        <w:rPr>
          <w:rFonts w:hint="eastAsia"/>
        </w:rPr>
        <w:t>важливу</w:t>
      </w:r>
      <w:r>
        <w:t xml:space="preserve"> </w:t>
      </w:r>
      <w:r>
        <w:rPr>
          <w:rFonts w:hint="eastAsia"/>
        </w:rPr>
        <w:t>наукову</w:t>
      </w:r>
      <w:r>
        <w:t xml:space="preserve"> </w:t>
      </w:r>
      <w:r>
        <w:rPr>
          <w:rFonts w:hint="eastAsia"/>
        </w:rPr>
        <w:t>проблему</w:t>
      </w:r>
      <w:r>
        <w:t xml:space="preserve"> </w:t>
      </w:r>
      <w:r>
        <w:rPr>
          <w:rFonts w:hint="eastAsia"/>
        </w:rPr>
        <w:t>комплексного</w:t>
      </w:r>
      <w:r>
        <w:t xml:space="preserve"> </w:t>
      </w:r>
      <w:r>
        <w:rPr>
          <w:rFonts w:hint="eastAsia"/>
        </w:rPr>
        <w:t>обґрунтування</w:t>
      </w:r>
      <w:r>
        <w:t xml:space="preserve"> </w:t>
      </w:r>
      <w:r>
        <w:rPr>
          <w:rFonts w:hint="eastAsia"/>
        </w:rPr>
        <w:t>теоретико</w:t>
      </w:r>
      <w:r>
        <w:t>-</w:t>
      </w:r>
      <w:r>
        <w:rPr>
          <w:rFonts w:hint="eastAsia"/>
        </w:rPr>
        <w:t>методологічних</w:t>
      </w:r>
      <w:r>
        <w:t xml:space="preserve"> </w:t>
      </w:r>
      <w:r>
        <w:rPr>
          <w:rFonts w:hint="eastAsia"/>
        </w:rPr>
        <w:t>засад</w:t>
      </w:r>
      <w:r>
        <w:t xml:space="preserve"> </w:t>
      </w:r>
      <w:r>
        <w:rPr>
          <w:rFonts w:hint="eastAsia"/>
        </w:rPr>
        <w:t>різновидів</w:t>
      </w:r>
      <w:r>
        <w:t xml:space="preserve"> </w:t>
      </w:r>
      <w:r>
        <w:rPr>
          <w:rFonts w:hint="eastAsia"/>
        </w:rPr>
        <w:t>ДФК</w:t>
      </w:r>
      <w:r>
        <w:t xml:space="preserve">, </w:t>
      </w:r>
      <w:r>
        <w:rPr>
          <w:rFonts w:hint="eastAsia"/>
        </w:rPr>
        <w:t>визначення</w:t>
      </w:r>
      <w:r>
        <w:t xml:space="preserve"> </w:t>
      </w:r>
      <w:r>
        <w:rPr>
          <w:rFonts w:hint="eastAsia"/>
        </w:rPr>
        <w:t>концептуальних</w:t>
      </w:r>
      <w:r>
        <w:t xml:space="preserve"> </w:t>
      </w:r>
      <w:r>
        <w:rPr>
          <w:rFonts w:hint="eastAsia"/>
        </w:rPr>
        <w:t>засад</w:t>
      </w:r>
      <w:r>
        <w:t xml:space="preserve"> </w:t>
      </w:r>
      <w:r>
        <w:rPr>
          <w:rFonts w:hint="eastAsia"/>
        </w:rPr>
        <w:t>формування</w:t>
      </w:r>
      <w:r>
        <w:t xml:space="preserve"> </w:t>
      </w:r>
      <w:r>
        <w:rPr>
          <w:rFonts w:hint="eastAsia"/>
        </w:rPr>
        <w:t>його</w:t>
      </w:r>
      <w:r>
        <w:t xml:space="preserve"> </w:t>
      </w:r>
      <w:r>
        <w:rPr>
          <w:rFonts w:hint="eastAsia"/>
        </w:rPr>
        <w:t>системи</w:t>
      </w:r>
      <w:r>
        <w:t xml:space="preserve">, </w:t>
      </w:r>
      <w:r>
        <w:rPr>
          <w:rFonts w:hint="eastAsia"/>
        </w:rPr>
        <w:t>методичних</w:t>
      </w:r>
      <w:r>
        <w:t xml:space="preserve"> </w:t>
      </w:r>
      <w:r>
        <w:rPr>
          <w:rFonts w:hint="eastAsia"/>
        </w:rPr>
        <w:t>підходів</w:t>
      </w:r>
      <w:r>
        <w:t xml:space="preserve"> </w:t>
      </w:r>
      <w:r>
        <w:rPr>
          <w:rFonts w:hint="eastAsia"/>
        </w:rPr>
        <w:t>до</w:t>
      </w:r>
      <w:r>
        <w:t xml:space="preserve"> </w:t>
      </w:r>
      <w:r>
        <w:rPr>
          <w:rFonts w:hint="eastAsia"/>
        </w:rPr>
        <w:t>оцінки</w:t>
      </w:r>
      <w:r>
        <w:t xml:space="preserve"> </w:t>
      </w:r>
      <w:r>
        <w:rPr>
          <w:rFonts w:hint="eastAsia"/>
        </w:rPr>
        <w:t>ефективності</w:t>
      </w:r>
      <w:r>
        <w:t xml:space="preserve"> </w:t>
      </w:r>
      <w:r>
        <w:rPr>
          <w:rFonts w:hint="eastAsia"/>
        </w:rPr>
        <w:t>її</w:t>
      </w:r>
      <w:r>
        <w:t xml:space="preserve"> </w:t>
      </w:r>
      <w:r>
        <w:rPr>
          <w:rFonts w:hint="eastAsia"/>
        </w:rPr>
        <w:t>складових</w:t>
      </w:r>
      <w:r>
        <w:t xml:space="preserve">, </w:t>
      </w:r>
      <w:r>
        <w:rPr>
          <w:rFonts w:hint="eastAsia"/>
        </w:rPr>
        <w:t>окреслення</w:t>
      </w:r>
      <w:r>
        <w:t xml:space="preserve"> </w:t>
      </w:r>
      <w:r>
        <w:rPr>
          <w:rFonts w:hint="eastAsia"/>
        </w:rPr>
        <w:t>основних</w:t>
      </w:r>
      <w:r>
        <w:t xml:space="preserve"> </w:t>
      </w:r>
      <w:r>
        <w:rPr>
          <w:rFonts w:hint="eastAsia"/>
        </w:rPr>
        <w:t>напрямів</w:t>
      </w:r>
      <w:r>
        <w:t xml:space="preserve"> </w:t>
      </w:r>
      <w:r>
        <w:rPr>
          <w:rFonts w:hint="eastAsia"/>
        </w:rPr>
        <w:t>і</w:t>
      </w:r>
      <w:r>
        <w:t xml:space="preserve"> </w:t>
      </w:r>
      <w:r>
        <w:rPr>
          <w:rFonts w:hint="eastAsia"/>
        </w:rPr>
        <w:t>розроблення</w:t>
      </w:r>
      <w:r>
        <w:t xml:space="preserve"> </w:t>
      </w:r>
      <w:r>
        <w:rPr>
          <w:rFonts w:hint="eastAsia"/>
        </w:rPr>
        <w:t>рекомендацій</w:t>
      </w:r>
      <w:r>
        <w:t xml:space="preserve"> </w:t>
      </w:r>
      <w:r>
        <w:rPr>
          <w:rFonts w:hint="eastAsia"/>
        </w:rPr>
        <w:t>з</w:t>
      </w:r>
      <w:r>
        <w:t xml:space="preserve"> </w:t>
      </w:r>
      <w:r>
        <w:rPr>
          <w:rFonts w:hint="eastAsia"/>
        </w:rPr>
        <w:t>удосконалення</w:t>
      </w:r>
      <w:r>
        <w:t xml:space="preserve"> </w:t>
      </w:r>
      <w:r>
        <w:rPr>
          <w:rFonts w:hint="eastAsia"/>
        </w:rPr>
        <w:t>ДФК</w:t>
      </w:r>
      <w:r>
        <w:t xml:space="preserve"> </w:t>
      </w:r>
      <w:r>
        <w:rPr>
          <w:rFonts w:hint="eastAsia"/>
        </w:rPr>
        <w:t>в</w:t>
      </w:r>
      <w:r>
        <w:t xml:space="preserve"> </w:t>
      </w:r>
      <w:r>
        <w:rPr>
          <w:rFonts w:hint="eastAsia"/>
        </w:rPr>
        <w:t>Україні</w:t>
      </w:r>
      <w:r>
        <w:t xml:space="preserve">. </w:t>
      </w:r>
      <w:r>
        <w:rPr>
          <w:rFonts w:hint="eastAsia"/>
        </w:rPr>
        <w:t>Проведене</w:t>
      </w:r>
      <w:r>
        <w:t xml:space="preserve"> </w:t>
      </w:r>
      <w:r>
        <w:rPr>
          <w:rFonts w:hint="eastAsia"/>
        </w:rPr>
        <w:t>дослідження</w:t>
      </w:r>
      <w:r>
        <w:t xml:space="preserve"> </w:t>
      </w:r>
      <w:r>
        <w:rPr>
          <w:rFonts w:hint="eastAsia"/>
        </w:rPr>
        <w:t>дало</w:t>
      </w:r>
      <w:r>
        <w:t xml:space="preserve"> </w:t>
      </w:r>
      <w:r>
        <w:rPr>
          <w:rFonts w:hint="eastAsia"/>
        </w:rPr>
        <w:t>змогу</w:t>
      </w:r>
      <w:r>
        <w:t xml:space="preserve"> </w:t>
      </w:r>
      <w:r>
        <w:rPr>
          <w:rFonts w:hint="eastAsia"/>
        </w:rPr>
        <w:t>сформулювати</w:t>
      </w:r>
      <w:r>
        <w:t xml:space="preserve"> </w:t>
      </w:r>
      <w:r>
        <w:rPr>
          <w:rFonts w:hint="eastAsia"/>
        </w:rPr>
        <w:t>такі</w:t>
      </w:r>
      <w:r>
        <w:t xml:space="preserve"> </w:t>
      </w:r>
      <w:r>
        <w:rPr>
          <w:rFonts w:hint="eastAsia"/>
        </w:rPr>
        <w:t>висновки</w:t>
      </w:r>
      <w:r>
        <w:t xml:space="preserve"> </w:t>
      </w:r>
      <w:r>
        <w:rPr>
          <w:rFonts w:hint="eastAsia"/>
        </w:rPr>
        <w:t>і</w:t>
      </w:r>
      <w:r>
        <w:t xml:space="preserve"> </w:t>
      </w:r>
      <w:r>
        <w:rPr>
          <w:rFonts w:hint="eastAsia"/>
        </w:rPr>
        <w:t>пропозиції</w:t>
      </w:r>
      <w:r>
        <w:t>:</w:t>
      </w:r>
    </w:p>
    <w:p w14:paraId="709AD3EC" w14:textId="77777777" w:rsidR="00230A88" w:rsidRDefault="00230A88" w:rsidP="00230A88">
      <w:r>
        <w:t xml:space="preserve">1. </w:t>
      </w:r>
      <w:r>
        <w:rPr>
          <w:rFonts w:hint="eastAsia"/>
        </w:rPr>
        <w:t>ДФК</w:t>
      </w:r>
      <w:r>
        <w:t xml:space="preserve"> </w:t>
      </w:r>
      <w:r>
        <w:rPr>
          <w:rFonts w:hint="eastAsia"/>
        </w:rPr>
        <w:t>має</w:t>
      </w:r>
      <w:r>
        <w:t xml:space="preserve"> </w:t>
      </w:r>
      <w:r>
        <w:rPr>
          <w:rFonts w:hint="eastAsia"/>
        </w:rPr>
        <w:t>бути</w:t>
      </w:r>
      <w:r>
        <w:t xml:space="preserve"> </w:t>
      </w:r>
      <w:r>
        <w:rPr>
          <w:rFonts w:hint="eastAsia"/>
        </w:rPr>
        <w:t>спрямований</w:t>
      </w:r>
      <w:r>
        <w:t xml:space="preserve">: </w:t>
      </w:r>
      <w:r>
        <w:rPr>
          <w:rFonts w:hint="eastAsia"/>
        </w:rPr>
        <w:t>на</w:t>
      </w:r>
      <w:r>
        <w:t xml:space="preserve"> </w:t>
      </w:r>
      <w:r>
        <w:rPr>
          <w:rFonts w:hint="eastAsia"/>
        </w:rPr>
        <w:t>визначення</w:t>
      </w:r>
      <w:r>
        <w:t xml:space="preserve"> </w:t>
      </w:r>
      <w:r>
        <w:rPr>
          <w:rFonts w:hint="eastAsia"/>
        </w:rPr>
        <w:t>законності</w:t>
      </w:r>
      <w:r>
        <w:t xml:space="preserve">, </w:t>
      </w:r>
      <w:r>
        <w:rPr>
          <w:rFonts w:hint="eastAsia"/>
        </w:rPr>
        <w:t>обґрунтованості</w:t>
      </w:r>
      <w:r>
        <w:t xml:space="preserve"> </w:t>
      </w:r>
      <w:r>
        <w:rPr>
          <w:rFonts w:hint="eastAsia"/>
        </w:rPr>
        <w:t>й</w:t>
      </w:r>
      <w:r>
        <w:t xml:space="preserve"> </w:t>
      </w:r>
      <w:r>
        <w:rPr>
          <w:rFonts w:hint="eastAsia"/>
        </w:rPr>
        <w:t>ефективності</w:t>
      </w:r>
      <w:r>
        <w:t xml:space="preserve"> </w:t>
      </w:r>
      <w:r>
        <w:rPr>
          <w:rFonts w:hint="eastAsia"/>
        </w:rPr>
        <w:t>відтворення</w:t>
      </w:r>
      <w:r>
        <w:t xml:space="preserve"> </w:t>
      </w:r>
      <w:r>
        <w:rPr>
          <w:rFonts w:hint="eastAsia"/>
        </w:rPr>
        <w:t>ВВП</w:t>
      </w:r>
      <w:r>
        <w:t xml:space="preserve">; </w:t>
      </w:r>
      <w:r>
        <w:rPr>
          <w:rFonts w:hint="eastAsia"/>
        </w:rPr>
        <w:t>виконання</w:t>
      </w:r>
      <w:r>
        <w:t xml:space="preserve"> </w:t>
      </w:r>
      <w:r>
        <w:rPr>
          <w:rFonts w:hint="eastAsia"/>
        </w:rPr>
        <w:t>держбюджету</w:t>
      </w:r>
      <w:r>
        <w:t xml:space="preserve"> </w:t>
      </w:r>
      <w:r>
        <w:rPr>
          <w:rFonts w:hint="eastAsia"/>
        </w:rPr>
        <w:t>і</w:t>
      </w:r>
      <w:r>
        <w:t xml:space="preserve"> </w:t>
      </w:r>
      <w:r>
        <w:rPr>
          <w:rFonts w:hint="eastAsia"/>
        </w:rPr>
        <w:t>бюджетів</w:t>
      </w:r>
      <w:r>
        <w:t xml:space="preserve"> </w:t>
      </w:r>
      <w:r>
        <w:rPr>
          <w:rFonts w:hint="eastAsia"/>
        </w:rPr>
        <w:t>державних</w:t>
      </w:r>
      <w:r>
        <w:t xml:space="preserve"> </w:t>
      </w:r>
      <w:r>
        <w:rPr>
          <w:rFonts w:hint="eastAsia"/>
        </w:rPr>
        <w:t>цільових</w:t>
      </w:r>
      <w:r>
        <w:t xml:space="preserve"> </w:t>
      </w:r>
      <w:r>
        <w:rPr>
          <w:rFonts w:hint="eastAsia"/>
        </w:rPr>
        <w:t>фондів</w:t>
      </w:r>
      <w:r>
        <w:t xml:space="preserve">, </w:t>
      </w:r>
      <w:r>
        <w:rPr>
          <w:rFonts w:hint="eastAsia"/>
        </w:rPr>
        <w:t>державних</w:t>
      </w:r>
      <w:r>
        <w:t xml:space="preserve"> </w:t>
      </w:r>
      <w:r>
        <w:rPr>
          <w:rFonts w:hint="eastAsia"/>
        </w:rPr>
        <w:t>цільових</w:t>
      </w:r>
      <w:r>
        <w:t xml:space="preserve"> </w:t>
      </w:r>
      <w:r>
        <w:rPr>
          <w:rFonts w:hint="eastAsia"/>
        </w:rPr>
        <w:t>програм</w:t>
      </w:r>
      <w:r>
        <w:t xml:space="preserve"> </w:t>
      </w:r>
      <w:r>
        <w:rPr>
          <w:rFonts w:hint="eastAsia"/>
        </w:rPr>
        <w:t>і</w:t>
      </w:r>
      <w:r>
        <w:t xml:space="preserve"> </w:t>
      </w:r>
      <w:r>
        <w:rPr>
          <w:rFonts w:hint="eastAsia"/>
        </w:rPr>
        <w:t>національних</w:t>
      </w:r>
      <w:r>
        <w:t xml:space="preserve"> </w:t>
      </w:r>
      <w:r>
        <w:rPr>
          <w:rFonts w:hint="eastAsia"/>
        </w:rPr>
        <w:t>проектів</w:t>
      </w:r>
      <w:r>
        <w:t xml:space="preserve">; </w:t>
      </w:r>
      <w:r>
        <w:rPr>
          <w:rFonts w:hint="eastAsia"/>
        </w:rPr>
        <w:t>організації</w:t>
      </w:r>
      <w:r>
        <w:t xml:space="preserve"> </w:t>
      </w:r>
      <w:r>
        <w:rPr>
          <w:rFonts w:hint="eastAsia"/>
        </w:rPr>
        <w:t>грошового</w:t>
      </w:r>
      <w:r>
        <w:t xml:space="preserve"> </w:t>
      </w:r>
      <w:r>
        <w:rPr>
          <w:rFonts w:hint="eastAsia"/>
        </w:rPr>
        <w:t>обігу</w:t>
      </w:r>
      <w:r>
        <w:t xml:space="preserve">; </w:t>
      </w:r>
      <w:r>
        <w:rPr>
          <w:rFonts w:hint="eastAsia"/>
        </w:rPr>
        <w:t>формування</w:t>
      </w:r>
      <w:r>
        <w:t xml:space="preserve"> </w:t>
      </w:r>
      <w:r>
        <w:rPr>
          <w:rFonts w:hint="eastAsia"/>
        </w:rPr>
        <w:t>державного</w:t>
      </w:r>
      <w:r>
        <w:t xml:space="preserve"> </w:t>
      </w:r>
      <w:r>
        <w:rPr>
          <w:rFonts w:hint="eastAsia"/>
        </w:rPr>
        <w:t>боргу</w:t>
      </w:r>
      <w:r>
        <w:t xml:space="preserve"> </w:t>
      </w:r>
      <w:r>
        <w:rPr>
          <w:rFonts w:hint="eastAsia"/>
        </w:rPr>
        <w:t>і</w:t>
      </w:r>
      <w:r>
        <w:t xml:space="preserve"> </w:t>
      </w:r>
      <w:r>
        <w:rPr>
          <w:rFonts w:hint="eastAsia"/>
        </w:rPr>
        <w:t>використання</w:t>
      </w:r>
      <w:r>
        <w:t xml:space="preserve"> </w:t>
      </w:r>
      <w:r>
        <w:rPr>
          <w:rFonts w:hint="eastAsia"/>
        </w:rPr>
        <w:t>залучених</w:t>
      </w:r>
      <w:r>
        <w:t xml:space="preserve"> </w:t>
      </w:r>
      <w:r>
        <w:rPr>
          <w:rFonts w:hint="eastAsia"/>
        </w:rPr>
        <w:t>коштів</w:t>
      </w:r>
      <w:r>
        <w:t xml:space="preserve">; </w:t>
      </w:r>
      <w:r>
        <w:rPr>
          <w:rFonts w:hint="eastAsia"/>
        </w:rPr>
        <w:t>використання</w:t>
      </w:r>
      <w:r>
        <w:t xml:space="preserve"> </w:t>
      </w:r>
      <w:r>
        <w:rPr>
          <w:rFonts w:hint="eastAsia"/>
        </w:rPr>
        <w:t>державної</w:t>
      </w:r>
      <w:r>
        <w:t xml:space="preserve"> </w:t>
      </w:r>
      <w:r>
        <w:rPr>
          <w:rFonts w:hint="eastAsia"/>
        </w:rPr>
        <w:t>власності</w:t>
      </w:r>
      <w:r>
        <w:t xml:space="preserve"> </w:t>
      </w:r>
      <w:r>
        <w:rPr>
          <w:rFonts w:hint="eastAsia"/>
        </w:rPr>
        <w:t>і</w:t>
      </w:r>
      <w:r>
        <w:t xml:space="preserve"> </w:t>
      </w:r>
      <w:r>
        <w:rPr>
          <w:rFonts w:hint="eastAsia"/>
        </w:rPr>
        <w:t>майнових</w:t>
      </w:r>
      <w:r>
        <w:t xml:space="preserve"> </w:t>
      </w:r>
      <w:r>
        <w:rPr>
          <w:rFonts w:hint="eastAsia"/>
        </w:rPr>
        <w:t>прав</w:t>
      </w:r>
      <w:r>
        <w:t xml:space="preserve">; </w:t>
      </w:r>
      <w:r>
        <w:rPr>
          <w:rFonts w:hint="eastAsia"/>
        </w:rPr>
        <w:t>формування</w:t>
      </w:r>
      <w:r>
        <w:t xml:space="preserve"> </w:t>
      </w:r>
      <w:r>
        <w:rPr>
          <w:rFonts w:hint="eastAsia"/>
        </w:rPr>
        <w:t>і</w:t>
      </w:r>
      <w:r>
        <w:t xml:space="preserve"> </w:t>
      </w:r>
      <w:r>
        <w:rPr>
          <w:rFonts w:hint="eastAsia"/>
        </w:rPr>
        <w:t>використання</w:t>
      </w:r>
      <w:r>
        <w:t xml:space="preserve"> </w:t>
      </w:r>
      <w:r>
        <w:rPr>
          <w:rFonts w:hint="eastAsia"/>
        </w:rPr>
        <w:t>держрезервів</w:t>
      </w:r>
      <w:r>
        <w:t xml:space="preserve">; </w:t>
      </w:r>
      <w:r>
        <w:rPr>
          <w:rFonts w:hint="eastAsia"/>
        </w:rPr>
        <w:t>надання</w:t>
      </w:r>
      <w:r>
        <w:t xml:space="preserve"> </w:t>
      </w:r>
      <w:r>
        <w:rPr>
          <w:rFonts w:hint="eastAsia"/>
        </w:rPr>
        <w:t>фінансових</w:t>
      </w:r>
      <w:r>
        <w:t xml:space="preserve"> </w:t>
      </w:r>
      <w:r>
        <w:rPr>
          <w:rFonts w:hint="eastAsia"/>
        </w:rPr>
        <w:t>і</w:t>
      </w:r>
      <w:r>
        <w:t xml:space="preserve"> </w:t>
      </w:r>
      <w:r>
        <w:rPr>
          <w:rFonts w:hint="eastAsia"/>
        </w:rPr>
        <w:t>податкових</w:t>
      </w:r>
      <w:r>
        <w:t xml:space="preserve"> </w:t>
      </w:r>
      <w:r>
        <w:rPr>
          <w:rFonts w:hint="eastAsia"/>
        </w:rPr>
        <w:t>пільг</w:t>
      </w:r>
      <w:r>
        <w:t xml:space="preserve"> </w:t>
      </w:r>
      <w:r>
        <w:rPr>
          <w:rFonts w:hint="eastAsia"/>
        </w:rPr>
        <w:t>і</w:t>
      </w:r>
      <w:r>
        <w:t xml:space="preserve"> </w:t>
      </w:r>
      <w:r>
        <w:rPr>
          <w:rFonts w:hint="eastAsia"/>
        </w:rPr>
        <w:t>преференцій</w:t>
      </w:r>
      <w:r>
        <w:t xml:space="preserve">; </w:t>
      </w:r>
      <w:r>
        <w:rPr>
          <w:rFonts w:hint="eastAsia"/>
        </w:rPr>
        <w:t>здійснення</w:t>
      </w:r>
      <w:r>
        <w:t xml:space="preserve"> </w:t>
      </w:r>
      <w:r>
        <w:rPr>
          <w:rFonts w:hint="eastAsia"/>
        </w:rPr>
        <w:t>суб’єктами</w:t>
      </w:r>
      <w:r>
        <w:t xml:space="preserve"> </w:t>
      </w:r>
      <w:r>
        <w:rPr>
          <w:rFonts w:hint="eastAsia"/>
        </w:rPr>
        <w:t>господарювання</w:t>
      </w:r>
      <w:r>
        <w:t xml:space="preserve"> </w:t>
      </w:r>
      <w:r>
        <w:rPr>
          <w:rFonts w:hint="eastAsia"/>
        </w:rPr>
        <w:t>і</w:t>
      </w:r>
      <w:r>
        <w:t xml:space="preserve"> </w:t>
      </w:r>
      <w:r>
        <w:rPr>
          <w:rFonts w:hint="eastAsia"/>
        </w:rPr>
        <w:t>домогосподарствами</w:t>
      </w:r>
      <w:r>
        <w:t xml:space="preserve"> </w:t>
      </w:r>
      <w:r>
        <w:rPr>
          <w:rFonts w:hint="eastAsia"/>
        </w:rPr>
        <w:t>фінансово</w:t>
      </w:r>
      <w:r>
        <w:t>-</w:t>
      </w:r>
      <w:r>
        <w:rPr>
          <w:rFonts w:hint="eastAsia"/>
        </w:rPr>
        <w:t>господарської</w:t>
      </w:r>
      <w:r>
        <w:t xml:space="preserve"> </w:t>
      </w:r>
      <w:r>
        <w:rPr>
          <w:rFonts w:hint="eastAsia"/>
        </w:rPr>
        <w:t>діяльності</w:t>
      </w:r>
      <w:r>
        <w:t xml:space="preserve">; </w:t>
      </w:r>
      <w:r>
        <w:rPr>
          <w:rFonts w:hint="eastAsia"/>
        </w:rPr>
        <w:t>економічної</w:t>
      </w:r>
      <w:r>
        <w:t xml:space="preserve"> </w:t>
      </w:r>
      <w:r>
        <w:rPr>
          <w:rFonts w:hint="eastAsia"/>
        </w:rPr>
        <w:t>концентрації</w:t>
      </w:r>
      <w:r>
        <w:t xml:space="preserve"> </w:t>
      </w:r>
      <w:r>
        <w:rPr>
          <w:rFonts w:hint="eastAsia"/>
        </w:rPr>
        <w:t>на</w:t>
      </w:r>
      <w:r>
        <w:t xml:space="preserve"> </w:t>
      </w:r>
      <w:r>
        <w:rPr>
          <w:rFonts w:hint="eastAsia"/>
        </w:rPr>
        <w:t>товарних</w:t>
      </w:r>
      <w:r>
        <w:t xml:space="preserve"> </w:t>
      </w:r>
      <w:r>
        <w:rPr>
          <w:rFonts w:hint="eastAsia"/>
        </w:rPr>
        <w:t>ринках</w:t>
      </w:r>
      <w:r>
        <w:t xml:space="preserve"> </w:t>
      </w:r>
      <w:r>
        <w:rPr>
          <w:rFonts w:hint="eastAsia"/>
        </w:rPr>
        <w:t>і</w:t>
      </w:r>
      <w:r>
        <w:t xml:space="preserve"> </w:t>
      </w:r>
      <w:r>
        <w:rPr>
          <w:rFonts w:hint="eastAsia"/>
        </w:rPr>
        <w:t>ринках</w:t>
      </w:r>
      <w:r>
        <w:t xml:space="preserve"> </w:t>
      </w:r>
      <w:r>
        <w:rPr>
          <w:rFonts w:hint="eastAsia"/>
        </w:rPr>
        <w:t>фінансових</w:t>
      </w:r>
      <w:r>
        <w:t xml:space="preserve"> </w:t>
      </w:r>
      <w:r>
        <w:rPr>
          <w:rFonts w:hint="eastAsia"/>
        </w:rPr>
        <w:t>послуг</w:t>
      </w:r>
      <w:r>
        <w:t xml:space="preserve">; </w:t>
      </w:r>
      <w:r>
        <w:rPr>
          <w:rFonts w:hint="eastAsia"/>
        </w:rPr>
        <w:t>протидії</w:t>
      </w:r>
      <w:r>
        <w:t xml:space="preserve"> </w:t>
      </w:r>
      <w:r>
        <w:rPr>
          <w:rFonts w:hint="eastAsia"/>
        </w:rPr>
        <w:t>і</w:t>
      </w:r>
      <w:r>
        <w:t xml:space="preserve"> </w:t>
      </w:r>
      <w:r>
        <w:rPr>
          <w:rFonts w:hint="eastAsia"/>
        </w:rPr>
        <w:t>запобігання</w:t>
      </w:r>
      <w:r>
        <w:t xml:space="preserve"> </w:t>
      </w:r>
      <w:r>
        <w:rPr>
          <w:rFonts w:hint="eastAsia"/>
        </w:rPr>
        <w:t>легалізації</w:t>
      </w:r>
      <w:r>
        <w:t xml:space="preserve"> </w:t>
      </w:r>
      <w:r>
        <w:rPr>
          <w:rFonts w:hint="eastAsia"/>
        </w:rPr>
        <w:t>доходів</w:t>
      </w:r>
      <w:r>
        <w:t xml:space="preserve">, </w:t>
      </w:r>
      <w:r>
        <w:rPr>
          <w:rFonts w:hint="eastAsia"/>
        </w:rPr>
        <w:t>одержаних</w:t>
      </w:r>
      <w:r>
        <w:t xml:space="preserve"> </w:t>
      </w:r>
      <w:r>
        <w:rPr>
          <w:rFonts w:hint="eastAsia"/>
        </w:rPr>
        <w:t>злочинним</w:t>
      </w:r>
      <w:r>
        <w:t xml:space="preserve"> </w:t>
      </w:r>
      <w:r>
        <w:rPr>
          <w:rFonts w:hint="eastAsia"/>
        </w:rPr>
        <w:t>шляхом</w:t>
      </w:r>
      <w:r>
        <w:t xml:space="preserve">, </w:t>
      </w:r>
      <w:r>
        <w:rPr>
          <w:rFonts w:hint="eastAsia"/>
        </w:rPr>
        <w:t>і</w:t>
      </w:r>
      <w:r>
        <w:t xml:space="preserve"> </w:t>
      </w:r>
      <w:r>
        <w:rPr>
          <w:rFonts w:hint="eastAsia"/>
        </w:rPr>
        <w:t>фінансуванню</w:t>
      </w:r>
      <w:r>
        <w:t xml:space="preserve"> </w:t>
      </w:r>
      <w:r>
        <w:rPr>
          <w:rFonts w:hint="eastAsia"/>
        </w:rPr>
        <w:t>тероризму</w:t>
      </w:r>
      <w:r>
        <w:t xml:space="preserve">; </w:t>
      </w:r>
      <w:r>
        <w:rPr>
          <w:rFonts w:hint="eastAsia"/>
        </w:rPr>
        <w:t>системи</w:t>
      </w:r>
      <w:r>
        <w:t xml:space="preserve"> </w:t>
      </w:r>
      <w:r>
        <w:rPr>
          <w:rFonts w:hint="eastAsia"/>
        </w:rPr>
        <w:t>ухвалення</w:t>
      </w:r>
      <w:r>
        <w:t xml:space="preserve"> </w:t>
      </w:r>
      <w:r>
        <w:rPr>
          <w:rFonts w:hint="eastAsia"/>
        </w:rPr>
        <w:t>фінансових</w:t>
      </w:r>
      <w:r>
        <w:t xml:space="preserve"> </w:t>
      </w:r>
      <w:r>
        <w:rPr>
          <w:rFonts w:hint="eastAsia"/>
        </w:rPr>
        <w:t>рішень</w:t>
      </w:r>
      <w:r>
        <w:t xml:space="preserve"> </w:t>
      </w:r>
      <w:r>
        <w:rPr>
          <w:rFonts w:hint="eastAsia"/>
        </w:rPr>
        <w:t>і</w:t>
      </w:r>
      <w:r>
        <w:t xml:space="preserve"> </w:t>
      </w:r>
      <w:r>
        <w:rPr>
          <w:rFonts w:hint="eastAsia"/>
        </w:rPr>
        <w:t>управління</w:t>
      </w:r>
      <w:r>
        <w:t xml:space="preserve"> </w:t>
      </w:r>
      <w:r>
        <w:rPr>
          <w:rFonts w:hint="eastAsia"/>
        </w:rPr>
        <w:t>фінансовими</w:t>
      </w:r>
      <w:r>
        <w:t xml:space="preserve"> </w:t>
      </w:r>
      <w:r>
        <w:rPr>
          <w:rFonts w:hint="eastAsia"/>
        </w:rPr>
        <w:t>ризиками</w:t>
      </w:r>
      <w:r>
        <w:t xml:space="preserve">. </w:t>
      </w:r>
    </w:p>
    <w:p w14:paraId="5B8C62DE" w14:textId="7EC0F679" w:rsidR="001E4756" w:rsidRPr="00230A88" w:rsidRDefault="00230A88" w:rsidP="00230A88">
      <w:r>
        <w:t xml:space="preserve">2. </w:t>
      </w:r>
      <w:r>
        <w:rPr>
          <w:rFonts w:hint="eastAsia"/>
        </w:rPr>
        <w:t>Об’єктами</w:t>
      </w:r>
      <w:r>
        <w:t xml:space="preserve"> </w:t>
      </w:r>
      <w:r>
        <w:rPr>
          <w:rFonts w:hint="eastAsia"/>
        </w:rPr>
        <w:t>ДФК</w:t>
      </w:r>
      <w:r>
        <w:t xml:space="preserve"> </w:t>
      </w:r>
      <w:r>
        <w:rPr>
          <w:rFonts w:hint="eastAsia"/>
        </w:rPr>
        <w:t>є</w:t>
      </w:r>
      <w:r>
        <w:t xml:space="preserve">: </w:t>
      </w:r>
      <w:r>
        <w:rPr>
          <w:rFonts w:hint="eastAsia"/>
        </w:rPr>
        <w:t>відносини</w:t>
      </w:r>
      <w:r>
        <w:t xml:space="preserve">, </w:t>
      </w:r>
      <w:r>
        <w:rPr>
          <w:rFonts w:hint="eastAsia"/>
        </w:rPr>
        <w:t>що</w:t>
      </w:r>
      <w:r>
        <w:t xml:space="preserve"> </w:t>
      </w:r>
      <w:r>
        <w:rPr>
          <w:rFonts w:hint="eastAsia"/>
        </w:rPr>
        <w:t>виникають</w:t>
      </w:r>
      <w:r>
        <w:t xml:space="preserve"> </w:t>
      </w:r>
      <w:r>
        <w:rPr>
          <w:rFonts w:hint="eastAsia"/>
        </w:rPr>
        <w:t>між</w:t>
      </w:r>
      <w:r>
        <w:t xml:space="preserve"> </w:t>
      </w:r>
      <w:r>
        <w:rPr>
          <w:rFonts w:hint="eastAsia"/>
        </w:rPr>
        <w:t>державою</w:t>
      </w:r>
      <w:r>
        <w:t xml:space="preserve"> </w:t>
      </w:r>
      <w:r>
        <w:rPr>
          <w:rFonts w:hint="eastAsia"/>
        </w:rPr>
        <w:t>і</w:t>
      </w:r>
      <w:r>
        <w:t xml:space="preserve"> </w:t>
      </w:r>
      <w:r>
        <w:rPr>
          <w:rFonts w:hint="eastAsia"/>
        </w:rPr>
        <w:t>юридичними</w:t>
      </w:r>
      <w:r>
        <w:t xml:space="preserve"> </w:t>
      </w:r>
      <w:r>
        <w:rPr>
          <w:rFonts w:hint="eastAsia"/>
        </w:rPr>
        <w:t>та</w:t>
      </w:r>
      <w:r>
        <w:t xml:space="preserve"> </w:t>
      </w:r>
      <w:r>
        <w:rPr>
          <w:rFonts w:hint="eastAsia"/>
        </w:rPr>
        <w:t>фізичними</w:t>
      </w:r>
      <w:r>
        <w:t xml:space="preserve"> </w:t>
      </w:r>
      <w:r>
        <w:rPr>
          <w:rFonts w:hint="eastAsia"/>
        </w:rPr>
        <w:t>особами</w:t>
      </w:r>
      <w:r>
        <w:t xml:space="preserve"> </w:t>
      </w:r>
      <w:r>
        <w:rPr>
          <w:rFonts w:hint="eastAsia"/>
        </w:rPr>
        <w:t>з</w:t>
      </w:r>
      <w:r>
        <w:t xml:space="preserve"> </w:t>
      </w:r>
      <w:r>
        <w:rPr>
          <w:rFonts w:hint="eastAsia"/>
        </w:rPr>
        <w:t>приводу</w:t>
      </w:r>
      <w:r>
        <w:t xml:space="preserve"> </w:t>
      </w:r>
      <w:r>
        <w:rPr>
          <w:rFonts w:hint="eastAsia"/>
        </w:rPr>
        <w:t>виробництва</w:t>
      </w:r>
      <w:r>
        <w:t xml:space="preserve">, </w:t>
      </w:r>
      <w:r>
        <w:rPr>
          <w:rFonts w:hint="eastAsia"/>
        </w:rPr>
        <w:t>розподілу</w:t>
      </w:r>
      <w:r>
        <w:t xml:space="preserve"> </w:t>
      </w:r>
      <w:r>
        <w:rPr>
          <w:rFonts w:hint="eastAsia"/>
        </w:rPr>
        <w:t>й</w:t>
      </w:r>
      <w:r>
        <w:t xml:space="preserve"> </w:t>
      </w:r>
      <w:r>
        <w:rPr>
          <w:rFonts w:hint="eastAsia"/>
        </w:rPr>
        <w:t>перерозподілу</w:t>
      </w:r>
      <w:r>
        <w:t xml:space="preserve"> </w:t>
      </w:r>
      <w:r>
        <w:rPr>
          <w:rFonts w:hint="eastAsia"/>
        </w:rPr>
        <w:t>і</w:t>
      </w:r>
      <w:r>
        <w:t xml:space="preserve"> </w:t>
      </w:r>
      <w:r>
        <w:rPr>
          <w:rFonts w:hint="eastAsia"/>
        </w:rPr>
        <w:t>використання</w:t>
      </w:r>
      <w:r>
        <w:t xml:space="preserve"> </w:t>
      </w:r>
      <w:r>
        <w:rPr>
          <w:rFonts w:hint="eastAsia"/>
        </w:rPr>
        <w:t>ВВП</w:t>
      </w:r>
      <w:r>
        <w:t xml:space="preserve"> </w:t>
      </w:r>
      <w:r>
        <w:rPr>
          <w:rFonts w:hint="eastAsia"/>
        </w:rPr>
        <w:t>у</w:t>
      </w:r>
      <w:r>
        <w:t xml:space="preserve"> </w:t>
      </w:r>
      <w:r>
        <w:rPr>
          <w:rFonts w:hint="eastAsia"/>
        </w:rPr>
        <w:t>територіальному</w:t>
      </w:r>
      <w:r>
        <w:t xml:space="preserve"> </w:t>
      </w:r>
      <w:r>
        <w:rPr>
          <w:rFonts w:hint="eastAsia"/>
        </w:rPr>
        <w:t>і</w:t>
      </w:r>
      <w:r>
        <w:t xml:space="preserve"> </w:t>
      </w:r>
      <w:r>
        <w:rPr>
          <w:rFonts w:hint="eastAsia"/>
        </w:rPr>
        <w:t>галузевому</w:t>
      </w:r>
      <w:r>
        <w:t xml:space="preserve"> </w:t>
      </w:r>
      <w:r>
        <w:rPr>
          <w:rFonts w:hint="eastAsia"/>
        </w:rPr>
        <w:t>розрізах</w:t>
      </w:r>
      <w:r>
        <w:t xml:space="preserve"> </w:t>
      </w:r>
      <w:r>
        <w:rPr>
          <w:rFonts w:hint="eastAsia"/>
        </w:rPr>
        <w:t>і</w:t>
      </w:r>
      <w:r>
        <w:t xml:space="preserve"> </w:t>
      </w:r>
      <w:r>
        <w:rPr>
          <w:rFonts w:hint="eastAsia"/>
        </w:rPr>
        <w:t>його</w:t>
      </w:r>
      <w:r>
        <w:t xml:space="preserve"> </w:t>
      </w:r>
      <w:r>
        <w:rPr>
          <w:rFonts w:hint="eastAsia"/>
        </w:rPr>
        <w:t>ефек</w:t>
      </w:r>
      <w:r>
        <w:rPr>
          <w:rFonts w:hint="eastAsia"/>
        </w:rPr>
        <w:lastRenderedPageBreak/>
        <w:t>тивного</w:t>
      </w:r>
      <w:r>
        <w:t xml:space="preserve"> </w:t>
      </w:r>
      <w:r>
        <w:rPr>
          <w:rFonts w:hint="eastAsia"/>
        </w:rPr>
        <w:t>використання</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формуванням</w:t>
      </w:r>
      <w:r>
        <w:t xml:space="preserve"> </w:t>
      </w:r>
      <w:r>
        <w:rPr>
          <w:rFonts w:hint="eastAsia"/>
        </w:rPr>
        <w:t>фінансових</w:t>
      </w:r>
      <w:r>
        <w:t xml:space="preserve"> </w:t>
      </w:r>
      <w:r>
        <w:rPr>
          <w:rFonts w:hint="eastAsia"/>
        </w:rPr>
        <w:t>ресурсів</w:t>
      </w:r>
      <w:r>
        <w:t xml:space="preserve"> </w:t>
      </w:r>
      <w:r>
        <w:rPr>
          <w:rFonts w:hint="eastAsia"/>
        </w:rPr>
        <w:t>у</w:t>
      </w:r>
      <w:r>
        <w:t xml:space="preserve"> </w:t>
      </w:r>
      <w:r>
        <w:rPr>
          <w:rFonts w:hint="eastAsia"/>
        </w:rPr>
        <w:t>розпорядженні</w:t>
      </w:r>
      <w:r>
        <w:t xml:space="preserve"> </w:t>
      </w:r>
      <w:r>
        <w:rPr>
          <w:rFonts w:hint="eastAsia"/>
        </w:rPr>
        <w:t>держави</w:t>
      </w:r>
      <w:r>
        <w:t xml:space="preserve"> (</w:t>
      </w:r>
      <w:r>
        <w:rPr>
          <w:rFonts w:hint="eastAsia"/>
        </w:rPr>
        <w:t>і</w:t>
      </w:r>
      <w:r>
        <w:t xml:space="preserve"> </w:t>
      </w:r>
      <w:r>
        <w:rPr>
          <w:rFonts w:hint="eastAsia"/>
        </w:rPr>
        <w:t>її</w:t>
      </w:r>
      <w:r>
        <w:t xml:space="preserve"> </w:t>
      </w:r>
      <w:r>
        <w:rPr>
          <w:rFonts w:hint="eastAsia"/>
        </w:rPr>
        <w:t>організацій</w:t>
      </w:r>
      <w:r>
        <w:t xml:space="preserve">) </w:t>
      </w:r>
      <w:r>
        <w:rPr>
          <w:rFonts w:hint="eastAsia"/>
        </w:rPr>
        <w:t>і</w:t>
      </w:r>
      <w:r>
        <w:t xml:space="preserve"> </w:t>
      </w:r>
      <w:r>
        <w:rPr>
          <w:rFonts w:hint="eastAsia"/>
        </w:rPr>
        <w:t>використанням</w:t>
      </w:r>
      <w:r>
        <w:t xml:space="preserve"> </w:t>
      </w:r>
      <w:r>
        <w:rPr>
          <w:rFonts w:hint="eastAsia"/>
        </w:rPr>
        <w:t>цих</w:t>
      </w:r>
      <w:r>
        <w:t xml:space="preserve"> </w:t>
      </w:r>
      <w:r>
        <w:rPr>
          <w:rFonts w:hint="eastAsia"/>
        </w:rPr>
        <w:t>коштів</w:t>
      </w:r>
      <w:r>
        <w:t xml:space="preserve">; </w:t>
      </w:r>
      <w:r>
        <w:rPr>
          <w:rFonts w:hint="eastAsia"/>
        </w:rPr>
        <w:t>правильність</w:t>
      </w:r>
      <w:r>
        <w:t xml:space="preserve"> </w:t>
      </w:r>
      <w:r>
        <w:rPr>
          <w:rFonts w:hint="eastAsia"/>
        </w:rPr>
        <w:t>податкових</w:t>
      </w:r>
      <w:r>
        <w:t xml:space="preserve"> </w:t>
      </w:r>
      <w:r>
        <w:rPr>
          <w:rFonts w:hint="eastAsia"/>
        </w:rPr>
        <w:t>розрахунків</w:t>
      </w:r>
      <w:r>
        <w:t xml:space="preserve"> </w:t>
      </w:r>
      <w:r>
        <w:rPr>
          <w:rFonts w:hint="eastAsia"/>
        </w:rPr>
        <w:t>і</w:t>
      </w:r>
      <w:r>
        <w:t xml:space="preserve"> </w:t>
      </w:r>
      <w:r>
        <w:rPr>
          <w:rFonts w:hint="eastAsia"/>
        </w:rPr>
        <w:t>складання</w:t>
      </w:r>
      <w:r>
        <w:t xml:space="preserve"> </w:t>
      </w:r>
      <w:r>
        <w:rPr>
          <w:rFonts w:hint="eastAsia"/>
        </w:rPr>
        <w:t>декларацій</w:t>
      </w:r>
      <w:r>
        <w:t xml:space="preserve">; </w:t>
      </w:r>
      <w:r>
        <w:rPr>
          <w:rFonts w:hint="eastAsia"/>
        </w:rPr>
        <w:t>фінансова</w:t>
      </w:r>
      <w:r>
        <w:t xml:space="preserve"> </w:t>
      </w:r>
      <w:r>
        <w:rPr>
          <w:rFonts w:hint="eastAsia"/>
        </w:rPr>
        <w:t>система</w:t>
      </w:r>
      <w:r>
        <w:t xml:space="preserve"> </w:t>
      </w:r>
      <w:r>
        <w:rPr>
          <w:rFonts w:hint="eastAsia"/>
        </w:rPr>
        <w:t>держави</w:t>
      </w:r>
      <w:r>
        <w:t xml:space="preserve">; </w:t>
      </w:r>
      <w:r>
        <w:rPr>
          <w:rFonts w:hint="eastAsia"/>
        </w:rPr>
        <w:t>вартісні</w:t>
      </w:r>
      <w:r>
        <w:t xml:space="preserve"> </w:t>
      </w:r>
      <w:r>
        <w:rPr>
          <w:rFonts w:hint="eastAsia"/>
        </w:rPr>
        <w:t>пропорції</w:t>
      </w:r>
      <w:r>
        <w:t xml:space="preserve"> </w:t>
      </w:r>
      <w:r>
        <w:rPr>
          <w:rFonts w:hint="eastAsia"/>
        </w:rPr>
        <w:t>руху</w:t>
      </w:r>
      <w:r>
        <w:t xml:space="preserve"> </w:t>
      </w:r>
      <w:r>
        <w:rPr>
          <w:rFonts w:hint="eastAsia"/>
        </w:rPr>
        <w:t>ВВП</w:t>
      </w:r>
      <w:r>
        <w:t xml:space="preserve">, </w:t>
      </w:r>
      <w:r>
        <w:rPr>
          <w:rFonts w:hint="eastAsia"/>
        </w:rPr>
        <w:t>готівковий</w:t>
      </w:r>
      <w:r>
        <w:t xml:space="preserve"> </w:t>
      </w:r>
      <w:r>
        <w:rPr>
          <w:rFonts w:hint="eastAsia"/>
        </w:rPr>
        <w:t>грошовий</w:t>
      </w:r>
      <w:r>
        <w:t xml:space="preserve"> </w:t>
      </w:r>
      <w:r>
        <w:rPr>
          <w:rFonts w:hint="eastAsia"/>
        </w:rPr>
        <w:t>обіг</w:t>
      </w:r>
      <w:r>
        <w:t xml:space="preserve">, </w:t>
      </w:r>
      <w:r>
        <w:rPr>
          <w:rFonts w:hint="eastAsia"/>
        </w:rPr>
        <w:t>розрахунки</w:t>
      </w:r>
      <w:r>
        <w:t xml:space="preserve">; </w:t>
      </w:r>
      <w:r>
        <w:rPr>
          <w:rFonts w:hint="eastAsia"/>
        </w:rPr>
        <w:t>управління</w:t>
      </w:r>
      <w:r>
        <w:t xml:space="preserve"> </w:t>
      </w:r>
      <w:r>
        <w:rPr>
          <w:rFonts w:hint="eastAsia"/>
        </w:rPr>
        <w:t>золотовалютними</w:t>
      </w:r>
      <w:r>
        <w:t xml:space="preserve"> </w:t>
      </w:r>
      <w:r>
        <w:rPr>
          <w:rFonts w:hint="eastAsia"/>
        </w:rPr>
        <w:t>резервами</w:t>
      </w:r>
      <w:r>
        <w:t xml:space="preserve">; </w:t>
      </w:r>
      <w:r>
        <w:rPr>
          <w:rFonts w:hint="eastAsia"/>
        </w:rPr>
        <w:t>використання</w:t>
      </w:r>
      <w:r>
        <w:t xml:space="preserve"> </w:t>
      </w:r>
      <w:r>
        <w:rPr>
          <w:rFonts w:hint="eastAsia"/>
        </w:rPr>
        <w:t>і</w:t>
      </w:r>
      <w:r>
        <w:t xml:space="preserve"> </w:t>
      </w:r>
      <w:r>
        <w:rPr>
          <w:rFonts w:hint="eastAsia"/>
        </w:rPr>
        <w:t>зберігання</w:t>
      </w:r>
      <w:r>
        <w:t xml:space="preserve"> </w:t>
      </w:r>
      <w:r>
        <w:rPr>
          <w:rFonts w:hint="eastAsia"/>
        </w:rPr>
        <w:t>дорогоцінних</w:t>
      </w:r>
      <w:r>
        <w:t xml:space="preserve"> </w:t>
      </w:r>
      <w:r>
        <w:rPr>
          <w:rFonts w:hint="eastAsia"/>
        </w:rPr>
        <w:t>металів</w:t>
      </w:r>
      <w:r>
        <w:t xml:space="preserve"> </w:t>
      </w:r>
      <w:r>
        <w:rPr>
          <w:rFonts w:hint="eastAsia"/>
        </w:rPr>
        <w:t>і</w:t>
      </w:r>
      <w:r>
        <w:t xml:space="preserve"> </w:t>
      </w:r>
      <w:r>
        <w:rPr>
          <w:rFonts w:hint="eastAsia"/>
        </w:rPr>
        <w:t>каменів</w:t>
      </w:r>
      <w:r>
        <w:t xml:space="preserve"> </w:t>
      </w:r>
      <w:r>
        <w:rPr>
          <w:rFonts w:hint="eastAsia"/>
        </w:rPr>
        <w:t>організаціями</w:t>
      </w:r>
      <w:r>
        <w:t xml:space="preserve">; </w:t>
      </w:r>
      <w:r>
        <w:rPr>
          <w:rFonts w:hint="eastAsia"/>
        </w:rPr>
        <w:t>грошові</w:t>
      </w:r>
      <w:r>
        <w:t xml:space="preserve">, </w:t>
      </w:r>
      <w:r>
        <w:rPr>
          <w:rFonts w:hint="eastAsia"/>
        </w:rPr>
        <w:t>розпорядчі</w:t>
      </w:r>
      <w:r>
        <w:t xml:space="preserve"> </w:t>
      </w:r>
      <w:r>
        <w:rPr>
          <w:rFonts w:hint="eastAsia"/>
        </w:rPr>
        <w:t>процеси</w:t>
      </w:r>
      <w:r>
        <w:t xml:space="preserve"> </w:t>
      </w:r>
      <w:r>
        <w:rPr>
          <w:rFonts w:hint="eastAsia"/>
        </w:rPr>
        <w:t>під</w:t>
      </w:r>
      <w:r>
        <w:t xml:space="preserve"> </w:t>
      </w:r>
      <w:r>
        <w:rPr>
          <w:rFonts w:hint="eastAsia"/>
        </w:rPr>
        <w:t>час</w:t>
      </w:r>
      <w:r>
        <w:t xml:space="preserve"> </w:t>
      </w:r>
      <w:r>
        <w:rPr>
          <w:rFonts w:hint="eastAsia"/>
        </w:rPr>
        <w:t>формування</w:t>
      </w:r>
      <w:r>
        <w:t xml:space="preserve"> </w:t>
      </w:r>
      <w:r>
        <w:rPr>
          <w:rFonts w:hint="eastAsia"/>
        </w:rPr>
        <w:t>і</w:t>
      </w:r>
      <w:r>
        <w:t xml:space="preserve"> </w:t>
      </w:r>
      <w:r>
        <w:rPr>
          <w:rFonts w:hint="eastAsia"/>
        </w:rPr>
        <w:t>використання</w:t>
      </w:r>
      <w:r>
        <w:t xml:space="preserve"> </w:t>
      </w:r>
      <w:r>
        <w:rPr>
          <w:rFonts w:hint="eastAsia"/>
        </w:rPr>
        <w:t>фінансових</w:t>
      </w:r>
      <w:r>
        <w:t xml:space="preserve"> </w:t>
      </w:r>
      <w:r>
        <w:rPr>
          <w:rFonts w:hint="eastAsia"/>
        </w:rPr>
        <w:t>ресурсів</w:t>
      </w:r>
      <w:r>
        <w:t xml:space="preserve"> </w:t>
      </w:r>
      <w:r>
        <w:rPr>
          <w:rFonts w:hint="eastAsia"/>
        </w:rPr>
        <w:t>на</w:t>
      </w:r>
      <w:r>
        <w:t xml:space="preserve"> </w:t>
      </w:r>
      <w:r>
        <w:rPr>
          <w:rFonts w:hint="eastAsia"/>
        </w:rPr>
        <w:t>всіх</w:t>
      </w:r>
      <w:r>
        <w:t xml:space="preserve"> </w:t>
      </w:r>
      <w:r>
        <w:rPr>
          <w:rFonts w:hint="eastAsia"/>
        </w:rPr>
        <w:t>рівнях</w:t>
      </w:r>
      <w:r>
        <w:t xml:space="preserve"> </w:t>
      </w:r>
      <w:r>
        <w:rPr>
          <w:rFonts w:hint="eastAsia"/>
        </w:rPr>
        <w:t>бюджетної</w:t>
      </w:r>
      <w:r>
        <w:t xml:space="preserve"> </w:t>
      </w:r>
      <w:r>
        <w:rPr>
          <w:rFonts w:hint="eastAsia"/>
        </w:rPr>
        <w:t>системи</w:t>
      </w:r>
      <w:r>
        <w:t xml:space="preserve"> </w:t>
      </w:r>
      <w:r>
        <w:rPr>
          <w:rFonts w:hint="eastAsia"/>
        </w:rPr>
        <w:t>держави</w:t>
      </w:r>
      <w:r>
        <w:t xml:space="preserve">; </w:t>
      </w:r>
      <w:r>
        <w:rPr>
          <w:rFonts w:hint="eastAsia"/>
        </w:rPr>
        <w:t>обіг</w:t>
      </w:r>
      <w:r>
        <w:t xml:space="preserve"> </w:t>
      </w:r>
      <w:r>
        <w:rPr>
          <w:rFonts w:hint="eastAsia"/>
        </w:rPr>
        <w:t>коштів</w:t>
      </w:r>
      <w:r>
        <w:t xml:space="preserve"> </w:t>
      </w:r>
      <w:r>
        <w:rPr>
          <w:rFonts w:hint="eastAsia"/>
        </w:rPr>
        <w:t>державного</w:t>
      </w:r>
      <w:r>
        <w:t xml:space="preserve"> </w:t>
      </w:r>
      <w:r>
        <w:rPr>
          <w:rFonts w:hint="eastAsia"/>
        </w:rPr>
        <w:t>бюджету</w:t>
      </w:r>
      <w:r>
        <w:t xml:space="preserve"> </w:t>
      </w:r>
      <w:r>
        <w:rPr>
          <w:rFonts w:hint="eastAsia"/>
        </w:rPr>
        <w:t>та</w:t>
      </w:r>
      <w:r>
        <w:t xml:space="preserve"> </w:t>
      </w:r>
      <w:r>
        <w:rPr>
          <w:rFonts w:hint="eastAsia"/>
        </w:rPr>
        <w:t>загальнодержавних</w:t>
      </w:r>
      <w:r>
        <w:t xml:space="preserve"> </w:t>
      </w:r>
      <w:r>
        <w:rPr>
          <w:rFonts w:hint="eastAsia"/>
        </w:rPr>
        <w:t>цільових</w:t>
      </w:r>
      <w:r>
        <w:t xml:space="preserve"> </w:t>
      </w:r>
      <w:r>
        <w:rPr>
          <w:rFonts w:hint="eastAsia"/>
        </w:rPr>
        <w:t>фондів</w:t>
      </w:r>
      <w:r>
        <w:t xml:space="preserve"> </w:t>
      </w:r>
      <w:r>
        <w:rPr>
          <w:rFonts w:hint="eastAsia"/>
        </w:rPr>
        <w:t>у</w:t>
      </w:r>
      <w:r>
        <w:t xml:space="preserve"> </w:t>
      </w:r>
      <w:r>
        <w:rPr>
          <w:rFonts w:hint="eastAsia"/>
        </w:rPr>
        <w:t>банках</w:t>
      </w:r>
      <w:r>
        <w:t xml:space="preserve"> </w:t>
      </w:r>
      <w:r>
        <w:rPr>
          <w:rFonts w:hint="eastAsia"/>
        </w:rPr>
        <w:t>та</w:t>
      </w:r>
      <w:r>
        <w:t xml:space="preserve"> </w:t>
      </w:r>
      <w:r>
        <w:rPr>
          <w:rFonts w:hint="eastAsia"/>
        </w:rPr>
        <w:t>інших</w:t>
      </w:r>
      <w:r>
        <w:t xml:space="preserve"> </w:t>
      </w:r>
      <w:r>
        <w:rPr>
          <w:rFonts w:hint="eastAsia"/>
        </w:rPr>
        <w:t>фінансово</w:t>
      </w:r>
      <w:r>
        <w:t>-</w:t>
      </w:r>
      <w:r>
        <w:rPr>
          <w:rFonts w:hint="eastAsia"/>
        </w:rPr>
        <w:t>кредитних</w:t>
      </w:r>
      <w:r>
        <w:t xml:space="preserve"> </w:t>
      </w:r>
      <w:r>
        <w:rPr>
          <w:rFonts w:hint="eastAsia"/>
        </w:rPr>
        <w:t>установах</w:t>
      </w:r>
      <w:r>
        <w:t xml:space="preserve">; </w:t>
      </w:r>
      <w:r>
        <w:rPr>
          <w:rFonts w:hint="eastAsia"/>
        </w:rPr>
        <w:t>використання</w:t>
      </w:r>
      <w:r>
        <w:t xml:space="preserve"> </w:t>
      </w:r>
      <w:r>
        <w:rPr>
          <w:rFonts w:hint="eastAsia"/>
        </w:rPr>
        <w:t>коштів</w:t>
      </w:r>
      <w:r>
        <w:t xml:space="preserve"> </w:t>
      </w:r>
      <w:r>
        <w:rPr>
          <w:rFonts w:hint="eastAsia"/>
        </w:rPr>
        <w:t>державних</w:t>
      </w:r>
      <w:r>
        <w:t xml:space="preserve"> </w:t>
      </w:r>
      <w:r>
        <w:rPr>
          <w:rFonts w:hint="eastAsia"/>
        </w:rPr>
        <w:t>цільових</w:t>
      </w:r>
      <w:r>
        <w:t xml:space="preserve"> </w:t>
      </w:r>
      <w:r>
        <w:rPr>
          <w:rFonts w:hint="eastAsia"/>
        </w:rPr>
        <w:t>фондів</w:t>
      </w:r>
      <w:r>
        <w:t xml:space="preserve">; </w:t>
      </w:r>
      <w:r>
        <w:rPr>
          <w:rFonts w:hint="eastAsia"/>
        </w:rPr>
        <w:t>рівень</w:t>
      </w:r>
      <w:r>
        <w:t xml:space="preserve"> </w:t>
      </w:r>
      <w:r>
        <w:rPr>
          <w:rFonts w:hint="eastAsia"/>
        </w:rPr>
        <w:t>непогашеного</w:t>
      </w:r>
      <w:r>
        <w:t xml:space="preserve"> </w:t>
      </w:r>
      <w:r>
        <w:rPr>
          <w:rFonts w:hint="eastAsia"/>
        </w:rPr>
        <w:t>державного</w:t>
      </w:r>
      <w:r>
        <w:t xml:space="preserve"> </w:t>
      </w:r>
      <w:r>
        <w:rPr>
          <w:rFonts w:hint="eastAsia"/>
        </w:rPr>
        <w:t>боргу</w:t>
      </w:r>
      <w:r>
        <w:t xml:space="preserve">, </w:t>
      </w:r>
      <w:r>
        <w:rPr>
          <w:rFonts w:hint="eastAsia"/>
        </w:rPr>
        <w:t>бюджетний</w:t>
      </w:r>
      <w:r>
        <w:t xml:space="preserve"> </w:t>
      </w:r>
      <w:r>
        <w:rPr>
          <w:rFonts w:hint="eastAsia"/>
        </w:rPr>
        <w:t>дефіцит</w:t>
      </w:r>
      <w:r>
        <w:t xml:space="preserve"> (</w:t>
      </w:r>
      <w:r>
        <w:rPr>
          <w:rFonts w:hint="eastAsia"/>
        </w:rPr>
        <w:t>профіцит</w:t>
      </w:r>
      <w:r>
        <w:t xml:space="preserve">); </w:t>
      </w:r>
      <w:r>
        <w:rPr>
          <w:rFonts w:hint="eastAsia"/>
        </w:rPr>
        <w:t>системи</w:t>
      </w:r>
      <w:r>
        <w:t xml:space="preserve"> </w:t>
      </w:r>
      <w:r>
        <w:rPr>
          <w:rFonts w:hint="eastAsia"/>
        </w:rPr>
        <w:t>бухгалтерського</w:t>
      </w:r>
      <w:r>
        <w:t xml:space="preserve"> </w:t>
      </w:r>
      <w:r>
        <w:rPr>
          <w:rFonts w:hint="eastAsia"/>
        </w:rPr>
        <w:t>обліку</w:t>
      </w:r>
      <w:r>
        <w:t xml:space="preserve">; </w:t>
      </w:r>
      <w:r>
        <w:rPr>
          <w:rFonts w:hint="eastAsia"/>
        </w:rPr>
        <w:t>додержання</w:t>
      </w:r>
      <w:r>
        <w:t xml:space="preserve"> </w:t>
      </w:r>
      <w:r>
        <w:rPr>
          <w:rFonts w:hint="eastAsia"/>
        </w:rPr>
        <w:t>єдиних</w:t>
      </w:r>
      <w:r>
        <w:t xml:space="preserve"> </w:t>
      </w:r>
      <w:r>
        <w:rPr>
          <w:rFonts w:hint="eastAsia"/>
        </w:rPr>
        <w:t>методологічних</w:t>
      </w:r>
      <w:r>
        <w:t xml:space="preserve"> </w:t>
      </w:r>
      <w:r>
        <w:rPr>
          <w:rFonts w:hint="eastAsia"/>
        </w:rPr>
        <w:t>засад</w:t>
      </w:r>
      <w:r>
        <w:t xml:space="preserve"> </w:t>
      </w:r>
      <w:r>
        <w:rPr>
          <w:rFonts w:hint="eastAsia"/>
        </w:rPr>
        <w:t>бухгалтерського</w:t>
      </w:r>
      <w:r>
        <w:t xml:space="preserve"> </w:t>
      </w:r>
      <w:r>
        <w:rPr>
          <w:rFonts w:hint="eastAsia"/>
        </w:rPr>
        <w:t>обліку</w:t>
      </w:r>
      <w:r>
        <w:t xml:space="preserve"> </w:t>
      </w:r>
      <w:r>
        <w:rPr>
          <w:rFonts w:hint="eastAsia"/>
        </w:rPr>
        <w:t>та</w:t>
      </w:r>
      <w:r>
        <w:t xml:space="preserve"> </w:t>
      </w:r>
      <w:r>
        <w:rPr>
          <w:rFonts w:hint="eastAsia"/>
        </w:rPr>
        <w:t>фінансової</w:t>
      </w:r>
      <w:r>
        <w:t xml:space="preserve"> </w:t>
      </w:r>
      <w:r>
        <w:rPr>
          <w:rFonts w:hint="eastAsia"/>
        </w:rPr>
        <w:t>звітності</w:t>
      </w:r>
      <w:r>
        <w:t xml:space="preserve"> </w:t>
      </w:r>
      <w:r>
        <w:rPr>
          <w:rFonts w:hint="eastAsia"/>
        </w:rPr>
        <w:t>органів</w:t>
      </w:r>
      <w:r>
        <w:t xml:space="preserve"> </w:t>
      </w:r>
      <w:r>
        <w:rPr>
          <w:rFonts w:hint="eastAsia"/>
        </w:rPr>
        <w:t>державного</w:t>
      </w:r>
      <w:r>
        <w:t xml:space="preserve"> </w:t>
      </w:r>
      <w:r>
        <w:rPr>
          <w:rFonts w:hint="eastAsia"/>
        </w:rPr>
        <w:t>управління</w:t>
      </w:r>
      <w:r>
        <w:t xml:space="preserve">; </w:t>
      </w:r>
      <w:r>
        <w:rPr>
          <w:rFonts w:hint="eastAsia"/>
        </w:rPr>
        <w:t>рух</w:t>
      </w:r>
      <w:r>
        <w:t xml:space="preserve"> </w:t>
      </w:r>
      <w:r>
        <w:rPr>
          <w:rFonts w:hint="eastAsia"/>
        </w:rPr>
        <w:t>капіталів</w:t>
      </w:r>
      <w:r>
        <w:t xml:space="preserve">; </w:t>
      </w:r>
      <w:r>
        <w:rPr>
          <w:rFonts w:hint="eastAsia"/>
        </w:rPr>
        <w:t>державні</w:t>
      </w:r>
      <w:r>
        <w:t xml:space="preserve"> </w:t>
      </w:r>
      <w:r>
        <w:rPr>
          <w:rFonts w:hint="eastAsia"/>
        </w:rPr>
        <w:t>цільові</w:t>
      </w:r>
      <w:r>
        <w:t xml:space="preserve"> </w:t>
      </w:r>
      <w:r>
        <w:rPr>
          <w:rFonts w:hint="eastAsia"/>
        </w:rPr>
        <w:t>програми</w:t>
      </w:r>
      <w:r>
        <w:t xml:space="preserve"> (</w:t>
      </w:r>
      <w:r>
        <w:rPr>
          <w:rFonts w:hint="eastAsia"/>
        </w:rPr>
        <w:t>проекти</w:t>
      </w:r>
      <w:r>
        <w:t xml:space="preserve">), </w:t>
      </w:r>
      <w:r>
        <w:rPr>
          <w:rFonts w:hint="eastAsia"/>
        </w:rPr>
        <w:t>державне</w:t>
      </w:r>
      <w:r>
        <w:t xml:space="preserve"> </w:t>
      </w:r>
      <w:r>
        <w:rPr>
          <w:rFonts w:hint="eastAsia"/>
        </w:rPr>
        <w:t>замовлення</w:t>
      </w:r>
      <w:r>
        <w:t xml:space="preserve">; </w:t>
      </w:r>
      <w:r>
        <w:rPr>
          <w:rFonts w:hint="eastAsia"/>
        </w:rPr>
        <w:t>державні</w:t>
      </w:r>
      <w:r>
        <w:t xml:space="preserve"> </w:t>
      </w:r>
      <w:r>
        <w:rPr>
          <w:rFonts w:hint="eastAsia"/>
        </w:rPr>
        <w:t>цільові</w:t>
      </w:r>
      <w:r>
        <w:t xml:space="preserve"> </w:t>
      </w:r>
      <w:r>
        <w:rPr>
          <w:rFonts w:hint="eastAsia"/>
        </w:rPr>
        <w:t>кредити</w:t>
      </w:r>
      <w:r>
        <w:t xml:space="preserve">; </w:t>
      </w:r>
      <w:r>
        <w:rPr>
          <w:rFonts w:hint="eastAsia"/>
        </w:rPr>
        <w:t>функціонування</w:t>
      </w:r>
      <w:r>
        <w:t xml:space="preserve"> </w:t>
      </w:r>
      <w:r>
        <w:rPr>
          <w:rFonts w:hint="eastAsia"/>
        </w:rPr>
        <w:t>унітарних</w:t>
      </w:r>
      <w:r>
        <w:t xml:space="preserve"> </w:t>
      </w:r>
      <w:r>
        <w:rPr>
          <w:rFonts w:hint="eastAsia"/>
        </w:rPr>
        <w:t>підприємств</w:t>
      </w:r>
      <w:r>
        <w:t xml:space="preserve">; </w:t>
      </w:r>
      <w:r>
        <w:rPr>
          <w:rFonts w:hint="eastAsia"/>
        </w:rPr>
        <w:t>діяльність</w:t>
      </w:r>
      <w:r>
        <w:t xml:space="preserve"> </w:t>
      </w:r>
      <w:r>
        <w:rPr>
          <w:rFonts w:hint="eastAsia"/>
        </w:rPr>
        <w:t>центрального</w:t>
      </w:r>
      <w:r>
        <w:t xml:space="preserve"> </w:t>
      </w:r>
      <w:r>
        <w:rPr>
          <w:rFonts w:hint="eastAsia"/>
        </w:rPr>
        <w:t>банку</w:t>
      </w:r>
      <w:r>
        <w:t xml:space="preserve">; </w:t>
      </w:r>
      <w:r>
        <w:rPr>
          <w:rFonts w:hint="eastAsia"/>
        </w:rPr>
        <w:t>платоспроможність</w:t>
      </w:r>
      <w:r>
        <w:t xml:space="preserve"> </w:t>
      </w:r>
      <w:r>
        <w:rPr>
          <w:rFonts w:hint="eastAsia"/>
        </w:rPr>
        <w:t>комерційних</w:t>
      </w:r>
      <w:r>
        <w:t xml:space="preserve"> </w:t>
      </w:r>
      <w:r>
        <w:rPr>
          <w:rFonts w:hint="eastAsia"/>
        </w:rPr>
        <w:t>банків</w:t>
      </w:r>
      <w:r>
        <w:t xml:space="preserve">, </w:t>
      </w:r>
      <w:r>
        <w:rPr>
          <w:rFonts w:hint="eastAsia"/>
        </w:rPr>
        <w:t>страховиків</w:t>
      </w:r>
      <w:r>
        <w:t xml:space="preserve">, </w:t>
      </w:r>
      <w:r>
        <w:rPr>
          <w:rFonts w:hint="eastAsia"/>
        </w:rPr>
        <w:t>кредитних</w:t>
      </w:r>
      <w:r>
        <w:t xml:space="preserve"> </w:t>
      </w:r>
      <w:r>
        <w:rPr>
          <w:rFonts w:hint="eastAsia"/>
        </w:rPr>
        <w:t>спілок</w:t>
      </w:r>
      <w:r>
        <w:t xml:space="preserve">, </w:t>
      </w:r>
      <w:r>
        <w:rPr>
          <w:rFonts w:hint="eastAsia"/>
        </w:rPr>
        <w:t>НПФ</w:t>
      </w:r>
      <w:r>
        <w:t xml:space="preserve">, </w:t>
      </w:r>
      <w:r>
        <w:rPr>
          <w:rFonts w:hint="eastAsia"/>
        </w:rPr>
        <w:t>лізингових</w:t>
      </w:r>
      <w:r>
        <w:t xml:space="preserve"> </w:t>
      </w:r>
      <w:r>
        <w:rPr>
          <w:rFonts w:hint="eastAsia"/>
        </w:rPr>
        <w:t>і</w:t>
      </w:r>
      <w:r>
        <w:t xml:space="preserve"> </w:t>
      </w:r>
      <w:r>
        <w:rPr>
          <w:rFonts w:hint="eastAsia"/>
        </w:rPr>
        <w:t>фінансових</w:t>
      </w:r>
      <w:r>
        <w:t xml:space="preserve"> </w:t>
      </w:r>
      <w:r>
        <w:rPr>
          <w:rFonts w:hint="eastAsia"/>
        </w:rPr>
        <w:t>компаній</w:t>
      </w:r>
      <w:r>
        <w:t xml:space="preserve">, </w:t>
      </w:r>
      <w:r>
        <w:rPr>
          <w:rFonts w:hint="eastAsia"/>
        </w:rPr>
        <w:t>ломбардів</w:t>
      </w:r>
      <w:r>
        <w:t xml:space="preserve">, </w:t>
      </w:r>
      <w:r>
        <w:rPr>
          <w:rFonts w:hint="eastAsia"/>
        </w:rPr>
        <w:t>професійних</w:t>
      </w:r>
      <w:r>
        <w:t xml:space="preserve"> </w:t>
      </w:r>
      <w:r>
        <w:rPr>
          <w:rFonts w:hint="eastAsia"/>
        </w:rPr>
        <w:t>учасників</w:t>
      </w:r>
      <w:r>
        <w:t xml:space="preserve"> </w:t>
      </w:r>
      <w:r>
        <w:rPr>
          <w:rFonts w:hint="eastAsia"/>
        </w:rPr>
        <w:t>фондового</w:t>
      </w:r>
      <w:r>
        <w:t xml:space="preserve"> </w:t>
      </w:r>
      <w:r>
        <w:rPr>
          <w:rFonts w:hint="eastAsia"/>
        </w:rPr>
        <w:t>ринку</w:t>
      </w:r>
      <w:r>
        <w:t xml:space="preserve">; </w:t>
      </w:r>
      <w:r>
        <w:rPr>
          <w:rFonts w:hint="eastAsia"/>
        </w:rPr>
        <w:t>ціни</w:t>
      </w:r>
      <w:r>
        <w:t xml:space="preserve"> </w:t>
      </w:r>
      <w:r>
        <w:rPr>
          <w:rFonts w:hint="eastAsia"/>
        </w:rPr>
        <w:t>природних</w:t>
      </w:r>
      <w:r>
        <w:t xml:space="preserve"> </w:t>
      </w:r>
      <w:r>
        <w:rPr>
          <w:rFonts w:hint="eastAsia"/>
        </w:rPr>
        <w:t>монополій</w:t>
      </w:r>
      <w:r>
        <w:t xml:space="preserve">; </w:t>
      </w:r>
      <w:r>
        <w:rPr>
          <w:rFonts w:hint="eastAsia"/>
        </w:rPr>
        <w:t>державна</w:t>
      </w:r>
      <w:r>
        <w:t xml:space="preserve"> </w:t>
      </w:r>
      <w:r>
        <w:rPr>
          <w:rFonts w:hint="eastAsia"/>
        </w:rPr>
        <w:t>і</w:t>
      </w:r>
      <w:r>
        <w:t xml:space="preserve"> </w:t>
      </w:r>
      <w:r>
        <w:rPr>
          <w:rFonts w:hint="eastAsia"/>
        </w:rPr>
        <w:t>муніципальна</w:t>
      </w:r>
      <w:r>
        <w:t xml:space="preserve"> </w:t>
      </w:r>
      <w:r>
        <w:rPr>
          <w:rFonts w:hint="eastAsia"/>
        </w:rPr>
        <w:t>власність</w:t>
      </w:r>
      <w:r>
        <w:t xml:space="preserve">, </w:t>
      </w:r>
      <w:r>
        <w:rPr>
          <w:rFonts w:hint="eastAsia"/>
        </w:rPr>
        <w:t>проведення</w:t>
      </w:r>
      <w:r>
        <w:t xml:space="preserve"> </w:t>
      </w:r>
      <w:r>
        <w:rPr>
          <w:rFonts w:hint="eastAsia"/>
        </w:rPr>
        <w:t>її</w:t>
      </w:r>
      <w:r>
        <w:t xml:space="preserve"> </w:t>
      </w:r>
      <w:r>
        <w:rPr>
          <w:rFonts w:hint="eastAsia"/>
        </w:rPr>
        <w:t>приватизації</w:t>
      </w:r>
      <w:r>
        <w:t xml:space="preserve">; </w:t>
      </w:r>
      <w:r>
        <w:rPr>
          <w:rFonts w:hint="eastAsia"/>
        </w:rPr>
        <w:t>націоналізація</w:t>
      </w:r>
      <w:r>
        <w:t xml:space="preserve"> </w:t>
      </w:r>
      <w:r>
        <w:rPr>
          <w:rFonts w:hint="eastAsia"/>
        </w:rPr>
        <w:t>приватної</w:t>
      </w:r>
      <w:r>
        <w:t xml:space="preserve"> </w:t>
      </w:r>
      <w:r>
        <w:rPr>
          <w:rFonts w:hint="eastAsia"/>
        </w:rPr>
        <w:t>власності</w:t>
      </w:r>
      <w:r>
        <w:t xml:space="preserve">; </w:t>
      </w:r>
      <w:r>
        <w:rPr>
          <w:rFonts w:hint="eastAsia"/>
        </w:rPr>
        <w:t>нефінансові</w:t>
      </w:r>
      <w:r>
        <w:t xml:space="preserve"> </w:t>
      </w:r>
      <w:r>
        <w:rPr>
          <w:rFonts w:hint="eastAsia"/>
        </w:rPr>
        <w:t>ресурси</w:t>
      </w:r>
      <w:r>
        <w:t xml:space="preserve">, </w:t>
      </w:r>
      <w:r>
        <w:rPr>
          <w:rFonts w:hint="eastAsia"/>
        </w:rPr>
        <w:t>які</w:t>
      </w:r>
      <w:r>
        <w:t xml:space="preserve"> </w:t>
      </w:r>
      <w:r>
        <w:rPr>
          <w:rFonts w:hint="eastAsia"/>
        </w:rPr>
        <w:t>можуть</w:t>
      </w:r>
      <w:r>
        <w:t xml:space="preserve"> </w:t>
      </w:r>
      <w:r>
        <w:rPr>
          <w:rFonts w:hint="eastAsia"/>
        </w:rPr>
        <w:t>бути</w:t>
      </w:r>
      <w:r>
        <w:t xml:space="preserve"> </w:t>
      </w:r>
      <w:r>
        <w:rPr>
          <w:rFonts w:hint="eastAsia"/>
        </w:rPr>
        <w:t>визначені</w:t>
      </w:r>
      <w:r>
        <w:t xml:space="preserve"> </w:t>
      </w:r>
      <w:r>
        <w:rPr>
          <w:rFonts w:hint="eastAsia"/>
        </w:rPr>
        <w:t>в</w:t>
      </w:r>
      <w:r>
        <w:t xml:space="preserve"> </w:t>
      </w:r>
      <w:r>
        <w:rPr>
          <w:rFonts w:hint="eastAsia"/>
        </w:rPr>
        <w:t>грошовому</w:t>
      </w:r>
      <w:r>
        <w:t xml:space="preserve"> </w:t>
      </w:r>
      <w:r>
        <w:rPr>
          <w:rFonts w:hint="eastAsia"/>
        </w:rPr>
        <w:t>еквіваленті</w:t>
      </w:r>
      <w:r>
        <w:t xml:space="preserve">; </w:t>
      </w:r>
      <w:r>
        <w:rPr>
          <w:rFonts w:hint="eastAsia"/>
        </w:rPr>
        <w:t>фінансовий</w:t>
      </w:r>
      <w:r>
        <w:t xml:space="preserve"> </w:t>
      </w:r>
      <w:r>
        <w:rPr>
          <w:rFonts w:hint="eastAsia"/>
        </w:rPr>
        <w:t>менеджмент</w:t>
      </w:r>
      <w:r>
        <w:t>.</w:t>
      </w:r>
    </w:p>
    <w:sectPr w:rsidR="001E4756" w:rsidRPr="00230A88" w:rsidSect="009162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FCD0" w14:textId="77777777" w:rsidR="00916206" w:rsidRDefault="00916206">
      <w:pPr>
        <w:spacing w:after="0" w:line="240" w:lineRule="auto"/>
      </w:pPr>
      <w:r>
        <w:separator/>
      </w:r>
    </w:p>
  </w:endnote>
  <w:endnote w:type="continuationSeparator" w:id="0">
    <w:p w14:paraId="301C8DD8" w14:textId="77777777" w:rsidR="00916206" w:rsidRDefault="0091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F903" w14:textId="77777777" w:rsidR="00916206" w:rsidRDefault="00916206"/>
    <w:p w14:paraId="3CD3D3C3" w14:textId="77777777" w:rsidR="00916206" w:rsidRDefault="00916206"/>
    <w:p w14:paraId="256FBA6E" w14:textId="77777777" w:rsidR="00916206" w:rsidRDefault="00916206"/>
    <w:p w14:paraId="4A4FD897" w14:textId="77777777" w:rsidR="00916206" w:rsidRDefault="00916206"/>
    <w:p w14:paraId="7434EF65" w14:textId="77777777" w:rsidR="00916206" w:rsidRDefault="00916206"/>
    <w:p w14:paraId="2DD0EE07" w14:textId="77777777" w:rsidR="00916206" w:rsidRDefault="00916206"/>
    <w:p w14:paraId="43485198" w14:textId="77777777" w:rsidR="00916206" w:rsidRDefault="009162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504B2C" wp14:editId="67609C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7E0A" w14:textId="77777777" w:rsidR="00916206" w:rsidRDefault="009162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04B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E47E0A" w14:textId="77777777" w:rsidR="00916206" w:rsidRDefault="009162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6EFFE5" w14:textId="77777777" w:rsidR="00916206" w:rsidRDefault="00916206"/>
    <w:p w14:paraId="655BDF90" w14:textId="77777777" w:rsidR="00916206" w:rsidRDefault="00916206"/>
    <w:p w14:paraId="109C7C52" w14:textId="77777777" w:rsidR="00916206" w:rsidRDefault="009162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02427" wp14:editId="1D8795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4C9D4" w14:textId="77777777" w:rsidR="00916206" w:rsidRDefault="00916206"/>
                          <w:p w14:paraId="068F8B0F" w14:textId="77777777" w:rsidR="00916206" w:rsidRDefault="009162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024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14C9D4" w14:textId="77777777" w:rsidR="00916206" w:rsidRDefault="00916206"/>
                    <w:p w14:paraId="068F8B0F" w14:textId="77777777" w:rsidR="00916206" w:rsidRDefault="009162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5A0392" w14:textId="77777777" w:rsidR="00916206" w:rsidRDefault="00916206"/>
    <w:p w14:paraId="3E47D134" w14:textId="77777777" w:rsidR="00916206" w:rsidRDefault="00916206">
      <w:pPr>
        <w:rPr>
          <w:sz w:val="2"/>
          <w:szCs w:val="2"/>
        </w:rPr>
      </w:pPr>
    </w:p>
    <w:p w14:paraId="64319792" w14:textId="77777777" w:rsidR="00916206" w:rsidRDefault="00916206"/>
    <w:p w14:paraId="5D90BA84" w14:textId="77777777" w:rsidR="00916206" w:rsidRDefault="00916206">
      <w:pPr>
        <w:spacing w:after="0" w:line="240" w:lineRule="auto"/>
      </w:pPr>
    </w:p>
  </w:footnote>
  <w:footnote w:type="continuationSeparator" w:id="0">
    <w:p w14:paraId="0D409523" w14:textId="77777777" w:rsidR="00916206" w:rsidRDefault="0091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06"/>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31507</TotalTime>
  <Pages>5</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4170</cp:revision>
  <cp:lastPrinted>2009-02-06T05:36:00Z</cp:lastPrinted>
  <dcterms:created xsi:type="dcterms:W3CDTF">2024-01-07T13:43:00Z</dcterms:created>
  <dcterms:modified xsi:type="dcterms:W3CDTF">2024-02-29T11:36:00Z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