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EDFA2" w14:textId="3F52FFCB" w:rsidR="00EF1A40" w:rsidRDefault="005F258B" w:rsidP="005F258B">
      <w:r w:rsidRPr="005F258B">
        <w:rPr>
          <w:rFonts w:hint="eastAsia"/>
        </w:rPr>
        <w:t>Ушакова</w:t>
      </w:r>
      <w:r w:rsidRPr="005F258B">
        <w:t xml:space="preserve"> </w:t>
      </w:r>
      <w:r w:rsidRPr="005F258B">
        <w:rPr>
          <w:rFonts w:hint="eastAsia"/>
        </w:rPr>
        <w:t>Оксана</w:t>
      </w:r>
      <w:r w:rsidRPr="005F258B">
        <w:t xml:space="preserve"> </w:t>
      </w:r>
      <w:r w:rsidRPr="005F258B">
        <w:rPr>
          <w:rFonts w:hint="eastAsia"/>
        </w:rPr>
        <w:t>Николаевна</w:t>
      </w:r>
      <w:r>
        <w:rPr>
          <w:rFonts w:hint="cs"/>
        </w:rPr>
        <w:t xml:space="preserve"> </w:t>
      </w:r>
      <w:r w:rsidRPr="005F258B">
        <w:rPr>
          <w:rFonts w:hint="eastAsia"/>
        </w:rPr>
        <w:t>Проблема</w:t>
      </w:r>
      <w:r w:rsidRPr="005F258B">
        <w:t xml:space="preserve"> </w:t>
      </w:r>
      <w:r w:rsidRPr="005F258B">
        <w:rPr>
          <w:rFonts w:hint="eastAsia"/>
        </w:rPr>
        <w:t>традиций</w:t>
      </w:r>
      <w:r w:rsidRPr="005F258B">
        <w:t xml:space="preserve"> </w:t>
      </w:r>
      <w:r w:rsidRPr="005F258B">
        <w:rPr>
          <w:rFonts w:hint="eastAsia"/>
        </w:rPr>
        <w:t>русской</w:t>
      </w:r>
      <w:r w:rsidRPr="005F258B">
        <w:t xml:space="preserve"> </w:t>
      </w:r>
      <w:r w:rsidRPr="005F258B">
        <w:rPr>
          <w:rFonts w:hint="eastAsia"/>
        </w:rPr>
        <w:t>поэзии</w:t>
      </w:r>
      <w:r w:rsidRPr="005F258B">
        <w:t xml:space="preserve"> </w:t>
      </w:r>
      <w:r w:rsidRPr="005F258B">
        <w:rPr>
          <w:rFonts w:hint="eastAsia"/>
        </w:rPr>
        <w:t>в</w:t>
      </w:r>
      <w:r w:rsidRPr="005F258B">
        <w:t xml:space="preserve"> </w:t>
      </w:r>
      <w:r w:rsidRPr="005F258B">
        <w:rPr>
          <w:rFonts w:hint="eastAsia"/>
        </w:rPr>
        <w:t>эмигрантской</w:t>
      </w:r>
      <w:r w:rsidRPr="005F258B">
        <w:t xml:space="preserve"> </w:t>
      </w:r>
      <w:r w:rsidRPr="005F258B">
        <w:rPr>
          <w:rFonts w:hint="eastAsia"/>
        </w:rPr>
        <w:t>лирике</w:t>
      </w:r>
      <w:r w:rsidRPr="005F258B">
        <w:t xml:space="preserve"> </w:t>
      </w:r>
      <w:r w:rsidRPr="005F258B">
        <w:rPr>
          <w:rFonts w:hint="eastAsia"/>
        </w:rPr>
        <w:t>Г</w:t>
      </w:r>
      <w:r w:rsidRPr="005F258B">
        <w:t>.</w:t>
      </w:r>
      <w:r w:rsidRPr="005F258B">
        <w:rPr>
          <w:rFonts w:hint="eastAsia"/>
        </w:rPr>
        <w:t>В</w:t>
      </w:r>
      <w:r w:rsidRPr="005F258B">
        <w:t xml:space="preserve">. </w:t>
      </w:r>
      <w:r w:rsidRPr="005F258B">
        <w:rPr>
          <w:rFonts w:hint="eastAsia"/>
        </w:rPr>
        <w:t>Иванова</w:t>
      </w:r>
    </w:p>
    <w:p w14:paraId="1ECD3523" w14:textId="77777777" w:rsidR="005F258B" w:rsidRDefault="005F258B" w:rsidP="005F258B">
      <w:r>
        <w:rPr>
          <w:rFonts w:hint="eastAsia"/>
        </w:rPr>
        <w:t>ОГЛАВЛЕНИЕ</w:t>
      </w:r>
      <w:r>
        <w:t xml:space="preserve"> </w:t>
      </w:r>
      <w:r>
        <w:rPr>
          <w:rFonts w:hint="eastAsia"/>
        </w:rPr>
        <w:t>ДИССЕРТАЦИИ</w:t>
      </w:r>
    </w:p>
    <w:p w14:paraId="417C4D0B" w14:textId="77777777" w:rsidR="005F258B" w:rsidRDefault="005F258B" w:rsidP="005F258B">
      <w:r>
        <w:rPr>
          <w:rFonts w:hint="eastAsia"/>
        </w:rPr>
        <w:t>кандидат</w:t>
      </w:r>
      <w:r>
        <w:t xml:space="preserve"> </w:t>
      </w:r>
      <w:r>
        <w:rPr>
          <w:rFonts w:hint="eastAsia"/>
        </w:rPr>
        <w:t>наук</w:t>
      </w:r>
      <w:r>
        <w:t xml:space="preserve"> </w:t>
      </w:r>
      <w:r>
        <w:rPr>
          <w:rFonts w:hint="eastAsia"/>
        </w:rPr>
        <w:t>Ушакова</w:t>
      </w:r>
      <w:r>
        <w:t xml:space="preserve"> </w:t>
      </w:r>
      <w:r>
        <w:rPr>
          <w:rFonts w:hint="eastAsia"/>
        </w:rPr>
        <w:t>Оксана</w:t>
      </w:r>
      <w:r>
        <w:t xml:space="preserve"> </w:t>
      </w:r>
      <w:r>
        <w:rPr>
          <w:rFonts w:hint="eastAsia"/>
        </w:rPr>
        <w:t>Николаевна</w:t>
      </w:r>
    </w:p>
    <w:p w14:paraId="58A463DB" w14:textId="77777777" w:rsidR="005F258B" w:rsidRDefault="005F258B" w:rsidP="005F258B">
      <w:r>
        <w:rPr>
          <w:rFonts w:hint="eastAsia"/>
        </w:rPr>
        <w:t>ВВЕДЕНИЕ</w:t>
      </w:r>
    </w:p>
    <w:p w14:paraId="35979FA0" w14:textId="77777777" w:rsidR="005F258B" w:rsidRDefault="005F258B" w:rsidP="005F258B"/>
    <w:p w14:paraId="14D39984" w14:textId="77777777" w:rsidR="005F258B" w:rsidRDefault="005F258B" w:rsidP="005F258B">
      <w:r>
        <w:rPr>
          <w:rFonts w:hint="eastAsia"/>
        </w:rPr>
        <w:t>ГЛАВА</w:t>
      </w:r>
      <w:r>
        <w:t xml:space="preserve"> 1. </w:t>
      </w:r>
      <w:r>
        <w:rPr>
          <w:rFonts w:hint="eastAsia"/>
        </w:rPr>
        <w:t>ФЕНОМЕН</w:t>
      </w:r>
      <w:r>
        <w:t xml:space="preserve"> </w:t>
      </w:r>
      <w:r>
        <w:rPr>
          <w:rFonts w:hint="eastAsia"/>
        </w:rPr>
        <w:t>ЛИТЕРАТУРНОЙ</w:t>
      </w:r>
      <w:r>
        <w:t xml:space="preserve"> </w:t>
      </w:r>
      <w:r>
        <w:rPr>
          <w:rFonts w:hint="eastAsia"/>
        </w:rPr>
        <w:t>ТРАДИЦИИ</w:t>
      </w:r>
    </w:p>
    <w:p w14:paraId="14B50F02" w14:textId="77777777" w:rsidR="005F258B" w:rsidRDefault="005F258B" w:rsidP="005F258B"/>
    <w:p w14:paraId="010D8018" w14:textId="77777777" w:rsidR="005F258B" w:rsidRDefault="005F258B" w:rsidP="005F258B">
      <w:r>
        <w:t xml:space="preserve">1.1 </w:t>
      </w:r>
      <w:r>
        <w:rPr>
          <w:rFonts w:hint="eastAsia"/>
        </w:rPr>
        <w:t>Проблема</w:t>
      </w:r>
      <w:r>
        <w:t xml:space="preserve"> </w:t>
      </w:r>
      <w:r>
        <w:rPr>
          <w:rFonts w:hint="eastAsia"/>
        </w:rPr>
        <w:t>литературных</w:t>
      </w:r>
      <w:r>
        <w:t xml:space="preserve"> </w:t>
      </w:r>
      <w:r>
        <w:rPr>
          <w:rFonts w:hint="eastAsia"/>
        </w:rPr>
        <w:t>традиций</w:t>
      </w:r>
      <w:r>
        <w:t xml:space="preserve">: </w:t>
      </w:r>
      <w:r>
        <w:rPr>
          <w:rFonts w:hint="eastAsia"/>
        </w:rPr>
        <w:t>теоретический</w:t>
      </w:r>
      <w:r>
        <w:t xml:space="preserve"> </w:t>
      </w:r>
      <w:r>
        <w:rPr>
          <w:rFonts w:hint="eastAsia"/>
        </w:rPr>
        <w:t>аспект</w:t>
      </w:r>
    </w:p>
    <w:p w14:paraId="7DF7CD51" w14:textId="77777777" w:rsidR="005F258B" w:rsidRDefault="005F258B" w:rsidP="005F258B"/>
    <w:p w14:paraId="268C89E6" w14:textId="77777777" w:rsidR="005F258B" w:rsidRDefault="005F258B" w:rsidP="005F258B">
      <w:r>
        <w:t xml:space="preserve">1.2 </w:t>
      </w:r>
      <w:r>
        <w:rPr>
          <w:rFonts w:hint="eastAsia"/>
        </w:rPr>
        <w:t>Формы</w:t>
      </w:r>
      <w:r>
        <w:t xml:space="preserve"> </w:t>
      </w:r>
      <w:r>
        <w:rPr>
          <w:rFonts w:hint="eastAsia"/>
        </w:rPr>
        <w:t>и</w:t>
      </w:r>
      <w:r>
        <w:t xml:space="preserve"> </w:t>
      </w:r>
      <w:r>
        <w:rPr>
          <w:rFonts w:hint="eastAsia"/>
        </w:rPr>
        <w:t>механизмы</w:t>
      </w:r>
      <w:r>
        <w:t xml:space="preserve"> </w:t>
      </w:r>
      <w:r>
        <w:rPr>
          <w:rFonts w:hint="eastAsia"/>
        </w:rPr>
        <w:t>литературной</w:t>
      </w:r>
      <w:r>
        <w:t xml:space="preserve"> </w:t>
      </w:r>
      <w:r>
        <w:rPr>
          <w:rFonts w:hint="eastAsia"/>
        </w:rPr>
        <w:t>преемственности</w:t>
      </w:r>
    </w:p>
    <w:p w14:paraId="78930A1A" w14:textId="77777777" w:rsidR="005F258B" w:rsidRDefault="005F258B" w:rsidP="005F258B"/>
    <w:p w14:paraId="3BF78793" w14:textId="77777777" w:rsidR="005F258B" w:rsidRDefault="005F258B" w:rsidP="005F258B">
      <w:r>
        <w:t xml:space="preserve">1.2.1 </w:t>
      </w:r>
      <w:r>
        <w:rPr>
          <w:rFonts w:hint="eastAsia"/>
        </w:rPr>
        <w:t>Диалог</w:t>
      </w:r>
    </w:p>
    <w:p w14:paraId="2218DD42" w14:textId="77777777" w:rsidR="005F258B" w:rsidRDefault="005F258B" w:rsidP="005F258B"/>
    <w:p w14:paraId="2EECF210" w14:textId="77777777" w:rsidR="005F258B" w:rsidRDefault="005F258B" w:rsidP="005F258B">
      <w:r>
        <w:t xml:space="preserve">1.2.2 </w:t>
      </w:r>
      <w:r>
        <w:rPr>
          <w:rFonts w:hint="eastAsia"/>
        </w:rPr>
        <w:t>Литературные</w:t>
      </w:r>
      <w:r>
        <w:t xml:space="preserve"> </w:t>
      </w:r>
      <w:r>
        <w:rPr>
          <w:rFonts w:hint="eastAsia"/>
        </w:rPr>
        <w:t>образы</w:t>
      </w:r>
      <w:r>
        <w:t xml:space="preserve"> </w:t>
      </w:r>
      <w:r>
        <w:rPr>
          <w:rFonts w:hint="eastAsia"/>
        </w:rPr>
        <w:t>как</w:t>
      </w:r>
      <w:r>
        <w:t xml:space="preserve"> </w:t>
      </w:r>
      <w:r>
        <w:rPr>
          <w:rFonts w:hint="eastAsia"/>
        </w:rPr>
        <w:t>составляющие</w:t>
      </w:r>
      <w:r>
        <w:t xml:space="preserve"> </w:t>
      </w:r>
      <w:r>
        <w:rPr>
          <w:rFonts w:hint="eastAsia"/>
        </w:rPr>
        <w:t>«</w:t>
      </w:r>
      <w:r>
        <w:rPr>
          <w:rFonts w:hint="eastAsia"/>
        </w:rPr>
        <w:t>фонда</w:t>
      </w:r>
      <w:r>
        <w:t xml:space="preserve"> </w:t>
      </w:r>
      <w:r>
        <w:rPr>
          <w:rFonts w:hint="eastAsia"/>
        </w:rPr>
        <w:t>преемственности</w:t>
      </w:r>
      <w:r>
        <w:rPr>
          <w:rFonts w:hint="eastAsia"/>
        </w:rPr>
        <w:t>»</w:t>
      </w:r>
    </w:p>
    <w:p w14:paraId="530F156C" w14:textId="77777777" w:rsidR="005F258B" w:rsidRDefault="005F258B" w:rsidP="005F258B"/>
    <w:p w14:paraId="04B5A043" w14:textId="77777777" w:rsidR="005F258B" w:rsidRDefault="005F258B" w:rsidP="005F258B">
      <w:r>
        <w:rPr>
          <w:rFonts w:hint="eastAsia"/>
        </w:rPr>
        <w:t>ГЛАВА</w:t>
      </w:r>
      <w:r>
        <w:t xml:space="preserve"> 2. </w:t>
      </w:r>
      <w:r>
        <w:rPr>
          <w:rFonts w:hint="eastAsia"/>
        </w:rPr>
        <w:t>АРХЕТИПИЧЕСКИЙ</w:t>
      </w:r>
      <w:r>
        <w:t xml:space="preserve"> </w:t>
      </w:r>
      <w:r>
        <w:rPr>
          <w:rFonts w:hint="eastAsia"/>
        </w:rPr>
        <w:t>КОМПЛЕКС</w:t>
      </w:r>
      <w:r>
        <w:t xml:space="preserve"> </w:t>
      </w:r>
      <w:r>
        <w:rPr>
          <w:rFonts w:hint="eastAsia"/>
        </w:rPr>
        <w:t>«</w:t>
      </w:r>
      <w:r>
        <w:rPr>
          <w:rFonts w:hint="eastAsia"/>
        </w:rPr>
        <w:t>КОРАБЛЯ</w:t>
      </w:r>
      <w:r>
        <w:rPr>
          <w:rFonts w:hint="eastAsia"/>
        </w:rPr>
        <w:t>»</w:t>
      </w:r>
      <w:r>
        <w:t xml:space="preserve"> </w:t>
      </w:r>
      <w:r>
        <w:rPr>
          <w:rFonts w:hint="eastAsia"/>
        </w:rPr>
        <w:t>В</w:t>
      </w:r>
      <w:r>
        <w:t xml:space="preserve"> </w:t>
      </w:r>
      <w:r>
        <w:rPr>
          <w:rFonts w:hint="eastAsia"/>
        </w:rPr>
        <w:t>ЭМИГРАНТСКОЙ</w:t>
      </w:r>
      <w:r>
        <w:t xml:space="preserve"> </w:t>
      </w:r>
      <w:r>
        <w:rPr>
          <w:rFonts w:hint="eastAsia"/>
        </w:rPr>
        <w:t>ЛИРИКЕ</w:t>
      </w:r>
      <w:r>
        <w:t xml:space="preserve"> </w:t>
      </w:r>
      <w:r>
        <w:rPr>
          <w:rFonts w:hint="eastAsia"/>
        </w:rPr>
        <w:t>Г</w:t>
      </w:r>
      <w:r>
        <w:t>.</w:t>
      </w:r>
      <w:r>
        <w:rPr>
          <w:rFonts w:hint="eastAsia"/>
        </w:rPr>
        <w:t>В</w:t>
      </w:r>
      <w:r>
        <w:t xml:space="preserve">. </w:t>
      </w:r>
      <w:r>
        <w:rPr>
          <w:rFonts w:hint="eastAsia"/>
        </w:rPr>
        <w:t>ИВАНОВА</w:t>
      </w:r>
      <w:r>
        <w:t xml:space="preserve"> </w:t>
      </w:r>
      <w:r>
        <w:rPr>
          <w:rFonts w:hint="eastAsia"/>
        </w:rPr>
        <w:t>В</w:t>
      </w:r>
      <w:r>
        <w:t xml:space="preserve"> </w:t>
      </w:r>
      <w:r>
        <w:rPr>
          <w:rFonts w:hint="eastAsia"/>
        </w:rPr>
        <w:t>КОНТЕКСТЕ</w:t>
      </w:r>
      <w:r>
        <w:t xml:space="preserve"> </w:t>
      </w:r>
      <w:r>
        <w:rPr>
          <w:rFonts w:hint="eastAsia"/>
        </w:rPr>
        <w:t>ТРАДИЦИЙ</w:t>
      </w:r>
      <w:r>
        <w:t xml:space="preserve"> </w:t>
      </w:r>
      <w:r>
        <w:rPr>
          <w:rFonts w:hint="eastAsia"/>
        </w:rPr>
        <w:t>РУССКОЙ</w:t>
      </w:r>
      <w:r>
        <w:t xml:space="preserve"> </w:t>
      </w:r>
      <w:r>
        <w:rPr>
          <w:rFonts w:hint="eastAsia"/>
        </w:rPr>
        <w:t>ПОЭЗИИ</w:t>
      </w:r>
    </w:p>
    <w:p w14:paraId="46D1DD84" w14:textId="77777777" w:rsidR="005F258B" w:rsidRDefault="005F258B" w:rsidP="005F258B"/>
    <w:p w14:paraId="7C2BED1D" w14:textId="77777777" w:rsidR="005F258B" w:rsidRDefault="005F258B" w:rsidP="005F258B">
      <w:r>
        <w:t xml:space="preserve">2.1 </w:t>
      </w:r>
      <w:r>
        <w:rPr>
          <w:rFonts w:hint="eastAsia"/>
        </w:rPr>
        <w:t>Архетипы</w:t>
      </w:r>
      <w:r>
        <w:t xml:space="preserve"> </w:t>
      </w:r>
      <w:r>
        <w:rPr>
          <w:rFonts w:hint="eastAsia"/>
        </w:rPr>
        <w:t>«</w:t>
      </w:r>
      <w:r>
        <w:rPr>
          <w:rFonts w:hint="eastAsia"/>
        </w:rPr>
        <w:t>лодки</w:t>
      </w:r>
      <w:r>
        <w:rPr>
          <w:rFonts w:hint="eastAsia"/>
        </w:rPr>
        <w:t>»</w:t>
      </w:r>
      <w:r>
        <w:t xml:space="preserve">, </w:t>
      </w:r>
      <w:r>
        <w:rPr>
          <w:rFonts w:hint="eastAsia"/>
        </w:rPr>
        <w:t>«</w:t>
      </w:r>
      <w:r>
        <w:rPr>
          <w:rFonts w:hint="eastAsia"/>
        </w:rPr>
        <w:t>паруса</w:t>
      </w:r>
      <w:r>
        <w:rPr>
          <w:rFonts w:hint="eastAsia"/>
        </w:rPr>
        <w:t>»</w:t>
      </w:r>
      <w:r>
        <w:t xml:space="preserve">, </w:t>
      </w:r>
      <w:r>
        <w:rPr>
          <w:rFonts w:hint="eastAsia"/>
        </w:rPr>
        <w:t>«</w:t>
      </w:r>
      <w:r>
        <w:rPr>
          <w:rFonts w:hint="eastAsia"/>
        </w:rPr>
        <w:t>корабля</w:t>
      </w:r>
      <w:r>
        <w:rPr>
          <w:rFonts w:hint="eastAsia"/>
        </w:rPr>
        <w:t>»</w:t>
      </w:r>
      <w:r>
        <w:t xml:space="preserve"> </w:t>
      </w:r>
      <w:r>
        <w:rPr>
          <w:rFonts w:hint="eastAsia"/>
        </w:rPr>
        <w:t>как</w:t>
      </w:r>
      <w:r>
        <w:t xml:space="preserve"> </w:t>
      </w:r>
      <w:r>
        <w:rPr>
          <w:rFonts w:hint="eastAsia"/>
        </w:rPr>
        <w:t>особый</w:t>
      </w:r>
      <w:r>
        <w:t xml:space="preserve"> </w:t>
      </w:r>
      <w:r>
        <w:rPr>
          <w:rFonts w:hint="eastAsia"/>
        </w:rPr>
        <w:t>пласт</w:t>
      </w:r>
      <w:r>
        <w:t xml:space="preserve"> </w:t>
      </w:r>
      <w:r>
        <w:rPr>
          <w:rFonts w:hint="eastAsia"/>
        </w:rPr>
        <w:t>«</w:t>
      </w:r>
      <w:r>
        <w:rPr>
          <w:rFonts w:hint="eastAsia"/>
        </w:rPr>
        <w:t>фонда</w:t>
      </w:r>
      <w:r>
        <w:t xml:space="preserve"> </w:t>
      </w:r>
      <w:r>
        <w:rPr>
          <w:rFonts w:hint="eastAsia"/>
        </w:rPr>
        <w:t>преемственности</w:t>
      </w:r>
      <w:r>
        <w:rPr>
          <w:rFonts w:hint="eastAsia"/>
        </w:rPr>
        <w:t>»</w:t>
      </w:r>
      <w:r>
        <w:t xml:space="preserve"> </w:t>
      </w:r>
      <w:r>
        <w:rPr>
          <w:rFonts w:hint="eastAsia"/>
        </w:rPr>
        <w:t>русской</w:t>
      </w:r>
      <w:r>
        <w:t xml:space="preserve"> </w:t>
      </w:r>
      <w:r>
        <w:rPr>
          <w:rFonts w:hint="eastAsia"/>
        </w:rPr>
        <w:t>литературы</w:t>
      </w:r>
    </w:p>
    <w:p w14:paraId="3C345B69" w14:textId="77777777" w:rsidR="005F258B" w:rsidRDefault="005F258B" w:rsidP="005F258B"/>
    <w:p w14:paraId="3FA397F2" w14:textId="77777777" w:rsidR="005F258B" w:rsidRDefault="005F258B" w:rsidP="005F258B">
      <w:r>
        <w:t xml:space="preserve">2.2 </w:t>
      </w:r>
      <w:r>
        <w:rPr>
          <w:rFonts w:hint="eastAsia"/>
        </w:rPr>
        <w:t>Интерпретация</w:t>
      </w:r>
      <w:r>
        <w:t xml:space="preserve"> </w:t>
      </w:r>
      <w:r>
        <w:rPr>
          <w:rFonts w:hint="eastAsia"/>
        </w:rPr>
        <w:t>архетипов</w:t>
      </w:r>
      <w:r>
        <w:t xml:space="preserve"> </w:t>
      </w:r>
      <w:r>
        <w:rPr>
          <w:rFonts w:hint="eastAsia"/>
        </w:rPr>
        <w:t>«</w:t>
      </w:r>
      <w:r>
        <w:rPr>
          <w:rFonts w:hint="eastAsia"/>
        </w:rPr>
        <w:t>лодки</w:t>
      </w:r>
      <w:r>
        <w:rPr>
          <w:rFonts w:hint="eastAsia"/>
        </w:rPr>
        <w:t>»</w:t>
      </w:r>
      <w:r>
        <w:t xml:space="preserve">, </w:t>
      </w:r>
      <w:r>
        <w:rPr>
          <w:rFonts w:hint="eastAsia"/>
        </w:rPr>
        <w:t>«</w:t>
      </w:r>
      <w:r>
        <w:rPr>
          <w:rFonts w:hint="eastAsia"/>
        </w:rPr>
        <w:t>паруса</w:t>
      </w:r>
      <w:r>
        <w:rPr>
          <w:rFonts w:hint="eastAsia"/>
        </w:rPr>
        <w:t>»</w:t>
      </w:r>
      <w:r>
        <w:t xml:space="preserve">, </w:t>
      </w:r>
      <w:r>
        <w:rPr>
          <w:rFonts w:hint="eastAsia"/>
        </w:rPr>
        <w:t>«</w:t>
      </w:r>
      <w:r>
        <w:rPr>
          <w:rFonts w:hint="eastAsia"/>
        </w:rPr>
        <w:t>корабля</w:t>
      </w:r>
      <w:r>
        <w:rPr>
          <w:rFonts w:hint="eastAsia"/>
        </w:rPr>
        <w:t>»</w:t>
      </w:r>
      <w:r>
        <w:t xml:space="preserve"> </w:t>
      </w:r>
      <w:r>
        <w:rPr>
          <w:rFonts w:hint="eastAsia"/>
        </w:rPr>
        <w:t>в</w:t>
      </w:r>
      <w:r>
        <w:t xml:space="preserve"> </w:t>
      </w:r>
      <w:r>
        <w:rPr>
          <w:rFonts w:hint="eastAsia"/>
        </w:rPr>
        <w:t>эмигрантских</w:t>
      </w:r>
      <w:r>
        <w:t xml:space="preserve"> </w:t>
      </w:r>
      <w:r>
        <w:rPr>
          <w:rFonts w:hint="eastAsia"/>
        </w:rPr>
        <w:t>сборниках</w:t>
      </w:r>
      <w:r>
        <w:t xml:space="preserve"> </w:t>
      </w:r>
      <w:r>
        <w:rPr>
          <w:rFonts w:hint="eastAsia"/>
        </w:rPr>
        <w:t>Г</w:t>
      </w:r>
      <w:r>
        <w:t>.</w:t>
      </w:r>
      <w:r>
        <w:rPr>
          <w:rFonts w:hint="eastAsia"/>
        </w:rPr>
        <w:t>В</w:t>
      </w:r>
      <w:r>
        <w:t xml:space="preserve">. </w:t>
      </w:r>
      <w:r>
        <w:rPr>
          <w:rFonts w:hint="eastAsia"/>
        </w:rPr>
        <w:t>Иванова</w:t>
      </w:r>
      <w:r>
        <w:t xml:space="preserve">: </w:t>
      </w:r>
      <w:r>
        <w:rPr>
          <w:rFonts w:hint="eastAsia"/>
        </w:rPr>
        <w:t>к</w:t>
      </w:r>
      <w:r>
        <w:t xml:space="preserve"> </w:t>
      </w:r>
      <w:r>
        <w:rPr>
          <w:rFonts w:hint="eastAsia"/>
        </w:rPr>
        <w:t>вопросу</w:t>
      </w:r>
      <w:r>
        <w:t xml:space="preserve"> </w:t>
      </w:r>
      <w:r>
        <w:rPr>
          <w:rFonts w:hint="eastAsia"/>
        </w:rPr>
        <w:t>о</w:t>
      </w:r>
      <w:r>
        <w:t xml:space="preserve"> </w:t>
      </w:r>
      <w:r>
        <w:rPr>
          <w:rFonts w:hint="eastAsia"/>
        </w:rPr>
        <w:t>роли</w:t>
      </w:r>
      <w:r>
        <w:t xml:space="preserve"> </w:t>
      </w:r>
      <w:r>
        <w:rPr>
          <w:rFonts w:hint="eastAsia"/>
        </w:rPr>
        <w:t>литературной</w:t>
      </w:r>
      <w:r>
        <w:t xml:space="preserve"> </w:t>
      </w:r>
      <w:r>
        <w:rPr>
          <w:rFonts w:hint="eastAsia"/>
        </w:rPr>
        <w:t>преемственности</w:t>
      </w:r>
    </w:p>
    <w:p w14:paraId="0208FFBA" w14:textId="77777777" w:rsidR="005F258B" w:rsidRDefault="005F258B" w:rsidP="005F258B"/>
    <w:p w14:paraId="2E4729C2" w14:textId="77777777" w:rsidR="005F258B" w:rsidRDefault="005F258B" w:rsidP="005F258B">
      <w:r>
        <w:rPr>
          <w:rFonts w:hint="eastAsia"/>
        </w:rPr>
        <w:t>ГЛАВА</w:t>
      </w:r>
      <w:r>
        <w:t xml:space="preserve"> 3. </w:t>
      </w:r>
      <w:r>
        <w:rPr>
          <w:rFonts w:hint="eastAsia"/>
        </w:rPr>
        <w:t>ОРНИТОЛОГИЧЕСКАЯ</w:t>
      </w:r>
      <w:r>
        <w:t xml:space="preserve"> </w:t>
      </w:r>
      <w:r>
        <w:rPr>
          <w:rFonts w:hint="eastAsia"/>
        </w:rPr>
        <w:t>СИМВОЛИКА</w:t>
      </w:r>
      <w:r>
        <w:t xml:space="preserve"> </w:t>
      </w:r>
      <w:r>
        <w:rPr>
          <w:rFonts w:hint="eastAsia"/>
        </w:rPr>
        <w:t>В</w:t>
      </w:r>
      <w:r>
        <w:t xml:space="preserve"> </w:t>
      </w:r>
      <w:r>
        <w:rPr>
          <w:rFonts w:hint="eastAsia"/>
        </w:rPr>
        <w:t>ЭМИГРАНТСКОЙ</w:t>
      </w:r>
      <w:r>
        <w:t xml:space="preserve"> </w:t>
      </w:r>
      <w:r>
        <w:rPr>
          <w:rFonts w:hint="eastAsia"/>
        </w:rPr>
        <w:t>ЛИРИКЕ</w:t>
      </w:r>
      <w:r>
        <w:t xml:space="preserve"> </w:t>
      </w:r>
      <w:r>
        <w:rPr>
          <w:rFonts w:hint="eastAsia"/>
        </w:rPr>
        <w:t>Г</w:t>
      </w:r>
      <w:r>
        <w:t>.</w:t>
      </w:r>
      <w:r>
        <w:rPr>
          <w:rFonts w:hint="eastAsia"/>
        </w:rPr>
        <w:t>В</w:t>
      </w:r>
      <w:r>
        <w:t xml:space="preserve">. </w:t>
      </w:r>
      <w:r>
        <w:rPr>
          <w:rFonts w:hint="eastAsia"/>
        </w:rPr>
        <w:t>ИВАНОВА</w:t>
      </w:r>
      <w:r>
        <w:t xml:space="preserve">: </w:t>
      </w:r>
      <w:r>
        <w:rPr>
          <w:rFonts w:hint="eastAsia"/>
        </w:rPr>
        <w:t>ПЕРЕОСМЫСЛЕНИЕ</w:t>
      </w:r>
      <w:r>
        <w:t xml:space="preserve"> </w:t>
      </w:r>
      <w:r>
        <w:rPr>
          <w:rFonts w:hint="eastAsia"/>
        </w:rPr>
        <w:t>РУССКОЙ</w:t>
      </w:r>
      <w:r>
        <w:t xml:space="preserve"> </w:t>
      </w:r>
      <w:r>
        <w:rPr>
          <w:rFonts w:hint="eastAsia"/>
        </w:rPr>
        <w:t>ПОЭТИЧЕСКОЙ</w:t>
      </w:r>
      <w:r>
        <w:t xml:space="preserve"> </w:t>
      </w:r>
      <w:r>
        <w:rPr>
          <w:rFonts w:hint="eastAsia"/>
        </w:rPr>
        <w:t>ТРАДИЦИИ</w:t>
      </w:r>
    </w:p>
    <w:p w14:paraId="7B19D13D" w14:textId="77777777" w:rsidR="005F258B" w:rsidRDefault="005F258B" w:rsidP="005F258B"/>
    <w:p w14:paraId="287D193B" w14:textId="77777777" w:rsidR="005F258B" w:rsidRDefault="005F258B" w:rsidP="005F258B">
      <w:r>
        <w:t xml:space="preserve">3.1 </w:t>
      </w:r>
      <w:r>
        <w:rPr>
          <w:rFonts w:hint="eastAsia"/>
        </w:rPr>
        <w:t>Интерпретация</w:t>
      </w:r>
      <w:r>
        <w:t xml:space="preserve"> </w:t>
      </w:r>
      <w:r>
        <w:rPr>
          <w:rFonts w:hint="eastAsia"/>
        </w:rPr>
        <w:t>архетипа</w:t>
      </w:r>
      <w:r>
        <w:t xml:space="preserve"> </w:t>
      </w:r>
      <w:r>
        <w:rPr>
          <w:rFonts w:hint="eastAsia"/>
        </w:rPr>
        <w:t>«</w:t>
      </w:r>
      <w:r>
        <w:rPr>
          <w:rFonts w:hint="eastAsia"/>
        </w:rPr>
        <w:t>птицы</w:t>
      </w:r>
      <w:r>
        <w:rPr>
          <w:rFonts w:hint="eastAsia"/>
        </w:rPr>
        <w:t>»</w:t>
      </w:r>
      <w:r>
        <w:t xml:space="preserve"> </w:t>
      </w:r>
      <w:r>
        <w:rPr>
          <w:rFonts w:hint="eastAsia"/>
        </w:rPr>
        <w:t>в</w:t>
      </w:r>
      <w:r>
        <w:t xml:space="preserve"> </w:t>
      </w:r>
      <w:r>
        <w:rPr>
          <w:rFonts w:hint="eastAsia"/>
        </w:rPr>
        <w:t>зарубежных</w:t>
      </w:r>
      <w:r>
        <w:t xml:space="preserve"> </w:t>
      </w:r>
      <w:r>
        <w:rPr>
          <w:rFonts w:hint="eastAsia"/>
        </w:rPr>
        <w:t>с</w:t>
      </w:r>
      <w:r>
        <w:rPr>
          <w:rFonts w:hint="eastAsia"/>
        </w:rPr>
        <w:lastRenderedPageBreak/>
        <w:t>борниках</w:t>
      </w:r>
      <w:r>
        <w:t xml:space="preserve"> </w:t>
      </w:r>
      <w:r>
        <w:rPr>
          <w:rFonts w:hint="eastAsia"/>
        </w:rPr>
        <w:t>Г</w:t>
      </w:r>
      <w:r>
        <w:t>.</w:t>
      </w:r>
      <w:r>
        <w:rPr>
          <w:rFonts w:hint="eastAsia"/>
        </w:rPr>
        <w:t>В</w:t>
      </w:r>
      <w:r>
        <w:t xml:space="preserve">. </w:t>
      </w:r>
      <w:r>
        <w:rPr>
          <w:rFonts w:hint="eastAsia"/>
        </w:rPr>
        <w:t>Иванова</w:t>
      </w:r>
      <w:r>
        <w:t xml:space="preserve">: </w:t>
      </w:r>
      <w:r>
        <w:rPr>
          <w:rFonts w:hint="eastAsia"/>
        </w:rPr>
        <w:t>диалог</w:t>
      </w:r>
      <w:r>
        <w:t xml:space="preserve"> </w:t>
      </w:r>
      <w:r>
        <w:rPr>
          <w:rFonts w:hint="eastAsia"/>
        </w:rPr>
        <w:t>с</w:t>
      </w:r>
      <w:r>
        <w:t xml:space="preserve"> </w:t>
      </w:r>
      <w:r>
        <w:rPr>
          <w:rFonts w:hint="eastAsia"/>
        </w:rPr>
        <w:t>русской</w:t>
      </w:r>
      <w:r>
        <w:t xml:space="preserve"> </w:t>
      </w:r>
      <w:r>
        <w:rPr>
          <w:rFonts w:hint="eastAsia"/>
        </w:rPr>
        <w:t>поэтической</w:t>
      </w:r>
      <w:r>
        <w:t xml:space="preserve"> </w:t>
      </w:r>
      <w:r>
        <w:rPr>
          <w:rFonts w:hint="eastAsia"/>
        </w:rPr>
        <w:t>традицией</w:t>
      </w:r>
    </w:p>
    <w:p w14:paraId="623DC0E0" w14:textId="77777777" w:rsidR="005F258B" w:rsidRDefault="005F258B" w:rsidP="005F258B"/>
    <w:p w14:paraId="761D4669" w14:textId="77777777" w:rsidR="005F258B" w:rsidRDefault="005F258B" w:rsidP="005F258B">
      <w:r>
        <w:t xml:space="preserve">3.2 </w:t>
      </w:r>
      <w:r>
        <w:rPr>
          <w:rFonts w:hint="eastAsia"/>
        </w:rPr>
        <w:t>«</w:t>
      </w:r>
      <w:r>
        <w:rPr>
          <w:rFonts w:hint="eastAsia"/>
        </w:rPr>
        <w:t>Птичий</w:t>
      </w:r>
      <w:r>
        <w:t xml:space="preserve"> </w:t>
      </w:r>
      <w:r>
        <w:rPr>
          <w:rFonts w:hint="eastAsia"/>
        </w:rPr>
        <w:t>пантеон</w:t>
      </w:r>
      <w:r>
        <w:rPr>
          <w:rFonts w:hint="eastAsia"/>
        </w:rPr>
        <w:t>»</w:t>
      </w:r>
      <w:r>
        <w:t xml:space="preserve"> </w:t>
      </w:r>
      <w:r>
        <w:rPr>
          <w:rFonts w:hint="eastAsia"/>
        </w:rPr>
        <w:t>в</w:t>
      </w:r>
      <w:r>
        <w:t xml:space="preserve"> </w:t>
      </w:r>
      <w:r>
        <w:rPr>
          <w:rFonts w:hint="eastAsia"/>
        </w:rPr>
        <w:t>поэтической</w:t>
      </w:r>
      <w:r>
        <w:t xml:space="preserve"> </w:t>
      </w:r>
      <w:r>
        <w:rPr>
          <w:rFonts w:hint="eastAsia"/>
        </w:rPr>
        <w:t>системе</w:t>
      </w:r>
      <w:r>
        <w:t xml:space="preserve"> </w:t>
      </w:r>
      <w:r>
        <w:rPr>
          <w:rFonts w:hint="eastAsia"/>
        </w:rPr>
        <w:t>Иванова</w:t>
      </w:r>
      <w:r>
        <w:t>-</w:t>
      </w:r>
      <w:r>
        <w:rPr>
          <w:rFonts w:hint="eastAsia"/>
        </w:rPr>
        <w:t>эмигранта</w:t>
      </w:r>
      <w:r>
        <w:t xml:space="preserve">: </w:t>
      </w:r>
      <w:r>
        <w:rPr>
          <w:rFonts w:hint="eastAsia"/>
        </w:rPr>
        <w:t>генезис</w:t>
      </w:r>
      <w:r>
        <w:t xml:space="preserve">, </w:t>
      </w:r>
      <w:r>
        <w:rPr>
          <w:rFonts w:hint="eastAsia"/>
        </w:rPr>
        <w:t>семантика</w:t>
      </w:r>
      <w:r>
        <w:t xml:space="preserve">, </w:t>
      </w:r>
      <w:r>
        <w:rPr>
          <w:rFonts w:hint="eastAsia"/>
        </w:rPr>
        <w:t>функции</w:t>
      </w:r>
    </w:p>
    <w:p w14:paraId="5C231FB5" w14:textId="77777777" w:rsidR="005F258B" w:rsidRDefault="005F258B" w:rsidP="005F258B"/>
    <w:p w14:paraId="4A843C71" w14:textId="77777777" w:rsidR="005F258B" w:rsidRDefault="005F258B" w:rsidP="005F258B">
      <w:r>
        <w:t xml:space="preserve">3.3 </w:t>
      </w:r>
      <w:r>
        <w:rPr>
          <w:rFonts w:hint="eastAsia"/>
        </w:rPr>
        <w:t>Роль</w:t>
      </w:r>
      <w:r>
        <w:t xml:space="preserve"> </w:t>
      </w:r>
      <w:r>
        <w:rPr>
          <w:rFonts w:hint="eastAsia"/>
        </w:rPr>
        <w:t>орнитологической</w:t>
      </w:r>
      <w:r>
        <w:t xml:space="preserve"> </w:t>
      </w:r>
      <w:r>
        <w:rPr>
          <w:rFonts w:hint="eastAsia"/>
        </w:rPr>
        <w:t>символики</w:t>
      </w:r>
      <w:r>
        <w:t xml:space="preserve"> </w:t>
      </w:r>
      <w:r>
        <w:rPr>
          <w:rFonts w:hint="eastAsia"/>
        </w:rPr>
        <w:t>в</w:t>
      </w:r>
      <w:r>
        <w:t xml:space="preserve"> </w:t>
      </w:r>
      <w:r>
        <w:rPr>
          <w:rFonts w:hint="eastAsia"/>
        </w:rPr>
        <w:t>создании</w:t>
      </w:r>
      <w:r>
        <w:t xml:space="preserve"> </w:t>
      </w:r>
      <w:r>
        <w:rPr>
          <w:rFonts w:hint="eastAsia"/>
        </w:rPr>
        <w:t>образа</w:t>
      </w:r>
      <w:r>
        <w:t xml:space="preserve"> </w:t>
      </w:r>
      <w:r>
        <w:rPr>
          <w:rFonts w:hint="eastAsia"/>
        </w:rPr>
        <w:t>«</w:t>
      </w:r>
      <w:r>
        <w:rPr>
          <w:rFonts w:hint="eastAsia"/>
        </w:rPr>
        <w:t>души</w:t>
      </w:r>
      <w:r>
        <w:rPr>
          <w:rFonts w:hint="eastAsia"/>
        </w:rPr>
        <w:t>»</w:t>
      </w:r>
      <w:r>
        <w:t xml:space="preserve"> </w:t>
      </w:r>
      <w:r>
        <w:rPr>
          <w:rFonts w:hint="eastAsia"/>
        </w:rPr>
        <w:t>в</w:t>
      </w:r>
      <w:r>
        <w:t xml:space="preserve"> </w:t>
      </w:r>
      <w:r>
        <w:rPr>
          <w:rFonts w:hint="eastAsia"/>
        </w:rPr>
        <w:t>поэзии</w:t>
      </w:r>
      <w:r>
        <w:t xml:space="preserve"> </w:t>
      </w:r>
      <w:r>
        <w:rPr>
          <w:rFonts w:hint="eastAsia"/>
        </w:rPr>
        <w:t>Г</w:t>
      </w:r>
      <w:r>
        <w:t>.</w:t>
      </w:r>
      <w:r>
        <w:rPr>
          <w:rFonts w:hint="eastAsia"/>
        </w:rPr>
        <w:t>В</w:t>
      </w:r>
      <w:r>
        <w:t xml:space="preserve">. </w:t>
      </w:r>
      <w:r>
        <w:rPr>
          <w:rFonts w:hint="eastAsia"/>
        </w:rPr>
        <w:t>Иванова</w:t>
      </w:r>
      <w:r>
        <w:t xml:space="preserve"> 1930 - 1950 </w:t>
      </w:r>
      <w:r>
        <w:rPr>
          <w:rFonts w:hint="eastAsia"/>
        </w:rPr>
        <w:t>гг</w:t>
      </w:r>
      <w:r>
        <w:t xml:space="preserve">.: </w:t>
      </w:r>
      <w:r>
        <w:rPr>
          <w:rFonts w:hint="eastAsia"/>
        </w:rPr>
        <w:t>освоение</w:t>
      </w:r>
      <w:r>
        <w:t xml:space="preserve"> </w:t>
      </w:r>
      <w:r>
        <w:rPr>
          <w:rFonts w:hint="eastAsia"/>
        </w:rPr>
        <w:t>русской</w:t>
      </w:r>
      <w:r>
        <w:t xml:space="preserve"> </w:t>
      </w:r>
      <w:r>
        <w:rPr>
          <w:rFonts w:hint="eastAsia"/>
        </w:rPr>
        <w:t>романтической</w:t>
      </w:r>
      <w:r>
        <w:t xml:space="preserve"> </w:t>
      </w:r>
      <w:r>
        <w:rPr>
          <w:rFonts w:hint="eastAsia"/>
        </w:rPr>
        <w:t>традиции</w:t>
      </w:r>
    </w:p>
    <w:p w14:paraId="4E0FA526" w14:textId="77777777" w:rsidR="005F258B" w:rsidRDefault="005F258B" w:rsidP="005F258B"/>
    <w:p w14:paraId="493F8470" w14:textId="77777777" w:rsidR="005F258B" w:rsidRDefault="005F258B" w:rsidP="005F258B">
      <w:r>
        <w:rPr>
          <w:rFonts w:hint="eastAsia"/>
        </w:rPr>
        <w:t>ГЛАВА</w:t>
      </w:r>
      <w:r>
        <w:t xml:space="preserve"> 4. </w:t>
      </w:r>
      <w:r>
        <w:rPr>
          <w:rFonts w:hint="eastAsia"/>
        </w:rPr>
        <w:t>ХУДОЖЕСТВЕННАЯ</w:t>
      </w:r>
      <w:r>
        <w:t xml:space="preserve"> </w:t>
      </w:r>
      <w:r>
        <w:rPr>
          <w:rFonts w:hint="eastAsia"/>
        </w:rPr>
        <w:t>КОНЦЕПЦИЯ</w:t>
      </w:r>
      <w:r>
        <w:t xml:space="preserve"> </w:t>
      </w:r>
      <w:r>
        <w:rPr>
          <w:rFonts w:hint="eastAsia"/>
        </w:rPr>
        <w:t>«</w:t>
      </w:r>
      <w:r>
        <w:rPr>
          <w:rFonts w:hint="eastAsia"/>
        </w:rPr>
        <w:t>МУЗЫКИ</w:t>
      </w:r>
      <w:r>
        <w:rPr>
          <w:rFonts w:hint="eastAsia"/>
        </w:rPr>
        <w:t>»</w:t>
      </w:r>
      <w:r>
        <w:t xml:space="preserve"> </w:t>
      </w:r>
      <w:r>
        <w:rPr>
          <w:rFonts w:hint="eastAsia"/>
        </w:rPr>
        <w:t>В</w:t>
      </w:r>
      <w:r>
        <w:t xml:space="preserve"> </w:t>
      </w:r>
      <w:r>
        <w:rPr>
          <w:rFonts w:hint="eastAsia"/>
        </w:rPr>
        <w:t>ЭМИГРАНТСКИХ</w:t>
      </w:r>
      <w:r>
        <w:t xml:space="preserve"> </w:t>
      </w:r>
      <w:r>
        <w:rPr>
          <w:rFonts w:hint="eastAsia"/>
        </w:rPr>
        <w:t>СБОРНИКАХ</w:t>
      </w:r>
      <w:r>
        <w:t xml:space="preserve"> </w:t>
      </w:r>
      <w:r>
        <w:rPr>
          <w:rFonts w:hint="eastAsia"/>
        </w:rPr>
        <w:t>Г</w:t>
      </w:r>
      <w:r>
        <w:t>.</w:t>
      </w:r>
      <w:r>
        <w:rPr>
          <w:rFonts w:hint="eastAsia"/>
        </w:rPr>
        <w:t>В</w:t>
      </w:r>
      <w:r>
        <w:t xml:space="preserve">. </w:t>
      </w:r>
      <w:r>
        <w:rPr>
          <w:rFonts w:hint="eastAsia"/>
        </w:rPr>
        <w:t>ИВАНОВА</w:t>
      </w:r>
      <w:r>
        <w:t xml:space="preserve">: </w:t>
      </w:r>
      <w:r>
        <w:rPr>
          <w:rFonts w:hint="eastAsia"/>
        </w:rPr>
        <w:t>ДИАЛОГ</w:t>
      </w:r>
      <w:r>
        <w:t xml:space="preserve"> </w:t>
      </w:r>
      <w:r>
        <w:rPr>
          <w:rFonts w:hint="eastAsia"/>
        </w:rPr>
        <w:t>С</w:t>
      </w:r>
      <w:r>
        <w:t xml:space="preserve"> </w:t>
      </w:r>
      <w:r>
        <w:rPr>
          <w:rFonts w:hint="eastAsia"/>
        </w:rPr>
        <w:t>РУССКОЙ</w:t>
      </w:r>
      <w:r>
        <w:t xml:space="preserve"> </w:t>
      </w:r>
      <w:r>
        <w:rPr>
          <w:rFonts w:hint="eastAsia"/>
        </w:rPr>
        <w:t>ПОЭТИЧЕСКОЙ</w:t>
      </w:r>
      <w:r>
        <w:t xml:space="preserve"> </w:t>
      </w:r>
      <w:r>
        <w:rPr>
          <w:rFonts w:hint="eastAsia"/>
        </w:rPr>
        <w:t>ТРАДИЦИЕЙ</w:t>
      </w:r>
    </w:p>
    <w:p w14:paraId="24C88A2A" w14:textId="77777777" w:rsidR="005F258B" w:rsidRDefault="005F258B" w:rsidP="005F258B"/>
    <w:p w14:paraId="3C69400E" w14:textId="77777777" w:rsidR="005F258B" w:rsidRDefault="005F258B" w:rsidP="005F258B">
      <w:r>
        <w:t xml:space="preserve">4.1 </w:t>
      </w:r>
      <w:r>
        <w:rPr>
          <w:rFonts w:hint="eastAsia"/>
        </w:rPr>
        <w:t>Осмысление</w:t>
      </w:r>
      <w:r>
        <w:t xml:space="preserve"> </w:t>
      </w:r>
      <w:r>
        <w:rPr>
          <w:rFonts w:hint="eastAsia"/>
        </w:rPr>
        <w:t>архетипа</w:t>
      </w:r>
      <w:r>
        <w:t xml:space="preserve"> </w:t>
      </w:r>
      <w:r>
        <w:rPr>
          <w:rFonts w:hint="eastAsia"/>
        </w:rPr>
        <w:t>«</w:t>
      </w:r>
      <w:r>
        <w:rPr>
          <w:rFonts w:hint="eastAsia"/>
        </w:rPr>
        <w:t>музыки</w:t>
      </w:r>
      <w:r>
        <w:rPr>
          <w:rFonts w:hint="eastAsia"/>
        </w:rPr>
        <w:t>»</w:t>
      </w:r>
      <w:r>
        <w:t xml:space="preserve"> </w:t>
      </w:r>
      <w:r>
        <w:rPr>
          <w:rFonts w:hint="eastAsia"/>
        </w:rPr>
        <w:t>в</w:t>
      </w:r>
      <w:r>
        <w:t xml:space="preserve"> </w:t>
      </w:r>
      <w:r>
        <w:rPr>
          <w:rFonts w:hint="eastAsia"/>
        </w:rPr>
        <w:t>сборнике</w:t>
      </w:r>
      <w:r>
        <w:t xml:space="preserve"> </w:t>
      </w:r>
      <w:r>
        <w:rPr>
          <w:rFonts w:hint="eastAsia"/>
        </w:rPr>
        <w:t>Г</w:t>
      </w:r>
      <w:r>
        <w:t>.</w:t>
      </w:r>
      <w:r>
        <w:rPr>
          <w:rFonts w:hint="eastAsia"/>
        </w:rPr>
        <w:t>В</w:t>
      </w:r>
      <w:r>
        <w:t xml:space="preserve">. </w:t>
      </w:r>
      <w:r>
        <w:rPr>
          <w:rFonts w:hint="eastAsia"/>
        </w:rPr>
        <w:t>Иванова</w:t>
      </w:r>
      <w:r>
        <w:t xml:space="preserve"> </w:t>
      </w:r>
      <w:r>
        <w:rPr>
          <w:rFonts w:hint="eastAsia"/>
        </w:rPr>
        <w:t>«</w:t>
      </w:r>
      <w:r>
        <w:rPr>
          <w:rFonts w:hint="eastAsia"/>
        </w:rPr>
        <w:t>Розы</w:t>
      </w:r>
      <w:r>
        <w:rPr>
          <w:rFonts w:hint="eastAsia"/>
        </w:rPr>
        <w:t>»</w:t>
      </w:r>
    </w:p>
    <w:p w14:paraId="2CCB27E9" w14:textId="77777777" w:rsidR="005F258B" w:rsidRDefault="005F258B" w:rsidP="005F258B"/>
    <w:p w14:paraId="08C6F2C9" w14:textId="77777777" w:rsidR="005F258B" w:rsidRDefault="005F258B" w:rsidP="005F258B">
      <w:r>
        <w:t>(1931)</w:t>
      </w:r>
    </w:p>
    <w:p w14:paraId="535CB407" w14:textId="77777777" w:rsidR="005F258B" w:rsidRDefault="005F258B" w:rsidP="005F258B"/>
    <w:p w14:paraId="2673546D" w14:textId="77777777" w:rsidR="005F258B" w:rsidRDefault="005F258B" w:rsidP="005F258B">
      <w:r>
        <w:t xml:space="preserve">4.2 </w:t>
      </w:r>
      <w:r>
        <w:rPr>
          <w:rFonts w:hint="eastAsia"/>
        </w:rPr>
        <w:t>Эволюция</w:t>
      </w:r>
      <w:r>
        <w:t xml:space="preserve"> </w:t>
      </w:r>
      <w:r>
        <w:rPr>
          <w:rFonts w:hint="eastAsia"/>
        </w:rPr>
        <w:t>архетипа</w:t>
      </w:r>
      <w:r>
        <w:t xml:space="preserve"> </w:t>
      </w:r>
      <w:r>
        <w:rPr>
          <w:rFonts w:hint="eastAsia"/>
        </w:rPr>
        <w:t>«</w:t>
      </w:r>
      <w:r>
        <w:rPr>
          <w:rFonts w:hint="eastAsia"/>
        </w:rPr>
        <w:t>музыки</w:t>
      </w:r>
      <w:r>
        <w:rPr>
          <w:rFonts w:hint="eastAsia"/>
        </w:rPr>
        <w:t>»</w:t>
      </w:r>
      <w:r>
        <w:t xml:space="preserve"> </w:t>
      </w:r>
      <w:r>
        <w:rPr>
          <w:rFonts w:hint="eastAsia"/>
        </w:rPr>
        <w:t>в</w:t>
      </w:r>
      <w:r>
        <w:t xml:space="preserve"> </w:t>
      </w:r>
      <w:r>
        <w:rPr>
          <w:rFonts w:hint="eastAsia"/>
        </w:rPr>
        <w:t>сборниках</w:t>
      </w:r>
      <w:r>
        <w:t xml:space="preserve"> </w:t>
      </w:r>
      <w:r>
        <w:rPr>
          <w:rFonts w:hint="eastAsia"/>
        </w:rPr>
        <w:t>Г</w:t>
      </w:r>
      <w:r>
        <w:t>.</w:t>
      </w:r>
      <w:r>
        <w:rPr>
          <w:rFonts w:hint="eastAsia"/>
        </w:rPr>
        <w:t>В</w:t>
      </w:r>
      <w:r>
        <w:t xml:space="preserve">. </w:t>
      </w:r>
      <w:r>
        <w:rPr>
          <w:rFonts w:hint="eastAsia"/>
        </w:rPr>
        <w:t>Иванова</w:t>
      </w:r>
      <w:r>
        <w:t xml:space="preserve"> </w:t>
      </w:r>
      <w:r>
        <w:rPr>
          <w:rFonts w:hint="eastAsia"/>
        </w:rPr>
        <w:t>«</w:t>
      </w:r>
      <w:r>
        <w:rPr>
          <w:rFonts w:hint="eastAsia"/>
        </w:rPr>
        <w:t>Отплытие</w:t>
      </w:r>
      <w:r>
        <w:t xml:space="preserve"> </w:t>
      </w:r>
      <w:r>
        <w:rPr>
          <w:rFonts w:hint="eastAsia"/>
        </w:rPr>
        <w:t>на</w:t>
      </w:r>
      <w:r>
        <w:t xml:space="preserve"> </w:t>
      </w:r>
      <w:r>
        <w:rPr>
          <w:rFonts w:hint="eastAsia"/>
        </w:rPr>
        <w:t>остров</w:t>
      </w:r>
      <w:r>
        <w:t xml:space="preserve"> </w:t>
      </w:r>
      <w:r>
        <w:rPr>
          <w:rFonts w:hint="eastAsia"/>
        </w:rPr>
        <w:t>Цитеру</w:t>
      </w:r>
      <w:r>
        <w:rPr>
          <w:rFonts w:hint="eastAsia"/>
        </w:rPr>
        <w:t>»</w:t>
      </w:r>
      <w:r>
        <w:t xml:space="preserve"> (1937), </w:t>
      </w:r>
      <w:r>
        <w:rPr>
          <w:rFonts w:hint="eastAsia"/>
        </w:rPr>
        <w:t>«</w:t>
      </w:r>
      <w:r>
        <w:t xml:space="preserve">1943 - 1958. </w:t>
      </w:r>
      <w:r>
        <w:rPr>
          <w:rFonts w:hint="eastAsia"/>
        </w:rPr>
        <w:t>Стихи</w:t>
      </w:r>
      <w:r>
        <w:rPr>
          <w:rFonts w:hint="eastAsia"/>
        </w:rPr>
        <w:t>»</w:t>
      </w:r>
      <w:r>
        <w:t xml:space="preserve">, </w:t>
      </w:r>
      <w:r>
        <w:rPr>
          <w:rFonts w:hint="eastAsia"/>
        </w:rPr>
        <w:t>«</w:t>
      </w:r>
      <w:r>
        <w:rPr>
          <w:rFonts w:hint="eastAsia"/>
        </w:rPr>
        <w:t>Посмертный</w:t>
      </w:r>
      <w:r>
        <w:t xml:space="preserve"> </w:t>
      </w:r>
      <w:r>
        <w:rPr>
          <w:rFonts w:hint="eastAsia"/>
        </w:rPr>
        <w:t>дневник</w:t>
      </w:r>
      <w:r>
        <w:rPr>
          <w:rFonts w:hint="eastAsia"/>
        </w:rPr>
        <w:t>»</w:t>
      </w:r>
      <w:r>
        <w:t xml:space="preserve"> (1958): </w:t>
      </w:r>
      <w:r>
        <w:rPr>
          <w:rFonts w:hint="eastAsia"/>
        </w:rPr>
        <w:t>традиционное</w:t>
      </w:r>
      <w:r>
        <w:t xml:space="preserve"> </w:t>
      </w:r>
      <w:r>
        <w:rPr>
          <w:rFonts w:hint="eastAsia"/>
        </w:rPr>
        <w:t>и</w:t>
      </w:r>
      <w:r>
        <w:t xml:space="preserve"> </w:t>
      </w:r>
      <w:r>
        <w:rPr>
          <w:rFonts w:hint="eastAsia"/>
        </w:rPr>
        <w:t>новаторское</w:t>
      </w:r>
    </w:p>
    <w:p w14:paraId="317A91F2" w14:textId="77777777" w:rsidR="005F258B" w:rsidRDefault="005F258B" w:rsidP="005F258B"/>
    <w:p w14:paraId="463DBB2B" w14:textId="77777777" w:rsidR="005F258B" w:rsidRDefault="005F258B" w:rsidP="005F258B">
      <w:r>
        <w:t xml:space="preserve">4.3 </w:t>
      </w:r>
      <w:r>
        <w:rPr>
          <w:rFonts w:hint="eastAsia"/>
        </w:rPr>
        <w:t>Образ</w:t>
      </w:r>
      <w:r>
        <w:t xml:space="preserve"> </w:t>
      </w:r>
      <w:r>
        <w:rPr>
          <w:rFonts w:hint="eastAsia"/>
        </w:rPr>
        <w:t>Офелии</w:t>
      </w:r>
      <w:r>
        <w:t xml:space="preserve"> </w:t>
      </w:r>
      <w:r>
        <w:rPr>
          <w:rFonts w:hint="eastAsia"/>
        </w:rPr>
        <w:t>как</w:t>
      </w:r>
      <w:r>
        <w:t xml:space="preserve"> </w:t>
      </w:r>
      <w:r>
        <w:rPr>
          <w:rFonts w:hint="eastAsia"/>
        </w:rPr>
        <w:t>воплощение</w:t>
      </w:r>
      <w:r>
        <w:t xml:space="preserve"> </w:t>
      </w:r>
      <w:r>
        <w:rPr>
          <w:rFonts w:hint="eastAsia"/>
        </w:rPr>
        <w:t>«</w:t>
      </w:r>
      <w:r>
        <w:rPr>
          <w:rFonts w:hint="eastAsia"/>
        </w:rPr>
        <w:t>музыкальной</w:t>
      </w:r>
      <w:r>
        <w:rPr>
          <w:rFonts w:hint="eastAsia"/>
        </w:rPr>
        <w:t>»</w:t>
      </w:r>
      <w:r>
        <w:t xml:space="preserve"> </w:t>
      </w:r>
      <w:r>
        <w:rPr>
          <w:rFonts w:hint="eastAsia"/>
        </w:rPr>
        <w:t>стихии</w:t>
      </w:r>
      <w:r>
        <w:t xml:space="preserve"> </w:t>
      </w:r>
      <w:r>
        <w:rPr>
          <w:rFonts w:hint="eastAsia"/>
        </w:rPr>
        <w:t>в</w:t>
      </w:r>
      <w:r>
        <w:t xml:space="preserve"> </w:t>
      </w:r>
      <w:r>
        <w:rPr>
          <w:rFonts w:hint="eastAsia"/>
        </w:rPr>
        <w:t>стихотворении</w:t>
      </w:r>
      <w:r>
        <w:t xml:space="preserve"> </w:t>
      </w:r>
      <w:r>
        <w:rPr>
          <w:rFonts w:hint="eastAsia"/>
        </w:rPr>
        <w:t>Г</w:t>
      </w:r>
      <w:r>
        <w:t>.</w:t>
      </w:r>
      <w:r>
        <w:rPr>
          <w:rFonts w:hint="eastAsia"/>
        </w:rPr>
        <w:t>В</w:t>
      </w:r>
      <w:r>
        <w:t xml:space="preserve">. </w:t>
      </w:r>
      <w:r>
        <w:rPr>
          <w:rFonts w:hint="eastAsia"/>
        </w:rPr>
        <w:t>Иванова</w:t>
      </w:r>
      <w:r>
        <w:t xml:space="preserve"> </w:t>
      </w:r>
      <w:r>
        <w:rPr>
          <w:rFonts w:hint="eastAsia"/>
        </w:rPr>
        <w:t>«</w:t>
      </w:r>
      <w:r>
        <w:rPr>
          <w:rFonts w:hint="eastAsia"/>
        </w:rPr>
        <w:t>Он</w:t>
      </w:r>
      <w:r>
        <w:t xml:space="preserve"> </w:t>
      </w:r>
      <w:r>
        <w:rPr>
          <w:rFonts w:hint="eastAsia"/>
        </w:rPr>
        <w:t>спал</w:t>
      </w:r>
      <w:r>
        <w:t xml:space="preserve">, </w:t>
      </w:r>
      <w:r>
        <w:rPr>
          <w:rFonts w:hint="eastAsia"/>
        </w:rPr>
        <w:t>и</w:t>
      </w:r>
      <w:r>
        <w:t xml:space="preserve"> </w:t>
      </w:r>
      <w:r>
        <w:rPr>
          <w:rFonts w:hint="eastAsia"/>
        </w:rPr>
        <w:t>Офелия</w:t>
      </w:r>
      <w:r>
        <w:t xml:space="preserve"> </w:t>
      </w:r>
      <w:r>
        <w:rPr>
          <w:rFonts w:hint="eastAsia"/>
        </w:rPr>
        <w:t>снилась</w:t>
      </w:r>
      <w:r>
        <w:t xml:space="preserve"> </w:t>
      </w:r>
      <w:r>
        <w:rPr>
          <w:rFonts w:hint="eastAsia"/>
        </w:rPr>
        <w:t>ему</w:t>
      </w:r>
      <w:r>
        <w:t>...</w:t>
      </w:r>
      <w:r>
        <w:rPr>
          <w:rFonts w:hint="eastAsia"/>
        </w:rPr>
        <w:t>»</w:t>
      </w:r>
      <w:r>
        <w:t xml:space="preserve">: </w:t>
      </w:r>
      <w:r>
        <w:rPr>
          <w:rFonts w:hint="eastAsia"/>
        </w:rPr>
        <w:t>диалог</w:t>
      </w:r>
      <w:r>
        <w:t xml:space="preserve"> </w:t>
      </w:r>
      <w:r>
        <w:rPr>
          <w:rFonts w:hint="eastAsia"/>
        </w:rPr>
        <w:t>с</w:t>
      </w:r>
      <w:r>
        <w:t xml:space="preserve"> </w:t>
      </w:r>
      <w:r>
        <w:rPr>
          <w:rFonts w:hint="eastAsia"/>
        </w:rPr>
        <w:t>А</w:t>
      </w:r>
      <w:r>
        <w:t>.</w:t>
      </w:r>
      <w:r>
        <w:rPr>
          <w:rFonts w:hint="eastAsia"/>
        </w:rPr>
        <w:t>А</w:t>
      </w:r>
      <w:r>
        <w:t xml:space="preserve">. </w:t>
      </w:r>
      <w:r>
        <w:rPr>
          <w:rFonts w:hint="eastAsia"/>
        </w:rPr>
        <w:t>Фетом</w:t>
      </w:r>
      <w:r>
        <w:t xml:space="preserve"> </w:t>
      </w:r>
      <w:r>
        <w:rPr>
          <w:rFonts w:hint="eastAsia"/>
        </w:rPr>
        <w:t>и</w:t>
      </w:r>
      <w:r>
        <w:t xml:space="preserve"> </w:t>
      </w:r>
      <w:r>
        <w:rPr>
          <w:rFonts w:hint="eastAsia"/>
        </w:rPr>
        <w:t>А</w:t>
      </w:r>
      <w:r>
        <w:t>.</w:t>
      </w:r>
      <w:r>
        <w:rPr>
          <w:rFonts w:hint="eastAsia"/>
        </w:rPr>
        <w:t>А</w:t>
      </w:r>
      <w:r>
        <w:t xml:space="preserve">. </w:t>
      </w:r>
      <w:r>
        <w:rPr>
          <w:rFonts w:hint="eastAsia"/>
        </w:rPr>
        <w:t>Блоком</w:t>
      </w:r>
    </w:p>
    <w:p w14:paraId="49423AAF" w14:textId="77777777" w:rsidR="005F258B" w:rsidRDefault="005F258B" w:rsidP="005F258B"/>
    <w:p w14:paraId="0CD23228" w14:textId="77777777" w:rsidR="005F258B" w:rsidRDefault="005F258B" w:rsidP="005F258B">
      <w:r>
        <w:rPr>
          <w:rFonts w:hint="eastAsia"/>
        </w:rPr>
        <w:t>ЗАКЛЮЧЕНИЕ</w:t>
      </w:r>
    </w:p>
    <w:p w14:paraId="76DACF31" w14:textId="77777777" w:rsidR="005F258B" w:rsidRDefault="005F258B" w:rsidP="005F258B"/>
    <w:p w14:paraId="243C030A" w14:textId="434B8083" w:rsidR="005F258B" w:rsidRPr="005F258B" w:rsidRDefault="005F258B" w:rsidP="005F258B">
      <w:r>
        <w:rPr>
          <w:rFonts w:hint="eastAsia"/>
        </w:rPr>
        <w:t>СПИСОК</w:t>
      </w:r>
      <w:r>
        <w:t xml:space="preserve"> </w:t>
      </w:r>
      <w:r>
        <w:rPr>
          <w:rFonts w:hint="eastAsia"/>
        </w:rPr>
        <w:t>ЛИТЕРАТУРЫ</w:t>
      </w:r>
    </w:p>
    <w:sectPr w:rsidR="005F258B" w:rsidRPr="005F258B" w:rsidSect="00E1178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379DD" w14:textId="77777777" w:rsidR="00E11784" w:rsidRDefault="00E11784">
      <w:pPr>
        <w:spacing w:after="0" w:line="240" w:lineRule="auto"/>
      </w:pPr>
      <w:r>
        <w:separator/>
      </w:r>
    </w:p>
  </w:endnote>
  <w:endnote w:type="continuationSeparator" w:id="0">
    <w:p w14:paraId="7DA131B2" w14:textId="77777777" w:rsidR="00E11784" w:rsidRDefault="00E11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360A5" w14:textId="77777777" w:rsidR="00E11784" w:rsidRDefault="00E11784"/>
    <w:p w14:paraId="214F88D6" w14:textId="77777777" w:rsidR="00E11784" w:rsidRDefault="00E11784"/>
    <w:p w14:paraId="03414CFE" w14:textId="77777777" w:rsidR="00E11784" w:rsidRDefault="00E11784"/>
    <w:p w14:paraId="7B33582E" w14:textId="77777777" w:rsidR="00E11784" w:rsidRDefault="00E11784"/>
    <w:p w14:paraId="7BCAC77C" w14:textId="77777777" w:rsidR="00E11784" w:rsidRDefault="00E11784"/>
    <w:p w14:paraId="2D53CAAC" w14:textId="77777777" w:rsidR="00E11784" w:rsidRDefault="00E11784"/>
    <w:p w14:paraId="0292EE3F" w14:textId="77777777" w:rsidR="00E11784" w:rsidRDefault="00E117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B1ED15" wp14:editId="1BE11F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0C811" w14:textId="77777777" w:rsidR="00E11784" w:rsidRDefault="00E117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B1ED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1F0C811" w14:textId="77777777" w:rsidR="00E11784" w:rsidRDefault="00E117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CA9E7B" w14:textId="77777777" w:rsidR="00E11784" w:rsidRDefault="00E11784"/>
    <w:p w14:paraId="4D2ECC59" w14:textId="77777777" w:rsidR="00E11784" w:rsidRDefault="00E11784"/>
    <w:p w14:paraId="17623FE3" w14:textId="77777777" w:rsidR="00E11784" w:rsidRDefault="00E117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7739A1" wp14:editId="46EA95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55495" w14:textId="77777777" w:rsidR="00E11784" w:rsidRDefault="00E11784"/>
                          <w:p w14:paraId="4ADAA17C" w14:textId="77777777" w:rsidR="00E11784" w:rsidRDefault="00E117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7739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B955495" w14:textId="77777777" w:rsidR="00E11784" w:rsidRDefault="00E11784"/>
                    <w:p w14:paraId="4ADAA17C" w14:textId="77777777" w:rsidR="00E11784" w:rsidRDefault="00E117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399ADE" w14:textId="77777777" w:rsidR="00E11784" w:rsidRDefault="00E11784"/>
    <w:p w14:paraId="4FF7015A" w14:textId="77777777" w:rsidR="00E11784" w:rsidRDefault="00E11784">
      <w:pPr>
        <w:rPr>
          <w:sz w:val="2"/>
          <w:szCs w:val="2"/>
        </w:rPr>
      </w:pPr>
    </w:p>
    <w:p w14:paraId="51FBB734" w14:textId="77777777" w:rsidR="00E11784" w:rsidRDefault="00E11784"/>
    <w:p w14:paraId="40B03A1B" w14:textId="77777777" w:rsidR="00E11784" w:rsidRDefault="00E11784">
      <w:pPr>
        <w:spacing w:after="0" w:line="240" w:lineRule="auto"/>
      </w:pPr>
    </w:p>
  </w:footnote>
  <w:footnote w:type="continuationSeparator" w:id="0">
    <w:p w14:paraId="537D47E0" w14:textId="77777777" w:rsidR="00E11784" w:rsidRDefault="00E11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84"/>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36269</TotalTime>
  <Pages>2</Pages>
  <Words>264</Words>
  <Characters>1506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4891</cp:revision>
  <cp:lastPrinted>2009-02-06T05:36:00Z</cp:lastPrinted>
  <dcterms:created xsi:type="dcterms:W3CDTF">2024-01-07T13:43:00Z</dcterms:created>
  <dcterms:modified xsi:type="dcterms:W3CDTF">2024-03-06T11:14:00Z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