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hint="eastAsia"/>
          <w:color w:val="000000"/>
          <w:kern w:val="0"/>
          <w:sz w:val="18"/>
          <w:szCs w:val="18"/>
          <w:lang w:eastAsia="ru-RU"/>
        </w:rPr>
        <w:t>СОДЕРЖАНИЕ</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hint="eastAsia"/>
          <w:color w:val="000000"/>
          <w:kern w:val="0"/>
          <w:sz w:val="18"/>
          <w:szCs w:val="18"/>
          <w:lang w:eastAsia="ru-RU"/>
        </w:rPr>
        <w:t>Введение</w:t>
      </w:r>
      <w:r w:rsidRPr="00A03148">
        <w:rPr>
          <w:rFonts w:ascii="Trebuchet MS" w:eastAsia="Times New Roman" w:hAnsi="Trebuchet MS" w:cs="Times New Roman"/>
          <w:color w:val="000000"/>
          <w:kern w:val="0"/>
          <w:sz w:val="18"/>
          <w:szCs w:val="18"/>
          <w:lang w:eastAsia="ru-RU"/>
        </w:rPr>
        <w:tab/>
        <w:t>3</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hint="eastAsia"/>
          <w:color w:val="000000"/>
          <w:kern w:val="0"/>
          <w:sz w:val="18"/>
          <w:szCs w:val="18"/>
          <w:lang w:eastAsia="ru-RU"/>
        </w:rPr>
        <w:t>Глава</w:t>
      </w:r>
      <w:r w:rsidRPr="00A03148">
        <w:rPr>
          <w:rFonts w:ascii="Trebuchet MS" w:eastAsia="Times New Roman" w:hAnsi="Trebuchet MS" w:cs="Times New Roman"/>
          <w:color w:val="000000"/>
          <w:kern w:val="0"/>
          <w:sz w:val="18"/>
          <w:szCs w:val="18"/>
          <w:lang w:eastAsia="ru-RU"/>
        </w:rPr>
        <w:t xml:space="preserve"> I. </w:t>
      </w:r>
      <w:r w:rsidRPr="00A03148">
        <w:rPr>
          <w:rFonts w:ascii="Trebuchet MS" w:eastAsia="Times New Roman" w:hAnsi="Trebuchet MS" w:cs="Times New Roman" w:hint="eastAsia"/>
          <w:color w:val="000000"/>
          <w:kern w:val="0"/>
          <w:sz w:val="18"/>
          <w:szCs w:val="18"/>
          <w:lang w:eastAsia="ru-RU"/>
        </w:rPr>
        <w:t>Теоретическое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обоснование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управления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профессиональным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училищем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на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основе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ab/>
        <w:t>12</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1.1.</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Развитие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теории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практики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в</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современных</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условиях</w:t>
      </w:r>
      <w:r w:rsidRPr="00A03148">
        <w:rPr>
          <w:rFonts w:ascii="Trebuchet MS" w:eastAsia="Times New Roman" w:hAnsi="Trebuchet MS" w:cs="Times New Roman"/>
          <w:color w:val="000000"/>
          <w:kern w:val="0"/>
          <w:sz w:val="18"/>
          <w:szCs w:val="18"/>
          <w:lang w:eastAsia="ru-RU"/>
        </w:rPr>
        <w:tab/>
        <w:t>12</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1.2.</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Применение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принципов</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в</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управлении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профессиональным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училищем</w:t>
      </w:r>
      <w:r w:rsidRPr="00A03148">
        <w:rPr>
          <w:rFonts w:ascii="Trebuchet MS" w:eastAsia="Times New Roman" w:hAnsi="Trebuchet MS" w:cs="Times New Roman"/>
          <w:color w:val="000000"/>
          <w:kern w:val="0"/>
          <w:sz w:val="18"/>
          <w:szCs w:val="18"/>
          <w:lang w:eastAsia="ru-RU"/>
        </w:rPr>
        <w:tab/>
        <w:t>22</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1.3.</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Интегративная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модель</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управления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профессиональным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учили¬щем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на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основе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ab/>
        <w:t>36</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1.4.</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Особенности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управления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персоналом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профессионального</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hint="eastAsia"/>
          <w:color w:val="000000"/>
          <w:kern w:val="0"/>
          <w:sz w:val="18"/>
          <w:szCs w:val="18"/>
          <w:lang w:eastAsia="ru-RU"/>
        </w:rPr>
        <w:t>училища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на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основе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ab/>
        <w:t>50</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hint="eastAsia"/>
          <w:color w:val="000000"/>
          <w:kern w:val="0"/>
          <w:sz w:val="18"/>
          <w:szCs w:val="18"/>
          <w:lang w:eastAsia="ru-RU"/>
        </w:rPr>
        <w:t>Выводы</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первой</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главе</w:t>
      </w:r>
      <w:r w:rsidRPr="00A03148">
        <w:rPr>
          <w:rFonts w:ascii="Trebuchet MS" w:eastAsia="Times New Roman" w:hAnsi="Trebuchet MS" w:cs="Times New Roman"/>
          <w:color w:val="000000"/>
          <w:kern w:val="0"/>
          <w:sz w:val="18"/>
          <w:szCs w:val="18"/>
          <w:lang w:eastAsia="ru-RU"/>
        </w:rPr>
        <w:tab/>
        <w:t>65</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hint="eastAsia"/>
          <w:color w:val="000000"/>
          <w:kern w:val="0"/>
          <w:sz w:val="18"/>
          <w:szCs w:val="18"/>
          <w:lang w:eastAsia="ru-RU"/>
        </w:rPr>
        <w:t>Глава</w:t>
      </w:r>
      <w:r w:rsidRPr="00A03148">
        <w:rPr>
          <w:rFonts w:ascii="Trebuchet MS" w:eastAsia="Times New Roman" w:hAnsi="Trebuchet MS" w:cs="Times New Roman"/>
          <w:color w:val="000000"/>
          <w:kern w:val="0"/>
          <w:sz w:val="18"/>
          <w:szCs w:val="18"/>
          <w:lang w:eastAsia="ru-RU"/>
        </w:rPr>
        <w:t xml:space="preserve"> II. </w:t>
      </w:r>
      <w:r w:rsidRPr="00A03148">
        <w:rPr>
          <w:rFonts w:ascii="Trebuchet MS" w:eastAsia="Times New Roman" w:hAnsi="Trebuchet MS" w:cs="Times New Roman" w:hint="eastAsia"/>
          <w:color w:val="000000"/>
          <w:kern w:val="0"/>
          <w:sz w:val="18"/>
          <w:szCs w:val="18"/>
          <w:lang w:eastAsia="ru-RU"/>
        </w:rPr>
        <w:t>Социально</w:t>
      </w:r>
      <w:r w:rsidRPr="00A03148">
        <w:rPr>
          <w:rFonts w:ascii="Trebuchet MS" w:eastAsia="Times New Roman" w:hAnsi="Trebuchet MS" w:cs="Times New Roman"/>
          <w:color w:val="000000"/>
          <w:kern w:val="0"/>
          <w:sz w:val="18"/>
          <w:szCs w:val="18"/>
          <w:lang w:eastAsia="ru-RU"/>
        </w:rPr>
        <w:t>-</w:t>
      </w:r>
      <w:r w:rsidRPr="00A03148">
        <w:rPr>
          <w:rFonts w:ascii="Trebuchet MS" w:eastAsia="Times New Roman" w:hAnsi="Trebuchet MS" w:cs="Times New Roman" w:hint="eastAsia"/>
          <w:color w:val="000000"/>
          <w:kern w:val="0"/>
          <w:sz w:val="18"/>
          <w:szCs w:val="18"/>
          <w:lang w:eastAsia="ru-RU"/>
        </w:rPr>
        <w:t>педагогические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условия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управления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w:t>
      </w:r>
      <w:r w:rsidRPr="00A03148">
        <w:rPr>
          <w:rFonts w:ascii="Trebuchet MS" w:eastAsia="Times New Roman" w:hAnsi="Trebuchet MS" w:cs="Times New Roman"/>
          <w:color w:val="000000"/>
          <w:kern w:val="0"/>
          <w:sz w:val="18"/>
          <w:szCs w:val="18"/>
          <w:lang w:eastAsia="ru-RU"/>
        </w:rPr>
        <w:t>-</w:t>
      </w:r>
      <w:r w:rsidRPr="00A03148">
        <w:rPr>
          <w:rFonts w:ascii="Trebuchet MS" w:eastAsia="Times New Roman" w:hAnsi="Trebuchet MS" w:cs="Times New Roman" w:hint="eastAsia"/>
          <w:color w:val="000000"/>
          <w:kern w:val="0"/>
          <w:sz w:val="18"/>
          <w:szCs w:val="18"/>
          <w:lang w:eastAsia="ru-RU"/>
        </w:rPr>
        <w:t>сиональным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училищем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на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основе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 xml:space="preserve"> ....68</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2.1.</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Прогнозирование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деятельности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оценка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рынка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труда</w:t>
      </w:r>
      <w:r w:rsidRPr="00A03148">
        <w:rPr>
          <w:rFonts w:ascii="Trebuchet MS" w:eastAsia="Times New Roman" w:hAnsi="Trebuchet MS" w:cs="Times New Roman"/>
          <w:color w:val="000000"/>
          <w:kern w:val="0"/>
          <w:sz w:val="18"/>
          <w:szCs w:val="18"/>
          <w:lang w:eastAsia="ru-RU"/>
        </w:rPr>
        <w:t xml:space="preserve"> - </w:t>
      </w:r>
      <w:r w:rsidRPr="00A03148">
        <w:rPr>
          <w:rFonts w:ascii="Trebuchet MS" w:eastAsia="Times New Roman" w:hAnsi="Trebuchet MS" w:cs="Times New Roman" w:hint="eastAsia"/>
          <w:color w:val="000000"/>
          <w:kern w:val="0"/>
          <w:sz w:val="18"/>
          <w:szCs w:val="18"/>
          <w:lang w:eastAsia="ru-RU"/>
        </w:rPr>
        <w:t>функ¬ция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руководителя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училища</w:t>
      </w:r>
      <w:r w:rsidRPr="00A03148">
        <w:rPr>
          <w:rFonts w:ascii="Trebuchet MS" w:eastAsia="Times New Roman" w:hAnsi="Trebuchet MS" w:cs="Times New Roman"/>
          <w:color w:val="000000"/>
          <w:kern w:val="0"/>
          <w:sz w:val="18"/>
          <w:szCs w:val="18"/>
          <w:lang w:eastAsia="ru-RU"/>
        </w:rPr>
        <w:tab/>
        <w:t>68</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2.2.</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Совершенствование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методической</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работы</w:t>
      </w:r>
      <w:r w:rsidRPr="00A03148">
        <w:rPr>
          <w:rFonts w:ascii="Trebuchet MS" w:eastAsia="Times New Roman" w:hAnsi="Trebuchet MS" w:cs="Times New Roman"/>
          <w:color w:val="000000"/>
          <w:kern w:val="0"/>
          <w:sz w:val="18"/>
          <w:szCs w:val="18"/>
          <w:lang w:eastAsia="ru-RU"/>
        </w:rPr>
        <w:t xml:space="preserve"> - </w:t>
      </w:r>
      <w:r w:rsidRPr="00A03148">
        <w:rPr>
          <w:rFonts w:ascii="Trebuchet MS" w:eastAsia="Times New Roman" w:hAnsi="Trebuchet MS" w:cs="Times New Roman" w:hint="eastAsia"/>
          <w:color w:val="000000"/>
          <w:kern w:val="0"/>
          <w:sz w:val="18"/>
          <w:szCs w:val="18"/>
          <w:lang w:eastAsia="ru-RU"/>
        </w:rPr>
        <w:t>средство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повыше¬ния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эффективности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интегративной</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модели</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управления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профессио¬нальным</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училищем</w:t>
      </w:r>
      <w:r w:rsidRPr="00A03148">
        <w:rPr>
          <w:rFonts w:ascii="Trebuchet MS" w:eastAsia="Times New Roman" w:hAnsi="Trebuchet MS" w:cs="Times New Roman"/>
          <w:color w:val="000000"/>
          <w:kern w:val="0"/>
          <w:sz w:val="18"/>
          <w:szCs w:val="18"/>
          <w:lang w:eastAsia="ru-RU"/>
        </w:rPr>
        <w:tab/>
        <w:t>81</w:t>
      </w:r>
    </w:p>
    <w:p w:rsidR="00A03148" w:rsidRPr="00A03148"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2.3.</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Развитие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профессионализма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инженерно</w:t>
      </w:r>
      <w:r w:rsidRPr="00A03148">
        <w:rPr>
          <w:rFonts w:ascii="Trebuchet MS" w:eastAsia="Times New Roman" w:hAnsi="Trebuchet MS" w:cs="Times New Roman"/>
          <w:color w:val="000000"/>
          <w:kern w:val="0"/>
          <w:sz w:val="18"/>
          <w:szCs w:val="18"/>
          <w:lang w:eastAsia="ru-RU"/>
        </w:rPr>
        <w:t>-</w:t>
      </w:r>
      <w:r w:rsidRPr="00A03148">
        <w:rPr>
          <w:rFonts w:ascii="Trebuchet MS" w:eastAsia="Times New Roman" w:hAnsi="Trebuchet MS" w:cs="Times New Roman" w:hint="eastAsia"/>
          <w:color w:val="000000"/>
          <w:kern w:val="0"/>
          <w:sz w:val="18"/>
          <w:szCs w:val="18"/>
          <w:lang w:eastAsia="ru-RU"/>
        </w:rPr>
        <w:t>педагогических</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ра¬ботников</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на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основе</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образовательного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менеджмента</w:t>
      </w:r>
      <w:r w:rsidRPr="00A03148">
        <w:rPr>
          <w:rFonts w:ascii="Trebuchet MS" w:eastAsia="Times New Roman" w:hAnsi="Trebuchet MS" w:cs="Times New Roman"/>
          <w:color w:val="000000"/>
          <w:kern w:val="0"/>
          <w:sz w:val="18"/>
          <w:szCs w:val="18"/>
          <w:lang w:eastAsia="ru-RU"/>
        </w:rPr>
        <w:tab/>
        <w:t>98</w:t>
      </w:r>
    </w:p>
    <w:p w:rsidR="00B22E92" w:rsidRDefault="00A03148" w:rsidP="00A03148">
      <w:pPr>
        <w:rPr>
          <w:rFonts w:ascii="Trebuchet MS" w:eastAsia="Times New Roman" w:hAnsi="Trebuchet MS" w:cs="Times New Roman"/>
          <w:color w:val="000000"/>
          <w:kern w:val="0"/>
          <w:sz w:val="18"/>
          <w:szCs w:val="18"/>
          <w:lang w:eastAsia="ru-RU"/>
        </w:rPr>
      </w:pPr>
      <w:r w:rsidRPr="00A03148">
        <w:rPr>
          <w:rFonts w:ascii="Trebuchet MS" w:eastAsia="Times New Roman" w:hAnsi="Trebuchet MS" w:cs="Times New Roman"/>
          <w:color w:val="000000"/>
          <w:kern w:val="0"/>
          <w:sz w:val="18"/>
          <w:szCs w:val="18"/>
          <w:lang w:eastAsia="ru-RU"/>
        </w:rPr>
        <w:t>2.4.</w:t>
      </w:r>
      <w:r w:rsidRPr="00A03148">
        <w:rPr>
          <w:rFonts w:ascii="Trebuchet MS" w:eastAsia="Times New Roman" w:hAnsi="Trebuchet MS" w:cs="Times New Roman"/>
          <w:color w:val="000000"/>
          <w:kern w:val="0"/>
          <w:sz w:val="18"/>
          <w:szCs w:val="18"/>
          <w:lang w:eastAsia="ru-RU"/>
        </w:rPr>
        <w:tab/>
        <w:t xml:space="preserve"> </w:t>
      </w:r>
      <w:r w:rsidRPr="00A03148">
        <w:rPr>
          <w:rFonts w:ascii="Trebuchet MS" w:eastAsia="Times New Roman" w:hAnsi="Trebuchet MS" w:cs="Times New Roman" w:hint="eastAsia"/>
          <w:color w:val="000000"/>
          <w:kern w:val="0"/>
          <w:sz w:val="18"/>
          <w:szCs w:val="18"/>
          <w:lang w:eastAsia="ru-RU"/>
        </w:rPr>
        <w:t>Оценка</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результатов</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экспериментального</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исследования</w:t>
      </w:r>
      <w:r w:rsidRPr="00A03148">
        <w:rPr>
          <w:rFonts w:ascii="Trebuchet MS" w:eastAsia="Times New Roman" w:hAnsi="Trebuchet MS" w:cs="Times New Roman"/>
          <w:color w:val="000000"/>
          <w:kern w:val="0"/>
          <w:sz w:val="18"/>
          <w:szCs w:val="18"/>
          <w:lang w:eastAsia="ru-RU"/>
        </w:rPr>
        <w:t xml:space="preserve"> </w:t>
      </w:r>
      <w:r w:rsidRPr="00A03148">
        <w:rPr>
          <w:rFonts w:ascii="Trebuchet MS" w:eastAsia="Times New Roman" w:hAnsi="Trebuchet MS" w:cs="Times New Roman" w:hint="eastAsia"/>
          <w:color w:val="000000"/>
          <w:kern w:val="0"/>
          <w:sz w:val="18"/>
          <w:szCs w:val="18"/>
          <w:lang w:eastAsia="ru-RU"/>
        </w:rPr>
        <w:t>инте¬гративной</w:t>
      </w:r>
    </w:p>
    <w:p w:rsidR="00A03148" w:rsidRDefault="00A03148" w:rsidP="00A03148"/>
    <w:p w:rsidR="00A03148" w:rsidRDefault="00A03148" w:rsidP="00A03148"/>
    <w:p w:rsidR="00A03148" w:rsidRDefault="00A03148" w:rsidP="00A03148"/>
    <w:p w:rsidR="00A03148" w:rsidRDefault="00A03148" w:rsidP="00A03148">
      <w:r>
        <w:rPr>
          <w:rFonts w:hint="eastAsia"/>
        </w:rPr>
        <w:t>ЗАКЛЮЧЕНИЕ</w:t>
      </w:r>
    </w:p>
    <w:p w:rsidR="00A03148" w:rsidRDefault="00A03148" w:rsidP="00A03148">
      <w:r>
        <w:rPr>
          <w:rFonts w:hint="eastAsia"/>
        </w:rPr>
        <w:t>В</w:t>
      </w:r>
      <w:r>
        <w:t></w:t>
      </w:r>
      <w:r>
        <w:rPr>
          <w:rFonts w:hint="eastAsia"/>
        </w:rPr>
        <w:t>центре</w:t>
      </w:r>
      <w:r>
        <w:t></w:t>
      </w:r>
      <w:r>
        <w:rPr>
          <w:rFonts w:hint="eastAsia"/>
        </w:rPr>
        <w:t>нашего</w:t>
      </w:r>
      <w:r>
        <w:t></w:t>
      </w:r>
      <w:r>
        <w:rPr>
          <w:rFonts w:hint="eastAsia"/>
        </w:rPr>
        <w:t>исследования</w:t>
      </w:r>
      <w:r>
        <w:t></w:t>
      </w:r>
      <w:r>
        <w:rPr>
          <w:rFonts w:hint="eastAsia"/>
        </w:rPr>
        <w:t>были</w:t>
      </w:r>
      <w:r>
        <w:t></w:t>
      </w:r>
      <w:r>
        <w:rPr>
          <w:rFonts w:hint="eastAsia"/>
        </w:rPr>
        <w:t>вопросы</w:t>
      </w:r>
      <w:r>
        <w:t></w:t>
      </w:r>
      <w:r>
        <w:rPr>
          <w:rFonts w:hint="eastAsia"/>
        </w:rPr>
        <w:t>обоснования</w:t>
      </w:r>
      <w:r>
        <w:t></w:t>
      </w:r>
      <w:r>
        <w:rPr>
          <w:rFonts w:hint="eastAsia"/>
        </w:rPr>
        <w:t>влияния</w:t>
      </w:r>
      <w:r>
        <w:t></w:t>
      </w:r>
      <w:r>
        <w:rPr>
          <w:rFonts w:hint="eastAsia"/>
        </w:rPr>
        <w:t>об</w:t>
      </w:r>
      <w:r>
        <w:t></w:t>
      </w:r>
      <w:r>
        <w:rPr>
          <w:rFonts w:hint="eastAsia"/>
        </w:rPr>
        <w:t>разовательного</w:t>
      </w:r>
      <w:r>
        <w:t></w:t>
      </w:r>
      <w:r>
        <w:rPr>
          <w:rFonts w:hint="eastAsia"/>
        </w:rPr>
        <w:t>менеджмента</w:t>
      </w:r>
      <w:r>
        <w:t></w:t>
      </w:r>
      <w:r>
        <w:rPr>
          <w:rFonts w:hint="eastAsia"/>
        </w:rPr>
        <w:t>на</w:t>
      </w:r>
      <w:r>
        <w:t></w:t>
      </w:r>
      <w:r>
        <w:rPr>
          <w:rFonts w:hint="eastAsia"/>
        </w:rPr>
        <w:t>эффективность</w:t>
      </w:r>
      <w:r>
        <w:t></w:t>
      </w:r>
      <w:r>
        <w:rPr>
          <w:rFonts w:hint="eastAsia"/>
        </w:rPr>
        <w:t>управления</w:t>
      </w:r>
      <w:r>
        <w:t></w:t>
      </w:r>
      <w:r>
        <w:rPr>
          <w:rFonts w:hint="eastAsia"/>
        </w:rPr>
        <w:t>профессиональ</w:t>
      </w:r>
      <w:r>
        <w:t></w:t>
      </w:r>
      <w:r>
        <w:rPr>
          <w:rFonts w:hint="eastAsia"/>
        </w:rPr>
        <w:t>ным</w:t>
      </w:r>
      <w:r>
        <w:t></w:t>
      </w:r>
      <w:r>
        <w:rPr>
          <w:rFonts w:hint="eastAsia"/>
        </w:rPr>
        <w:t>училищем</w:t>
      </w:r>
      <w:r>
        <w:t></w:t>
      </w:r>
      <w:r>
        <w:rPr>
          <w:rFonts w:hint="eastAsia"/>
        </w:rPr>
        <w:t>в</w:t>
      </w:r>
      <w:r>
        <w:t></w:t>
      </w:r>
      <w:r>
        <w:rPr>
          <w:rFonts w:hint="eastAsia"/>
        </w:rPr>
        <w:t>условиях</w:t>
      </w:r>
      <w:r>
        <w:t></w:t>
      </w:r>
      <w:r>
        <w:rPr>
          <w:rFonts w:hint="eastAsia"/>
        </w:rPr>
        <w:t>рыночной</w:t>
      </w:r>
      <w:r>
        <w:t></w:t>
      </w:r>
      <w:r>
        <w:rPr>
          <w:rFonts w:hint="eastAsia"/>
        </w:rPr>
        <w:t>экономики</w:t>
      </w:r>
      <w:r>
        <w:t></w:t>
      </w:r>
      <w:r>
        <w:rPr>
          <w:rFonts w:hint="eastAsia"/>
        </w:rPr>
        <w:t>и</w:t>
      </w:r>
      <w:r>
        <w:t></w:t>
      </w:r>
      <w:r>
        <w:rPr>
          <w:rFonts w:hint="eastAsia"/>
        </w:rPr>
        <w:t>модернизации</w:t>
      </w:r>
      <w:r>
        <w:t></w:t>
      </w:r>
      <w:r>
        <w:rPr>
          <w:rFonts w:hint="eastAsia"/>
        </w:rPr>
        <w:t>образования</w:t>
      </w:r>
      <w:r>
        <w:t></w:t>
      </w:r>
    </w:p>
    <w:p w:rsidR="00A03148" w:rsidRDefault="00A03148" w:rsidP="00A03148">
      <w:r>
        <w:rPr>
          <w:rFonts w:hint="eastAsia"/>
        </w:rPr>
        <w:t>Динамизм</w:t>
      </w:r>
      <w:r>
        <w:t></w:t>
      </w:r>
      <w:r>
        <w:rPr>
          <w:rFonts w:hint="eastAsia"/>
        </w:rPr>
        <w:t>социально</w:t>
      </w:r>
      <w:r>
        <w:t></w:t>
      </w:r>
      <w:r>
        <w:rPr>
          <w:rFonts w:hint="eastAsia"/>
        </w:rPr>
        <w:t>экономических</w:t>
      </w:r>
      <w:r>
        <w:t></w:t>
      </w:r>
      <w:r>
        <w:rPr>
          <w:rFonts w:hint="eastAsia"/>
        </w:rPr>
        <w:t>процессов</w:t>
      </w:r>
      <w:r>
        <w:t></w:t>
      </w:r>
      <w:r>
        <w:t></w:t>
      </w:r>
      <w:r>
        <w:rPr>
          <w:rFonts w:hint="eastAsia"/>
        </w:rPr>
        <w:t>происходящих</w:t>
      </w:r>
      <w:r>
        <w:t></w:t>
      </w:r>
      <w:r>
        <w:rPr>
          <w:rFonts w:hint="eastAsia"/>
        </w:rPr>
        <w:t>в</w:t>
      </w:r>
      <w:r>
        <w:t></w:t>
      </w:r>
      <w:r>
        <w:rPr>
          <w:rFonts w:hint="eastAsia"/>
        </w:rPr>
        <w:t>рос</w:t>
      </w:r>
      <w:r>
        <w:t></w:t>
      </w:r>
      <w:r>
        <w:rPr>
          <w:rFonts w:hint="eastAsia"/>
        </w:rPr>
        <w:t>сийском</w:t>
      </w:r>
      <w:r>
        <w:t></w:t>
      </w:r>
      <w:r>
        <w:rPr>
          <w:rFonts w:hint="eastAsia"/>
        </w:rPr>
        <w:t>обществе</w:t>
      </w:r>
      <w:r>
        <w:t></w:t>
      </w:r>
      <w:r>
        <w:t></w:t>
      </w:r>
      <w:r>
        <w:rPr>
          <w:rFonts w:hint="eastAsia"/>
        </w:rPr>
        <w:t>предъявляет</w:t>
      </w:r>
      <w:r>
        <w:t></w:t>
      </w:r>
      <w:r>
        <w:rPr>
          <w:rFonts w:hint="eastAsia"/>
        </w:rPr>
        <w:t>новые</w:t>
      </w:r>
      <w:r>
        <w:t></w:t>
      </w:r>
      <w:r>
        <w:rPr>
          <w:rFonts w:hint="eastAsia"/>
        </w:rPr>
        <w:t>требования</w:t>
      </w:r>
      <w:r>
        <w:t></w:t>
      </w:r>
      <w:r>
        <w:rPr>
          <w:rFonts w:hint="eastAsia"/>
        </w:rPr>
        <w:t>к</w:t>
      </w:r>
      <w:r>
        <w:t></w:t>
      </w:r>
      <w:r>
        <w:rPr>
          <w:rFonts w:hint="eastAsia"/>
        </w:rPr>
        <w:t>качеству</w:t>
      </w:r>
      <w:r>
        <w:t></w:t>
      </w:r>
      <w:r>
        <w:rPr>
          <w:rFonts w:hint="eastAsia"/>
        </w:rPr>
        <w:t>и</w:t>
      </w:r>
      <w:r>
        <w:t></w:t>
      </w:r>
      <w:r>
        <w:rPr>
          <w:rFonts w:hint="eastAsia"/>
        </w:rPr>
        <w:t>результатив</w:t>
      </w:r>
      <w:r>
        <w:t></w:t>
      </w:r>
      <w:r>
        <w:rPr>
          <w:rFonts w:hint="eastAsia"/>
        </w:rPr>
        <w:t>ности</w:t>
      </w:r>
      <w:r>
        <w:t></w:t>
      </w:r>
      <w:r>
        <w:rPr>
          <w:rFonts w:hint="eastAsia"/>
        </w:rPr>
        <w:t>работы</w:t>
      </w:r>
      <w:r>
        <w:t></w:t>
      </w:r>
      <w:r>
        <w:rPr>
          <w:rFonts w:hint="eastAsia"/>
        </w:rPr>
        <w:t>учреждений</w:t>
      </w:r>
      <w:r>
        <w:t></w:t>
      </w:r>
      <w:r>
        <w:rPr>
          <w:rFonts w:hint="eastAsia"/>
        </w:rPr>
        <w:t>начального</w:t>
      </w:r>
      <w:r>
        <w:t></w:t>
      </w:r>
      <w:r>
        <w:rPr>
          <w:rFonts w:hint="eastAsia"/>
        </w:rPr>
        <w:t>профессионального</w:t>
      </w:r>
      <w:r>
        <w:t></w:t>
      </w:r>
      <w:r>
        <w:rPr>
          <w:rFonts w:hint="eastAsia"/>
        </w:rPr>
        <w:t>образования</w:t>
      </w:r>
      <w:r>
        <w:t></w:t>
      </w:r>
      <w:r>
        <w:t></w:t>
      </w:r>
      <w:r>
        <w:rPr>
          <w:rFonts w:hint="eastAsia"/>
        </w:rPr>
        <w:t>вы</w:t>
      </w:r>
      <w:r>
        <w:t></w:t>
      </w:r>
      <w:r>
        <w:rPr>
          <w:rFonts w:hint="eastAsia"/>
        </w:rPr>
        <w:t>полняющим</w:t>
      </w:r>
      <w:r>
        <w:t></w:t>
      </w:r>
      <w:r>
        <w:rPr>
          <w:rFonts w:hint="eastAsia"/>
        </w:rPr>
        <w:t>комплекс</w:t>
      </w:r>
      <w:r>
        <w:t></w:t>
      </w:r>
      <w:r>
        <w:rPr>
          <w:rFonts w:hint="eastAsia"/>
        </w:rPr>
        <w:t>образовательных</w:t>
      </w:r>
      <w:r>
        <w:t></w:t>
      </w:r>
      <w:r>
        <w:t></w:t>
      </w:r>
      <w:r>
        <w:rPr>
          <w:rFonts w:hint="eastAsia"/>
        </w:rPr>
        <w:t>социальных</w:t>
      </w:r>
      <w:r>
        <w:t></w:t>
      </w:r>
      <w:r>
        <w:rPr>
          <w:rFonts w:hint="eastAsia"/>
        </w:rPr>
        <w:t>и</w:t>
      </w:r>
      <w:r>
        <w:t></w:t>
      </w:r>
      <w:r>
        <w:rPr>
          <w:rFonts w:hint="eastAsia"/>
        </w:rPr>
        <w:t>экономических</w:t>
      </w:r>
      <w:r>
        <w:t></w:t>
      </w:r>
      <w:r>
        <w:rPr>
          <w:rFonts w:hint="eastAsia"/>
        </w:rPr>
        <w:t>функ</w:t>
      </w:r>
      <w:r>
        <w:t></w:t>
      </w:r>
      <w:r>
        <w:rPr>
          <w:rFonts w:hint="eastAsia"/>
        </w:rPr>
        <w:t>ций</w:t>
      </w:r>
      <w:r>
        <w:t></w:t>
      </w:r>
      <w:r>
        <w:rPr>
          <w:rFonts w:hint="eastAsia"/>
        </w:rPr>
        <w:t>по</w:t>
      </w:r>
      <w:r>
        <w:t></w:t>
      </w:r>
      <w:r>
        <w:rPr>
          <w:rFonts w:hint="eastAsia"/>
        </w:rPr>
        <w:t>подготовке</w:t>
      </w:r>
      <w:r>
        <w:t></w:t>
      </w:r>
      <w:r>
        <w:rPr>
          <w:rFonts w:hint="eastAsia"/>
        </w:rPr>
        <w:t>конкурентоспособных</w:t>
      </w:r>
      <w:r>
        <w:t></w:t>
      </w:r>
      <w:r>
        <w:rPr>
          <w:rFonts w:hint="eastAsia"/>
        </w:rPr>
        <w:t>и</w:t>
      </w:r>
      <w:r>
        <w:t></w:t>
      </w:r>
      <w:r>
        <w:rPr>
          <w:rFonts w:hint="eastAsia"/>
        </w:rPr>
        <w:t>социально</w:t>
      </w:r>
      <w:r>
        <w:t></w:t>
      </w:r>
      <w:r>
        <w:rPr>
          <w:rFonts w:hint="eastAsia"/>
        </w:rPr>
        <w:t>адаптированных</w:t>
      </w:r>
      <w:r>
        <w:t></w:t>
      </w:r>
      <w:r>
        <w:rPr>
          <w:rFonts w:hint="eastAsia"/>
        </w:rPr>
        <w:t>спе</w:t>
      </w:r>
      <w:r>
        <w:t></w:t>
      </w:r>
      <w:r>
        <w:rPr>
          <w:rFonts w:hint="eastAsia"/>
        </w:rPr>
        <w:t>циалистов</w:t>
      </w:r>
      <w:r>
        <w:t></w:t>
      </w:r>
    </w:p>
    <w:p w:rsidR="00A03148" w:rsidRDefault="00A03148" w:rsidP="00A03148">
      <w:r>
        <w:rPr>
          <w:rFonts w:hint="eastAsia"/>
        </w:rPr>
        <w:lastRenderedPageBreak/>
        <w:t>Теоретическое</w:t>
      </w:r>
      <w:r>
        <w:t></w:t>
      </w:r>
      <w:r>
        <w:rPr>
          <w:rFonts w:hint="eastAsia"/>
        </w:rPr>
        <w:t>обоснование</w:t>
      </w:r>
      <w:r>
        <w:t></w:t>
      </w:r>
      <w:r>
        <w:t></w:t>
      </w:r>
      <w:r>
        <w:rPr>
          <w:rFonts w:hint="eastAsia"/>
        </w:rPr>
        <w:t>исследование</w:t>
      </w:r>
      <w:r>
        <w:t></w:t>
      </w:r>
      <w:r>
        <w:rPr>
          <w:rFonts w:hint="eastAsia"/>
        </w:rPr>
        <w:t>реальных</w:t>
      </w:r>
      <w:r>
        <w:t></w:t>
      </w:r>
      <w:r>
        <w:rPr>
          <w:rFonts w:hint="eastAsia"/>
        </w:rPr>
        <w:t>условий</w:t>
      </w:r>
      <w:r>
        <w:t></w:t>
      </w:r>
      <w:r>
        <w:rPr>
          <w:rFonts w:hint="eastAsia"/>
        </w:rPr>
        <w:t>функ</w:t>
      </w:r>
      <w:r>
        <w:t></w:t>
      </w:r>
      <w:r>
        <w:rPr>
          <w:rFonts w:hint="eastAsia"/>
        </w:rPr>
        <w:t>ционирования</w:t>
      </w:r>
      <w:r>
        <w:t></w:t>
      </w:r>
      <w:r>
        <w:rPr>
          <w:rFonts w:hint="eastAsia"/>
        </w:rPr>
        <w:t>профессионального</w:t>
      </w:r>
      <w:r>
        <w:t></w:t>
      </w:r>
      <w:r>
        <w:rPr>
          <w:rFonts w:hint="eastAsia"/>
        </w:rPr>
        <w:t>учебного</w:t>
      </w:r>
      <w:r>
        <w:t></w:t>
      </w:r>
      <w:r>
        <w:rPr>
          <w:rFonts w:hint="eastAsia"/>
        </w:rPr>
        <w:t>заведения</w:t>
      </w:r>
      <w:r>
        <w:t></w:t>
      </w:r>
      <w:r>
        <w:t></w:t>
      </w:r>
      <w:r>
        <w:rPr>
          <w:rFonts w:hint="eastAsia"/>
        </w:rPr>
        <w:t>разработка</w:t>
      </w:r>
      <w:r>
        <w:t></w:t>
      </w:r>
      <w:r>
        <w:rPr>
          <w:rFonts w:hint="eastAsia"/>
        </w:rPr>
        <w:t>его</w:t>
      </w:r>
      <w:r>
        <w:t></w:t>
      </w:r>
      <w:r>
        <w:rPr>
          <w:rFonts w:hint="eastAsia"/>
        </w:rPr>
        <w:t>акту</w:t>
      </w:r>
      <w:r>
        <w:t></w:t>
      </w:r>
      <w:r>
        <w:rPr>
          <w:rFonts w:hint="eastAsia"/>
        </w:rPr>
        <w:t>альной</w:t>
      </w:r>
      <w:r>
        <w:t></w:t>
      </w:r>
      <w:r>
        <w:rPr>
          <w:rFonts w:hint="eastAsia"/>
        </w:rPr>
        <w:t>модели</w:t>
      </w:r>
      <w:r>
        <w:t></w:t>
      </w:r>
      <w:r>
        <w:rPr>
          <w:rFonts w:hint="eastAsia"/>
        </w:rPr>
        <w:t>и</w:t>
      </w:r>
      <w:r>
        <w:t></w:t>
      </w:r>
      <w:r>
        <w:rPr>
          <w:rFonts w:hint="eastAsia"/>
        </w:rPr>
        <w:t>экспериментальная</w:t>
      </w:r>
      <w:r>
        <w:t></w:t>
      </w:r>
      <w:r>
        <w:rPr>
          <w:rFonts w:hint="eastAsia"/>
        </w:rPr>
        <w:t>ее</w:t>
      </w:r>
      <w:r>
        <w:t></w:t>
      </w:r>
      <w:r>
        <w:rPr>
          <w:rFonts w:hint="eastAsia"/>
        </w:rPr>
        <w:t>апробация</w:t>
      </w:r>
      <w:r>
        <w:t></w:t>
      </w:r>
      <w:r>
        <w:rPr>
          <w:rFonts w:hint="eastAsia"/>
        </w:rPr>
        <w:t>позволили</w:t>
      </w:r>
      <w:r>
        <w:t></w:t>
      </w:r>
      <w:r>
        <w:rPr>
          <w:rFonts w:hint="eastAsia"/>
        </w:rPr>
        <w:t>в</w:t>
      </w:r>
      <w:r>
        <w:t></w:t>
      </w:r>
      <w:r>
        <w:rPr>
          <w:rFonts w:hint="eastAsia"/>
        </w:rPr>
        <w:t>результате</w:t>
      </w:r>
      <w:r>
        <w:t></w:t>
      </w:r>
      <w:r>
        <w:rPr>
          <w:rFonts w:hint="eastAsia"/>
        </w:rPr>
        <w:t>анализа</w:t>
      </w:r>
      <w:r>
        <w:t></w:t>
      </w:r>
      <w:r>
        <w:rPr>
          <w:rFonts w:hint="eastAsia"/>
        </w:rPr>
        <w:t>специальной</w:t>
      </w:r>
      <w:r>
        <w:t></w:t>
      </w:r>
      <w:r>
        <w:rPr>
          <w:rFonts w:hint="eastAsia"/>
        </w:rPr>
        <w:t>литературы</w:t>
      </w:r>
      <w:r>
        <w:t></w:t>
      </w:r>
      <w:r>
        <w:rPr>
          <w:rFonts w:hint="eastAsia"/>
        </w:rPr>
        <w:t>и</w:t>
      </w:r>
      <w:r>
        <w:t></w:t>
      </w:r>
      <w:r>
        <w:rPr>
          <w:rFonts w:hint="eastAsia"/>
        </w:rPr>
        <w:t>обобщения</w:t>
      </w:r>
      <w:r>
        <w:t></w:t>
      </w:r>
      <w:r>
        <w:rPr>
          <w:rFonts w:hint="eastAsia"/>
        </w:rPr>
        <w:t>нашего</w:t>
      </w:r>
      <w:r>
        <w:t></w:t>
      </w:r>
      <w:r>
        <w:rPr>
          <w:rFonts w:hint="eastAsia"/>
        </w:rPr>
        <w:t>практического</w:t>
      </w:r>
      <w:r>
        <w:t></w:t>
      </w:r>
      <w:r>
        <w:rPr>
          <w:rFonts w:hint="eastAsia"/>
        </w:rPr>
        <w:t>опыта</w:t>
      </w:r>
      <w:r>
        <w:t></w:t>
      </w:r>
      <w:r>
        <w:rPr>
          <w:rFonts w:hint="eastAsia"/>
        </w:rPr>
        <w:t>работы</w:t>
      </w:r>
      <w:r>
        <w:t></w:t>
      </w:r>
      <w:r>
        <w:rPr>
          <w:rFonts w:hint="eastAsia"/>
        </w:rPr>
        <w:t>вычленить</w:t>
      </w:r>
      <w:r>
        <w:t></w:t>
      </w:r>
      <w:r>
        <w:rPr>
          <w:rFonts w:hint="eastAsia"/>
        </w:rPr>
        <w:t>проблемы</w:t>
      </w:r>
      <w:r>
        <w:t></w:t>
      </w:r>
      <w:r>
        <w:t></w:t>
      </w:r>
      <w:r>
        <w:rPr>
          <w:rFonts w:hint="eastAsia"/>
        </w:rPr>
        <w:t>решение</w:t>
      </w:r>
      <w:r>
        <w:t></w:t>
      </w:r>
      <w:r>
        <w:rPr>
          <w:rFonts w:hint="eastAsia"/>
        </w:rPr>
        <w:t>которых</w:t>
      </w:r>
      <w:r>
        <w:t></w:t>
      </w:r>
      <w:r>
        <w:rPr>
          <w:rFonts w:hint="eastAsia"/>
        </w:rPr>
        <w:t>позволяет</w:t>
      </w:r>
      <w:r>
        <w:t></w:t>
      </w:r>
      <w:r>
        <w:rPr>
          <w:rFonts w:hint="eastAsia"/>
        </w:rPr>
        <w:t>эффективно</w:t>
      </w:r>
      <w:r>
        <w:t></w:t>
      </w:r>
      <w:r>
        <w:rPr>
          <w:rFonts w:hint="eastAsia"/>
        </w:rPr>
        <w:t>управлять</w:t>
      </w:r>
      <w:r>
        <w:t></w:t>
      </w:r>
      <w:r>
        <w:rPr>
          <w:rFonts w:hint="eastAsia"/>
        </w:rPr>
        <w:t>деятельностью</w:t>
      </w:r>
      <w:r>
        <w:t></w:t>
      </w:r>
      <w:r>
        <w:rPr>
          <w:rFonts w:hint="eastAsia"/>
        </w:rPr>
        <w:t>профессионального</w:t>
      </w:r>
      <w:r>
        <w:t></w:t>
      </w:r>
      <w:r>
        <w:rPr>
          <w:rFonts w:hint="eastAsia"/>
        </w:rPr>
        <w:t>училища</w:t>
      </w:r>
      <w:r>
        <w:t></w:t>
      </w:r>
      <w:r>
        <w:rPr>
          <w:rFonts w:hint="eastAsia"/>
        </w:rPr>
        <w:t>в</w:t>
      </w:r>
      <w:r>
        <w:t></w:t>
      </w:r>
      <w:r>
        <w:rPr>
          <w:rFonts w:hint="eastAsia"/>
        </w:rPr>
        <w:t>современных</w:t>
      </w:r>
      <w:r>
        <w:t></w:t>
      </w:r>
      <w:r>
        <w:rPr>
          <w:rFonts w:hint="eastAsia"/>
        </w:rPr>
        <w:t>усло</w:t>
      </w:r>
      <w:r>
        <w:t></w:t>
      </w:r>
      <w:r>
        <w:rPr>
          <w:rFonts w:hint="eastAsia"/>
        </w:rPr>
        <w:t>виях</w:t>
      </w:r>
      <w:r>
        <w:t></w:t>
      </w:r>
      <w:r>
        <w:t></w:t>
      </w:r>
      <w:r>
        <w:rPr>
          <w:rFonts w:hint="eastAsia"/>
        </w:rPr>
        <w:t>Проблемы</w:t>
      </w:r>
      <w:r>
        <w:t></w:t>
      </w:r>
      <w:r>
        <w:rPr>
          <w:rFonts w:hint="eastAsia"/>
        </w:rPr>
        <w:t>и</w:t>
      </w:r>
      <w:r>
        <w:t></w:t>
      </w:r>
      <w:r>
        <w:rPr>
          <w:rFonts w:hint="eastAsia"/>
        </w:rPr>
        <w:t>противоречия</w:t>
      </w:r>
      <w:r>
        <w:t></w:t>
      </w:r>
      <w:r>
        <w:rPr>
          <w:rFonts w:hint="eastAsia"/>
        </w:rPr>
        <w:t>методологического</w:t>
      </w:r>
      <w:r>
        <w:t></w:t>
      </w:r>
      <w:r>
        <w:t></w:t>
      </w:r>
      <w:r>
        <w:rPr>
          <w:rFonts w:hint="eastAsia"/>
        </w:rPr>
        <w:t>методического</w:t>
      </w:r>
      <w:r>
        <w:t></w:t>
      </w:r>
      <w:r>
        <w:t></w:t>
      </w:r>
      <w:r>
        <w:rPr>
          <w:rFonts w:hint="eastAsia"/>
        </w:rPr>
        <w:t>дидак</w:t>
      </w:r>
      <w:r>
        <w:t></w:t>
      </w:r>
      <w:r>
        <w:rPr>
          <w:rFonts w:hint="eastAsia"/>
        </w:rPr>
        <w:t>тического</w:t>
      </w:r>
      <w:r>
        <w:t></w:t>
      </w:r>
      <w:r>
        <w:rPr>
          <w:rFonts w:hint="eastAsia"/>
        </w:rPr>
        <w:t>и</w:t>
      </w:r>
      <w:r>
        <w:t></w:t>
      </w:r>
      <w:r>
        <w:rPr>
          <w:rFonts w:hint="eastAsia"/>
        </w:rPr>
        <w:t>управленческого</w:t>
      </w:r>
      <w:r>
        <w:t></w:t>
      </w:r>
      <w:r>
        <w:rPr>
          <w:rFonts w:hint="eastAsia"/>
        </w:rPr>
        <w:t>характера</w:t>
      </w:r>
      <w:r>
        <w:t></w:t>
      </w:r>
      <w:r>
        <w:t></w:t>
      </w:r>
      <w:r>
        <w:rPr>
          <w:rFonts w:hint="eastAsia"/>
        </w:rPr>
        <w:t>которые</w:t>
      </w:r>
      <w:r>
        <w:t></w:t>
      </w:r>
      <w:r>
        <w:rPr>
          <w:rFonts w:hint="eastAsia"/>
        </w:rPr>
        <w:t>мы</w:t>
      </w:r>
      <w:r>
        <w:t></w:t>
      </w:r>
      <w:r>
        <w:rPr>
          <w:rFonts w:hint="eastAsia"/>
        </w:rPr>
        <w:t>анализировали</w:t>
      </w:r>
      <w:r>
        <w:t></w:t>
      </w:r>
      <w:r>
        <w:t></w:t>
      </w:r>
      <w:r>
        <w:rPr>
          <w:rFonts w:hint="eastAsia"/>
        </w:rPr>
        <w:t>экспе</w:t>
      </w:r>
      <w:r>
        <w:t></w:t>
      </w:r>
      <w:r>
        <w:rPr>
          <w:rFonts w:hint="eastAsia"/>
        </w:rPr>
        <w:t>риментально</w:t>
      </w:r>
      <w:r>
        <w:t></w:t>
      </w:r>
      <w:r>
        <w:rPr>
          <w:rFonts w:hint="eastAsia"/>
        </w:rPr>
        <w:t>проверяли</w:t>
      </w:r>
      <w:r>
        <w:t></w:t>
      </w:r>
      <w:r>
        <w:t></w:t>
      </w:r>
      <w:r>
        <w:rPr>
          <w:rFonts w:hint="eastAsia"/>
        </w:rPr>
        <w:t>стали</w:t>
      </w:r>
      <w:r>
        <w:t></w:t>
      </w:r>
      <w:r>
        <w:rPr>
          <w:rFonts w:hint="eastAsia"/>
        </w:rPr>
        <w:t>основой</w:t>
      </w:r>
      <w:r>
        <w:t></w:t>
      </w:r>
      <w:r>
        <w:rPr>
          <w:rFonts w:hint="eastAsia"/>
        </w:rPr>
        <w:t>логики</w:t>
      </w:r>
      <w:r>
        <w:t></w:t>
      </w:r>
      <w:r>
        <w:rPr>
          <w:rFonts w:hint="eastAsia"/>
        </w:rPr>
        <w:t>нашего</w:t>
      </w:r>
      <w:r>
        <w:t></w:t>
      </w:r>
      <w:r>
        <w:rPr>
          <w:rFonts w:hint="eastAsia"/>
        </w:rPr>
        <w:t>исследования</w:t>
      </w:r>
      <w:r>
        <w:t></w:t>
      </w:r>
    </w:p>
    <w:p w:rsidR="00A03148" w:rsidRDefault="00A03148" w:rsidP="00A03148">
      <w:r>
        <w:rPr>
          <w:rFonts w:hint="eastAsia"/>
        </w:rPr>
        <w:t>В</w:t>
      </w:r>
      <w:r>
        <w:t></w:t>
      </w:r>
      <w:r>
        <w:rPr>
          <w:rFonts w:hint="eastAsia"/>
        </w:rPr>
        <w:t>нашем</w:t>
      </w:r>
      <w:r>
        <w:t></w:t>
      </w:r>
      <w:r>
        <w:rPr>
          <w:rFonts w:hint="eastAsia"/>
        </w:rPr>
        <w:t>исследовании</w:t>
      </w:r>
      <w:r>
        <w:t></w:t>
      </w:r>
      <w:r>
        <w:rPr>
          <w:rFonts w:hint="eastAsia"/>
        </w:rPr>
        <w:t>мы</w:t>
      </w:r>
      <w:r>
        <w:t></w:t>
      </w:r>
      <w:r>
        <w:rPr>
          <w:rFonts w:hint="eastAsia"/>
        </w:rPr>
        <w:t>исходили</w:t>
      </w:r>
      <w:r>
        <w:t></w:t>
      </w:r>
      <w:r>
        <w:rPr>
          <w:rFonts w:hint="eastAsia"/>
        </w:rPr>
        <w:t>из</w:t>
      </w:r>
      <w:r>
        <w:t></w:t>
      </w:r>
      <w:r>
        <w:rPr>
          <w:rFonts w:hint="eastAsia"/>
        </w:rPr>
        <w:t>того</w:t>
      </w:r>
      <w:r>
        <w:t></w:t>
      </w:r>
      <w:r>
        <w:t></w:t>
      </w:r>
      <w:r>
        <w:rPr>
          <w:rFonts w:hint="eastAsia"/>
        </w:rPr>
        <w:t>что</w:t>
      </w:r>
      <w:r>
        <w:t></w:t>
      </w:r>
      <w:r>
        <w:rPr>
          <w:rFonts w:hint="eastAsia"/>
        </w:rPr>
        <w:t>в</w:t>
      </w:r>
      <w:r>
        <w:t></w:t>
      </w:r>
      <w:r>
        <w:rPr>
          <w:rFonts w:hint="eastAsia"/>
        </w:rPr>
        <w:t>условиях</w:t>
      </w:r>
      <w:r>
        <w:t></w:t>
      </w:r>
      <w:r>
        <w:rPr>
          <w:rFonts w:hint="eastAsia"/>
        </w:rPr>
        <w:t>рыночной</w:t>
      </w:r>
      <w:r>
        <w:t></w:t>
      </w:r>
      <w:r>
        <w:rPr>
          <w:rFonts w:hint="eastAsia"/>
        </w:rPr>
        <w:t>экономики</w:t>
      </w:r>
      <w:r>
        <w:t></w:t>
      </w:r>
      <w:r>
        <w:t></w:t>
      </w:r>
      <w:r>
        <w:rPr>
          <w:rFonts w:hint="eastAsia"/>
        </w:rPr>
        <w:t>связанной</w:t>
      </w:r>
      <w:r>
        <w:t></w:t>
      </w:r>
      <w:r>
        <w:rPr>
          <w:rFonts w:hint="eastAsia"/>
        </w:rPr>
        <w:t>с</w:t>
      </w:r>
      <w:r>
        <w:t></w:t>
      </w:r>
      <w:r>
        <w:rPr>
          <w:rFonts w:hint="eastAsia"/>
        </w:rPr>
        <w:t>ее</w:t>
      </w:r>
      <w:r>
        <w:t></w:t>
      </w:r>
      <w:r>
        <w:rPr>
          <w:rFonts w:hint="eastAsia"/>
        </w:rPr>
        <w:t>развитием</w:t>
      </w:r>
      <w:r>
        <w:t></w:t>
      </w:r>
      <w:r>
        <w:rPr>
          <w:rFonts w:hint="eastAsia"/>
        </w:rPr>
        <w:t>модернизацией</w:t>
      </w:r>
      <w:r>
        <w:t></w:t>
      </w:r>
      <w:r>
        <w:rPr>
          <w:rFonts w:hint="eastAsia"/>
        </w:rPr>
        <w:t>российского</w:t>
      </w:r>
      <w:r>
        <w:t></w:t>
      </w:r>
      <w:r>
        <w:rPr>
          <w:rFonts w:hint="eastAsia"/>
        </w:rPr>
        <w:t>образова</w:t>
      </w:r>
      <w:r>
        <w:t></w:t>
      </w:r>
      <w:r>
        <w:rPr>
          <w:rFonts w:hint="eastAsia"/>
        </w:rPr>
        <w:t>ния</w:t>
      </w:r>
      <w:r>
        <w:t></w:t>
      </w:r>
      <w:r>
        <w:rPr>
          <w:rFonts w:hint="eastAsia"/>
        </w:rPr>
        <w:t>возникла</w:t>
      </w:r>
      <w:r>
        <w:t></w:t>
      </w:r>
      <w:r>
        <w:rPr>
          <w:rFonts w:hint="eastAsia"/>
        </w:rPr>
        <w:t>объективная</w:t>
      </w:r>
      <w:r>
        <w:t></w:t>
      </w:r>
      <w:r>
        <w:rPr>
          <w:rFonts w:hint="eastAsia"/>
        </w:rPr>
        <w:t>необходимость</w:t>
      </w:r>
      <w:r>
        <w:t></w:t>
      </w:r>
      <w:r>
        <w:rPr>
          <w:rFonts w:hint="eastAsia"/>
        </w:rPr>
        <w:t>использования</w:t>
      </w:r>
      <w:r>
        <w:t></w:t>
      </w:r>
      <w:r>
        <w:rPr>
          <w:rFonts w:hint="eastAsia"/>
        </w:rPr>
        <w:t>теории</w:t>
      </w:r>
      <w:r>
        <w:t></w:t>
      </w:r>
      <w:r>
        <w:rPr>
          <w:rFonts w:hint="eastAsia"/>
        </w:rPr>
        <w:t>образова</w:t>
      </w:r>
      <w:r>
        <w:t></w:t>
      </w:r>
      <w:r>
        <w:rPr>
          <w:rFonts w:hint="eastAsia"/>
        </w:rPr>
        <w:t>тельного</w:t>
      </w:r>
      <w:r>
        <w:t></w:t>
      </w:r>
      <w:r>
        <w:rPr>
          <w:rFonts w:hint="eastAsia"/>
        </w:rPr>
        <w:t>менеджмента</w:t>
      </w:r>
      <w:r>
        <w:t></w:t>
      </w:r>
      <w:r>
        <w:rPr>
          <w:rFonts w:hint="eastAsia"/>
        </w:rPr>
        <w:t>для</w:t>
      </w:r>
      <w:r>
        <w:t></w:t>
      </w:r>
      <w:r>
        <w:rPr>
          <w:rFonts w:hint="eastAsia"/>
        </w:rPr>
        <w:t>управления</w:t>
      </w:r>
      <w:r>
        <w:t></w:t>
      </w:r>
      <w:r>
        <w:rPr>
          <w:rFonts w:hint="eastAsia"/>
        </w:rPr>
        <w:t>профессиональным</w:t>
      </w:r>
      <w:r>
        <w:t></w:t>
      </w:r>
      <w:r>
        <w:rPr>
          <w:rFonts w:hint="eastAsia"/>
        </w:rPr>
        <w:t>учебным</w:t>
      </w:r>
      <w:r>
        <w:t></w:t>
      </w:r>
      <w:r>
        <w:rPr>
          <w:rFonts w:hint="eastAsia"/>
        </w:rPr>
        <w:t>заведе</w:t>
      </w:r>
      <w:r>
        <w:t></w:t>
      </w:r>
      <w:r>
        <w:rPr>
          <w:rFonts w:hint="eastAsia"/>
        </w:rPr>
        <w:t>нием</w:t>
      </w:r>
      <w:r>
        <w:t></w:t>
      </w:r>
      <w:r>
        <w:rPr>
          <w:rFonts w:hint="eastAsia"/>
        </w:rPr>
        <w:t>на</w:t>
      </w:r>
      <w:r>
        <w:t></w:t>
      </w:r>
      <w:r>
        <w:rPr>
          <w:rFonts w:hint="eastAsia"/>
        </w:rPr>
        <w:t>основе</w:t>
      </w:r>
      <w:r>
        <w:t></w:t>
      </w:r>
      <w:r>
        <w:rPr>
          <w:rFonts w:hint="eastAsia"/>
        </w:rPr>
        <w:t>интегративного</w:t>
      </w:r>
      <w:r>
        <w:t></w:t>
      </w:r>
      <w:r>
        <w:rPr>
          <w:rFonts w:hint="eastAsia"/>
        </w:rPr>
        <w:t>подхода</w:t>
      </w:r>
      <w:r>
        <w:t></w:t>
      </w:r>
      <w:r>
        <w:t></w:t>
      </w:r>
      <w:r>
        <w:rPr>
          <w:rFonts w:hint="eastAsia"/>
        </w:rPr>
        <w:t>В</w:t>
      </w:r>
      <w:r>
        <w:t></w:t>
      </w:r>
      <w:r>
        <w:rPr>
          <w:rFonts w:hint="eastAsia"/>
        </w:rPr>
        <w:t>связи</w:t>
      </w:r>
      <w:r>
        <w:t></w:t>
      </w:r>
      <w:r>
        <w:rPr>
          <w:rFonts w:hint="eastAsia"/>
        </w:rPr>
        <w:t>с</w:t>
      </w:r>
      <w:r>
        <w:t></w:t>
      </w:r>
      <w:r>
        <w:rPr>
          <w:rFonts w:hint="eastAsia"/>
        </w:rPr>
        <w:t>этим</w:t>
      </w:r>
      <w:r>
        <w:t></w:t>
      </w:r>
      <w:r>
        <w:rPr>
          <w:rFonts w:hint="eastAsia"/>
        </w:rPr>
        <w:t>логика</w:t>
      </w:r>
      <w:r>
        <w:t></w:t>
      </w:r>
      <w:r>
        <w:rPr>
          <w:rFonts w:hint="eastAsia"/>
        </w:rPr>
        <w:t>нашего</w:t>
      </w:r>
      <w:r>
        <w:t></w:t>
      </w:r>
      <w:r>
        <w:rPr>
          <w:rFonts w:hint="eastAsia"/>
        </w:rPr>
        <w:t>ис</w:t>
      </w:r>
      <w:r>
        <w:t></w:t>
      </w:r>
      <w:r>
        <w:rPr>
          <w:rFonts w:hint="eastAsia"/>
        </w:rPr>
        <w:t>следования</w:t>
      </w:r>
      <w:r>
        <w:t></w:t>
      </w:r>
      <w:r>
        <w:rPr>
          <w:rFonts w:hint="eastAsia"/>
        </w:rPr>
        <w:t>представляла</w:t>
      </w:r>
      <w:r>
        <w:t></w:t>
      </w:r>
      <w:r>
        <w:rPr>
          <w:rFonts w:hint="eastAsia"/>
        </w:rPr>
        <w:t>следующий</w:t>
      </w:r>
      <w:r>
        <w:t></w:t>
      </w:r>
      <w:r>
        <w:rPr>
          <w:rFonts w:hint="eastAsia"/>
        </w:rPr>
        <w:t>ход</w:t>
      </w:r>
      <w:r>
        <w:t></w:t>
      </w:r>
      <w:r>
        <w:rPr>
          <w:rFonts w:hint="eastAsia"/>
        </w:rPr>
        <w:t>рассуждений</w:t>
      </w:r>
      <w:r>
        <w:t></w:t>
      </w:r>
      <w:r>
        <w:t></w:t>
      </w:r>
      <w:r>
        <w:rPr>
          <w:rFonts w:hint="eastAsia"/>
        </w:rPr>
        <w:t>обоснований</w:t>
      </w:r>
      <w:r>
        <w:t></w:t>
      </w:r>
      <w:r>
        <w:rPr>
          <w:rFonts w:hint="eastAsia"/>
        </w:rPr>
        <w:t>и</w:t>
      </w:r>
      <w:r>
        <w:t></w:t>
      </w:r>
      <w:r>
        <w:rPr>
          <w:rFonts w:hint="eastAsia"/>
        </w:rPr>
        <w:t>дока</w:t>
      </w:r>
      <w:r>
        <w:t></w:t>
      </w:r>
      <w:r>
        <w:rPr>
          <w:rFonts w:hint="eastAsia"/>
        </w:rPr>
        <w:t>зательств</w:t>
      </w:r>
      <w:r>
        <w:t></w:t>
      </w:r>
    </w:p>
    <w:p w:rsidR="00A03148" w:rsidRDefault="00A03148" w:rsidP="00A03148">
      <w:r>
        <w:rPr>
          <w:rFonts w:hint="eastAsia"/>
        </w:rPr>
        <w:t>Системный</w:t>
      </w:r>
      <w:r>
        <w:t></w:t>
      </w:r>
      <w:r>
        <w:rPr>
          <w:rFonts w:hint="eastAsia"/>
        </w:rPr>
        <w:t>и</w:t>
      </w:r>
      <w:r>
        <w:t></w:t>
      </w:r>
      <w:r>
        <w:rPr>
          <w:rFonts w:hint="eastAsia"/>
        </w:rPr>
        <w:t>интегративный</w:t>
      </w:r>
      <w:r>
        <w:t></w:t>
      </w:r>
      <w:r>
        <w:t></w:t>
      </w:r>
      <w:r>
        <w:rPr>
          <w:rFonts w:hint="eastAsia"/>
        </w:rPr>
        <w:t>личностно</w:t>
      </w:r>
      <w:r>
        <w:t></w:t>
      </w:r>
      <w:r>
        <w:rPr>
          <w:rFonts w:hint="eastAsia"/>
        </w:rPr>
        <w:t>деятельностный</w:t>
      </w:r>
      <w:r>
        <w:t></w:t>
      </w:r>
      <w:r>
        <w:rPr>
          <w:rFonts w:hint="eastAsia"/>
        </w:rPr>
        <w:t>подходы</w:t>
      </w:r>
      <w:r>
        <w:t></w:t>
      </w:r>
      <w:r>
        <w:t></w:t>
      </w:r>
      <w:r>
        <w:rPr>
          <w:rFonts w:hint="eastAsia"/>
        </w:rPr>
        <w:t>в</w:t>
      </w:r>
      <w:r>
        <w:t></w:t>
      </w:r>
      <w:r>
        <w:rPr>
          <w:rFonts w:hint="eastAsia"/>
        </w:rPr>
        <w:t>основе</w:t>
      </w:r>
      <w:r>
        <w:t></w:t>
      </w:r>
      <w:r>
        <w:rPr>
          <w:rFonts w:hint="eastAsia"/>
        </w:rPr>
        <w:t>которых</w:t>
      </w:r>
      <w:r>
        <w:t></w:t>
      </w:r>
      <w:r>
        <w:rPr>
          <w:rFonts w:hint="eastAsia"/>
        </w:rPr>
        <w:t>лежат</w:t>
      </w:r>
      <w:r>
        <w:t></w:t>
      </w:r>
      <w:r>
        <w:rPr>
          <w:rFonts w:hint="eastAsia"/>
        </w:rPr>
        <w:t>принципы</w:t>
      </w:r>
      <w:r>
        <w:t></w:t>
      </w:r>
      <w:r>
        <w:rPr>
          <w:rFonts w:hint="eastAsia"/>
        </w:rPr>
        <w:t>гуманизации</w:t>
      </w:r>
      <w:r>
        <w:t></w:t>
      </w:r>
      <w:r>
        <w:rPr>
          <w:rFonts w:hint="eastAsia"/>
        </w:rPr>
        <w:t>и</w:t>
      </w:r>
      <w:r>
        <w:t></w:t>
      </w:r>
      <w:r>
        <w:rPr>
          <w:rFonts w:hint="eastAsia"/>
        </w:rPr>
        <w:t>демократизации</w:t>
      </w:r>
      <w:r>
        <w:t></w:t>
      </w:r>
      <w:r>
        <w:rPr>
          <w:rFonts w:hint="eastAsia"/>
        </w:rPr>
        <w:t>профессио</w:t>
      </w:r>
      <w:r>
        <w:t></w:t>
      </w:r>
      <w:r>
        <w:rPr>
          <w:rFonts w:hint="eastAsia"/>
        </w:rPr>
        <w:t>нального</w:t>
      </w:r>
      <w:r>
        <w:t></w:t>
      </w:r>
      <w:r>
        <w:rPr>
          <w:rFonts w:hint="eastAsia"/>
        </w:rPr>
        <w:t>образования</w:t>
      </w:r>
      <w:r>
        <w:t></w:t>
      </w:r>
      <w:r>
        <w:t></w:t>
      </w:r>
      <w:r>
        <w:rPr>
          <w:rFonts w:hint="eastAsia"/>
        </w:rPr>
        <w:t>интеграции</w:t>
      </w:r>
      <w:r>
        <w:t></w:t>
      </w:r>
      <w:r>
        <w:rPr>
          <w:rFonts w:hint="eastAsia"/>
        </w:rPr>
        <w:t>и</w:t>
      </w:r>
      <w:r>
        <w:t></w:t>
      </w:r>
      <w:r>
        <w:rPr>
          <w:rFonts w:hint="eastAsia"/>
        </w:rPr>
        <w:t>дифференциации</w:t>
      </w:r>
      <w:r>
        <w:t></w:t>
      </w:r>
      <w:r>
        <w:rPr>
          <w:rFonts w:hint="eastAsia"/>
        </w:rPr>
        <w:t>образовательного</w:t>
      </w:r>
      <w:r>
        <w:t></w:t>
      </w:r>
      <w:r>
        <w:rPr>
          <w:rFonts w:hint="eastAsia"/>
        </w:rPr>
        <w:t>про</w:t>
      </w:r>
      <w:r>
        <w:t></w:t>
      </w:r>
      <w:r>
        <w:rPr>
          <w:rFonts w:hint="eastAsia"/>
        </w:rPr>
        <w:t>цесса</w:t>
      </w:r>
      <w:r>
        <w:t></w:t>
      </w:r>
      <w:r>
        <w:t></w:t>
      </w:r>
      <w:r>
        <w:rPr>
          <w:rFonts w:hint="eastAsia"/>
        </w:rPr>
        <w:t>повышения</w:t>
      </w:r>
      <w:r>
        <w:t></w:t>
      </w:r>
      <w:r>
        <w:rPr>
          <w:rFonts w:hint="eastAsia"/>
        </w:rPr>
        <w:t>внимания</w:t>
      </w:r>
      <w:r>
        <w:t></w:t>
      </w:r>
      <w:r>
        <w:rPr>
          <w:rFonts w:hint="eastAsia"/>
        </w:rPr>
        <w:t>к</w:t>
      </w:r>
      <w:r>
        <w:t></w:t>
      </w:r>
      <w:r>
        <w:rPr>
          <w:rFonts w:hint="eastAsia"/>
        </w:rPr>
        <w:t>личности</w:t>
      </w:r>
      <w:r>
        <w:t></w:t>
      </w:r>
      <w:r>
        <w:rPr>
          <w:rFonts w:hint="eastAsia"/>
        </w:rPr>
        <w:t>человека</w:t>
      </w:r>
      <w:r>
        <w:t></w:t>
      </w:r>
      <w:r>
        <w:t></w:t>
      </w:r>
      <w:r>
        <w:rPr>
          <w:rFonts w:hint="eastAsia"/>
        </w:rPr>
        <w:t>модернизации</w:t>
      </w:r>
      <w:r>
        <w:t></w:t>
      </w:r>
      <w:r>
        <w:rPr>
          <w:rFonts w:hint="eastAsia"/>
        </w:rPr>
        <w:t>образования</w:t>
      </w:r>
    </w:p>
    <w:p w:rsidR="00A03148" w:rsidRDefault="00A03148" w:rsidP="00A03148">
      <w:r>
        <w:t></w:t>
      </w:r>
      <w:r>
        <w:t></w:t>
      </w:r>
      <w:r>
        <w:t></w:t>
      </w:r>
    </w:p>
    <w:p w:rsidR="00A03148" w:rsidRDefault="00A03148" w:rsidP="00A03148">
      <w:r>
        <w:t></w:t>
      </w:r>
    </w:p>
    <w:p w:rsidR="00A03148" w:rsidRDefault="00A03148" w:rsidP="00A03148">
      <w:r>
        <w:rPr>
          <w:rFonts w:hint="eastAsia"/>
        </w:rPr>
        <w:t>и</w:t>
      </w:r>
      <w:r>
        <w:t></w:t>
      </w:r>
      <w:r>
        <w:rPr>
          <w:rFonts w:hint="eastAsia"/>
        </w:rPr>
        <w:t>профильного</w:t>
      </w:r>
      <w:r>
        <w:t></w:t>
      </w:r>
      <w:r>
        <w:rPr>
          <w:rFonts w:hint="eastAsia"/>
        </w:rPr>
        <w:t>обучения</w:t>
      </w:r>
      <w:r>
        <w:t></w:t>
      </w:r>
      <w:r>
        <w:rPr>
          <w:rFonts w:hint="eastAsia"/>
        </w:rPr>
        <w:t>на</w:t>
      </w:r>
      <w:r>
        <w:t></w:t>
      </w:r>
      <w:r>
        <w:rPr>
          <w:rFonts w:hint="eastAsia"/>
        </w:rPr>
        <w:t>старшей</w:t>
      </w:r>
      <w:r>
        <w:t></w:t>
      </w:r>
      <w:r>
        <w:rPr>
          <w:rFonts w:hint="eastAsia"/>
        </w:rPr>
        <w:t>ступени</w:t>
      </w:r>
      <w:r>
        <w:t></w:t>
      </w:r>
      <w:r>
        <w:rPr>
          <w:rFonts w:hint="eastAsia"/>
        </w:rPr>
        <w:t>общего</w:t>
      </w:r>
      <w:r>
        <w:t></w:t>
      </w:r>
      <w:r>
        <w:rPr>
          <w:rFonts w:hint="eastAsia"/>
        </w:rPr>
        <w:t>среднего</w:t>
      </w:r>
      <w:r>
        <w:t></w:t>
      </w:r>
      <w:r>
        <w:rPr>
          <w:rFonts w:hint="eastAsia"/>
        </w:rPr>
        <w:t>образования</w:t>
      </w:r>
      <w:r>
        <w:t></w:t>
      </w:r>
      <w:r>
        <w:rPr>
          <w:rFonts w:hint="eastAsia"/>
        </w:rPr>
        <w:t>должны</w:t>
      </w:r>
      <w:r>
        <w:t></w:t>
      </w:r>
      <w:r>
        <w:rPr>
          <w:rFonts w:hint="eastAsia"/>
        </w:rPr>
        <w:t>стать</w:t>
      </w:r>
      <w:r>
        <w:t></w:t>
      </w:r>
      <w:r>
        <w:rPr>
          <w:rFonts w:hint="eastAsia"/>
        </w:rPr>
        <w:t>основой</w:t>
      </w:r>
      <w:r>
        <w:t></w:t>
      </w:r>
      <w:r>
        <w:rPr>
          <w:rFonts w:hint="eastAsia"/>
        </w:rPr>
        <w:t>в</w:t>
      </w:r>
      <w:r>
        <w:t></w:t>
      </w:r>
      <w:r>
        <w:rPr>
          <w:rFonts w:hint="eastAsia"/>
        </w:rPr>
        <w:t>деятельности</w:t>
      </w:r>
      <w:r>
        <w:t></w:t>
      </w:r>
      <w:r>
        <w:rPr>
          <w:rFonts w:hint="eastAsia"/>
        </w:rPr>
        <w:t>инженерно</w:t>
      </w:r>
      <w:r>
        <w:t></w:t>
      </w:r>
      <w:r>
        <w:rPr>
          <w:rFonts w:hint="eastAsia"/>
        </w:rPr>
        <w:t>педагогических</w:t>
      </w:r>
      <w:r>
        <w:t></w:t>
      </w:r>
      <w:r>
        <w:rPr>
          <w:rFonts w:hint="eastAsia"/>
        </w:rPr>
        <w:t>работни</w:t>
      </w:r>
      <w:r>
        <w:t></w:t>
      </w:r>
      <w:r>
        <w:rPr>
          <w:rFonts w:hint="eastAsia"/>
        </w:rPr>
        <w:t>ков</w:t>
      </w:r>
      <w:r>
        <w:t></w:t>
      </w:r>
      <w:r>
        <w:rPr>
          <w:rFonts w:hint="eastAsia"/>
        </w:rPr>
        <w:t>успешно</w:t>
      </w:r>
      <w:r>
        <w:t></w:t>
      </w:r>
      <w:r>
        <w:rPr>
          <w:rFonts w:hint="eastAsia"/>
        </w:rPr>
        <w:t>функционирующего</w:t>
      </w:r>
      <w:r>
        <w:t></w:t>
      </w:r>
      <w:r>
        <w:rPr>
          <w:rFonts w:hint="eastAsia"/>
        </w:rPr>
        <w:t>учреждения</w:t>
      </w:r>
      <w:r>
        <w:t></w:t>
      </w:r>
      <w:r>
        <w:rPr>
          <w:rFonts w:hint="eastAsia"/>
        </w:rPr>
        <w:t>профессионального</w:t>
      </w:r>
      <w:r>
        <w:t></w:t>
      </w:r>
      <w:r>
        <w:rPr>
          <w:rFonts w:hint="eastAsia"/>
        </w:rPr>
        <w:t>образова</w:t>
      </w:r>
      <w:r>
        <w:t></w:t>
      </w:r>
      <w:r>
        <w:rPr>
          <w:rFonts w:hint="eastAsia"/>
        </w:rPr>
        <w:t>ния</w:t>
      </w:r>
      <w:r>
        <w:t></w:t>
      </w:r>
    </w:p>
    <w:p w:rsidR="00A03148" w:rsidRDefault="00A03148" w:rsidP="00A03148">
      <w:r>
        <w:rPr>
          <w:rFonts w:hint="eastAsia"/>
        </w:rPr>
        <w:t>В</w:t>
      </w:r>
      <w:r>
        <w:t></w:t>
      </w:r>
      <w:r>
        <w:rPr>
          <w:rFonts w:hint="eastAsia"/>
        </w:rPr>
        <w:t>ходе</w:t>
      </w:r>
      <w:r>
        <w:t></w:t>
      </w:r>
      <w:r>
        <w:rPr>
          <w:rFonts w:hint="eastAsia"/>
        </w:rPr>
        <w:t>исследования</w:t>
      </w:r>
      <w:r>
        <w:t></w:t>
      </w:r>
      <w:r>
        <w:rPr>
          <w:rFonts w:hint="eastAsia"/>
        </w:rPr>
        <w:t>мы</w:t>
      </w:r>
      <w:r>
        <w:t></w:t>
      </w:r>
      <w:r>
        <w:rPr>
          <w:rFonts w:hint="eastAsia"/>
        </w:rPr>
        <w:t>применяли</w:t>
      </w:r>
      <w:r>
        <w:t></w:t>
      </w:r>
      <w:r>
        <w:rPr>
          <w:rFonts w:hint="eastAsia"/>
        </w:rPr>
        <w:t>различные</w:t>
      </w:r>
      <w:r>
        <w:t></w:t>
      </w:r>
      <w:r>
        <w:rPr>
          <w:rFonts w:hint="eastAsia"/>
        </w:rPr>
        <w:t>методы</w:t>
      </w:r>
      <w:r>
        <w:t></w:t>
      </w:r>
      <w:r>
        <w:rPr>
          <w:rFonts w:hint="eastAsia"/>
        </w:rPr>
        <w:t>рассуждений</w:t>
      </w:r>
      <w:r>
        <w:t></w:t>
      </w:r>
      <w:r>
        <w:t></w:t>
      </w:r>
      <w:r>
        <w:rPr>
          <w:rFonts w:hint="eastAsia"/>
        </w:rPr>
        <w:t>обоснований</w:t>
      </w:r>
      <w:r>
        <w:t></w:t>
      </w:r>
      <w:r>
        <w:t></w:t>
      </w:r>
      <w:r>
        <w:rPr>
          <w:rFonts w:hint="eastAsia"/>
        </w:rPr>
        <w:t>анализа</w:t>
      </w:r>
      <w:r>
        <w:t></w:t>
      </w:r>
      <w:r>
        <w:t></w:t>
      </w:r>
      <w:r>
        <w:rPr>
          <w:rFonts w:hint="eastAsia"/>
        </w:rPr>
        <w:t>моделирования</w:t>
      </w:r>
      <w:r>
        <w:t></w:t>
      </w:r>
      <w:r>
        <w:t></w:t>
      </w:r>
      <w:r>
        <w:rPr>
          <w:rFonts w:hint="eastAsia"/>
        </w:rPr>
        <w:t>проектирования</w:t>
      </w:r>
      <w:r>
        <w:t></w:t>
      </w:r>
      <w:r>
        <w:rPr>
          <w:rFonts w:hint="eastAsia"/>
        </w:rPr>
        <w:t>и</w:t>
      </w:r>
      <w:r>
        <w:t></w:t>
      </w:r>
      <w:r>
        <w:rPr>
          <w:rFonts w:hint="eastAsia"/>
        </w:rPr>
        <w:t>экспериментальной</w:t>
      </w:r>
      <w:r>
        <w:t></w:t>
      </w:r>
      <w:r>
        <w:rPr>
          <w:rFonts w:hint="eastAsia"/>
        </w:rPr>
        <w:t>проверки</w:t>
      </w:r>
      <w:r>
        <w:t></w:t>
      </w:r>
      <w:r>
        <w:rPr>
          <w:rFonts w:hint="eastAsia"/>
        </w:rPr>
        <w:t>выдвинутых</w:t>
      </w:r>
      <w:r>
        <w:t></w:t>
      </w:r>
      <w:r>
        <w:rPr>
          <w:rFonts w:hint="eastAsia"/>
        </w:rPr>
        <w:t>гипотетических</w:t>
      </w:r>
      <w:r>
        <w:t></w:t>
      </w:r>
      <w:r>
        <w:rPr>
          <w:rFonts w:hint="eastAsia"/>
        </w:rPr>
        <w:t>идей</w:t>
      </w:r>
      <w:r>
        <w:t></w:t>
      </w:r>
      <w:r>
        <w:rPr>
          <w:rFonts w:hint="eastAsia"/>
        </w:rPr>
        <w:t>и</w:t>
      </w:r>
      <w:r>
        <w:t></w:t>
      </w:r>
      <w:r>
        <w:rPr>
          <w:rFonts w:hint="eastAsia"/>
        </w:rPr>
        <w:t>положений</w:t>
      </w:r>
      <w:r>
        <w:t></w:t>
      </w:r>
      <w:r>
        <w:t></w:t>
      </w:r>
      <w:r>
        <w:rPr>
          <w:rFonts w:hint="eastAsia"/>
        </w:rPr>
        <w:t>Для</w:t>
      </w:r>
      <w:r>
        <w:t></w:t>
      </w:r>
      <w:r>
        <w:rPr>
          <w:rFonts w:hint="eastAsia"/>
        </w:rPr>
        <w:t>научного</w:t>
      </w:r>
      <w:r>
        <w:t></w:t>
      </w:r>
      <w:r>
        <w:rPr>
          <w:rFonts w:hint="eastAsia"/>
        </w:rPr>
        <w:t>обоснования</w:t>
      </w:r>
      <w:r>
        <w:t></w:t>
      </w:r>
      <w:r>
        <w:rPr>
          <w:rFonts w:hint="eastAsia"/>
        </w:rPr>
        <w:t>обобщений</w:t>
      </w:r>
      <w:r>
        <w:t></w:t>
      </w:r>
      <w:r>
        <w:t></w:t>
      </w:r>
      <w:r>
        <w:rPr>
          <w:rFonts w:hint="eastAsia"/>
        </w:rPr>
        <w:t>выводов</w:t>
      </w:r>
      <w:r>
        <w:t></w:t>
      </w:r>
      <w:r>
        <w:rPr>
          <w:rFonts w:hint="eastAsia"/>
        </w:rPr>
        <w:t>и</w:t>
      </w:r>
      <w:r>
        <w:t></w:t>
      </w:r>
      <w:r>
        <w:rPr>
          <w:rFonts w:hint="eastAsia"/>
        </w:rPr>
        <w:t>заключений</w:t>
      </w:r>
      <w:r>
        <w:t></w:t>
      </w:r>
      <w:r>
        <w:rPr>
          <w:rFonts w:hint="eastAsia"/>
        </w:rPr>
        <w:t>нашего</w:t>
      </w:r>
      <w:r>
        <w:t></w:t>
      </w:r>
      <w:r>
        <w:rPr>
          <w:rFonts w:hint="eastAsia"/>
        </w:rPr>
        <w:t>исследования</w:t>
      </w:r>
      <w:r>
        <w:t></w:t>
      </w:r>
      <w:r>
        <w:rPr>
          <w:rFonts w:hint="eastAsia"/>
        </w:rPr>
        <w:t>мы</w:t>
      </w:r>
      <w:r>
        <w:t></w:t>
      </w:r>
      <w:r>
        <w:rPr>
          <w:rFonts w:hint="eastAsia"/>
        </w:rPr>
        <w:t>применяли</w:t>
      </w:r>
      <w:r>
        <w:t></w:t>
      </w:r>
      <w:r>
        <w:rPr>
          <w:rFonts w:hint="eastAsia"/>
        </w:rPr>
        <w:t>основные</w:t>
      </w:r>
      <w:r>
        <w:t></w:t>
      </w:r>
      <w:r>
        <w:rPr>
          <w:rFonts w:hint="eastAsia"/>
        </w:rPr>
        <w:t>методологические</w:t>
      </w:r>
      <w:r>
        <w:t></w:t>
      </w:r>
      <w:r>
        <w:rPr>
          <w:rFonts w:hint="eastAsia"/>
        </w:rPr>
        <w:t>идеи</w:t>
      </w:r>
      <w:r>
        <w:t></w:t>
      </w:r>
      <w:r>
        <w:t></w:t>
      </w:r>
      <w:r>
        <w:rPr>
          <w:rFonts w:hint="eastAsia"/>
        </w:rPr>
        <w:t>положения</w:t>
      </w:r>
      <w:r>
        <w:t></w:t>
      </w:r>
      <w:r>
        <w:rPr>
          <w:rFonts w:hint="eastAsia"/>
        </w:rPr>
        <w:t>общей</w:t>
      </w:r>
      <w:r>
        <w:t></w:t>
      </w:r>
      <w:r>
        <w:rPr>
          <w:rFonts w:hint="eastAsia"/>
        </w:rPr>
        <w:t>теории</w:t>
      </w:r>
      <w:r>
        <w:t></w:t>
      </w:r>
      <w:r>
        <w:rPr>
          <w:rFonts w:hint="eastAsia"/>
        </w:rPr>
        <w:t>управления</w:t>
      </w:r>
      <w:r>
        <w:t></w:t>
      </w:r>
      <w:r>
        <w:rPr>
          <w:rFonts w:hint="eastAsia"/>
        </w:rPr>
        <w:t>на</w:t>
      </w:r>
      <w:r>
        <w:t></w:t>
      </w:r>
      <w:r>
        <w:rPr>
          <w:rFonts w:hint="eastAsia"/>
        </w:rPr>
        <w:t>основе</w:t>
      </w:r>
      <w:r>
        <w:t></w:t>
      </w:r>
      <w:r>
        <w:rPr>
          <w:rFonts w:hint="eastAsia"/>
        </w:rPr>
        <w:t>системного</w:t>
      </w:r>
      <w:r>
        <w:t></w:t>
      </w:r>
      <w:r>
        <w:rPr>
          <w:rFonts w:hint="eastAsia"/>
        </w:rPr>
        <w:t>подхода</w:t>
      </w:r>
      <w:r>
        <w:t></w:t>
      </w:r>
      <w:r>
        <w:rPr>
          <w:rFonts w:hint="eastAsia"/>
        </w:rPr>
        <w:t>к</w:t>
      </w:r>
      <w:r>
        <w:t></w:t>
      </w:r>
      <w:r>
        <w:rPr>
          <w:rFonts w:hint="eastAsia"/>
        </w:rPr>
        <w:t>рассмотрению</w:t>
      </w:r>
      <w:r>
        <w:t></w:t>
      </w:r>
      <w:r>
        <w:rPr>
          <w:rFonts w:hint="eastAsia"/>
        </w:rPr>
        <w:t>педагогических</w:t>
      </w:r>
      <w:r>
        <w:t></w:t>
      </w:r>
      <w:r>
        <w:rPr>
          <w:rFonts w:hint="eastAsia"/>
        </w:rPr>
        <w:t>и</w:t>
      </w:r>
      <w:r>
        <w:t></w:t>
      </w:r>
      <w:r>
        <w:rPr>
          <w:rFonts w:hint="eastAsia"/>
        </w:rPr>
        <w:t>управленческих</w:t>
      </w:r>
      <w:r>
        <w:t></w:t>
      </w:r>
      <w:r>
        <w:rPr>
          <w:rFonts w:hint="eastAsia"/>
        </w:rPr>
        <w:t>ситуаций</w:t>
      </w:r>
      <w:r>
        <w:t></w:t>
      </w:r>
      <w:r>
        <w:t></w:t>
      </w:r>
      <w:r>
        <w:rPr>
          <w:rFonts w:hint="eastAsia"/>
        </w:rPr>
        <w:t>фактов</w:t>
      </w:r>
      <w:r>
        <w:t></w:t>
      </w:r>
      <w:r>
        <w:rPr>
          <w:rFonts w:hint="eastAsia"/>
        </w:rPr>
        <w:t>и</w:t>
      </w:r>
      <w:r>
        <w:t></w:t>
      </w:r>
      <w:r>
        <w:rPr>
          <w:rFonts w:hint="eastAsia"/>
        </w:rPr>
        <w:t>явлений</w:t>
      </w:r>
      <w:r>
        <w:t></w:t>
      </w:r>
      <w:r>
        <w:t></w:t>
      </w:r>
      <w:r>
        <w:rPr>
          <w:rFonts w:hint="eastAsia"/>
        </w:rPr>
        <w:t>теории</w:t>
      </w:r>
      <w:r>
        <w:t></w:t>
      </w:r>
      <w:r>
        <w:rPr>
          <w:rFonts w:hint="eastAsia"/>
        </w:rPr>
        <w:t>о</w:t>
      </w:r>
      <w:r>
        <w:t></w:t>
      </w:r>
      <w:r>
        <w:rPr>
          <w:rFonts w:hint="eastAsia"/>
        </w:rPr>
        <w:t>роли</w:t>
      </w:r>
      <w:r>
        <w:t></w:t>
      </w:r>
      <w:r>
        <w:rPr>
          <w:rFonts w:hint="eastAsia"/>
        </w:rPr>
        <w:t>интеграции</w:t>
      </w:r>
      <w:r>
        <w:t></w:t>
      </w:r>
      <w:r>
        <w:rPr>
          <w:rFonts w:hint="eastAsia"/>
        </w:rPr>
        <w:t>и</w:t>
      </w:r>
      <w:r>
        <w:t></w:t>
      </w:r>
      <w:r>
        <w:rPr>
          <w:rFonts w:hint="eastAsia"/>
        </w:rPr>
        <w:t>дифференциации</w:t>
      </w:r>
      <w:r>
        <w:t></w:t>
      </w:r>
      <w:r>
        <w:rPr>
          <w:rFonts w:hint="eastAsia"/>
        </w:rPr>
        <w:t>в</w:t>
      </w:r>
      <w:r>
        <w:t></w:t>
      </w:r>
      <w:r>
        <w:rPr>
          <w:rFonts w:hint="eastAsia"/>
        </w:rPr>
        <w:t>гармоничном</w:t>
      </w:r>
      <w:r>
        <w:t></w:t>
      </w:r>
      <w:r>
        <w:rPr>
          <w:rFonts w:hint="eastAsia"/>
        </w:rPr>
        <w:t>развитии</w:t>
      </w:r>
      <w:r>
        <w:t></w:t>
      </w:r>
      <w:r>
        <w:rPr>
          <w:rFonts w:hint="eastAsia"/>
        </w:rPr>
        <w:t>социально</w:t>
      </w:r>
      <w:r>
        <w:t></w:t>
      </w:r>
      <w:r>
        <w:rPr>
          <w:rFonts w:hint="eastAsia"/>
        </w:rPr>
        <w:t>образовательных</w:t>
      </w:r>
      <w:r>
        <w:t></w:t>
      </w:r>
      <w:r>
        <w:rPr>
          <w:rFonts w:hint="eastAsia"/>
        </w:rPr>
        <w:t>сис</w:t>
      </w:r>
      <w:r>
        <w:t></w:t>
      </w:r>
      <w:r>
        <w:rPr>
          <w:rFonts w:hint="eastAsia"/>
        </w:rPr>
        <w:t>тем</w:t>
      </w:r>
      <w:r>
        <w:t></w:t>
      </w:r>
      <w:r>
        <w:t></w:t>
      </w:r>
      <w:r>
        <w:rPr>
          <w:rFonts w:hint="eastAsia"/>
        </w:rPr>
        <w:t>общие</w:t>
      </w:r>
      <w:r>
        <w:t></w:t>
      </w:r>
      <w:r>
        <w:rPr>
          <w:rFonts w:hint="eastAsia"/>
        </w:rPr>
        <w:t>принципы</w:t>
      </w:r>
      <w:r>
        <w:t></w:t>
      </w:r>
      <w:r>
        <w:rPr>
          <w:rFonts w:hint="eastAsia"/>
        </w:rPr>
        <w:t>управления</w:t>
      </w:r>
      <w:r>
        <w:t></w:t>
      </w:r>
      <w:r>
        <w:t></w:t>
      </w:r>
      <w:r>
        <w:rPr>
          <w:rFonts w:hint="eastAsia"/>
        </w:rPr>
        <w:t>образовательного</w:t>
      </w:r>
      <w:r>
        <w:t></w:t>
      </w:r>
      <w:r>
        <w:rPr>
          <w:rFonts w:hint="eastAsia"/>
        </w:rPr>
        <w:t>и</w:t>
      </w:r>
      <w:r>
        <w:t></w:t>
      </w:r>
      <w:r>
        <w:rPr>
          <w:rFonts w:hint="eastAsia"/>
        </w:rPr>
        <w:t>пед</w:t>
      </w:r>
      <w:r>
        <w:rPr>
          <w:rFonts w:hint="eastAsia"/>
        </w:rPr>
        <w:lastRenderedPageBreak/>
        <w:t>агогического</w:t>
      </w:r>
      <w:r>
        <w:t></w:t>
      </w:r>
      <w:r>
        <w:rPr>
          <w:rFonts w:hint="eastAsia"/>
        </w:rPr>
        <w:t>ме</w:t>
      </w:r>
      <w:r>
        <w:t></w:t>
      </w:r>
      <w:r>
        <w:rPr>
          <w:rFonts w:hint="eastAsia"/>
        </w:rPr>
        <w:t>неджмента</w:t>
      </w:r>
      <w:r>
        <w:t></w:t>
      </w:r>
      <w:r>
        <w:rPr>
          <w:rFonts w:hint="eastAsia"/>
        </w:rPr>
        <w:t>на</w:t>
      </w:r>
      <w:r>
        <w:t></w:t>
      </w:r>
      <w:r>
        <w:rPr>
          <w:rFonts w:hint="eastAsia"/>
        </w:rPr>
        <w:t>основе</w:t>
      </w:r>
      <w:r>
        <w:t></w:t>
      </w:r>
      <w:r>
        <w:rPr>
          <w:rFonts w:hint="eastAsia"/>
        </w:rPr>
        <w:t>человекоцентристского</w:t>
      </w:r>
      <w:r>
        <w:t></w:t>
      </w:r>
      <w:r>
        <w:rPr>
          <w:rFonts w:hint="eastAsia"/>
        </w:rPr>
        <w:t>подхода</w:t>
      </w:r>
      <w:r>
        <w:t></w:t>
      </w:r>
      <w:r>
        <w:t></w:t>
      </w:r>
      <w:r>
        <w:rPr>
          <w:rFonts w:hint="eastAsia"/>
        </w:rPr>
        <w:t>личностно</w:t>
      </w:r>
      <w:r>
        <w:t></w:t>
      </w:r>
      <w:r>
        <w:t></w:t>
      </w:r>
      <w:r>
        <w:rPr>
          <w:rFonts w:hint="eastAsia"/>
        </w:rPr>
        <w:t>ориентированный</w:t>
      </w:r>
      <w:r>
        <w:t></w:t>
      </w:r>
      <w:r>
        <w:rPr>
          <w:rFonts w:hint="eastAsia"/>
        </w:rPr>
        <w:t>подход</w:t>
      </w:r>
      <w:r>
        <w:t></w:t>
      </w:r>
      <w:r>
        <w:rPr>
          <w:rFonts w:hint="eastAsia"/>
        </w:rPr>
        <w:t>в</w:t>
      </w:r>
      <w:r>
        <w:t></w:t>
      </w:r>
      <w:r>
        <w:rPr>
          <w:rFonts w:hint="eastAsia"/>
        </w:rPr>
        <w:t>профессиональном</w:t>
      </w:r>
      <w:r>
        <w:t></w:t>
      </w:r>
      <w:r>
        <w:rPr>
          <w:rFonts w:hint="eastAsia"/>
        </w:rPr>
        <w:t>образовании</w:t>
      </w:r>
      <w:r>
        <w:t></w:t>
      </w:r>
      <w:r>
        <w:t></w:t>
      </w:r>
      <w:r>
        <w:rPr>
          <w:rFonts w:hint="eastAsia"/>
        </w:rPr>
        <w:t>фундаменталь</w:t>
      </w:r>
      <w:r>
        <w:t></w:t>
      </w:r>
      <w:r>
        <w:rPr>
          <w:rFonts w:hint="eastAsia"/>
        </w:rPr>
        <w:t>ные</w:t>
      </w:r>
      <w:r>
        <w:t></w:t>
      </w:r>
      <w:r>
        <w:rPr>
          <w:rFonts w:hint="eastAsia"/>
        </w:rPr>
        <w:t>положения</w:t>
      </w:r>
      <w:r>
        <w:t></w:t>
      </w:r>
      <w:r>
        <w:rPr>
          <w:rFonts w:hint="eastAsia"/>
        </w:rPr>
        <w:t>педагогики</w:t>
      </w:r>
      <w:r>
        <w:t></w:t>
      </w:r>
      <w:r>
        <w:rPr>
          <w:rFonts w:hint="eastAsia"/>
        </w:rPr>
        <w:t>и</w:t>
      </w:r>
      <w:r>
        <w:t></w:t>
      </w:r>
      <w:r>
        <w:rPr>
          <w:rFonts w:hint="eastAsia"/>
        </w:rPr>
        <w:t>психологии</w:t>
      </w:r>
      <w:r>
        <w:t></w:t>
      </w:r>
      <w:r>
        <w:rPr>
          <w:rFonts w:hint="eastAsia"/>
        </w:rPr>
        <w:t>о</w:t>
      </w:r>
      <w:r>
        <w:t></w:t>
      </w:r>
      <w:r>
        <w:rPr>
          <w:rFonts w:hint="eastAsia"/>
        </w:rPr>
        <w:t>целостности</w:t>
      </w:r>
      <w:r>
        <w:t></w:t>
      </w:r>
      <w:r>
        <w:rPr>
          <w:rFonts w:hint="eastAsia"/>
        </w:rPr>
        <w:t>и</w:t>
      </w:r>
      <w:r>
        <w:t></w:t>
      </w:r>
      <w:r>
        <w:rPr>
          <w:rFonts w:hint="eastAsia"/>
        </w:rPr>
        <w:t>взаимообуслов</w:t>
      </w:r>
      <w:r>
        <w:t></w:t>
      </w:r>
      <w:r>
        <w:rPr>
          <w:rFonts w:hint="eastAsia"/>
        </w:rPr>
        <w:t>ленности</w:t>
      </w:r>
      <w:r>
        <w:t></w:t>
      </w:r>
      <w:r>
        <w:rPr>
          <w:rFonts w:hint="eastAsia"/>
        </w:rPr>
        <w:t>образовательных</w:t>
      </w:r>
      <w:r>
        <w:t></w:t>
      </w:r>
      <w:r>
        <w:rPr>
          <w:rFonts w:hint="eastAsia"/>
        </w:rPr>
        <w:t>явлений</w:t>
      </w:r>
      <w:r>
        <w:t></w:t>
      </w:r>
      <w:r>
        <w:t></w:t>
      </w:r>
      <w:r>
        <w:rPr>
          <w:rFonts w:hint="eastAsia"/>
        </w:rPr>
        <w:t>положения</w:t>
      </w:r>
      <w:r>
        <w:t></w:t>
      </w:r>
      <w:r>
        <w:rPr>
          <w:rFonts w:hint="eastAsia"/>
        </w:rPr>
        <w:t>о</w:t>
      </w:r>
      <w:r>
        <w:t></w:t>
      </w:r>
      <w:r>
        <w:rPr>
          <w:rFonts w:hint="eastAsia"/>
        </w:rPr>
        <w:t>деятельностном</w:t>
      </w:r>
      <w:r>
        <w:t></w:t>
      </w:r>
      <w:r>
        <w:rPr>
          <w:rFonts w:hint="eastAsia"/>
        </w:rPr>
        <w:t>подходе</w:t>
      </w:r>
      <w:r>
        <w:t></w:t>
      </w:r>
      <w:r>
        <w:rPr>
          <w:rFonts w:hint="eastAsia"/>
        </w:rPr>
        <w:t>к</w:t>
      </w:r>
      <w:r>
        <w:t></w:t>
      </w:r>
      <w:r>
        <w:rPr>
          <w:rFonts w:hint="eastAsia"/>
        </w:rPr>
        <w:t>процессу</w:t>
      </w:r>
      <w:r>
        <w:t></w:t>
      </w:r>
      <w:r>
        <w:rPr>
          <w:rFonts w:hint="eastAsia"/>
        </w:rPr>
        <w:t>воспитания</w:t>
      </w:r>
      <w:r>
        <w:t></w:t>
      </w:r>
      <w:r>
        <w:rPr>
          <w:rFonts w:hint="eastAsia"/>
        </w:rPr>
        <w:t>и</w:t>
      </w:r>
      <w:r>
        <w:t></w:t>
      </w:r>
      <w:r>
        <w:rPr>
          <w:rFonts w:hint="eastAsia"/>
        </w:rPr>
        <w:t>формирования</w:t>
      </w:r>
      <w:r>
        <w:t></w:t>
      </w:r>
      <w:r>
        <w:rPr>
          <w:rFonts w:hint="eastAsia"/>
        </w:rPr>
        <w:t>личностных</w:t>
      </w:r>
      <w:r>
        <w:t></w:t>
      </w:r>
      <w:r>
        <w:rPr>
          <w:rFonts w:hint="eastAsia"/>
        </w:rPr>
        <w:t>и</w:t>
      </w:r>
      <w:r>
        <w:t></w:t>
      </w:r>
      <w:r>
        <w:rPr>
          <w:rFonts w:hint="eastAsia"/>
        </w:rPr>
        <w:t>профессиональных</w:t>
      </w:r>
      <w:r>
        <w:t></w:t>
      </w:r>
      <w:r>
        <w:rPr>
          <w:rFonts w:hint="eastAsia"/>
        </w:rPr>
        <w:t>ка</w:t>
      </w:r>
      <w:r>
        <w:t></w:t>
      </w:r>
      <w:r>
        <w:rPr>
          <w:rFonts w:hint="eastAsia"/>
        </w:rPr>
        <w:t>честв</w:t>
      </w:r>
      <w:r>
        <w:t></w:t>
      </w:r>
      <w:r>
        <w:rPr>
          <w:rFonts w:hint="eastAsia"/>
        </w:rPr>
        <w:t>выпускников</w:t>
      </w:r>
      <w:r>
        <w:t></w:t>
      </w:r>
    </w:p>
    <w:p w:rsidR="00A03148" w:rsidRDefault="00A03148" w:rsidP="00A03148">
      <w:r>
        <w:rPr>
          <w:rFonts w:hint="eastAsia"/>
        </w:rPr>
        <w:t>В</w:t>
      </w:r>
      <w:r>
        <w:t></w:t>
      </w:r>
      <w:r>
        <w:rPr>
          <w:rFonts w:hint="eastAsia"/>
        </w:rPr>
        <w:t>целом</w:t>
      </w:r>
      <w:r>
        <w:t></w:t>
      </w:r>
      <w:r>
        <w:t></w:t>
      </w:r>
      <w:r>
        <w:rPr>
          <w:rFonts w:hint="eastAsia"/>
        </w:rPr>
        <w:t>в</w:t>
      </w:r>
      <w:r>
        <w:t></w:t>
      </w:r>
      <w:r>
        <w:rPr>
          <w:rFonts w:hint="eastAsia"/>
        </w:rPr>
        <w:t>результате</w:t>
      </w:r>
      <w:r>
        <w:t></w:t>
      </w:r>
      <w:r>
        <w:rPr>
          <w:rFonts w:hint="eastAsia"/>
        </w:rPr>
        <w:t>исследования</w:t>
      </w:r>
      <w:r>
        <w:t></w:t>
      </w:r>
      <w:r>
        <w:rPr>
          <w:rFonts w:hint="eastAsia"/>
        </w:rPr>
        <w:t>и</w:t>
      </w:r>
      <w:r>
        <w:t></w:t>
      </w:r>
      <w:r>
        <w:rPr>
          <w:rFonts w:hint="eastAsia"/>
        </w:rPr>
        <w:t>экспериментальной</w:t>
      </w:r>
      <w:r>
        <w:t></w:t>
      </w:r>
      <w:r>
        <w:rPr>
          <w:rFonts w:hint="eastAsia"/>
        </w:rPr>
        <w:t>проверки</w:t>
      </w:r>
      <w:r>
        <w:t></w:t>
      </w:r>
      <w:r>
        <w:t></w:t>
      </w:r>
      <w:r>
        <w:rPr>
          <w:rFonts w:hint="eastAsia"/>
        </w:rPr>
        <w:t>основные</w:t>
      </w:r>
      <w:r>
        <w:t></w:t>
      </w:r>
      <w:r>
        <w:rPr>
          <w:rFonts w:hint="eastAsia"/>
        </w:rPr>
        <w:t>положения</w:t>
      </w:r>
      <w:r>
        <w:t></w:t>
      </w:r>
      <w:r>
        <w:rPr>
          <w:rFonts w:hint="eastAsia"/>
        </w:rPr>
        <w:t>гипотезы</w:t>
      </w:r>
      <w:r>
        <w:t></w:t>
      </w:r>
      <w:r>
        <w:t></w:t>
      </w:r>
      <w:r>
        <w:rPr>
          <w:rFonts w:hint="eastAsia"/>
        </w:rPr>
        <w:t>целей</w:t>
      </w:r>
      <w:r>
        <w:t></w:t>
      </w:r>
      <w:r>
        <w:rPr>
          <w:rFonts w:hint="eastAsia"/>
        </w:rPr>
        <w:t>и</w:t>
      </w:r>
      <w:r>
        <w:t></w:t>
      </w:r>
      <w:r>
        <w:rPr>
          <w:rFonts w:hint="eastAsia"/>
        </w:rPr>
        <w:t>задач</w:t>
      </w:r>
      <w:r>
        <w:t></w:t>
      </w:r>
      <w:r>
        <w:t></w:t>
      </w:r>
      <w:r>
        <w:rPr>
          <w:rFonts w:hint="eastAsia"/>
        </w:rPr>
        <w:t>выдвинутых</w:t>
      </w:r>
      <w:r>
        <w:t></w:t>
      </w:r>
      <w:r>
        <w:rPr>
          <w:rFonts w:hint="eastAsia"/>
        </w:rPr>
        <w:t>на</w:t>
      </w:r>
      <w:r>
        <w:t></w:t>
      </w:r>
      <w:r>
        <w:rPr>
          <w:rFonts w:hint="eastAsia"/>
        </w:rPr>
        <w:t>защиту</w:t>
      </w:r>
      <w:r>
        <w:t></w:t>
      </w:r>
      <w:r>
        <w:t></w:t>
      </w:r>
      <w:r>
        <w:rPr>
          <w:rFonts w:hint="eastAsia"/>
        </w:rPr>
        <w:t>сфор</w:t>
      </w:r>
      <w:r>
        <w:t></w:t>
      </w:r>
      <w:r>
        <w:rPr>
          <w:rFonts w:hint="eastAsia"/>
        </w:rPr>
        <w:t>мулированных</w:t>
      </w:r>
      <w:r>
        <w:t></w:t>
      </w:r>
      <w:r>
        <w:rPr>
          <w:rFonts w:hint="eastAsia"/>
        </w:rPr>
        <w:t>во</w:t>
      </w:r>
      <w:r>
        <w:t></w:t>
      </w:r>
      <w:r>
        <w:rPr>
          <w:rFonts w:hint="eastAsia"/>
        </w:rPr>
        <w:t>введении</w:t>
      </w:r>
      <w:r>
        <w:t></w:t>
      </w:r>
      <w:r>
        <w:t></w:t>
      </w:r>
      <w:r>
        <w:rPr>
          <w:rFonts w:hint="eastAsia"/>
        </w:rPr>
        <w:t>рассмотренных</w:t>
      </w:r>
      <w:r>
        <w:t></w:t>
      </w:r>
      <w:r>
        <w:rPr>
          <w:rFonts w:hint="eastAsia"/>
        </w:rPr>
        <w:t>в</w:t>
      </w:r>
      <w:r>
        <w:t></w:t>
      </w:r>
      <w:r>
        <w:rPr>
          <w:rFonts w:hint="eastAsia"/>
        </w:rPr>
        <w:t>структуре</w:t>
      </w:r>
      <w:r>
        <w:t></w:t>
      </w:r>
      <w:r>
        <w:rPr>
          <w:rFonts w:hint="eastAsia"/>
        </w:rPr>
        <w:t>и</w:t>
      </w:r>
      <w:r>
        <w:t></w:t>
      </w:r>
      <w:r>
        <w:rPr>
          <w:rFonts w:hint="eastAsia"/>
        </w:rPr>
        <w:t>логике</w:t>
      </w:r>
      <w:r>
        <w:t></w:t>
      </w:r>
      <w:r>
        <w:rPr>
          <w:rFonts w:hint="eastAsia"/>
        </w:rPr>
        <w:t>нашего</w:t>
      </w:r>
      <w:r>
        <w:t></w:t>
      </w:r>
      <w:r>
        <w:rPr>
          <w:rFonts w:hint="eastAsia"/>
        </w:rPr>
        <w:t>диссертационного</w:t>
      </w:r>
      <w:r>
        <w:t></w:t>
      </w:r>
      <w:r>
        <w:rPr>
          <w:rFonts w:hint="eastAsia"/>
        </w:rPr>
        <w:t>исследования</w:t>
      </w:r>
      <w:r>
        <w:t></w:t>
      </w:r>
      <w:r>
        <w:t></w:t>
      </w:r>
      <w:r>
        <w:rPr>
          <w:rFonts w:hint="eastAsia"/>
        </w:rPr>
        <w:t>подтвердились</w:t>
      </w:r>
      <w:r>
        <w:t></w:t>
      </w:r>
      <w:r>
        <w:t></w:t>
      </w:r>
      <w:r>
        <w:rPr>
          <w:rFonts w:hint="eastAsia"/>
        </w:rPr>
        <w:t>и</w:t>
      </w:r>
      <w:r>
        <w:t></w:t>
      </w:r>
      <w:r>
        <w:t></w:t>
      </w:r>
      <w:r>
        <w:rPr>
          <w:rFonts w:hint="eastAsia"/>
        </w:rPr>
        <w:t>на</w:t>
      </w:r>
      <w:r>
        <w:t></w:t>
      </w:r>
      <w:r>
        <w:rPr>
          <w:rFonts w:hint="eastAsia"/>
        </w:rPr>
        <w:t>этой</w:t>
      </w:r>
      <w:r>
        <w:t></w:t>
      </w:r>
      <w:r>
        <w:rPr>
          <w:rFonts w:hint="eastAsia"/>
        </w:rPr>
        <w:t>основе</w:t>
      </w:r>
      <w:r>
        <w:t></w:t>
      </w:r>
      <w:r>
        <w:rPr>
          <w:rFonts w:hint="eastAsia"/>
        </w:rPr>
        <w:t>мы</w:t>
      </w:r>
      <w:r>
        <w:t></w:t>
      </w:r>
      <w:r>
        <w:rPr>
          <w:rFonts w:hint="eastAsia"/>
        </w:rPr>
        <w:t>можем</w:t>
      </w:r>
      <w:r>
        <w:t></w:t>
      </w:r>
      <w:r>
        <w:rPr>
          <w:rFonts w:hint="eastAsia"/>
        </w:rPr>
        <w:t>сделать</w:t>
      </w:r>
      <w:r>
        <w:t></w:t>
      </w:r>
      <w:r>
        <w:rPr>
          <w:rFonts w:hint="eastAsia"/>
        </w:rPr>
        <w:t>следующие</w:t>
      </w:r>
      <w:r>
        <w:t></w:t>
      </w:r>
      <w:r>
        <w:rPr>
          <w:rFonts w:hint="eastAsia"/>
        </w:rPr>
        <w:t>выводы</w:t>
      </w:r>
      <w:r>
        <w:t></w:t>
      </w:r>
    </w:p>
    <w:p w:rsidR="00A03148" w:rsidRDefault="00A03148" w:rsidP="00A03148">
      <w:r>
        <w:t></w:t>
      </w:r>
      <w:r>
        <w:t></w:t>
      </w:r>
      <w:r>
        <w:tab/>
      </w:r>
      <w:r>
        <w:t></w:t>
      </w:r>
      <w:r>
        <w:rPr>
          <w:rFonts w:hint="eastAsia"/>
        </w:rPr>
        <w:t>В</w:t>
      </w:r>
      <w:r>
        <w:t></w:t>
      </w:r>
      <w:r>
        <w:rPr>
          <w:rFonts w:hint="eastAsia"/>
        </w:rPr>
        <w:t>результате</w:t>
      </w:r>
      <w:r>
        <w:t></w:t>
      </w:r>
      <w:r>
        <w:rPr>
          <w:rFonts w:hint="eastAsia"/>
        </w:rPr>
        <w:t>исследования</w:t>
      </w:r>
      <w:r>
        <w:t></w:t>
      </w:r>
      <w:r>
        <w:rPr>
          <w:rFonts w:hint="eastAsia"/>
        </w:rPr>
        <w:t>разработана</w:t>
      </w:r>
      <w:r>
        <w:t></w:t>
      </w:r>
      <w:r>
        <w:rPr>
          <w:rFonts w:hint="eastAsia"/>
        </w:rPr>
        <w:t>и</w:t>
      </w:r>
      <w:r>
        <w:t></w:t>
      </w:r>
      <w:r>
        <w:rPr>
          <w:rFonts w:hint="eastAsia"/>
        </w:rPr>
        <w:t>экспериментально</w:t>
      </w:r>
      <w:r>
        <w:t></w:t>
      </w:r>
      <w:r>
        <w:rPr>
          <w:rFonts w:hint="eastAsia"/>
        </w:rPr>
        <w:t>прове</w:t>
      </w:r>
      <w:r>
        <w:t></w:t>
      </w:r>
      <w:r>
        <w:rPr>
          <w:rFonts w:hint="eastAsia"/>
        </w:rPr>
        <w:t>рена</w:t>
      </w:r>
      <w:r>
        <w:t></w:t>
      </w:r>
      <w:r>
        <w:rPr>
          <w:rFonts w:hint="eastAsia"/>
        </w:rPr>
        <w:t>концепция</w:t>
      </w:r>
      <w:r>
        <w:t></w:t>
      </w:r>
      <w:r>
        <w:rPr>
          <w:rFonts w:hint="eastAsia"/>
        </w:rPr>
        <w:t>применения</w:t>
      </w:r>
      <w:r>
        <w:t></w:t>
      </w:r>
      <w:r>
        <w:rPr>
          <w:rFonts w:hint="eastAsia"/>
        </w:rPr>
        <w:t>принципов</w:t>
      </w:r>
      <w:r>
        <w:t></w:t>
      </w:r>
      <w:r>
        <w:rPr>
          <w:rFonts w:hint="eastAsia"/>
        </w:rPr>
        <w:t>образовательного</w:t>
      </w:r>
      <w:r>
        <w:t></w:t>
      </w:r>
      <w:r>
        <w:rPr>
          <w:rFonts w:hint="eastAsia"/>
        </w:rPr>
        <w:t>менеджмента</w:t>
      </w:r>
      <w:r>
        <w:t></w:t>
      </w:r>
      <w:r>
        <w:rPr>
          <w:rFonts w:hint="eastAsia"/>
        </w:rPr>
        <w:t>в</w:t>
      </w:r>
      <w:r>
        <w:t></w:t>
      </w:r>
      <w:r>
        <w:rPr>
          <w:rFonts w:hint="eastAsia"/>
        </w:rPr>
        <w:t>управлении</w:t>
      </w:r>
      <w:r>
        <w:t></w:t>
      </w:r>
      <w:r>
        <w:rPr>
          <w:rFonts w:hint="eastAsia"/>
        </w:rPr>
        <w:t>профессиональным</w:t>
      </w:r>
      <w:r>
        <w:t></w:t>
      </w:r>
      <w:r>
        <w:rPr>
          <w:rFonts w:hint="eastAsia"/>
        </w:rPr>
        <w:t>училищем</w:t>
      </w:r>
      <w:r>
        <w:t></w:t>
      </w:r>
      <w:r>
        <w:rPr>
          <w:rFonts w:hint="eastAsia"/>
        </w:rPr>
        <w:t>на</w:t>
      </w:r>
      <w:r>
        <w:t></w:t>
      </w:r>
      <w:r>
        <w:rPr>
          <w:rFonts w:hint="eastAsia"/>
        </w:rPr>
        <w:t>основе</w:t>
      </w:r>
      <w:r>
        <w:t></w:t>
      </w:r>
      <w:r>
        <w:rPr>
          <w:rFonts w:hint="eastAsia"/>
        </w:rPr>
        <w:t>человекоцентристского</w:t>
      </w:r>
      <w:r>
        <w:t></w:t>
      </w:r>
      <w:r>
        <w:rPr>
          <w:rFonts w:hint="eastAsia"/>
        </w:rPr>
        <w:t>подхода</w:t>
      </w:r>
      <w:r>
        <w:t></w:t>
      </w:r>
      <w:r>
        <w:t></w:t>
      </w:r>
      <w:r>
        <w:rPr>
          <w:rFonts w:hint="eastAsia"/>
        </w:rPr>
        <w:t>предполагающего</w:t>
      </w:r>
      <w:r>
        <w:t></w:t>
      </w:r>
      <w:r>
        <w:rPr>
          <w:rFonts w:hint="eastAsia"/>
        </w:rPr>
        <w:t>уважение</w:t>
      </w:r>
      <w:r>
        <w:t></w:t>
      </w:r>
      <w:r>
        <w:rPr>
          <w:rFonts w:hint="eastAsia"/>
        </w:rPr>
        <w:t>к</w:t>
      </w:r>
      <w:r>
        <w:t></w:t>
      </w:r>
      <w:r>
        <w:rPr>
          <w:rFonts w:hint="eastAsia"/>
        </w:rPr>
        <w:t>личности</w:t>
      </w:r>
      <w:r>
        <w:t></w:t>
      </w:r>
      <w:r>
        <w:t></w:t>
      </w:r>
      <w:r>
        <w:rPr>
          <w:rFonts w:hint="eastAsia"/>
        </w:rPr>
        <w:t>доверие</w:t>
      </w:r>
      <w:r>
        <w:t></w:t>
      </w:r>
      <w:r>
        <w:rPr>
          <w:rFonts w:hint="eastAsia"/>
        </w:rPr>
        <w:t>к</w:t>
      </w:r>
      <w:r>
        <w:t></w:t>
      </w:r>
      <w:r>
        <w:rPr>
          <w:rFonts w:hint="eastAsia"/>
        </w:rPr>
        <w:t>ней</w:t>
      </w:r>
      <w:r>
        <w:t></w:t>
      </w:r>
      <w:r>
        <w:rPr>
          <w:rFonts w:hint="eastAsia"/>
        </w:rPr>
        <w:t>и</w:t>
      </w:r>
      <w:r>
        <w:t></w:t>
      </w:r>
      <w:r>
        <w:rPr>
          <w:rFonts w:hint="eastAsia"/>
        </w:rPr>
        <w:t>нацелен</w:t>
      </w:r>
      <w:r>
        <w:t></w:t>
      </w:r>
      <w:r>
        <w:rPr>
          <w:rFonts w:hint="eastAsia"/>
        </w:rPr>
        <w:t>ность</w:t>
      </w:r>
      <w:r>
        <w:t></w:t>
      </w:r>
      <w:r>
        <w:rPr>
          <w:rFonts w:hint="eastAsia"/>
        </w:rPr>
        <w:t>на</w:t>
      </w:r>
      <w:r>
        <w:t></w:t>
      </w:r>
      <w:r>
        <w:rPr>
          <w:rFonts w:hint="eastAsia"/>
        </w:rPr>
        <w:t>успех</w:t>
      </w:r>
      <w:r>
        <w:t></w:t>
      </w:r>
      <w:r>
        <w:rPr>
          <w:rFonts w:hint="eastAsia"/>
        </w:rPr>
        <w:t>в</w:t>
      </w:r>
      <w:r>
        <w:t></w:t>
      </w:r>
      <w:r>
        <w:rPr>
          <w:rFonts w:hint="eastAsia"/>
        </w:rPr>
        <w:t>совместной</w:t>
      </w:r>
      <w:r>
        <w:t></w:t>
      </w:r>
      <w:r>
        <w:rPr>
          <w:rFonts w:hint="eastAsia"/>
        </w:rPr>
        <w:t>деятельности</w:t>
      </w:r>
      <w:r>
        <w:t></w:t>
      </w:r>
    </w:p>
    <w:p w:rsidR="00A03148" w:rsidRDefault="00A03148" w:rsidP="00A03148">
      <w:r>
        <w:t></w:t>
      </w:r>
      <w:r>
        <w:t></w:t>
      </w:r>
      <w:r>
        <w:tab/>
      </w:r>
      <w:r>
        <w:t></w:t>
      </w:r>
      <w:r>
        <w:rPr>
          <w:rFonts w:hint="eastAsia"/>
        </w:rPr>
        <w:t>В</w:t>
      </w:r>
      <w:r>
        <w:t></w:t>
      </w:r>
      <w:r>
        <w:rPr>
          <w:rFonts w:hint="eastAsia"/>
        </w:rPr>
        <w:t>ходе</w:t>
      </w:r>
      <w:r>
        <w:t></w:t>
      </w:r>
      <w:r>
        <w:rPr>
          <w:rFonts w:hint="eastAsia"/>
        </w:rPr>
        <w:t>диссертационного</w:t>
      </w:r>
      <w:r>
        <w:t></w:t>
      </w:r>
      <w:r>
        <w:rPr>
          <w:rFonts w:hint="eastAsia"/>
        </w:rPr>
        <w:t>исследования</w:t>
      </w:r>
      <w:r>
        <w:t></w:t>
      </w:r>
      <w:r>
        <w:rPr>
          <w:rFonts w:hint="eastAsia"/>
        </w:rPr>
        <w:t>доказано</w:t>
      </w:r>
      <w:r>
        <w:t></w:t>
      </w:r>
      <w:r>
        <w:t></w:t>
      </w:r>
      <w:r>
        <w:rPr>
          <w:rFonts w:hint="eastAsia"/>
        </w:rPr>
        <w:t>что</w:t>
      </w:r>
      <w:r>
        <w:t></w:t>
      </w:r>
      <w:r>
        <w:rPr>
          <w:rFonts w:hint="eastAsia"/>
        </w:rPr>
        <w:t>применение</w:t>
      </w:r>
      <w:r>
        <w:t></w:t>
      </w:r>
      <w:r>
        <w:rPr>
          <w:rFonts w:hint="eastAsia"/>
        </w:rPr>
        <w:t>образовательного</w:t>
      </w:r>
      <w:r>
        <w:t></w:t>
      </w:r>
      <w:r>
        <w:rPr>
          <w:rFonts w:hint="eastAsia"/>
        </w:rPr>
        <w:t>менеджмента</w:t>
      </w:r>
      <w:r>
        <w:t></w:t>
      </w:r>
      <w:r>
        <w:rPr>
          <w:rFonts w:hint="eastAsia"/>
        </w:rPr>
        <w:t>в</w:t>
      </w:r>
      <w:r>
        <w:t></w:t>
      </w:r>
      <w:r>
        <w:rPr>
          <w:rFonts w:hint="eastAsia"/>
        </w:rPr>
        <w:t>управлении</w:t>
      </w:r>
      <w:r>
        <w:t></w:t>
      </w:r>
      <w:r>
        <w:rPr>
          <w:rFonts w:hint="eastAsia"/>
        </w:rPr>
        <w:t>профессиональным</w:t>
      </w:r>
      <w:r>
        <w:t></w:t>
      </w:r>
      <w:r>
        <w:rPr>
          <w:rFonts w:hint="eastAsia"/>
        </w:rPr>
        <w:t>училищем</w:t>
      </w:r>
    </w:p>
    <w:p w:rsidR="00A03148" w:rsidRDefault="00A03148" w:rsidP="00A03148">
      <w:r>
        <w:t></w:t>
      </w:r>
      <w:r>
        <w:t></w:t>
      </w:r>
      <w:r>
        <w:t></w:t>
      </w:r>
    </w:p>
    <w:p w:rsidR="00A03148" w:rsidRDefault="00A03148" w:rsidP="00A03148">
      <w:r>
        <w:t></w:t>
      </w:r>
    </w:p>
    <w:p w:rsidR="00A03148" w:rsidRDefault="00A03148" w:rsidP="00A03148">
      <w:r>
        <w:rPr>
          <w:rFonts w:hint="eastAsia"/>
        </w:rPr>
        <w:t>создает</w:t>
      </w:r>
      <w:r>
        <w:t></w:t>
      </w:r>
      <w:r>
        <w:rPr>
          <w:rFonts w:hint="eastAsia"/>
        </w:rPr>
        <w:t>условия</w:t>
      </w:r>
      <w:r>
        <w:t></w:t>
      </w:r>
      <w:r>
        <w:rPr>
          <w:rFonts w:hint="eastAsia"/>
        </w:rPr>
        <w:t>более</w:t>
      </w:r>
      <w:r>
        <w:t></w:t>
      </w:r>
      <w:r>
        <w:rPr>
          <w:rFonts w:hint="eastAsia"/>
        </w:rPr>
        <w:t>продуктивного</w:t>
      </w:r>
      <w:r>
        <w:t></w:t>
      </w:r>
      <w:r>
        <w:rPr>
          <w:rFonts w:hint="eastAsia"/>
        </w:rPr>
        <w:t>использования</w:t>
      </w:r>
      <w:r>
        <w:t></w:t>
      </w:r>
      <w:r>
        <w:rPr>
          <w:rFonts w:hint="eastAsia"/>
        </w:rPr>
        <w:t>творческого</w:t>
      </w:r>
      <w:r>
        <w:t></w:t>
      </w:r>
      <w:r>
        <w:rPr>
          <w:rFonts w:hint="eastAsia"/>
        </w:rPr>
        <w:t>потенциала</w:t>
      </w:r>
      <w:r>
        <w:t></w:t>
      </w:r>
      <w:r>
        <w:rPr>
          <w:rFonts w:hint="eastAsia"/>
        </w:rPr>
        <w:t>субъектов</w:t>
      </w:r>
      <w:r>
        <w:t></w:t>
      </w:r>
      <w:r>
        <w:rPr>
          <w:rFonts w:hint="eastAsia"/>
        </w:rPr>
        <w:t>образовательного</w:t>
      </w:r>
      <w:r>
        <w:t></w:t>
      </w:r>
      <w:r>
        <w:rPr>
          <w:rFonts w:hint="eastAsia"/>
        </w:rPr>
        <w:t>процесса</w:t>
      </w:r>
      <w:r>
        <w:t></w:t>
      </w:r>
      <w:r>
        <w:t></w:t>
      </w:r>
      <w:r>
        <w:rPr>
          <w:rFonts w:hint="eastAsia"/>
        </w:rPr>
        <w:t>для</w:t>
      </w:r>
      <w:r>
        <w:t></w:t>
      </w:r>
      <w:r>
        <w:rPr>
          <w:rFonts w:hint="eastAsia"/>
        </w:rPr>
        <w:t>развития</w:t>
      </w:r>
      <w:r>
        <w:t></w:t>
      </w:r>
      <w:r>
        <w:rPr>
          <w:rFonts w:hint="eastAsia"/>
        </w:rPr>
        <w:t>их</w:t>
      </w:r>
      <w:r>
        <w:t></w:t>
      </w:r>
      <w:r>
        <w:rPr>
          <w:rFonts w:hint="eastAsia"/>
        </w:rPr>
        <w:t>субъективности</w:t>
      </w:r>
      <w:r>
        <w:t></w:t>
      </w:r>
      <w:r>
        <w:t></w:t>
      </w:r>
      <w:r>
        <w:rPr>
          <w:rFonts w:hint="eastAsia"/>
        </w:rPr>
        <w:t>по</w:t>
      </w:r>
      <w:r>
        <w:t></w:t>
      </w:r>
      <w:r>
        <w:rPr>
          <w:rFonts w:hint="eastAsia"/>
        </w:rPr>
        <w:t>лучение</w:t>
      </w:r>
      <w:r>
        <w:t></w:t>
      </w:r>
      <w:r>
        <w:rPr>
          <w:rFonts w:hint="eastAsia"/>
        </w:rPr>
        <w:t>более</w:t>
      </w:r>
      <w:r>
        <w:t></w:t>
      </w:r>
      <w:r>
        <w:rPr>
          <w:rFonts w:hint="eastAsia"/>
        </w:rPr>
        <w:t>высоких</w:t>
      </w:r>
      <w:r>
        <w:t></w:t>
      </w:r>
      <w:r>
        <w:rPr>
          <w:rFonts w:hint="eastAsia"/>
        </w:rPr>
        <w:t>результатов</w:t>
      </w:r>
      <w:r>
        <w:t></w:t>
      </w:r>
      <w:r>
        <w:rPr>
          <w:rFonts w:hint="eastAsia"/>
        </w:rPr>
        <w:t>деятельности</w:t>
      </w:r>
      <w:r>
        <w:t></w:t>
      </w:r>
      <w:r>
        <w:rPr>
          <w:rFonts w:hint="eastAsia"/>
        </w:rPr>
        <w:t>учебного</w:t>
      </w:r>
      <w:r>
        <w:t></w:t>
      </w:r>
      <w:r>
        <w:rPr>
          <w:rFonts w:hint="eastAsia"/>
        </w:rPr>
        <w:t>заведения</w:t>
      </w:r>
      <w:r>
        <w:t></w:t>
      </w:r>
      <w:r>
        <w:rPr>
          <w:rFonts w:hint="eastAsia"/>
        </w:rPr>
        <w:t>в</w:t>
      </w:r>
      <w:r>
        <w:t></w:t>
      </w:r>
      <w:r>
        <w:rPr>
          <w:rFonts w:hint="eastAsia"/>
        </w:rPr>
        <w:t>це</w:t>
      </w:r>
      <w:r>
        <w:t></w:t>
      </w:r>
      <w:r>
        <w:rPr>
          <w:rFonts w:hint="eastAsia"/>
        </w:rPr>
        <w:t>лом</w:t>
      </w:r>
      <w:r>
        <w:t></w:t>
      </w:r>
      <w:r>
        <w:rPr>
          <w:rFonts w:hint="eastAsia"/>
        </w:rPr>
        <w:t>и</w:t>
      </w:r>
      <w:r>
        <w:t></w:t>
      </w:r>
      <w:r>
        <w:rPr>
          <w:rFonts w:hint="eastAsia"/>
        </w:rPr>
        <w:t>каждого</w:t>
      </w:r>
      <w:r>
        <w:t></w:t>
      </w:r>
      <w:r>
        <w:rPr>
          <w:rFonts w:hint="eastAsia"/>
        </w:rPr>
        <w:t>участника</w:t>
      </w:r>
      <w:r>
        <w:t></w:t>
      </w:r>
      <w:r>
        <w:rPr>
          <w:rFonts w:hint="eastAsia"/>
        </w:rPr>
        <w:t>в</w:t>
      </w:r>
      <w:r>
        <w:t></w:t>
      </w:r>
      <w:r>
        <w:rPr>
          <w:rFonts w:hint="eastAsia"/>
        </w:rPr>
        <w:t>отдельности</w:t>
      </w:r>
      <w:r>
        <w:t></w:t>
      </w:r>
    </w:p>
    <w:p w:rsidR="00A03148" w:rsidRDefault="00A03148" w:rsidP="00A03148">
      <w:r>
        <w:t></w:t>
      </w:r>
      <w:r>
        <w:t></w:t>
      </w:r>
      <w:r>
        <w:tab/>
      </w:r>
      <w:r>
        <w:t></w:t>
      </w:r>
      <w:r>
        <w:rPr>
          <w:rFonts w:hint="eastAsia"/>
        </w:rPr>
        <w:t>Исследования</w:t>
      </w:r>
      <w:r>
        <w:t></w:t>
      </w:r>
      <w:r>
        <w:rPr>
          <w:rFonts w:hint="eastAsia"/>
        </w:rPr>
        <w:t>позволило</w:t>
      </w:r>
      <w:r>
        <w:t></w:t>
      </w:r>
      <w:r>
        <w:rPr>
          <w:rFonts w:hint="eastAsia"/>
        </w:rPr>
        <w:t>доказать</w:t>
      </w:r>
      <w:r>
        <w:t></w:t>
      </w:r>
      <w:r>
        <w:t></w:t>
      </w:r>
      <w:r>
        <w:rPr>
          <w:rFonts w:hint="eastAsia"/>
        </w:rPr>
        <w:t>что</w:t>
      </w:r>
      <w:r>
        <w:t></w:t>
      </w:r>
      <w:r>
        <w:rPr>
          <w:rFonts w:hint="eastAsia"/>
        </w:rPr>
        <w:t>для</w:t>
      </w:r>
      <w:r>
        <w:t></w:t>
      </w:r>
      <w:r>
        <w:rPr>
          <w:rFonts w:hint="eastAsia"/>
        </w:rPr>
        <w:t>получения</w:t>
      </w:r>
      <w:r>
        <w:t></w:t>
      </w:r>
      <w:r>
        <w:rPr>
          <w:rFonts w:hint="eastAsia"/>
        </w:rPr>
        <w:t>более</w:t>
      </w:r>
      <w:r>
        <w:t></w:t>
      </w:r>
      <w:r>
        <w:rPr>
          <w:rFonts w:hint="eastAsia"/>
        </w:rPr>
        <w:t>высоких</w:t>
      </w:r>
      <w:r>
        <w:t></w:t>
      </w:r>
      <w:r>
        <w:rPr>
          <w:rFonts w:hint="eastAsia"/>
        </w:rPr>
        <w:t>результатов</w:t>
      </w:r>
      <w:r>
        <w:t></w:t>
      </w:r>
      <w:r>
        <w:rPr>
          <w:rFonts w:hint="eastAsia"/>
        </w:rPr>
        <w:t>деятельности</w:t>
      </w:r>
      <w:r>
        <w:t></w:t>
      </w:r>
      <w:r>
        <w:rPr>
          <w:rFonts w:hint="eastAsia"/>
        </w:rPr>
        <w:t>по</w:t>
      </w:r>
      <w:r>
        <w:t></w:t>
      </w:r>
      <w:r>
        <w:rPr>
          <w:rFonts w:hint="eastAsia"/>
        </w:rPr>
        <w:t>подготовке</w:t>
      </w:r>
      <w:r>
        <w:t></w:t>
      </w:r>
      <w:r>
        <w:rPr>
          <w:rFonts w:hint="eastAsia"/>
        </w:rPr>
        <w:t>конкурентоспособных</w:t>
      </w:r>
      <w:r>
        <w:t></w:t>
      </w:r>
      <w:r>
        <w:rPr>
          <w:rFonts w:hint="eastAsia"/>
        </w:rPr>
        <w:t>и</w:t>
      </w:r>
      <w:r>
        <w:t></w:t>
      </w:r>
      <w:r>
        <w:rPr>
          <w:rFonts w:hint="eastAsia"/>
        </w:rPr>
        <w:t>социально</w:t>
      </w:r>
      <w:r>
        <w:t></w:t>
      </w:r>
      <w:r>
        <w:rPr>
          <w:rFonts w:hint="eastAsia"/>
        </w:rPr>
        <w:t>адаптированных</w:t>
      </w:r>
      <w:r>
        <w:t></w:t>
      </w:r>
      <w:r>
        <w:rPr>
          <w:rFonts w:hint="eastAsia"/>
        </w:rPr>
        <w:t>выпускников</w:t>
      </w:r>
      <w:r>
        <w:t></w:t>
      </w:r>
      <w:r>
        <w:rPr>
          <w:rFonts w:hint="eastAsia"/>
        </w:rPr>
        <w:t>необходимо</w:t>
      </w:r>
      <w:r>
        <w:t></w:t>
      </w:r>
      <w:r>
        <w:rPr>
          <w:rFonts w:hint="eastAsia"/>
        </w:rPr>
        <w:t>применять</w:t>
      </w:r>
      <w:r>
        <w:t></w:t>
      </w:r>
      <w:r>
        <w:rPr>
          <w:rFonts w:hint="eastAsia"/>
        </w:rPr>
        <w:t>интегративную</w:t>
      </w:r>
      <w:r>
        <w:t></w:t>
      </w:r>
      <w:r>
        <w:rPr>
          <w:rFonts w:hint="eastAsia"/>
        </w:rPr>
        <w:t>модель</w:t>
      </w:r>
      <w:r>
        <w:t></w:t>
      </w:r>
      <w:r>
        <w:rPr>
          <w:rFonts w:hint="eastAsia"/>
        </w:rPr>
        <w:t>управления</w:t>
      </w:r>
      <w:r>
        <w:t></w:t>
      </w:r>
      <w:r>
        <w:rPr>
          <w:rFonts w:hint="eastAsia"/>
        </w:rPr>
        <w:t>профессиональным</w:t>
      </w:r>
      <w:r>
        <w:t></w:t>
      </w:r>
      <w:r>
        <w:rPr>
          <w:rFonts w:hint="eastAsia"/>
        </w:rPr>
        <w:t>училищем</w:t>
      </w:r>
      <w:r>
        <w:t></w:t>
      </w:r>
      <w:r>
        <w:rPr>
          <w:rFonts w:hint="eastAsia"/>
        </w:rPr>
        <w:t>на</w:t>
      </w:r>
      <w:r>
        <w:t></w:t>
      </w:r>
      <w:r>
        <w:rPr>
          <w:rFonts w:hint="eastAsia"/>
        </w:rPr>
        <w:t>основе</w:t>
      </w:r>
      <w:r>
        <w:t></w:t>
      </w:r>
      <w:r>
        <w:rPr>
          <w:rFonts w:hint="eastAsia"/>
        </w:rPr>
        <w:t>образовательного</w:t>
      </w:r>
      <w:r>
        <w:t></w:t>
      </w:r>
      <w:r>
        <w:rPr>
          <w:rFonts w:hint="eastAsia"/>
        </w:rPr>
        <w:t>ме</w:t>
      </w:r>
      <w:r>
        <w:t></w:t>
      </w:r>
      <w:r>
        <w:rPr>
          <w:rFonts w:hint="eastAsia"/>
        </w:rPr>
        <w:t>неджмента</w:t>
      </w:r>
      <w:r>
        <w:t></w:t>
      </w:r>
      <w:r>
        <w:t></w:t>
      </w:r>
      <w:r>
        <w:rPr>
          <w:rFonts w:hint="eastAsia"/>
        </w:rPr>
        <w:t>позволяющего</w:t>
      </w:r>
      <w:r>
        <w:t></w:t>
      </w:r>
      <w:r>
        <w:rPr>
          <w:rFonts w:hint="eastAsia"/>
        </w:rPr>
        <w:t>раскрыть</w:t>
      </w:r>
      <w:r>
        <w:t></w:t>
      </w:r>
      <w:r>
        <w:rPr>
          <w:rFonts w:hint="eastAsia"/>
        </w:rPr>
        <w:t>и</w:t>
      </w:r>
      <w:r>
        <w:t></w:t>
      </w:r>
      <w:r>
        <w:rPr>
          <w:rFonts w:hint="eastAsia"/>
        </w:rPr>
        <w:t>продуктивно</w:t>
      </w:r>
      <w:r>
        <w:t></w:t>
      </w:r>
      <w:r>
        <w:rPr>
          <w:rFonts w:hint="eastAsia"/>
        </w:rPr>
        <w:t>использовать</w:t>
      </w:r>
      <w:r>
        <w:t></w:t>
      </w:r>
      <w:r>
        <w:rPr>
          <w:rFonts w:hint="eastAsia"/>
        </w:rPr>
        <w:t>творческий</w:t>
      </w:r>
      <w:r>
        <w:t></w:t>
      </w:r>
      <w:r>
        <w:rPr>
          <w:rFonts w:hint="eastAsia"/>
        </w:rPr>
        <w:t>потенциал</w:t>
      </w:r>
      <w:r>
        <w:t></w:t>
      </w:r>
      <w:r>
        <w:rPr>
          <w:rFonts w:hint="eastAsia"/>
        </w:rPr>
        <w:t>субъектов</w:t>
      </w:r>
      <w:r>
        <w:t></w:t>
      </w:r>
      <w:r>
        <w:rPr>
          <w:rFonts w:hint="eastAsia"/>
        </w:rPr>
        <w:t>образовательного</w:t>
      </w:r>
      <w:r>
        <w:t></w:t>
      </w:r>
      <w:r>
        <w:rPr>
          <w:rFonts w:hint="eastAsia"/>
        </w:rPr>
        <w:t>процесса</w:t>
      </w:r>
      <w:r>
        <w:t></w:t>
      </w:r>
    </w:p>
    <w:p w:rsidR="00A03148" w:rsidRDefault="00A03148" w:rsidP="00A03148">
      <w:r>
        <w:t></w:t>
      </w:r>
      <w:r>
        <w:t></w:t>
      </w:r>
      <w:r>
        <w:tab/>
      </w:r>
      <w:r>
        <w:t></w:t>
      </w:r>
      <w:r>
        <w:rPr>
          <w:rFonts w:hint="eastAsia"/>
        </w:rPr>
        <w:t>Мы</w:t>
      </w:r>
      <w:r>
        <w:t></w:t>
      </w:r>
      <w:r>
        <w:rPr>
          <w:rFonts w:hint="eastAsia"/>
        </w:rPr>
        <w:t>обосновали</w:t>
      </w:r>
      <w:r>
        <w:t></w:t>
      </w:r>
      <w:r>
        <w:rPr>
          <w:rFonts w:hint="eastAsia"/>
        </w:rPr>
        <w:t>особенности</w:t>
      </w:r>
      <w:r>
        <w:t></w:t>
      </w:r>
      <w:r>
        <w:rPr>
          <w:rFonts w:hint="eastAsia"/>
        </w:rPr>
        <w:t>управления</w:t>
      </w:r>
      <w:r>
        <w:t></w:t>
      </w:r>
      <w:r>
        <w:rPr>
          <w:rFonts w:hint="eastAsia"/>
        </w:rPr>
        <w:t>персоналом</w:t>
      </w:r>
      <w:r>
        <w:t></w:t>
      </w:r>
      <w:r>
        <w:rPr>
          <w:rFonts w:hint="eastAsia"/>
        </w:rPr>
        <w:t>профессио</w:t>
      </w:r>
      <w:r>
        <w:t></w:t>
      </w:r>
      <w:r>
        <w:rPr>
          <w:rFonts w:hint="eastAsia"/>
        </w:rPr>
        <w:t>нального</w:t>
      </w:r>
      <w:r>
        <w:t></w:t>
      </w:r>
      <w:r>
        <w:rPr>
          <w:rFonts w:hint="eastAsia"/>
        </w:rPr>
        <w:t>училища</w:t>
      </w:r>
      <w:r>
        <w:t></w:t>
      </w:r>
      <w:r>
        <w:rPr>
          <w:rFonts w:hint="eastAsia"/>
        </w:rPr>
        <w:t>на</w:t>
      </w:r>
      <w:r>
        <w:t></w:t>
      </w:r>
      <w:r>
        <w:rPr>
          <w:rFonts w:hint="eastAsia"/>
        </w:rPr>
        <w:t>основе</w:t>
      </w:r>
      <w:r>
        <w:t></w:t>
      </w:r>
      <w:r>
        <w:rPr>
          <w:rFonts w:hint="eastAsia"/>
        </w:rPr>
        <w:t>совершенствования</w:t>
      </w:r>
      <w:r>
        <w:t></w:t>
      </w:r>
      <w:r>
        <w:rPr>
          <w:rFonts w:hint="eastAsia"/>
        </w:rPr>
        <w:t>методической</w:t>
      </w:r>
      <w:r>
        <w:t></w:t>
      </w:r>
      <w:r>
        <w:rPr>
          <w:rFonts w:hint="eastAsia"/>
        </w:rPr>
        <w:t>деятельности</w:t>
      </w:r>
      <w:r>
        <w:t></w:t>
      </w:r>
      <w:r>
        <w:t></w:t>
      </w:r>
      <w:r>
        <w:rPr>
          <w:rFonts w:hint="eastAsia"/>
        </w:rPr>
        <w:t>прогнозирования</w:t>
      </w:r>
      <w:r>
        <w:t></w:t>
      </w:r>
      <w:r>
        <w:rPr>
          <w:rFonts w:hint="eastAsia"/>
        </w:rPr>
        <w:t>деятельности</w:t>
      </w:r>
      <w:r>
        <w:t></w:t>
      </w:r>
      <w:r>
        <w:rPr>
          <w:rFonts w:hint="eastAsia"/>
        </w:rPr>
        <w:t>и</w:t>
      </w:r>
      <w:r>
        <w:t></w:t>
      </w:r>
      <w:r>
        <w:rPr>
          <w:rFonts w:hint="eastAsia"/>
        </w:rPr>
        <w:t>оценки</w:t>
      </w:r>
      <w:r>
        <w:t></w:t>
      </w:r>
      <w:r>
        <w:rPr>
          <w:rFonts w:hint="eastAsia"/>
        </w:rPr>
        <w:t>рынка</w:t>
      </w:r>
      <w:r>
        <w:t></w:t>
      </w:r>
      <w:r>
        <w:rPr>
          <w:rFonts w:hint="eastAsia"/>
        </w:rPr>
        <w:t>труда</w:t>
      </w:r>
      <w:r>
        <w:t></w:t>
      </w:r>
      <w:r>
        <w:t></w:t>
      </w:r>
      <w:r>
        <w:rPr>
          <w:rFonts w:hint="eastAsia"/>
        </w:rPr>
        <w:t>развития</w:t>
      </w:r>
      <w:r>
        <w:t></w:t>
      </w:r>
      <w:r>
        <w:rPr>
          <w:rFonts w:hint="eastAsia"/>
        </w:rPr>
        <w:lastRenderedPageBreak/>
        <w:t>профессио</w:t>
      </w:r>
      <w:r>
        <w:t></w:t>
      </w:r>
      <w:r>
        <w:rPr>
          <w:rFonts w:hint="eastAsia"/>
        </w:rPr>
        <w:t>нализма</w:t>
      </w:r>
      <w:r>
        <w:t></w:t>
      </w:r>
      <w:r>
        <w:rPr>
          <w:rFonts w:hint="eastAsia"/>
        </w:rPr>
        <w:t>и</w:t>
      </w:r>
      <w:r>
        <w:t></w:t>
      </w:r>
      <w:r>
        <w:rPr>
          <w:rFonts w:hint="eastAsia"/>
        </w:rPr>
        <w:t>компетентности</w:t>
      </w:r>
      <w:r>
        <w:t></w:t>
      </w:r>
    </w:p>
    <w:p w:rsidR="00A03148" w:rsidRDefault="00A03148" w:rsidP="00A03148">
      <w:r>
        <w:t></w:t>
      </w:r>
      <w:r>
        <w:t></w:t>
      </w:r>
      <w:r>
        <w:tab/>
      </w:r>
      <w:r>
        <w:t></w:t>
      </w:r>
      <w:r>
        <w:rPr>
          <w:rFonts w:hint="eastAsia"/>
        </w:rPr>
        <w:t>Нами</w:t>
      </w:r>
      <w:r>
        <w:t></w:t>
      </w:r>
      <w:r>
        <w:rPr>
          <w:rFonts w:hint="eastAsia"/>
        </w:rPr>
        <w:t>разработаны</w:t>
      </w:r>
      <w:r>
        <w:t></w:t>
      </w:r>
      <w:r>
        <w:rPr>
          <w:rFonts w:hint="eastAsia"/>
        </w:rPr>
        <w:t>социально</w:t>
      </w:r>
      <w:r>
        <w:t></w:t>
      </w:r>
      <w:r>
        <w:rPr>
          <w:rFonts w:hint="eastAsia"/>
        </w:rPr>
        <w:t>педагогические</w:t>
      </w:r>
      <w:r>
        <w:t></w:t>
      </w:r>
      <w:r>
        <w:rPr>
          <w:rFonts w:hint="eastAsia"/>
        </w:rPr>
        <w:t>условия</w:t>
      </w:r>
      <w:r>
        <w:t></w:t>
      </w:r>
      <w:r>
        <w:rPr>
          <w:rFonts w:hint="eastAsia"/>
        </w:rPr>
        <w:t>управления</w:t>
      </w:r>
      <w:r>
        <w:t></w:t>
      </w:r>
      <w:r>
        <w:rPr>
          <w:rFonts w:hint="eastAsia"/>
        </w:rPr>
        <w:t>профессиональной</w:t>
      </w:r>
      <w:r>
        <w:t></w:t>
      </w:r>
      <w:r>
        <w:rPr>
          <w:rFonts w:hint="eastAsia"/>
        </w:rPr>
        <w:t>подготовкой</w:t>
      </w:r>
      <w:r>
        <w:t></w:t>
      </w:r>
      <w:r>
        <w:rPr>
          <w:rFonts w:hint="eastAsia"/>
        </w:rPr>
        <w:t>конкурентоспособных</w:t>
      </w:r>
      <w:r>
        <w:t></w:t>
      </w:r>
      <w:r>
        <w:t></w:t>
      </w:r>
      <w:r>
        <w:rPr>
          <w:rFonts w:hint="eastAsia"/>
        </w:rPr>
        <w:t>социально</w:t>
      </w:r>
      <w:r>
        <w:t></w:t>
      </w:r>
      <w:r>
        <w:rPr>
          <w:rFonts w:hint="eastAsia"/>
        </w:rPr>
        <w:t>адаптированных</w:t>
      </w:r>
      <w:r>
        <w:t></w:t>
      </w:r>
      <w:r>
        <w:rPr>
          <w:rFonts w:hint="eastAsia"/>
        </w:rPr>
        <w:t>выпускников</w:t>
      </w:r>
      <w:r>
        <w:t></w:t>
      </w:r>
      <w:r>
        <w:rPr>
          <w:rFonts w:hint="eastAsia"/>
        </w:rPr>
        <w:t>через</w:t>
      </w:r>
      <w:r>
        <w:t></w:t>
      </w:r>
      <w:r>
        <w:rPr>
          <w:rFonts w:hint="eastAsia"/>
        </w:rPr>
        <w:t>ориентацию</w:t>
      </w:r>
      <w:r>
        <w:t></w:t>
      </w:r>
      <w:r>
        <w:rPr>
          <w:rFonts w:hint="eastAsia"/>
        </w:rPr>
        <w:t>на</w:t>
      </w:r>
      <w:r>
        <w:t></w:t>
      </w:r>
      <w:r>
        <w:rPr>
          <w:rFonts w:hint="eastAsia"/>
        </w:rPr>
        <w:t>конечный</w:t>
      </w:r>
      <w:r>
        <w:t></w:t>
      </w:r>
      <w:r>
        <w:rPr>
          <w:rFonts w:hint="eastAsia"/>
        </w:rPr>
        <w:t>результат</w:t>
      </w:r>
      <w:r>
        <w:t></w:t>
      </w:r>
      <w:r>
        <w:t></w:t>
      </w:r>
      <w:r>
        <w:t></w:t>
      </w:r>
      <w:r>
        <w:rPr>
          <w:rFonts w:hint="eastAsia"/>
        </w:rPr>
        <w:t>профессиональное</w:t>
      </w:r>
      <w:r>
        <w:t></w:t>
      </w:r>
      <w:r>
        <w:rPr>
          <w:rFonts w:hint="eastAsia"/>
        </w:rPr>
        <w:t>самоопределение</w:t>
      </w:r>
      <w:r>
        <w:t></w:t>
      </w:r>
      <w:r>
        <w:rPr>
          <w:rFonts w:hint="eastAsia"/>
        </w:rPr>
        <w:t>специалиста</w:t>
      </w:r>
      <w:r>
        <w:t></w:t>
      </w:r>
      <w:r>
        <w:rPr>
          <w:rFonts w:hint="eastAsia"/>
        </w:rPr>
        <w:t>и</w:t>
      </w:r>
      <w:r>
        <w:t></w:t>
      </w:r>
      <w:r>
        <w:rPr>
          <w:rFonts w:hint="eastAsia"/>
        </w:rPr>
        <w:t>профессиональное</w:t>
      </w:r>
      <w:r>
        <w:t></w:t>
      </w:r>
      <w:r>
        <w:rPr>
          <w:rFonts w:hint="eastAsia"/>
        </w:rPr>
        <w:t>разви</w:t>
      </w:r>
      <w:r>
        <w:t></w:t>
      </w:r>
      <w:r>
        <w:rPr>
          <w:rFonts w:hint="eastAsia"/>
        </w:rPr>
        <w:t>тие</w:t>
      </w:r>
      <w:r>
        <w:t></w:t>
      </w:r>
      <w:r>
        <w:rPr>
          <w:rFonts w:hint="eastAsia"/>
        </w:rPr>
        <w:t>инженерно</w:t>
      </w:r>
      <w:r>
        <w:t></w:t>
      </w:r>
      <w:r>
        <w:rPr>
          <w:rFonts w:hint="eastAsia"/>
        </w:rPr>
        <w:t>педагогических</w:t>
      </w:r>
      <w:r>
        <w:t></w:t>
      </w:r>
      <w:r>
        <w:rPr>
          <w:rFonts w:hint="eastAsia"/>
        </w:rPr>
        <w:t>работников</w:t>
      </w:r>
      <w:r>
        <w:t></w:t>
      </w:r>
      <w:r>
        <w:rPr>
          <w:rFonts w:hint="eastAsia"/>
        </w:rPr>
        <w:t>профессионального</w:t>
      </w:r>
      <w:r>
        <w:t></w:t>
      </w:r>
      <w:r>
        <w:rPr>
          <w:rFonts w:hint="eastAsia"/>
        </w:rPr>
        <w:t>училища</w:t>
      </w:r>
      <w:r>
        <w:t></w:t>
      </w:r>
      <w:r>
        <w:rPr>
          <w:rFonts w:hint="eastAsia"/>
        </w:rPr>
        <w:t>и</w:t>
      </w:r>
      <w:r>
        <w:t></w:t>
      </w:r>
      <w:r>
        <w:rPr>
          <w:rFonts w:hint="eastAsia"/>
        </w:rPr>
        <w:t>педагогов</w:t>
      </w:r>
      <w:r>
        <w:t></w:t>
      </w:r>
      <w:r>
        <w:rPr>
          <w:rFonts w:hint="eastAsia"/>
        </w:rPr>
        <w:t>школы</w:t>
      </w:r>
      <w:r>
        <w:t></w:t>
      </w:r>
    </w:p>
    <w:p w:rsidR="00A03148" w:rsidRDefault="00A03148" w:rsidP="00A03148">
      <w:r>
        <w:t></w:t>
      </w:r>
      <w:r>
        <w:t></w:t>
      </w:r>
      <w:r>
        <w:tab/>
      </w:r>
      <w:r>
        <w:t></w:t>
      </w:r>
      <w:r>
        <w:rPr>
          <w:rFonts w:hint="eastAsia"/>
        </w:rPr>
        <w:t>Исследование</w:t>
      </w:r>
      <w:r>
        <w:t></w:t>
      </w:r>
      <w:r>
        <w:rPr>
          <w:rFonts w:hint="eastAsia"/>
        </w:rPr>
        <w:t>позволило</w:t>
      </w:r>
      <w:r>
        <w:t></w:t>
      </w:r>
      <w:r>
        <w:rPr>
          <w:rFonts w:hint="eastAsia"/>
        </w:rPr>
        <w:t>обосновать</w:t>
      </w:r>
      <w:r>
        <w:t></w:t>
      </w:r>
      <w:r>
        <w:rPr>
          <w:rFonts w:hint="eastAsia"/>
        </w:rPr>
        <w:t>тезис</w:t>
      </w:r>
      <w:r>
        <w:t></w:t>
      </w:r>
      <w:r>
        <w:rPr>
          <w:rFonts w:hint="eastAsia"/>
        </w:rPr>
        <w:t>о</w:t>
      </w:r>
      <w:r>
        <w:t></w:t>
      </w:r>
      <w:r>
        <w:rPr>
          <w:rFonts w:hint="eastAsia"/>
        </w:rPr>
        <w:t>том</w:t>
      </w:r>
      <w:r>
        <w:t></w:t>
      </w:r>
      <w:r>
        <w:t></w:t>
      </w:r>
      <w:r>
        <w:rPr>
          <w:rFonts w:hint="eastAsia"/>
        </w:rPr>
        <w:t>что</w:t>
      </w:r>
      <w:r>
        <w:t></w:t>
      </w:r>
      <w:r>
        <w:rPr>
          <w:rFonts w:hint="eastAsia"/>
        </w:rPr>
        <w:t>образователь</w:t>
      </w:r>
      <w:r>
        <w:t></w:t>
      </w:r>
      <w:r>
        <w:rPr>
          <w:rFonts w:hint="eastAsia"/>
        </w:rPr>
        <w:t>ный</w:t>
      </w:r>
      <w:r>
        <w:t></w:t>
      </w:r>
      <w:r>
        <w:rPr>
          <w:rFonts w:hint="eastAsia"/>
        </w:rPr>
        <w:t>менеджмент</w:t>
      </w:r>
      <w:r>
        <w:t></w:t>
      </w:r>
      <w:r>
        <w:t></w:t>
      </w:r>
      <w:r>
        <w:t></w:t>
      </w:r>
      <w:r>
        <w:rPr>
          <w:rFonts w:hint="eastAsia"/>
        </w:rPr>
        <w:t>это</w:t>
      </w:r>
      <w:r>
        <w:t></w:t>
      </w:r>
      <w:r>
        <w:rPr>
          <w:rFonts w:hint="eastAsia"/>
        </w:rPr>
        <w:t>управление</w:t>
      </w:r>
      <w:r>
        <w:t></w:t>
      </w:r>
      <w:r>
        <w:rPr>
          <w:rFonts w:hint="eastAsia"/>
        </w:rPr>
        <w:t>учреждением</w:t>
      </w:r>
      <w:r>
        <w:t></w:t>
      </w:r>
      <w:r>
        <w:rPr>
          <w:rFonts w:hint="eastAsia"/>
        </w:rPr>
        <w:t>профессионального</w:t>
      </w:r>
      <w:r>
        <w:t></w:t>
      </w:r>
      <w:r>
        <w:rPr>
          <w:rFonts w:hint="eastAsia"/>
        </w:rPr>
        <w:t>образо</w:t>
      </w:r>
      <w:r>
        <w:t></w:t>
      </w:r>
      <w:r>
        <w:rPr>
          <w:rFonts w:hint="eastAsia"/>
        </w:rPr>
        <w:t>вания</w:t>
      </w:r>
      <w:r>
        <w:t></w:t>
      </w:r>
      <w:r>
        <w:rPr>
          <w:rFonts w:hint="eastAsia"/>
        </w:rPr>
        <w:t>на</w:t>
      </w:r>
      <w:r>
        <w:t></w:t>
      </w:r>
      <w:r>
        <w:rPr>
          <w:rFonts w:hint="eastAsia"/>
        </w:rPr>
        <w:t>основе</w:t>
      </w:r>
      <w:r>
        <w:t></w:t>
      </w:r>
      <w:r>
        <w:rPr>
          <w:rFonts w:hint="eastAsia"/>
        </w:rPr>
        <w:t>гуманизации</w:t>
      </w:r>
      <w:r>
        <w:t></w:t>
      </w:r>
      <w:r>
        <w:rPr>
          <w:rFonts w:hint="eastAsia"/>
        </w:rPr>
        <w:t>и</w:t>
      </w:r>
      <w:r>
        <w:t></w:t>
      </w:r>
      <w:r>
        <w:rPr>
          <w:rFonts w:hint="eastAsia"/>
        </w:rPr>
        <w:t>человекоцентристского</w:t>
      </w:r>
      <w:r>
        <w:t></w:t>
      </w:r>
      <w:r>
        <w:rPr>
          <w:rFonts w:hint="eastAsia"/>
        </w:rPr>
        <w:t>подхода</w:t>
      </w:r>
      <w:r>
        <w:t></w:t>
      </w:r>
      <w:r>
        <w:t></w:t>
      </w:r>
      <w:r>
        <w:rPr>
          <w:rFonts w:hint="eastAsia"/>
        </w:rPr>
        <w:t>а</w:t>
      </w:r>
      <w:r>
        <w:t></w:t>
      </w:r>
      <w:r>
        <w:rPr>
          <w:rFonts w:hint="eastAsia"/>
        </w:rPr>
        <w:t>педагоги</w:t>
      </w:r>
      <w:r>
        <w:t></w:t>
      </w:r>
      <w:r>
        <w:rPr>
          <w:rFonts w:hint="eastAsia"/>
        </w:rPr>
        <w:t>ческий</w:t>
      </w:r>
      <w:r>
        <w:t></w:t>
      </w:r>
      <w:r>
        <w:rPr>
          <w:rFonts w:hint="eastAsia"/>
        </w:rPr>
        <w:t>менеджмент</w:t>
      </w:r>
      <w:r>
        <w:t></w:t>
      </w:r>
      <w:r>
        <w:rPr>
          <w:rFonts w:hint="eastAsia"/>
        </w:rPr>
        <w:t>является</w:t>
      </w:r>
      <w:r>
        <w:t></w:t>
      </w:r>
      <w:r>
        <w:rPr>
          <w:rFonts w:hint="eastAsia"/>
        </w:rPr>
        <w:t>частью</w:t>
      </w:r>
      <w:r>
        <w:t></w:t>
      </w:r>
      <w:r>
        <w:rPr>
          <w:rFonts w:hint="eastAsia"/>
        </w:rPr>
        <w:t>образовательного</w:t>
      </w:r>
      <w:r>
        <w:t></w:t>
      </w:r>
      <w:r>
        <w:rPr>
          <w:rFonts w:hint="eastAsia"/>
        </w:rPr>
        <w:t>и</w:t>
      </w:r>
      <w:r>
        <w:t></w:t>
      </w:r>
      <w:r>
        <w:rPr>
          <w:rFonts w:hint="eastAsia"/>
        </w:rPr>
        <w:t>регулирует</w:t>
      </w:r>
      <w:r>
        <w:t></w:t>
      </w:r>
      <w:r>
        <w:rPr>
          <w:rFonts w:hint="eastAsia"/>
        </w:rPr>
        <w:t>органи</w:t>
      </w:r>
      <w:r>
        <w:t></w:t>
      </w:r>
      <w:r>
        <w:rPr>
          <w:rFonts w:hint="eastAsia"/>
        </w:rPr>
        <w:t>зацию</w:t>
      </w:r>
      <w:r>
        <w:t></w:t>
      </w:r>
      <w:r>
        <w:rPr>
          <w:rFonts w:hint="eastAsia"/>
        </w:rPr>
        <w:t>учебного</w:t>
      </w:r>
      <w:r>
        <w:t></w:t>
      </w:r>
      <w:r>
        <w:rPr>
          <w:rFonts w:hint="eastAsia"/>
        </w:rPr>
        <w:t>процесса</w:t>
      </w:r>
      <w:r>
        <w:t></w:t>
      </w:r>
      <w:r>
        <w:rPr>
          <w:rFonts w:hint="eastAsia"/>
        </w:rPr>
        <w:t>на</w:t>
      </w:r>
      <w:r>
        <w:t></w:t>
      </w:r>
      <w:r>
        <w:rPr>
          <w:rFonts w:hint="eastAsia"/>
        </w:rPr>
        <w:t>уровне</w:t>
      </w:r>
      <w:r>
        <w:t></w:t>
      </w:r>
      <w:r>
        <w:rPr>
          <w:rFonts w:hint="eastAsia"/>
        </w:rPr>
        <w:t>педагог</w:t>
      </w:r>
      <w:r>
        <w:t></w:t>
      </w:r>
      <w:r>
        <w:t></w:t>
      </w:r>
      <w:r>
        <w:t></w:t>
      </w:r>
      <w:r>
        <w:rPr>
          <w:rFonts w:hint="eastAsia"/>
        </w:rPr>
        <w:t>учащийся</w:t>
      </w:r>
      <w:r>
        <w:t></w:t>
      </w:r>
      <w:r>
        <w:t></w:t>
      </w:r>
      <w:r>
        <w:rPr>
          <w:rFonts w:hint="eastAsia"/>
        </w:rPr>
        <w:t>педагог</w:t>
      </w:r>
      <w:r>
        <w:t></w:t>
      </w:r>
      <w:r>
        <w:t></w:t>
      </w:r>
      <w:r>
        <w:t></w:t>
      </w:r>
      <w:r>
        <w:rPr>
          <w:rFonts w:hint="eastAsia"/>
        </w:rPr>
        <w:t>родитель</w:t>
      </w:r>
      <w:r>
        <w:t></w:t>
      </w:r>
    </w:p>
    <w:p w:rsidR="00A03148" w:rsidRDefault="00A03148" w:rsidP="00A03148">
      <w:r>
        <w:t></w:t>
      </w:r>
      <w:r>
        <w:t></w:t>
      </w:r>
      <w:r>
        <w:tab/>
      </w:r>
      <w:r>
        <w:t></w:t>
      </w:r>
      <w:r>
        <w:rPr>
          <w:rFonts w:hint="eastAsia"/>
        </w:rPr>
        <w:t>В</w:t>
      </w:r>
      <w:r>
        <w:t></w:t>
      </w:r>
      <w:r>
        <w:rPr>
          <w:rFonts w:hint="eastAsia"/>
        </w:rPr>
        <w:t>результате</w:t>
      </w:r>
      <w:r>
        <w:t></w:t>
      </w:r>
      <w:r>
        <w:rPr>
          <w:rFonts w:hint="eastAsia"/>
        </w:rPr>
        <w:t>исследования</w:t>
      </w:r>
      <w:r>
        <w:t></w:t>
      </w:r>
      <w:r>
        <w:rPr>
          <w:rFonts w:hint="eastAsia"/>
        </w:rPr>
        <w:t>разработаны</w:t>
      </w:r>
      <w:r>
        <w:t></w:t>
      </w:r>
      <w:r>
        <w:rPr>
          <w:rFonts w:hint="eastAsia"/>
        </w:rPr>
        <w:t>и</w:t>
      </w:r>
      <w:r>
        <w:t></w:t>
      </w:r>
      <w:r>
        <w:rPr>
          <w:rFonts w:hint="eastAsia"/>
        </w:rPr>
        <w:t>экспериментально</w:t>
      </w:r>
      <w:r>
        <w:t></w:t>
      </w:r>
      <w:r>
        <w:rPr>
          <w:rFonts w:hint="eastAsia"/>
        </w:rPr>
        <w:t>прове</w:t>
      </w:r>
      <w:r>
        <w:t></w:t>
      </w:r>
      <w:r>
        <w:rPr>
          <w:rFonts w:hint="eastAsia"/>
        </w:rPr>
        <w:t>рены</w:t>
      </w:r>
      <w:r>
        <w:t></w:t>
      </w:r>
      <w:r>
        <w:rPr>
          <w:rFonts w:hint="eastAsia"/>
        </w:rPr>
        <w:t>основы</w:t>
      </w:r>
      <w:r>
        <w:t></w:t>
      </w:r>
      <w:r>
        <w:rPr>
          <w:rFonts w:hint="eastAsia"/>
        </w:rPr>
        <w:t>консалтинговой</w:t>
      </w:r>
      <w:r>
        <w:t></w:t>
      </w:r>
      <w:r>
        <w:rPr>
          <w:rFonts w:hint="eastAsia"/>
        </w:rPr>
        <w:t>деятельности</w:t>
      </w:r>
      <w:r>
        <w:t></w:t>
      </w:r>
      <w:r>
        <w:rPr>
          <w:rFonts w:hint="eastAsia"/>
        </w:rPr>
        <w:t>методической</w:t>
      </w:r>
      <w:r>
        <w:t></w:t>
      </w:r>
      <w:r>
        <w:rPr>
          <w:rFonts w:hint="eastAsia"/>
        </w:rPr>
        <w:t>службы</w:t>
      </w:r>
      <w:r>
        <w:t></w:t>
      </w:r>
      <w:r>
        <w:rPr>
          <w:rFonts w:hint="eastAsia"/>
        </w:rPr>
        <w:t>через</w:t>
      </w:r>
      <w:r>
        <w:t></w:t>
      </w:r>
      <w:r>
        <w:rPr>
          <w:rFonts w:hint="eastAsia"/>
        </w:rPr>
        <w:t>сете</w:t>
      </w:r>
      <w:r>
        <w:t></w:t>
      </w:r>
      <w:r>
        <w:rPr>
          <w:rFonts w:hint="eastAsia"/>
        </w:rPr>
        <w:t>вую</w:t>
      </w:r>
      <w:r>
        <w:t></w:t>
      </w:r>
      <w:r>
        <w:rPr>
          <w:rFonts w:hint="eastAsia"/>
        </w:rPr>
        <w:t>интеграцию</w:t>
      </w:r>
      <w:r>
        <w:t></w:t>
      </w:r>
      <w:r>
        <w:rPr>
          <w:rFonts w:hint="eastAsia"/>
        </w:rPr>
        <w:t>профессионального</w:t>
      </w:r>
      <w:r>
        <w:t></w:t>
      </w:r>
      <w:r>
        <w:rPr>
          <w:rFonts w:hint="eastAsia"/>
        </w:rPr>
        <w:t>училища</w:t>
      </w:r>
      <w:r>
        <w:t></w:t>
      </w:r>
      <w:r>
        <w:rPr>
          <w:rFonts w:hint="eastAsia"/>
        </w:rPr>
        <w:t>№</w:t>
      </w:r>
      <w:r>
        <w:t></w:t>
      </w:r>
      <w:r>
        <w:t></w:t>
      </w:r>
      <w:r>
        <w:t></w:t>
      </w:r>
      <w:r>
        <w:t></w:t>
      </w:r>
      <w:r>
        <w:rPr>
          <w:rFonts w:hint="eastAsia"/>
        </w:rPr>
        <w:t>п</w:t>
      </w:r>
      <w:r>
        <w:t></w:t>
      </w:r>
      <w:r>
        <w:t></w:t>
      </w:r>
      <w:r>
        <w:rPr>
          <w:rFonts w:hint="eastAsia"/>
        </w:rPr>
        <w:t>Сиверский</w:t>
      </w:r>
      <w:r>
        <w:t></w:t>
      </w:r>
      <w:r>
        <w:rPr>
          <w:rFonts w:hint="eastAsia"/>
        </w:rPr>
        <w:t>и</w:t>
      </w:r>
      <w:r>
        <w:t></w:t>
      </w:r>
      <w:r>
        <w:rPr>
          <w:rFonts w:hint="eastAsia"/>
        </w:rPr>
        <w:t>Рождест</w:t>
      </w:r>
      <w:r>
        <w:t></w:t>
      </w:r>
      <w:r>
        <w:rPr>
          <w:rFonts w:hint="eastAsia"/>
        </w:rPr>
        <w:t>венской</w:t>
      </w:r>
      <w:r>
        <w:t></w:t>
      </w:r>
      <w:r>
        <w:rPr>
          <w:rFonts w:hint="eastAsia"/>
        </w:rPr>
        <w:t>средней</w:t>
      </w:r>
      <w:r>
        <w:t></w:t>
      </w:r>
      <w:r>
        <w:rPr>
          <w:rFonts w:hint="eastAsia"/>
        </w:rPr>
        <w:t>образовательной</w:t>
      </w:r>
      <w:r>
        <w:t></w:t>
      </w:r>
      <w:r>
        <w:rPr>
          <w:rFonts w:hint="eastAsia"/>
        </w:rPr>
        <w:t>школой</w:t>
      </w:r>
      <w:r>
        <w:t></w:t>
      </w:r>
      <w:r>
        <w:rPr>
          <w:rFonts w:hint="eastAsia"/>
        </w:rPr>
        <w:t>Гатчинского</w:t>
      </w:r>
      <w:r>
        <w:t></w:t>
      </w:r>
      <w:r>
        <w:rPr>
          <w:rFonts w:hint="eastAsia"/>
        </w:rPr>
        <w:t>района</w:t>
      </w:r>
      <w:r>
        <w:t></w:t>
      </w:r>
      <w:r>
        <w:rPr>
          <w:rFonts w:hint="eastAsia"/>
        </w:rPr>
        <w:t>Ленинград</w:t>
      </w:r>
      <w:r>
        <w:t></w:t>
      </w:r>
      <w:r>
        <w:rPr>
          <w:rFonts w:hint="eastAsia"/>
        </w:rPr>
        <w:t>ской</w:t>
      </w:r>
      <w:r>
        <w:t></w:t>
      </w:r>
      <w:r>
        <w:rPr>
          <w:rFonts w:hint="eastAsia"/>
        </w:rPr>
        <w:t>области</w:t>
      </w:r>
      <w:r>
        <w:t></w:t>
      </w:r>
      <w:r>
        <w:t></w:t>
      </w:r>
      <w:r>
        <w:rPr>
          <w:rFonts w:hint="eastAsia"/>
        </w:rPr>
        <w:t>сочетание</w:t>
      </w:r>
      <w:r>
        <w:t></w:t>
      </w:r>
      <w:r>
        <w:rPr>
          <w:rFonts w:hint="eastAsia"/>
        </w:rPr>
        <w:t>и</w:t>
      </w:r>
      <w:r>
        <w:t></w:t>
      </w:r>
      <w:r>
        <w:rPr>
          <w:rFonts w:hint="eastAsia"/>
        </w:rPr>
        <w:t>взаимосвязь</w:t>
      </w:r>
      <w:r>
        <w:t></w:t>
      </w:r>
      <w:r>
        <w:rPr>
          <w:rFonts w:hint="eastAsia"/>
        </w:rPr>
        <w:t>личных</w:t>
      </w:r>
      <w:r>
        <w:t></w:t>
      </w:r>
      <w:r>
        <w:t></w:t>
      </w:r>
      <w:r>
        <w:rPr>
          <w:rFonts w:hint="eastAsia"/>
        </w:rPr>
        <w:t>личностно</w:t>
      </w:r>
      <w:r>
        <w:t></w:t>
      </w:r>
      <w:r>
        <w:rPr>
          <w:rFonts w:hint="eastAsia"/>
        </w:rPr>
        <w:t>престижных</w:t>
      </w:r>
      <w:r>
        <w:t></w:t>
      </w:r>
      <w:r>
        <w:t></w:t>
      </w:r>
      <w:r>
        <w:rPr>
          <w:rFonts w:hint="eastAsia"/>
        </w:rPr>
        <w:t>кол</w:t>
      </w:r>
      <w:r>
        <w:t></w:t>
      </w:r>
      <w:r>
        <w:rPr>
          <w:rFonts w:hint="eastAsia"/>
        </w:rPr>
        <w:t>легиальных</w:t>
      </w:r>
      <w:r>
        <w:t></w:t>
      </w:r>
      <w:r>
        <w:rPr>
          <w:rFonts w:hint="eastAsia"/>
        </w:rPr>
        <w:t>аспектов</w:t>
      </w:r>
      <w:r>
        <w:t></w:t>
      </w:r>
      <w:r>
        <w:rPr>
          <w:rFonts w:hint="eastAsia"/>
        </w:rPr>
        <w:t>участников</w:t>
      </w:r>
      <w:r>
        <w:t></w:t>
      </w:r>
      <w:r>
        <w:rPr>
          <w:rFonts w:hint="eastAsia"/>
        </w:rPr>
        <w:t>образовательного</w:t>
      </w:r>
      <w:r>
        <w:t></w:t>
      </w:r>
      <w:r>
        <w:rPr>
          <w:rFonts w:hint="eastAsia"/>
        </w:rPr>
        <w:t>процесса</w:t>
      </w:r>
      <w:r>
        <w:t></w:t>
      </w:r>
    </w:p>
    <w:p w:rsidR="00A03148" w:rsidRDefault="00A03148" w:rsidP="00A03148">
      <w:r>
        <w:t></w:t>
      </w:r>
      <w:r>
        <w:t></w:t>
      </w:r>
      <w:r>
        <w:t></w:t>
      </w:r>
    </w:p>
    <w:p w:rsidR="00A03148" w:rsidRDefault="00A03148" w:rsidP="00A03148">
      <w:r>
        <w:t></w:t>
      </w:r>
    </w:p>
    <w:p w:rsidR="00A03148" w:rsidRDefault="00A03148" w:rsidP="00A03148">
      <w:r>
        <w:t></w:t>
      </w:r>
      <w:r>
        <w:t></w:t>
      </w:r>
      <w:r>
        <w:tab/>
      </w:r>
      <w:r>
        <w:t></w:t>
      </w:r>
      <w:r>
        <w:rPr>
          <w:rFonts w:hint="eastAsia"/>
        </w:rPr>
        <w:t>Наше</w:t>
      </w:r>
      <w:r>
        <w:t></w:t>
      </w:r>
      <w:r>
        <w:rPr>
          <w:rFonts w:hint="eastAsia"/>
        </w:rPr>
        <w:t>исследование</w:t>
      </w:r>
      <w:r>
        <w:t></w:t>
      </w:r>
      <w:r>
        <w:rPr>
          <w:rFonts w:hint="eastAsia"/>
        </w:rPr>
        <w:t>позволило</w:t>
      </w:r>
      <w:r>
        <w:t></w:t>
      </w:r>
      <w:r>
        <w:rPr>
          <w:rFonts w:hint="eastAsia"/>
        </w:rPr>
        <w:t>также</w:t>
      </w:r>
      <w:r>
        <w:t></w:t>
      </w:r>
      <w:r>
        <w:rPr>
          <w:rFonts w:hint="eastAsia"/>
        </w:rPr>
        <w:t>обосновать</w:t>
      </w:r>
      <w:r>
        <w:t></w:t>
      </w:r>
      <w:r>
        <w:rPr>
          <w:rFonts w:hint="eastAsia"/>
        </w:rPr>
        <w:t>и</w:t>
      </w:r>
      <w:r>
        <w:t></w:t>
      </w:r>
      <w:r>
        <w:rPr>
          <w:rFonts w:hint="eastAsia"/>
        </w:rPr>
        <w:t>апробировать</w:t>
      </w:r>
      <w:r>
        <w:t></w:t>
      </w:r>
      <w:r>
        <w:rPr>
          <w:rFonts w:hint="eastAsia"/>
        </w:rPr>
        <w:t>на</w:t>
      </w:r>
      <w:r>
        <w:t></w:t>
      </w:r>
      <w:r>
        <w:rPr>
          <w:rFonts w:hint="eastAsia"/>
        </w:rPr>
        <w:t>основе</w:t>
      </w:r>
      <w:r>
        <w:t></w:t>
      </w:r>
      <w:r>
        <w:rPr>
          <w:rFonts w:hint="eastAsia"/>
        </w:rPr>
        <w:t>сетевой</w:t>
      </w:r>
      <w:r>
        <w:t></w:t>
      </w:r>
      <w:r>
        <w:rPr>
          <w:rFonts w:hint="eastAsia"/>
        </w:rPr>
        <w:t>интеграции</w:t>
      </w:r>
      <w:r>
        <w:t></w:t>
      </w:r>
      <w:r>
        <w:rPr>
          <w:rFonts w:hint="eastAsia"/>
        </w:rPr>
        <w:t>профессионального</w:t>
      </w:r>
      <w:r>
        <w:t></w:t>
      </w:r>
      <w:r>
        <w:rPr>
          <w:rFonts w:hint="eastAsia"/>
        </w:rPr>
        <w:t>училища</w:t>
      </w:r>
      <w:r>
        <w:t></w:t>
      </w:r>
      <w:r>
        <w:rPr>
          <w:rFonts w:hint="eastAsia"/>
        </w:rPr>
        <w:t>№</w:t>
      </w:r>
      <w:r>
        <w:t></w:t>
      </w:r>
      <w:r>
        <w:t></w:t>
      </w:r>
      <w:r>
        <w:t></w:t>
      </w:r>
      <w:r>
        <w:t></w:t>
      </w:r>
      <w:r>
        <w:rPr>
          <w:rFonts w:hint="eastAsia"/>
        </w:rPr>
        <w:t>и</w:t>
      </w:r>
      <w:r>
        <w:t></w:t>
      </w:r>
      <w:r>
        <w:rPr>
          <w:rFonts w:hint="eastAsia"/>
        </w:rPr>
        <w:t>Рождествен</w:t>
      </w:r>
      <w:r>
        <w:t></w:t>
      </w:r>
      <w:r>
        <w:rPr>
          <w:rFonts w:hint="eastAsia"/>
        </w:rPr>
        <w:t>ской</w:t>
      </w:r>
      <w:r>
        <w:t></w:t>
      </w:r>
      <w:r>
        <w:rPr>
          <w:rFonts w:hint="eastAsia"/>
        </w:rPr>
        <w:t>общеобразовательной</w:t>
      </w:r>
      <w:r>
        <w:t></w:t>
      </w:r>
      <w:r>
        <w:rPr>
          <w:rFonts w:hint="eastAsia"/>
        </w:rPr>
        <w:t>средней</w:t>
      </w:r>
      <w:r>
        <w:t></w:t>
      </w:r>
      <w:r>
        <w:rPr>
          <w:rFonts w:hint="eastAsia"/>
        </w:rPr>
        <w:t>школы</w:t>
      </w:r>
      <w:r>
        <w:t></w:t>
      </w:r>
      <w:r>
        <w:rPr>
          <w:rFonts w:hint="eastAsia"/>
        </w:rPr>
        <w:t>в</w:t>
      </w:r>
      <w:r>
        <w:t></w:t>
      </w:r>
      <w:r>
        <w:rPr>
          <w:rFonts w:hint="eastAsia"/>
        </w:rPr>
        <w:t>условиях</w:t>
      </w:r>
      <w:r>
        <w:t></w:t>
      </w:r>
      <w:r>
        <w:rPr>
          <w:rFonts w:hint="eastAsia"/>
        </w:rPr>
        <w:t>эксперимента</w:t>
      </w:r>
      <w:r>
        <w:t></w:t>
      </w:r>
      <w:r>
        <w:rPr>
          <w:rFonts w:hint="eastAsia"/>
        </w:rPr>
        <w:t>струк</w:t>
      </w:r>
      <w:r>
        <w:t></w:t>
      </w:r>
      <w:r>
        <w:rPr>
          <w:rFonts w:hint="eastAsia"/>
        </w:rPr>
        <w:t>туру</w:t>
      </w:r>
      <w:r>
        <w:t></w:t>
      </w:r>
      <w:r>
        <w:rPr>
          <w:rFonts w:hint="eastAsia"/>
        </w:rPr>
        <w:t>консалтинговой</w:t>
      </w:r>
      <w:r>
        <w:t></w:t>
      </w:r>
      <w:r>
        <w:rPr>
          <w:rFonts w:hint="eastAsia"/>
        </w:rPr>
        <w:t>деятельности</w:t>
      </w:r>
      <w:r>
        <w:t></w:t>
      </w:r>
      <w:r>
        <w:rPr>
          <w:rFonts w:hint="eastAsia"/>
        </w:rPr>
        <w:t>методической</w:t>
      </w:r>
      <w:r>
        <w:t></w:t>
      </w:r>
      <w:r>
        <w:rPr>
          <w:rFonts w:hint="eastAsia"/>
        </w:rPr>
        <w:t>службы</w:t>
      </w:r>
      <w:r>
        <w:t></w:t>
      </w:r>
      <w:r>
        <w:t></w:t>
      </w:r>
      <w:r>
        <w:rPr>
          <w:rFonts w:hint="eastAsia"/>
        </w:rPr>
        <w:t>направленной</w:t>
      </w:r>
      <w:r>
        <w:t></w:t>
      </w:r>
      <w:r>
        <w:rPr>
          <w:rFonts w:hint="eastAsia"/>
        </w:rPr>
        <w:t>на</w:t>
      </w:r>
      <w:r>
        <w:t></w:t>
      </w:r>
      <w:r>
        <w:rPr>
          <w:rFonts w:hint="eastAsia"/>
        </w:rPr>
        <w:t>формирование</w:t>
      </w:r>
      <w:r>
        <w:t></w:t>
      </w:r>
      <w:r>
        <w:rPr>
          <w:rFonts w:hint="eastAsia"/>
        </w:rPr>
        <w:t>рациональных</w:t>
      </w:r>
      <w:r>
        <w:t></w:t>
      </w:r>
      <w:r>
        <w:rPr>
          <w:rFonts w:hint="eastAsia"/>
        </w:rPr>
        <w:t>способов</w:t>
      </w:r>
      <w:r>
        <w:t></w:t>
      </w:r>
      <w:r>
        <w:rPr>
          <w:rFonts w:hint="eastAsia"/>
        </w:rPr>
        <w:t>образовательной</w:t>
      </w:r>
      <w:r>
        <w:t></w:t>
      </w:r>
      <w:r>
        <w:rPr>
          <w:rFonts w:hint="eastAsia"/>
        </w:rPr>
        <w:t>деятельности</w:t>
      </w:r>
      <w:r>
        <w:t></w:t>
      </w:r>
      <w:r>
        <w:rPr>
          <w:rFonts w:hint="eastAsia"/>
        </w:rPr>
        <w:t>на</w:t>
      </w:r>
      <w:r>
        <w:t></w:t>
      </w:r>
      <w:r>
        <w:rPr>
          <w:rFonts w:hint="eastAsia"/>
        </w:rPr>
        <w:t>ос</w:t>
      </w:r>
      <w:r>
        <w:t></w:t>
      </w:r>
      <w:r>
        <w:rPr>
          <w:rFonts w:hint="eastAsia"/>
        </w:rPr>
        <w:t>нове</w:t>
      </w:r>
      <w:r>
        <w:t></w:t>
      </w:r>
      <w:r>
        <w:rPr>
          <w:rFonts w:hint="eastAsia"/>
        </w:rPr>
        <w:t>развития</w:t>
      </w:r>
      <w:r>
        <w:t></w:t>
      </w:r>
      <w:r>
        <w:rPr>
          <w:rFonts w:hint="eastAsia"/>
        </w:rPr>
        <w:t>отношений</w:t>
      </w:r>
      <w:r>
        <w:t></w:t>
      </w:r>
      <w:r>
        <w:rPr>
          <w:rFonts w:hint="eastAsia"/>
        </w:rPr>
        <w:t>субъектности</w:t>
      </w:r>
      <w:r>
        <w:t></w:t>
      </w:r>
      <w:r>
        <w:rPr>
          <w:rFonts w:hint="eastAsia"/>
        </w:rPr>
        <w:t>и</w:t>
      </w:r>
      <w:r>
        <w:t></w:t>
      </w:r>
      <w:r>
        <w:rPr>
          <w:rFonts w:hint="eastAsia"/>
        </w:rPr>
        <w:t>творческого</w:t>
      </w:r>
      <w:r>
        <w:t></w:t>
      </w:r>
      <w:r>
        <w:rPr>
          <w:rFonts w:hint="eastAsia"/>
        </w:rPr>
        <w:t>интенсивного</w:t>
      </w:r>
      <w:r>
        <w:t></w:t>
      </w:r>
      <w:r>
        <w:rPr>
          <w:rFonts w:hint="eastAsia"/>
        </w:rPr>
        <w:t>взаимо</w:t>
      </w:r>
      <w:r>
        <w:t></w:t>
      </w:r>
      <w:r>
        <w:rPr>
          <w:rFonts w:hint="eastAsia"/>
        </w:rPr>
        <w:t>действия</w:t>
      </w:r>
      <w:r>
        <w:t></w:t>
      </w:r>
    </w:p>
    <w:p w:rsidR="00A03148" w:rsidRDefault="00A03148" w:rsidP="00A03148">
      <w:r>
        <w:t></w:t>
      </w:r>
      <w:r>
        <w:t></w:t>
      </w:r>
      <w:r>
        <w:tab/>
      </w:r>
      <w:r>
        <w:t></w:t>
      </w:r>
      <w:r>
        <w:rPr>
          <w:rFonts w:hint="eastAsia"/>
        </w:rPr>
        <w:t>Как</w:t>
      </w:r>
      <w:r>
        <w:t></w:t>
      </w:r>
      <w:r>
        <w:rPr>
          <w:rFonts w:hint="eastAsia"/>
        </w:rPr>
        <w:t>показало</w:t>
      </w:r>
      <w:r>
        <w:t></w:t>
      </w:r>
      <w:r>
        <w:rPr>
          <w:rFonts w:hint="eastAsia"/>
        </w:rPr>
        <w:t>исследование</w:t>
      </w:r>
      <w:r>
        <w:t></w:t>
      </w:r>
      <w:r>
        <w:t></w:t>
      </w:r>
      <w:r>
        <w:rPr>
          <w:rFonts w:hint="eastAsia"/>
        </w:rPr>
        <w:t>процесс</w:t>
      </w:r>
      <w:r>
        <w:t></w:t>
      </w:r>
      <w:r>
        <w:rPr>
          <w:rFonts w:hint="eastAsia"/>
        </w:rPr>
        <w:t>формирования</w:t>
      </w:r>
      <w:r>
        <w:t></w:t>
      </w:r>
      <w:r>
        <w:rPr>
          <w:rFonts w:hint="eastAsia"/>
        </w:rPr>
        <w:t>в</w:t>
      </w:r>
      <w:r>
        <w:t></w:t>
      </w:r>
      <w:r>
        <w:rPr>
          <w:rFonts w:hint="eastAsia"/>
        </w:rPr>
        <w:t>профессио</w:t>
      </w:r>
      <w:r>
        <w:t></w:t>
      </w:r>
      <w:r>
        <w:rPr>
          <w:rFonts w:hint="eastAsia"/>
        </w:rPr>
        <w:t>нальной</w:t>
      </w:r>
      <w:r>
        <w:t></w:t>
      </w:r>
      <w:r>
        <w:rPr>
          <w:rFonts w:hint="eastAsia"/>
        </w:rPr>
        <w:t>готовности</w:t>
      </w:r>
      <w:r>
        <w:t></w:t>
      </w:r>
      <w:r>
        <w:rPr>
          <w:rFonts w:hint="eastAsia"/>
        </w:rPr>
        <w:t>и</w:t>
      </w:r>
      <w:r>
        <w:t></w:t>
      </w:r>
      <w:r>
        <w:rPr>
          <w:rFonts w:hint="eastAsia"/>
        </w:rPr>
        <w:t>конкурентоспособности</w:t>
      </w:r>
      <w:r>
        <w:t></w:t>
      </w:r>
      <w:r>
        <w:rPr>
          <w:rFonts w:hint="eastAsia"/>
        </w:rPr>
        <w:t>выпускников</w:t>
      </w:r>
      <w:r>
        <w:t></w:t>
      </w:r>
      <w:r>
        <w:rPr>
          <w:rFonts w:hint="eastAsia"/>
        </w:rPr>
        <w:t>профессиональ</w:t>
      </w:r>
      <w:r>
        <w:t></w:t>
      </w:r>
      <w:r>
        <w:rPr>
          <w:rFonts w:hint="eastAsia"/>
        </w:rPr>
        <w:t>ного</w:t>
      </w:r>
      <w:r>
        <w:t></w:t>
      </w:r>
      <w:r>
        <w:rPr>
          <w:rFonts w:hint="eastAsia"/>
        </w:rPr>
        <w:t>училища</w:t>
      </w:r>
      <w:r>
        <w:t></w:t>
      </w:r>
      <w:r>
        <w:rPr>
          <w:rFonts w:hint="eastAsia"/>
        </w:rPr>
        <w:t>дает</w:t>
      </w:r>
      <w:r>
        <w:t></w:t>
      </w:r>
      <w:r>
        <w:rPr>
          <w:rFonts w:hint="eastAsia"/>
        </w:rPr>
        <w:t>более</w:t>
      </w:r>
      <w:r>
        <w:t></w:t>
      </w:r>
      <w:r>
        <w:rPr>
          <w:rFonts w:hint="eastAsia"/>
        </w:rPr>
        <w:t>высокие</w:t>
      </w:r>
      <w:r>
        <w:t></w:t>
      </w:r>
      <w:r>
        <w:rPr>
          <w:rFonts w:hint="eastAsia"/>
        </w:rPr>
        <w:t>результаты</w:t>
      </w:r>
      <w:r>
        <w:t></w:t>
      </w:r>
      <w:r>
        <w:rPr>
          <w:rFonts w:hint="eastAsia"/>
        </w:rPr>
        <w:t>при</w:t>
      </w:r>
      <w:r>
        <w:t></w:t>
      </w:r>
      <w:r>
        <w:rPr>
          <w:rFonts w:hint="eastAsia"/>
        </w:rPr>
        <w:t>учете</w:t>
      </w:r>
      <w:r>
        <w:t></w:t>
      </w:r>
      <w:r>
        <w:rPr>
          <w:rFonts w:hint="eastAsia"/>
        </w:rPr>
        <w:t>и</w:t>
      </w:r>
      <w:r>
        <w:t></w:t>
      </w:r>
      <w:r>
        <w:rPr>
          <w:rFonts w:hint="eastAsia"/>
        </w:rPr>
        <w:t>развитии</w:t>
      </w:r>
      <w:r>
        <w:t></w:t>
      </w:r>
      <w:r>
        <w:rPr>
          <w:rFonts w:hint="eastAsia"/>
        </w:rPr>
        <w:t>их</w:t>
      </w:r>
      <w:r>
        <w:t></w:t>
      </w:r>
      <w:r>
        <w:rPr>
          <w:rFonts w:hint="eastAsia"/>
        </w:rPr>
        <w:t>моти</w:t>
      </w:r>
      <w:r>
        <w:t></w:t>
      </w:r>
      <w:r>
        <w:rPr>
          <w:rFonts w:hint="eastAsia"/>
        </w:rPr>
        <w:t>вации</w:t>
      </w:r>
      <w:r>
        <w:t></w:t>
      </w:r>
      <w:r>
        <w:rPr>
          <w:rFonts w:hint="eastAsia"/>
        </w:rPr>
        <w:t>на</w:t>
      </w:r>
      <w:r>
        <w:t></w:t>
      </w:r>
      <w:r>
        <w:rPr>
          <w:rFonts w:hint="eastAsia"/>
        </w:rPr>
        <w:t>получение</w:t>
      </w:r>
      <w:r>
        <w:t></w:t>
      </w:r>
      <w:r>
        <w:rPr>
          <w:rFonts w:hint="eastAsia"/>
        </w:rPr>
        <w:t>соответствующей</w:t>
      </w:r>
      <w:r>
        <w:t></w:t>
      </w:r>
      <w:r>
        <w:rPr>
          <w:rFonts w:hint="eastAsia"/>
        </w:rPr>
        <w:t>профессии</w:t>
      </w:r>
      <w:r>
        <w:t></w:t>
      </w:r>
      <w:r>
        <w:rPr>
          <w:rFonts w:hint="eastAsia"/>
        </w:rPr>
        <w:t>и</w:t>
      </w:r>
      <w:r>
        <w:t></w:t>
      </w:r>
      <w:r>
        <w:rPr>
          <w:rFonts w:hint="eastAsia"/>
        </w:rPr>
        <w:t>применение</w:t>
      </w:r>
      <w:r>
        <w:t></w:t>
      </w:r>
      <w:r>
        <w:rPr>
          <w:rFonts w:hint="eastAsia"/>
        </w:rPr>
        <w:t>в</w:t>
      </w:r>
      <w:r>
        <w:t></w:t>
      </w:r>
      <w:r>
        <w:rPr>
          <w:rFonts w:hint="eastAsia"/>
        </w:rPr>
        <w:t>организа</w:t>
      </w:r>
      <w:r>
        <w:t></w:t>
      </w:r>
      <w:r>
        <w:rPr>
          <w:rFonts w:hint="eastAsia"/>
        </w:rPr>
        <w:t>ции</w:t>
      </w:r>
      <w:r>
        <w:t></w:t>
      </w:r>
      <w:r>
        <w:rPr>
          <w:rFonts w:hint="eastAsia"/>
        </w:rPr>
        <w:t>образовательного</w:t>
      </w:r>
      <w:r>
        <w:t></w:t>
      </w:r>
      <w:r>
        <w:rPr>
          <w:rFonts w:hint="eastAsia"/>
        </w:rPr>
        <w:t>процесса</w:t>
      </w:r>
      <w:r>
        <w:t></w:t>
      </w:r>
      <w:r>
        <w:rPr>
          <w:rFonts w:hint="eastAsia"/>
        </w:rPr>
        <w:t>следующих</w:t>
      </w:r>
      <w:r>
        <w:t></w:t>
      </w:r>
      <w:r>
        <w:rPr>
          <w:rFonts w:hint="eastAsia"/>
        </w:rPr>
        <w:t>педагогических</w:t>
      </w:r>
      <w:r>
        <w:t></w:t>
      </w:r>
      <w:r>
        <w:rPr>
          <w:rFonts w:hint="eastAsia"/>
        </w:rPr>
        <w:t>технологий</w:t>
      </w:r>
      <w:r>
        <w:t></w:t>
      </w:r>
      <w:r>
        <w:t></w:t>
      </w:r>
      <w:r>
        <w:rPr>
          <w:rFonts w:hint="eastAsia"/>
        </w:rPr>
        <w:t>ин</w:t>
      </w:r>
      <w:r>
        <w:t></w:t>
      </w:r>
      <w:r>
        <w:t></w:t>
      </w:r>
      <w:r>
        <w:rPr>
          <w:rFonts w:hint="eastAsia"/>
        </w:rPr>
        <w:t>стуктивно</w:t>
      </w:r>
      <w:r>
        <w:t></w:t>
      </w:r>
      <w:r>
        <w:rPr>
          <w:rFonts w:hint="eastAsia"/>
        </w:rPr>
        <w:t>аналитических</w:t>
      </w:r>
      <w:r>
        <w:t></w:t>
      </w:r>
      <w:r>
        <w:t></w:t>
      </w:r>
      <w:r>
        <w:rPr>
          <w:rFonts w:hint="eastAsia"/>
        </w:rPr>
        <w:t>адаптивных</w:t>
      </w:r>
      <w:r>
        <w:t></w:t>
      </w:r>
      <w:r>
        <w:t></w:t>
      </w:r>
      <w:r>
        <w:rPr>
          <w:rFonts w:hint="eastAsia"/>
        </w:rPr>
        <w:t>продуктивно</w:t>
      </w:r>
      <w:r>
        <w:t></w:t>
      </w:r>
      <w:r>
        <w:rPr>
          <w:rFonts w:hint="eastAsia"/>
        </w:rPr>
        <w:t>творческих</w:t>
      </w:r>
      <w:r>
        <w:t></w:t>
      </w:r>
      <w:r>
        <w:rPr>
          <w:rFonts w:hint="eastAsia"/>
        </w:rPr>
        <w:t>и</w:t>
      </w:r>
      <w:r>
        <w:t></w:t>
      </w:r>
      <w:r>
        <w:rPr>
          <w:rFonts w:hint="eastAsia"/>
        </w:rPr>
        <w:t>эврести</w:t>
      </w:r>
      <w:r>
        <w:t></w:t>
      </w:r>
      <w:r>
        <w:t></w:t>
      </w:r>
      <w:r>
        <w:rPr>
          <w:rFonts w:hint="eastAsia"/>
        </w:rPr>
        <w:t>ческих</w:t>
      </w:r>
      <w:r>
        <w:t></w:t>
      </w:r>
    </w:p>
    <w:p w:rsidR="00A03148" w:rsidRDefault="00A03148" w:rsidP="00A03148">
      <w:r>
        <w:rPr>
          <w:rFonts w:hint="eastAsia"/>
        </w:rPr>
        <w:lastRenderedPageBreak/>
        <w:t>Результаты</w:t>
      </w:r>
      <w:r>
        <w:t></w:t>
      </w:r>
      <w:r>
        <w:rPr>
          <w:rFonts w:hint="eastAsia"/>
        </w:rPr>
        <w:t>исследования</w:t>
      </w:r>
      <w:r>
        <w:t></w:t>
      </w:r>
      <w:r>
        <w:rPr>
          <w:rFonts w:hint="eastAsia"/>
        </w:rPr>
        <w:t>могут</w:t>
      </w:r>
      <w:r>
        <w:t></w:t>
      </w:r>
      <w:r>
        <w:rPr>
          <w:rFonts w:hint="eastAsia"/>
        </w:rPr>
        <w:t>быть</w:t>
      </w:r>
      <w:r>
        <w:t></w:t>
      </w:r>
      <w:r>
        <w:rPr>
          <w:rFonts w:hint="eastAsia"/>
        </w:rPr>
        <w:t>использованы</w:t>
      </w:r>
      <w:r>
        <w:t></w:t>
      </w:r>
      <w:r>
        <w:rPr>
          <w:rFonts w:hint="eastAsia"/>
        </w:rPr>
        <w:t>в</w:t>
      </w:r>
      <w:r>
        <w:t></w:t>
      </w:r>
      <w:r>
        <w:rPr>
          <w:rFonts w:hint="eastAsia"/>
        </w:rPr>
        <w:t>педагогической</w:t>
      </w:r>
      <w:r>
        <w:t></w:t>
      </w:r>
      <w:r>
        <w:t></w:t>
      </w:r>
      <w:r>
        <w:rPr>
          <w:rFonts w:hint="eastAsia"/>
        </w:rPr>
        <w:t>образовательной</w:t>
      </w:r>
      <w:r>
        <w:t></w:t>
      </w:r>
      <w:r>
        <w:t></w:t>
      </w:r>
      <w:r>
        <w:rPr>
          <w:rFonts w:hint="eastAsia"/>
        </w:rPr>
        <w:t>методической</w:t>
      </w:r>
      <w:r>
        <w:t></w:t>
      </w:r>
      <w:r>
        <w:rPr>
          <w:rFonts w:hint="eastAsia"/>
        </w:rPr>
        <w:t>и</w:t>
      </w:r>
      <w:r>
        <w:t></w:t>
      </w:r>
      <w:r>
        <w:rPr>
          <w:rFonts w:hint="eastAsia"/>
        </w:rPr>
        <w:t>управленческой</w:t>
      </w:r>
      <w:r>
        <w:t></w:t>
      </w:r>
      <w:r>
        <w:rPr>
          <w:rFonts w:hint="eastAsia"/>
        </w:rPr>
        <w:t>деятельности</w:t>
      </w:r>
      <w:r>
        <w:t></w:t>
      </w:r>
      <w:r>
        <w:rPr>
          <w:rFonts w:hint="eastAsia"/>
        </w:rPr>
        <w:t>учреждений</w:t>
      </w:r>
      <w:r>
        <w:t></w:t>
      </w:r>
      <w:r>
        <w:rPr>
          <w:rFonts w:hint="eastAsia"/>
        </w:rPr>
        <w:t>профессионального</w:t>
      </w:r>
      <w:r>
        <w:t></w:t>
      </w:r>
      <w:r>
        <w:rPr>
          <w:rFonts w:hint="eastAsia"/>
        </w:rPr>
        <w:t>образования</w:t>
      </w:r>
      <w:r>
        <w:t></w:t>
      </w:r>
      <w:r>
        <w:t></w:t>
      </w:r>
      <w:r>
        <w:rPr>
          <w:rFonts w:hint="eastAsia"/>
        </w:rPr>
        <w:t>в</w:t>
      </w:r>
      <w:r>
        <w:t></w:t>
      </w:r>
      <w:r>
        <w:rPr>
          <w:rFonts w:hint="eastAsia"/>
        </w:rPr>
        <w:t>процессе</w:t>
      </w:r>
      <w:r>
        <w:t></w:t>
      </w:r>
      <w:r>
        <w:rPr>
          <w:rFonts w:hint="eastAsia"/>
        </w:rPr>
        <w:t>повышения</w:t>
      </w:r>
      <w:r>
        <w:t></w:t>
      </w:r>
      <w:r>
        <w:rPr>
          <w:rFonts w:hint="eastAsia"/>
        </w:rPr>
        <w:t>квалификации</w:t>
      </w:r>
      <w:r>
        <w:t></w:t>
      </w:r>
      <w:r>
        <w:rPr>
          <w:rFonts w:hint="eastAsia"/>
        </w:rPr>
        <w:t>ин</w:t>
      </w:r>
      <w:r>
        <w:t></w:t>
      </w:r>
      <w:r>
        <w:rPr>
          <w:rFonts w:hint="eastAsia"/>
        </w:rPr>
        <w:t>женерно</w:t>
      </w:r>
      <w:r>
        <w:t></w:t>
      </w:r>
      <w:r>
        <w:rPr>
          <w:rFonts w:hint="eastAsia"/>
        </w:rPr>
        <w:t>педагогических</w:t>
      </w:r>
      <w:r>
        <w:t></w:t>
      </w:r>
      <w:r>
        <w:rPr>
          <w:rFonts w:hint="eastAsia"/>
        </w:rPr>
        <w:t>работников</w:t>
      </w:r>
      <w:r>
        <w:t></w:t>
      </w:r>
      <w:r>
        <w:t></w:t>
      </w:r>
      <w:r>
        <w:rPr>
          <w:rFonts w:hint="eastAsia"/>
        </w:rPr>
        <w:t>внедрения</w:t>
      </w:r>
      <w:r>
        <w:t></w:t>
      </w:r>
      <w:r>
        <w:rPr>
          <w:rFonts w:hint="eastAsia"/>
        </w:rPr>
        <w:t>прогрессивных</w:t>
      </w:r>
      <w:r>
        <w:t></w:t>
      </w:r>
      <w:r>
        <w:rPr>
          <w:rFonts w:hint="eastAsia"/>
        </w:rPr>
        <w:t>педагогиче</w:t>
      </w:r>
      <w:r>
        <w:t></w:t>
      </w:r>
      <w:r>
        <w:rPr>
          <w:rFonts w:hint="eastAsia"/>
        </w:rPr>
        <w:t>ских</w:t>
      </w:r>
      <w:r>
        <w:t></w:t>
      </w:r>
      <w:r>
        <w:rPr>
          <w:rFonts w:hint="eastAsia"/>
        </w:rPr>
        <w:t>технологий</w:t>
      </w:r>
      <w:r>
        <w:t></w:t>
      </w:r>
      <w:r>
        <w:t></w:t>
      </w:r>
      <w:r>
        <w:rPr>
          <w:rFonts w:hint="eastAsia"/>
        </w:rPr>
        <w:t>прогнозирования</w:t>
      </w:r>
      <w:r>
        <w:t></w:t>
      </w:r>
      <w:r>
        <w:rPr>
          <w:rFonts w:hint="eastAsia"/>
        </w:rPr>
        <w:t>подготовки</w:t>
      </w:r>
      <w:r>
        <w:t></w:t>
      </w:r>
      <w:r>
        <w:rPr>
          <w:rFonts w:hint="eastAsia"/>
        </w:rPr>
        <w:t>квалифицированных</w:t>
      </w:r>
      <w:r>
        <w:t></w:t>
      </w:r>
      <w:r>
        <w:rPr>
          <w:rFonts w:hint="eastAsia"/>
        </w:rPr>
        <w:t>работни</w:t>
      </w:r>
      <w:r>
        <w:t></w:t>
      </w:r>
      <w:r>
        <w:rPr>
          <w:rFonts w:hint="eastAsia"/>
        </w:rPr>
        <w:t>ков</w:t>
      </w:r>
      <w:r>
        <w:t></w:t>
      </w:r>
      <w:r>
        <w:t></w:t>
      </w:r>
      <w:r>
        <w:rPr>
          <w:rFonts w:hint="eastAsia"/>
        </w:rPr>
        <w:t>анализа</w:t>
      </w:r>
      <w:r>
        <w:t></w:t>
      </w:r>
      <w:r>
        <w:rPr>
          <w:rFonts w:hint="eastAsia"/>
        </w:rPr>
        <w:t>и</w:t>
      </w:r>
      <w:r>
        <w:t></w:t>
      </w:r>
      <w:r>
        <w:rPr>
          <w:rFonts w:hint="eastAsia"/>
        </w:rPr>
        <w:t>оценки</w:t>
      </w:r>
      <w:r>
        <w:t></w:t>
      </w:r>
      <w:r>
        <w:rPr>
          <w:rFonts w:hint="eastAsia"/>
        </w:rPr>
        <w:t>рынка</w:t>
      </w:r>
      <w:r>
        <w:t></w:t>
      </w:r>
      <w:r>
        <w:rPr>
          <w:rFonts w:hint="eastAsia"/>
        </w:rPr>
        <w:t>труда</w:t>
      </w:r>
      <w:r>
        <w:t></w:t>
      </w:r>
      <w:r>
        <w:t></w:t>
      </w:r>
      <w:r>
        <w:rPr>
          <w:rFonts w:hint="eastAsia"/>
        </w:rPr>
        <w:t>подготовки</w:t>
      </w:r>
      <w:r>
        <w:t></w:t>
      </w:r>
      <w:r>
        <w:rPr>
          <w:rFonts w:hint="eastAsia"/>
        </w:rPr>
        <w:t>высококвалифицированных</w:t>
      </w:r>
      <w:r>
        <w:t></w:t>
      </w:r>
      <w:r>
        <w:t></w:t>
      </w:r>
      <w:r>
        <w:rPr>
          <w:rFonts w:hint="eastAsia"/>
        </w:rPr>
        <w:t>конкурентоспособных</w:t>
      </w:r>
      <w:r>
        <w:t></w:t>
      </w:r>
      <w:r>
        <w:t></w:t>
      </w:r>
      <w:r>
        <w:rPr>
          <w:rFonts w:hint="eastAsia"/>
        </w:rPr>
        <w:t>социально</w:t>
      </w:r>
      <w:r>
        <w:t></w:t>
      </w:r>
      <w:r>
        <w:rPr>
          <w:rFonts w:hint="eastAsia"/>
        </w:rPr>
        <w:t>адаптированных</w:t>
      </w:r>
      <w:r>
        <w:t></w:t>
      </w:r>
      <w:r>
        <w:rPr>
          <w:rFonts w:hint="eastAsia"/>
        </w:rPr>
        <w:t>специалистов</w:t>
      </w:r>
      <w:r>
        <w:t></w:t>
      </w:r>
    </w:p>
    <w:p w:rsidR="00A03148" w:rsidRDefault="00A03148" w:rsidP="00A03148">
      <w:r>
        <w:rPr>
          <w:rFonts w:hint="eastAsia"/>
        </w:rPr>
        <w:t>Конечно</w:t>
      </w:r>
      <w:r>
        <w:t></w:t>
      </w:r>
      <w:r>
        <w:t></w:t>
      </w:r>
      <w:r>
        <w:rPr>
          <w:rFonts w:hint="eastAsia"/>
        </w:rPr>
        <w:t>проведенное</w:t>
      </w:r>
      <w:r>
        <w:t></w:t>
      </w:r>
      <w:r>
        <w:rPr>
          <w:rFonts w:hint="eastAsia"/>
        </w:rPr>
        <w:t>исследование</w:t>
      </w:r>
      <w:r>
        <w:t></w:t>
      </w:r>
      <w:r>
        <w:rPr>
          <w:rFonts w:hint="eastAsia"/>
        </w:rPr>
        <w:t>не</w:t>
      </w:r>
      <w:r>
        <w:t></w:t>
      </w:r>
      <w:r>
        <w:rPr>
          <w:rFonts w:hint="eastAsia"/>
        </w:rPr>
        <w:t>исчерпывает</w:t>
      </w:r>
      <w:r>
        <w:t></w:t>
      </w:r>
      <w:r>
        <w:rPr>
          <w:rFonts w:hint="eastAsia"/>
        </w:rPr>
        <w:t>всех</w:t>
      </w:r>
      <w:r>
        <w:t></w:t>
      </w:r>
      <w:r>
        <w:rPr>
          <w:rFonts w:hint="eastAsia"/>
        </w:rPr>
        <w:t>аспектов</w:t>
      </w:r>
      <w:r>
        <w:t></w:t>
      </w:r>
      <w:r>
        <w:t></w:t>
      </w:r>
      <w:r>
        <w:rPr>
          <w:rFonts w:hint="eastAsia"/>
        </w:rPr>
        <w:t>да</w:t>
      </w:r>
      <w:r>
        <w:t></w:t>
      </w:r>
      <w:r>
        <w:rPr>
          <w:rFonts w:hint="eastAsia"/>
        </w:rPr>
        <w:t>леко</w:t>
      </w:r>
      <w:r>
        <w:t></w:t>
      </w:r>
      <w:r>
        <w:rPr>
          <w:rFonts w:hint="eastAsia"/>
        </w:rPr>
        <w:t>не</w:t>
      </w:r>
      <w:r>
        <w:t></w:t>
      </w:r>
      <w:r>
        <w:rPr>
          <w:rFonts w:hint="eastAsia"/>
        </w:rPr>
        <w:t>полностью</w:t>
      </w:r>
      <w:r>
        <w:t></w:t>
      </w:r>
      <w:r>
        <w:rPr>
          <w:rFonts w:hint="eastAsia"/>
        </w:rPr>
        <w:t>охватывает</w:t>
      </w:r>
      <w:r>
        <w:t></w:t>
      </w:r>
      <w:r>
        <w:rPr>
          <w:rFonts w:hint="eastAsia"/>
        </w:rPr>
        <w:t>все</w:t>
      </w:r>
      <w:r>
        <w:t></w:t>
      </w:r>
      <w:r>
        <w:rPr>
          <w:rFonts w:hint="eastAsia"/>
        </w:rPr>
        <w:t>стороны</w:t>
      </w:r>
      <w:r>
        <w:t></w:t>
      </w:r>
      <w:r>
        <w:rPr>
          <w:rFonts w:hint="eastAsia"/>
        </w:rPr>
        <w:t>управления</w:t>
      </w:r>
      <w:r>
        <w:t></w:t>
      </w:r>
      <w:r>
        <w:rPr>
          <w:rFonts w:hint="eastAsia"/>
        </w:rPr>
        <w:t>функционированием</w:t>
      </w:r>
      <w:r>
        <w:t></w:t>
      </w:r>
      <w:r>
        <w:rPr>
          <w:rFonts w:hint="eastAsia"/>
        </w:rPr>
        <w:t>учреждения</w:t>
      </w:r>
      <w:r>
        <w:t></w:t>
      </w:r>
      <w:r>
        <w:rPr>
          <w:rFonts w:hint="eastAsia"/>
        </w:rPr>
        <w:t>начального</w:t>
      </w:r>
      <w:r>
        <w:t></w:t>
      </w:r>
      <w:r>
        <w:rPr>
          <w:rFonts w:hint="eastAsia"/>
        </w:rPr>
        <w:t>профессионального</w:t>
      </w:r>
      <w:r>
        <w:t></w:t>
      </w:r>
      <w:r>
        <w:rPr>
          <w:rFonts w:hint="eastAsia"/>
        </w:rPr>
        <w:t>образования</w:t>
      </w:r>
      <w:r>
        <w:t></w:t>
      </w:r>
      <w:r>
        <w:rPr>
          <w:rFonts w:hint="eastAsia"/>
        </w:rPr>
        <w:t>на</w:t>
      </w:r>
      <w:r>
        <w:t></w:t>
      </w:r>
      <w:r>
        <w:rPr>
          <w:rFonts w:hint="eastAsia"/>
        </w:rPr>
        <w:t>основе</w:t>
      </w:r>
      <w:r>
        <w:t></w:t>
      </w:r>
      <w:r>
        <w:rPr>
          <w:rFonts w:hint="eastAsia"/>
        </w:rPr>
        <w:t>интегра</w:t>
      </w:r>
      <w:r>
        <w:t></w:t>
      </w:r>
      <w:r>
        <w:rPr>
          <w:rFonts w:hint="eastAsia"/>
        </w:rPr>
        <w:t>тивной</w:t>
      </w:r>
      <w:r>
        <w:t></w:t>
      </w:r>
      <w:r>
        <w:rPr>
          <w:rFonts w:hint="eastAsia"/>
        </w:rPr>
        <w:t>модели</w:t>
      </w:r>
      <w:r>
        <w:t></w:t>
      </w:r>
      <w:r>
        <w:t></w:t>
      </w:r>
      <w:r>
        <w:rPr>
          <w:rFonts w:hint="eastAsia"/>
        </w:rPr>
        <w:t>сетевой</w:t>
      </w:r>
      <w:r>
        <w:t></w:t>
      </w:r>
      <w:r>
        <w:rPr>
          <w:rFonts w:hint="eastAsia"/>
        </w:rPr>
        <w:t>интеграции</w:t>
      </w:r>
      <w:r>
        <w:t></w:t>
      </w:r>
      <w:r>
        <w:t></w:t>
      </w:r>
      <w:r>
        <w:rPr>
          <w:rFonts w:hint="eastAsia"/>
        </w:rPr>
        <w:t>принципов</w:t>
      </w:r>
      <w:r>
        <w:t></w:t>
      </w:r>
      <w:r>
        <w:rPr>
          <w:rFonts w:hint="eastAsia"/>
        </w:rPr>
        <w:t>образовательного</w:t>
      </w:r>
      <w:r>
        <w:t></w:t>
      </w:r>
      <w:r>
        <w:rPr>
          <w:rFonts w:hint="eastAsia"/>
        </w:rPr>
        <w:t>и</w:t>
      </w:r>
      <w:r>
        <w:t></w:t>
      </w:r>
      <w:r>
        <w:rPr>
          <w:rFonts w:hint="eastAsia"/>
        </w:rPr>
        <w:t>педаго</w:t>
      </w:r>
      <w:r>
        <w:t></w:t>
      </w:r>
      <w:r>
        <w:rPr>
          <w:rFonts w:hint="eastAsia"/>
        </w:rPr>
        <w:t>гического</w:t>
      </w:r>
      <w:r>
        <w:t></w:t>
      </w:r>
      <w:r>
        <w:rPr>
          <w:rFonts w:hint="eastAsia"/>
        </w:rPr>
        <w:t>менеджмента</w:t>
      </w:r>
      <w:r>
        <w:t></w:t>
      </w:r>
      <w:r>
        <w:rPr>
          <w:rFonts w:hint="eastAsia"/>
        </w:rPr>
        <w:t>в</w:t>
      </w:r>
      <w:r>
        <w:t></w:t>
      </w:r>
      <w:r>
        <w:rPr>
          <w:rFonts w:hint="eastAsia"/>
        </w:rPr>
        <w:t>условиях</w:t>
      </w:r>
      <w:r>
        <w:t></w:t>
      </w:r>
      <w:r>
        <w:rPr>
          <w:rFonts w:hint="eastAsia"/>
        </w:rPr>
        <w:t>модернизации</w:t>
      </w:r>
      <w:r>
        <w:t></w:t>
      </w:r>
      <w:r>
        <w:rPr>
          <w:rFonts w:hint="eastAsia"/>
        </w:rPr>
        <w:t>образования</w:t>
      </w:r>
      <w:r>
        <w:t></w:t>
      </w:r>
      <w:r>
        <w:t></w:t>
      </w:r>
      <w:r>
        <w:rPr>
          <w:rFonts w:hint="eastAsia"/>
        </w:rPr>
        <w:t>Мы</w:t>
      </w:r>
      <w:r>
        <w:t></w:t>
      </w:r>
      <w:r>
        <w:rPr>
          <w:rFonts w:hint="eastAsia"/>
        </w:rPr>
        <w:t>считаем</w:t>
      </w:r>
      <w:r>
        <w:t></w:t>
      </w:r>
      <w:r>
        <w:t></w:t>
      </w:r>
      <w:r>
        <w:rPr>
          <w:rFonts w:hint="eastAsia"/>
        </w:rPr>
        <w:t>что</w:t>
      </w:r>
      <w:r>
        <w:t></w:t>
      </w:r>
      <w:r>
        <w:rPr>
          <w:rFonts w:hint="eastAsia"/>
        </w:rPr>
        <w:t>нуждаются</w:t>
      </w:r>
      <w:r>
        <w:t></w:t>
      </w:r>
      <w:r>
        <w:rPr>
          <w:rFonts w:hint="eastAsia"/>
        </w:rPr>
        <w:t>в</w:t>
      </w:r>
      <w:r>
        <w:t></w:t>
      </w:r>
      <w:r>
        <w:rPr>
          <w:rFonts w:hint="eastAsia"/>
        </w:rPr>
        <w:t>дальнейшем</w:t>
      </w:r>
      <w:r>
        <w:t></w:t>
      </w:r>
      <w:r>
        <w:rPr>
          <w:rFonts w:hint="eastAsia"/>
        </w:rPr>
        <w:t>аналитическом</w:t>
      </w:r>
      <w:r>
        <w:t></w:t>
      </w:r>
      <w:r>
        <w:t></w:t>
      </w:r>
      <w:r>
        <w:rPr>
          <w:rFonts w:hint="eastAsia"/>
        </w:rPr>
        <w:t>теоретическом</w:t>
      </w:r>
      <w:r>
        <w:t></w:t>
      </w:r>
      <w:r>
        <w:rPr>
          <w:rFonts w:hint="eastAsia"/>
        </w:rPr>
        <w:t>и</w:t>
      </w:r>
      <w:r>
        <w:t></w:t>
      </w:r>
      <w:r>
        <w:rPr>
          <w:rFonts w:hint="eastAsia"/>
        </w:rPr>
        <w:t>эксперимен</w:t>
      </w:r>
      <w:r>
        <w:t></w:t>
      </w:r>
      <w:r>
        <w:rPr>
          <w:rFonts w:hint="eastAsia"/>
        </w:rPr>
        <w:t>тальном</w:t>
      </w:r>
      <w:r>
        <w:t></w:t>
      </w:r>
      <w:r>
        <w:rPr>
          <w:rFonts w:hint="eastAsia"/>
        </w:rPr>
        <w:t>исследовании</w:t>
      </w:r>
      <w:r>
        <w:t></w:t>
      </w:r>
      <w:r>
        <w:rPr>
          <w:rFonts w:hint="eastAsia"/>
        </w:rPr>
        <w:t>вопросы</w:t>
      </w:r>
      <w:r>
        <w:t></w:t>
      </w:r>
      <w:r>
        <w:rPr>
          <w:rFonts w:hint="eastAsia"/>
        </w:rPr>
        <w:t>содержательной</w:t>
      </w:r>
      <w:r>
        <w:t></w:t>
      </w:r>
      <w:r>
        <w:rPr>
          <w:rFonts w:hint="eastAsia"/>
        </w:rPr>
        <w:t>и</w:t>
      </w:r>
      <w:r>
        <w:t></w:t>
      </w:r>
      <w:r>
        <w:rPr>
          <w:rFonts w:hint="eastAsia"/>
        </w:rPr>
        <w:t>структурной</w:t>
      </w:r>
      <w:r>
        <w:t></w:t>
      </w:r>
      <w:r>
        <w:rPr>
          <w:rFonts w:hint="eastAsia"/>
        </w:rPr>
        <w:t>модерниза</w:t>
      </w:r>
      <w:r>
        <w:t></w:t>
      </w:r>
      <w:r>
        <w:rPr>
          <w:rFonts w:hint="eastAsia"/>
        </w:rPr>
        <w:t>ции</w:t>
      </w:r>
      <w:r>
        <w:t></w:t>
      </w:r>
      <w:r>
        <w:rPr>
          <w:rFonts w:hint="eastAsia"/>
        </w:rPr>
        <w:t>начального</w:t>
      </w:r>
      <w:r>
        <w:t></w:t>
      </w:r>
      <w:r>
        <w:rPr>
          <w:rFonts w:hint="eastAsia"/>
        </w:rPr>
        <w:t>профессионального</w:t>
      </w:r>
      <w:r>
        <w:t></w:t>
      </w:r>
      <w:r>
        <w:rPr>
          <w:rFonts w:hint="eastAsia"/>
        </w:rPr>
        <w:t>образования</w:t>
      </w:r>
      <w:r>
        <w:t></w:t>
      </w:r>
      <w:r>
        <w:t></w:t>
      </w:r>
      <w:r>
        <w:rPr>
          <w:rFonts w:hint="eastAsia"/>
        </w:rPr>
        <w:t>профильного</w:t>
      </w:r>
      <w:r>
        <w:t></w:t>
      </w:r>
      <w:r>
        <w:rPr>
          <w:rFonts w:hint="eastAsia"/>
        </w:rPr>
        <w:t>образования</w:t>
      </w:r>
      <w:r>
        <w:t></w:t>
      </w:r>
      <w:r>
        <w:rPr>
          <w:rFonts w:hint="eastAsia"/>
        </w:rPr>
        <w:t>учащихся</w:t>
      </w:r>
      <w:r>
        <w:t></w:t>
      </w:r>
      <w:r>
        <w:rPr>
          <w:rFonts w:hint="eastAsia"/>
        </w:rPr>
        <w:t>на</w:t>
      </w:r>
      <w:r>
        <w:t></w:t>
      </w:r>
      <w:r>
        <w:rPr>
          <w:rFonts w:hint="eastAsia"/>
        </w:rPr>
        <w:t>старшей</w:t>
      </w:r>
      <w:r>
        <w:t></w:t>
      </w:r>
      <w:r>
        <w:rPr>
          <w:rFonts w:hint="eastAsia"/>
        </w:rPr>
        <w:t>ступени</w:t>
      </w:r>
      <w:r>
        <w:t></w:t>
      </w:r>
      <w:r>
        <w:rPr>
          <w:rFonts w:hint="eastAsia"/>
        </w:rPr>
        <w:t>средней</w:t>
      </w:r>
      <w:r>
        <w:t></w:t>
      </w:r>
      <w:r>
        <w:rPr>
          <w:rFonts w:hint="eastAsia"/>
        </w:rPr>
        <w:t>общеобразовательной</w:t>
      </w:r>
      <w:r>
        <w:t></w:t>
      </w:r>
      <w:r>
        <w:rPr>
          <w:rFonts w:hint="eastAsia"/>
        </w:rPr>
        <w:t>школы</w:t>
      </w:r>
      <w:r>
        <w:t></w:t>
      </w:r>
      <w:r>
        <w:t></w:t>
      </w:r>
      <w:r>
        <w:rPr>
          <w:rFonts w:hint="eastAsia"/>
        </w:rPr>
        <w:t>управ</w:t>
      </w:r>
      <w:r>
        <w:t></w:t>
      </w:r>
      <w:r>
        <w:rPr>
          <w:rFonts w:hint="eastAsia"/>
        </w:rPr>
        <w:t>ления</w:t>
      </w:r>
      <w:r>
        <w:t></w:t>
      </w:r>
      <w:r>
        <w:rPr>
          <w:rFonts w:hint="eastAsia"/>
        </w:rPr>
        <w:t>качеством</w:t>
      </w:r>
      <w:r>
        <w:t></w:t>
      </w:r>
      <w:r>
        <w:rPr>
          <w:rFonts w:hint="eastAsia"/>
        </w:rPr>
        <w:t>образования</w:t>
      </w:r>
      <w:r>
        <w:t></w:t>
      </w:r>
      <w:r>
        <w:rPr>
          <w:rFonts w:hint="eastAsia"/>
        </w:rPr>
        <w:t>на</w:t>
      </w:r>
      <w:r>
        <w:t></w:t>
      </w:r>
      <w:r>
        <w:rPr>
          <w:rFonts w:hint="eastAsia"/>
        </w:rPr>
        <w:t>разных</w:t>
      </w:r>
      <w:r>
        <w:t></w:t>
      </w:r>
      <w:r>
        <w:rPr>
          <w:rFonts w:hint="eastAsia"/>
        </w:rPr>
        <w:t>уровнях</w:t>
      </w:r>
      <w:r>
        <w:t></w:t>
      </w:r>
      <w:r>
        <w:t></w:t>
      </w:r>
      <w:r>
        <w:rPr>
          <w:rFonts w:hint="eastAsia"/>
        </w:rPr>
        <w:t>школьном</w:t>
      </w:r>
      <w:r>
        <w:t></w:t>
      </w:r>
      <w:r>
        <w:t></w:t>
      </w:r>
      <w:r>
        <w:rPr>
          <w:rFonts w:hint="eastAsia"/>
        </w:rPr>
        <w:t>муниципальном</w:t>
      </w:r>
    </w:p>
    <w:p w:rsidR="00A03148" w:rsidRDefault="00A03148" w:rsidP="00A03148">
      <w:r>
        <w:t></w:t>
      </w:r>
      <w:r>
        <w:t></w:t>
      </w:r>
      <w:r>
        <w:t></w:t>
      </w:r>
    </w:p>
    <w:p w:rsidR="00A03148" w:rsidRDefault="00A03148" w:rsidP="00A03148">
      <w:r>
        <w:t></w:t>
      </w:r>
    </w:p>
    <w:p w:rsidR="00A03148" w:rsidRPr="00A03148" w:rsidRDefault="00A03148" w:rsidP="00A03148">
      <w:r>
        <w:rPr>
          <w:rFonts w:hint="eastAsia"/>
        </w:rPr>
        <w:t>и</w:t>
      </w:r>
      <w:r>
        <w:t></w:t>
      </w:r>
      <w:r>
        <w:rPr>
          <w:rFonts w:hint="eastAsia"/>
        </w:rPr>
        <w:t>региональном</w:t>
      </w:r>
      <w:r>
        <w:t></w:t>
      </w:r>
      <w:r>
        <w:t></w:t>
      </w:r>
      <w:r>
        <w:rPr>
          <w:rFonts w:hint="eastAsia"/>
        </w:rPr>
        <w:t>сетевой</w:t>
      </w:r>
      <w:r>
        <w:t></w:t>
      </w:r>
      <w:r>
        <w:rPr>
          <w:rFonts w:hint="eastAsia"/>
        </w:rPr>
        <w:t>интеграции</w:t>
      </w:r>
      <w:r>
        <w:t></w:t>
      </w:r>
      <w:r>
        <w:rPr>
          <w:rFonts w:hint="eastAsia"/>
        </w:rPr>
        <w:t>различных</w:t>
      </w:r>
      <w:r>
        <w:t></w:t>
      </w:r>
      <w:r>
        <w:rPr>
          <w:rFonts w:hint="eastAsia"/>
        </w:rPr>
        <w:t>учреждений</w:t>
      </w:r>
      <w:r>
        <w:t></w:t>
      </w:r>
      <w:r>
        <w:rPr>
          <w:rFonts w:hint="eastAsia"/>
        </w:rPr>
        <w:t>образования</w:t>
      </w:r>
      <w:r>
        <w:t></w:t>
      </w:r>
      <w:r>
        <w:t></w:t>
      </w:r>
      <w:r>
        <w:rPr>
          <w:rFonts w:hint="eastAsia"/>
        </w:rPr>
        <w:t>организации</w:t>
      </w:r>
      <w:r>
        <w:t></w:t>
      </w:r>
      <w:r>
        <w:rPr>
          <w:rFonts w:hint="eastAsia"/>
        </w:rPr>
        <w:t>методической</w:t>
      </w:r>
      <w:r>
        <w:t></w:t>
      </w:r>
      <w:r>
        <w:rPr>
          <w:rFonts w:hint="eastAsia"/>
        </w:rPr>
        <w:t>службы</w:t>
      </w:r>
      <w:r>
        <w:t></w:t>
      </w:r>
      <w:r>
        <w:rPr>
          <w:rFonts w:hint="eastAsia"/>
        </w:rPr>
        <w:t>на</w:t>
      </w:r>
      <w:r>
        <w:t></w:t>
      </w:r>
      <w:r>
        <w:rPr>
          <w:rFonts w:hint="eastAsia"/>
        </w:rPr>
        <w:t>основе</w:t>
      </w:r>
      <w:r>
        <w:t></w:t>
      </w:r>
      <w:r>
        <w:rPr>
          <w:rFonts w:hint="eastAsia"/>
        </w:rPr>
        <w:t>развития</w:t>
      </w:r>
      <w:r>
        <w:t></w:t>
      </w:r>
      <w:r>
        <w:rPr>
          <w:rFonts w:hint="eastAsia"/>
        </w:rPr>
        <w:t>консалтинговой</w:t>
      </w:r>
      <w:r>
        <w:t></w:t>
      </w:r>
      <w:r>
        <w:rPr>
          <w:rFonts w:hint="eastAsia"/>
        </w:rPr>
        <w:t>дея</w:t>
      </w:r>
      <w:r>
        <w:t></w:t>
      </w:r>
      <w:r>
        <w:rPr>
          <w:rFonts w:hint="eastAsia"/>
        </w:rPr>
        <w:t>тельности</w:t>
      </w:r>
      <w:r>
        <w:t></w:t>
      </w:r>
      <w:r>
        <w:t></w:t>
      </w:r>
      <w:r>
        <w:rPr>
          <w:rFonts w:hint="eastAsia"/>
        </w:rPr>
        <w:t>совершенствования</w:t>
      </w:r>
      <w:r>
        <w:t></w:t>
      </w:r>
      <w:r>
        <w:rPr>
          <w:rFonts w:hint="eastAsia"/>
        </w:rPr>
        <w:t>образовательного</w:t>
      </w:r>
      <w:r>
        <w:t></w:t>
      </w:r>
      <w:r>
        <w:rPr>
          <w:rFonts w:hint="eastAsia"/>
        </w:rPr>
        <w:t>процесса</w:t>
      </w:r>
      <w:r>
        <w:t></w:t>
      </w:r>
      <w:r>
        <w:rPr>
          <w:rFonts w:hint="eastAsia"/>
        </w:rPr>
        <w:t>на</w:t>
      </w:r>
      <w:r>
        <w:t></w:t>
      </w:r>
      <w:r>
        <w:rPr>
          <w:rFonts w:hint="eastAsia"/>
        </w:rPr>
        <w:t>основе</w:t>
      </w:r>
      <w:r>
        <w:t></w:t>
      </w:r>
      <w:r>
        <w:rPr>
          <w:rFonts w:hint="eastAsia"/>
        </w:rPr>
        <w:t>прин</w:t>
      </w:r>
      <w:r>
        <w:t></w:t>
      </w:r>
      <w:r>
        <w:rPr>
          <w:rFonts w:hint="eastAsia"/>
        </w:rPr>
        <w:t>ципов</w:t>
      </w:r>
      <w:r>
        <w:t></w:t>
      </w:r>
      <w:r>
        <w:rPr>
          <w:rFonts w:hint="eastAsia"/>
        </w:rPr>
        <w:t>педагогического</w:t>
      </w:r>
      <w:r>
        <w:t></w:t>
      </w:r>
      <w:r>
        <w:rPr>
          <w:rFonts w:hint="eastAsia"/>
        </w:rPr>
        <w:t>менеджмента</w:t>
      </w:r>
      <w:r>
        <w:t></w:t>
      </w:r>
      <w:r>
        <w:t></w:t>
      </w:r>
      <w:r>
        <w:rPr>
          <w:rFonts w:hint="eastAsia"/>
        </w:rPr>
        <w:t>взаимосвязи</w:t>
      </w:r>
      <w:r>
        <w:t></w:t>
      </w:r>
      <w:r>
        <w:rPr>
          <w:rFonts w:hint="eastAsia"/>
        </w:rPr>
        <w:t>учреждений</w:t>
      </w:r>
      <w:r>
        <w:t></w:t>
      </w:r>
      <w:r>
        <w:rPr>
          <w:rFonts w:hint="eastAsia"/>
        </w:rPr>
        <w:t>профессио</w:t>
      </w:r>
      <w:r>
        <w:t></w:t>
      </w:r>
      <w:r>
        <w:rPr>
          <w:rFonts w:hint="eastAsia"/>
        </w:rPr>
        <w:t>нального</w:t>
      </w:r>
      <w:r>
        <w:t></w:t>
      </w:r>
      <w:r>
        <w:rPr>
          <w:rFonts w:hint="eastAsia"/>
        </w:rPr>
        <w:t>образования</w:t>
      </w:r>
      <w:r>
        <w:t></w:t>
      </w:r>
      <w:r>
        <w:rPr>
          <w:rFonts w:hint="eastAsia"/>
        </w:rPr>
        <w:t>и</w:t>
      </w:r>
      <w:r>
        <w:t></w:t>
      </w:r>
      <w:r>
        <w:rPr>
          <w:rFonts w:hint="eastAsia"/>
        </w:rPr>
        <w:t>общеобразовательных</w:t>
      </w:r>
      <w:r>
        <w:t></w:t>
      </w:r>
      <w:r>
        <w:rPr>
          <w:rFonts w:hint="eastAsia"/>
        </w:rPr>
        <w:t>школ</w:t>
      </w:r>
      <w:r>
        <w:t></w:t>
      </w:r>
      <w:r>
        <w:t></w:t>
      </w:r>
      <w:r>
        <w:rPr>
          <w:rFonts w:hint="eastAsia"/>
        </w:rPr>
        <w:t>программно</w:t>
      </w:r>
      <w:r>
        <w:t></w:t>
      </w:r>
      <w:r>
        <w:rPr>
          <w:rFonts w:hint="eastAsia"/>
        </w:rPr>
        <w:t>концептуальные</w:t>
      </w:r>
      <w:r>
        <w:t></w:t>
      </w:r>
      <w:r>
        <w:rPr>
          <w:rFonts w:hint="eastAsia"/>
        </w:rPr>
        <w:t>аспекты</w:t>
      </w:r>
      <w:r>
        <w:t></w:t>
      </w:r>
      <w:r>
        <w:rPr>
          <w:rFonts w:hint="eastAsia"/>
        </w:rPr>
        <w:t>управления</w:t>
      </w:r>
      <w:r>
        <w:t></w:t>
      </w:r>
      <w:r>
        <w:rPr>
          <w:rFonts w:hint="eastAsia"/>
        </w:rPr>
        <w:t>функционированием</w:t>
      </w:r>
      <w:r>
        <w:t></w:t>
      </w:r>
      <w:r>
        <w:rPr>
          <w:rFonts w:hint="eastAsia"/>
        </w:rPr>
        <w:t>и</w:t>
      </w:r>
      <w:r>
        <w:t></w:t>
      </w:r>
      <w:r>
        <w:rPr>
          <w:rFonts w:hint="eastAsia"/>
        </w:rPr>
        <w:t>развитием</w:t>
      </w:r>
      <w:r>
        <w:t></w:t>
      </w:r>
      <w:r>
        <w:rPr>
          <w:rFonts w:hint="eastAsia"/>
        </w:rPr>
        <w:t>учре</w:t>
      </w:r>
      <w:r>
        <w:t></w:t>
      </w:r>
      <w:r>
        <w:rPr>
          <w:rFonts w:hint="eastAsia"/>
        </w:rPr>
        <w:t>ждений</w:t>
      </w:r>
      <w:r>
        <w:t></w:t>
      </w:r>
      <w:r>
        <w:rPr>
          <w:rFonts w:hint="eastAsia"/>
        </w:rPr>
        <w:t>профессионального</w:t>
      </w:r>
      <w:r>
        <w:t></w:t>
      </w:r>
      <w:r>
        <w:rPr>
          <w:rFonts w:hint="eastAsia"/>
        </w:rPr>
        <w:t>образования</w:t>
      </w:r>
      <w:r>
        <w:t></w:t>
      </w:r>
      <w:bookmarkStart w:id="0" w:name="_GoBack"/>
      <w:bookmarkEnd w:id="0"/>
    </w:p>
    <w:sectPr w:rsidR="00A03148" w:rsidRPr="00A0314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AF3" w:rsidRDefault="009B7AF3">
      <w:pPr>
        <w:spacing w:after="0" w:line="240" w:lineRule="auto"/>
      </w:pPr>
      <w:r>
        <w:separator/>
      </w:r>
    </w:p>
  </w:endnote>
  <w:endnote w:type="continuationSeparator" w:id="0">
    <w:p w:rsidR="009B7AF3" w:rsidRDefault="009B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AF3" w:rsidRDefault="009B7AF3"/>
    <w:p w:rsidR="009B7AF3" w:rsidRDefault="009B7AF3"/>
    <w:p w:rsidR="009B7AF3" w:rsidRDefault="009B7AF3"/>
    <w:p w:rsidR="009B7AF3" w:rsidRDefault="009B7AF3"/>
    <w:p w:rsidR="009B7AF3" w:rsidRDefault="009B7AF3"/>
    <w:p w:rsidR="009B7AF3" w:rsidRDefault="009B7AF3"/>
    <w:p w:rsidR="009B7AF3" w:rsidRDefault="009B7AF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F3" w:rsidRDefault="009B7A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B7AF3" w:rsidRDefault="009B7A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B7AF3" w:rsidRDefault="009B7AF3"/>
    <w:p w:rsidR="009B7AF3" w:rsidRDefault="009B7AF3"/>
    <w:p w:rsidR="009B7AF3" w:rsidRDefault="009B7AF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F3" w:rsidRDefault="009B7AF3"/>
                          <w:p w:rsidR="009B7AF3" w:rsidRDefault="009B7AF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B7AF3" w:rsidRDefault="009B7AF3"/>
                    <w:p w:rsidR="009B7AF3" w:rsidRDefault="009B7AF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B7AF3" w:rsidRDefault="009B7AF3"/>
    <w:p w:rsidR="009B7AF3" w:rsidRDefault="009B7AF3">
      <w:pPr>
        <w:rPr>
          <w:sz w:val="2"/>
          <w:szCs w:val="2"/>
        </w:rPr>
      </w:pPr>
    </w:p>
    <w:p w:rsidR="009B7AF3" w:rsidRDefault="009B7AF3"/>
    <w:p w:rsidR="009B7AF3" w:rsidRDefault="009B7AF3">
      <w:pPr>
        <w:spacing w:after="0" w:line="240" w:lineRule="auto"/>
      </w:pPr>
    </w:p>
  </w:footnote>
  <w:footnote w:type="continuationSeparator" w:id="0">
    <w:p w:rsidR="009B7AF3" w:rsidRDefault="009B7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AF3"/>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E6973-3B2D-4A48-BCD5-8AF5D416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31959</TotalTime>
  <Pages>5</Pages>
  <Words>1405</Words>
  <Characters>8012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2208</cp:revision>
  <cp:lastPrinted>2009-02-06T05:36:00Z</cp:lastPrinted>
  <dcterms:created xsi:type="dcterms:W3CDTF">2023-09-07T12:38:00Z</dcterms:created>
  <dcterms:modified xsi:type="dcterms:W3CDTF">2023-12-20T09:40:00Z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