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Кочнева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Наталья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Сергеевна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статус</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собственного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художественном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тексте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материале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произведений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hint="eastAsia"/>
          <w:kern w:val="0"/>
          <w:sz w:val="28"/>
          <w:szCs w:val="28"/>
          <w:lang w:eastAsia="ru-RU"/>
        </w:rPr>
        <w:t>П</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Крапивина</w:t>
      </w:r>
      <w:proofErr w:type="gramStart"/>
      <w:r w:rsidRPr="002C76FD">
        <w:rPr>
          <w:rFonts w:ascii="Times New Roman" w:eastAsia="Times New Roman" w:hAnsi="Times New Roman" w:cs="Times New Roman"/>
          <w:kern w:val="0"/>
          <w:sz w:val="28"/>
          <w:szCs w:val="28"/>
          <w:lang w:eastAsia="ru-RU"/>
        </w:rPr>
        <w:t>);[</w:t>
      </w:r>
      <w:proofErr w:type="gramEnd"/>
      <w:r w:rsidRPr="002C76FD">
        <w:rPr>
          <w:rFonts w:ascii="Times New Roman" w:eastAsia="Times New Roman" w:hAnsi="Times New Roman" w:cs="Times New Roman" w:hint="eastAsia"/>
          <w:kern w:val="0"/>
          <w:sz w:val="28"/>
          <w:szCs w:val="28"/>
          <w:lang w:eastAsia="ru-RU"/>
        </w:rPr>
        <w:t>Место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защиты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ФГБОУ</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«Государственный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институт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русского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языка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w:t>
      </w: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hint="eastAsia"/>
          <w:kern w:val="0"/>
          <w:sz w:val="28"/>
          <w:szCs w:val="28"/>
          <w:lang w:eastAsia="ru-RU"/>
        </w:rPr>
        <w:t>С</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Пушкина»</w:t>
      </w:r>
      <w:r w:rsidRPr="002C76FD">
        <w:rPr>
          <w:rFonts w:ascii="Times New Roman" w:eastAsia="Times New Roman" w:hAnsi="Times New Roman" w:cs="Times New Roman"/>
          <w:kern w:val="0"/>
          <w:sz w:val="28"/>
          <w:szCs w:val="28"/>
          <w:lang w:eastAsia="ru-RU"/>
        </w:rPr>
        <w:t>], 2021</w:t>
      </w:r>
    </w:p>
    <w:p w:rsidR="002C76FD" w:rsidRPr="002C76FD" w:rsidRDefault="002C76FD" w:rsidP="002C76FD">
      <w:pPr>
        <w:rPr>
          <w:rFonts w:ascii="Times New Roman" w:eastAsia="Times New Roman" w:hAnsi="Times New Roman" w:cs="Times New Roman"/>
          <w:kern w:val="0"/>
          <w:sz w:val="28"/>
          <w:szCs w:val="28"/>
          <w:lang w:eastAsia="ru-RU"/>
        </w:rPr>
      </w:pPr>
    </w:p>
    <w:p w:rsidR="002C76FD" w:rsidRPr="002C76FD" w:rsidRDefault="002C76FD" w:rsidP="002C76FD">
      <w:pPr>
        <w:rPr>
          <w:rFonts w:ascii="Times New Roman" w:eastAsia="Times New Roman" w:hAnsi="Times New Roman" w:cs="Times New Roman"/>
          <w:kern w:val="0"/>
          <w:sz w:val="28"/>
          <w:szCs w:val="28"/>
          <w:lang w:eastAsia="ru-RU"/>
        </w:rPr>
      </w:pP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Федеральное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государственное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бюджетное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образовательное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учреждение</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высшего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образования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«Государственный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институт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русского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языка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w:t>
      </w: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hint="eastAsia"/>
          <w:kern w:val="0"/>
          <w:sz w:val="28"/>
          <w:szCs w:val="28"/>
          <w:lang w:eastAsia="ru-RU"/>
        </w:rPr>
        <w:t>С</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Пушкина»</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правах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рукописи</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kern w:val="0"/>
          <w:sz w:val="28"/>
          <w:szCs w:val="28"/>
          <w:lang w:eastAsia="ru-RU"/>
        </w:rPr>
        <w:t xml:space="preserve"> </w:t>
      </w:r>
    </w:p>
    <w:p w:rsidR="002C76FD" w:rsidRPr="002C76FD" w:rsidRDefault="002C76FD" w:rsidP="002C76FD">
      <w:pPr>
        <w:rPr>
          <w:rFonts w:ascii="Times New Roman" w:eastAsia="Times New Roman" w:hAnsi="Times New Roman" w:cs="Times New Roman"/>
          <w:kern w:val="0"/>
          <w:sz w:val="28"/>
          <w:szCs w:val="28"/>
          <w:lang w:eastAsia="ru-RU"/>
        </w:rPr>
      </w:pP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Кочнева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Наталья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Сергеевна</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Игровой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статус</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собственного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художественном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тексте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материале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произведений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hint="eastAsia"/>
          <w:kern w:val="0"/>
          <w:sz w:val="28"/>
          <w:szCs w:val="28"/>
          <w:lang w:eastAsia="ru-RU"/>
        </w:rPr>
        <w:t>П</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Крапивина</w:t>
      </w:r>
      <w:r w:rsidRPr="002C76FD">
        <w:rPr>
          <w:rFonts w:ascii="Times New Roman" w:eastAsia="Times New Roman" w:hAnsi="Times New Roman" w:cs="Times New Roman"/>
          <w:kern w:val="0"/>
          <w:sz w:val="28"/>
          <w:szCs w:val="28"/>
          <w:lang w:eastAsia="ru-RU"/>
        </w:rPr>
        <w:t>)</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Специальность</w:t>
      </w:r>
      <w:r w:rsidRPr="002C76FD">
        <w:rPr>
          <w:rFonts w:ascii="Times New Roman" w:eastAsia="Times New Roman" w:hAnsi="Times New Roman" w:cs="Times New Roman"/>
          <w:kern w:val="0"/>
          <w:sz w:val="28"/>
          <w:szCs w:val="28"/>
          <w:lang w:eastAsia="ru-RU"/>
        </w:rPr>
        <w:t xml:space="preserve"> 5.9.5 </w:t>
      </w:r>
      <w:r w:rsidRPr="002C76FD">
        <w:rPr>
          <w:rFonts w:ascii="Times New Roman" w:eastAsia="Times New Roman" w:hAnsi="Times New Roman" w:cs="Times New Roman" w:hint="eastAsia"/>
          <w:kern w:val="0"/>
          <w:sz w:val="28"/>
          <w:szCs w:val="28"/>
          <w:lang w:eastAsia="ru-RU"/>
        </w:rPr>
        <w:t>Русский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язык</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Языки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народов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России</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Диссертация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соискание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ученой</w:t>
      </w:r>
      <w:r w:rsidRPr="002C76FD">
        <w:rPr>
          <w:rFonts w:ascii="Times New Roman" w:eastAsia="Times New Roman" w:hAnsi="Times New Roman" w:cs="Times New Roman"/>
          <w:kern w:val="0"/>
          <w:sz w:val="28"/>
          <w:szCs w:val="28"/>
          <w:lang w:eastAsia="ru-RU"/>
        </w:rPr>
        <w:t xml:space="preserve"> </w:t>
      </w:r>
      <w:proofErr w:type="gramStart"/>
      <w:r w:rsidRPr="002C76FD">
        <w:rPr>
          <w:rFonts w:ascii="Times New Roman" w:eastAsia="Times New Roman" w:hAnsi="Times New Roman" w:cs="Times New Roman" w:hint="eastAsia"/>
          <w:kern w:val="0"/>
          <w:sz w:val="28"/>
          <w:szCs w:val="28"/>
          <w:lang w:eastAsia="ru-RU"/>
        </w:rPr>
        <w:t>степени</w:t>
      </w:r>
      <w:r w:rsidRPr="002C76FD">
        <w:rPr>
          <w:rFonts w:ascii="Times New Roman" w:eastAsia="Times New Roman" w:hAnsi="Times New Roman" w:cs="Times New Roman"/>
          <w:kern w:val="0"/>
          <w:sz w:val="28"/>
          <w:szCs w:val="28"/>
          <w:lang w:eastAsia="ru-RU"/>
        </w:rPr>
        <w:t xml:space="preserve"> .</w:t>
      </w:r>
      <w:proofErr w:type="gram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кандидата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филологических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наук</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Научный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руководитель</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доктор</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филологических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наук</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доцент</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Китанина</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Элла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Анатольевна</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Москва</w:t>
      </w:r>
      <w:r w:rsidRPr="002C76FD">
        <w:rPr>
          <w:rFonts w:ascii="Times New Roman" w:eastAsia="Times New Roman" w:hAnsi="Times New Roman" w:cs="Times New Roman"/>
          <w:kern w:val="0"/>
          <w:sz w:val="28"/>
          <w:szCs w:val="28"/>
          <w:lang w:eastAsia="ru-RU"/>
        </w:rPr>
        <w:t xml:space="preserve"> - 2022</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ОГЛАВЛЕНИЕ</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ВВЕДЕНИЕ</w:t>
      </w:r>
      <w:r w:rsidRPr="002C76FD">
        <w:rPr>
          <w:rFonts w:ascii="Times New Roman" w:eastAsia="Times New Roman" w:hAnsi="Times New Roman" w:cs="Times New Roman"/>
          <w:kern w:val="0"/>
          <w:sz w:val="28"/>
          <w:szCs w:val="28"/>
          <w:lang w:eastAsia="ru-RU"/>
        </w:rPr>
        <w:tab/>
        <w:t>3-13</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ОСНОВНАЯ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ЧАСТЬ</w:t>
      </w:r>
      <w:r w:rsidRPr="002C76FD">
        <w:rPr>
          <w:rFonts w:ascii="Times New Roman" w:eastAsia="Times New Roman" w:hAnsi="Times New Roman" w:cs="Times New Roman"/>
          <w:kern w:val="0"/>
          <w:sz w:val="28"/>
          <w:szCs w:val="28"/>
          <w:lang w:eastAsia="ru-RU"/>
        </w:rPr>
        <w:tab/>
        <w:t>14-225</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ГЛАВА</w:t>
      </w:r>
      <w:r w:rsidRPr="002C76FD">
        <w:rPr>
          <w:rFonts w:ascii="Times New Roman" w:eastAsia="Times New Roman" w:hAnsi="Times New Roman" w:cs="Times New Roman"/>
          <w:kern w:val="0"/>
          <w:sz w:val="28"/>
          <w:szCs w:val="28"/>
          <w:lang w:eastAsia="ru-RU"/>
        </w:rPr>
        <w:t xml:space="preserve"> 1. </w:t>
      </w:r>
      <w:r w:rsidRPr="002C76FD">
        <w:rPr>
          <w:rFonts w:ascii="Times New Roman" w:eastAsia="Times New Roman" w:hAnsi="Times New Roman" w:cs="Times New Roman" w:hint="eastAsia"/>
          <w:kern w:val="0"/>
          <w:sz w:val="28"/>
          <w:szCs w:val="28"/>
          <w:lang w:eastAsia="ru-RU"/>
        </w:rPr>
        <w:t>Специфика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языковой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ономастическом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пространстве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художественного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текста</w:t>
      </w:r>
      <w:r w:rsidRPr="002C76FD">
        <w:rPr>
          <w:rFonts w:ascii="Times New Roman" w:eastAsia="Times New Roman" w:hAnsi="Times New Roman" w:cs="Times New Roman"/>
          <w:kern w:val="0"/>
          <w:sz w:val="28"/>
          <w:szCs w:val="28"/>
          <w:lang w:eastAsia="ru-RU"/>
        </w:rPr>
        <w:tab/>
        <w:t>14-72</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kern w:val="0"/>
          <w:sz w:val="28"/>
          <w:szCs w:val="28"/>
          <w:lang w:eastAsia="ru-RU"/>
        </w:rPr>
        <w:t>1.1.</w:t>
      </w:r>
      <w:r w:rsidRPr="002C76FD">
        <w:rPr>
          <w:rFonts w:ascii="Times New Roman" w:eastAsia="Times New Roman" w:hAnsi="Times New Roman" w:cs="Times New Roman"/>
          <w:kern w:val="0"/>
          <w:sz w:val="28"/>
          <w:szCs w:val="28"/>
          <w:lang w:eastAsia="ru-RU"/>
        </w:rPr>
        <w:tab/>
        <w:t xml:space="preserve"> </w:t>
      </w:r>
      <w:r w:rsidRPr="002C76FD">
        <w:rPr>
          <w:rFonts w:ascii="Times New Roman" w:eastAsia="Times New Roman" w:hAnsi="Times New Roman" w:cs="Times New Roman" w:hint="eastAsia"/>
          <w:kern w:val="0"/>
          <w:sz w:val="28"/>
          <w:szCs w:val="28"/>
          <w:lang w:eastAsia="ru-RU"/>
        </w:rPr>
        <w:t>Общий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взгляд</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категорию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собственного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контексте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ономастических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исследований</w:t>
      </w:r>
      <w:r w:rsidRPr="002C76FD">
        <w:rPr>
          <w:rFonts w:ascii="Times New Roman" w:eastAsia="Times New Roman" w:hAnsi="Times New Roman" w:cs="Times New Roman"/>
          <w:kern w:val="0"/>
          <w:sz w:val="28"/>
          <w:szCs w:val="28"/>
          <w:lang w:eastAsia="ru-RU"/>
        </w:rPr>
        <w:tab/>
        <w:t>14-33</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kern w:val="0"/>
          <w:sz w:val="28"/>
          <w:szCs w:val="28"/>
          <w:lang w:eastAsia="ru-RU"/>
        </w:rPr>
        <w:t>1.2.</w:t>
      </w:r>
      <w:r w:rsidRPr="002C76FD">
        <w:rPr>
          <w:rFonts w:ascii="Times New Roman" w:eastAsia="Times New Roman" w:hAnsi="Times New Roman" w:cs="Times New Roman"/>
          <w:kern w:val="0"/>
          <w:sz w:val="28"/>
          <w:szCs w:val="28"/>
          <w:lang w:eastAsia="ru-RU"/>
        </w:rPr>
        <w:tab/>
        <w:t xml:space="preserve"> </w:t>
      </w:r>
      <w:r w:rsidRPr="002C76FD">
        <w:rPr>
          <w:rFonts w:ascii="Times New Roman" w:eastAsia="Times New Roman" w:hAnsi="Times New Roman" w:cs="Times New Roman" w:hint="eastAsia"/>
          <w:kern w:val="0"/>
          <w:sz w:val="28"/>
          <w:szCs w:val="28"/>
          <w:lang w:eastAsia="ru-RU"/>
        </w:rPr>
        <w:t>Категория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языковой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основные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подходы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ее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изучению</w:t>
      </w:r>
      <w:r w:rsidRPr="002C76FD">
        <w:rPr>
          <w:rFonts w:ascii="Times New Roman" w:eastAsia="Times New Roman" w:hAnsi="Times New Roman" w:cs="Times New Roman"/>
          <w:kern w:val="0"/>
          <w:sz w:val="28"/>
          <w:szCs w:val="28"/>
          <w:lang w:eastAsia="ru-RU"/>
        </w:rPr>
        <w:t xml:space="preserve"> 34-52</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kern w:val="0"/>
          <w:sz w:val="28"/>
          <w:szCs w:val="28"/>
          <w:lang w:eastAsia="ru-RU"/>
        </w:rPr>
        <w:t xml:space="preserve">1.3 </w:t>
      </w:r>
      <w:r w:rsidRPr="002C76FD">
        <w:rPr>
          <w:rFonts w:ascii="Times New Roman" w:eastAsia="Times New Roman" w:hAnsi="Times New Roman" w:cs="Times New Roman" w:hint="eastAsia"/>
          <w:kern w:val="0"/>
          <w:sz w:val="28"/>
          <w:szCs w:val="28"/>
          <w:lang w:eastAsia="ru-RU"/>
        </w:rPr>
        <w:t>Литературное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собственное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аспекте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языковой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игры</w:t>
      </w:r>
      <w:r w:rsidRPr="002C76FD">
        <w:rPr>
          <w:rFonts w:ascii="Times New Roman" w:eastAsia="Times New Roman" w:hAnsi="Times New Roman" w:cs="Times New Roman"/>
          <w:kern w:val="0"/>
          <w:sz w:val="28"/>
          <w:szCs w:val="28"/>
          <w:lang w:eastAsia="ru-RU"/>
        </w:rPr>
        <w:tab/>
        <w:t>53-70</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Выводы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содержанию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главы</w:t>
      </w:r>
      <w:r w:rsidRPr="002C76FD">
        <w:rPr>
          <w:rFonts w:ascii="Times New Roman" w:eastAsia="Times New Roman" w:hAnsi="Times New Roman" w:cs="Times New Roman"/>
          <w:kern w:val="0"/>
          <w:sz w:val="28"/>
          <w:szCs w:val="28"/>
          <w:lang w:eastAsia="ru-RU"/>
        </w:rPr>
        <w:t xml:space="preserve"> 1</w:t>
      </w:r>
      <w:r w:rsidRPr="002C76FD">
        <w:rPr>
          <w:rFonts w:ascii="Times New Roman" w:eastAsia="Times New Roman" w:hAnsi="Times New Roman" w:cs="Times New Roman"/>
          <w:kern w:val="0"/>
          <w:sz w:val="28"/>
          <w:szCs w:val="28"/>
          <w:lang w:eastAsia="ru-RU"/>
        </w:rPr>
        <w:tab/>
        <w:t>71-72</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lastRenderedPageBreak/>
        <w:t>ГЛАВА</w:t>
      </w:r>
      <w:r w:rsidRPr="002C76FD">
        <w:rPr>
          <w:rFonts w:ascii="Times New Roman" w:eastAsia="Times New Roman" w:hAnsi="Times New Roman" w:cs="Times New Roman"/>
          <w:kern w:val="0"/>
          <w:sz w:val="28"/>
          <w:szCs w:val="28"/>
          <w:lang w:eastAsia="ru-RU"/>
        </w:rPr>
        <w:t xml:space="preserve"> 2. </w:t>
      </w:r>
      <w:r w:rsidRPr="002C76FD">
        <w:rPr>
          <w:rFonts w:ascii="Times New Roman" w:eastAsia="Times New Roman" w:hAnsi="Times New Roman" w:cs="Times New Roman" w:hint="eastAsia"/>
          <w:kern w:val="0"/>
          <w:sz w:val="28"/>
          <w:szCs w:val="28"/>
          <w:lang w:eastAsia="ru-RU"/>
        </w:rPr>
        <w:t>Категория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собственного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ономастическом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пространстве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художественного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текста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hint="eastAsia"/>
          <w:kern w:val="0"/>
          <w:sz w:val="28"/>
          <w:szCs w:val="28"/>
          <w:lang w:eastAsia="ru-RU"/>
        </w:rPr>
        <w:t>П</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Крапивина</w:t>
      </w:r>
      <w:r w:rsidRPr="002C76FD">
        <w:rPr>
          <w:rFonts w:ascii="Times New Roman" w:eastAsia="Times New Roman" w:hAnsi="Times New Roman" w:cs="Times New Roman"/>
          <w:kern w:val="0"/>
          <w:sz w:val="28"/>
          <w:szCs w:val="28"/>
          <w:lang w:eastAsia="ru-RU"/>
        </w:rPr>
        <w:tab/>
        <w:t>73-184</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kern w:val="0"/>
          <w:sz w:val="28"/>
          <w:szCs w:val="28"/>
          <w:lang w:eastAsia="ru-RU"/>
        </w:rPr>
        <w:t>2.1.</w:t>
      </w:r>
      <w:r w:rsidRPr="002C76FD">
        <w:rPr>
          <w:rFonts w:ascii="Times New Roman" w:eastAsia="Times New Roman" w:hAnsi="Times New Roman" w:cs="Times New Roman"/>
          <w:kern w:val="0"/>
          <w:sz w:val="28"/>
          <w:szCs w:val="28"/>
          <w:lang w:eastAsia="ru-RU"/>
        </w:rPr>
        <w:tab/>
        <w:t xml:space="preserve"> </w:t>
      </w:r>
      <w:r w:rsidRPr="002C76FD">
        <w:rPr>
          <w:rFonts w:ascii="Times New Roman" w:eastAsia="Times New Roman" w:hAnsi="Times New Roman" w:cs="Times New Roman" w:hint="eastAsia"/>
          <w:kern w:val="0"/>
          <w:sz w:val="28"/>
          <w:szCs w:val="28"/>
          <w:lang w:eastAsia="ru-RU"/>
        </w:rPr>
        <w:t>Характеристика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литературного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творчества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hint="eastAsia"/>
          <w:kern w:val="0"/>
          <w:sz w:val="28"/>
          <w:szCs w:val="28"/>
          <w:lang w:eastAsia="ru-RU"/>
        </w:rPr>
        <w:t>П</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Крапивина</w:t>
      </w:r>
      <w:r w:rsidRPr="002C76FD">
        <w:rPr>
          <w:rFonts w:ascii="Times New Roman" w:eastAsia="Times New Roman" w:hAnsi="Times New Roman" w:cs="Times New Roman"/>
          <w:kern w:val="0"/>
          <w:sz w:val="28"/>
          <w:szCs w:val="28"/>
          <w:lang w:eastAsia="ru-RU"/>
        </w:rPr>
        <w:tab/>
        <w:t>73-79</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kern w:val="0"/>
          <w:sz w:val="28"/>
          <w:szCs w:val="28"/>
          <w:lang w:eastAsia="ru-RU"/>
        </w:rPr>
        <w:t>2.2.</w:t>
      </w:r>
      <w:r w:rsidRPr="002C76FD">
        <w:rPr>
          <w:rFonts w:ascii="Times New Roman" w:eastAsia="Times New Roman" w:hAnsi="Times New Roman" w:cs="Times New Roman"/>
          <w:kern w:val="0"/>
          <w:sz w:val="28"/>
          <w:szCs w:val="28"/>
          <w:lang w:eastAsia="ru-RU"/>
        </w:rPr>
        <w:tab/>
        <w:t xml:space="preserve"> </w:t>
      </w:r>
      <w:r w:rsidRPr="002C76FD">
        <w:rPr>
          <w:rFonts w:ascii="Times New Roman" w:eastAsia="Times New Roman" w:hAnsi="Times New Roman" w:cs="Times New Roman" w:hint="eastAsia"/>
          <w:kern w:val="0"/>
          <w:sz w:val="28"/>
          <w:szCs w:val="28"/>
          <w:lang w:eastAsia="ru-RU"/>
        </w:rPr>
        <w:t>Общая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характеристика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ономастического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пространства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исследуемых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произведений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kern w:val="0"/>
          <w:sz w:val="28"/>
          <w:szCs w:val="28"/>
          <w:lang w:eastAsia="ru-RU"/>
        </w:rPr>
        <w:tab/>
        <w:t>80-114</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kern w:val="0"/>
          <w:sz w:val="28"/>
          <w:szCs w:val="28"/>
          <w:lang w:eastAsia="ru-RU"/>
        </w:rPr>
        <w:t>2.3.</w:t>
      </w:r>
      <w:r w:rsidRPr="002C76FD">
        <w:rPr>
          <w:rFonts w:ascii="Times New Roman" w:eastAsia="Times New Roman" w:hAnsi="Times New Roman" w:cs="Times New Roman"/>
          <w:kern w:val="0"/>
          <w:sz w:val="28"/>
          <w:szCs w:val="28"/>
          <w:lang w:eastAsia="ru-RU"/>
        </w:rPr>
        <w:tab/>
        <w:t xml:space="preserve"> </w:t>
      </w:r>
      <w:r w:rsidRPr="002C76FD">
        <w:rPr>
          <w:rFonts w:ascii="Times New Roman" w:eastAsia="Times New Roman" w:hAnsi="Times New Roman" w:cs="Times New Roman" w:hint="eastAsia"/>
          <w:kern w:val="0"/>
          <w:sz w:val="28"/>
          <w:szCs w:val="28"/>
          <w:lang w:eastAsia="ru-RU"/>
        </w:rPr>
        <w:t>Основные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типы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собственных</w:t>
      </w:r>
      <w:r w:rsidRPr="002C76FD">
        <w:rPr>
          <w:rFonts w:ascii="Times New Roman" w:eastAsia="Times New Roman" w:hAnsi="Times New Roman" w:cs="Times New Roman"/>
          <w:kern w:val="0"/>
          <w:sz w:val="28"/>
          <w:szCs w:val="28"/>
          <w:lang w:eastAsia="ru-RU"/>
        </w:rPr>
        <w:tab/>
        <w:t>115-181</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kern w:val="0"/>
          <w:sz w:val="28"/>
          <w:szCs w:val="28"/>
          <w:lang w:eastAsia="ru-RU"/>
        </w:rPr>
        <w:t>2.3.1.</w:t>
      </w:r>
      <w:r w:rsidRPr="002C76FD">
        <w:rPr>
          <w:rFonts w:ascii="Times New Roman" w:eastAsia="Times New Roman" w:hAnsi="Times New Roman" w:cs="Times New Roman"/>
          <w:kern w:val="0"/>
          <w:sz w:val="28"/>
          <w:szCs w:val="28"/>
          <w:lang w:eastAsia="ru-RU"/>
        </w:rPr>
        <w:tab/>
        <w:t xml:space="preserve"> </w:t>
      </w:r>
      <w:r w:rsidRPr="002C76FD">
        <w:rPr>
          <w:rFonts w:ascii="Times New Roman" w:eastAsia="Times New Roman" w:hAnsi="Times New Roman" w:cs="Times New Roman" w:hint="eastAsia"/>
          <w:kern w:val="0"/>
          <w:sz w:val="28"/>
          <w:szCs w:val="28"/>
          <w:lang w:eastAsia="ru-RU"/>
        </w:rPr>
        <w:t>Рефлексивный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тип</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игровых</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онимов</w:t>
      </w:r>
      <w:proofErr w:type="spellEnd"/>
      <w:r w:rsidRPr="002C76FD">
        <w:rPr>
          <w:rFonts w:ascii="Times New Roman" w:eastAsia="Times New Roman" w:hAnsi="Times New Roman" w:cs="Times New Roman"/>
          <w:kern w:val="0"/>
          <w:sz w:val="28"/>
          <w:szCs w:val="28"/>
          <w:lang w:eastAsia="ru-RU"/>
        </w:rPr>
        <w:tab/>
        <w:t>116-126</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kern w:val="0"/>
          <w:sz w:val="28"/>
          <w:szCs w:val="28"/>
          <w:lang w:eastAsia="ru-RU"/>
        </w:rPr>
        <w:t>2.3.2.</w:t>
      </w:r>
      <w:r w:rsidRPr="002C76FD">
        <w:rPr>
          <w:rFonts w:ascii="Times New Roman" w:eastAsia="Times New Roman" w:hAnsi="Times New Roman" w:cs="Times New Roman"/>
          <w:kern w:val="0"/>
          <w:sz w:val="28"/>
          <w:szCs w:val="28"/>
          <w:lang w:eastAsia="ru-RU"/>
        </w:rPr>
        <w:tab/>
        <w:t xml:space="preserve"> </w:t>
      </w:r>
      <w:r w:rsidRPr="002C76FD">
        <w:rPr>
          <w:rFonts w:ascii="Times New Roman" w:eastAsia="Times New Roman" w:hAnsi="Times New Roman" w:cs="Times New Roman" w:hint="eastAsia"/>
          <w:kern w:val="0"/>
          <w:sz w:val="28"/>
          <w:szCs w:val="28"/>
          <w:lang w:eastAsia="ru-RU"/>
        </w:rPr>
        <w:t>Аллюзивный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тип</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игровых</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онимов</w:t>
      </w:r>
      <w:proofErr w:type="spellEnd"/>
      <w:r w:rsidRPr="002C76FD">
        <w:rPr>
          <w:rFonts w:ascii="Times New Roman" w:eastAsia="Times New Roman" w:hAnsi="Times New Roman" w:cs="Times New Roman"/>
          <w:kern w:val="0"/>
          <w:sz w:val="28"/>
          <w:szCs w:val="28"/>
          <w:lang w:eastAsia="ru-RU"/>
        </w:rPr>
        <w:tab/>
        <w:t>127-158</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kern w:val="0"/>
          <w:sz w:val="28"/>
          <w:szCs w:val="28"/>
          <w:lang w:eastAsia="ru-RU"/>
        </w:rPr>
        <w:t>2.3.3.</w:t>
      </w:r>
      <w:r w:rsidRPr="002C76FD">
        <w:rPr>
          <w:rFonts w:ascii="Times New Roman" w:eastAsia="Times New Roman" w:hAnsi="Times New Roman" w:cs="Times New Roman"/>
          <w:kern w:val="0"/>
          <w:sz w:val="28"/>
          <w:szCs w:val="28"/>
          <w:lang w:eastAsia="ru-RU"/>
        </w:rPr>
        <w:tab/>
        <w:t xml:space="preserve"> </w:t>
      </w:r>
      <w:r w:rsidRPr="002C76FD">
        <w:rPr>
          <w:rFonts w:ascii="Times New Roman" w:eastAsia="Times New Roman" w:hAnsi="Times New Roman" w:cs="Times New Roman" w:hint="eastAsia"/>
          <w:kern w:val="0"/>
          <w:sz w:val="28"/>
          <w:szCs w:val="28"/>
          <w:lang w:eastAsia="ru-RU"/>
        </w:rPr>
        <w:t>Ассоциативный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тип</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игровых</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онимов</w:t>
      </w:r>
      <w:proofErr w:type="spellEnd"/>
      <w:r w:rsidRPr="002C76FD">
        <w:rPr>
          <w:rFonts w:ascii="Times New Roman" w:eastAsia="Times New Roman" w:hAnsi="Times New Roman" w:cs="Times New Roman"/>
          <w:kern w:val="0"/>
          <w:sz w:val="28"/>
          <w:szCs w:val="28"/>
          <w:lang w:eastAsia="ru-RU"/>
        </w:rPr>
        <w:tab/>
        <w:t>159-181</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Выводы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содержанию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главы</w:t>
      </w:r>
      <w:r w:rsidRPr="002C76FD">
        <w:rPr>
          <w:rFonts w:ascii="Times New Roman" w:eastAsia="Times New Roman" w:hAnsi="Times New Roman" w:cs="Times New Roman"/>
          <w:kern w:val="0"/>
          <w:sz w:val="28"/>
          <w:szCs w:val="28"/>
          <w:lang w:eastAsia="ru-RU"/>
        </w:rPr>
        <w:t xml:space="preserve"> 2</w:t>
      </w:r>
      <w:r w:rsidRPr="002C76FD">
        <w:rPr>
          <w:rFonts w:ascii="Times New Roman" w:eastAsia="Times New Roman" w:hAnsi="Times New Roman" w:cs="Times New Roman"/>
          <w:kern w:val="0"/>
          <w:sz w:val="28"/>
          <w:szCs w:val="28"/>
          <w:lang w:eastAsia="ru-RU"/>
        </w:rPr>
        <w:tab/>
        <w:t>182-184</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ГЛАВА</w:t>
      </w:r>
      <w:r w:rsidRPr="002C76FD">
        <w:rPr>
          <w:rFonts w:ascii="Times New Roman" w:eastAsia="Times New Roman" w:hAnsi="Times New Roman" w:cs="Times New Roman"/>
          <w:kern w:val="0"/>
          <w:sz w:val="28"/>
          <w:szCs w:val="28"/>
          <w:lang w:eastAsia="ru-RU"/>
        </w:rPr>
        <w:t xml:space="preserve"> 3. </w:t>
      </w:r>
      <w:r w:rsidRPr="002C76FD">
        <w:rPr>
          <w:rFonts w:ascii="Times New Roman" w:eastAsia="Times New Roman" w:hAnsi="Times New Roman" w:cs="Times New Roman" w:hint="eastAsia"/>
          <w:kern w:val="0"/>
          <w:sz w:val="28"/>
          <w:szCs w:val="28"/>
          <w:lang w:eastAsia="ru-RU"/>
        </w:rPr>
        <w:t>Игровые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семантические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поля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художественных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текстах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hint="eastAsia"/>
          <w:kern w:val="0"/>
          <w:sz w:val="28"/>
          <w:szCs w:val="28"/>
          <w:lang w:eastAsia="ru-RU"/>
        </w:rPr>
        <w:t>П</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Крапивина</w:t>
      </w:r>
      <w:r w:rsidRPr="002C76FD">
        <w:rPr>
          <w:rFonts w:ascii="Times New Roman" w:eastAsia="Times New Roman" w:hAnsi="Times New Roman" w:cs="Times New Roman"/>
          <w:kern w:val="0"/>
          <w:sz w:val="28"/>
          <w:szCs w:val="28"/>
          <w:lang w:eastAsia="ru-RU"/>
        </w:rPr>
        <w:tab/>
        <w:t xml:space="preserve"> 185-225</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kern w:val="0"/>
          <w:sz w:val="28"/>
          <w:szCs w:val="28"/>
          <w:lang w:eastAsia="ru-RU"/>
        </w:rPr>
        <w:t>3.1.</w:t>
      </w:r>
      <w:r w:rsidRPr="002C76FD">
        <w:rPr>
          <w:rFonts w:ascii="Times New Roman" w:eastAsia="Times New Roman" w:hAnsi="Times New Roman" w:cs="Times New Roman"/>
          <w:kern w:val="0"/>
          <w:sz w:val="28"/>
          <w:szCs w:val="28"/>
          <w:lang w:eastAsia="ru-RU"/>
        </w:rPr>
        <w:tab/>
        <w:t xml:space="preserve"> </w:t>
      </w:r>
      <w:r w:rsidRPr="002C76FD">
        <w:rPr>
          <w:rFonts w:ascii="Times New Roman" w:eastAsia="Times New Roman" w:hAnsi="Times New Roman" w:cs="Times New Roman" w:hint="eastAsia"/>
          <w:kern w:val="0"/>
          <w:sz w:val="28"/>
          <w:szCs w:val="28"/>
          <w:lang w:eastAsia="ru-RU"/>
        </w:rPr>
        <w:t>Игровое</w:t>
      </w:r>
      <w:r w:rsidRPr="002C76FD">
        <w:rPr>
          <w:rFonts w:ascii="Times New Roman" w:eastAsia="Times New Roman" w:hAnsi="Times New Roman" w:cs="Times New Roman"/>
          <w:kern w:val="0"/>
          <w:sz w:val="28"/>
          <w:szCs w:val="28"/>
          <w:lang w:eastAsia="ru-RU"/>
        </w:rPr>
        <w:tab/>
      </w:r>
      <w:r w:rsidRPr="002C76FD">
        <w:rPr>
          <w:rFonts w:ascii="Times New Roman" w:eastAsia="Times New Roman" w:hAnsi="Times New Roman" w:cs="Times New Roman" w:hint="eastAsia"/>
          <w:kern w:val="0"/>
          <w:sz w:val="28"/>
          <w:szCs w:val="28"/>
          <w:lang w:eastAsia="ru-RU"/>
        </w:rPr>
        <w:t>семантическое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поле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«Природа»</w:t>
      </w:r>
      <w:r w:rsidRPr="002C76FD">
        <w:rPr>
          <w:rFonts w:ascii="Times New Roman" w:eastAsia="Times New Roman" w:hAnsi="Times New Roman" w:cs="Times New Roman"/>
          <w:kern w:val="0"/>
          <w:sz w:val="28"/>
          <w:szCs w:val="28"/>
          <w:lang w:eastAsia="ru-RU"/>
        </w:rPr>
        <w:tab/>
        <w:t>188-198</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kern w:val="0"/>
          <w:sz w:val="28"/>
          <w:szCs w:val="28"/>
          <w:lang w:eastAsia="ru-RU"/>
        </w:rPr>
        <w:t>3.2.</w:t>
      </w:r>
      <w:r w:rsidRPr="002C76FD">
        <w:rPr>
          <w:rFonts w:ascii="Times New Roman" w:eastAsia="Times New Roman" w:hAnsi="Times New Roman" w:cs="Times New Roman"/>
          <w:kern w:val="0"/>
          <w:sz w:val="28"/>
          <w:szCs w:val="28"/>
          <w:lang w:eastAsia="ru-RU"/>
        </w:rPr>
        <w:tab/>
        <w:t xml:space="preserve"> </w:t>
      </w:r>
      <w:r w:rsidRPr="002C76FD">
        <w:rPr>
          <w:rFonts w:ascii="Times New Roman" w:eastAsia="Times New Roman" w:hAnsi="Times New Roman" w:cs="Times New Roman" w:hint="eastAsia"/>
          <w:kern w:val="0"/>
          <w:sz w:val="28"/>
          <w:szCs w:val="28"/>
          <w:lang w:eastAsia="ru-RU"/>
        </w:rPr>
        <w:t>Игровое</w:t>
      </w:r>
      <w:r w:rsidRPr="002C76FD">
        <w:rPr>
          <w:rFonts w:ascii="Times New Roman" w:eastAsia="Times New Roman" w:hAnsi="Times New Roman" w:cs="Times New Roman"/>
          <w:kern w:val="0"/>
          <w:sz w:val="28"/>
          <w:szCs w:val="28"/>
          <w:lang w:eastAsia="ru-RU"/>
        </w:rPr>
        <w:tab/>
      </w:r>
      <w:r w:rsidRPr="002C76FD">
        <w:rPr>
          <w:rFonts w:ascii="Times New Roman" w:eastAsia="Times New Roman" w:hAnsi="Times New Roman" w:cs="Times New Roman" w:hint="eastAsia"/>
          <w:kern w:val="0"/>
          <w:sz w:val="28"/>
          <w:szCs w:val="28"/>
          <w:lang w:eastAsia="ru-RU"/>
        </w:rPr>
        <w:t>семантическое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поле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«Ирреальный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мир»</w:t>
      </w:r>
      <w:r w:rsidRPr="002C76FD">
        <w:rPr>
          <w:rFonts w:ascii="Times New Roman" w:eastAsia="Times New Roman" w:hAnsi="Times New Roman" w:cs="Times New Roman"/>
          <w:kern w:val="0"/>
          <w:sz w:val="28"/>
          <w:szCs w:val="28"/>
          <w:lang w:eastAsia="ru-RU"/>
        </w:rPr>
        <w:tab/>
        <w:t xml:space="preserve"> 199-204</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kern w:val="0"/>
          <w:sz w:val="28"/>
          <w:szCs w:val="28"/>
          <w:lang w:eastAsia="ru-RU"/>
        </w:rPr>
        <w:t>3.3.</w:t>
      </w:r>
      <w:r w:rsidRPr="002C76FD">
        <w:rPr>
          <w:rFonts w:ascii="Times New Roman" w:eastAsia="Times New Roman" w:hAnsi="Times New Roman" w:cs="Times New Roman"/>
          <w:kern w:val="0"/>
          <w:sz w:val="28"/>
          <w:szCs w:val="28"/>
          <w:lang w:eastAsia="ru-RU"/>
        </w:rPr>
        <w:tab/>
        <w:t xml:space="preserve"> </w:t>
      </w:r>
      <w:r w:rsidRPr="002C76FD">
        <w:rPr>
          <w:rFonts w:ascii="Times New Roman" w:eastAsia="Times New Roman" w:hAnsi="Times New Roman" w:cs="Times New Roman" w:hint="eastAsia"/>
          <w:kern w:val="0"/>
          <w:sz w:val="28"/>
          <w:szCs w:val="28"/>
          <w:lang w:eastAsia="ru-RU"/>
        </w:rPr>
        <w:t>Игровое</w:t>
      </w:r>
      <w:r w:rsidRPr="002C76FD">
        <w:rPr>
          <w:rFonts w:ascii="Times New Roman" w:eastAsia="Times New Roman" w:hAnsi="Times New Roman" w:cs="Times New Roman"/>
          <w:kern w:val="0"/>
          <w:sz w:val="28"/>
          <w:szCs w:val="28"/>
          <w:lang w:eastAsia="ru-RU"/>
        </w:rPr>
        <w:tab/>
      </w:r>
      <w:r w:rsidRPr="002C76FD">
        <w:rPr>
          <w:rFonts w:ascii="Times New Roman" w:eastAsia="Times New Roman" w:hAnsi="Times New Roman" w:cs="Times New Roman" w:hint="eastAsia"/>
          <w:kern w:val="0"/>
          <w:sz w:val="28"/>
          <w:szCs w:val="28"/>
          <w:lang w:eastAsia="ru-RU"/>
        </w:rPr>
        <w:t>семантическое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поле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w:t>
      </w:r>
      <w:proofErr w:type="spellStart"/>
      <w:r w:rsidRPr="002C76FD">
        <w:rPr>
          <w:rFonts w:ascii="Times New Roman" w:eastAsia="Times New Roman" w:hAnsi="Times New Roman" w:cs="Times New Roman" w:hint="eastAsia"/>
          <w:kern w:val="0"/>
          <w:sz w:val="28"/>
          <w:szCs w:val="28"/>
          <w:lang w:eastAsia="ru-RU"/>
        </w:rPr>
        <w:t>Двойничество</w:t>
      </w:r>
      <w:proofErr w:type="spellEnd"/>
      <w:r w:rsidRPr="002C76FD">
        <w:rPr>
          <w:rFonts w:ascii="Times New Roman" w:eastAsia="Times New Roman" w:hAnsi="Times New Roman" w:cs="Times New Roman" w:hint="eastAsia"/>
          <w:kern w:val="0"/>
          <w:sz w:val="28"/>
          <w:szCs w:val="28"/>
          <w:lang w:eastAsia="ru-RU"/>
        </w:rPr>
        <w:t>»</w:t>
      </w:r>
      <w:r w:rsidRPr="002C76FD">
        <w:rPr>
          <w:rFonts w:ascii="Times New Roman" w:eastAsia="Times New Roman" w:hAnsi="Times New Roman" w:cs="Times New Roman"/>
          <w:kern w:val="0"/>
          <w:sz w:val="28"/>
          <w:szCs w:val="28"/>
          <w:lang w:eastAsia="ru-RU"/>
        </w:rPr>
        <w:tab/>
        <w:t>205-212</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kern w:val="0"/>
          <w:sz w:val="28"/>
          <w:szCs w:val="28"/>
          <w:lang w:eastAsia="ru-RU"/>
        </w:rPr>
        <w:t>3.4.</w:t>
      </w:r>
      <w:r w:rsidRPr="002C76FD">
        <w:rPr>
          <w:rFonts w:ascii="Times New Roman" w:eastAsia="Times New Roman" w:hAnsi="Times New Roman" w:cs="Times New Roman"/>
          <w:kern w:val="0"/>
          <w:sz w:val="28"/>
          <w:szCs w:val="28"/>
          <w:lang w:eastAsia="ru-RU"/>
        </w:rPr>
        <w:tab/>
        <w:t xml:space="preserve"> </w:t>
      </w:r>
      <w:r w:rsidRPr="002C76FD">
        <w:rPr>
          <w:rFonts w:ascii="Times New Roman" w:eastAsia="Times New Roman" w:hAnsi="Times New Roman" w:cs="Times New Roman" w:hint="eastAsia"/>
          <w:kern w:val="0"/>
          <w:sz w:val="28"/>
          <w:szCs w:val="28"/>
          <w:lang w:eastAsia="ru-RU"/>
        </w:rPr>
        <w:t>Игровое</w:t>
      </w:r>
      <w:r w:rsidRPr="002C76FD">
        <w:rPr>
          <w:rFonts w:ascii="Times New Roman" w:eastAsia="Times New Roman" w:hAnsi="Times New Roman" w:cs="Times New Roman"/>
          <w:kern w:val="0"/>
          <w:sz w:val="28"/>
          <w:szCs w:val="28"/>
          <w:lang w:eastAsia="ru-RU"/>
        </w:rPr>
        <w:tab/>
      </w:r>
      <w:r w:rsidRPr="002C76FD">
        <w:rPr>
          <w:rFonts w:ascii="Times New Roman" w:eastAsia="Times New Roman" w:hAnsi="Times New Roman" w:cs="Times New Roman" w:hint="eastAsia"/>
          <w:kern w:val="0"/>
          <w:sz w:val="28"/>
          <w:szCs w:val="28"/>
          <w:lang w:eastAsia="ru-RU"/>
        </w:rPr>
        <w:t>семантическое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поле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«Цвет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свет»</w:t>
      </w:r>
      <w:r w:rsidRPr="002C76FD">
        <w:rPr>
          <w:rFonts w:ascii="Times New Roman" w:eastAsia="Times New Roman" w:hAnsi="Times New Roman" w:cs="Times New Roman"/>
          <w:kern w:val="0"/>
          <w:sz w:val="28"/>
          <w:szCs w:val="28"/>
          <w:lang w:eastAsia="ru-RU"/>
        </w:rPr>
        <w:tab/>
        <w:t>213-223</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Выводы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содержанию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главы</w:t>
      </w:r>
      <w:r w:rsidRPr="002C76FD">
        <w:rPr>
          <w:rFonts w:ascii="Times New Roman" w:eastAsia="Times New Roman" w:hAnsi="Times New Roman" w:cs="Times New Roman"/>
          <w:kern w:val="0"/>
          <w:sz w:val="28"/>
          <w:szCs w:val="28"/>
          <w:lang w:eastAsia="ru-RU"/>
        </w:rPr>
        <w:t xml:space="preserve"> 3</w:t>
      </w:r>
      <w:r w:rsidRPr="002C76FD">
        <w:rPr>
          <w:rFonts w:ascii="Times New Roman" w:eastAsia="Times New Roman" w:hAnsi="Times New Roman" w:cs="Times New Roman"/>
          <w:kern w:val="0"/>
          <w:sz w:val="28"/>
          <w:szCs w:val="28"/>
          <w:lang w:eastAsia="ru-RU"/>
        </w:rPr>
        <w:tab/>
        <w:t>224-225</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ЗАКЛЮЧЕНИЕ</w:t>
      </w:r>
      <w:r w:rsidRPr="002C76FD">
        <w:rPr>
          <w:rFonts w:ascii="Times New Roman" w:eastAsia="Times New Roman" w:hAnsi="Times New Roman" w:cs="Times New Roman"/>
          <w:kern w:val="0"/>
          <w:sz w:val="28"/>
          <w:szCs w:val="28"/>
          <w:lang w:eastAsia="ru-RU"/>
        </w:rPr>
        <w:tab/>
        <w:t>226-232</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СПИСОК</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ЛИТЕРАТУРЫ</w:t>
      </w:r>
      <w:r w:rsidRPr="002C76FD">
        <w:rPr>
          <w:rFonts w:ascii="Times New Roman" w:eastAsia="Times New Roman" w:hAnsi="Times New Roman" w:cs="Times New Roman"/>
          <w:kern w:val="0"/>
          <w:sz w:val="28"/>
          <w:szCs w:val="28"/>
          <w:lang w:eastAsia="ru-RU"/>
        </w:rPr>
        <w:tab/>
        <w:t>233-260</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ПРИЛОЖЕНИЕ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w:t>
      </w:r>
      <w:r w:rsidRPr="002C76FD">
        <w:rPr>
          <w:rFonts w:ascii="Times New Roman" w:eastAsia="Times New Roman" w:hAnsi="Times New Roman" w:cs="Times New Roman"/>
          <w:kern w:val="0"/>
          <w:sz w:val="28"/>
          <w:szCs w:val="28"/>
          <w:lang w:eastAsia="ru-RU"/>
        </w:rPr>
        <w:tab/>
        <w:t>261-262</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ПРИЛОЖЕНИЕ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Б</w:t>
      </w:r>
      <w:r w:rsidRPr="002C76FD">
        <w:rPr>
          <w:rFonts w:ascii="Times New Roman" w:eastAsia="Times New Roman" w:hAnsi="Times New Roman" w:cs="Times New Roman"/>
          <w:kern w:val="0"/>
          <w:sz w:val="28"/>
          <w:szCs w:val="28"/>
          <w:lang w:eastAsia="ru-RU"/>
        </w:rPr>
        <w:tab/>
        <w:t>263-497</w:t>
      </w:r>
    </w:p>
    <w:p w:rsidR="002C76FD" w:rsidRPr="002C76FD" w:rsidRDefault="002C76FD" w:rsidP="002C76FD">
      <w:pPr>
        <w:rPr>
          <w:rFonts w:ascii="Times New Roman" w:eastAsia="Times New Roman" w:hAnsi="Times New Roman" w:cs="Times New Roman"/>
          <w:kern w:val="0"/>
          <w:sz w:val="28"/>
          <w:szCs w:val="28"/>
          <w:lang w:eastAsia="ru-RU"/>
        </w:rPr>
      </w:pPr>
    </w:p>
    <w:p w:rsidR="002C76FD" w:rsidRDefault="002C76FD" w:rsidP="002C76FD">
      <w:pPr>
        <w:rPr>
          <w:rFonts w:ascii="Times New Roman" w:eastAsia="Times New Roman" w:hAnsi="Times New Roman" w:cs="Times New Roman"/>
          <w:kern w:val="0"/>
          <w:sz w:val="28"/>
          <w:szCs w:val="28"/>
          <w:lang w:eastAsia="ru-RU"/>
        </w:rPr>
      </w:pPr>
      <w:bookmarkStart w:id="0" w:name="_GoBack"/>
      <w:bookmarkEnd w:id="0"/>
    </w:p>
    <w:p w:rsidR="002C76FD" w:rsidRDefault="002C76FD" w:rsidP="002C76FD">
      <w:pPr>
        <w:rPr>
          <w:rFonts w:ascii="Times New Roman" w:eastAsia="Times New Roman" w:hAnsi="Times New Roman" w:cs="Times New Roman"/>
          <w:kern w:val="0"/>
          <w:sz w:val="28"/>
          <w:szCs w:val="28"/>
          <w:lang w:eastAsia="ru-RU"/>
        </w:rPr>
      </w:pPr>
    </w:p>
    <w:p w:rsidR="002C76FD" w:rsidRDefault="002C76FD" w:rsidP="002C76FD">
      <w:pPr>
        <w:rPr>
          <w:rFonts w:ascii="Times New Roman" w:eastAsia="Times New Roman" w:hAnsi="Times New Roman" w:cs="Times New Roman"/>
          <w:kern w:val="0"/>
          <w:sz w:val="28"/>
          <w:szCs w:val="28"/>
          <w:lang w:eastAsia="ru-RU"/>
        </w:rPr>
      </w:pP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ЗАКЛЮЧЕНИЕ</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Проведенное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исследование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относительно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рассмотрения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статуса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собственных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художественном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тексте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hint="eastAsia"/>
          <w:kern w:val="0"/>
          <w:sz w:val="28"/>
          <w:szCs w:val="28"/>
          <w:lang w:eastAsia="ru-RU"/>
        </w:rPr>
        <w:t>П</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Крапивина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привело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следующим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результатам</w:t>
      </w:r>
      <w:r w:rsidRPr="002C76FD">
        <w:rPr>
          <w:rFonts w:ascii="Times New Roman" w:eastAsia="Times New Roman" w:hAnsi="Times New Roman" w:cs="Times New Roman"/>
          <w:kern w:val="0"/>
          <w:sz w:val="28"/>
          <w:szCs w:val="28"/>
          <w:lang w:eastAsia="ru-RU"/>
        </w:rPr>
        <w:t>.</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lastRenderedPageBreak/>
        <w:t>Рассмотрение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большого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объема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научной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учебно</w:t>
      </w: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hint="eastAsia"/>
          <w:kern w:val="0"/>
          <w:sz w:val="28"/>
          <w:szCs w:val="28"/>
          <w:lang w:eastAsia="ru-RU"/>
        </w:rPr>
        <w:t>методической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литературы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показало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необходимость</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рассмотрения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рамках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антропоцентрической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парадигмы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науке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языке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проблем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литературной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ономастики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стыке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лингвистики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текста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теории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языковой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игры</w:t>
      </w:r>
      <w:r w:rsidRPr="002C76FD">
        <w:rPr>
          <w:rFonts w:ascii="Times New Roman" w:eastAsia="Times New Roman" w:hAnsi="Times New Roman" w:cs="Times New Roman"/>
          <w:kern w:val="0"/>
          <w:sz w:val="28"/>
          <w:szCs w:val="28"/>
          <w:lang w:eastAsia="ru-RU"/>
        </w:rPr>
        <w:t>.</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первой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главе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основе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анализа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теоретических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положений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существующих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науке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сегодняшний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день</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были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сформулированы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основные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подходы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рассмотрению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проблематика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современных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исследований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относительно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собственного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художественном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тексте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рассмотрения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семантики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литературного</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онима</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также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основные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концепции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языковой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Пришли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выводу</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что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ономастическая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являющаяся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разновидностью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языковой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предстает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сегодняшний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день</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актуальным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направлением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Роль</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языковой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личности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порождающей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воспринимающей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текст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свете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антропоцентрической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парадигмы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w:t>
      </w: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hint="eastAsia"/>
          <w:kern w:val="0"/>
          <w:sz w:val="28"/>
          <w:szCs w:val="28"/>
          <w:lang w:eastAsia="ru-RU"/>
        </w:rPr>
        <w:t>прежнему</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остается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значимым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фактором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процессе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дешифровки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художественного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текста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Выявлено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что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недостаточно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изученными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остаются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способы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интродукции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тексте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безымянность</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двойничество</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языковая</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метатекстовая</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рефлексия</w:t>
      </w:r>
      <w:r w:rsidRPr="002C76FD">
        <w:rPr>
          <w:rFonts w:ascii="Times New Roman" w:eastAsia="Times New Roman" w:hAnsi="Times New Roman" w:cs="Times New Roman"/>
          <w:kern w:val="0"/>
          <w:sz w:val="28"/>
          <w:szCs w:val="28"/>
          <w:lang w:eastAsia="ru-RU"/>
        </w:rPr>
        <w:t>.</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Полученные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теоретические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данные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позволили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рассмотреть</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заявленную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проблематику</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стыке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ряда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актуальных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научных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подходов</w:t>
      </w:r>
      <w:r w:rsidRPr="002C76FD">
        <w:rPr>
          <w:rFonts w:ascii="Times New Roman" w:eastAsia="Times New Roman" w:hAnsi="Times New Roman" w:cs="Times New Roman"/>
          <w:kern w:val="0"/>
          <w:sz w:val="28"/>
          <w:szCs w:val="28"/>
          <w:lang w:eastAsia="ru-RU"/>
        </w:rPr>
        <w:t xml:space="preserve">: 1) </w:t>
      </w:r>
      <w:r w:rsidRPr="002C76FD">
        <w:rPr>
          <w:rFonts w:ascii="Times New Roman" w:eastAsia="Times New Roman" w:hAnsi="Times New Roman" w:cs="Times New Roman" w:hint="eastAsia"/>
          <w:kern w:val="0"/>
          <w:sz w:val="28"/>
          <w:szCs w:val="28"/>
          <w:lang w:eastAsia="ru-RU"/>
        </w:rPr>
        <w:t>«языковая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как</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форма</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лингвокреативного</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мышления»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Гридина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w:t>
      </w: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hint="eastAsia"/>
          <w:kern w:val="0"/>
          <w:sz w:val="28"/>
          <w:szCs w:val="28"/>
          <w:lang w:eastAsia="ru-RU"/>
        </w:rPr>
        <w:t>А</w:t>
      </w:r>
      <w:r w:rsidRPr="002C76FD">
        <w:rPr>
          <w:rFonts w:ascii="Times New Roman" w:eastAsia="Times New Roman" w:hAnsi="Times New Roman" w:cs="Times New Roman"/>
          <w:kern w:val="0"/>
          <w:sz w:val="28"/>
          <w:szCs w:val="28"/>
          <w:lang w:eastAsia="ru-RU"/>
        </w:rPr>
        <w:t xml:space="preserve">. 2013, 1996); 2) </w:t>
      </w:r>
      <w:r w:rsidRPr="002C76FD">
        <w:rPr>
          <w:rFonts w:ascii="Times New Roman" w:eastAsia="Times New Roman" w:hAnsi="Times New Roman" w:cs="Times New Roman" w:hint="eastAsia"/>
          <w:kern w:val="0"/>
          <w:sz w:val="28"/>
          <w:szCs w:val="28"/>
          <w:lang w:eastAsia="ru-RU"/>
        </w:rPr>
        <w:t>«собственное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тексте»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Васильева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w:t>
      </w: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2009, 2005), </w:t>
      </w:r>
      <w:r w:rsidRPr="002C76FD">
        <w:rPr>
          <w:rFonts w:ascii="Times New Roman" w:eastAsia="Times New Roman" w:hAnsi="Times New Roman" w:cs="Times New Roman" w:hint="eastAsia"/>
          <w:kern w:val="0"/>
          <w:sz w:val="28"/>
          <w:szCs w:val="28"/>
          <w:lang w:eastAsia="ru-RU"/>
        </w:rPr>
        <w:t>«имя</w:t>
      </w: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hint="eastAsia"/>
          <w:kern w:val="0"/>
          <w:sz w:val="28"/>
          <w:szCs w:val="28"/>
          <w:lang w:eastAsia="ru-RU"/>
        </w:rPr>
        <w:t>тексте»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Николаева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w:t>
      </w: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hint="eastAsia"/>
          <w:kern w:val="0"/>
          <w:sz w:val="28"/>
          <w:szCs w:val="28"/>
          <w:lang w:eastAsia="ru-RU"/>
        </w:rPr>
        <w:t>М</w:t>
      </w:r>
      <w:r w:rsidRPr="002C76FD">
        <w:rPr>
          <w:rFonts w:ascii="Times New Roman" w:eastAsia="Times New Roman" w:hAnsi="Times New Roman" w:cs="Times New Roman"/>
          <w:kern w:val="0"/>
          <w:sz w:val="28"/>
          <w:szCs w:val="28"/>
          <w:lang w:eastAsia="ru-RU"/>
        </w:rPr>
        <w:t xml:space="preserve">. 2009),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которых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литературное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собственное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рассмотрено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аспекте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пересечения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литературной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ономастики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лингвистики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текста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также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когнитивно</w:t>
      </w: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hint="eastAsia"/>
          <w:kern w:val="0"/>
          <w:sz w:val="28"/>
          <w:szCs w:val="28"/>
          <w:lang w:eastAsia="ru-RU"/>
        </w:rPr>
        <w:t>семиотический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подход</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Косиченко</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Е</w:t>
      </w: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hint="eastAsia"/>
          <w:kern w:val="0"/>
          <w:sz w:val="28"/>
          <w:szCs w:val="28"/>
          <w:lang w:eastAsia="ru-RU"/>
        </w:rPr>
        <w:t>Ф</w:t>
      </w:r>
      <w:r w:rsidRPr="002C76FD">
        <w:rPr>
          <w:rFonts w:ascii="Times New Roman" w:eastAsia="Times New Roman" w:hAnsi="Times New Roman" w:cs="Times New Roman"/>
          <w:kern w:val="0"/>
          <w:sz w:val="28"/>
          <w:szCs w:val="28"/>
          <w:lang w:eastAsia="ru-RU"/>
        </w:rPr>
        <w:t>., 2017).</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Во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второй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главе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было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проанализировано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ономастическое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пространство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исследуемых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художественных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текстов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hint="eastAsia"/>
          <w:kern w:val="0"/>
          <w:sz w:val="28"/>
          <w:szCs w:val="28"/>
          <w:lang w:eastAsia="ru-RU"/>
        </w:rPr>
        <w:t>П</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Крапивина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что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позволило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сделать</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вывод</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об</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авторских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номинативных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предпочтениях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целом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объеме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ономастического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пространства</w:t>
      </w:r>
      <w:r w:rsidRPr="002C76FD">
        <w:rPr>
          <w:rFonts w:ascii="Times New Roman" w:eastAsia="Times New Roman" w:hAnsi="Times New Roman" w:cs="Times New Roman"/>
          <w:kern w:val="0"/>
          <w:sz w:val="28"/>
          <w:szCs w:val="28"/>
          <w:lang w:eastAsia="ru-RU"/>
        </w:rPr>
        <w:t>.</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Для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анализа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ономастического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пространства</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онимы</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соответствии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денотатом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были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распределены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тематическим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группам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первую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тематическую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группу</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собственные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зоны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земного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космического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пространства»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вошли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топонимы</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фитонимы</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космонимы</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вторую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тематическую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группу</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собственные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людей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деловых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сообществ</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зоонимов</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ирреальных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существ»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вошли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антропонимы</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эргонимы</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этнонимы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зоонимы</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третью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тематическую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группу</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собственные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предметов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материальной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сферы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жизни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человека»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вошли</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наутонимы</w:t>
      </w:r>
      <w:proofErr w:type="spellEnd"/>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порейонимы</w:t>
      </w:r>
      <w:proofErr w:type="spellEnd"/>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прагматонимы</w:t>
      </w:r>
      <w:proofErr w:type="spellEnd"/>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фалеронимы</w:t>
      </w:r>
      <w:proofErr w:type="spellEnd"/>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хрематонимы</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четвертую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тематическую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группу</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собственные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сферы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культурной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духовной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жизни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человека»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вошли</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агионимы</w:t>
      </w:r>
      <w:proofErr w:type="spellEnd"/>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идеонимы</w:t>
      </w:r>
      <w:proofErr w:type="spellEnd"/>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мифонимы</w:t>
      </w:r>
      <w:proofErr w:type="spellEnd"/>
      <w:r w:rsidRPr="002C76FD">
        <w:rPr>
          <w:rFonts w:ascii="Times New Roman" w:eastAsia="Times New Roman" w:hAnsi="Times New Roman" w:cs="Times New Roman"/>
          <w:kern w:val="0"/>
          <w:sz w:val="28"/>
          <w:szCs w:val="28"/>
          <w:lang w:eastAsia="ru-RU"/>
        </w:rPr>
        <w:t>.</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Классификация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семантическим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группам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разрядам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также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соотнесение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количественными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характеристиками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свидетельствуют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что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автор</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процессе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создания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сказочного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фантастического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художественного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мира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вербализирует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lastRenderedPageBreak/>
        <w:t>следующие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категории</w:t>
      </w: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kern w:val="0"/>
          <w:sz w:val="28"/>
          <w:szCs w:val="28"/>
          <w:lang w:eastAsia="ru-RU"/>
        </w:rPr>
        <w:tab/>
      </w:r>
      <w:r w:rsidRPr="002C76FD">
        <w:rPr>
          <w:rFonts w:ascii="Times New Roman" w:eastAsia="Times New Roman" w:hAnsi="Times New Roman" w:cs="Times New Roman" w:hint="eastAsia"/>
          <w:kern w:val="0"/>
          <w:sz w:val="28"/>
          <w:szCs w:val="28"/>
          <w:lang w:eastAsia="ru-RU"/>
        </w:rPr>
        <w:t>земное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космическое</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пространство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люди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животные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антропоморфные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существа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деловые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сообщества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людей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предметы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характеризующую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сопровождающую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жизнь</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людей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собственные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характеризующие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духовный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культурный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мир</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человека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Наибольший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объем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составляют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антропонимы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топонимы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что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является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ядром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антропонимы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околоядерным</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пространством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топонимы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ономастического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поля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исследуемых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художественных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текстов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Все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остальные</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онимы</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составляют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периферию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ономастического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поля</w:t>
      </w:r>
      <w:r w:rsidRPr="002C76FD">
        <w:rPr>
          <w:rFonts w:ascii="Times New Roman" w:eastAsia="Times New Roman" w:hAnsi="Times New Roman" w:cs="Times New Roman"/>
          <w:kern w:val="0"/>
          <w:sz w:val="28"/>
          <w:szCs w:val="28"/>
          <w:lang w:eastAsia="ru-RU"/>
        </w:rPr>
        <w:t>.</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структурном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отношении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большая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часть</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онимов</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соответствует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узусу</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w:t>
      </w: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hint="eastAsia"/>
          <w:kern w:val="0"/>
          <w:sz w:val="28"/>
          <w:szCs w:val="28"/>
          <w:lang w:eastAsia="ru-RU"/>
        </w:rPr>
        <w:t>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тем</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онимическим</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конструкциям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которые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функционируют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или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ином</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ономастиконе</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существующих</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лингвокультур</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Узуальным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противопоставлены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окказиональные</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онимы</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меньшее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количество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Данные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единицы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выполняют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важные</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миромоделирующую</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оценочные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функции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числе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посредством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своей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необычной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формы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Также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особой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приметой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антропонимического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словотворчества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можно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отметить</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следующую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особенность</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Зачастую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автор</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моделирует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такие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антропонимические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формулы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которых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одна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часть</w:t>
      </w:r>
      <w:r w:rsidRPr="002C76FD">
        <w:rPr>
          <w:rFonts w:ascii="Times New Roman" w:eastAsia="Times New Roman" w:hAnsi="Times New Roman" w:cs="Times New Roman"/>
          <w:kern w:val="0"/>
          <w:sz w:val="28"/>
          <w:szCs w:val="28"/>
          <w:lang w:eastAsia="ru-RU"/>
        </w:rPr>
        <w:t xml:space="preserve"> </w:t>
      </w:r>
      <w:proofErr w:type="gramStart"/>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это</w:t>
      </w:r>
      <w:proofErr w:type="gram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реально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функционирующее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узусе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например</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или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имя</w:t>
      </w:r>
      <w:r w:rsidRPr="002C76FD">
        <w:rPr>
          <w:rFonts w:ascii="Times New Roman" w:eastAsia="Times New Roman" w:hAnsi="Times New Roman" w:cs="Times New Roman"/>
          <w:kern w:val="0"/>
          <w:sz w:val="28"/>
          <w:szCs w:val="28"/>
          <w:lang w:eastAsia="ru-RU"/>
        </w:rPr>
        <w:t xml:space="preserve"> + </w:t>
      </w:r>
      <w:r w:rsidRPr="002C76FD">
        <w:rPr>
          <w:rFonts w:ascii="Times New Roman" w:eastAsia="Times New Roman" w:hAnsi="Times New Roman" w:cs="Times New Roman" w:hint="eastAsia"/>
          <w:kern w:val="0"/>
          <w:sz w:val="28"/>
          <w:szCs w:val="28"/>
          <w:lang w:eastAsia="ru-RU"/>
        </w:rPr>
        <w:t>отчество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или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фамилия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другая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часть</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является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окказиональной</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онимической</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единицей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что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можно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определить</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как</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или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фамилию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Встречаются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чистые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окказиональные</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онимические</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единицы</w:t>
      </w:r>
      <w:r w:rsidRPr="002C76FD">
        <w:rPr>
          <w:rFonts w:ascii="Times New Roman" w:eastAsia="Times New Roman" w:hAnsi="Times New Roman" w:cs="Times New Roman"/>
          <w:kern w:val="0"/>
          <w:sz w:val="28"/>
          <w:szCs w:val="28"/>
          <w:lang w:eastAsia="ru-RU"/>
        </w:rPr>
        <w:t>.</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гендерном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соотношение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мужские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преобладают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Это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обусловлено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авторской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установкой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поскольку</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писатель</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большей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степени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повествует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своем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детстве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иными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словами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многом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отражает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взгляд</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мир</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юного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мальчишки</w:t>
      </w:r>
      <w:r w:rsidRPr="002C76FD">
        <w:rPr>
          <w:rFonts w:ascii="Times New Roman" w:eastAsia="Times New Roman" w:hAnsi="Times New Roman" w:cs="Times New Roman"/>
          <w:kern w:val="0"/>
          <w:sz w:val="28"/>
          <w:szCs w:val="28"/>
          <w:lang w:eastAsia="ru-RU"/>
        </w:rPr>
        <w:t>.</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Далее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выделили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игровую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составляющую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ономастического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пространства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Игровая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составляющая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ономастического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пространства</w:t>
      </w:r>
      <w:r w:rsidRPr="002C76FD">
        <w:rPr>
          <w:rFonts w:ascii="Times New Roman" w:eastAsia="Times New Roman" w:hAnsi="Times New Roman" w:cs="Times New Roman"/>
          <w:kern w:val="0"/>
          <w:sz w:val="28"/>
          <w:szCs w:val="28"/>
          <w:lang w:eastAsia="ru-RU"/>
        </w:rPr>
        <w:t xml:space="preserve"> </w:t>
      </w:r>
      <w:proofErr w:type="gramStart"/>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это</w:t>
      </w:r>
      <w:proofErr w:type="gram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совокупность</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собственных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Далее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классифицировали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совокупность</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игровых</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онимов</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три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основных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типа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собственных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рефлексивный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аллюзивный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ассоциативный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собственные</w:t>
      </w:r>
      <w:r w:rsidRPr="002C76FD">
        <w:rPr>
          <w:rFonts w:ascii="Times New Roman" w:eastAsia="Times New Roman" w:hAnsi="Times New Roman" w:cs="Times New Roman"/>
          <w:kern w:val="0"/>
          <w:sz w:val="28"/>
          <w:szCs w:val="28"/>
          <w:lang w:eastAsia="ru-RU"/>
        </w:rPr>
        <w:t xml:space="preserve"> </w:t>
      </w:r>
      <w:proofErr w:type="gramStart"/>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это</w:t>
      </w:r>
      <w:proofErr w:type="gramEnd"/>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онимы</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созданные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или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актуализированные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контексте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помощью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принципов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приемов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языковой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Типы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аллюзивный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ассоциативный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выделены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русле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существующей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концепции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языковой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как</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формы</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лингвокреативного</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мышления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рамках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аллюзивного</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имитативного</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образно</w:t>
      </w: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hint="eastAsia"/>
          <w:kern w:val="0"/>
          <w:sz w:val="28"/>
          <w:szCs w:val="28"/>
          <w:lang w:eastAsia="ru-RU"/>
        </w:rPr>
        <w:t>эвристического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приемов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языковой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Рефлексивный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тип</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сформулирован</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рамках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существующих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подходов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осмыслению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языковой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рефлексии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аспекте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собственного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также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русле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концепции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языковой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как</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формы</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лингвокреативного</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мышления</w:t>
      </w:r>
      <w:r w:rsidRPr="002C76FD">
        <w:rPr>
          <w:rFonts w:ascii="Times New Roman" w:eastAsia="Times New Roman" w:hAnsi="Times New Roman" w:cs="Times New Roman"/>
          <w:kern w:val="0"/>
          <w:sz w:val="28"/>
          <w:szCs w:val="28"/>
          <w:lang w:eastAsia="ru-RU"/>
        </w:rPr>
        <w:t>.</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нашей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работе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дано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обоснование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рефлексивного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типа</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онима</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игровая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семантика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которого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проявляется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тексте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посредством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языковой</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метатекстовой</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рефлексии</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метатекстовых</w:t>
      </w:r>
      <w:proofErr w:type="spellEnd"/>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рефлексивов</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контекте</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Посредством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подобного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типа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прежде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всего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актуализируется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оценочная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функция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языковой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Показано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что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рефлексивный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тип</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онима</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обладает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когнитивным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характером</w:t>
      </w:r>
      <w:r w:rsidRPr="002C76FD">
        <w:rPr>
          <w:rFonts w:ascii="Times New Roman" w:eastAsia="Times New Roman" w:hAnsi="Times New Roman" w:cs="Times New Roman"/>
          <w:kern w:val="0"/>
          <w:sz w:val="28"/>
          <w:szCs w:val="28"/>
          <w:lang w:eastAsia="ru-RU"/>
        </w:rPr>
        <w:t>.</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lastRenderedPageBreak/>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рамках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представления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аллюзивного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типа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игровых</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онимов</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показано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что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это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прецедентные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трансформы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основе</w:t>
      </w:r>
      <w:r w:rsidRPr="002C76FD">
        <w:rPr>
          <w:rFonts w:ascii="Times New Roman" w:eastAsia="Times New Roman" w:hAnsi="Times New Roman" w:cs="Times New Roman"/>
          <w:kern w:val="0"/>
          <w:sz w:val="28"/>
          <w:szCs w:val="28"/>
          <w:lang w:eastAsia="ru-RU"/>
        </w:rPr>
        <w:t xml:space="preserve"> - </w:t>
      </w:r>
      <w:r w:rsidRPr="002C76FD">
        <w:rPr>
          <w:rFonts w:ascii="Times New Roman" w:eastAsia="Times New Roman" w:hAnsi="Times New Roman" w:cs="Times New Roman" w:hint="eastAsia"/>
          <w:kern w:val="0"/>
          <w:sz w:val="28"/>
          <w:szCs w:val="28"/>
          <w:lang w:eastAsia="ru-RU"/>
        </w:rPr>
        <w:t>аллюзивный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принцип</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языковой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сформированных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посредством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ряда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способов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Нами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было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установлено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одиннадцать</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формул</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посредством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которых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порождается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аллюзивное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собственное</w:t>
      </w:r>
      <w:r w:rsidRPr="002C76FD">
        <w:rPr>
          <w:rFonts w:ascii="Times New Roman" w:eastAsia="Times New Roman" w:hAnsi="Times New Roman" w:cs="Times New Roman"/>
          <w:kern w:val="0"/>
          <w:sz w:val="28"/>
          <w:szCs w:val="28"/>
          <w:lang w:eastAsia="ru-RU"/>
        </w:rPr>
        <w:t>.</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рамках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представления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ассоциативного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типа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собственных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показано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что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данный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тип</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являет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собой</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онимы</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способные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ретрансляции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ассоциативно</w:t>
      </w: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hint="eastAsia"/>
          <w:kern w:val="0"/>
          <w:sz w:val="28"/>
          <w:szCs w:val="28"/>
          <w:lang w:eastAsia="ru-RU"/>
        </w:rPr>
        <w:t>коннотативного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шлейфа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формирования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сети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направленных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ассоциаций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посредством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активизации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внутренней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формы</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фоносемантики</w:t>
      </w:r>
      <w:proofErr w:type="spellEnd"/>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звукосимволики</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микро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макроконтексте</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основе</w:t>
      </w:r>
      <w:r w:rsidRPr="002C76FD">
        <w:rPr>
          <w:rFonts w:ascii="Times New Roman" w:eastAsia="Times New Roman" w:hAnsi="Times New Roman" w:cs="Times New Roman"/>
          <w:kern w:val="0"/>
          <w:sz w:val="28"/>
          <w:szCs w:val="28"/>
          <w:lang w:eastAsia="ru-RU"/>
        </w:rPr>
        <w:t xml:space="preserve"> - </w:t>
      </w:r>
      <w:r w:rsidRPr="002C76FD">
        <w:rPr>
          <w:rFonts w:ascii="Times New Roman" w:eastAsia="Times New Roman" w:hAnsi="Times New Roman" w:cs="Times New Roman" w:hint="eastAsia"/>
          <w:kern w:val="0"/>
          <w:sz w:val="28"/>
          <w:szCs w:val="28"/>
          <w:lang w:eastAsia="ru-RU"/>
        </w:rPr>
        <w:t>образно</w:t>
      </w: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hint="eastAsia"/>
          <w:kern w:val="0"/>
          <w:sz w:val="28"/>
          <w:szCs w:val="28"/>
          <w:lang w:eastAsia="ru-RU"/>
        </w:rPr>
        <w:t>эвристический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имитативный</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принципы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языковой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игры</w:t>
      </w:r>
      <w:r w:rsidRPr="002C76FD">
        <w:rPr>
          <w:rFonts w:ascii="Times New Roman" w:eastAsia="Times New Roman" w:hAnsi="Times New Roman" w:cs="Times New Roman"/>
          <w:kern w:val="0"/>
          <w:sz w:val="28"/>
          <w:szCs w:val="28"/>
          <w:lang w:eastAsia="ru-RU"/>
        </w:rPr>
        <w:t>).</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результате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приходим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выводу</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что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данные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типы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объединены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основе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ассоциативной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природы</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онима</w:t>
      </w: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hint="eastAsia"/>
          <w:kern w:val="0"/>
          <w:sz w:val="28"/>
          <w:szCs w:val="28"/>
          <w:lang w:eastAsia="ru-RU"/>
        </w:rPr>
        <w:t>игремы</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различия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заключаются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различных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механизмах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активизации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символики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собственного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переключения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семантически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нейтрального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контекст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восприятия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Так</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основе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порождения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игрового</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онима</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рефлексивного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типа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лежит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актуализация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символики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посредством</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метатекстового</w:t>
      </w:r>
      <w:proofErr w:type="spellEnd"/>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рефлексива</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основе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аллюзивного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типа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лежит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трансформация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прецедентной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единицы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основе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ассоциативного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типа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лежит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актуализация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внутренней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формы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через</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микро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макроконтекст</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также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через</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ресурсы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внутренней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грамматической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формы</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онима</w:t>
      </w:r>
      <w:proofErr w:type="spellEnd"/>
      <w:r w:rsidRPr="002C76FD">
        <w:rPr>
          <w:rFonts w:ascii="Times New Roman" w:eastAsia="Times New Roman" w:hAnsi="Times New Roman" w:cs="Times New Roman"/>
          <w:kern w:val="0"/>
          <w:sz w:val="28"/>
          <w:szCs w:val="28"/>
          <w:lang w:eastAsia="ru-RU"/>
        </w:rPr>
        <w:t>.</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третьей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главе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рассмотрены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доминантные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семантические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поля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исследуемых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текстах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hint="eastAsia"/>
          <w:kern w:val="0"/>
          <w:sz w:val="28"/>
          <w:szCs w:val="28"/>
          <w:lang w:eastAsia="ru-RU"/>
        </w:rPr>
        <w:t>П</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Крапивина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которых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сопряжены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различные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разряды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собственных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собственные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объединены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семантические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поля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основе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выделения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общей</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архисемы</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либо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основе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определения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функциональной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роли</w:t>
      </w:r>
      <w:r w:rsidRPr="002C76FD">
        <w:rPr>
          <w:rFonts w:ascii="Times New Roman" w:eastAsia="Times New Roman" w:hAnsi="Times New Roman" w:cs="Times New Roman"/>
          <w:kern w:val="0"/>
          <w:sz w:val="28"/>
          <w:szCs w:val="28"/>
          <w:lang w:eastAsia="ru-RU"/>
        </w:rPr>
        <w:t>.</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Далее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выделено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четыре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доминантных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семантических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поля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«Природа»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«Ирреальный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мир»</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w:t>
      </w:r>
      <w:proofErr w:type="spellStart"/>
      <w:r w:rsidRPr="002C76FD">
        <w:rPr>
          <w:rFonts w:ascii="Times New Roman" w:eastAsia="Times New Roman" w:hAnsi="Times New Roman" w:cs="Times New Roman" w:hint="eastAsia"/>
          <w:kern w:val="0"/>
          <w:sz w:val="28"/>
          <w:szCs w:val="28"/>
          <w:lang w:eastAsia="ru-RU"/>
        </w:rPr>
        <w:t>Двойничество</w:t>
      </w:r>
      <w:proofErr w:type="spellEnd"/>
      <w:r w:rsidRPr="002C76FD">
        <w:rPr>
          <w:rFonts w:ascii="Times New Roman" w:eastAsia="Times New Roman" w:hAnsi="Times New Roman" w:cs="Times New Roman" w:hint="eastAsia"/>
          <w:kern w:val="0"/>
          <w:sz w:val="28"/>
          <w:szCs w:val="28"/>
          <w:lang w:eastAsia="ru-RU"/>
        </w:rPr>
        <w:t>»</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«Цвет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свет»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Данные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семантические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поля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включают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свой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объем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различные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разряды</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онимов</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различные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типы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собственных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аллюзивный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рефлексивный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ассоциативный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Основой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для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классификации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собственных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представленным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семантическим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полям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явилось</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следующее</w:t>
      </w:r>
      <w:r w:rsidRPr="002C76FD">
        <w:rPr>
          <w:rFonts w:ascii="Times New Roman" w:eastAsia="Times New Roman" w:hAnsi="Times New Roman" w:cs="Times New Roman"/>
          <w:kern w:val="0"/>
          <w:sz w:val="28"/>
          <w:szCs w:val="28"/>
          <w:lang w:eastAsia="ru-RU"/>
        </w:rPr>
        <w:t xml:space="preserve">: 1) </w:t>
      </w:r>
      <w:r w:rsidRPr="002C76FD">
        <w:rPr>
          <w:rFonts w:ascii="Times New Roman" w:eastAsia="Times New Roman" w:hAnsi="Times New Roman" w:cs="Times New Roman" w:hint="eastAsia"/>
          <w:kern w:val="0"/>
          <w:sz w:val="28"/>
          <w:szCs w:val="28"/>
          <w:lang w:eastAsia="ru-RU"/>
        </w:rPr>
        <w:t>объединение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основе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общей</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архисемы</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«Природа»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«Цвет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свет»</w:t>
      </w:r>
      <w:r w:rsidRPr="002C76FD">
        <w:rPr>
          <w:rFonts w:ascii="Times New Roman" w:eastAsia="Times New Roman" w:hAnsi="Times New Roman" w:cs="Times New Roman"/>
          <w:kern w:val="0"/>
          <w:sz w:val="28"/>
          <w:szCs w:val="28"/>
          <w:lang w:eastAsia="ru-RU"/>
        </w:rPr>
        <w:t xml:space="preserve">); 2) </w:t>
      </w:r>
      <w:r w:rsidRPr="002C76FD">
        <w:rPr>
          <w:rFonts w:ascii="Times New Roman" w:eastAsia="Times New Roman" w:hAnsi="Times New Roman" w:cs="Times New Roman" w:hint="eastAsia"/>
          <w:kern w:val="0"/>
          <w:sz w:val="28"/>
          <w:szCs w:val="28"/>
          <w:lang w:eastAsia="ru-RU"/>
        </w:rPr>
        <w:t>объединение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основе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функциональной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роли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тексте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«Ирреальный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мир»</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w:t>
      </w:r>
      <w:proofErr w:type="spellStart"/>
      <w:r w:rsidRPr="002C76FD">
        <w:rPr>
          <w:rFonts w:ascii="Times New Roman" w:eastAsia="Times New Roman" w:hAnsi="Times New Roman" w:cs="Times New Roman" w:hint="eastAsia"/>
          <w:kern w:val="0"/>
          <w:sz w:val="28"/>
          <w:szCs w:val="28"/>
          <w:lang w:eastAsia="ru-RU"/>
        </w:rPr>
        <w:t>Двойничество</w:t>
      </w:r>
      <w:proofErr w:type="spellEnd"/>
      <w:r w:rsidRPr="002C76FD">
        <w:rPr>
          <w:rFonts w:ascii="Times New Roman" w:eastAsia="Times New Roman" w:hAnsi="Times New Roman" w:cs="Times New Roman" w:hint="eastAsia"/>
          <w:kern w:val="0"/>
          <w:sz w:val="28"/>
          <w:szCs w:val="28"/>
          <w:lang w:eastAsia="ru-RU"/>
        </w:rPr>
        <w:t>»</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Данные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семантические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поля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рамках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текста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пересекаются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что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порождает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характер</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целого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текста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Таким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образом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приходим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выводу</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что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игровое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семантическое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поле</w:t>
      </w:r>
      <w:r w:rsidRPr="002C76FD">
        <w:rPr>
          <w:rFonts w:ascii="Times New Roman" w:eastAsia="Times New Roman" w:hAnsi="Times New Roman" w:cs="Times New Roman"/>
          <w:kern w:val="0"/>
          <w:sz w:val="28"/>
          <w:szCs w:val="28"/>
          <w:lang w:eastAsia="ru-RU"/>
        </w:rPr>
        <w:t xml:space="preserve"> </w:t>
      </w:r>
      <w:proofErr w:type="gramStart"/>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это</w:t>
      </w:r>
      <w:proofErr w:type="gram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совокупность</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собственных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объединенных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основе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общей</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архисемы</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либо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функциональной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роли</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онима</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художественном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тексте</w:t>
      </w:r>
      <w:r w:rsidRPr="002C76FD">
        <w:rPr>
          <w:rFonts w:ascii="Times New Roman" w:eastAsia="Times New Roman" w:hAnsi="Times New Roman" w:cs="Times New Roman"/>
          <w:kern w:val="0"/>
          <w:sz w:val="28"/>
          <w:szCs w:val="28"/>
          <w:lang w:eastAsia="ru-RU"/>
        </w:rPr>
        <w:t>.</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Далее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показано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что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особенностью</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онимов</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исследуемых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художественных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текстах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hint="eastAsia"/>
          <w:kern w:val="0"/>
          <w:sz w:val="28"/>
          <w:szCs w:val="28"/>
          <w:lang w:eastAsia="ru-RU"/>
        </w:rPr>
        <w:t>П</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Крапивина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является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что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вне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контекста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микро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макро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данные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собственные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зачастую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обладают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игровым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статусом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Однако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результате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lastRenderedPageBreak/>
        <w:t>объединения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семантические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поля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пространстве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художественного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текста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приобретают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контекст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восприятия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выполняют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ряд</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функций</w:t>
      </w:r>
      <w:r w:rsidRPr="002C76FD">
        <w:rPr>
          <w:rFonts w:ascii="Times New Roman" w:eastAsia="Times New Roman" w:hAnsi="Times New Roman" w:cs="Times New Roman"/>
          <w:kern w:val="0"/>
          <w:sz w:val="28"/>
          <w:szCs w:val="28"/>
          <w:lang w:eastAsia="ru-RU"/>
        </w:rPr>
        <w:t xml:space="preserve">: 1) </w:t>
      </w:r>
      <w:r w:rsidRPr="002C76FD">
        <w:rPr>
          <w:rFonts w:ascii="Times New Roman" w:eastAsia="Times New Roman" w:hAnsi="Times New Roman" w:cs="Times New Roman" w:hint="eastAsia"/>
          <w:kern w:val="0"/>
          <w:sz w:val="28"/>
          <w:szCs w:val="28"/>
          <w:lang w:eastAsia="ru-RU"/>
        </w:rPr>
        <w:t>оценочную</w:t>
      </w:r>
      <w:r w:rsidRPr="002C76FD">
        <w:rPr>
          <w:rFonts w:ascii="Times New Roman" w:eastAsia="Times New Roman" w:hAnsi="Times New Roman" w:cs="Times New Roman"/>
          <w:kern w:val="0"/>
          <w:sz w:val="28"/>
          <w:szCs w:val="28"/>
          <w:lang w:eastAsia="ru-RU"/>
        </w:rPr>
        <w:t xml:space="preserve">; 2) </w:t>
      </w:r>
      <w:proofErr w:type="spellStart"/>
      <w:r w:rsidRPr="002C76FD">
        <w:rPr>
          <w:rFonts w:ascii="Times New Roman" w:eastAsia="Times New Roman" w:hAnsi="Times New Roman" w:cs="Times New Roman" w:hint="eastAsia"/>
          <w:kern w:val="0"/>
          <w:sz w:val="28"/>
          <w:szCs w:val="28"/>
          <w:lang w:eastAsia="ru-RU"/>
        </w:rPr>
        <w:t>миромоделирующую</w:t>
      </w:r>
      <w:proofErr w:type="spellEnd"/>
      <w:r w:rsidRPr="002C76FD">
        <w:rPr>
          <w:rFonts w:ascii="Times New Roman" w:eastAsia="Times New Roman" w:hAnsi="Times New Roman" w:cs="Times New Roman"/>
          <w:kern w:val="0"/>
          <w:sz w:val="28"/>
          <w:szCs w:val="28"/>
          <w:lang w:eastAsia="ru-RU"/>
        </w:rPr>
        <w:t>;</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kern w:val="0"/>
          <w:sz w:val="28"/>
          <w:szCs w:val="28"/>
          <w:lang w:eastAsia="ru-RU"/>
        </w:rPr>
        <w:t>3)</w:t>
      </w:r>
      <w:r w:rsidRPr="002C76FD">
        <w:rPr>
          <w:rFonts w:ascii="Times New Roman" w:eastAsia="Times New Roman" w:hAnsi="Times New Roman" w:cs="Times New Roman"/>
          <w:kern w:val="0"/>
          <w:sz w:val="28"/>
          <w:szCs w:val="28"/>
          <w:lang w:eastAsia="ru-RU"/>
        </w:rPr>
        <w:tab/>
      </w:r>
      <w:proofErr w:type="spellStart"/>
      <w:r w:rsidRPr="002C76FD">
        <w:rPr>
          <w:rFonts w:ascii="Times New Roman" w:eastAsia="Times New Roman" w:hAnsi="Times New Roman" w:cs="Times New Roman" w:hint="eastAsia"/>
          <w:kern w:val="0"/>
          <w:sz w:val="28"/>
          <w:szCs w:val="28"/>
          <w:lang w:eastAsia="ru-RU"/>
        </w:rPr>
        <w:t>текстообразующую</w:t>
      </w:r>
      <w:proofErr w:type="spellEnd"/>
      <w:r w:rsidRPr="002C76FD">
        <w:rPr>
          <w:rFonts w:ascii="Times New Roman" w:eastAsia="Times New Roman" w:hAnsi="Times New Roman" w:cs="Times New Roman"/>
          <w:kern w:val="0"/>
          <w:sz w:val="28"/>
          <w:szCs w:val="28"/>
          <w:lang w:eastAsia="ru-RU"/>
        </w:rPr>
        <w:t xml:space="preserve">; 4) </w:t>
      </w:r>
      <w:proofErr w:type="spellStart"/>
      <w:r w:rsidRPr="002C76FD">
        <w:rPr>
          <w:rFonts w:ascii="Times New Roman" w:eastAsia="Times New Roman" w:hAnsi="Times New Roman" w:cs="Times New Roman" w:hint="eastAsia"/>
          <w:kern w:val="0"/>
          <w:sz w:val="28"/>
          <w:szCs w:val="28"/>
          <w:lang w:eastAsia="ru-RU"/>
        </w:rPr>
        <w:t>метарефлексивную</w:t>
      </w:r>
      <w:proofErr w:type="spellEnd"/>
      <w:r w:rsidRPr="002C76FD">
        <w:rPr>
          <w:rFonts w:ascii="Times New Roman" w:eastAsia="Times New Roman" w:hAnsi="Times New Roman" w:cs="Times New Roman"/>
          <w:kern w:val="0"/>
          <w:sz w:val="28"/>
          <w:szCs w:val="28"/>
          <w:lang w:eastAsia="ru-RU"/>
        </w:rPr>
        <w:t>.</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Объединение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игровых</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онимов</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основе</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архисемы</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«Природа»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«Цвет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свет»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семантические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поля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порождает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амбивалентный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художественный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мир</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текста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заостряет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авторскую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модальность</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актуализирует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авторские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дихотомии</w:t>
      </w: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hint="eastAsia"/>
          <w:kern w:val="0"/>
          <w:sz w:val="28"/>
          <w:szCs w:val="28"/>
          <w:lang w:eastAsia="ru-RU"/>
        </w:rPr>
        <w:t>доминанты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творчестве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писателя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«мир</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детей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мир</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взрослых»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«свой</w:t>
      </w:r>
      <w:r w:rsidRPr="002C76FD">
        <w:rPr>
          <w:rFonts w:ascii="Times New Roman" w:eastAsia="Times New Roman" w:hAnsi="Times New Roman" w:cs="Times New Roman"/>
          <w:kern w:val="0"/>
          <w:sz w:val="28"/>
          <w:szCs w:val="28"/>
          <w:lang w:eastAsia="ru-RU"/>
        </w:rPr>
        <w:t xml:space="preserve"> - </w:t>
      </w:r>
      <w:r w:rsidRPr="002C76FD">
        <w:rPr>
          <w:rFonts w:ascii="Times New Roman" w:eastAsia="Times New Roman" w:hAnsi="Times New Roman" w:cs="Times New Roman" w:hint="eastAsia"/>
          <w:kern w:val="0"/>
          <w:sz w:val="28"/>
          <w:szCs w:val="28"/>
          <w:lang w:eastAsia="ru-RU"/>
        </w:rPr>
        <w:t>чужой»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«друг</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враг»</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семантические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поля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способствуют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порождению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направленной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сети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ассоциаций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что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актуализирует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контекст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восприятия</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онимов</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Актуализация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цвета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света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является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приемом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языковой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выступает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оценочной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функции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что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позволяет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ярче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раскрыть</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духовный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мир</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литературного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героя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Посредством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дешифровки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символических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ономастических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образов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ребенок</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познает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мир</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активизирует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творческое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мышление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Таким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образом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данные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семантические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поля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являются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структурообразующими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стержневыми</w:t>
      </w:r>
      <w:r w:rsidRPr="002C76FD">
        <w:rPr>
          <w:rFonts w:ascii="Times New Roman" w:eastAsia="Times New Roman" w:hAnsi="Times New Roman" w:cs="Times New Roman"/>
          <w:kern w:val="0"/>
          <w:sz w:val="28"/>
          <w:szCs w:val="28"/>
          <w:lang w:eastAsia="ru-RU"/>
        </w:rPr>
        <w:t>.</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Игровые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семантические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поля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«Ирреальный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мир»</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w:t>
      </w:r>
      <w:proofErr w:type="spellStart"/>
      <w:r w:rsidRPr="002C76FD">
        <w:rPr>
          <w:rFonts w:ascii="Times New Roman" w:eastAsia="Times New Roman" w:hAnsi="Times New Roman" w:cs="Times New Roman" w:hint="eastAsia"/>
          <w:kern w:val="0"/>
          <w:sz w:val="28"/>
          <w:szCs w:val="28"/>
          <w:lang w:eastAsia="ru-RU"/>
        </w:rPr>
        <w:t>Двойничество</w:t>
      </w:r>
      <w:proofErr w:type="spellEnd"/>
      <w:r w:rsidRPr="002C76FD">
        <w:rPr>
          <w:rFonts w:ascii="Times New Roman" w:eastAsia="Times New Roman" w:hAnsi="Times New Roman" w:cs="Times New Roman" w:hint="eastAsia"/>
          <w:kern w:val="0"/>
          <w:sz w:val="28"/>
          <w:szCs w:val="28"/>
          <w:lang w:eastAsia="ru-RU"/>
        </w:rPr>
        <w:t>»</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разграничены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объединены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основе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функциональной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роли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Так</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семантическое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поле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«Ирреальный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мир»</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включает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свой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объем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такие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которые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выполняют</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миромоделирующую</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функцию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Однако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отличие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представленных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семантическом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поле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«Природа»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данные</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онимы</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способствуют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продуцированию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таких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миров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которые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«разрывают»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«ломают»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художественный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мир</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конкретного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текста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следствием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чего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становится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порождение</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многомирия</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пространстве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художественного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текста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Актуализация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комплекса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ономастических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единиц</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относящихся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семантическому</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полю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«Ирреальный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мир»</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формирует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ряд</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ономастических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дихотомий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приводящих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разрушению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ассоциативного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читательского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прогноза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созданию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ассоциативного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эффекта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«так</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бывает»</w:t>
      </w:r>
      <w:r w:rsidRPr="002C76FD">
        <w:rPr>
          <w:rFonts w:ascii="Times New Roman" w:eastAsia="Times New Roman" w:hAnsi="Times New Roman" w:cs="Times New Roman"/>
          <w:kern w:val="0"/>
          <w:sz w:val="28"/>
          <w:szCs w:val="28"/>
          <w:lang w:eastAsia="ru-RU"/>
        </w:rPr>
        <w:t>.</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Семантическое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поле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w:t>
      </w:r>
      <w:proofErr w:type="spellStart"/>
      <w:r w:rsidRPr="002C76FD">
        <w:rPr>
          <w:rFonts w:ascii="Times New Roman" w:eastAsia="Times New Roman" w:hAnsi="Times New Roman" w:cs="Times New Roman" w:hint="eastAsia"/>
          <w:kern w:val="0"/>
          <w:sz w:val="28"/>
          <w:szCs w:val="28"/>
          <w:lang w:eastAsia="ru-RU"/>
        </w:rPr>
        <w:t>Двойничество</w:t>
      </w:r>
      <w:proofErr w:type="spellEnd"/>
      <w:r w:rsidRPr="002C76FD">
        <w:rPr>
          <w:rFonts w:ascii="Times New Roman" w:eastAsia="Times New Roman" w:hAnsi="Times New Roman" w:cs="Times New Roman" w:hint="eastAsia"/>
          <w:kern w:val="0"/>
          <w:sz w:val="28"/>
          <w:szCs w:val="28"/>
          <w:lang w:eastAsia="ru-RU"/>
        </w:rPr>
        <w:t>»</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включает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свой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объем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антропонимические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оппозиции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которые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выполняют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маскировочную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функцию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языковой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создают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контексте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произведения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эффект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ассоциативной</w:t>
      </w:r>
      <w:r w:rsidRPr="002C76FD">
        <w:rPr>
          <w:rFonts w:ascii="Times New Roman" w:eastAsia="Times New Roman" w:hAnsi="Times New Roman" w:cs="Times New Roman"/>
          <w:kern w:val="0"/>
          <w:sz w:val="28"/>
          <w:szCs w:val="28"/>
          <w:lang w:eastAsia="ru-RU"/>
        </w:rPr>
        <w:t xml:space="preserve"> </w:t>
      </w:r>
      <w:proofErr w:type="spellStart"/>
      <w:r w:rsidRPr="002C76FD">
        <w:rPr>
          <w:rFonts w:ascii="Times New Roman" w:eastAsia="Times New Roman" w:hAnsi="Times New Roman" w:cs="Times New Roman" w:hint="eastAsia"/>
          <w:kern w:val="0"/>
          <w:sz w:val="28"/>
          <w:szCs w:val="28"/>
          <w:lang w:eastAsia="ru-RU"/>
        </w:rPr>
        <w:t>травестии</w:t>
      </w:r>
      <w:proofErr w:type="spellEnd"/>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усиливают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авторскую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модальность</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актуализируют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игру</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писателя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читателем</w:t>
      </w:r>
      <w:r w:rsidRPr="002C76FD">
        <w:rPr>
          <w:rFonts w:ascii="Times New Roman" w:eastAsia="Times New Roman" w:hAnsi="Times New Roman" w:cs="Times New Roman"/>
          <w:kern w:val="0"/>
          <w:sz w:val="28"/>
          <w:szCs w:val="28"/>
          <w:lang w:eastAsia="ru-RU"/>
        </w:rPr>
        <w:t>.</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t>Мы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пришли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выводу</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что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ономастическая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является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действенным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приемом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организации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художественного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мира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сказочных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фантастических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произведениях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детского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писателя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hint="eastAsia"/>
          <w:kern w:val="0"/>
          <w:sz w:val="28"/>
          <w:szCs w:val="28"/>
          <w:lang w:eastAsia="ru-RU"/>
        </w:rPr>
        <w:t>П</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Крапивина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Ономастическая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активизирует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творческий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потенциал</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читателя</w:t>
      </w: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hint="eastAsia"/>
          <w:kern w:val="0"/>
          <w:sz w:val="28"/>
          <w:szCs w:val="28"/>
          <w:lang w:eastAsia="ru-RU"/>
        </w:rPr>
        <w:t>дешифровщика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креативной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задачи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Усиливается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это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что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ребенок</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познает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мир</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посредством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Ономастическая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является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стимулом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более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глубокому</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познанию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языка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способом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привлечения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удержания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внимания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индивидуально</w:t>
      </w: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hint="eastAsia"/>
          <w:kern w:val="0"/>
          <w:sz w:val="28"/>
          <w:szCs w:val="28"/>
          <w:lang w:eastAsia="ru-RU"/>
        </w:rPr>
        <w:t>авторское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словотворчество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способствует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развитию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креативности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обострению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языкового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чутья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читателя</w:t>
      </w:r>
      <w:r w:rsidRPr="002C76FD">
        <w:rPr>
          <w:rFonts w:ascii="Times New Roman" w:eastAsia="Times New Roman" w:hAnsi="Times New Roman" w:cs="Times New Roman"/>
          <w:kern w:val="0"/>
          <w:sz w:val="28"/>
          <w:szCs w:val="28"/>
          <w:lang w:eastAsia="ru-RU"/>
        </w:rPr>
        <w:t>.</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hint="eastAsia"/>
          <w:kern w:val="0"/>
          <w:sz w:val="28"/>
          <w:szCs w:val="28"/>
          <w:lang w:eastAsia="ru-RU"/>
        </w:rPr>
        <w:lastRenderedPageBreak/>
        <w:t>Таким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образом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продуктивность</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рассмотрения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статуса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собственного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художественном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тексте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подтверждается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результатами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проведенного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исследования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Его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перспективы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могут</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быть</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связаны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w:t>
      </w:r>
      <w:r w:rsidRPr="002C76FD">
        <w:rPr>
          <w:rFonts w:ascii="Times New Roman" w:eastAsia="Times New Roman" w:hAnsi="Times New Roman" w:cs="Times New Roman"/>
          <w:kern w:val="0"/>
          <w:sz w:val="28"/>
          <w:szCs w:val="28"/>
          <w:lang w:eastAsia="ru-RU"/>
        </w:rPr>
        <w:t>:</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kern w:val="0"/>
          <w:sz w:val="28"/>
          <w:szCs w:val="28"/>
          <w:lang w:eastAsia="ru-RU"/>
        </w:rPr>
        <w:tab/>
        <w:t xml:space="preserve"> </w:t>
      </w:r>
      <w:r w:rsidRPr="002C76FD">
        <w:rPr>
          <w:rFonts w:ascii="Times New Roman" w:eastAsia="Times New Roman" w:hAnsi="Times New Roman" w:cs="Times New Roman" w:hint="eastAsia"/>
          <w:kern w:val="0"/>
          <w:sz w:val="28"/>
          <w:szCs w:val="28"/>
          <w:lang w:eastAsia="ru-RU"/>
        </w:rPr>
        <w:t>дальнейшим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исследованием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закономерностей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способов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видов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актуализации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семантики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собственных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художественном</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тексте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русле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комплексного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подхода</w:t>
      </w:r>
      <w:r w:rsidRPr="002C76FD">
        <w:rPr>
          <w:rFonts w:ascii="Times New Roman" w:eastAsia="Times New Roman" w:hAnsi="Times New Roman" w:cs="Times New Roman"/>
          <w:kern w:val="0"/>
          <w:sz w:val="28"/>
          <w:szCs w:val="28"/>
          <w:lang w:eastAsia="ru-RU"/>
        </w:rPr>
        <w:t>;</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kern w:val="0"/>
          <w:sz w:val="28"/>
          <w:szCs w:val="28"/>
          <w:lang w:eastAsia="ru-RU"/>
        </w:rPr>
        <w:tab/>
        <w:t xml:space="preserve"> </w:t>
      </w:r>
      <w:r w:rsidRPr="002C76FD">
        <w:rPr>
          <w:rFonts w:ascii="Times New Roman" w:eastAsia="Times New Roman" w:hAnsi="Times New Roman" w:cs="Times New Roman" w:hint="eastAsia"/>
          <w:kern w:val="0"/>
          <w:sz w:val="28"/>
          <w:szCs w:val="28"/>
          <w:lang w:eastAsia="ru-RU"/>
        </w:rPr>
        <w:t>дальнейшее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системное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изучение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ономастической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игры</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основе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методов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комплексного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анализа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ее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многоаспектное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описание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материале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большего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объема</w:t>
      </w:r>
      <w:r w:rsidRPr="002C76FD">
        <w:rPr>
          <w:rFonts w:ascii="Times New Roman" w:eastAsia="Times New Roman" w:hAnsi="Times New Roman" w:cs="Times New Roman"/>
          <w:kern w:val="0"/>
          <w:sz w:val="28"/>
          <w:szCs w:val="28"/>
          <w:lang w:eastAsia="ru-RU"/>
        </w:rPr>
        <w:t>;</w:t>
      </w:r>
    </w:p>
    <w:p w:rsidR="002C76FD" w:rsidRPr="002C76FD" w:rsidRDefault="002C76FD" w:rsidP="002C76FD">
      <w:pPr>
        <w:rPr>
          <w:rFonts w:ascii="Times New Roman" w:eastAsia="Times New Roman" w:hAnsi="Times New Roman" w:cs="Times New Roman"/>
          <w:kern w:val="0"/>
          <w:sz w:val="28"/>
          <w:szCs w:val="28"/>
          <w:lang w:eastAsia="ru-RU"/>
        </w:rPr>
      </w:pP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kern w:val="0"/>
          <w:sz w:val="28"/>
          <w:szCs w:val="28"/>
          <w:lang w:eastAsia="ru-RU"/>
        </w:rPr>
        <w:tab/>
        <w:t xml:space="preserve"> </w:t>
      </w:r>
      <w:r w:rsidRPr="002C76FD">
        <w:rPr>
          <w:rFonts w:ascii="Times New Roman" w:eastAsia="Times New Roman" w:hAnsi="Times New Roman" w:cs="Times New Roman" w:hint="eastAsia"/>
          <w:kern w:val="0"/>
          <w:sz w:val="28"/>
          <w:szCs w:val="28"/>
          <w:lang w:eastAsia="ru-RU"/>
        </w:rPr>
        <w:t>рассмотрение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окказиональных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собственных</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творчестве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hint="eastAsia"/>
          <w:kern w:val="0"/>
          <w:sz w:val="28"/>
          <w:szCs w:val="28"/>
          <w:lang w:eastAsia="ru-RU"/>
        </w:rPr>
        <w:t>П</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Крапивина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точки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зрения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словообразовательной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продуктивности</w:t>
      </w:r>
      <w:r w:rsidRPr="002C76FD">
        <w:rPr>
          <w:rFonts w:ascii="Times New Roman" w:eastAsia="Times New Roman" w:hAnsi="Times New Roman" w:cs="Times New Roman"/>
          <w:kern w:val="0"/>
          <w:sz w:val="28"/>
          <w:szCs w:val="28"/>
          <w:lang w:eastAsia="ru-RU"/>
        </w:rPr>
        <w:t>;</w:t>
      </w:r>
    </w:p>
    <w:p w:rsidR="00021863" w:rsidRPr="002C76FD" w:rsidRDefault="002C76FD" w:rsidP="002C76FD">
      <w:r w:rsidRPr="002C76FD">
        <w:rPr>
          <w:rFonts w:ascii="Times New Roman" w:eastAsia="Times New Roman" w:hAnsi="Times New Roman" w:cs="Times New Roman"/>
          <w:kern w:val="0"/>
          <w:sz w:val="28"/>
          <w:szCs w:val="28"/>
          <w:lang w:eastAsia="ru-RU"/>
        </w:rPr>
        <w:t>-</w:t>
      </w:r>
      <w:r w:rsidRPr="002C76FD">
        <w:rPr>
          <w:rFonts w:ascii="Times New Roman" w:eastAsia="Times New Roman" w:hAnsi="Times New Roman" w:cs="Times New Roman"/>
          <w:kern w:val="0"/>
          <w:sz w:val="28"/>
          <w:szCs w:val="28"/>
          <w:lang w:eastAsia="ru-RU"/>
        </w:rPr>
        <w:tab/>
        <w:t xml:space="preserve"> </w:t>
      </w:r>
      <w:r w:rsidRPr="002C76FD">
        <w:rPr>
          <w:rFonts w:ascii="Times New Roman" w:eastAsia="Times New Roman" w:hAnsi="Times New Roman" w:cs="Times New Roman" w:hint="eastAsia"/>
          <w:kern w:val="0"/>
          <w:sz w:val="28"/>
          <w:szCs w:val="28"/>
          <w:lang w:eastAsia="ru-RU"/>
        </w:rPr>
        <w:t>исследование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заявленной</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проблематики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русле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психолингвистического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подхода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проведение</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ассоциативного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эксперимента</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целью</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актуализации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восприятия</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игрового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собственного</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имени</w:t>
      </w:r>
      <w:r w:rsidRPr="002C76FD">
        <w:rPr>
          <w:rFonts w:ascii="Times New Roman" w:eastAsia="Times New Roman" w:hAnsi="Times New Roman" w:cs="Times New Roman"/>
          <w:kern w:val="0"/>
          <w:sz w:val="28"/>
          <w:szCs w:val="28"/>
          <w:lang w:eastAsia="ru-RU"/>
        </w:rPr>
        <w:t xml:space="preserve"> </w:t>
      </w:r>
      <w:r w:rsidRPr="002C76FD">
        <w:rPr>
          <w:rFonts w:ascii="Times New Roman" w:eastAsia="Times New Roman" w:hAnsi="Times New Roman" w:cs="Times New Roman" w:hint="eastAsia"/>
          <w:kern w:val="0"/>
          <w:sz w:val="28"/>
          <w:szCs w:val="28"/>
          <w:lang w:eastAsia="ru-RU"/>
        </w:rPr>
        <w:t>читателем</w:t>
      </w:r>
      <w:r w:rsidRPr="002C76FD">
        <w:rPr>
          <w:rFonts w:ascii="Times New Roman" w:eastAsia="Times New Roman" w:hAnsi="Times New Roman" w:cs="Times New Roman"/>
          <w:kern w:val="0"/>
          <w:sz w:val="28"/>
          <w:szCs w:val="28"/>
          <w:lang w:eastAsia="ru-RU"/>
        </w:rPr>
        <w:t>.</w:t>
      </w:r>
    </w:p>
    <w:sectPr w:rsidR="00021863" w:rsidRPr="002C76F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E10" w:rsidRDefault="00CC7E10">
      <w:pPr>
        <w:spacing w:after="0" w:line="240" w:lineRule="auto"/>
      </w:pPr>
      <w:r>
        <w:separator/>
      </w:r>
    </w:p>
  </w:endnote>
  <w:endnote w:type="continuationSeparator" w:id="0">
    <w:p w:rsidR="00CC7E10" w:rsidRDefault="00CC7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E10" w:rsidRDefault="00CC7E10"/>
    <w:p w:rsidR="00CC7E10" w:rsidRDefault="00CC7E10"/>
    <w:p w:rsidR="00CC7E10" w:rsidRDefault="00CC7E10"/>
    <w:p w:rsidR="00CC7E10" w:rsidRDefault="00CC7E10"/>
    <w:p w:rsidR="00CC7E10" w:rsidRDefault="00CC7E10"/>
    <w:p w:rsidR="00CC7E10" w:rsidRDefault="00CC7E10"/>
    <w:p w:rsidR="00CC7E10" w:rsidRDefault="00CC7E1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E10" w:rsidRDefault="00CC7E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C7E10" w:rsidRDefault="00CC7E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C7E10" w:rsidRDefault="00CC7E10"/>
    <w:p w:rsidR="00CC7E10" w:rsidRDefault="00CC7E10"/>
    <w:p w:rsidR="00CC7E10" w:rsidRDefault="00CC7E1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E10" w:rsidRDefault="00CC7E10"/>
                          <w:p w:rsidR="00CC7E10" w:rsidRDefault="00CC7E1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C7E10" w:rsidRDefault="00CC7E10"/>
                    <w:p w:rsidR="00CC7E10" w:rsidRDefault="00CC7E1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C7E10" w:rsidRDefault="00CC7E10"/>
    <w:p w:rsidR="00CC7E10" w:rsidRDefault="00CC7E10">
      <w:pPr>
        <w:rPr>
          <w:sz w:val="2"/>
          <w:szCs w:val="2"/>
        </w:rPr>
      </w:pPr>
    </w:p>
    <w:p w:rsidR="00CC7E10" w:rsidRDefault="00CC7E10"/>
    <w:p w:rsidR="00CC7E10" w:rsidRDefault="00CC7E10">
      <w:pPr>
        <w:spacing w:after="0" w:line="240" w:lineRule="auto"/>
      </w:pPr>
    </w:p>
  </w:footnote>
  <w:footnote w:type="continuationSeparator" w:id="0">
    <w:p w:rsidR="00CC7E10" w:rsidRDefault="00CC7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E10"/>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DF2578-8EAE-4EBB-AD7A-248C82FC5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2418</TotalTime>
  <Pages>7</Pages>
  <Words>2076</Words>
  <Characters>11835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cp:revision>
  <cp:lastPrinted>2009-02-06T05:36:00Z</cp:lastPrinted>
  <dcterms:created xsi:type="dcterms:W3CDTF">2023-06-28T14:56:00Z</dcterms:created>
  <dcterms:modified xsi:type="dcterms:W3CDTF">2023-07-02T08:17:00Z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