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5579" w14:textId="77777777" w:rsidR="00566BD6" w:rsidRDefault="00566BD6" w:rsidP="00566BD6">
      <w:pPr>
        <w:pStyle w:val="afffffffffffffffffffffffffff5"/>
        <w:rPr>
          <w:rFonts w:ascii="Verdana" w:hAnsi="Verdana"/>
          <w:color w:val="000000"/>
          <w:sz w:val="21"/>
          <w:szCs w:val="21"/>
        </w:rPr>
      </w:pPr>
      <w:r>
        <w:rPr>
          <w:rFonts w:ascii="Helvetica" w:hAnsi="Helvetica" w:cs="Helvetica"/>
          <w:b/>
          <w:bCs w:val="0"/>
          <w:color w:val="222222"/>
          <w:sz w:val="21"/>
          <w:szCs w:val="21"/>
        </w:rPr>
        <w:t>Гвоздиков, Сергей Васильевич.</w:t>
      </w:r>
    </w:p>
    <w:p w14:paraId="43FCF7C5" w14:textId="77777777" w:rsidR="00566BD6" w:rsidRDefault="00566BD6" w:rsidP="00566B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Обеспечение военной безопасности России в военно-политической и международной системах </w:t>
      </w:r>
      <w:proofErr w:type="gramStart"/>
      <w:r>
        <w:rPr>
          <w:rFonts w:ascii="Helvetica" w:hAnsi="Helvetica" w:cs="Helvetica"/>
          <w:caps/>
          <w:color w:val="222222"/>
          <w:sz w:val="21"/>
          <w:szCs w:val="21"/>
        </w:rPr>
        <w:t>СНГ :</w:t>
      </w:r>
      <w:proofErr w:type="gramEnd"/>
      <w:r>
        <w:rPr>
          <w:rFonts w:ascii="Helvetica" w:hAnsi="Helvetica" w:cs="Helvetica"/>
          <w:caps/>
          <w:color w:val="222222"/>
          <w:sz w:val="21"/>
          <w:szCs w:val="21"/>
        </w:rPr>
        <w:t xml:space="preserve"> диссертация ... кандидата политических наук : 23.00.04. - Нижний Новгород, 2000. - 212 с.</w:t>
      </w:r>
    </w:p>
    <w:p w14:paraId="5ABA2139" w14:textId="77777777" w:rsidR="00566BD6" w:rsidRDefault="00566BD6" w:rsidP="00566B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Гвоздиков, Сергей Васильевич</w:t>
      </w:r>
    </w:p>
    <w:p w14:paraId="31996DB0"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11B494"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СИСТЕМА ВОЕННОЙ БЕЗОПАСНОСТИ</w:t>
      </w:r>
    </w:p>
    <w:p w14:paraId="50498215"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ПОСТСОВЕТСКОЙ РОССИИ И ПУТИ ПОВЫШЕНИЯ ЕЁ</w:t>
      </w:r>
    </w:p>
    <w:p w14:paraId="2F10442F"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ЭФФЕКТИВНОСТИ.</w:t>
      </w:r>
    </w:p>
    <w:p w14:paraId="1E148FC6"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ВОЕННАЯ БЕЗОПАСНОСТЬ РОССИЙСКОЙ ФЕДЕРАЦИИ: СТРУКТУРА, СОДЕРЖАНИЕ, СОВРЕМЕННОЕ СОСТОЯНИЕ.</w:t>
      </w:r>
    </w:p>
    <w:p w14:paraId="15DC6A76"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ДИНАМИКА ВОЕННО-ПОЛИТИЧЕСКОЙ ОБСТАНОВКИ И ОБЕСПЕЧЕНИЕ ВОЕННОЙ БЕЗОПАСНОСТИ РОССИИ</w:t>
      </w:r>
    </w:p>
    <w:p w14:paraId="43ECE7F1"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ДОГОВОР О КОЛЛЕКТИВНОЙ БЕЗОПАСНОСТИ (ДКБ) И ВОЕННАЯ ПОЛИТИКА РОССИИ В КОНЦЕ XX - НАЧАЛЕ XXIВВ.</w:t>
      </w:r>
    </w:p>
    <w:p w14:paraId="728ACF6E"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МЕТОДОЛОГИЧЕСКИЕ АСПЕКТЫ СОЗДАНИЯ И РАЗВИТИЯ ВОЕННО-ПОЛИТИЧЕСКОГО СОЮЗА.</w:t>
      </w:r>
    </w:p>
    <w:p w14:paraId="5244A8B8"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ДОГОВОР О КОЛЛЕКТИВНОЙ БЕЗОПАСНОСТИ: ЭТАПЫ РАЗВИТИЯ И СОВРЕМЕННОЕ СОСТОЯНИЕ.</w:t>
      </w:r>
    </w:p>
    <w:p w14:paraId="2F097B21" w14:textId="77777777" w:rsidR="00566BD6" w:rsidRDefault="00566BD6" w:rsidP="00566B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3.КОЛЛЕКТИВНАЯ</w:t>
      </w:r>
      <w:proofErr w:type="gramEnd"/>
      <w:r>
        <w:rPr>
          <w:rFonts w:ascii="Arial" w:hAnsi="Arial" w:cs="Arial"/>
          <w:color w:val="333333"/>
          <w:sz w:val="21"/>
          <w:szCs w:val="21"/>
        </w:rPr>
        <w:t xml:space="preserve"> СОСТАВЛЯЮЩАЯ ВОЕННОЙ БЕЗОПАСНОСТИ РОССИИ В НАЧАЛЕ XXI СТОЛЕТИЯ.</w:t>
      </w:r>
    </w:p>
    <w:p w14:paraId="4FDAD129" w14:textId="7F7E111E" w:rsidR="00BD642D" w:rsidRPr="00566BD6" w:rsidRDefault="00BD642D" w:rsidP="00566BD6"/>
    <w:sectPr w:rsidR="00BD642D" w:rsidRPr="00566B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9D84" w14:textId="77777777" w:rsidR="00F36AB5" w:rsidRDefault="00F36AB5">
      <w:pPr>
        <w:spacing w:after="0" w:line="240" w:lineRule="auto"/>
      </w:pPr>
      <w:r>
        <w:separator/>
      </w:r>
    </w:p>
  </w:endnote>
  <w:endnote w:type="continuationSeparator" w:id="0">
    <w:p w14:paraId="2178A875" w14:textId="77777777" w:rsidR="00F36AB5" w:rsidRDefault="00F3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831A" w14:textId="77777777" w:rsidR="00F36AB5" w:rsidRDefault="00F36AB5"/>
    <w:p w14:paraId="5B3061D2" w14:textId="77777777" w:rsidR="00F36AB5" w:rsidRDefault="00F36AB5"/>
    <w:p w14:paraId="6A25AC46" w14:textId="77777777" w:rsidR="00F36AB5" w:rsidRDefault="00F36AB5"/>
    <w:p w14:paraId="424EE45A" w14:textId="77777777" w:rsidR="00F36AB5" w:rsidRDefault="00F36AB5"/>
    <w:p w14:paraId="679B3240" w14:textId="77777777" w:rsidR="00F36AB5" w:rsidRDefault="00F36AB5"/>
    <w:p w14:paraId="47E3AE1F" w14:textId="77777777" w:rsidR="00F36AB5" w:rsidRDefault="00F36AB5"/>
    <w:p w14:paraId="049BB22F" w14:textId="77777777" w:rsidR="00F36AB5" w:rsidRDefault="00F36A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A897AA" wp14:editId="50CF0B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1277" w14:textId="77777777" w:rsidR="00F36AB5" w:rsidRDefault="00F36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897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101277" w14:textId="77777777" w:rsidR="00F36AB5" w:rsidRDefault="00F36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F5D29" w14:textId="77777777" w:rsidR="00F36AB5" w:rsidRDefault="00F36AB5"/>
    <w:p w14:paraId="3C75CE8D" w14:textId="77777777" w:rsidR="00F36AB5" w:rsidRDefault="00F36AB5"/>
    <w:p w14:paraId="0E81DD34" w14:textId="77777777" w:rsidR="00F36AB5" w:rsidRDefault="00F36A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05B143" wp14:editId="1F6E2A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C2FF6" w14:textId="77777777" w:rsidR="00F36AB5" w:rsidRDefault="00F36AB5"/>
                          <w:p w14:paraId="16B89922" w14:textId="77777777" w:rsidR="00F36AB5" w:rsidRDefault="00F36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5B1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AC2FF6" w14:textId="77777777" w:rsidR="00F36AB5" w:rsidRDefault="00F36AB5"/>
                    <w:p w14:paraId="16B89922" w14:textId="77777777" w:rsidR="00F36AB5" w:rsidRDefault="00F36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FCF89" w14:textId="77777777" w:rsidR="00F36AB5" w:rsidRDefault="00F36AB5"/>
    <w:p w14:paraId="249984BA" w14:textId="77777777" w:rsidR="00F36AB5" w:rsidRDefault="00F36AB5">
      <w:pPr>
        <w:rPr>
          <w:sz w:val="2"/>
          <w:szCs w:val="2"/>
        </w:rPr>
      </w:pPr>
    </w:p>
    <w:p w14:paraId="308591C3" w14:textId="77777777" w:rsidR="00F36AB5" w:rsidRDefault="00F36AB5"/>
    <w:p w14:paraId="0F35B68A" w14:textId="77777777" w:rsidR="00F36AB5" w:rsidRDefault="00F36AB5">
      <w:pPr>
        <w:spacing w:after="0" w:line="240" w:lineRule="auto"/>
      </w:pPr>
    </w:p>
  </w:footnote>
  <w:footnote w:type="continuationSeparator" w:id="0">
    <w:p w14:paraId="69528D64" w14:textId="77777777" w:rsidR="00F36AB5" w:rsidRDefault="00F36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AB5"/>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92037</TotalTime>
  <Pages>1</Pages>
  <Words>137</Words>
  <Characters>786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cp:revision>
  <cp:lastPrinted>2009-02-06T05:36:00Z</cp:lastPrinted>
  <dcterms:created xsi:type="dcterms:W3CDTF">2024-01-07T13:43:00Z</dcterms:created>
  <dcterms:modified xsi:type="dcterms:W3CDTF">2025-05-08T21:54:00Z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