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F67" w:rsidRDefault="00001C40" w:rsidP="00001C40">
      <w:pPr>
        <w:rPr>
          <w:rFonts w:ascii="Times New Roman" w:eastAsia="Times New Roman" w:hAnsi="Times New Roman" w:cs="Times New Roman"/>
          <w:kern w:val="0"/>
          <w:sz w:val="28"/>
          <w:szCs w:val="28"/>
          <w:lang w:eastAsia="ru-RU"/>
        </w:rPr>
      </w:pPr>
      <w:bookmarkStart w:id="0" w:name="_GoBack"/>
      <w:proofErr w:type="spellStart"/>
      <w:r w:rsidRPr="00001C40">
        <w:rPr>
          <w:rFonts w:ascii="Times New Roman" w:eastAsia="Times New Roman" w:hAnsi="Times New Roman" w:cs="Times New Roman" w:hint="eastAsia"/>
          <w:kern w:val="0"/>
          <w:sz w:val="28"/>
          <w:szCs w:val="28"/>
          <w:lang w:eastAsia="ru-RU"/>
        </w:rPr>
        <w:t>Клебан</w:t>
      </w:r>
      <w:proofErr w:type="spellEnd"/>
      <w:r w:rsidRPr="00001C40">
        <w:rPr>
          <w:rFonts w:ascii="Times New Roman" w:eastAsia="Times New Roman" w:hAnsi="Times New Roman" w:cs="Times New Roman"/>
          <w:kern w:val="0"/>
          <w:sz w:val="28"/>
          <w:szCs w:val="28"/>
          <w:lang w:eastAsia="ru-RU"/>
        </w:rPr>
        <w:t xml:space="preserve"> </w:t>
      </w:r>
      <w:r w:rsidRPr="00001C40">
        <w:rPr>
          <w:rFonts w:ascii="Times New Roman" w:eastAsia="Times New Roman" w:hAnsi="Times New Roman" w:cs="Times New Roman" w:hint="eastAsia"/>
          <w:kern w:val="0"/>
          <w:sz w:val="28"/>
          <w:szCs w:val="28"/>
          <w:lang w:eastAsia="ru-RU"/>
        </w:rPr>
        <w:t>Оксана</w:t>
      </w:r>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Любомирівна</w:t>
      </w:r>
      <w:proofErr w:type="spellEnd"/>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Підвищення</w:t>
      </w:r>
      <w:proofErr w:type="spellEnd"/>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економічної</w:t>
      </w:r>
      <w:proofErr w:type="spellEnd"/>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ефективності</w:t>
      </w:r>
      <w:proofErr w:type="spellEnd"/>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використання</w:t>
      </w:r>
      <w:proofErr w:type="spellEnd"/>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основних</w:t>
      </w:r>
      <w:proofErr w:type="spellEnd"/>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виробничих</w:t>
      </w:r>
      <w:proofErr w:type="spellEnd"/>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фондів</w:t>
      </w:r>
      <w:proofErr w:type="spellEnd"/>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сільськогосподарських</w:t>
      </w:r>
      <w:proofErr w:type="spellEnd"/>
      <w:r w:rsidRPr="00001C40">
        <w:rPr>
          <w:rFonts w:ascii="Times New Roman" w:eastAsia="Times New Roman" w:hAnsi="Times New Roman" w:cs="Times New Roman"/>
          <w:kern w:val="0"/>
          <w:sz w:val="28"/>
          <w:szCs w:val="28"/>
          <w:lang w:eastAsia="ru-RU"/>
        </w:rPr>
        <w:t xml:space="preserve"> </w:t>
      </w:r>
      <w:proofErr w:type="spellStart"/>
      <w:proofErr w:type="gramStart"/>
      <w:r w:rsidRPr="00001C40">
        <w:rPr>
          <w:rFonts w:ascii="Times New Roman" w:eastAsia="Times New Roman" w:hAnsi="Times New Roman" w:cs="Times New Roman" w:hint="eastAsia"/>
          <w:kern w:val="0"/>
          <w:sz w:val="28"/>
          <w:szCs w:val="28"/>
          <w:lang w:eastAsia="ru-RU"/>
        </w:rPr>
        <w:t>підприємств</w:t>
      </w:r>
      <w:proofErr w:type="spellEnd"/>
      <w:r w:rsidRPr="00001C40">
        <w:rPr>
          <w:rFonts w:ascii="Times New Roman" w:eastAsia="Times New Roman" w:hAnsi="Times New Roman" w:cs="Times New Roman"/>
          <w:kern w:val="0"/>
          <w:sz w:val="28"/>
          <w:szCs w:val="28"/>
          <w:lang w:eastAsia="ru-RU"/>
        </w:rPr>
        <w:t xml:space="preserve"> :</w:t>
      </w:r>
      <w:proofErr w:type="gramEnd"/>
      <w:r w:rsidRPr="00001C40">
        <w:rPr>
          <w:rFonts w:ascii="Times New Roman" w:eastAsia="Times New Roman" w:hAnsi="Times New Roman" w:cs="Times New Roman"/>
          <w:kern w:val="0"/>
          <w:sz w:val="28"/>
          <w:szCs w:val="28"/>
          <w:lang w:eastAsia="ru-RU"/>
        </w:rPr>
        <w:t xml:space="preserve"> </w:t>
      </w:r>
      <w:proofErr w:type="spellStart"/>
      <w:r w:rsidRPr="00001C40">
        <w:rPr>
          <w:rFonts w:ascii="Times New Roman" w:eastAsia="Times New Roman" w:hAnsi="Times New Roman" w:cs="Times New Roman" w:hint="eastAsia"/>
          <w:kern w:val="0"/>
          <w:sz w:val="28"/>
          <w:szCs w:val="28"/>
          <w:lang w:eastAsia="ru-RU"/>
        </w:rPr>
        <w:t>Дис</w:t>
      </w:r>
      <w:proofErr w:type="spellEnd"/>
      <w:r w:rsidRPr="00001C40">
        <w:rPr>
          <w:rFonts w:ascii="Times New Roman" w:eastAsia="Times New Roman" w:hAnsi="Times New Roman" w:cs="Times New Roman"/>
          <w:kern w:val="0"/>
          <w:sz w:val="28"/>
          <w:szCs w:val="28"/>
          <w:lang w:eastAsia="ru-RU"/>
        </w:rPr>
        <w:t xml:space="preserve">... </w:t>
      </w:r>
      <w:r w:rsidRPr="00001C40">
        <w:rPr>
          <w:rFonts w:ascii="Times New Roman" w:eastAsia="Times New Roman" w:hAnsi="Times New Roman" w:cs="Times New Roman" w:hint="eastAsia"/>
          <w:kern w:val="0"/>
          <w:sz w:val="28"/>
          <w:szCs w:val="28"/>
          <w:lang w:eastAsia="ru-RU"/>
        </w:rPr>
        <w:t>канд</w:t>
      </w:r>
      <w:r w:rsidRPr="00001C40">
        <w:rPr>
          <w:rFonts w:ascii="Times New Roman" w:eastAsia="Times New Roman" w:hAnsi="Times New Roman" w:cs="Times New Roman"/>
          <w:kern w:val="0"/>
          <w:sz w:val="28"/>
          <w:szCs w:val="28"/>
          <w:lang w:eastAsia="ru-RU"/>
        </w:rPr>
        <w:t xml:space="preserve">. </w:t>
      </w:r>
      <w:r w:rsidRPr="00001C40">
        <w:rPr>
          <w:rFonts w:ascii="Times New Roman" w:eastAsia="Times New Roman" w:hAnsi="Times New Roman" w:cs="Times New Roman" w:hint="eastAsia"/>
          <w:kern w:val="0"/>
          <w:sz w:val="28"/>
          <w:szCs w:val="28"/>
          <w:lang w:eastAsia="ru-RU"/>
        </w:rPr>
        <w:t>наук</w:t>
      </w:r>
      <w:r w:rsidRPr="00001C40">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01C40">
        <w:rPr>
          <w:rFonts w:ascii="Times New Roman" w:eastAsia="Times New Roman" w:hAnsi="Times New Roman" w:cs="Times New Roman"/>
          <w:kern w:val="0"/>
          <w:sz w:val="28"/>
          <w:szCs w:val="28"/>
          <w:lang w:eastAsia="ru-RU"/>
        </w:rPr>
        <w:t xml:space="preserve"> 2008</w:t>
      </w:r>
    </w:p>
    <w:p w:rsidR="00001C40" w:rsidRDefault="00001C40" w:rsidP="00001C40">
      <w:r>
        <w:rPr>
          <w:rFonts w:hint="eastAsia"/>
        </w:rPr>
        <w:t>Клебан</w:t>
      </w:r>
      <w:r>
        <w:t></w:t>
      </w:r>
      <w:r>
        <w:rPr>
          <w:rFonts w:hint="eastAsia"/>
        </w:rPr>
        <w:t>О</w:t>
      </w:r>
      <w:r>
        <w:t></w:t>
      </w:r>
      <w:r>
        <w:rPr>
          <w:rFonts w:hint="eastAsia"/>
        </w:rPr>
        <w:t>Л</w:t>
      </w:r>
      <w:r>
        <w:t></w:t>
      </w:r>
      <w:r>
        <w:t></w:t>
      </w:r>
      <w:r>
        <w:rPr>
          <w:rFonts w:hint="eastAsia"/>
        </w:rPr>
        <w:t>Підвищення</w:t>
      </w:r>
      <w:r>
        <w:t></w:t>
      </w:r>
      <w:r>
        <w:rPr>
          <w:rFonts w:hint="eastAsia"/>
        </w:rPr>
        <w:t>економічної</w:t>
      </w:r>
      <w:r>
        <w:t></w:t>
      </w:r>
      <w:r>
        <w:rPr>
          <w:rFonts w:hint="eastAsia"/>
        </w:rPr>
        <w:t>ефективності</w:t>
      </w:r>
      <w:r>
        <w:t></w:t>
      </w:r>
      <w:r>
        <w:rPr>
          <w:rFonts w:hint="eastAsia"/>
        </w:rPr>
        <w:t>використання</w:t>
      </w:r>
      <w:r>
        <w:t></w:t>
      </w:r>
      <w:r>
        <w:rPr>
          <w:rFonts w:hint="eastAsia"/>
        </w:rPr>
        <w:t>основних</w:t>
      </w:r>
      <w:r>
        <w:t></w:t>
      </w:r>
      <w:r>
        <w:rPr>
          <w:rFonts w:hint="eastAsia"/>
        </w:rPr>
        <w:t>виробничих</w:t>
      </w:r>
      <w:r>
        <w:t></w:t>
      </w:r>
      <w:r>
        <w:rPr>
          <w:rFonts w:hint="eastAsia"/>
        </w:rPr>
        <w:t>фондів</w:t>
      </w:r>
      <w:r>
        <w:t></w:t>
      </w:r>
      <w:r>
        <w:rPr>
          <w:rFonts w:hint="eastAsia"/>
        </w:rPr>
        <w:t>сільськогосподарських</w:t>
      </w:r>
      <w:r>
        <w:t></w:t>
      </w:r>
      <w:r>
        <w:rPr>
          <w:rFonts w:hint="eastAsia"/>
        </w:rPr>
        <w:t>підприємств</w:t>
      </w:r>
      <w:r>
        <w:t></w:t>
      </w:r>
      <w:r>
        <w:t></w:t>
      </w:r>
      <w:r>
        <w:rPr>
          <w:rFonts w:hint="eastAsia"/>
        </w:rPr>
        <w:t>–</w:t>
      </w:r>
      <w:r>
        <w:t></w:t>
      </w:r>
      <w:r>
        <w:rPr>
          <w:rFonts w:hint="eastAsia"/>
        </w:rPr>
        <w:t>Рукопис</w:t>
      </w:r>
      <w:r>
        <w:t></w:t>
      </w:r>
    </w:p>
    <w:p w:rsidR="00001C40" w:rsidRDefault="00001C40" w:rsidP="00001C40"/>
    <w:p w:rsidR="00001C40" w:rsidRDefault="00001C40" w:rsidP="00001C4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та</w:t>
      </w:r>
      <w:r>
        <w:t></w:t>
      </w:r>
      <w:r>
        <w:rPr>
          <w:rFonts w:hint="eastAsia"/>
        </w:rPr>
        <w:t>управління</w:t>
      </w:r>
      <w:r>
        <w:t></w:t>
      </w:r>
      <w:r>
        <w:rPr>
          <w:rFonts w:hint="eastAsia"/>
        </w:rPr>
        <w:t>підприємствами</w:t>
      </w:r>
      <w:r>
        <w:t></w:t>
      </w:r>
      <w:r>
        <w:t></w:t>
      </w:r>
      <w:r>
        <w:rPr>
          <w:rFonts w:hint="eastAsia"/>
        </w:rPr>
        <w:t>за</w:t>
      </w:r>
      <w:r>
        <w:t></w:t>
      </w:r>
      <w:r>
        <w:rPr>
          <w:rFonts w:hint="eastAsia"/>
        </w:rPr>
        <w:t>видами</w:t>
      </w:r>
      <w:r>
        <w:t></w:t>
      </w:r>
      <w:r>
        <w:rPr>
          <w:rFonts w:hint="eastAsia"/>
        </w:rPr>
        <w:t>економічної</w:t>
      </w:r>
      <w:r>
        <w:t></w:t>
      </w:r>
      <w:r>
        <w:rPr>
          <w:rFonts w:hint="eastAsia"/>
        </w:rPr>
        <w:t>діяльності</w:t>
      </w:r>
      <w:r>
        <w:t></w:t>
      </w:r>
      <w:r>
        <w:t></w:t>
      </w:r>
      <w:r>
        <w:t></w:t>
      </w:r>
      <w:r>
        <w:rPr>
          <w:rFonts w:hint="eastAsia"/>
        </w:rPr>
        <w:t>–</w:t>
      </w:r>
      <w:r>
        <w:t></w:t>
      </w:r>
      <w:r>
        <w:rPr>
          <w:rFonts w:hint="eastAsia"/>
        </w:rPr>
        <w:t>Львівський</w:t>
      </w:r>
      <w:r>
        <w:t></w:t>
      </w:r>
      <w:r>
        <w:rPr>
          <w:rFonts w:hint="eastAsia"/>
        </w:rPr>
        <w:t>державний</w:t>
      </w:r>
      <w:r>
        <w:t></w:t>
      </w:r>
      <w:r>
        <w:rPr>
          <w:rFonts w:hint="eastAsia"/>
        </w:rPr>
        <w:t>аграрний</w:t>
      </w:r>
      <w:r>
        <w:t></w:t>
      </w:r>
      <w:r>
        <w:rPr>
          <w:rFonts w:hint="eastAsia"/>
        </w:rPr>
        <w:t>університет</w:t>
      </w:r>
      <w:r>
        <w:t></w:t>
      </w:r>
      <w:r>
        <w:t></w:t>
      </w:r>
      <w:r>
        <w:rPr>
          <w:rFonts w:hint="eastAsia"/>
        </w:rPr>
        <w:t>Львів</w:t>
      </w:r>
      <w:r>
        <w:t></w:t>
      </w:r>
      <w:r>
        <w:t></w:t>
      </w:r>
      <w:r>
        <w:t></w:t>
      </w:r>
      <w:r>
        <w:t></w:t>
      </w:r>
      <w:r>
        <w:t></w:t>
      </w:r>
      <w:r>
        <w:t></w:t>
      </w:r>
      <w:r>
        <w:t></w:t>
      </w:r>
    </w:p>
    <w:p w:rsidR="00001C40" w:rsidRDefault="00001C40" w:rsidP="00001C40"/>
    <w:p w:rsidR="00001C40" w:rsidRDefault="00001C40" w:rsidP="00001C40">
      <w:r>
        <w:rPr>
          <w:rFonts w:hint="eastAsia"/>
        </w:rPr>
        <w:t>Дисертація</w:t>
      </w:r>
      <w:r>
        <w:t></w:t>
      </w:r>
      <w:r>
        <w:rPr>
          <w:rFonts w:hint="eastAsia"/>
        </w:rPr>
        <w:t>спрямована</w:t>
      </w:r>
      <w:r>
        <w:t></w:t>
      </w:r>
      <w:r>
        <w:rPr>
          <w:rFonts w:hint="eastAsia"/>
        </w:rPr>
        <w:t>на</w:t>
      </w:r>
      <w:r>
        <w:t></w:t>
      </w:r>
      <w:r>
        <w:rPr>
          <w:rFonts w:hint="eastAsia"/>
        </w:rPr>
        <w:t>дослідження</w:t>
      </w:r>
      <w:r>
        <w:t></w:t>
      </w:r>
      <w:r>
        <w:rPr>
          <w:rFonts w:hint="eastAsia"/>
        </w:rPr>
        <w:t>теоретичних</w:t>
      </w:r>
      <w:r>
        <w:t></w:t>
      </w:r>
      <w:r>
        <w:t></w:t>
      </w:r>
      <w:r>
        <w:rPr>
          <w:rFonts w:hint="eastAsia"/>
        </w:rPr>
        <w:t>методологічних</w:t>
      </w:r>
      <w:r>
        <w:t></w:t>
      </w:r>
      <w:r>
        <w:rPr>
          <w:rFonts w:hint="eastAsia"/>
        </w:rPr>
        <w:t>і</w:t>
      </w:r>
      <w:r>
        <w:t></w:t>
      </w:r>
      <w:r>
        <w:rPr>
          <w:rFonts w:hint="eastAsia"/>
        </w:rPr>
        <w:t>практичних</w:t>
      </w:r>
      <w:r>
        <w:t></w:t>
      </w:r>
      <w:r>
        <w:rPr>
          <w:rFonts w:hint="eastAsia"/>
        </w:rPr>
        <w:t>питань</w:t>
      </w:r>
      <w:r>
        <w:t></w:t>
      </w:r>
      <w:r>
        <w:rPr>
          <w:rFonts w:hint="eastAsia"/>
        </w:rPr>
        <w:t>формування</w:t>
      </w:r>
      <w:r>
        <w:t></w:t>
      </w:r>
      <w:r>
        <w:rPr>
          <w:rFonts w:hint="eastAsia"/>
        </w:rPr>
        <w:t>та</w:t>
      </w:r>
      <w:r>
        <w:t></w:t>
      </w:r>
      <w:r>
        <w:rPr>
          <w:rFonts w:hint="eastAsia"/>
        </w:rPr>
        <w:t>ефективного</w:t>
      </w:r>
      <w:r>
        <w:t></w:t>
      </w:r>
      <w:r>
        <w:rPr>
          <w:rFonts w:hint="eastAsia"/>
        </w:rPr>
        <w:t>використання</w:t>
      </w:r>
      <w:r>
        <w:t></w:t>
      </w:r>
      <w:r>
        <w:rPr>
          <w:rFonts w:hint="eastAsia"/>
        </w:rPr>
        <w:t>основних</w:t>
      </w:r>
      <w:r>
        <w:t></w:t>
      </w:r>
      <w:r>
        <w:rPr>
          <w:rFonts w:hint="eastAsia"/>
        </w:rPr>
        <w:t>виробничих</w:t>
      </w:r>
      <w:r>
        <w:t></w:t>
      </w:r>
      <w:r>
        <w:rPr>
          <w:rFonts w:hint="eastAsia"/>
        </w:rPr>
        <w:t>фондів</w:t>
      </w:r>
      <w:r>
        <w:t></w:t>
      </w:r>
      <w:r>
        <w:rPr>
          <w:rFonts w:hint="eastAsia"/>
        </w:rPr>
        <w:t>сільськогосподарських</w:t>
      </w:r>
      <w:r>
        <w:t></w:t>
      </w:r>
      <w:r>
        <w:rPr>
          <w:rFonts w:hint="eastAsia"/>
        </w:rPr>
        <w:t>підприємств</w:t>
      </w:r>
      <w:r>
        <w:t></w:t>
      </w:r>
    </w:p>
    <w:p w:rsidR="00001C40" w:rsidRDefault="00001C40" w:rsidP="00001C40"/>
    <w:p w:rsidR="00001C40" w:rsidRDefault="00001C40" w:rsidP="00001C40">
      <w:r>
        <w:rPr>
          <w:rFonts w:hint="eastAsia"/>
        </w:rPr>
        <w:t>Обґрунтовано</w:t>
      </w:r>
      <w:r>
        <w:t></w:t>
      </w:r>
      <w:r>
        <w:rPr>
          <w:rFonts w:hint="eastAsia"/>
        </w:rPr>
        <w:t>систему</w:t>
      </w:r>
      <w:r>
        <w:t></w:t>
      </w:r>
      <w:r>
        <w:rPr>
          <w:rFonts w:hint="eastAsia"/>
        </w:rPr>
        <w:t>показників</w:t>
      </w:r>
      <w:r>
        <w:t></w:t>
      </w:r>
      <w:r>
        <w:t></w:t>
      </w:r>
      <w:r>
        <w:rPr>
          <w:rFonts w:hint="eastAsia"/>
        </w:rPr>
        <w:t>яка</w:t>
      </w:r>
      <w:r>
        <w:t></w:t>
      </w:r>
      <w:r>
        <w:rPr>
          <w:rFonts w:hint="eastAsia"/>
        </w:rPr>
        <w:t>відображає</w:t>
      </w:r>
      <w:r>
        <w:t></w:t>
      </w:r>
      <w:r>
        <w:rPr>
          <w:rFonts w:hint="eastAsia"/>
        </w:rPr>
        <w:t>рівень</w:t>
      </w:r>
      <w:r>
        <w:t></w:t>
      </w:r>
      <w:r>
        <w:rPr>
          <w:rFonts w:hint="eastAsia"/>
        </w:rPr>
        <w:t>ефективності</w:t>
      </w:r>
      <w:r>
        <w:t></w:t>
      </w:r>
      <w:r>
        <w:rPr>
          <w:rFonts w:hint="eastAsia"/>
        </w:rPr>
        <w:t>використання</w:t>
      </w:r>
      <w:r>
        <w:t></w:t>
      </w:r>
      <w:r>
        <w:rPr>
          <w:rFonts w:hint="eastAsia"/>
        </w:rPr>
        <w:t>основних</w:t>
      </w:r>
      <w:r>
        <w:t></w:t>
      </w:r>
      <w:r>
        <w:rPr>
          <w:rFonts w:hint="eastAsia"/>
        </w:rPr>
        <w:t>виробничих</w:t>
      </w:r>
      <w:r>
        <w:t></w:t>
      </w:r>
      <w:r>
        <w:rPr>
          <w:rFonts w:hint="eastAsia"/>
        </w:rPr>
        <w:t>фондів</w:t>
      </w:r>
      <w:r>
        <w:t></w:t>
      </w:r>
      <w:r>
        <w:t></w:t>
      </w:r>
      <w:r>
        <w:rPr>
          <w:rFonts w:hint="eastAsia"/>
        </w:rPr>
        <w:t>Здійснено</w:t>
      </w:r>
      <w:r>
        <w:t></w:t>
      </w:r>
      <w:r>
        <w:rPr>
          <w:rFonts w:hint="eastAsia"/>
        </w:rPr>
        <w:t>аналіз</w:t>
      </w:r>
      <w:r>
        <w:t></w:t>
      </w:r>
      <w:r>
        <w:rPr>
          <w:rFonts w:hint="eastAsia"/>
        </w:rPr>
        <w:t>впливу</w:t>
      </w:r>
      <w:r>
        <w:t></w:t>
      </w:r>
      <w:r>
        <w:rPr>
          <w:rFonts w:hint="eastAsia"/>
        </w:rPr>
        <w:t>основних</w:t>
      </w:r>
      <w:r>
        <w:t></w:t>
      </w:r>
      <w:r>
        <w:rPr>
          <w:rFonts w:hint="eastAsia"/>
        </w:rPr>
        <w:t>чинників</w:t>
      </w:r>
      <w:r>
        <w:t></w:t>
      </w:r>
      <w:r>
        <w:rPr>
          <w:rFonts w:hint="eastAsia"/>
        </w:rPr>
        <w:t>на</w:t>
      </w:r>
      <w:r>
        <w:t></w:t>
      </w:r>
      <w:r>
        <w:rPr>
          <w:rFonts w:hint="eastAsia"/>
        </w:rPr>
        <w:t>рівень</w:t>
      </w:r>
      <w:r>
        <w:t></w:t>
      </w:r>
      <w:r>
        <w:rPr>
          <w:rFonts w:hint="eastAsia"/>
        </w:rPr>
        <w:t>ефективності</w:t>
      </w:r>
      <w:r>
        <w:t></w:t>
      </w:r>
      <w:r>
        <w:rPr>
          <w:rFonts w:hint="eastAsia"/>
        </w:rPr>
        <w:t>використання</w:t>
      </w:r>
      <w:r>
        <w:t></w:t>
      </w:r>
      <w:r>
        <w:rPr>
          <w:rFonts w:hint="eastAsia"/>
        </w:rPr>
        <w:t>основних</w:t>
      </w:r>
      <w:r>
        <w:t></w:t>
      </w:r>
      <w:r>
        <w:rPr>
          <w:rFonts w:hint="eastAsia"/>
        </w:rPr>
        <w:t>фондів</w:t>
      </w:r>
      <w:r>
        <w:t></w:t>
      </w:r>
    </w:p>
    <w:p w:rsidR="00001C40" w:rsidRDefault="00001C40" w:rsidP="00001C40"/>
    <w:p w:rsidR="00001C40" w:rsidRDefault="00001C40" w:rsidP="00001C40">
      <w:r>
        <w:rPr>
          <w:rFonts w:hint="eastAsia"/>
        </w:rPr>
        <w:t>Показано</w:t>
      </w:r>
      <w:r>
        <w:t></w:t>
      </w:r>
      <w:r>
        <w:t></w:t>
      </w:r>
      <w:r>
        <w:rPr>
          <w:rFonts w:hint="eastAsia"/>
        </w:rPr>
        <w:t>що</w:t>
      </w:r>
      <w:r>
        <w:t></w:t>
      </w:r>
      <w:r>
        <w:rPr>
          <w:rFonts w:hint="eastAsia"/>
        </w:rPr>
        <w:t>задум</w:t>
      </w:r>
      <w:r>
        <w:t></w:t>
      </w:r>
      <w:r>
        <w:rPr>
          <w:rFonts w:hint="eastAsia"/>
        </w:rPr>
        <w:t>автоматичного</w:t>
      </w:r>
      <w:r>
        <w:t></w:t>
      </w:r>
      <w:r>
        <w:rPr>
          <w:rFonts w:hint="eastAsia"/>
        </w:rPr>
        <w:t>досягнення</w:t>
      </w:r>
      <w:r>
        <w:t></w:t>
      </w:r>
      <w:r>
        <w:rPr>
          <w:rFonts w:hint="eastAsia"/>
        </w:rPr>
        <w:t>необхідних</w:t>
      </w:r>
      <w:r>
        <w:t></w:t>
      </w:r>
      <w:r>
        <w:rPr>
          <w:rFonts w:hint="eastAsia"/>
        </w:rPr>
        <w:t>результатів</w:t>
      </w:r>
      <w:r>
        <w:t></w:t>
      </w:r>
      <w:r>
        <w:rPr>
          <w:rFonts w:hint="eastAsia"/>
        </w:rPr>
        <w:t>шляхом</w:t>
      </w:r>
      <w:r>
        <w:t></w:t>
      </w:r>
      <w:r>
        <w:rPr>
          <w:rFonts w:hint="eastAsia"/>
        </w:rPr>
        <w:t>приватизації</w:t>
      </w:r>
      <w:r>
        <w:t></w:t>
      </w:r>
      <w:r>
        <w:rPr>
          <w:rFonts w:hint="eastAsia"/>
        </w:rPr>
        <w:t>майна</w:t>
      </w:r>
      <w:r>
        <w:t></w:t>
      </w:r>
      <w:r>
        <w:rPr>
          <w:rFonts w:hint="eastAsia"/>
        </w:rPr>
        <w:t>був</w:t>
      </w:r>
      <w:r>
        <w:t></w:t>
      </w:r>
      <w:r>
        <w:rPr>
          <w:rFonts w:hint="eastAsia"/>
        </w:rPr>
        <w:t>однобоким</w:t>
      </w:r>
      <w:r>
        <w:t></w:t>
      </w:r>
      <w:r>
        <w:rPr>
          <w:rFonts w:hint="eastAsia"/>
        </w:rPr>
        <w:t>і</w:t>
      </w:r>
      <w:r>
        <w:t></w:t>
      </w:r>
      <w:r>
        <w:rPr>
          <w:rFonts w:hint="eastAsia"/>
        </w:rPr>
        <w:t>надмірно</w:t>
      </w:r>
      <w:r>
        <w:t></w:t>
      </w:r>
      <w:r>
        <w:rPr>
          <w:rFonts w:hint="eastAsia"/>
        </w:rPr>
        <w:t>спрощеним</w:t>
      </w:r>
      <w:r>
        <w:t></w:t>
      </w:r>
      <w:r>
        <w:t></w:t>
      </w:r>
      <w:r>
        <w:rPr>
          <w:rFonts w:hint="eastAsia"/>
        </w:rPr>
        <w:t>Ефективне</w:t>
      </w:r>
      <w:r>
        <w:t></w:t>
      </w:r>
      <w:r>
        <w:rPr>
          <w:rFonts w:hint="eastAsia"/>
        </w:rPr>
        <w:t>використання</w:t>
      </w:r>
      <w:r>
        <w:t></w:t>
      </w:r>
      <w:r>
        <w:rPr>
          <w:rFonts w:hint="eastAsia"/>
        </w:rPr>
        <w:t>фондів</w:t>
      </w:r>
      <w:r>
        <w:t></w:t>
      </w:r>
      <w:r>
        <w:rPr>
          <w:rFonts w:hint="eastAsia"/>
        </w:rPr>
        <w:t>у</w:t>
      </w:r>
      <w:r>
        <w:t></w:t>
      </w:r>
      <w:r>
        <w:rPr>
          <w:rFonts w:hint="eastAsia"/>
        </w:rPr>
        <w:t>реформованих</w:t>
      </w:r>
      <w:r>
        <w:t></w:t>
      </w:r>
      <w:r>
        <w:rPr>
          <w:rFonts w:hint="eastAsia"/>
        </w:rPr>
        <w:t>сільськогосподарських</w:t>
      </w:r>
      <w:r>
        <w:t></w:t>
      </w:r>
      <w:r>
        <w:rPr>
          <w:rFonts w:hint="eastAsia"/>
        </w:rPr>
        <w:t>підприємствах</w:t>
      </w:r>
      <w:r>
        <w:t></w:t>
      </w:r>
      <w:r>
        <w:rPr>
          <w:rFonts w:hint="eastAsia"/>
        </w:rPr>
        <w:t>можливе</w:t>
      </w:r>
      <w:r>
        <w:t></w:t>
      </w:r>
      <w:r>
        <w:rPr>
          <w:rFonts w:hint="eastAsia"/>
        </w:rPr>
        <w:t>за</w:t>
      </w:r>
      <w:r>
        <w:t></w:t>
      </w:r>
      <w:r>
        <w:rPr>
          <w:rFonts w:hint="eastAsia"/>
        </w:rPr>
        <w:t>умови</w:t>
      </w:r>
      <w:r>
        <w:t></w:t>
      </w:r>
      <w:r>
        <w:rPr>
          <w:rFonts w:hint="eastAsia"/>
        </w:rPr>
        <w:t>забезпечення</w:t>
      </w:r>
      <w:r>
        <w:t></w:t>
      </w:r>
      <w:r>
        <w:rPr>
          <w:rFonts w:hint="eastAsia"/>
        </w:rPr>
        <w:t>оптимального</w:t>
      </w:r>
      <w:r>
        <w:t></w:t>
      </w:r>
      <w:r>
        <w:rPr>
          <w:rFonts w:hint="eastAsia"/>
        </w:rPr>
        <w:t>рівня</w:t>
      </w:r>
      <w:r>
        <w:t></w:t>
      </w:r>
      <w:r>
        <w:rPr>
          <w:rFonts w:hint="eastAsia"/>
        </w:rPr>
        <w:t>інтенсивності</w:t>
      </w:r>
      <w:r>
        <w:t></w:t>
      </w:r>
      <w:r>
        <w:rPr>
          <w:rFonts w:hint="eastAsia"/>
        </w:rPr>
        <w:t>їх</w:t>
      </w:r>
      <w:r>
        <w:t></w:t>
      </w:r>
      <w:r>
        <w:rPr>
          <w:rFonts w:hint="eastAsia"/>
        </w:rPr>
        <w:t>використання</w:t>
      </w:r>
      <w:r>
        <w:t></w:t>
      </w:r>
      <w:r>
        <w:t></w:t>
      </w:r>
      <w:r>
        <w:rPr>
          <w:rFonts w:hint="eastAsia"/>
        </w:rPr>
        <w:t>прогнозування</w:t>
      </w:r>
      <w:r>
        <w:t></w:t>
      </w:r>
      <w:r>
        <w:rPr>
          <w:rFonts w:hint="eastAsia"/>
        </w:rPr>
        <w:t>ринкової</w:t>
      </w:r>
      <w:r>
        <w:t></w:t>
      </w:r>
      <w:r>
        <w:rPr>
          <w:rFonts w:hint="eastAsia"/>
        </w:rPr>
        <w:t>кон’юнктури</w:t>
      </w:r>
      <w:r>
        <w:t></w:t>
      </w:r>
      <w:r>
        <w:rPr>
          <w:rFonts w:hint="eastAsia"/>
        </w:rPr>
        <w:t>та</w:t>
      </w:r>
      <w:r>
        <w:t></w:t>
      </w:r>
      <w:r>
        <w:rPr>
          <w:rFonts w:hint="eastAsia"/>
        </w:rPr>
        <w:t>доведення</w:t>
      </w:r>
      <w:r>
        <w:t></w:t>
      </w:r>
      <w:r>
        <w:rPr>
          <w:rFonts w:hint="eastAsia"/>
        </w:rPr>
        <w:t>інформації</w:t>
      </w:r>
      <w:r>
        <w:t></w:t>
      </w:r>
      <w:r>
        <w:rPr>
          <w:rFonts w:hint="eastAsia"/>
        </w:rPr>
        <w:t>до</w:t>
      </w:r>
      <w:r>
        <w:t></w:t>
      </w:r>
      <w:r>
        <w:rPr>
          <w:rFonts w:hint="eastAsia"/>
        </w:rPr>
        <w:t>всіх</w:t>
      </w:r>
      <w:r>
        <w:t></w:t>
      </w:r>
      <w:r>
        <w:rPr>
          <w:rFonts w:hint="eastAsia"/>
        </w:rPr>
        <w:t>підприємств</w:t>
      </w:r>
      <w:r>
        <w:t></w:t>
      </w:r>
      <w:r>
        <w:t></w:t>
      </w:r>
      <w:r>
        <w:rPr>
          <w:rFonts w:hint="eastAsia"/>
        </w:rPr>
        <w:t>належного</w:t>
      </w:r>
      <w:r>
        <w:t></w:t>
      </w:r>
      <w:r>
        <w:rPr>
          <w:rFonts w:hint="eastAsia"/>
        </w:rPr>
        <w:t>державного</w:t>
      </w:r>
      <w:r>
        <w:t></w:t>
      </w:r>
      <w:r>
        <w:rPr>
          <w:rFonts w:hint="eastAsia"/>
        </w:rPr>
        <w:t>регулювання</w:t>
      </w:r>
      <w:r>
        <w:t></w:t>
      </w:r>
    </w:p>
    <w:p w:rsidR="00001C40" w:rsidRDefault="00001C40" w:rsidP="00001C40"/>
    <w:p w:rsidR="00001C40" w:rsidRPr="00001C40" w:rsidRDefault="00001C40" w:rsidP="00001C40">
      <w:r>
        <w:rPr>
          <w:rFonts w:hint="eastAsia"/>
        </w:rPr>
        <w:t>Проаналізовано</w:t>
      </w:r>
      <w:r>
        <w:t></w:t>
      </w:r>
      <w:r>
        <w:rPr>
          <w:rFonts w:hint="eastAsia"/>
        </w:rPr>
        <w:t>динаміку</w:t>
      </w:r>
      <w:r>
        <w:t></w:t>
      </w:r>
      <w:r>
        <w:t></w:t>
      </w:r>
      <w:r>
        <w:rPr>
          <w:rFonts w:hint="eastAsia"/>
        </w:rPr>
        <w:t>структуру</w:t>
      </w:r>
      <w:r>
        <w:t></w:t>
      </w:r>
      <w:r>
        <w:rPr>
          <w:rFonts w:hint="eastAsia"/>
        </w:rPr>
        <w:t>та</w:t>
      </w:r>
      <w:r>
        <w:t></w:t>
      </w:r>
      <w:r>
        <w:rPr>
          <w:rFonts w:hint="eastAsia"/>
        </w:rPr>
        <w:t>пропорції</w:t>
      </w:r>
      <w:r>
        <w:t></w:t>
      </w:r>
      <w:r>
        <w:rPr>
          <w:rFonts w:hint="eastAsia"/>
        </w:rPr>
        <w:t>відтворення</w:t>
      </w:r>
      <w:r>
        <w:t></w:t>
      </w:r>
      <w:r>
        <w:rPr>
          <w:rFonts w:hint="eastAsia"/>
        </w:rPr>
        <w:t>основних</w:t>
      </w:r>
      <w:r>
        <w:t></w:t>
      </w:r>
      <w:r>
        <w:rPr>
          <w:rFonts w:hint="eastAsia"/>
        </w:rPr>
        <w:t>фондів</w:t>
      </w:r>
      <w:r>
        <w:t></w:t>
      </w:r>
      <w:r>
        <w:rPr>
          <w:rFonts w:hint="eastAsia"/>
        </w:rPr>
        <w:t>сільськогосподарських</w:t>
      </w:r>
      <w:r>
        <w:t></w:t>
      </w:r>
      <w:r>
        <w:rPr>
          <w:rFonts w:hint="eastAsia"/>
        </w:rPr>
        <w:t>підприємств</w:t>
      </w:r>
      <w:r>
        <w:t></w:t>
      </w:r>
      <w:r>
        <w:t></w:t>
      </w:r>
      <w:r>
        <w:rPr>
          <w:rFonts w:hint="eastAsia"/>
        </w:rPr>
        <w:t>Досліджено</w:t>
      </w:r>
      <w:r>
        <w:t></w:t>
      </w:r>
      <w:r>
        <w:rPr>
          <w:rFonts w:hint="eastAsia"/>
        </w:rPr>
        <w:t>економічну</w:t>
      </w:r>
      <w:r>
        <w:t></w:t>
      </w:r>
      <w:r>
        <w:rPr>
          <w:rFonts w:hint="eastAsia"/>
        </w:rPr>
        <w:t>ефективність</w:t>
      </w:r>
      <w:r>
        <w:t></w:t>
      </w:r>
      <w:r>
        <w:rPr>
          <w:rFonts w:hint="eastAsia"/>
        </w:rPr>
        <w:t>використання</w:t>
      </w:r>
      <w:r>
        <w:t></w:t>
      </w:r>
      <w:r>
        <w:rPr>
          <w:rFonts w:hint="eastAsia"/>
        </w:rPr>
        <w:t>основних</w:t>
      </w:r>
      <w:r>
        <w:t></w:t>
      </w:r>
      <w:r>
        <w:rPr>
          <w:rFonts w:hint="eastAsia"/>
        </w:rPr>
        <w:t>виробничих</w:t>
      </w:r>
      <w:r>
        <w:t></w:t>
      </w:r>
      <w:r>
        <w:rPr>
          <w:rFonts w:hint="eastAsia"/>
        </w:rPr>
        <w:t>фондів</w:t>
      </w:r>
      <w:r>
        <w:t></w:t>
      </w:r>
      <w:r>
        <w:rPr>
          <w:rFonts w:hint="eastAsia"/>
        </w:rPr>
        <w:t>загалом</w:t>
      </w:r>
      <w:r>
        <w:t></w:t>
      </w:r>
      <w:r>
        <w:rPr>
          <w:rFonts w:hint="eastAsia"/>
        </w:rPr>
        <w:t>і</w:t>
      </w:r>
      <w:r>
        <w:t></w:t>
      </w:r>
      <w:r>
        <w:rPr>
          <w:rFonts w:hint="eastAsia"/>
        </w:rPr>
        <w:t>за</w:t>
      </w:r>
      <w:r>
        <w:t></w:t>
      </w:r>
      <w:r>
        <w:rPr>
          <w:rFonts w:hint="eastAsia"/>
        </w:rPr>
        <w:t>окремими</w:t>
      </w:r>
      <w:r>
        <w:t></w:t>
      </w:r>
      <w:r>
        <w:rPr>
          <w:rFonts w:hint="eastAsia"/>
        </w:rPr>
        <w:t>їх</w:t>
      </w:r>
      <w:r>
        <w:t></w:t>
      </w:r>
      <w:r>
        <w:rPr>
          <w:rFonts w:hint="eastAsia"/>
        </w:rPr>
        <w:t>видами</w:t>
      </w:r>
      <w:r>
        <w:t></w:t>
      </w:r>
      <w:bookmarkEnd w:id="0"/>
    </w:p>
    <w:sectPr w:rsidR="00001C40" w:rsidRPr="00001C4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5C36" w:rsidRDefault="00995C36">
      <w:pPr>
        <w:spacing w:after="0" w:line="240" w:lineRule="auto"/>
      </w:pPr>
      <w:r>
        <w:separator/>
      </w:r>
    </w:p>
  </w:endnote>
  <w:endnote w:type="continuationSeparator" w:id="0">
    <w:p w:rsidR="00995C36" w:rsidRDefault="00995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5C36" w:rsidRDefault="00995C36"/>
    <w:p w:rsidR="00995C36" w:rsidRDefault="00995C36"/>
    <w:p w:rsidR="00995C36" w:rsidRDefault="00995C36"/>
    <w:p w:rsidR="00995C36" w:rsidRDefault="00995C36"/>
    <w:p w:rsidR="00995C36" w:rsidRDefault="00995C36"/>
    <w:p w:rsidR="00995C36" w:rsidRDefault="00995C36"/>
    <w:p w:rsidR="00995C36" w:rsidRDefault="00995C36">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C36" w:rsidRDefault="00995C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995C36" w:rsidRDefault="00995C3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995C36" w:rsidRDefault="00995C36"/>
    <w:p w:rsidR="00995C36" w:rsidRDefault="00995C36"/>
    <w:p w:rsidR="00995C36" w:rsidRDefault="00995C36">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5C36" w:rsidRDefault="00995C36"/>
                          <w:p w:rsidR="00995C36" w:rsidRDefault="00995C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995C36" w:rsidRDefault="00995C36"/>
                    <w:p w:rsidR="00995C36" w:rsidRDefault="00995C36">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995C36" w:rsidRDefault="00995C36"/>
    <w:p w:rsidR="00995C36" w:rsidRDefault="00995C36">
      <w:pPr>
        <w:rPr>
          <w:sz w:val="2"/>
          <w:szCs w:val="2"/>
        </w:rPr>
      </w:pPr>
    </w:p>
    <w:p w:rsidR="00995C36" w:rsidRDefault="00995C36"/>
    <w:p w:rsidR="00995C36" w:rsidRDefault="00995C36">
      <w:pPr>
        <w:spacing w:after="0" w:line="240" w:lineRule="auto"/>
      </w:pPr>
    </w:p>
  </w:footnote>
  <w:footnote w:type="continuationSeparator" w:id="0">
    <w:p w:rsidR="00995C36" w:rsidRDefault="00995C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36"/>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C1237E-CFAA-4A3E-B895-903687C0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18106</TotalTime>
  <Pages>1</Pages>
  <Words>232</Words>
  <Characters>1323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1025</cp:revision>
  <cp:lastPrinted>2009-02-06T05:36:00Z</cp:lastPrinted>
  <dcterms:created xsi:type="dcterms:W3CDTF">2023-09-07T12:38:00Z</dcterms:created>
  <dcterms:modified xsi:type="dcterms:W3CDTF">2023-11-25T12:03:00Z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