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2BC0"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Токмаков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Александр</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Александрович</w:t>
      </w:r>
      <w:r w:rsidRPr="00D028E6">
        <w:rPr>
          <w:rFonts w:ascii="Helvetica" w:hAnsi="Helvetica" w:cs="Helvetica"/>
          <w:b/>
          <w:bCs/>
          <w:color w:val="222222"/>
          <w:sz w:val="21"/>
          <w:szCs w:val="21"/>
        </w:rPr>
        <w:t>.</w:t>
      </w:r>
    </w:p>
    <w:p w14:paraId="290B566B"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Множественные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формы</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из</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асцитной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карциномы</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Эрлиха</w:t>
      </w:r>
      <w:r w:rsidRPr="00D028E6">
        <w:rPr>
          <w:rFonts w:ascii="Helvetica" w:hAnsi="Helvetica" w:cs="Helvetica"/>
          <w:b/>
          <w:bCs/>
          <w:color w:val="222222"/>
          <w:sz w:val="21"/>
          <w:szCs w:val="21"/>
        </w:rPr>
        <w:t xml:space="preserve"> : </w:t>
      </w:r>
      <w:r w:rsidRPr="00D028E6">
        <w:rPr>
          <w:rFonts w:ascii="Helvetica" w:hAnsi="Helvetica" w:cs="Helvetica" w:hint="eastAsia"/>
          <w:b/>
          <w:bCs/>
          <w:color w:val="222222"/>
          <w:sz w:val="21"/>
          <w:szCs w:val="21"/>
        </w:rPr>
        <w:t>диссертация</w:t>
      </w:r>
      <w:r w:rsidRPr="00D028E6">
        <w:rPr>
          <w:rFonts w:ascii="Helvetica" w:hAnsi="Helvetica" w:cs="Helvetica"/>
          <w:b/>
          <w:bCs/>
          <w:color w:val="222222"/>
          <w:sz w:val="21"/>
          <w:szCs w:val="21"/>
        </w:rPr>
        <w:t xml:space="preserve"> ... </w:t>
      </w:r>
      <w:r w:rsidRPr="00D028E6">
        <w:rPr>
          <w:rFonts w:ascii="Helvetica" w:hAnsi="Helvetica" w:cs="Helvetica" w:hint="eastAsia"/>
          <w:b/>
          <w:bCs/>
          <w:color w:val="222222"/>
          <w:sz w:val="21"/>
          <w:szCs w:val="21"/>
        </w:rPr>
        <w:t>кандидата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биологических</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наук</w:t>
      </w:r>
      <w:r w:rsidRPr="00D028E6">
        <w:rPr>
          <w:rFonts w:ascii="Helvetica" w:hAnsi="Helvetica" w:cs="Helvetica"/>
          <w:b/>
          <w:bCs/>
          <w:color w:val="222222"/>
          <w:sz w:val="21"/>
          <w:szCs w:val="21"/>
        </w:rPr>
        <w:t xml:space="preserve"> : 03.00.04. - </w:t>
      </w:r>
      <w:r w:rsidRPr="00D028E6">
        <w:rPr>
          <w:rFonts w:ascii="Helvetica" w:hAnsi="Helvetica" w:cs="Helvetica" w:hint="eastAsia"/>
          <w:b/>
          <w:bCs/>
          <w:color w:val="222222"/>
          <w:sz w:val="21"/>
          <w:szCs w:val="21"/>
        </w:rPr>
        <w:t>Ленинград</w:t>
      </w:r>
      <w:r w:rsidRPr="00D028E6">
        <w:rPr>
          <w:rFonts w:ascii="Helvetica" w:hAnsi="Helvetica" w:cs="Helvetica"/>
          <w:b/>
          <w:bCs/>
          <w:color w:val="222222"/>
          <w:sz w:val="21"/>
          <w:szCs w:val="21"/>
        </w:rPr>
        <w:t xml:space="preserve">, 1983. - 139 </w:t>
      </w:r>
      <w:r w:rsidRPr="00D028E6">
        <w:rPr>
          <w:rFonts w:ascii="Helvetica" w:hAnsi="Helvetica" w:cs="Helvetica" w:hint="eastAsia"/>
          <w:b/>
          <w:bCs/>
          <w:color w:val="222222"/>
          <w:sz w:val="21"/>
          <w:szCs w:val="21"/>
        </w:rPr>
        <w:t>с</w:t>
      </w:r>
      <w:r w:rsidRPr="00D028E6">
        <w:rPr>
          <w:rFonts w:ascii="Helvetica" w:hAnsi="Helvetica" w:cs="Helvetica"/>
          <w:b/>
          <w:bCs/>
          <w:color w:val="222222"/>
          <w:sz w:val="21"/>
          <w:szCs w:val="21"/>
        </w:rPr>
        <w:t xml:space="preserve">. : </w:t>
      </w:r>
      <w:r w:rsidRPr="00D028E6">
        <w:rPr>
          <w:rFonts w:ascii="Helvetica" w:hAnsi="Helvetica" w:cs="Helvetica" w:hint="eastAsia"/>
          <w:b/>
          <w:bCs/>
          <w:color w:val="222222"/>
          <w:sz w:val="21"/>
          <w:szCs w:val="21"/>
        </w:rPr>
        <w:t>ил</w:t>
      </w:r>
      <w:r w:rsidRPr="00D028E6">
        <w:rPr>
          <w:rFonts w:ascii="Helvetica" w:hAnsi="Helvetica" w:cs="Helvetica"/>
          <w:b/>
          <w:bCs/>
          <w:color w:val="222222"/>
          <w:sz w:val="21"/>
          <w:szCs w:val="21"/>
        </w:rPr>
        <w:t>.</w:t>
      </w:r>
    </w:p>
    <w:p w14:paraId="32FF0F67"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больше</w:t>
      </w:r>
    </w:p>
    <w:p w14:paraId="7DFEB5A9"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Цитаты</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из</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текста</w:t>
      </w:r>
      <w:r w:rsidRPr="00D028E6">
        <w:rPr>
          <w:rFonts w:ascii="Helvetica" w:hAnsi="Helvetica" w:cs="Helvetica"/>
          <w:b/>
          <w:bCs/>
          <w:color w:val="222222"/>
          <w:sz w:val="21"/>
          <w:szCs w:val="21"/>
        </w:rPr>
        <w:t>:</w:t>
      </w:r>
    </w:p>
    <w:p w14:paraId="2F8C0D08"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стр</w:t>
      </w:r>
      <w:r w:rsidRPr="00D028E6">
        <w:rPr>
          <w:rFonts w:ascii="Helvetica" w:hAnsi="Helvetica" w:cs="Helvetica"/>
          <w:b/>
          <w:bCs/>
          <w:color w:val="222222"/>
          <w:sz w:val="21"/>
          <w:szCs w:val="21"/>
        </w:rPr>
        <w:t>. 2</w:t>
      </w:r>
    </w:p>
    <w:p w14:paraId="2ADCB078"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определения</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сА</w:t>
      </w:r>
      <w:r w:rsidRPr="00D028E6">
        <w:rPr>
          <w:rFonts w:ascii="Helvetica" w:hAnsi="Helvetica" w:cs="Helvetica"/>
          <w:b/>
          <w:bCs/>
          <w:color w:val="222222"/>
          <w:sz w:val="21"/>
          <w:szCs w:val="21"/>
        </w:rPr>
        <w:t>1</w:t>
      </w:r>
      <w:r w:rsidRPr="00D028E6">
        <w:rPr>
          <w:rFonts w:ascii="Helvetica" w:hAnsi="Helvetica" w:cs="Helvetica" w:hint="eastAsia"/>
          <w:b/>
          <w:bCs/>
          <w:color w:val="222222"/>
          <w:sz w:val="21"/>
          <w:szCs w:val="21"/>
        </w:rPr>
        <w:t>у</w:t>
      </w:r>
      <w:r w:rsidRPr="00D028E6">
        <w:rPr>
          <w:rFonts w:ascii="Helvetica" w:hAnsi="Helvetica" w:cs="Helvetica"/>
          <w:b/>
          <w:bCs/>
          <w:color w:val="222222"/>
          <w:sz w:val="21"/>
          <w:szCs w:val="21"/>
        </w:rPr>
        <w:t>1</w:t>
      </w:r>
      <w:r w:rsidRPr="00D028E6">
        <w:rPr>
          <w:rFonts w:ascii="Helvetica" w:hAnsi="Helvetica" w:cs="Helvetica" w:hint="eastAsia"/>
          <w:b/>
          <w:bCs/>
          <w:color w:val="222222"/>
          <w:sz w:val="21"/>
          <w:szCs w:val="21"/>
        </w:rPr>
        <w:t>Р</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связываю</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цей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способности</w:t>
      </w:r>
      <w:r w:rsidRPr="00D028E6">
        <w:rPr>
          <w:rFonts w:ascii="Helvetica" w:hAnsi="Helvetica" w:cs="Helvetica"/>
          <w:b/>
          <w:bCs/>
          <w:color w:val="222222"/>
          <w:sz w:val="21"/>
          <w:szCs w:val="21"/>
        </w:rPr>
        <w:t xml:space="preserve"> 3 </w:t>
      </w:r>
      <w:r w:rsidRPr="00D028E6">
        <w:rPr>
          <w:rFonts w:ascii="Helvetica" w:hAnsi="Helvetica" w:cs="Helvetica" w:hint="eastAsia"/>
          <w:b/>
          <w:bCs/>
          <w:color w:val="222222"/>
          <w:sz w:val="21"/>
          <w:szCs w:val="21"/>
        </w:rPr>
        <w:t>РЕЗУЛЬТАТЫ</w:t>
      </w:r>
      <w:r w:rsidRPr="00D028E6">
        <w:rPr>
          <w:rFonts w:ascii="Helvetica" w:hAnsi="Helvetica" w:cs="Helvetica"/>
          <w:b/>
          <w:bCs/>
          <w:color w:val="222222"/>
          <w:sz w:val="21"/>
          <w:szCs w:val="21"/>
        </w:rPr>
        <w:t xml:space="preserve"> 1. </w:t>
      </w:r>
      <w:r w:rsidRPr="00D028E6">
        <w:rPr>
          <w:rFonts w:ascii="Helvetica" w:hAnsi="Helvetica" w:cs="Helvetica" w:hint="eastAsia"/>
          <w:b/>
          <w:bCs/>
          <w:color w:val="222222"/>
          <w:sz w:val="21"/>
          <w:szCs w:val="21"/>
        </w:rPr>
        <w:t>Общая</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характеристика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ьшокественных</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форм</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асщ</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тпой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карЩ</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Шогш</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Эрлиха</w:t>
      </w:r>
      <w:r w:rsidRPr="00D028E6">
        <w:rPr>
          <w:rFonts w:ascii="Helvetica" w:hAnsi="Helvetica" w:cs="Helvetica"/>
          <w:b/>
          <w:bCs/>
          <w:color w:val="222222"/>
          <w:sz w:val="21"/>
          <w:szCs w:val="21"/>
        </w:rPr>
        <w:t xml:space="preserve">. 2. </w:t>
      </w:r>
      <w:r w:rsidRPr="00D028E6">
        <w:rPr>
          <w:rFonts w:ascii="Helvetica" w:hAnsi="Helvetica" w:cs="Helvetica" w:hint="eastAsia"/>
          <w:b/>
          <w:bCs/>
          <w:color w:val="222222"/>
          <w:sz w:val="21"/>
          <w:szCs w:val="21"/>
        </w:rPr>
        <w:t>Свойства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казеинкиназ</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асцитной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карциномы</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Эрлиха</w:t>
      </w:r>
      <w:r w:rsidRPr="00D028E6">
        <w:rPr>
          <w:rFonts w:ascii="Helvetica" w:hAnsi="Helvetica" w:cs="Helvetica"/>
          <w:b/>
          <w:bCs/>
          <w:color w:val="222222"/>
          <w:sz w:val="21"/>
          <w:szCs w:val="21"/>
        </w:rPr>
        <w:t xml:space="preserve"> 3 . </w:t>
      </w:r>
      <w:r w:rsidRPr="00D028E6">
        <w:rPr>
          <w:rFonts w:ascii="Helvetica" w:hAnsi="Helvetica" w:cs="Helvetica" w:hint="eastAsia"/>
          <w:b/>
          <w:bCs/>
          <w:color w:val="222222"/>
          <w:sz w:val="21"/>
          <w:szCs w:val="21"/>
        </w:rPr>
        <w:t>Динш</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шка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изменений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протеинкиназнои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активности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ходе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роста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опухоли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Эрлиха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шхеточном</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цикле</w:t>
      </w:r>
      <w:r w:rsidRPr="00D028E6">
        <w:rPr>
          <w:rFonts w:ascii="Helvetica" w:hAnsi="Helvetica" w:cs="Helvetica"/>
          <w:b/>
          <w:bCs/>
          <w:color w:val="222222"/>
          <w:sz w:val="21"/>
          <w:szCs w:val="21"/>
        </w:rPr>
        <w:t xml:space="preserve"> luieTOK</w:t>
      </w:r>
    </w:p>
    <w:p w14:paraId="6F6AA6C9"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стр</w:t>
      </w:r>
      <w:r w:rsidRPr="00D028E6">
        <w:rPr>
          <w:rFonts w:ascii="Helvetica" w:hAnsi="Helvetica" w:cs="Helvetica"/>
          <w:b/>
          <w:bCs/>
          <w:color w:val="222222"/>
          <w:sz w:val="21"/>
          <w:szCs w:val="21"/>
        </w:rPr>
        <w:t>. 7</w:t>
      </w:r>
    </w:p>
    <w:p w14:paraId="698D59E3"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ростом</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Основные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задачи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данного</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исследования</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состояли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следзаощем</w:t>
      </w:r>
      <w:r w:rsidRPr="00D028E6">
        <w:rPr>
          <w:rFonts w:ascii="Helvetica" w:hAnsi="Helvetica" w:cs="Helvetica"/>
          <w:b/>
          <w:bCs/>
          <w:color w:val="222222"/>
          <w:sz w:val="21"/>
          <w:szCs w:val="21"/>
        </w:rPr>
        <w:t xml:space="preserve">: 1) </w:t>
      </w:r>
      <w:r w:rsidRPr="00D028E6">
        <w:rPr>
          <w:rFonts w:ascii="Helvetica" w:hAnsi="Helvetica" w:cs="Helvetica" w:hint="eastAsia"/>
          <w:b/>
          <w:bCs/>
          <w:color w:val="222222"/>
          <w:sz w:val="21"/>
          <w:szCs w:val="21"/>
        </w:rPr>
        <w:t>определить</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состав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множестве</w:t>
      </w:r>
      <w:r w:rsidRPr="00D028E6">
        <w:rPr>
          <w:rFonts w:ascii="Helvetica" w:hAnsi="Helvetica" w:cs="Helvetica"/>
          <w:b/>
          <w:bCs/>
          <w:color w:val="222222"/>
          <w:sz w:val="21"/>
          <w:szCs w:val="21"/>
        </w:rPr>
        <w:t>1</w:t>
      </w:r>
      <w:r w:rsidRPr="00D028E6">
        <w:rPr>
          <w:rFonts w:ascii="Helvetica" w:hAnsi="Helvetica" w:cs="Helvetica" w:hint="eastAsia"/>
          <w:b/>
          <w:bCs/>
          <w:color w:val="222222"/>
          <w:sz w:val="21"/>
          <w:szCs w:val="21"/>
        </w:rPr>
        <w:t>Шых</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форм</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протеишшназ</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ци­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топлазме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асцитнои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карциномы</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Эрлиха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включая</w:t>
      </w:r>
      <w:r w:rsidRPr="00D028E6">
        <w:rPr>
          <w:rFonts w:ascii="Helvetica" w:hAnsi="Helvetica" w:cs="Helvetica"/>
          <w:b/>
          <w:bCs/>
          <w:color w:val="222222"/>
          <w:sz w:val="21"/>
          <w:szCs w:val="21"/>
        </w:rPr>
        <w:t xml:space="preserve"> cAEvIP-</w:t>
      </w:r>
      <w:r w:rsidRPr="00D028E6">
        <w:rPr>
          <w:rFonts w:ascii="Helvetica" w:hAnsi="Helvetica" w:cs="Helvetica" w:hint="eastAsia"/>
          <w:b/>
          <w:bCs/>
          <w:color w:val="222222"/>
          <w:sz w:val="21"/>
          <w:szCs w:val="21"/>
        </w:rPr>
        <w:t>зависиглые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протеинкиназы</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сМР</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связыващие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белки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ци</w:t>
      </w:r>
      <w:r w:rsidRPr="00D028E6">
        <w:rPr>
          <w:rFonts w:ascii="Helvetica" w:hAnsi="Helvetica" w:cs="Helvetica"/>
          <w:b/>
          <w:bCs/>
          <w:color w:val="222222"/>
          <w:sz w:val="21"/>
          <w:szCs w:val="21"/>
        </w:rPr>
        <w:t>1^</w:t>
      </w:r>
      <w:r w:rsidRPr="00D028E6">
        <w:rPr>
          <w:rFonts w:ascii="Helvetica" w:hAnsi="Helvetica" w:cs="Helvetica" w:hint="eastAsia"/>
          <w:b/>
          <w:bCs/>
          <w:color w:val="222222"/>
          <w:sz w:val="21"/>
          <w:szCs w:val="21"/>
        </w:rPr>
        <w:t>ону</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игеотид</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независтше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протеинкиназы</w:t>
      </w:r>
      <w:r w:rsidRPr="00D028E6">
        <w:rPr>
          <w:rFonts w:ascii="Helvetica" w:hAnsi="Helvetica" w:cs="Helvetica"/>
          <w:b/>
          <w:bCs/>
          <w:color w:val="222222"/>
          <w:sz w:val="21"/>
          <w:szCs w:val="21"/>
        </w:rPr>
        <w:t xml:space="preserve"> 1</w:t>
      </w:r>
      <w:r w:rsidRPr="00D028E6">
        <w:rPr>
          <w:rFonts w:ascii="Helvetica" w:hAnsi="Helvetica" w:cs="Helvetica" w:hint="eastAsia"/>
          <w:b/>
          <w:bCs/>
          <w:color w:val="222222"/>
          <w:sz w:val="21"/>
          <w:szCs w:val="21"/>
        </w:rPr>
        <w:t>шслых</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белков</w:t>
      </w:r>
      <w:r w:rsidRPr="00D028E6">
        <w:rPr>
          <w:rFonts w:ascii="Helvetica" w:hAnsi="Helvetica" w:cs="Helvetica"/>
          <w:b/>
          <w:bCs/>
          <w:color w:val="222222"/>
          <w:sz w:val="21"/>
          <w:szCs w:val="21"/>
        </w:rPr>
        <w:t xml:space="preserve">, 2) </w:t>
      </w:r>
      <w:r w:rsidRPr="00D028E6">
        <w:rPr>
          <w:rFonts w:ascii="Helvetica" w:hAnsi="Helvetica" w:cs="Helvetica" w:hint="eastAsia"/>
          <w:b/>
          <w:bCs/>
          <w:color w:val="222222"/>
          <w:sz w:val="21"/>
          <w:szCs w:val="21"/>
        </w:rPr>
        <w:t>охарактеризовать</w:t>
      </w:r>
    </w:p>
    <w:p w14:paraId="6EBE56D1"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стр</w:t>
      </w:r>
      <w:r w:rsidRPr="00D028E6">
        <w:rPr>
          <w:rFonts w:ascii="Helvetica" w:hAnsi="Helvetica" w:cs="Helvetica"/>
          <w:b/>
          <w:bCs/>
          <w:color w:val="222222"/>
          <w:sz w:val="21"/>
          <w:szCs w:val="21"/>
        </w:rPr>
        <w:t>. 53</w:t>
      </w:r>
    </w:p>
    <w:p w14:paraId="17158BB6"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 , </w:t>
      </w:r>
      <w:r w:rsidRPr="00D028E6">
        <w:rPr>
          <w:rFonts w:ascii="Helvetica" w:hAnsi="Helvetica" w:cs="Helvetica" w:hint="eastAsia"/>
          <w:b/>
          <w:bCs/>
          <w:color w:val="222222"/>
          <w:sz w:val="21"/>
          <w:szCs w:val="21"/>
        </w:rPr>
        <w:t>классифицировали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находшциеся</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S - </w:t>
      </w:r>
      <w:r w:rsidRPr="00D028E6">
        <w:rPr>
          <w:rFonts w:ascii="Helvetica" w:hAnsi="Helvetica" w:cs="Helvetica" w:hint="eastAsia"/>
          <w:b/>
          <w:bCs/>
          <w:color w:val="222222"/>
          <w:sz w:val="21"/>
          <w:szCs w:val="21"/>
        </w:rPr>
        <w:t>фазе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клеточного</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щ</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ш</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л</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w:t>
      </w:r>
      <w:r w:rsidRPr="00D028E6">
        <w:rPr>
          <w:rFonts w:ascii="Helvetica" w:hAnsi="Helvetica" w:cs="Helvetica"/>
          <w:b/>
          <w:bCs/>
          <w:color w:val="222222"/>
          <w:sz w:val="21"/>
          <w:szCs w:val="21"/>
        </w:rPr>
        <w:t xml:space="preserve"> . </w:t>
      </w:r>
      <w:r w:rsidRPr="00D028E6">
        <w:rPr>
          <w:rFonts w:ascii="Helvetica" w:hAnsi="Helvetica" w:cs="Helvetica" w:hint="eastAsia"/>
          <w:b/>
          <w:bCs/>
          <w:color w:val="222222"/>
          <w:sz w:val="21"/>
          <w:szCs w:val="21"/>
        </w:rPr>
        <w:t>Клетки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меньших</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размеров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фракции</w:t>
      </w:r>
      <w:r w:rsidRPr="00D028E6">
        <w:rPr>
          <w:rFonts w:ascii="Helvetica" w:hAnsi="Helvetica" w:cs="Helvetica"/>
          <w:b/>
          <w:bCs/>
          <w:color w:val="222222"/>
          <w:sz w:val="21"/>
          <w:szCs w:val="21"/>
        </w:rPr>
        <w:t xml:space="preserve"> 2-5) - mail Gj-</w:t>
      </w:r>
      <w:r w:rsidRPr="00D028E6">
        <w:rPr>
          <w:rFonts w:ascii="Helvetica" w:hAnsi="Helvetica" w:cs="Helvetica" w:hint="eastAsia"/>
          <w:b/>
          <w:bCs/>
          <w:color w:val="222222"/>
          <w:sz w:val="21"/>
          <w:szCs w:val="21"/>
        </w:rPr>
        <w:t>фазные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клетки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больших</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размеров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фракции</w:t>
      </w:r>
      <w:r w:rsidRPr="00D028E6">
        <w:rPr>
          <w:rFonts w:ascii="Helvetica" w:hAnsi="Helvetica" w:cs="Helvetica"/>
          <w:b/>
          <w:bCs/>
          <w:color w:val="222222"/>
          <w:sz w:val="21"/>
          <w:szCs w:val="21"/>
        </w:rPr>
        <w:t xml:space="preserve"> 9-12) - </w:t>
      </w:r>
      <w:r w:rsidRPr="00D028E6">
        <w:rPr>
          <w:rFonts w:ascii="Helvetica" w:hAnsi="Helvetica" w:cs="Helvetica" w:hint="eastAsia"/>
          <w:b/>
          <w:bCs/>
          <w:color w:val="222222"/>
          <w:sz w:val="21"/>
          <w:szCs w:val="21"/>
        </w:rPr>
        <w:t>как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б</w:t>
      </w:r>
      <w:r w:rsidRPr="00D028E6">
        <w:rPr>
          <w:rFonts w:ascii="Helvetica" w:hAnsi="Helvetica" w:cs="Helvetica"/>
          <w:b/>
          <w:bCs/>
          <w:color w:val="222222"/>
          <w:sz w:val="21"/>
          <w:szCs w:val="21"/>
        </w:rPr>
        <w:t>2~</w:t>
      </w:r>
      <w:r w:rsidRPr="00D028E6">
        <w:rPr>
          <w:rFonts w:ascii="Helvetica" w:hAnsi="Helvetica" w:cs="Helvetica" w:hint="eastAsia"/>
          <w:b/>
          <w:bCs/>
          <w:color w:val="222222"/>
          <w:sz w:val="21"/>
          <w:szCs w:val="21"/>
        </w:rPr>
        <w:t>Ф</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зные</w:t>
      </w:r>
      <w:r w:rsidRPr="00D028E6">
        <w:rPr>
          <w:rFonts w:ascii="Helvetica" w:hAnsi="Helvetica" w:cs="Helvetica"/>
          <w:b/>
          <w:bCs/>
          <w:color w:val="222222"/>
          <w:sz w:val="21"/>
          <w:szCs w:val="21"/>
        </w:rPr>
        <w:t xml:space="preserve">. 4. </w:t>
      </w:r>
      <w:r w:rsidRPr="00D028E6">
        <w:rPr>
          <w:rFonts w:ascii="Helvetica" w:hAnsi="Helvetica" w:cs="Helvetica" w:hint="eastAsia"/>
          <w:b/>
          <w:bCs/>
          <w:color w:val="222222"/>
          <w:sz w:val="21"/>
          <w:szCs w:val="21"/>
        </w:rPr>
        <w:t>Выделение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гТзракшюнирование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Клетки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асцитной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карциноьш</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Эрлиха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выделяли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различные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дни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после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перевивки</w:t>
      </w:r>
    </w:p>
    <w:p w14:paraId="309D7B4B" w14:textId="77777777" w:rsidR="00D028E6" w:rsidRPr="00D028E6" w:rsidRDefault="00D028E6" w:rsidP="00D028E6">
      <w:pPr>
        <w:rPr>
          <w:rFonts w:ascii="Helvetica" w:hAnsi="Helvetica" w:cs="Helvetica"/>
          <w:b/>
          <w:bCs/>
          <w:color w:val="222222"/>
          <w:sz w:val="21"/>
          <w:szCs w:val="21"/>
        </w:rPr>
      </w:pPr>
    </w:p>
    <w:p w14:paraId="248FAC3D"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Оглавление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диссертации</w:t>
      </w:r>
    </w:p>
    <w:p w14:paraId="36CF5848"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кандидат</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биологических</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наук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Токмаков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Александр</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Александрович</w:t>
      </w:r>
    </w:p>
    <w:p w14:paraId="4B7A9DDE"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ВВЕДЕНИЕ</w:t>
      </w:r>
      <w:r w:rsidRPr="00D028E6">
        <w:rPr>
          <w:rFonts w:ascii="Helvetica" w:hAnsi="Helvetica" w:cs="Helvetica"/>
          <w:b/>
          <w:bCs/>
          <w:color w:val="222222"/>
          <w:sz w:val="21"/>
          <w:szCs w:val="21"/>
        </w:rPr>
        <w:t>.</w:t>
      </w:r>
    </w:p>
    <w:p w14:paraId="3A073413" w14:textId="77777777" w:rsidR="00D028E6" w:rsidRPr="00D028E6" w:rsidRDefault="00D028E6" w:rsidP="00D028E6">
      <w:pPr>
        <w:rPr>
          <w:rFonts w:ascii="Helvetica" w:hAnsi="Helvetica" w:cs="Helvetica"/>
          <w:b/>
          <w:bCs/>
          <w:color w:val="222222"/>
          <w:sz w:val="21"/>
          <w:szCs w:val="21"/>
        </w:rPr>
      </w:pPr>
    </w:p>
    <w:p w14:paraId="4165A25B"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ОБЗОР</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ЛИТЕРАТУРЫ</w:t>
      </w:r>
      <w:r w:rsidRPr="00D028E6">
        <w:rPr>
          <w:rFonts w:ascii="Helvetica" w:hAnsi="Helvetica" w:cs="Helvetica"/>
          <w:b/>
          <w:bCs/>
          <w:color w:val="222222"/>
          <w:sz w:val="21"/>
          <w:szCs w:val="21"/>
        </w:rPr>
        <w:t>.</w:t>
      </w:r>
    </w:p>
    <w:p w14:paraId="731254A6" w14:textId="77777777" w:rsidR="00D028E6" w:rsidRPr="00D028E6" w:rsidRDefault="00D028E6" w:rsidP="00D028E6">
      <w:pPr>
        <w:rPr>
          <w:rFonts w:ascii="Helvetica" w:hAnsi="Helvetica" w:cs="Helvetica"/>
          <w:b/>
          <w:bCs/>
          <w:color w:val="222222"/>
          <w:sz w:val="21"/>
          <w:szCs w:val="21"/>
        </w:rPr>
      </w:pPr>
    </w:p>
    <w:p w14:paraId="21464B1C"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1. </w:t>
      </w:r>
      <w:r w:rsidRPr="00D028E6">
        <w:rPr>
          <w:rFonts w:ascii="Helvetica" w:hAnsi="Helvetica" w:cs="Helvetica" w:hint="eastAsia"/>
          <w:b/>
          <w:bCs/>
          <w:color w:val="222222"/>
          <w:sz w:val="21"/>
          <w:szCs w:val="21"/>
        </w:rPr>
        <w:t>сАМР</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зависимые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протеинкиназы</w:t>
      </w:r>
      <w:r w:rsidRPr="00D028E6">
        <w:rPr>
          <w:rFonts w:ascii="Helvetica" w:hAnsi="Helvetica" w:cs="Helvetica"/>
          <w:b/>
          <w:bCs/>
          <w:color w:val="222222"/>
          <w:sz w:val="21"/>
          <w:szCs w:val="21"/>
        </w:rPr>
        <w:t>.</w:t>
      </w:r>
    </w:p>
    <w:p w14:paraId="20BC2CBE" w14:textId="77777777" w:rsidR="00D028E6" w:rsidRPr="00D028E6" w:rsidRDefault="00D028E6" w:rsidP="00D028E6">
      <w:pPr>
        <w:rPr>
          <w:rFonts w:ascii="Helvetica" w:hAnsi="Helvetica" w:cs="Helvetica"/>
          <w:b/>
          <w:bCs/>
          <w:color w:val="222222"/>
          <w:sz w:val="21"/>
          <w:szCs w:val="21"/>
        </w:rPr>
      </w:pPr>
    </w:p>
    <w:p w14:paraId="6E0D3802"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2. </w:t>
      </w:r>
      <w:r w:rsidRPr="00D028E6">
        <w:rPr>
          <w:rFonts w:ascii="Helvetica" w:hAnsi="Helvetica" w:cs="Helvetica" w:hint="eastAsia"/>
          <w:b/>
          <w:bCs/>
          <w:color w:val="222222"/>
          <w:sz w:val="21"/>
          <w:szCs w:val="21"/>
        </w:rPr>
        <w:t>сАМР</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связыващие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белки</w:t>
      </w:r>
      <w:r w:rsidRPr="00D028E6">
        <w:rPr>
          <w:rFonts w:ascii="Helvetica" w:hAnsi="Helvetica" w:cs="Helvetica"/>
          <w:b/>
          <w:bCs/>
          <w:color w:val="222222"/>
          <w:sz w:val="21"/>
          <w:szCs w:val="21"/>
        </w:rPr>
        <w:t>.</w:t>
      </w:r>
    </w:p>
    <w:p w14:paraId="0C2A8D68" w14:textId="77777777" w:rsidR="00D028E6" w:rsidRPr="00D028E6" w:rsidRDefault="00D028E6" w:rsidP="00D028E6">
      <w:pPr>
        <w:rPr>
          <w:rFonts w:ascii="Helvetica" w:hAnsi="Helvetica" w:cs="Helvetica"/>
          <w:b/>
          <w:bCs/>
          <w:color w:val="222222"/>
          <w:sz w:val="21"/>
          <w:szCs w:val="21"/>
        </w:rPr>
      </w:pPr>
    </w:p>
    <w:p w14:paraId="577F78D1"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3. </w:t>
      </w:r>
      <w:r w:rsidRPr="00D028E6">
        <w:rPr>
          <w:rFonts w:ascii="Helvetica" w:hAnsi="Helvetica" w:cs="Helvetica" w:hint="eastAsia"/>
          <w:b/>
          <w:bCs/>
          <w:color w:val="222222"/>
          <w:sz w:val="21"/>
          <w:szCs w:val="21"/>
        </w:rPr>
        <w:t>сШР</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не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зависимые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протеинкиназы</w:t>
      </w:r>
      <w:r w:rsidRPr="00D028E6">
        <w:rPr>
          <w:rFonts w:ascii="Helvetica" w:hAnsi="Helvetica" w:cs="Helvetica"/>
          <w:b/>
          <w:bCs/>
          <w:color w:val="222222"/>
          <w:sz w:val="21"/>
          <w:szCs w:val="21"/>
        </w:rPr>
        <w:t>.</w:t>
      </w:r>
    </w:p>
    <w:p w14:paraId="504ABFF1" w14:textId="77777777" w:rsidR="00D028E6" w:rsidRPr="00D028E6" w:rsidRDefault="00D028E6" w:rsidP="00D028E6">
      <w:pPr>
        <w:rPr>
          <w:rFonts w:ascii="Helvetica" w:hAnsi="Helvetica" w:cs="Helvetica"/>
          <w:b/>
          <w:bCs/>
          <w:color w:val="222222"/>
          <w:sz w:val="21"/>
          <w:szCs w:val="21"/>
        </w:rPr>
      </w:pPr>
    </w:p>
    <w:p w14:paraId="5EB26E78"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4. </w:t>
      </w:r>
      <w:r w:rsidRPr="00D028E6">
        <w:rPr>
          <w:rFonts w:ascii="Helvetica" w:hAnsi="Helvetica" w:cs="Helvetica" w:hint="eastAsia"/>
          <w:b/>
          <w:bCs/>
          <w:color w:val="222222"/>
          <w:sz w:val="21"/>
          <w:szCs w:val="21"/>
        </w:rPr>
        <w:t>Активность</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клеточном</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цикле</w:t>
      </w:r>
      <w:r w:rsidRPr="00D028E6">
        <w:rPr>
          <w:rFonts w:ascii="Helvetica" w:hAnsi="Helvetica" w:cs="Helvetica"/>
          <w:b/>
          <w:bCs/>
          <w:color w:val="222222"/>
          <w:sz w:val="21"/>
          <w:szCs w:val="21"/>
        </w:rPr>
        <w:t>.</w:t>
      </w:r>
    </w:p>
    <w:p w14:paraId="7E44DD56" w14:textId="77777777" w:rsidR="00D028E6" w:rsidRPr="00D028E6" w:rsidRDefault="00D028E6" w:rsidP="00D028E6">
      <w:pPr>
        <w:rPr>
          <w:rFonts w:ascii="Helvetica" w:hAnsi="Helvetica" w:cs="Helvetica"/>
          <w:b/>
          <w:bCs/>
          <w:color w:val="222222"/>
          <w:sz w:val="21"/>
          <w:szCs w:val="21"/>
        </w:rPr>
      </w:pPr>
    </w:p>
    <w:p w14:paraId="32EC3417"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5. </w:t>
      </w:r>
      <w:r w:rsidRPr="00D028E6">
        <w:rPr>
          <w:rFonts w:ascii="Helvetica" w:hAnsi="Helvetica" w:cs="Helvetica" w:hint="eastAsia"/>
          <w:b/>
          <w:bCs/>
          <w:color w:val="222222"/>
          <w:sz w:val="21"/>
          <w:szCs w:val="21"/>
        </w:rPr>
        <w:t>Активность</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трансформированной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ткани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молочной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железы</w:t>
      </w:r>
      <w:r w:rsidRPr="00D028E6">
        <w:rPr>
          <w:rFonts w:ascii="Helvetica" w:hAnsi="Helvetica" w:cs="Helvetica"/>
          <w:b/>
          <w:bCs/>
          <w:color w:val="222222"/>
          <w:sz w:val="21"/>
          <w:szCs w:val="21"/>
        </w:rPr>
        <w:t>.7.</w:t>
      </w:r>
    </w:p>
    <w:p w14:paraId="2A9715F9" w14:textId="77777777" w:rsidR="00D028E6" w:rsidRPr="00D028E6" w:rsidRDefault="00D028E6" w:rsidP="00D028E6">
      <w:pPr>
        <w:rPr>
          <w:rFonts w:ascii="Helvetica" w:hAnsi="Helvetica" w:cs="Helvetica"/>
          <w:b/>
          <w:bCs/>
          <w:color w:val="222222"/>
          <w:sz w:val="21"/>
          <w:szCs w:val="21"/>
        </w:rPr>
      </w:pPr>
    </w:p>
    <w:p w14:paraId="0132AD1B"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ЭКОПЕШ</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ГЕНТАЛЬНАЯ</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ЧАСТЬ</w:t>
      </w:r>
    </w:p>
    <w:p w14:paraId="10278867" w14:textId="77777777" w:rsidR="00D028E6" w:rsidRPr="00D028E6" w:rsidRDefault="00D028E6" w:rsidP="00D028E6">
      <w:pPr>
        <w:rPr>
          <w:rFonts w:ascii="Helvetica" w:hAnsi="Helvetica" w:cs="Helvetica"/>
          <w:b/>
          <w:bCs/>
          <w:color w:val="222222"/>
          <w:sz w:val="21"/>
          <w:szCs w:val="21"/>
        </w:rPr>
      </w:pPr>
    </w:p>
    <w:p w14:paraId="57A8959C"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Материалы</w:t>
      </w:r>
      <w:r w:rsidRPr="00D028E6">
        <w:rPr>
          <w:rFonts w:ascii="Helvetica" w:hAnsi="Helvetica" w:cs="Helvetica"/>
          <w:b/>
          <w:bCs/>
          <w:color w:val="222222"/>
          <w:sz w:val="21"/>
          <w:szCs w:val="21"/>
        </w:rPr>
        <w:t>.</w:t>
      </w:r>
    </w:p>
    <w:p w14:paraId="79805DDE" w14:textId="77777777" w:rsidR="00D028E6" w:rsidRPr="00D028E6" w:rsidRDefault="00D028E6" w:rsidP="00D028E6">
      <w:pPr>
        <w:rPr>
          <w:rFonts w:ascii="Helvetica" w:hAnsi="Helvetica" w:cs="Helvetica"/>
          <w:b/>
          <w:bCs/>
          <w:color w:val="222222"/>
          <w:sz w:val="21"/>
          <w:szCs w:val="21"/>
        </w:rPr>
      </w:pPr>
    </w:p>
    <w:p w14:paraId="4C9E0E3A"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hint="eastAsia"/>
          <w:b/>
          <w:bCs/>
          <w:color w:val="222222"/>
          <w:sz w:val="21"/>
          <w:szCs w:val="21"/>
        </w:rPr>
        <w:t>Методы</w:t>
      </w:r>
      <w:r w:rsidRPr="00D028E6">
        <w:rPr>
          <w:rFonts w:ascii="Helvetica" w:hAnsi="Helvetica" w:cs="Helvetica"/>
          <w:b/>
          <w:bCs/>
          <w:color w:val="222222"/>
          <w:sz w:val="21"/>
          <w:szCs w:val="21"/>
        </w:rPr>
        <w:t>.</w:t>
      </w:r>
    </w:p>
    <w:p w14:paraId="66949538" w14:textId="77777777" w:rsidR="00D028E6" w:rsidRPr="00D028E6" w:rsidRDefault="00D028E6" w:rsidP="00D028E6">
      <w:pPr>
        <w:rPr>
          <w:rFonts w:ascii="Helvetica" w:hAnsi="Helvetica" w:cs="Helvetica"/>
          <w:b/>
          <w:bCs/>
          <w:color w:val="222222"/>
          <w:sz w:val="21"/>
          <w:szCs w:val="21"/>
        </w:rPr>
      </w:pPr>
    </w:p>
    <w:p w14:paraId="6D2D707D"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1. </w:t>
      </w:r>
      <w:r w:rsidRPr="00D028E6">
        <w:rPr>
          <w:rFonts w:ascii="Helvetica" w:hAnsi="Helvetica" w:cs="Helvetica" w:hint="eastAsia"/>
          <w:b/>
          <w:bCs/>
          <w:color w:val="222222"/>
          <w:sz w:val="21"/>
          <w:szCs w:val="21"/>
        </w:rPr>
        <w:t>Культивирование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асцитной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карциномы</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Эрлиха</w:t>
      </w:r>
      <w:r w:rsidRPr="00D028E6">
        <w:rPr>
          <w:rFonts w:ascii="Helvetica" w:hAnsi="Helvetica" w:cs="Helvetica"/>
          <w:b/>
          <w:bCs/>
          <w:color w:val="222222"/>
          <w:sz w:val="21"/>
          <w:szCs w:val="21"/>
        </w:rPr>
        <w:t>.</w:t>
      </w:r>
    </w:p>
    <w:p w14:paraId="034161E0" w14:textId="77777777" w:rsidR="00D028E6" w:rsidRPr="00D028E6" w:rsidRDefault="00D028E6" w:rsidP="00D028E6">
      <w:pPr>
        <w:rPr>
          <w:rFonts w:ascii="Helvetica" w:hAnsi="Helvetica" w:cs="Helvetica"/>
          <w:b/>
          <w:bCs/>
          <w:color w:val="222222"/>
          <w:sz w:val="21"/>
          <w:szCs w:val="21"/>
        </w:rPr>
      </w:pPr>
    </w:p>
    <w:p w14:paraId="7E548897"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2. </w:t>
      </w:r>
      <w:r w:rsidRPr="00D028E6">
        <w:rPr>
          <w:rFonts w:ascii="Helvetica" w:hAnsi="Helvetica" w:cs="Helvetica" w:hint="eastAsia"/>
          <w:b/>
          <w:bCs/>
          <w:color w:val="222222"/>
          <w:sz w:val="21"/>
          <w:szCs w:val="21"/>
        </w:rPr>
        <w:t>Фракционирование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асцитной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карциномы</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Эрлиха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методом</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седиментации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градиенте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плотности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сахарозы</w:t>
      </w:r>
      <w:r w:rsidRPr="00D028E6">
        <w:rPr>
          <w:rFonts w:ascii="Helvetica" w:hAnsi="Helvetica" w:cs="Helvetica"/>
          <w:b/>
          <w:bCs/>
          <w:color w:val="222222"/>
          <w:sz w:val="21"/>
          <w:szCs w:val="21"/>
        </w:rPr>
        <w:t>.</w:t>
      </w:r>
    </w:p>
    <w:p w14:paraId="0C090E3C" w14:textId="77777777" w:rsidR="00D028E6" w:rsidRPr="00D028E6" w:rsidRDefault="00D028E6" w:rsidP="00D028E6">
      <w:pPr>
        <w:rPr>
          <w:rFonts w:ascii="Helvetica" w:hAnsi="Helvetica" w:cs="Helvetica"/>
          <w:b/>
          <w:bCs/>
          <w:color w:val="222222"/>
          <w:sz w:val="21"/>
          <w:szCs w:val="21"/>
        </w:rPr>
      </w:pPr>
    </w:p>
    <w:p w14:paraId="5273C446"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3. </w:t>
      </w:r>
      <w:r w:rsidRPr="00D028E6">
        <w:rPr>
          <w:rFonts w:ascii="Helvetica" w:hAnsi="Helvetica" w:cs="Helvetica" w:hint="eastAsia"/>
          <w:b/>
          <w:bCs/>
          <w:color w:val="222222"/>
          <w:sz w:val="21"/>
          <w:szCs w:val="21"/>
        </w:rPr>
        <w:t>Определение</w:t>
      </w:r>
      <w:r w:rsidRPr="00D028E6">
        <w:rPr>
          <w:rFonts w:ascii="Helvetica" w:hAnsi="Helvetica" w:cs="Helvetica"/>
          <w:b/>
          <w:bCs/>
          <w:color w:val="222222"/>
          <w:sz w:val="21"/>
          <w:szCs w:val="21"/>
        </w:rPr>
        <w:t xml:space="preserve"> S - </w:t>
      </w:r>
      <w:r w:rsidRPr="00D028E6">
        <w:rPr>
          <w:rFonts w:ascii="Helvetica" w:hAnsi="Helvetica" w:cs="Helvetica" w:hint="eastAsia"/>
          <w:b/>
          <w:bCs/>
          <w:color w:val="222222"/>
          <w:sz w:val="21"/>
          <w:szCs w:val="21"/>
        </w:rPr>
        <w:t>фазы</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клеточном</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цикле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клеток</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Эрлиха</w:t>
      </w:r>
      <w:r w:rsidRPr="00D028E6">
        <w:rPr>
          <w:rFonts w:ascii="Helvetica" w:hAnsi="Helvetica" w:cs="Helvetica"/>
          <w:b/>
          <w:bCs/>
          <w:color w:val="222222"/>
          <w:sz w:val="21"/>
          <w:szCs w:val="21"/>
        </w:rPr>
        <w:t>.</w:t>
      </w:r>
    </w:p>
    <w:p w14:paraId="3E3D9F46" w14:textId="77777777" w:rsidR="00D028E6" w:rsidRPr="00D028E6" w:rsidRDefault="00D028E6" w:rsidP="00D028E6">
      <w:pPr>
        <w:rPr>
          <w:rFonts w:ascii="Helvetica" w:hAnsi="Helvetica" w:cs="Helvetica"/>
          <w:b/>
          <w:bCs/>
          <w:color w:val="222222"/>
          <w:sz w:val="21"/>
          <w:szCs w:val="21"/>
        </w:rPr>
      </w:pPr>
    </w:p>
    <w:p w14:paraId="5D142535"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lastRenderedPageBreak/>
        <w:t xml:space="preserve">4. </w:t>
      </w:r>
      <w:r w:rsidRPr="00D028E6">
        <w:rPr>
          <w:rFonts w:ascii="Helvetica" w:hAnsi="Helvetica" w:cs="Helvetica" w:hint="eastAsia"/>
          <w:b/>
          <w:bCs/>
          <w:color w:val="222222"/>
          <w:sz w:val="21"/>
          <w:szCs w:val="21"/>
        </w:rPr>
        <w:t>Выделение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фракционирование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w:t>
      </w:r>
      <w:r w:rsidRPr="00D028E6">
        <w:rPr>
          <w:rFonts w:ascii="Helvetica" w:hAnsi="Helvetica" w:cs="Helvetica"/>
          <w:b/>
          <w:bCs/>
          <w:color w:val="222222"/>
          <w:sz w:val="21"/>
          <w:szCs w:val="21"/>
        </w:rPr>
        <w:t>.</w:t>
      </w:r>
    </w:p>
    <w:p w14:paraId="68E447DB" w14:textId="77777777" w:rsidR="00D028E6" w:rsidRPr="00D028E6" w:rsidRDefault="00D028E6" w:rsidP="00D028E6">
      <w:pPr>
        <w:rPr>
          <w:rFonts w:ascii="Helvetica" w:hAnsi="Helvetica" w:cs="Helvetica"/>
          <w:b/>
          <w:bCs/>
          <w:color w:val="222222"/>
          <w:sz w:val="21"/>
          <w:szCs w:val="21"/>
        </w:rPr>
      </w:pPr>
    </w:p>
    <w:p w14:paraId="18A58217"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5. </w:t>
      </w:r>
      <w:r w:rsidRPr="00D028E6">
        <w:rPr>
          <w:rFonts w:ascii="Helvetica" w:hAnsi="Helvetica" w:cs="Helvetica" w:hint="eastAsia"/>
          <w:b/>
          <w:bCs/>
          <w:color w:val="222222"/>
          <w:sz w:val="21"/>
          <w:szCs w:val="21"/>
        </w:rPr>
        <w:t>Определение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активности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w:t>
      </w:r>
      <w:r w:rsidRPr="00D028E6">
        <w:rPr>
          <w:rFonts w:ascii="Helvetica" w:hAnsi="Helvetica" w:cs="Helvetica"/>
          <w:b/>
          <w:bCs/>
          <w:color w:val="222222"/>
          <w:sz w:val="21"/>
          <w:szCs w:val="21"/>
        </w:rPr>
        <w:t>.</w:t>
      </w:r>
    </w:p>
    <w:p w14:paraId="207C648E" w14:textId="77777777" w:rsidR="00D028E6" w:rsidRPr="00D028E6" w:rsidRDefault="00D028E6" w:rsidP="00D028E6">
      <w:pPr>
        <w:rPr>
          <w:rFonts w:ascii="Helvetica" w:hAnsi="Helvetica" w:cs="Helvetica"/>
          <w:b/>
          <w:bCs/>
          <w:color w:val="222222"/>
          <w:sz w:val="21"/>
          <w:szCs w:val="21"/>
        </w:rPr>
      </w:pPr>
    </w:p>
    <w:p w14:paraId="5F2A57E7"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6. </w:t>
      </w:r>
      <w:r w:rsidRPr="00D028E6">
        <w:rPr>
          <w:rFonts w:ascii="Helvetica" w:hAnsi="Helvetica" w:cs="Helvetica" w:hint="eastAsia"/>
          <w:b/>
          <w:bCs/>
          <w:color w:val="222222"/>
          <w:sz w:val="21"/>
          <w:szCs w:val="21"/>
        </w:rPr>
        <w:t>Определение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сАМР</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связыващей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способности</w:t>
      </w:r>
      <w:r w:rsidRPr="00D028E6">
        <w:rPr>
          <w:rFonts w:ascii="Helvetica" w:hAnsi="Helvetica" w:cs="Helvetica"/>
          <w:b/>
          <w:bCs/>
          <w:color w:val="222222"/>
          <w:sz w:val="21"/>
          <w:szCs w:val="21"/>
        </w:rPr>
        <w:t>.</w:t>
      </w:r>
    </w:p>
    <w:p w14:paraId="767B1B39" w14:textId="77777777" w:rsidR="00D028E6" w:rsidRPr="00D028E6" w:rsidRDefault="00D028E6" w:rsidP="00D028E6">
      <w:pPr>
        <w:rPr>
          <w:rFonts w:ascii="Helvetica" w:hAnsi="Helvetica" w:cs="Helvetica"/>
          <w:b/>
          <w:bCs/>
          <w:color w:val="222222"/>
          <w:sz w:val="21"/>
          <w:szCs w:val="21"/>
        </w:rPr>
      </w:pPr>
    </w:p>
    <w:p w14:paraId="6BD03F88"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7. </w:t>
      </w:r>
      <w:r w:rsidRPr="00D028E6">
        <w:rPr>
          <w:rFonts w:ascii="Helvetica" w:hAnsi="Helvetica" w:cs="Helvetica" w:hint="eastAsia"/>
          <w:b/>
          <w:bCs/>
          <w:color w:val="222222"/>
          <w:sz w:val="21"/>
          <w:szCs w:val="21"/>
        </w:rPr>
        <w:t>Выделение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ингибитора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каталитической</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активности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сАМР</w:t>
      </w:r>
      <w:r w:rsidRPr="00D028E6">
        <w:rPr>
          <w:rFonts w:ascii="Helvetica" w:hAnsi="Helvetica" w:cs="Helvetica"/>
          <w:b/>
          <w:bCs/>
          <w:color w:val="222222"/>
          <w:sz w:val="21"/>
          <w:szCs w:val="21"/>
        </w:rPr>
        <w:t>-</w:t>
      </w:r>
      <w:r w:rsidRPr="00D028E6">
        <w:rPr>
          <w:rFonts w:ascii="Helvetica" w:hAnsi="Helvetica" w:cs="Helvetica" w:hint="eastAsia"/>
          <w:b/>
          <w:bCs/>
          <w:color w:val="222222"/>
          <w:sz w:val="21"/>
          <w:szCs w:val="21"/>
        </w:rPr>
        <w:t>зависимых</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протеинкиназ</w:t>
      </w:r>
      <w:r w:rsidRPr="00D028E6">
        <w:rPr>
          <w:rFonts w:ascii="Helvetica" w:hAnsi="Helvetica" w:cs="Helvetica"/>
          <w:b/>
          <w:bCs/>
          <w:color w:val="222222"/>
          <w:sz w:val="21"/>
          <w:szCs w:val="21"/>
        </w:rPr>
        <w:t>.</w:t>
      </w:r>
    </w:p>
    <w:p w14:paraId="2F223EEA" w14:textId="77777777" w:rsidR="00D028E6" w:rsidRPr="00D028E6" w:rsidRDefault="00D028E6" w:rsidP="00D028E6">
      <w:pPr>
        <w:rPr>
          <w:rFonts w:ascii="Helvetica" w:hAnsi="Helvetica" w:cs="Helvetica"/>
          <w:b/>
          <w:bCs/>
          <w:color w:val="222222"/>
          <w:sz w:val="21"/>
          <w:szCs w:val="21"/>
        </w:rPr>
      </w:pPr>
    </w:p>
    <w:p w14:paraId="4FD4703F"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8. </w:t>
      </w:r>
      <w:r w:rsidRPr="00D028E6">
        <w:rPr>
          <w:rFonts w:ascii="Helvetica" w:hAnsi="Helvetica" w:cs="Helvetica" w:hint="eastAsia"/>
          <w:b/>
          <w:bCs/>
          <w:color w:val="222222"/>
          <w:sz w:val="21"/>
          <w:szCs w:val="21"/>
        </w:rPr>
        <w:t>Получение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дефосфоршшрованного</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казеина</w:t>
      </w:r>
      <w:r w:rsidRPr="00D028E6">
        <w:rPr>
          <w:rFonts w:ascii="Helvetica" w:hAnsi="Helvetica" w:cs="Helvetica"/>
          <w:b/>
          <w:bCs/>
          <w:color w:val="222222"/>
          <w:sz w:val="21"/>
          <w:szCs w:val="21"/>
        </w:rPr>
        <w:t>.</w:t>
      </w:r>
    </w:p>
    <w:p w14:paraId="23E3078A" w14:textId="77777777" w:rsidR="00D028E6" w:rsidRPr="00D028E6" w:rsidRDefault="00D028E6" w:rsidP="00D028E6">
      <w:pPr>
        <w:rPr>
          <w:rFonts w:ascii="Helvetica" w:hAnsi="Helvetica" w:cs="Helvetica"/>
          <w:b/>
          <w:bCs/>
          <w:color w:val="222222"/>
          <w:sz w:val="21"/>
          <w:szCs w:val="21"/>
        </w:rPr>
      </w:pPr>
    </w:p>
    <w:p w14:paraId="57A50D20"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9. </w:t>
      </w:r>
      <w:r w:rsidRPr="00D028E6">
        <w:rPr>
          <w:rFonts w:ascii="Helvetica" w:hAnsi="Helvetica" w:cs="Helvetica" w:hint="eastAsia"/>
          <w:b/>
          <w:bCs/>
          <w:color w:val="222222"/>
          <w:sz w:val="21"/>
          <w:szCs w:val="21"/>
        </w:rPr>
        <w:t>Получение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препаратов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гистонов</w:t>
      </w:r>
      <w:r w:rsidRPr="00D028E6">
        <w:rPr>
          <w:rFonts w:ascii="Helvetica" w:hAnsi="Helvetica" w:cs="Helvetica"/>
          <w:b/>
          <w:bCs/>
          <w:color w:val="222222"/>
          <w:sz w:val="21"/>
          <w:szCs w:val="21"/>
        </w:rPr>
        <w:t>.</w:t>
      </w:r>
    </w:p>
    <w:p w14:paraId="71F57637" w14:textId="77777777" w:rsidR="00D028E6" w:rsidRPr="00D028E6" w:rsidRDefault="00D028E6" w:rsidP="00D028E6">
      <w:pPr>
        <w:rPr>
          <w:rFonts w:ascii="Helvetica" w:hAnsi="Helvetica" w:cs="Helvetica"/>
          <w:b/>
          <w:bCs/>
          <w:color w:val="222222"/>
          <w:sz w:val="21"/>
          <w:szCs w:val="21"/>
        </w:rPr>
      </w:pPr>
    </w:p>
    <w:p w14:paraId="70C503E7" w14:textId="77777777" w:rsidR="00D028E6" w:rsidRPr="00D028E6" w:rsidRDefault="00D028E6" w:rsidP="00D028E6">
      <w:pPr>
        <w:rPr>
          <w:rFonts w:ascii="Helvetica" w:hAnsi="Helvetica" w:cs="Helvetica"/>
          <w:b/>
          <w:bCs/>
          <w:color w:val="222222"/>
          <w:sz w:val="21"/>
          <w:szCs w:val="21"/>
        </w:rPr>
      </w:pPr>
      <w:r w:rsidRPr="00D028E6">
        <w:rPr>
          <w:rFonts w:ascii="Helvetica" w:hAnsi="Helvetica" w:cs="Helvetica"/>
          <w:b/>
          <w:bCs/>
          <w:color w:val="222222"/>
          <w:sz w:val="21"/>
          <w:szCs w:val="21"/>
        </w:rPr>
        <w:t xml:space="preserve">10. </w:t>
      </w:r>
      <w:r w:rsidRPr="00D028E6">
        <w:rPr>
          <w:rFonts w:ascii="Helvetica" w:hAnsi="Helvetica" w:cs="Helvetica" w:hint="eastAsia"/>
          <w:b/>
          <w:bCs/>
          <w:color w:val="222222"/>
          <w:sz w:val="21"/>
          <w:szCs w:val="21"/>
        </w:rPr>
        <w:t>Определение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молекулярного</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веса</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ферментов</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методом</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гельюильтрации</w:t>
      </w:r>
      <w:r w:rsidRPr="00D028E6">
        <w:rPr>
          <w:rFonts w:ascii="Helvetica" w:hAnsi="Helvetica" w:cs="Helvetica"/>
          <w:b/>
          <w:bCs/>
          <w:color w:val="222222"/>
          <w:sz w:val="21"/>
          <w:szCs w:val="21"/>
        </w:rPr>
        <w:t>.</w:t>
      </w:r>
    </w:p>
    <w:p w14:paraId="5133B2B9" w14:textId="77777777" w:rsidR="00D028E6" w:rsidRPr="00D028E6" w:rsidRDefault="00D028E6" w:rsidP="00D028E6">
      <w:pPr>
        <w:rPr>
          <w:rFonts w:ascii="Helvetica" w:hAnsi="Helvetica" w:cs="Helvetica"/>
          <w:b/>
          <w:bCs/>
          <w:color w:val="222222"/>
          <w:sz w:val="21"/>
          <w:szCs w:val="21"/>
        </w:rPr>
      </w:pPr>
    </w:p>
    <w:p w14:paraId="109CC004" w14:textId="475C3C26" w:rsidR="00484EB4" w:rsidRPr="00D028E6" w:rsidRDefault="00D028E6" w:rsidP="00D028E6">
      <w:r w:rsidRPr="00D028E6">
        <w:rPr>
          <w:rFonts w:ascii="Helvetica" w:hAnsi="Helvetica" w:cs="Helvetica"/>
          <w:b/>
          <w:bCs/>
          <w:color w:val="222222"/>
          <w:sz w:val="21"/>
          <w:szCs w:val="21"/>
        </w:rPr>
        <w:t xml:space="preserve">11. </w:t>
      </w:r>
      <w:r w:rsidRPr="00D028E6">
        <w:rPr>
          <w:rFonts w:ascii="Helvetica" w:hAnsi="Helvetica" w:cs="Helvetica" w:hint="eastAsia"/>
          <w:b/>
          <w:bCs/>
          <w:color w:val="222222"/>
          <w:sz w:val="21"/>
          <w:szCs w:val="21"/>
        </w:rPr>
        <w:t>Определение</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концентрации</w:t>
      </w:r>
      <w:r w:rsidRPr="00D028E6">
        <w:rPr>
          <w:rFonts w:ascii="Helvetica" w:hAnsi="Helvetica" w:cs="Helvetica"/>
          <w:b/>
          <w:bCs/>
          <w:color w:val="222222"/>
          <w:sz w:val="21"/>
          <w:szCs w:val="21"/>
        </w:rPr>
        <w:t xml:space="preserve"> </w:t>
      </w:r>
      <w:r w:rsidRPr="00D028E6">
        <w:rPr>
          <w:rFonts w:ascii="Helvetica" w:hAnsi="Helvetica" w:cs="Helvetica" w:hint="eastAsia"/>
          <w:b/>
          <w:bCs/>
          <w:color w:val="222222"/>
          <w:sz w:val="21"/>
          <w:szCs w:val="21"/>
        </w:rPr>
        <w:t>белка</w:t>
      </w:r>
      <w:r w:rsidRPr="00D028E6">
        <w:rPr>
          <w:rFonts w:ascii="Helvetica" w:hAnsi="Helvetica" w:cs="Helvetica"/>
          <w:b/>
          <w:bCs/>
          <w:color w:val="222222"/>
          <w:sz w:val="21"/>
          <w:szCs w:val="21"/>
        </w:rPr>
        <w:t>.</w:t>
      </w:r>
    </w:p>
    <w:sectPr w:rsidR="00484EB4" w:rsidRPr="00D028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EDFE" w14:textId="77777777" w:rsidR="003D19DD" w:rsidRDefault="003D19DD">
      <w:pPr>
        <w:spacing w:after="0" w:line="240" w:lineRule="auto"/>
      </w:pPr>
      <w:r>
        <w:separator/>
      </w:r>
    </w:p>
  </w:endnote>
  <w:endnote w:type="continuationSeparator" w:id="0">
    <w:p w14:paraId="33D52529" w14:textId="77777777" w:rsidR="003D19DD" w:rsidRDefault="003D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7C50" w14:textId="77777777" w:rsidR="003D19DD" w:rsidRDefault="003D19DD"/>
    <w:p w14:paraId="1DFCD81D" w14:textId="77777777" w:rsidR="003D19DD" w:rsidRDefault="003D19DD"/>
    <w:p w14:paraId="07FB9C37" w14:textId="77777777" w:rsidR="003D19DD" w:rsidRDefault="003D19DD"/>
    <w:p w14:paraId="5AA4AEFD" w14:textId="77777777" w:rsidR="003D19DD" w:rsidRDefault="003D19DD"/>
    <w:p w14:paraId="7ADA04E9" w14:textId="77777777" w:rsidR="003D19DD" w:rsidRDefault="003D19DD"/>
    <w:p w14:paraId="18FB5928" w14:textId="77777777" w:rsidR="003D19DD" w:rsidRDefault="003D19DD"/>
    <w:p w14:paraId="7D980667" w14:textId="77777777" w:rsidR="003D19DD" w:rsidRDefault="003D19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211DA3" wp14:editId="337A9E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B8640" w14:textId="77777777" w:rsidR="003D19DD" w:rsidRDefault="003D19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11D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9B8640" w14:textId="77777777" w:rsidR="003D19DD" w:rsidRDefault="003D19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3AAA6F" w14:textId="77777777" w:rsidR="003D19DD" w:rsidRDefault="003D19DD"/>
    <w:p w14:paraId="01A93879" w14:textId="77777777" w:rsidR="003D19DD" w:rsidRDefault="003D19DD"/>
    <w:p w14:paraId="53E82CC2" w14:textId="77777777" w:rsidR="003D19DD" w:rsidRDefault="003D19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1210E5" wp14:editId="0A1EC2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8D0A8" w14:textId="77777777" w:rsidR="003D19DD" w:rsidRDefault="003D19DD"/>
                          <w:p w14:paraId="48698004" w14:textId="77777777" w:rsidR="003D19DD" w:rsidRDefault="003D19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1210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F8D0A8" w14:textId="77777777" w:rsidR="003D19DD" w:rsidRDefault="003D19DD"/>
                    <w:p w14:paraId="48698004" w14:textId="77777777" w:rsidR="003D19DD" w:rsidRDefault="003D19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09EE2A" w14:textId="77777777" w:rsidR="003D19DD" w:rsidRDefault="003D19DD"/>
    <w:p w14:paraId="51027E79" w14:textId="77777777" w:rsidR="003D19DD" w:rsidRDefault="003D19DD">
      <w:pPr>
        <w:rPr>
          <w:sz w:val="2"/>
          <w:szCs w:val="2"/>
        </w:rPr>
      </w:pPr>
    </w:p>
    <w:p w14:paraId="67BAD127" w14:textId="77777777" w:rsidR="003D19DD" w:rsidRDefault="003D19DD"/>
    <w:p w14:paraId="04F6C646" w14:textId="77777777" w:rsidR="003D19DD" w:rsidRDefault="003D19DD">
      <w:pPr>
        <w:spacing w:after="0" w:line="240" w:lineRule="auto"/>
      </w:pPr>
    </w:p>
  </w:footnote>
  <w:footnote w:type="continuationSeparator" w:id="0">
    <w:p w14:paraId="2B9D975F" w14:textId="77777777" w:rsidR="003D19DD" w:rsidRDefault="003D1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D"/>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205969</TotalTime>
  <Pages>3</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1563</cp:revision>
  <cp:lastPrinted>2009-02-06T05:36:00Z</cp:lastPrinted>
  <dcterms:created xsi:type="dcterms:W3CDTF">2024-01-07T13:43:00Z</dcterms:created>
  <dcterms:modified xsi:type="dcterms:W3CDTF">2025-11-12T11:16:00Z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