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1E0BFBB" w:rsidR="00F505A7" w:rsidRPr="00644B64" w:rsidRDefault="00644B64" w:rsidP="00644B64">
      <w:r w:rsidRPr="00644B64">
        <w:rPr>
          <w:rFonts w:ascii="Verdana" w:hAnsi="Verdana"/>
          <w:color w:val="000000"/>
          <w:sz w:val="21"/>
          <w:szCs w:val="21"/>
          <w:shd w:val="clear" w:color="auto" w:fill="FFFFFF"/>
        </w:rPr>
        <w:t>Петько Станіслав Михайлович, доцент кафедри міжнародного менеджменту Київського національного економічного університету імені Вадима Гетьмана. Назва дисертації: «Економічна модель Республіки Корея в парадигмі конкурентного цифрового лідерства». Шифр та назва спеціальності: 08.00.02 «Світове господарство і міжнародні економічні відносини». Докторська рада Д 26.006.02 Київського національного економічного університету імені Вадима Гетьмана (просп. Берестейський, 54/1, м. Київ, 03057, тел. (044) 455-60-30). Науковий консультант: Лук’яненко Ольга Дмитрівна, доктор економічних наук, доцент, професор кафедри міжнародного менеджменту Київського національного економічного університету імені Вадима Гетьмана. Опоненти: Кістерський Леонід Леонідович, доктор економічних наук, професор, професор кафедри міжнародних економічних відносин Донецького національного університету імені Василя Стуса; Сіденко Світлана Володимирівна, доктор економічних наук, професор, головний науковий співробітник відділу досліджень людського розвитку Інституту демографії та проблем якості життя НАН України; Резнікова Наталія Володимирівна, доктор економічних наук, професор, професор кафедри світового господарства і міжнародних економічних відносин Навчально-наукового інституту міжнародних відносин Київського національного університету імені Тараса Шевченка.</w:t>
      </w:r>
    </w:p>
    <w:sectPr w:rsidR="00F505A7" w:rsidRPr="00644B6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E2CB" w14:textId="77777777" w:rsidR="005142A5" w:rsidRDefault="005142A5">
      <w:pPr>
        <w:spacing w:after="0" w:line="240" w:lineRule="auto"/>
      </w:pPr>
      <w:r>
        <w:separator/>
      </w:r>
    </w:p>
  </w:endnote>
  <w:endnote w:type="continuationSeparator" w:id="0">
    <w:p w14:paraId="699B6DA0" w14:textId="77777777" w:rsidR="005142A5" w:rsidRDefault="0051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ACE6" w14:textId="77777777" w:rsidR="005142A5" w:rsidRDefault="005142A5"/>
    <w:p w14:paraId="3AE9E1A0" w14:textId="77777777" w:rsidR="005142A5" w:rsidRDefault="005142A5"/>
    <w:p w14:paraId="39818A72" w14:textId="77777777" w:rsidR="005142A5" w:rsidRDefault="005142A5"/>
    <w:p w14:paraId="39A910A8" w14:textId="77777777" w:rsidR="005142A5" w:rsidRDefault="005142A5"/>
    <w:p w14:paraId="25F0BD52" w14:textId="77777777" w:rsidR="005142A5" w:rsidRDefault="005142A5"/>
    <w:p w14:paraId="1F9BC6C9" w14:textId="77777777" w:rsidR="005142A5" w:rsidRDefault="005142A5"/>
    <w:p w14:paraId="3625D840" w14:textId="77777777" w:rsidR="005142A5" w:rsidRDefault="005142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ACD3F8" wp14:editId="4D4CA7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D7C5A" w14:textId="77777777" w:rsidR="005142A5" w:rsidRDefault="00514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CD3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BD7C5A" w14:textId="77777777" w:rsidR="005142A5" w:rsidRDefault="005142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E5D0CF" w14:textId="77777777" w:rsidR="005142A5" w:rsidRDefault="005142A5"/>
    <w:p w14:paraId="5F8892ED" w14:textId="77777777" w:rsidR="005142A5" w:rsidRDefault="005142A5"/>
    <w:p w14:paraId="1579865C" w14:textId="77777777" w:rsidR="005142A5" w:rsidRDefault="005142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7EA31" wp14:editId="607002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CDF7" w14:textId="77777777" w:rsidR="005142A5" w:rsidRDefault="005142A5"/>
                          <w:p w14:paraId="18A68421" w14:textId="77777777" w:rsidR="005142A5" w:rsidRDefault="00514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7EA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ECCDF7" w14:textId="77777777" w:rsidR="005142A5" w:rsidRDefault="005142A5"/>
                    <w:p w14:paraId="18A68421" w14:textId="77777777" w:rsidR="005142A5" w:rsidRDefault="005142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2243F5A" w14:textId="77777777" w:rsidR="005142A5" w:rsidRDefault="005142A5"/>
    <w:p w14:paraId="739F47EB" w14:textId="77777777" w:rsidR="005142A5" w:rsidRDefault="005142A5">
      <w:pPr>
        <w:rPr>
          <w:sz w:val="2"/>
          <w:szCs w:val="2"/>
        </w:rPr>
      </w:pPr>
    </w:p>
    <w:p w14:paraId="4096F5B0" w14:textId="77777777" w:rsidR="005142A5" w:rsidRDefault="005142A5"/>
    <w:p w14:paraId="7A5C2964" w14:textId="77777777" w:rsidR="005142A5" w:rsidRDefault="005142A5">
      <w:pPr>
        <w:spacing w:after="0" w:line="240" w:lineRule="auto"/>
      </w:pPr>
    </w:p>
  </w:footnote>
  <w:footnote w:type="continuationSeparator" w:id="0">
    <w:p w14:paraId="2E6D0096" w14:textId="77777777" w:rsidR="005142A5" w:rsidRDefault="0051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2A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106828</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1532</cp:revision>
  <cp:lastPrinted>2009-02-06T05:36:00Z</cp:lastPrinted>
  <dcterms:created xsi:type="dcterms:W3CDTF">2024-01-07T13:43:00Z</dcterms:created>
  <dcterms:modified xsi:type="dcterms:W3CDTF">2025-06-06T20:52:00Z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