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C60F5" w14:textId="3268005F" w:rsidR="00921A5F" w:rsidRDefault="0087741A" w:rsidP="0087741A">
      <w:pPr>
        <w:rPr>
          <w:lang w:val="ru-RU"/>
        </w:rPr>
      </w:pPr>
      <w:r w:rsidRPr="0087741A">
        <w:rPr>
          <w:rFonts w:hint="eastAsia"/>
        </w:rPr>
        <w:t>Куделина</w:t>
      </w:r>
      <w:r w:rsidRPr="0087741A">
        <w:t xml:space="preserve"> </w:t>
      </w:r>
      <w:r w:rsidRPr="0087741A">
        <w:rPr>
          <w:rFonts w:hint="eastAsia"/>
        </w:rPr>
        <w:t>Ольга</w:t>
      </w:r>
      <w:r w:rsidRPr="0087741A">
        <w:t xml:space="preserve"> </w:t>
      </w:r>
      <w:r w:rsidRPr="0087741A">
        <w:rPr>
          <w:rFonts w:hint="eastAsia"/>
        </w:rPr>
        <w:t>Владимировна</w:t>
      </w:r>
      <w:r>
        <w:rPr>
          <w:lang w:val="ru-RU"/>
        </w:rPr>
        <w:t xml:space="preserve"> </w:t>
      </w:r>
      <w:r w:rsidRPr="0087741A">
        <w:rPr>
          <w:rFonts w:hint="eastAsia"/>
          <w:lang w:val="ru-RU"/>
        </w:rPr>
        <w:t>Теоретические</w:t>
      </w:r>
      <w:r w:rsidRPr="0087741A">
        <w:rPr>
          <w:lang w:val="ru-RU"/>
        </w:rPr>
        <w:t xml:space="preserve"> </w:t>
      </w:r>
      <w:r w:rsidRPr="0087741A">
        <w:rPr>
          <w:rFonts w:hint="eastAsia"/>
          <w:lang w:val="ru-RU"/>
        </w:rPr>
        <w:t>и</w:t>
      </w:r>
      <w:r w:rsidRPr="0087741A">
        <w:rPr>
          <w:lang w:val="ru-RU"/>
        </w:rPr>
        <w:t xml:space="preserve"> </w:t>
      </w:r>
      <w:r w:rsidRPr="0087741A">
        <w:rPr>
          <w:rFonts w:hint="eastAsia"/>
          <w:lang w:val="ru-RU"/>
        </w:rPr>
        <w:t>методологические</w:t>
      </w:r>
      <w:r w:rsidRPr="0087741A">
        <w:rPr>
          <w:lang w:val="ru-RU"/>
        </w:rPr>
        <w:t xml:space="preserve"> </w:t>
      </w:r>
      <w:r w:rsidRPr="0087741A">
        <w:rPr>
          <w:rFonts w:hint="eastAsia"/>
          <w:lang w:val="ru-RU"/>
        </w:rPr>
        <w:t>основы</w:t>
      </w:r>
      <w:r w:rsidRPr="0087741A">
        <w:rPr>
          <w:lang w:val="ru-RU"/>
        </w:rPr>
        <w:t xml:space="preserve"> </w:t>
      </w:r>
      <w:r w:rsidRPr="0087741A">
        <w:rPr>
          <w:rFonts w:hint="eastAsia"/>
          <w:lang w:val="ru-RU"/>
        </w:rPr>
        <w:t>научной</w:t>
      </w:r>
      <w:r w:rsidRPr="0087741A">
        <w:rPr>
          <w:lang w:val="ru-RU"/>
        </w:rPr>
        <w:t xml:space="preserve"> </w:t>
      </w:r>
      <w:r w:rsidRPr="0087741A">
        <w:rPr>
          <w:rFonts w:hint="eastAsia"/>
          <w:lang w:val="ru-RU"/>
        </w:rPr>
        <w:t>оценки</w:t>
      </w:r>
      <w:r w:rsidRPr="0087741A">
        <w:rPr>
          <w:lang w:val="ru-RU"/>
        </w:rPr>
        <w:t xml:space="preserve"> </w:t>
      </w:r>
      <w:r w:rsidRPr="0087741A">
        <w:rPr>
          <w:rFonts w:hint="eastAsia"/>
          <w:lang w:val="ru-RU"/>
        </w:rPr>
        <w:t>эффективности</w:t>
      </w:r>
      <w:r w:rsidRPr="0087741A">
        <w:rPr>
          <w:lang w:val="ru-RU"/>
        </w:rPr>
        <w:t xml:space="preserve"> </w:t>
      </w:r>
      <w:r w:rsidRPr="0087741A">
        <w:rPr>
          <w:rFonts w:hint="eastAsia"/>
          <w:lang w:val="ru-RU"/>
        </w:rPr>
        <w:t>использования</w:t>
      </w:r>
      <w:r w:rsidRPr="0087741A">
        <w:rPr>
          <w:lang w:val="ru-RU"/>
        </w:rPr>
        <w:t xml:space="preserve"> </w:t>
      </w:r>
      <w:r w:rsidRPr="0087741A">
        <w:rPr>
          <w:rFonts w:hint="eastAsia"/>
          <w:lang w:val="ru-RU"/>
        </w:rPr>
        <w:t>ресурсов</w:t>
      </w:r>
      <w:r w:rsidRPr="0087741A">
        <w:rPr>
          <w:lang w:val="ru-RU"/>
        </w:rPr>
        <w:t xml:space="preserve"> </w:t>
      </w:r>
      <w:r w:rsidRPr="0087741A">
        <w:rPr>
          <w:rFonts w:hint="eastAsia"/>
          <w:lang w:val="ru-RU"/>
        </w:rPr>
        <w:t>в</w:t>
      </w:r>
      <w:r w:rsidRPr="0087741A">
        <w:rPr>
          <w:lang w:val="ru-RU"/>
        </w:rPr>
        <w:t xml:space="preserve"> </w:t>
      </w:r>
      <w:r w:rsidRPr="0087741A">
        <w:rPr>
          <w:rFonts w:hint="eastAsia"/>
          <w:lang w:val="ru-RU"/>
        </w:rPr>
        <w:t>здравоохранении</w:t>
      </w:r>
    </w:p>
    <w:p w14:paraId="2D3FF6F2" w14:textId="77777777" w:rsidR="0087741A" w:rsidRPr="0087741A" w:rsidRDefault="0087741A" w:rsidP="0087741A">
      <w:pPr>
        <w:rPr>
          <w:lang w:val="ru-RU"/>
        </w:rPr>
      </w:pPr>
      <w:r w:rsidRPr="0087741A">
        <w:rPr>
          <w:rFonts w:hint="eastAsia"/>
          <w:lang w:val="ru-RU"/>
        </w:rPr>
        <w:t>ОГЛАВЛЕНИЕ</w:t>
      </w:r>
      <w:r w:rsidRPr="0087741A">
        <w:rPr>
          <w:lang w:val="ru-RU"/>
        </w:rPr>
        <w:t xml:space="preserve"> </w:t>
      </w:r>
      <w:r w:rsidRPr="0087741A">
        <w:rPr>
          <w:rFonts w:hint="eastAsia"/>
          <w:lang w:val="ru-RU"/>
        </w:rPr>
        <w:t>ДИССЕРТАЦИИ</w:t>
      </w:r>
    </w:p>
    <w:p w14:paraId="09F17F21" w14:textId="77777777" w:rsidR="0087741A" w:rsidRPr="0087741A" w:rsidRDefault="0087741A" w:rsidP="0087741A">
      <w:pPr>
        <w:rPr>
          <w:lang w:val="ru-RU"/>
        </w:rPr>
      </w:pPr>
      <w:r w:rsidRPr="0087741A">
        <w:rPr>
          <w:rFonts w:hint="eastAsia"/>
          <w:lang w:val="ru-RU"/>
        </w:rPr>
        <w:t>доктор</w:t>
      </w:r>
      <w:r w:rsidRPr="0087741A">
        <w:rPr>
          <w:lang w:val="ru-RU"/>
        </w:rPr>
        <w:t xml:space="preserve"> </w:t>
      </w:r>
      <w:r w:rsidRPr="0087741A">
        <w:rPr>
          <w:rFonts w:hint="eastAsia"/>
          <w:lang w:val="ru-RU"/>
        </w:rPr>
        <w:t>наук</w:t>
      </w:r>
      <w:r w:rsidRPr="0087741A">
        <w:rPr>
          <w:lang w:val="ru-RU"/>
        </w:rPr>
        <w:t xml:space="preserve"> </w:t>
      </w:r>
      <w:r w:rsidRPr="0087741A">
        <w:rPr>
          <w:rFonts w:hint="eastAsia"/>
          <w:lang w:val="ru-RU"/>
        </w:rPr>
        <w:t>Куделина</w:t>
      </w:r>
      <w:r w:rsidRPr="0087741A">
        <w:rPr>
          <w:lang w:val="ru-RU"/>
        </w:rPr>
        <w:t xml:space="preserve"> </w:t>
      </w:r>
      <w:r w:rsidRPr="0087741A">
        <w:rPr>
          <w:rFonts w:hint="eastAsia"/>
          <w:lang w:val="ru-RU"/>
        </w:rPr>
        <w:t>Ольга</w:t>
      </w:r>
      <w:r w:rsidRPr="0087741A">
        <w:rPr>
          <w:lang w:val="ru-RU"/>
        </w:rPr>
        <w:t xml:space="preserve"> </w:t>
      </w:r>
      <w:r w:rsidRPr="0087741A">
        <w:rPr>
          <w:rFonts w:hint="eastAsia"/>
          <w:lang w:val="ru-RU"/>
        </w:rPr>
        <w:t>Владимировна</w:t>
      </w:r>
    </w:p>
    <w:p w14:paraId="10A6C6F8" w14:textId="77777777" w:rsidR="0087741A" w:rsidRPr="0087741A" w:rsidRDefault="0087741A" w:rsidP="0087741A">
      <w:pPr>
        <w:rPr>
          <w:lang w:val="ru-RU"/>
        </w:rPr>
      </w:pPr>
      <w:r w:rsidRPr="0087741A">
        <w:rPr>
          <w:rFonts w:hint="eastAsia"/>
          <w:lang w:val="ru-RU"/>
        </w:rPr>
        <w:t>ВВЕДЕНИЕ</w:t>
      </w:r>
    </w:p>
    <w:p w14:paraId="692BD17D" w14:textId="77777777" w:rsidR="0087741A" w:rsidRPr="0087741A" w:rsidRDefault="0087741A" w:rsidP="0087741A">
      <w:pPr>
        <w:rPr>
          <w:lang w:val="ru-RU"/>
        </w:rPr>
      </w:pPr>
    </w:p>
    <w:p w14:paraId="5110877E" w14:textId="77777777" w:rsidR="0087741A" w:rsidRPr="0087741A" w:rsidRDefault="0087741A" w:rsidP="0087741A">
      <w:pPr>
        <w:rPr>
          <w:lang w:val="ru-RU"/>
        </w:rPr>
      </w:pPr>
      <w:r w:rsidRPr="0087741A">
        <w:rPr>
          <w:rFonts w:hint="eastAsia"/>
          <w:lang w:val="ru-RU"/>
        </w:rPr>
        <w:t>ГЛАВА</w:t>
      </w:r>
      <w:r w:rsidRPr="0087741A">
        <w:rPr>
          <w:lang w:val="ru-RU"/>
        </w:rPr>
        <w:t xml:space="preserve"> 1. </w:t>
      </w:r>
      <w:r w:rsidRPr="0087741A">
        <w:rPr>
          <w:rFonts w:hint="eastAsia"/>
          <w:lang w:val="ru-RU"/>
        </w:rPr>
        <w:t>МЕТОДОЛОГИЧЕСКИЕ</w:t>
      </w:r>
      <w:r w:rsidRPr="0087741A">
        <w:rPr>
          <w:lang w:val="ru-RU"/>
        </w:rPr>
        <w:t xml:space="preserve"> </w:t>
      </w:r>
      <w:r w:rsidRPr="0087741A">
        <w:rPr>
          <w:rFonts w:hint="eastAsia"/>
          <w:lang w:val="ru-RU"/>
        </w:rPr>
        <w:t>ПОДХОДЫ</w:t>
      </w:r>
      <w:r w:rsidRPr="0087741A">
        <w:rPr>
          <w:lang w:val="ru-RU"/>
        </w:rPr>
        <w:t xml:space="preserve"> </w:t>
      </w:r>
      <w:r w:rsidRPr="0087741A">
        <w:rPr>
          <w:rFonts w:hint="eastAsia"/>
          <w:lang w:val="ru-RU"/>
        </w:rPr>
        <w:t>К</w:t>
      </w:r>
      <w:r w:rsidRPr="0087741A">
        <w:rPr>
          <w:lang w:val="ru-RU"/>
        </w:rPr>
        <w:t xml:space="preserve"> </w:t>
      </w:r>
      <w:r w:rsidRPr="0087741A">
        <w:rPr>
          <w:rFonts w:hint="eastAsia"/>
          <w:lang w:val="ru-RU"/>
        </w:rPr>
        <w:t>ОЦЕНКЕ</w:t>
      </w:r>
      <w:r w:rsidRPr="0087741A">
        <w:rPr>
          <w:lang w:val="ru-RU"/>
        </w:rPr>
        <w:t xml:space="preserve"> </w:t>
      </w:r>
      <w:r w:rsidRPr="0087741A">
        <w:rPr>
          <w:rFonts w:hint="eastAsia"/>
          <w:lang w:val="ru-RU"/>
        </w:rPr>
        <w:t>ЭФФЕКТИВНОСТИ</w:t>
      </w:r>
      <w:r w:rsidRPr="0087741A">
        <w:rPr>
          <w:lang w:val="ru-RU"/>
        </w:rPr>
        <w:t xml:space="preserve"> </w:t>
      </w:r>
      <w:r w:rsidRPr="0087741A">
        <w:rPr>
          <w:rFonts w:hint="eastAsia"/>
          <w:lang w:val="ru-RU"/>
        </w:rPr>
        <w:t>ЗДРАВООХРАНЕНИЯ</w:t>
      </w:r>
      <w:r w:rsidRPr="0087741A">
        <w:rPr>
          <w:lang w:val="ru-RU"/>
        </w:rPr>
        <w:t xml:space="preserve"> </w:t>
      </w:r>
      <w:r w:rsidRPr="0087741A">
        <w:rPr>
          <w:rFonts w:hint="eastAsia"/>
          <w:lang w:val="ru-RU"/>
        </w:rPr>
        <w:t>В</w:t>
      </w:r>
      <w:r w:rsidRPr="0087741A">
        <w:rPr>
          <w:lang w:val="ru-RU"/>
        </w:rPr>
        <w:t xml:space="preserve"> </w:t>
      </w:r>
      <w:r w:rsidRPr="0087741A">
        <w:rPr>
          <w:rFonts w:hint="eastAsia"/>
          <w:lang w:val="ru-RU"/>
        </w:rPr>
        <w:t>РОССИИ</w:t>
      </w:r>
      <w:r w:rsidRPr="0087741A">
        <w:rPr>
          <w:lang w:val="ru-RU"/>
        </w:rPr>
        <w:t xml:space="preserve"> </w:t>
      </w:r>
      <w:r w:rsidRPr="0087741A">
        <w:rPr>
          <w:rFonts w:hint="eastAsia"/>
          <w:lang w:val="ru-RU"/>
        </w:rPr>
        <w:t>И</w:t>
      </w:r>
      <w:r w:rsidRPr="0087741A">
        <w:rPr>
          <w:lang w:val="ru-RU"/>
        </w:rPr>
        <w:t xml:space="preserve"> </w:t>
      </w:r>
      <w:r w:rsidRPr="0087741A">
        <w:rPr>
          <w:rFonts w:hint="eastAsia"/>
          <w:lang w:val="ru-RU"/>
        </w:rPr>
        <w:t>ЗА</w:t>
      </w:r>
      <w:r w:rsidRPr="0087741A">
        <w:rPr>
          <w:lang w:val="ru-RU"/>
        </w:rPr>
        <w:t xml:space="preserve"> </w:t>
      </w:r>
      <w:r w:rsidRPr="0087741A">
        <w:rPr>
          <w:rFonts w:hint="eastAsia"/>
          <w:lang w:val="ru-RU"/>
        </w:rPr>
        <w:t>РУБЕЖОМ</w:t>
      </w:r>
      <w:r w:rsidRPr="0087741A">
        <w:rPr>
          <w:lang w:val="ru-RU"/>
        </w:rPr>
        <w:t xml:space="preserve"> (</w:t>
      </w:r>
      <w:r w:rsidRPr="0087741A">
        <w:rPr>
          <w:rFonts w:hint="eastAsia"/>
          <w:lang w:val="ru-RU"/>
        </w:rPr>
        <w:t>ОБЗОР</w:t>
      </w:r>
      <w:r w:rsidRPr="0087741A">
        <w:rPr>
          <w:lang w:val="ru-RU"/>
        </w:rPr>
        <w:t xml:space="preserve"> </w:t>
      </w:r>
      <w:r w:rsidRPr="0087741A">
        <w:rPr>
          <w:rFonts w:hint="eastAsia"/>
          <w:lang w:val="ru-RU"/>
        </w:rPr>
        <w:t>ЛИТЕРАТУРЫ</w:t>
      </w:r>
      <w:r w:rsidRPr="0087741A">
        <w:rPr>
          <w:lang w:val="ru-RU"/>
        </w:rPr>
        <w:t>)</w:t>
      </w:r>
    </w:p>
    <w:p w14:paraId="022AD9E0" w14:textId="77777777" w:rsidR="0087741A" w:rsidRPr="0087741A" w:rsidRDefault="0087741A" w:rsidP="0087741A">
      <w:pPr>
        <w:rPr>
          <w:lang w:val="ru-RU"/>
        </w:rPr>
      </w:pPr>
    </w:p>
    <w:p w14:paraId="40F50578" w14:textId="77777777" w:rsidR="0087741A" w:rsidRPr="0087741A" w:rsidRDefault="0087741A" w:rsidP="0087741A">
      <w:pPr>
        <w:rPr>
          <w:lang w:val="ru-RU"/>
        </w:rPr>
      </w:pPr>
      <w:r w:rsidRPr="0087741A">
        <w:rPr>
          <w:lang w:val="ru-RU"/>
        </w:rPr>
        <w:t xml:space="preserve">1.1. </w:t>
      </w:r>
      <w:r w:rsidRPr="0087741A">
        <w:rPr>
          <w:rFonts w:hint="eastAsia"/>
          <w:lang w:val="ru-RU"/>
        </w:rPr>
        <w:t>Отечественный</w:t>
      </w:r>
      <w:r w:rsidRPr="0087741A">
        <w:rPr>
          <w:lang w:val="ru-RU"/>
        </w:rPr>
        <w:t xml:space="preserve"> </w:t>
      </w:r>
      <w:r w:rsidRPr="0087741A">
        <w:rPr>
          <w:rFonts w:hint="eastAsia"/>
          <w:lang w:val="ru-RU"/>
        </w:rPr>
        <w:t>опыт</w:t>
      </w:r>
      <w:r w:rsidRPr="0087741A">
        <w:rPr>
          <w:lang w:val="ru-RU"/>
        </w:rPr>
        <w:t xml:space="preserve"> </w:t>
      </w:r>
      <w:r w:rsidRPr="0087741A">
        <w:rPr>
          <w:rFonts w:hint="eastAsia"/>
          <w:lang w:val="ru-RU"/>
        </w:rPr>
        <w:t>оценки</w:t>
      </w:r>
      <w:r w:rsidRPr="0087741A">
        <w:rPr>
          <w:lang w:val="ru-RU"/>
        </w:rPr>
        <w:t xml:space="preserve"> </w:t>
      </w:r>
      <w:r w:rsidRPr="0087741A">
        <w:rPr>
          <w:rFonts w:hint="eastAsia"/>
          <w:lang w:val="ru-RU"/>
        </w:rPr>
        <w:t>эффективности</w:t>
      </w:r>
      <w:r w:rsidRPr="0087741A">
        <w:rPr>
          <w:lang w:val="ru-RU"/>
        </w:rPr>
        <w:t xml:space="preserve"> </w:t>
      </w:r>
      <w:r w:rsidRPr="0087741A">
        <w:rPr>
          <w:rFonts w:hint="eastAsia"/>
          <w:lang w:val="ru-RU"/>
        </w:rPr>
        <w:t>здравоохранения</w:t>
      </w:r>
    </w:p>
    <w:p w14:paraId="12DFB50D" w14:textId="77777777" w:rsidR="0087741A" w:rsidRPr="0087741A" w:rsidRDefault="0087741A" w:rsidP="0087741A">
      <w:pPr>
        <w:rPr>
          <w:lang w:val="ru-RU"/>
        </w:rPr>
      </w:pPr>
    </w:p>
    <w:p w14:paraId="2B315FC8" w14:textId="77777777" w:rsidR="0087741A" w:rsidRPr="0087741A" w:rsidRDefault="0087741A" w:rsidP="0087741A">
      <w:pPr>
        <w:rPr>
          <w:lang w:val="ru-RU"/>
        </w:rPr>
      </w:pPr>
      <w:r w:rsidRPr="0087741A">
        <w:rPr>
          <w:lang w:val="ru-RU"/>
        </w:rPr>
        <w:t xml:space="preserve">1.2. </w:t>
      </w:r>
      <w:r w:rsidRPr="0087741A">
        <w:rPr>
          <w:rFonts w:hint="eastAsia"/>
          <w:lang w:val="ru-RU"/>
        </w:rPr>
        <w:t>Международный</w:t>
      </w:r>
      <w:r w:rsidRPr="0087741A">
        <w:rPr>
          <w:lang w:val="ru-RU"/>
        </w:rPr>
        <w:t xml:space="preserve"> </w:t>
      </w:r>
      <w:r w:rsidRPr="0087741A">
        <w:rPr>
          <w:rFonts w:hint="eastAsia"/>
          <w:lang w:val="ru-RU"/>
        </w:rPr>
        <w:t>опыт</w:t>
      </w:r>
      <w:r w:rsidRPr="0087741A">
        <w:rPr>
          <w:lang w:val="ru-RU"/>
        </w:rPr>
        <w:t xml:space="preserve"> </w:t>
      </w:r>
      <w:r w:rsidRPr="0087741A">
        <w:rPr>
          <w:rFonts w:hint="eastAsia"/>
          <w:lang w:val="ru-RU"/>
        </w:rPr>
        <w:t>оценки</w:t>
      </w:r>
      <w:r w:rsidRPr="0087741A">
        <w:rPr>
          <w:lang w:val="ru-RU"/>
        </w:rPr>
        <w:t xml:space="preserve"> </w:t>
      </w:r>
      <w:r w:rsidRPr="0087741A">
        <w:rPr>
          <w:rFonts w:hint="eastAsia"/>
          <w:lang w:val="ru-RU"/>
        </w:rPr>
        <w:t>эффективности</w:t>
      </w:r>
      <w:r w:rsidRPr="0087741A">
        <w:rPr>
          <w:lang w:val="ru-RU"/>
        </w:rPr>
        <w:t xml:space="preserve"> </w:t>
      </w:r>
      <w:r w:rsidRPr="0087741A">
        <w:rPr>
          <w:rFonts w:hint="eastAsia"/>
          <w:lang w:val="ru-RU"/>
        </w:rPr>
        <w:t>здравоохранения</w:t>
      </w:r>
    </w:p>
    <w:p w14:paraId="20344E01" w14:textId="77777777" w:rsidR="0087741A" w:rsidRPr="0087741A" w:rsidRDefault="0087741A" w:rsidP="0087741A">
      <w:pPr>
        <w:rPr>
          <w:lang w:val="ru-RU"/>
        </w:rPr>
      </w:pPr>
    </w:p>
    <w:p w14:paraId="11A147BF" w14:textId="77777777" w:rsidR="0087741A" w:rsidRPr="0087741A" w:rsidRDefault="0087741A" w:rsidP="0087741A">
      <w:pPr>
        <w:rPr>
          <w:lang w:val="ru-RU"/>
        </w:rPr>
      </w:pPr>
      <w:r w:rsidRPr="0087741A">
        <w:rPr>
          <w:rFonts w:hint="eastAsia"/>
          <w:lang w:val="ru-RU"/>
        </w:rPr>
        <w:t>ГЛАВА</w:t>
      </w:r>
      <w:r w:rsidRPr="0087741A">
        <w:rPr>
          <w:lang w:val="ru-RU"/>
        </w:rPr>
        <w:t xml:space="preserve"> 2. </w:t>
      </w:r>
      <w:r w:rsidRPr="0087741A">
        <w:rPr>
          <w:rFonts w:hint="eastAsia"/>
          <w:lang w:val="ru-RU"/>
        </w:rPr>
        <w:t>МАТЕРИАЛ</w:t>
      </w:r>
      <w:r w:rsidRPr="0087741A">
        <w:rPr>
          <w:lang w:val="ru-RU"/>
        </w:rPr>
        <w:t xml:space="preserve"> </w:t>
      </w:r>
      <w:r w:rsidRPr="0087741A">
        <w:rPr>
          <w:rFonts w:hint="eastAsia"/>
          <w:lang w:val="ru-RU"/>
        </w:rPr>
        <w:t>И</w:t>
      </w:r>
      <w:r w:rsidRPr="0087741A">
        <w:rPr>
          <w:lang w:val="ru-RU"/>
        </w:rPr>
        <w:t xml:space="preserve"> </w:t>
      </w:r>
      <w:r w:rsidRPr="0087741A">
        <w:rPr>
          <w:rFonts w:hint="eastAsia"/>
          <w:lang w:val="ru-RU"/>
        </w:rPr>
        <w:t>МЕТОДЫ</w:t>
      </w:r>
      <w:r w:rsidRPr="0087741A">
        <w:rPr>
          <w:lang w:val="ru-RU"/>
        </w:rPr>
        <w:t xml:space="preserve"> </w:t>
      </w:r>
      <w:r w:rsidRPr="0087741A">
        <w:rPr>
          <w:rFonts w:hint="eastAsia"/>
          <w:lang w:val="ru-RU"/>
        </w:rPr>
        <w:t>ИССЛЕДОВАНИЯ</w:t>
      </w:r>
    </w:p>
    <w:p w14:paraId="734A1385" w14:textId="77777777" w:rsidR="0087741A" w:rsidRPr="0087741A" w:rsidRDefault="0087741A" w:rsidP="0087741A">
      <w:pPr>
        <w:rPr>
          <w:lang w:val="ru-RU"/>
        </w:rPr>
      </w:pPr>
    </w:p>
    <w:p w14:paraId="7BDBCACD" w14:textId="77777777" w:rsidR="0087741A" w:rsidRPr="0087741A" w:rsidRDefault="0087741A" w:rsidP="0087741A">
      <w:pPr>
        <w:rPr>
          <w:lang w:val="ru-RU"/>
        </w:rPr>
      </w:pPr>
      <w:r w:rsidRPr="0087741A">
        <w:rPr>
          <w:rFonts w:hint="eastAsia"/>
          <w:lang w:val="ru-RU"/>
        </w:rPr>
        <w:t>ГЛАВА</w:t>
      </w:r>
      <w:r w:rsidRPr="0087741A">
        <w:rPr>
          <w:lang w:val="ru-RU"/>
        </w:rPr>
        <w:t xml:space="preserve"> 3. </w:t>
      </w:r>
      <w:r w:rsidRPr="0087741A">
        <w:rPr>
          <w:rFonts w:hint="eastAsia"/>
          <w:lang w:val="ru-RU"/>
        </w:rPr>
        <w:t>СРАВНИТЕЛЬНЫЙ</w:t>
      </w:r>
      <w:r w:rsidRPr="0087741A">
        <w:rPr>
          <w:lang w:val="ru-RU"/>
        </w:rPr>
        <w:t xml:space="preserve"> </w:t>
      </w:r>
      <w:r w:rsidRPr="0087741A">
        <w:rPr>
          <w:rFonts w:hint="eastAsia"/>
          <w:lang w:val="ru-RU"/>
        </w:rPr>
        <w:t>АНАЛИЗ</w:t>
      </w:r>
      <w:r w:rsidRPr="0087741A">
        <w:rPr>
          <w:lang w:val="ru-RU"/>
        </w:rPr>
        <w:t xml:space="preserve"> </w:t>
      </w:r>
      <w:r w:rsidRPr="0087741A">
        <w:rPr>
          <w:rFonts w:hint="eastAsia"/>
          <w:lang w:val="ru-RU"/>
        </w:rPr>
        <w:t>ЭФФЕКТИВНОСТИ</w:t>
      </w:r>
      <w:r w:rsidRPr="0087741A">
        <w:rPr>
          <w:lang w:val="ru-RU"/>
        </w:rPr>
        <w:t xml:space="preserve"> </w:t>
      </w:r>
      <w:r w:rsidRPr="0087741A">
        <w:rPr>
          <w:rFonts w:hint="eastAsia"/>
          <w:lang w:val="ru-RU"/>
        </w:rPr>
        <w:t>ЗДРАВООХРАНЕНИЯ</w:t>
      </w:r>
      <w:r w:rsidRPr="0087741A">
        <w:rPr>
          <w:lang w:val="ru-RU"/>
        </w:rPr>
        <w:t xml:space="preserve"> </w:t>
      </w:r>
      <w:r w:rsidRPr="0087741A">
        <w:rPr>
          <w:rFonts w:hint="eastAsia"/>
          <w:lang w:val="ru-RU"/>
        </w:rPr>
        <w:t>В</w:t>
      </w:r>
      <w:r w:rsidRPr="0087741A">
        <w:rPr>
          <w:lang w:val="ru-RU"/>
        </w:rPr>
        <w:t xml:space="preserve"> </w:t>
      </w:r>
      <w:r w:rsidRPr="0087741A">
        <w:rPr>
          <w:rFonts w:hint="eastAsia"/>
          <w:lang w:val="ru-RU"/>
        </w:rPr>
        <w:t>ФЕДЕРАЛЬНЫХ</w:t>
      </w:r>
      <w:r w:rsidRPr="0087741A">
        <w:rPr>
          <w:lang w:val="ru-RU"/>
        </w:rPr>
        <w:t xml:space="preserve"> </w:t>
      </w:r>
      <w:r w:rsidRPr="0087741A">
        <w:rPr>
          <w:rFonts w:hint="eastAsia"/>
          <w:lang w:val="ru-RU"/>
        </w:rPr>
        <w:t>ОКРУГАХ</w:t>
      </w:r>
      <w:r w:rsidRPr="0087741A">
        <w:rPr>
          <w:lang w:val="ru-RU"/>
        </w:rPr>
        <w:t xml:space="preserve"> </w:t>
      </w:r>
      <w:r w:rsidRPr="0087741A">
        <w:rPr>
          <w:rFonts w:hint="eastAsia"/>
          <w:lang w:val="ru-RU"/>
        </w:rPr>
        <w:t>И</w:t>
      </w:r>
      <w:r w:rsidRPr="0087741A">
        <w:rPr>
          <w:lang w:val="ru-RU"/>
        </w:rPr>
        <w:t xml:space="preserve"> </w:t>
      </w:r>
      <w:r w:rsidRPr="0087741A">
        <w:rPr>
          <w:rFonts w:hint="eastAsia"/>
          <w:lang w:val="ru-RU"/>
        </w:rPr>
        <w:t>СУБЪЕКТАХ</w:t>
      </w:r>
      <w:r w:rsidRPr="0087741A">
        <w:rPr>
          <w:lang w:val="ru-RU"/>
        </w:rPr>
        <w:t xml:space="preserve"> </w:t>
      </w:r>
      <w:r w:rsidRPr="0087741A">
        <w:rPr>
          <w:rFonts w:hint="eastAsia"/>
          <w:lang w:val="ru-RU"/>
        </w:rPr>
        <w:t>РОССИЙСКОЙ</w:t>
      </w:r>
      <w:r w:rsidRPr="0087741A">
        <w:rPr>
          <w:lang w:val="ru-RU"/>
        </w:rPr>
        <w:t xml:space="preserve"> </w:t>
      </w:r>
      <w:r w:rsidRPr="0087741A">
        <w:rPr>
          <w:rFonts w:hint="eastAsia"/>
          <w:lang w:val="ru-RU"/>
        </w:rPr>
        <w:t>ФЕДЕРАЦИИ</w:t>
      </w:r>
    </w:p>
    <w:p w14:paraId="3A00137C" w14:textId="77777777" w:rsidR="0087741A" w:rsidRPr="0087741A" w:rsidRDefault="0087741A" w:rsidP="0087741A">
      <w:pPr>
        <w:rPr>
          <w:lang w:val="ru-RU"/>
        </w:rPr>
      </w:pPr>
    </w:p>
    <w:p w14:paraId="2FF83D03" w14:textId="77777777" w:rsidR="0087741A" w:rsidRPr="0087741A" w:rsidRDefault="0087741A" w:rsidP="0087741A">
      <w:pPr>
        <w:rPr>
          <w:lang w:val="ru-RU"/>
        </w:rPr>
      </w:pPr>
      <w:r w:rsidRPr="0087741A">
        <w:rPr>
          <w:lang w:val="ru-RU"/>
        </w:rPr>
        <w:t xml:space="preserve">3.1. </w:t>
      </w:r>
      <w:r w:rsidRPr="0087741A">
        <w:rPr>
          <w:rFonts w:hint="eastAsia"/>
          <w:lang w:val="ru-RU"/>
        </w:rPr>
        <w:t>Оценка</w:t>
      </w:r>
      <w:r w:rsidRPr="0087741A">
        <w:rPr>
          <w:lang w:val="ru-RU"/>
        </w:rPr>
        <w:t xml:space="preserve"> </w:t>
      </w:r>
      <w:r w:rsidRPr="0087741A">
        <w:rPr>
          <w:rFonts w:hint="eastAsia"/>
          <w:lang w:val="ru-RU"/>
        </w:rPr>
        <w:t>эффективности</w:t>
      </w:r>
      <w:r w:rsidRPr="0087741A">
        <w:rPr>
          <w:lang w:val="ru-RU"/>
        </w:rPr>
        <w:t xml:space="preserve"> </w:t>
      </w:r>
      <w:r w:rsidRPr="0087741A">
        <w:rPr>
          <w:rFonts w:hint="eastAsia"/>
          <w:lang w:val="ru-RU"/>
        </w:rPr>
        <w:t>здравоохранения</w:t>
      </w:r>
      <w:r w:rsidRPr="0087741A">
        <w:rPr>
          <w:lang w:val="ru-RU"/>
        </w:rPr>
        <w:t xml:space="preserve"> </w:t>
      </w:r>
      <w:r w:rsidRPr="0087741A">
        <w:rPr>
          <w:rFonts w:hint="eastAsia"/>
          <w:lang w:val="ru-RU"/>
        </w:rPr>
        <w:t>в</w:t>
      </w:r>
      <w:r w:rsidRPr="0087741A">
        <w:rPr>
          <w:lang w:val="ru-RU"/>
        </w:rPr>
        <w:t xml:space="preserve"> </w:t>
      </w:r>
      <w:r w:rsidRPr="0087741A">
        <w:rPr>
          <w:rFonts w:hint="eastAsia"/>
          <w:lang w:val="ru-RU"/>
        </w:rPr>
        <w:t>округах</w:t>
      </w:r>
      <w:r w:rsidRPr="0087741A">
        <w:rPr>
          <w:lang w:val="ru-RU"/>
        </w:rPr>
        <w:t xml:space="preserve"> </w:t>
      </w:r>
      <w:r w:rsidRPr="0087741A">
        <w:rPr>
          <w:rFonts w:hint="eastAsia"/>
          <w:lang w:val="ru-RU"/>
        </w:rPr>
        <w:t>Российской</w:t>
      </w:r>
      <w:r w:rsidRPr="0087741A">
        <w:rPr>
          <w:lang w:val="ru-RU"/>
        </w:rPr>
        <w:t xml:space="preserve"> </w:t>
      </w:r>
      <w:r w:rsidRPr="0087741A">
        <w:rPr>
          <w:rFonts w:hint="eastAsia"/>
          <w:lang w:val="ru-RU"/>
        </w:rPr>
        <w:t>Федерации</w:t>
      </w:r>
    </w:p>
    <w:p w14:paraId="61496212" w14:textId="77777777" w:rsidR="0087741A" w:rsidRPr="0087741A" w:rsidRDefault="0087741A" w:rsidP="0087741A">
      <w:pPr>
        <w:rPr>
          <w:lang w:val="ru-RU"/>
        </w:rPr>
      </w:pPr>
    </w:p>
    <w:p w14:paraId="57443F67" w14:textId="77777777" w:rsidR="0087741A" w:rsidRPr="0087741A" w:rsidRDefault="0087741A" w:rsidP="0087741A">
      <w:pPr>
        <w:rPr>
          <w:lang w:val="ru-RU"/>
        </w:rPr>
      </w:pPr>
      <w:r w:rsidRPr="0087741A">
        <w:rPr>
          <w:lang w:val="ru-RU"/>
        </w:rPr>
        <w:t xml:space="preserve">3.2. </w:t>
      </w:r>
      <w:r w:rsidRPr="0087741A">
        <w:rPr>
          <w:rFonts w:hint="eastAsia"/>
          <w:lang w:val="ru-RU"/>
        </w:rPr>
        <w:t>Оценка</w:t>
      </w:r>
      <w:r w:rsidRPr="0087741A">
        <w:rPr>
          <w:lang w:val="ru-RU"/>
        </w:rPr>
        <w:t xml:space="preserve"> </w:t>
      </w:r>
      <w:r w:rsidRPr="0087741A">
        <w:rPr>
          <w:rFonts w:hint="eastAsia"/>
          <w:lang w:val="ru-RU"/>
        </w:rPr>
        <w:t>эффективности</w:t>
      </w:r>
      <w:r w:rsidRPr="0087741A">
        <w:rPr>
          <w:lang w:val="ru-RU"/>
        </w:rPr>
        <w:t xml:space="preserve"> </w:t>
      </w:r>
      <w:r w:rsidRPr="0087741A">
        <w:rPr>
          <w:rFonts w:hint="eastAsia"/>
          <w:lang w:val="ru-RU"/>
        </w:rPr>
        <w:t>здравоохранения</w:t>
      </w:r>
      <w:r w:rsidRPr="0087741A">
        <w:rPr>
          <w:lang w:val="ru-RU"/>
        </w:rPr>
        <w:t xml:space="preserve"> </w:t>
      </w:r>
      <w:r w:rsidRPr="0087741A">
        <w:rPr>
          <w:rFonts w:hint="eastAsia"/>
          <w:lang w:val="ru-RU"/>
        </w:rPr>
        <w:t>в</w:t>
      </w:r>
      <w:r w:rsidRPr="0087741A">
        <w:rPr>
          <w:lang w:val="ru-RU"/>
        </w:rPr>
        <w:t xml:space="preserve"> </w:t>
      </w:r>
      <w:r w:rsidRPr="0087741A">
        <w:rPr>
          <w:rFonts w:hint="eastAsia"/>
          <w:lang w:val="ru-RU"/>
        </w:rPr>
        <w:t>субъектах</w:t>
      </w:r>
      <w:r w:rsidRPr="0087741A">
        <w:rPr>
          <w:lang w:val="ru-RU"/>
        </w:rPr>
        <w:t xml:space="preserve"> </w:t>
      </w:r>
      <w:r w:rsidRPr="0087741A">
        <w:rPr>
          <w:rFonts w:hint="eastAsia"/>
          <w:lang w:val="ru-RU"/>
        </w:rPr>
        <w:t>Российской</w:t>
      </w:r>
    </w:p>
    <w:p w14:paraId="70413DB6" w14:textId="77777777" w:rsidR="0087741A" w:rsidRPr="0087741A" w:rsidRDefault="0087741A" w:rsidP="0087741A">
      <w:pPr>
        <w:rPr>
          <w:lang w:val="ru-RU"/>
        </w:rPr>
      </w:pPr>
    </w:p>
    <w:p w14:paraId="11E97385" w14:textId="77777777" w:rsidR="0087741A" w:rsidRPr="0087741A" w:rsidRDefault="0087741A" w:rsidP="0087741A">
      <w:pPr>
        <w:rPr>
          <w:lang w:val="ru-RU"/>
        </w:rPr>
      </w:pPr>
      <w:r w:rsidRPr="0087741A">
        <w:rPr>
          <w:rFonts w:hint="eastAsia"/>
          <w:lang w:val="ru-RU"/>
        </w:rPr>
        <w:t>Федерации</w:t>
      </w:r>
    </w:p>
    <w:p w14:paraId="4401674B" w14:textId="77777777" w:rsidR="0087741A" w:rsidRPr="0087741A" w:rsidRDefault="0087741A" w:rsidP="0087741A">
      <w:pPr>
        <w:rPr>
          <w:lang w:val="ru-RU"/>
        </w:rPr>
      </w:pPr>
    </w:p>
    <w:p w14:paraId="04E48802" w14:textId="77777777" w:rsidR="0087741A" w:rsidRPr="0087741A" w:rsidRDefault="0087741A" w:rsidP="0087741A">
      <w:pPr>
        <w:rPr>
          <w:lang w:val="ru-RU"/>
        </w:rPr>
      </w:pPr>
      <w:r w:rsidRPr="0087741A">
        <w:rPr>
          <w:rFonts w:hint="eastAsia"/>
          <w:lang w:val="ru-RU"/>
        </w:rPr>
        <w:t>ГЛАВА</w:t>
      </w:r>
      <w:r w:rsidRPr="0087741A">
        <w:rPr>
          <w:lang w:val="ru-RU"/>
        </w:rPr>
        <w:t xml:space="preserve"> 4. </w:t>
      </w:r>
      <w:r w:rsidRPr="0087741A">
        <w:rPr>
          <w:rFonts w:hint="eastAsia"/>
          <w:lang w:val="ru-RU"/>
        </w:rPr>
        <w:t>ЭФФЕКТИВНОСТЬ</w:t>
      </w:r>
      <w:r w:rsidRPr="0087741A">
        <w:rPr>
          <w:lang w:val="ru-RU"/>
        </w:rPr>
        <w:t xml:space="preserve"> </w:t>
      </w:r>
      <w:r w:rsidRPr="0087741A">
        <w:rPr>
          <w:rFonts w:hint="eastAsia"/>
          <w:lang w:val="ru-RU"/>
        </w:rPr>
        <w:t>ИСПОЛЬЗОВАНИЯ</w:t>
      </w:r>
      <w:r w:rsidRPr="0087741A">
        <w:rPr>
          <w:lang w:val="ru-RU"/>
        </w:rPr>
        <w:t xml:space="preserve"> </w:t>
      </w:r>
      <w:r w:rsidRPr="0087741A">
        <w:rPr>
          <w:rFonts w:hint="eastAsia"/>
          <w:lang w:val="ru-RU"/>
        </w:rPr>
        <w:t>РЕСУРСОВ</w:t>
      </w:r>
      <w:r w:rsidRPr="0087741A">
        <w:rPr>
          <w:lang w:val="ru-RU"/>
        </w:rPr>
        <w:t xml:space="preserve"> </w:t>
      </w:r>
      <w:r w:rsidRPr="0087741A">
        <w:rPr>
          <w:rFonts w:hint="eastAsia"/>
          <w:lang w:val="ru-RU"/>
        </w:rPr>
        <w:t>РЕГИОНАЛЬНОЙ</w:t>
      </w:r>
      <w:r w:rsidRPr="0087741A">
        <w:rPr>
          <w:lang w:val="ru-RU"/>
        </w:rPr>
        <w:t xml:space="preserve"> </w:t>
      </w:r>
      <w:r w:rsidRPr="0087741A">
        <w:rPr>
          <w:rFonts w:hint="eastAsia"/>
          <w:lang w:val="ru-RU"/>
        </w:rPr>
        <w:t>СИСТЕМЫ</w:t>
      </w:r>
      <w:r w:rsidRPr="0087741A">
        <w:rPr>
          <w:lang w:val="ru-RU"/>
        </w:rPr>
        <w:t xml:space="preserve"> </w:t>
      </w:r>
      <w:r w:rsidRPr="0087741A">
        <w:rPr>
          <w:rFonts w:hint="eastAsia"/>
          <w:lang w:val="ru-RU"/>
        </w:rPr>
        <w:t>ЗДРАВООХРАНЕНИЯ</w:t>
      </w:r>
      <w:r w:rsidRPr="0087741A">
        <w:rPr>
          <w:lang w:val="ru-RU"/>
        </w:rPr>
        <w:t xml:space="preserve"> (</w:t>
      </w:r>
      <w:r w:rsidRPr="0087741A">
        <w:rPr>
          <w:rFonts w:hint="eastAsia"/>
          <w:lang w:val="ru-RU"/>
        </w:rPr>
        <w:t>НА</w:t>
      </w:r>
      <w:r w:rsidRPr="0087741A">
        <w:rPr>
          <w:lang w:val="ru-RU"/>
        </w:rPr>
        <w:t xml:space="preserve"> </w:t>
      </w:r>
      <w:r w:rsidRPr="0087741A">
        <w:rPr>
          <w:rFonts w:hint="eastAsia"/>
          <w:lang w:val="ru-RU"/>
        </w:rPr>
        <w:t>ПРИМЕРЕ</w:t>
      </w:r>
      <w:r w:rsidRPr="0087741A">
        <w:rPr>
          <w:lang w:val="ru-RU"/>
        </w:rPr>
        <w:t xml:space="preserve"> </w:t>
      </w:r>
      <w:r w:rsidRPr="0087741A">
        <w:rPr>
          <w:rFonts w:hint="eastAsia"/>
          <w:lang w:val="ru-RU"/>
        </w:rPr>
        <w:t>ТОМСКОЙ</w:t>
      </w:r>
      <w:r w:rsidRPr="0087741A">
        <w:rPr>
          <w:lang w:val="ru-RU"/>
        </w:rPr>
        <w:t xml:space="preserve"> </w:t>
      </w:r>
      <w:r w:rsidRPr="0087741A">
        <w:rPr>
          <w:rFonts w:hint="eastAsia"/>
          <w:lang w:val="ru-RU"/>
        </w:rPr>
        <w:t>ОБЛАСТИ</w:t>
      </w:r>
      <w:r w:rsidRPr="0087741A">
        <w:rPr>
          <w:lang w:val="ru-RU"/>
        </w:rPr>
        <w:t>)</w:t>
      </w:r>
    </w:p>
    <w:p w14:paraId="4E426D72" w14:textId="77777777" w:rsidR="0087741A" w:rsidRPr="0087741A" w:rsidRDefault="0087741A" w:rsidP="0087741A">
      <w:pPr>
        <w:rPr>
          <w:lang w:val="ru-RU"/>
        </w:rPr>
      </w:pPr>
    </w:p>
    <w:p w14:paraId="656D9B82" w14:textId="77777777" w:rsidR="0087741A" w:rsidRPr="0087741A" w:rsidRDefault="0087741A" w:rsidP="0087741A">
      <w:pPr>
        <w:rPr>
          <w:lang w:val="ru-RU"/>
        </w:rPr>
      </w:pPr>
      <w:r w:rsidRPr="0087741A">
        <w:rPr>
          <w:lang w:val="ru-RU"/>
        </w:rPr>
        <w:lastRenderedPageBreak/>
        <w:t xml:space="preserve">4.1. </w:t>
      </w:r>
      <w:r w:rsidRPr="0087741A">
        <w:rPr>
          <w:rFonts w:hint="eastAsia"/>
          <w:lang w:val="ru-RU"/>
        </w:rPr>
        <w:t>Отбор</w:t>
      </w:r>
      <w:r w:rsidRPr="0087741A">
        <w:rPr>
          <w:lang w:val="ru-RU"/>
        </w:rPr>
        <w:t xml:space="preserve"> </w:t>
      </w:r>
      <w:r w:rsidRPr="0087741A">
        <w:rPr>
          <w:rFonts w:hint="eastAsia"/>
          <w:lang w:val="ru-RU"/>
        </w:rPr>
        <w:t>аналитических</w:t>
      </w:r>
      <w:r w:rsidRPr="0087741A">
        <w:rPr>
          <w:lang w:val="ru-RU"/>
        </w:rPr>
        <w:t xml:space="preserve"> </w:t>
      </w:r>
      <w:r w:rsidRPr="0087741A">
        <w:rPr>
          <w:rFonts w:hint="eastAsia"/>
          <w:lang w:val="ru-RU"/>
        </w:rPr>
        <w:t>показателей</w:t>
      </w:r>
      <w:r w:rsidRPr="0087741A">
        <w:rPr>
          <w:lang w:val="ru-RU"/>
        </w:rPr>
        <w:t xml:space="preserve"> </w:t>
      </w:r>
      <w:r w:rsidRPr="0087741A">
        <w:rPr>
          <w:rFonts w:hint="eastAsia"/>
          <w:lang w:val="ru-RU"/>
        </w:rPr>
        <w:t>для</w:t>
      </w:r>
      <w:r w:rsidRPr="0087741A">
        <w:rPr>
          <w:lang w:val="ru-RU"/>
        </w:rPr>
        <w:t xml:space="preserve"> </w:t>
      </w:r>
      <w:r w:rsidRPr="0087741A">
        <w:rPr>
          <w:rFonts w:hint="eastAsia"/>
          <w:lang w:val="ru-RU"/>
        </w:rPr>
        <w:t>расчета</w:t>
      </w:r>
      <w:r w:rsidRPr="0087741A">
        <w:rPr>
          <w:lang w:val="ru-RU"/>
        </w:rPr>
        <w:t xml:space="preserve"> </w:t>
      </w:r>
      <w:r w:rsidRPr="0087741A">
        <w:rPr>
          <w:rFonts w:hint="eastAsia"/>
          <w:lang w:val="ru-RU"/>
        </w:rPr>
        <w:t>эффективности</w:t>
      </w:r>
      <w:r w:rsidRPr="0087741A">
        <w:rPr>
          <w:lang w:val="ru-RU"/>
        </w:rPr>
        <w:t xml:space="preserve"> </w:t>
      </w:r>
      <w:r w:rsidRPr="0087741A">
        <w:rPr>
          <w:rFonts w:hint="eastAsia"/>
          <w:lang w:val="ru-RU"/>
        </w:rPr>
        <w:t>использования</w:t>
      </w:r>
      <w:r w:rsidRPr="0087741A">
        <w:rPr>
          <w:lang w:val="ru-RU"/>
        </w:rPr>
        <w:t xml:space="preserve"> </w:t>
      </w:r>
      <w:r w:rsidRPr="0087741A">
        <w:rPr>
          <w:rFonts w:hint="eastAsia"/>
          <w:lang w:val="ru-RU"/>
        </w:rPr>
        <w:t>ресурсов</w:t>
      </w:r>
      <w:r w:rsidRPr="0087741A">
        <w:rPr>
          <w:lang w:val="ru-RU"/>
        </w:rPr>
        <w:t xml:space="preserve"> </w:t>
      </w:r>
      <w:r w:rsidRPr="0087741A">
        <w:rPr>
          <w:rFonts w:hint="eastAsia"/>
          <w:lang w:val="ru-RU"/>
        </w:rPr>
        <w:t>региональной</w:t>
      </w:r>
      <w:r w:rsidRPr="0087741A">
        <w:rPr>
          <w:lang w:val="ru-RU"/>
        </w:rPr>
        <w:t xml:space="preserve"> </w:t>
      </w:r>
      <w:r w:rsidRPr="0087741A">
        <w:rPr>
          <w:rFonts w:hint="eastAsia"/>
          <w:lang w:val="ru-RU"/>
        </w:rPr>
        <w:t>системы</w:t>
      </w:r>
      <w:r w:rsidRPr="0087741A">
        <w:rPr>
          <w:lang w:val="ru-RU"/>
        </w:rPr>
        <w:t xml:space="preserve"> </w:t>
      </w:r>
      <w:r w:rsidRPr="0087741A">
        <w:rPr>
          <w:rFonts w:hint="eastAsia"/>
          <w:lang w:val="ru-RU"/>
        </w:rPr>
        <w:t>здравоохранения</w:t>
      </w:r>
    </w:p>
    <w:p w14:paraId="38F3B60D" w14:textId="77777777" w:rsidR="0087741A" w:rsidRPr="0087741A" w:rsidRDefault="0087741A" w:rsidP="0087741A">
      <w:pPr>
        <w:rPr>
          <w:lang w:val="ru-RU"/>
        </w:rPr>
      </w:pPr>
    </w:p>
    <w:p w14:paraId="789BD2CE" w14:textId="77777777" w:rsidR="0087741A" w:rsidRPr="0087741A" w:rsidRDefault="0087741A" w:rsidP="0087741A">
      <w:pPr>
        <w:rPr>
          <w:lang w:val="ru-RU"/>
        </w:rPr>
      </w:pPr>
      <w:r w:rsidRPr="0087741A">
        <w:rPr>
          <w:lang w:val="ru-RU"/>
        </w:rPr>
        <w:t xml:space="preserve">4.2. </w:t>
      </w:r>
      <w:r w:rsidRPr="0087741A">
        <w:rPr>
          <w:rFonts w:hint="eastAsia"/>
          <w:lang w:val="ru-RU"/>
        </w:rPr>
        <w:t>Оценка</w:t>
      </w:r>
      <w:r w:rsidRPr="0087741A">
        <w:rPr>
          <w:lang w:val="ru-RU"/>
        </w:rPr>
        <w:t xml:space="preserve"> </w:t>
      </w:r>
      <w:r w:rsidRPr="0087741A">
        <w:rPr>
          <w:rFonts w:hint="eastAsia"/>
          <w:lang w:val="ru-RU"/>
        </w:rPr>
        <w:t>эффективности</w:t>
      </w:r>
      <w:r w:rsidRPr="0087741A">
        <w:rPr>
          <w:lang w:val="ru-RU"/>
        </w:rPr>
        <w:t xml:space="preserve"> </w:t>
      </w:r>
      <w:r w:rsidRPr="0087741A">
        <w:rPr>
          <w:rFonts w:hint="eastAsia"/>
          <w:lang w:val="ru-RU"/>
        </w:rPr>
        <w:t>использования</w:t>
      </w:r>
      <w:r w:rsidRPr="0087741A">
        <w:rPr>
          <w:lang w:val="ru-RU"/>
        </w:rPr>
        <w:t xml:space="preserve"> </w:t>
      </w:r>
      <w:r w:rsidRPr="0087741A">
        <w:rPr>
          <w:rFonts w:hint="eastAsia"/>
          <w:lang w:val="ru-RU"/>
        </w:rPr>
        <w:t>материальных</w:t>
      </w:r>
      <w:r w:rsidRPr="0087741A">
        <w:rPr>
          <w:lang w:val="ru-RU"/>
        </w:rPr>
        <w:t xml:space="preserve"> </w:t>
      </w:r>
      <w:r w:rsidRPr="0087741A">
        <w:rPr>
          <w:rFonts w:hint="eastAsia"/>
          <w:lang w:val="ru-RU"/>
        </w:rPr>
        <w:t>и</w:t>
      </w:r>
      <w:r w:rsidRPr="0087741A">
        <w:rPr>
          <w:lang w:val="ru-RU"/>
        </w:rPr>
        <w:t xml:space="preserve"> </w:t>
      </w:r>
      <w:r w:rsidRPr="0087741A">
        <w:rPr>
          <w:rFonts w:hint="eastAsia"/>
          <w:lang w:val="ru-RU"/>
        </w:rPr>
        <w:t>трудовых</w:t>
      </w:r>
      <w:r w:rsidRPr="0087741A">
        <w:rPr>
          <w:lang w:val="ru-RU"/>
        </w:rPr>
        <w:t xml:space="preserve"> </w:t>
      </w:r>
      <w:r w:rsidRPr="0087741A">
        <w:rPr>
          <w:rFonts w:hint="eastAsia"/>
          <w:lang w:val="ru-RU"/>
        </w:rPr>
        <w:t>ресурсов</w:t>
      </w:r>
      <w:r w:rsidRPr="0087741A">
        <w:rPr>
          <w:lang w:val="ru-RU"/>
        </w:rPr>
        <w:t xml:space="preserve"> </w:t>
      </w:r>
      <w:r w:rsidRPr="0087741A">
        <w:rPr>
          <w:rFonts w:hint="eastAsia"/>
          <w:lang w:val="ru-RU"/>
        </w:rPr>
        <w:t>региональной</w:t>
      </w:r>
      <w:r w:rsidRPr="0087741A">
        <w:rPr>
          <w:lang w:val="ru-RU"/>
        </w:rPr>
        <w:t xml:space="preserve"> </w:t>
      </w:r>
      <w:r w:rsidRPr="0087741A">
        <w:rPr>
          <w:rFonts w:hint="eastAsia"/>
          <w:lang w:val="ru-RU"/>
        </w:rPr>
        <w:t>системы</w:t>
      </w:r>
      <w:r w:rsidRPr="0087741A">
        <w:rPr>
          <w:lang w:val="ru-RU"/>
        </w:rPr>
        <w:t xml:space="preserve"> </w:t>
      </w:r>
      <w:r w:rsidRPr="0087741A">
        <w:rPr>
          <w:rFonts w:hint="eastAsia"/>
          <w:lang w:val="ru-RU"/>
        </w:rPr>
        <w:t>здравоохранения</w:t>
      </w:r>
    </w:p>
    <w:p w14:paraId="0CF330FC" w14:textId="77777777" w:rsidR="0087741A" w:rsidRPr="0087741A" w:rsidRDefault="0087741A" w:rsidP="0087741A">
      <w:pPr>
        <w:rPr>
          <w:lang w:val="ru-RU"/>
        </w:rPr>
      </w:pPr>
    </w:p>
    <w:p w14:paraId="68AAE8AB" w14:textId="77777777" w:rsidR="0087741A" w:rsidRPr="0087741A" w:rsidRDefault="0087741A" w:rsidP="0087741A">
      <w:pPr>
        <w:rPr>
          <w:lang w:val="ru-RU"/>
        </w:rPr>
      </w:pPr>
      <w:r w:rsidRPr="0087741A">
        <w:rPr>
          <w:lang w:val="ru-RU"/>
        </w:rPr>
        <w:t xml:space="preserve">4.3. </w:t>
      </w:r>
      <w:r w:rsidRPr="0087741A">
        <w:rPr>
          <w:rFonts w:hint="eastAsia"/>
          <w:lang w:val="ru-RU"/>
        </w:rPr>
        <w:t>Индекс</w:t>
      </w:r>
      <w:r w:rsidRPr="0087741A">
        <w:rPr>
          <w:lang w:val="ru-RU"/>
        </w:rPr>
        <w:t xml:space="preserve"> </w:t>
      </w:r>
      <w:r w:rsidRPr="0087741A">
        <w:rPr>
          <w:rFonts w:hint="eastAsia"/>
          <w:lang w:val="ru-RU"/>
        </w:rPr>
        <w:t>эффективности</w:t>
      </w:r>
      <w:r w:rsidRPr="0087741A">
        <w:rPr>
          <w:lang w:val="ru-RU"/>
        </w:rPr>
        <w:t xml:space="preserve"> </w:t>
      </w:r>
      <w:r w:rsidRPr="0087741A">
        <w:rPr>
          <w:rFonts w:hint="eastAsia"/>
          <w:lang w:val="ru-RU"/>
        </w:rPr>
        <w:t>использования</w:t>
      </w:r>
      <w:r w:rsidRPr="0087741A">
        <w:rPr>
          <w:lang w:val="ru-RU"/>
        </w:rPr>
        <w:t xml:space="preserve"> </w:t>
      </w:r>
      <w:r w:rsidRPr="0087741A">
        <w:rPr>
          <w:rFonts w:hint="eastAsia"/>
          <w:lang w:val="ru-RU"/>
        </w:rPr>
        <w:t>ресурсов</w:t>
      </w:r>
      <w:r w:rsidRPr="0087741A">
        <w:rPr>
          <w:lang w:val="ru-RU"/>
        </w:rPr>
        <w:t xml:space="preserve"> </w:t>
      </w:r>
      <w:r w:rsidRPr="0087741A">
        <w:rPr>
          <w:rFonts w:hint="eastAsia"/>
          <w:lang w:val="ru-RU"/>
        </w:rPr>
        <w:t>здравоохранения</w:t>
      </w:r>
    </w:p>
    <w:p w14:paraId="7FACE001" w14:textId="77777777" w:rsidR="0087741A" w:rsidRPr="0087741A" w:rsidRDefault="0087741A" w:rsidP="0087741A">
      <w:pPr>
        <w:rPr>
          <w:lang w:val="ru-RU"/>
        </w:rPr>
      </w:pPr>
    </w:p>
    <w:p w14:paraId="261A782E" w14:textId="77777777" w:rsidR="0087741A" w:rsidRPr="0087741A" w:rsidRDefault="0087741A" w:rsidP="0087741A">
      <w:pPr>
        <w:rPr>
          <w:lang w:val="ru-RU"/>
        </w:rPr>
      </w:pPr>
      <w:r w:rsidRPr="0087741A">
        <w:rPr>
          <w:rFonts w:hint="eastAsia"/>
          <w:lang w:val="ru-RU"/>
        </w:rPr>
        <w:t>ГЛАВА</w:t>
      </w:r>
      <w:r w:rsidRPr="0087741A">
        <w:rPr>
          <w:lang w:val="ru-RU"/>
        </w:rPr>
        <w:t xml:space="preserve"> 5. </w:t>
      </w:r>
      <w:r w:rsidRPr="0087741A">
        <w:rPr>
          <w:rFonts w:hint="eastAsia"/>
          <w:lang w:val="ru-RU"/>
        </w:rPr>
        <w:t>ИЗУЧЕНИЕ</w:t>
      </w:r>
      <w:r w:rsidRPr="0087741A">
        <w:rPr>
          <w:lang w:val="ru-RU"/>
        </w:rPr>
        <w:t xml:space="preserve"> </w:t>
      </w:r>
      <w:r w:rsidRPr="0087741A">
        <w:rPr>
          <w:rFonts w:hint="eastAsia"/>
          <w:lang w:val="ru-RU"/>
        </w:rPr>
        <w:t>МНЕНИЯ</w:t>
      </w:r>
      <w:r w:rsidRPr="0087741A">
        <w:rPr>
          <w:lang w:val="ru-RU"/>
        </w:rPr>
        <w:t xml:space="preserve"> </w:t>
      </w:r>
      <w:r w:rsidRPr="0087741A">
        <w:rPr>
          <w:rFonts w:hint="eastAsia"/>
          <w:lang w:val="ru-RU"/>
        </w:rPr>
        <w:t>ВРАЧЕЙ</w:t>
      </w:r>
      <w:r w:rsidRPr="0087741A">
        <w:rPr>
          <w:lang w:val="ru-RU"/>
        </w:rPr>
        <w:t xml:space="preserve"> </w:t>
      </w:r>
      <w:r w:rsidRPr="0087741A">
        <w:rPr>
          <w:rFonts w:hint="eastAsia"/>
          <w:lang w:val="ru-RU"/>
        </w:rPr>
        <w:t>И</w:t>
      </w:r>
      <w:r w:rsidRPr="0087741A">
        <w:rPr>
          <w:lang w:val="ru-RU"/>
        </w:rPr>
        <w:t xml:space="preserve"> </w:t>
      </w:r>
      <w:r w:rsidRPr="0087741A">
        <w:rPr>
          <w:rFonts w:hint="eastAsia"/>
          <w:lang w:val="ru-RU"/>
        </w:rPr>
        <w:t>РУКОВОДИТЕЛЕЙ</w:t>
      </w:r>
    </w:p>
    <w:p w14:paraId="60815340" w14:textId="77777777" w:rsidR="0087741A" w:rsidRPr="0087741A" w:rsidRDefault="0087741A" w:rsidP="0087741A">
      <w:pPr>
        <w:rPr>
          <w:lang w:val="ru-RU"/>
        </w:rPr>
      </w:pPr>
    </w:p>
    <w:p w14:paraId="5C63B695" w14:textId="77777777" w:rsidR="0087741A" w:rsidRPr="0087741A" w:rsidRDefault="0087741A" w:rsidP="0087741A">
      <w:pPr>
        <w:rPr>
          <w:lang w:val="ru-RU"/>
        </w:rPr>
      </w:pPr>
      <w:r w:rsidRPr="0087741A">
        <w:rPr>
          <w:rFonts w:hint="eastAsia"/>
          <w:lang w:val="ru-RU"/>
        </w:rPr>
        <w:t>МЕДИЦИНСКИХ</w:t>
      </w:r>
      <w:r w:rsidRPr="0087741A">
        <w:rPr>
          <w:lang w:val="ru-RU"/>
        </w:rPr>
        <w:t xml:space="preserve"> </w:t>
      </w:r>
      <w:r w:rsidRPr="0087741A">
        <w:rPr>
          <w:rFonts w:hint="eastAsia"/>
          <w:lang w:val="ru-RU"/>
        </w:rPr>
        <w:t>ОРГАНИЗАЦИЙ</w:t>
      </w:r>
    </w:p>
    <w:p w14:paraId="78606763" w14:textId="77777777" w:rsidR="0087741A" w:rsidRPr="0087741A" w:rsidRDefault="0087741A" w:rsidP="0087741A">
      <w:pPr>
        <w:rPr>
          <w:lang w:val="ru-RU"/>
        </w:rPr>
      </w:pPr>
    </w:p>
    <w:p w14:paraId="256B4B6F" w14:textId="77777777" w:rsidR="0087741A" w:rsidRPr="0087741A" w:rsidRDefault="0087741A" w:rsidP="0087741A">
      <w:pPr>
        <w:rPr>
          <w:lang w:val="ru-RU"/>
        </w:rPr>
      </w:pPr>
      <w:r w:rsidRPr="0087741A">
        <w:rPr>
          <w:lang w:val="ru-RU"/>
        </w:rPr>
        <w:t xml:space="preserve">5.1. </w:t>
      </w:r>
      <w:r w:rsidRPr="0087741A">
        <w:rPr>
          <w:rFonts w:hint="eastAsia"/>
          <w:lang w:val="ru-RU"/>
        </w:rPr>
        <w:t>Оценка</w:t>
      </w:r>
      <w:r w:rsidRPr="0087741A">
        <w:rPr>
          <w:lang w:val="ru-RU"/>
        </w:rPr>
        <w:t xml:space="preserve"> </w:t>
      </w:r>
      <w:r w:rsidRPr="0087741A">
        <w:rPr>
          <w:rFonts w:hint="eastAsia"/>
          <w:lang w:val="ru-RU"/>
        </w:rPr>
        <w:t>мнения</w:t>
      </w:r>
      <w:r w:rsidRPr="0087741A">
        <w:rPr>
          <w:lang w:val="ru-RU"/>
        </w:rPr>
        <w:t xml:space="preserve"> </w:t>
      </w:r>
      <w:r w:rsidRPr="0087741A">
        <w:rPr>
          <w:rFonts w:hint="eastAsia"/>
          <w:lang w:val="ru-RU"/>
        </w:rPr>
        <w:t>врачей</w:t>
      </w:r>
      <w:r w:rsidRPr="0087741A">
        <w:rPr>
          <w:lang w:val="ru-RU"/>
        </w:rPr>
        <w:t xml:space="preserve"> </w:t>
      </w:r>
      <w:r w:rsidRPr="0087741A">
        <w:rPr>
          <w:rFonts w:hint="eastAsia"/>
          <w:lang w:val="ru-RU"/>
        </w:rPr>
        <w:t>медицинских</w:t>
      </w:r>
      <w:r w:rsidRPr="0087741A">
        <w:rPr>
          <w:lang w:val="ru-RU"/>
        </w:rPr>
        <w:t xml:space="preserve"> </w:t>
      </w:r>
      <w:r w:rsidRPr="0087741A">
        <w:rPr>
          <w:rFonts w:hint="eastAsia"/>
          <w:lang w:val="ru-RU"/>
        </w:rPr>
        <w:t>организаций</w:t>
      </w:r>
      <w:r w:rsidRPr="0087741A">
        <w:rPr>
          <w:lang w:val="ru-RU"/>
        </w:rPr>
        <w:t xml:space="preserve"> </w:t>
      </w:r>
      <w:r w:rsidRPr="0087741A">
        <w:rPr>
          <w:rFonts w:hint="eastAsia"/>
          <w:lang w:val="ru-RU"/>
        </w:rPr>
        <w:t>о</w:t>
      </w:r>
      <w:r w:rsidRPr="0087741A">
        <w:rPr>
          <w:lang w:val="ru-RU"/>
        </w:rPr>
        <w:t xml:space="preserve"> </w:t>
      </w:r>
      <w:r w:rsidRPr="0087741A">
        <w:rPr>
          <w:rFonts w:hint="eastAsia"/>
          <w:lang w:val="ru-RU"/>
        </w:rPr>
        <w:t>деятельности</w:t>
      </w:r>
      <w:r w:rsidRPr="0087741A">
        <w:rPr>
          <w:lang w:val="ru-RU"/>
        </w:rPr>
        <w:t xml:space="preserve"> </w:t>
      </w:r>
      <w:r w:rsidRPr="0087741A">
        <w:rPr>
          <w:rFonts w:hint="eastAsia"/>
          <w:lang w:val="ru-RU"/>
        </w:rPr>
        <w:t>региональной</w:t>
      </w:r>
      <w:r w:rsidRPr="0087741A">
        <w:rPr>
          <w:lang w:val="ru-RU"/>
        </w:rPr>
        <w:t xml:space="preserve"> </w:t>
      </w:r>
      <w:r w:rsidRPr="0087741A">
        <w:rPr>
          <w:rFonts w:hint="eastAsia"/>
          <w:lang w:val="ru-RU"/>
        </w:rPr>
        <w:t>системы</w:t>
      </w:r>
      <w:r w:rsidRPr="0087741A">
        <w:rPr>
          <w:lang w:val="ru-RU"/>
        </w:rPr>
        <w:t xml:space="preserve"> </w:t>
      </w:r>
      <w:r w:rsidRPr="0087741A">
        <w:rPr>
          <w:rFonts w:hint="eastAsia"/>
          <w:lang w:val="ru-RU"/>
        </w:rPr>
        <w:t>здравоохранения</w:t>
      </w:r>
      <w:r w:rsidRPr="0087741A">
        <w:rPr>
          <w:lang w:val="ru-RU"/>
        </w:rPr>
        <w:t xml:space="preserve"> </w:t>
      </w:r>
      <w:r w:rsidRPr="0087741A">
        <w:rPr>
          <w:rFonts w:hint="eastAsia"/>
          <w:lang w:val="ru-RU"/>
        </w:rPr>
        <w:t>по</w:t>
      </w:r>
      <w:r w:rsidRPr="0087741A">
        <w:rPr>
          <w:lang w:val="ru-RU"/>
        </w:rPr>
        <w:t xml:space="preserve"> </w:t>
      </w:r>
      <w:r w:rsidRPr="0087741A">
        <w:rPr>
          <w:rFonts w:hint="eastAsia"/>
          <w:lang w:val="ru-RU"/>
        </w:rPr>
        <w:t>вопросам</w:t>
      </w:r>
      <w:r w:rsidRPr="0087741A">
        <w:rPr>
          <w:lang w:val="ru-RU"/>
        </w:rPr>
        <w:t xml:space="preserve"> </w:t>
      </w:r>
      <w:r w:rsidRPr="0087741A">
        <w:rPr>
          <w:rFonts w:hint="eastAsia"/>
          <w:lang w:val="ru-RU"/>
        </w:rPr>
        <w:t>обеспечения</w:t>
      </w:r>
      <w:r w:rsidRPr="0087741A">
        <w:rPr>
          <w:lang w:val="ru-RU"/>
        </w:rPr>
        <w:t xml:space="preserve"> </w:t>
      </w:r>
      <w:r w:rsidRPr="0087741A">
        <w:rPr>
          <w:rFonts w:hint="eastAsia"/>
          <w:lang w:val="ru-RU"/>
        </w:rPr>
        <w:t>эффективности</w:t>
      </w:r>
      <w:r w:rsidRPr="0087741A">
        <w:rPr>
          <w:lang w:val="ru-RU"/>
        </w:rPr>
        <w:t xml:space="preserve"> </w:t>
      </w:r>
      <w:r w:rsidRPr="0087741A">
        <w:rPr>
          <w:rFonts w:hint="eastAsia"/>
          <w:lang w:val="ru-RU"/>
        </w:rPr>
        <w:t>здравоохранения</w:t>
      </w:r>
      <w:r w:rsidRPr="0087741A">
        <w:rPr>
          <w:lang w:val="ru-RU"/>
        </w:rPr>
        <w:t xml:space="preserve"> (</w:t>
      </w:r>
      <w:r w:rsidRPr="0087741A">
        <w:rPr>
          <w:rFonts w:hint="eastAsia"/>
          <w:lang w:val="ru-RU"/>
        </w:rPr>
        <w:t>на</w:t>
      </w:r>
      <w:r w:rsidRPr="0087741A">
        <w:rPr>
          <w:lang w:val="ru-RU"/>
        </w:rPr>
        <w:t xml:space="preserve"> </w:t>
      </w:r>
      <w:r w:rsidRPr="0087741A">
        <w:rPr>
          <w:rFonts w:hint="eastAsia"/>
          <w:lang w:val="ru-RU"/>
        </w:rPr>
        <w:t>примере</w:t>
      </w:r>
      <w:r w:rsidRPr="0087741A">
        <w:rPr>
          <w:lang w:val="ru-RU"/>
        </w:rPr>
        <w:t xml:space="preserve"> </w:t>
      </w:r>
      <w:r w:rsidRPr="0087741A">
        <w:rPr>
          <w:rFonts w:hint="eastAsia"/>
          <w:lang w:val="ru-RU"/>
        </w:rPr>
        <w:t>Томской</w:t>
      </w:r>
      <w:r w:rsidRPr="0087741A">
        <w:rPr>
          <w:lang w:val="ru-RU"/>
        </w:rPr>
        <w:t xml:space="preserve"> </w:t>
      </w:r>
      <w:r w:rsidRPr="0087741A">
        <w:rPr>
          <w:rFonts w:hint="eastAsia"/>
          <w:lang w:val="ru-RU"/>
        </w:rPr>
        <w:t>области</w:t>
      </w:r>
      <w:r w:rsidRPr="0087741A">
        <w:rPr>
          <w:lang w:val="ru-RU"/>
        </w:rPr>
        <w:t>)</w:t>
      </w:r>
    </w:p>
    <w:p w14:paraId="2039AE94" w14:textId="77777777" w:rsidR="0087741A" w:rsidRPr="0087741A" w:rsidRDefault="0087741A" w:rsidP="0087741A">
      <w:pPr>
        <w:rPr>
          <w:lang w:val="ru-RU"/>
        </w:rPr>
      </w:pPr>
    </w:p>
    <w:p w14:paraId="5FEB21A8" w14:textId="77777777" w:rsidR="0087741A" w:rsidRPr="0087741A" w:rsidRDefault="0087741A" w:rsidP="0087741A">
      <w:pPr>
        <w:rPr>
          <w:lang w:val="ru-RU"/>
        </w:rPr>
      </w:pPr>
      <w:r w:rsidRPr="0087741A">
        <w:rPr>
          <w:lang w:val="ru-RU"/>
        </w:rPr>
        <w:t xml:space="preserve">5.2. </w:t>
      </w:r>
      <w:r w:rsidRPr="0087741A">
        <w:rPr>
          <w:rFonts w:hint="eastAsia"/>
          <w:lang w:val="ru-RU"/>
        </w:rPr>
        <w:t>Оценка</w:t>
      </w:r>
      <w:r w:rsidRPr="0087741A">
        <w:rPr>
          <w:lang w:val="ru-RU"/>
        </w:rPr>
        <w:t xml:space="preserve"> </w:t>
      </w:r>
      <w:r w:rsidRPr="0087741A">
        <w:rPr>
          <w:rFonts w:hint="eastAsia"/>
          <w:lang w:val="ru-RU"/>
        </w:rPr>
        <w:t>управленческого</w:t>
      </w:r>
      <w:r w:rsidRPr="0087741A">
        <w:rPr>
          <w:lang w:val="ru-RU"/>
        </w:rPr>
        <w:t xml:space="preserve"> </w:t>
      </w:r>
      <w:r w:rsidRPr="0087741A">
        <w:rPr>
          <w:rFonts w:hint="eastAsia"/>
          <w:lang w:val="ru-RU"/>
        </w:rPr>
        <w:t>потенциала</w:t>
      </w:r>
      <w:r w:rsidRPr="0087741A">
        <w:rPr>
          <w:lang w:val="ru-RU"/>
        </w:rPr>
        <w:t xml:space="preserve"> </w:t>
      </w:r>
      <w:r w:rsidRPr="0087741A">
        <w:rPr>
          <w:rFonts w:hint="eastAsia"/>
          <w:lang w:val="ru-RU"/>
        </w:rPr>
        <w:t>системы</w:t>
      </w:r>
      <w:r w:rsidRPr="0087741A">
        <w:rPr>
          <w:lang w:val="ru-RU"/>
        </w:rPr>
        <w:t xml:space="preserve"> </w:t>
      </w:r>
      <w:r w:rsidRPr="0087741A">
        <w:rPr>
          <w:rFonts w:hint="eastAsia"/>
          <w:lang w:val="ru-RU"/>
        </w:rPr>
        <w:t>здравоохранения</w:t>
      </w:r>
    </w:p>
    <w:p w14:paraId="5A770538" w14:textId="77777777" w:rsidR="0087741A" w:rsidRPr="0087741A" w:rsidRDefault="0087741A" w:rsidP="0087741A">
      <w:pPr>
        <w:rPr>
          <w:lang w:val="ru-RU"/>
        </w:rPr>
      </w:pPr>
    </w:p>
    <w:p w14:paraId="2310115C" w14:textId="77777777" w:rsidR="0087741A" w:rsidRPr="0087741A" w:rsidRDefault="0087741A" w:rsidP="0087741A">
      <w:pPr>
        <w:rPr>
          <w:lang w:val="ru-RU"/>
        </w:rPr>
      </w:pPr>
      <w:r w:rsidRPr="0087741A">
        <w:rPr>
          <w:rFonts w:hint="eastAsia"/>
          <w:lang w:val="ru-RU"/>
        </w:rPr>
        <w:t>Томской</w:t>
      </w:r>
      <w:r w:rsidRPr="0087741A">
        <w:rPr>
          <w:lang w:val="ru-RU"/>
        </w:rPr>
        <w:t xml:space="preserve"> </w:t>
      </w:r>
      <w:r w:rsidRPr="0087741A">
        <w:rPr>
          <w:rFonts w:hint="eastAsia"/>
          <w:lang w:val="ru-RU"/>
        </w:rPr>
        <w:t>области</w:t>
      </w:r>
    </w:p>
    <w:p w14:paraId="3A76ABFF" w14:textId="77777777" w:rsidR="0087741A" w:rsidRPr="0087741A" w:rsidRDefault="0087741A" w:rsidP="0087741A">
      <w:pPr>
        <w:rPr>
          <w:lang w:val="ru-RU"/>
        </w:rPr>
      </w:pPr>
    </w:p>
    <w:p w14:paraId="75B12A9A" w14:textId="77777777" w:rsidR="0087741A" w:rsidRPr="0087741A" w:rsidRDefault="0087741A" w:rsidP="0087741A">
      <w:pPr>
        <w:rPr>
          <w:lang w:val="ru-RU"/>
        </w:rPr>
      </w:pPr>
      <w:r w:rsidRPr="0087741A">
        <w:rPr>
          <w:rFonts w:hint="eastAsia"/>
          <w:lang w:val="ru-RU"/>
        </w:rPr>
        <w:t>ГЛАВА</w:t>
      </w:r>
      <w:r w:rsidRPr="0087741A">
        <w:rPr>
          <w:lang w:val="ru-RU"/>
        </w:rPr>
        <w:t xml:space="preserve"> 6 </w:t>
      </w:r>
      <w:r w:rsidRPr="0087741A">
        <w:rPr>
          <w:rFonts w:hint="eastAsia"/>
          <w:lang w:val="ru-RU"/>
        </w:rPr>
        <w:t>МОДЕЛЬ</w:t>
      </w:r>
      <w:r w:rsidRPr="0087741A">
        <w:rPr>
          <w:lang w:val="ru-RU"/>
        </w:rPr>
        <w:t xml:space="preserve"> </w:t>
      </w:r>
      <w:r w:rsidRPr="0087741A">
        <w:rPr>
          <w:rFonts w:hint="eastAsia"/>
          <w:lang w:val="ru-RU"/>
        </w:rPr>
        <w:t>КОМПЕТЕНЦИЙ</w:t>
      </w:r>
      <w:r w:rsidRPr="0087741A">
        <w:rPr>
          <w:lang w:val="ru-RU"/>
        </w:rPr>
        <w:t xml:space="preserve"> </w:t>
      </w:r>
      <w:r w:rsidRPr="0087741A">
        <w:rPr>
          <w:rFonts w:hint="eastAsia"/>
          <w:lang w:val="ru-RU"/>
        </w:rPr>
        <w:t>ЭФФЕКТИВНОГО</w:t>
      </w:r>
      <w:r w:rsidRPr="0087741A">
        <w:rPr>
          <w:lang w:val="ru-RU"/>
        </w:rPr>
        <w:t xml:space="preserve"> </w:t>
      </w:r>
      <w:r w:rsidRPr="0087741A">
        <w:rPr>
          <w:rFonts w:hint="eastAsia"/>
          <w:lang w:val="ru-RU"/>
        </w:rPr>
        <w:t>РУКОВОДИТЕЛЯ</w:t>
      </w:r>
      <w:r w:rsidRPr="0087741A">
        <w:rPr>
          <w:lang w:val="ru-RU"/>
        </w:rPr>
        <w:t xml:space="preserve"> </w:t>
      </w:r>
      <w:r w:rsidRPr="0087741A">
        <w:rPr>
          <w:rFonts w:hint="eastAsia"/>
          <w:lang w:val="ru-RU"/>
        </w:rPr>
        <w:t>МЕДИЦИНСКОЙ</w:t>
      </w:r>
      <w:r w:rsidRPr="0087741A">
        <w:rPr>
          <w:lang w:val="ru-RU"/>
        </w:rPr>
        <w:t xml:space="preserve"> </w:t>
      </w:r>
      <w:r w:rsidRPr="0087741A">
        <w:rPr>
          <w:rFonts w:hint="eastAsia"/>
          <w:lang w:val="ru-RU"/>
        </w:rPr>
        <w:t>ОРГАНИЗАЦИИ</w:t>
      </w:r>
      <w:r w:rsidRPr="0087741A">
        <w:rPr>
          <w:lang w:val="ru-RU"/>
        </w:rPr>
        <w:t xml:space="preserve">, </w:t>
      </w:r>
      <w:r w:rsidRPr="0087741A">
        <w:rPr>
          <w:rFonts w:hint="eastAsia"/>
          <w:lang w:val="ru-RU"/>
        </w:rPr>
        <w:t>ОСНОВАННАЯ</w:t>
      </w:r>
      <w:r w:rsidRPr="0087741A">
        <w:rPr>
          <w:lang w:val="ru-RU"/>
        </w:rPr>
        <w:t xml:space="preserve"> </w:t>
      </w:r>
      <w:r w:rsidRPr="0087741A">
        <w:rPr>
          <w:rFonts w:hint="eastAsia"/>
          <w:lang w:val="ru-RU"/>
        </w:rPr>
        <w:t>НА</w:t>
      </w:r>
      <w:r w:rsidRPr="0087741A">
        <w:rPr>
          <w:lang w:val="ru-RU"/>
        </w:rPr>
        <w:t xml:space="preserve"> </w:t>
      </w:r>
      <w:r w:rsidRPr="0087741A">
        <w:rPr>
          <w:rFonts w:hint="eastAsia"/>
          <w:lang w:val="ru-RU"/>
        </w:rPr>
        <w:t>ИДЕЯХ</w:t>
      </w:r>
      <w:r w:rsidRPr="0087741A">
        <w:rPr>
          <w:lang w:val="ru-RU"/>
        </w:rPr>
        <w:t xml:space="preserve"> </w:t>
      </w:r>
      <w:r w:rsidRPr="0087741A">
        <w:rPr>
          <w:rFonts w:hint="eastAsia"/>
          <w:lang w:val="ru-RU"/>
        </w:rPr>
        <w:t>РАСПРЕДЕЛЕННОГО</w:t>
      </w:r>
      <w:r w:rsidRPr="0087741A">
        <w:rPr>
          <w:lang w:val="ru-RU"/>
        </w:rPr>
        <w:t xml:space="preserve"> </w:t>
      </w:r>
      <w:r w:rsidRPr="0087741A">
        <w:rPr>
          <w:rFonts w:hint="eastAsia"/>
          <w:lang w:val="ru-RU"/>
        </w:rPr>
        <w:t>ЛИДЕРСТВА</w:t>
      </w:r>
    </w:p>
    <w:p w14:paraId="28BC5566" w14:textId="77777777" w:rsidR="0087741A" w:rsidRPr="0087741A" w:rsidRDefault="0087741A" w:rsidP="0087741A">
      <w:pPr>
        <w:rPr>
          <w:lang w:val="ru-RU"/>
        </w:rPr>
      </w:pPr>
    </w:p>
    <w:p w14:paraId="5C2502D8" w14:textId="77777777" w:rsidR="0087741A" w:rsidRPr="0087741A" w:rsidRDefault="0087741A" w:rsidP="0087741A">
      <w:pPr>
        <w:rPr>
          <w:lang w:val="ru-RU"/>
        </w:rPr>
      </w:pPr>
      <w:r w:rsidRPr="0087741A">
        <w:rPr>
          <w:lang w:val="ru-RU"/>
        </w:rPr>
        <w:t xml:space="preserve">6.1. </w:t>
      </w:r>
      <w:r w:rsidRPr="0087741A">
        <w:rPr>
          <w:rFonts w:hint="eastAsia"/>
          <w:lang w:val="ru-RU"/>
        </w:rPr>
        <w:t>Теоретическое</w:t>
      </w:r>
      <w:r w:rsidRPr="0087741A">
        <w:rPr>
          <w:lang w:val="ru-RU"/>
        </w:rPr>
        <w:t xml:space="preserve"> </w:t>
      </w:r>
      <w:r w:rsidRPr="0087741A">
        <w:rPr>
          <w:rFonts w:hint="eastAsia"/>
          <w:lang w:val="ru-RU"/>
        </w:rPr>
        <w:t>обоснование</w:t>
      </w:r>
      <w:r w:rsidRPr="0087741A">
        <w:rPr>
          <w:lang w:val="ru-RU"/>
        </w:rPr>
        <w:t xml:space="preserve"> </w:t>
      </w:r>
      <w:r w:rsidRPr="0087741A">
        <w:rPr>
          <w:rFonts w:hint="eastAsia"/>
          <w:lang w:val="ru-RU"/>
        </w:rPr>
        <w:t>модели</w:t>
      </w:r>
      <w:r w:rsidRPr="0087741A">
        <w:rPr>
          <w:lang w:val="ru-RU"/>
        </w:rPr>
        <w:t xml:space="preserve"> </w:t>
      </w:r>
      <w:r w:rsidRPr="0087741A">
        <w:rPr>
          <w:rFonts w:hint="eastAsia"/>
          <w:lang w:val="ru-RU"/>
        </w:rPr>
        <w:t>компетенций</w:t>
      </w:r>
      <w:r w:rsidRPr="0087741A">
        <w:rPr>
          <w:lang w:val="ru-RU"/>
        </w:rPr>
        <w:t xml:space="preserve"> </w:t>
      </w:r>
      <w:r w:rsidRPr="0087741A">
        <w:rPr>
          <w:rFonts w:hint="eastAsia"/>
          <w:lang w:val="ru-RU"/>
        </w:rPr>
        <w:t>руководителя</w:t>
      </w:r>
      <w:r w:rsidRPr="0087741A">
        <w:rPr>
          <w:lang w:val="ru-RU"/>
        </w:rPr>
        <w:t xml:space="preserve"> </w:t>
      </w:r>
      <w:r w:rsidRPr="0087741A">
        <w:rPr>
          <w:rFonts w:hint="eastAsia"/>
          <w:lang w:val="ru-RU"/>
        </w:rPr>
        <w:t>медицинской</w:t>
      </w:r>
      <w:r w:rsidRPr="0087741A">
        <w:rPr>
          <w:lang w:val="ru-RU"/>
        </w:rPr>
        <w:t xml:space="preserve"> </w:t>
      </w:r>
      <w:r w:rsidRPr="0087741A">
        <w:rPr>
          <w:rFonts w:hint="eastAsia"/>
          <w:lang w:val="ru-RU"/>
        </w:rPr>
        <w:t>организации</w:t>
      </w:r>
      <w:r w:rsidRPr="0087741A">
        <w:rPr>
          <w:lang w:val="ru-RU"/>
        </w:rPr>
        <w:t xml:space="preserve">, </w:t>
      </w:r>
      <w:r w:rsidRPr="0087741A">
        <w:rPr>
          <w:rFonts w:hint="eastAsia"/>
          <w:lang w:val="ru-RU"/>
        </w:rPr>
        <w:t>основанной</w:t>
      </w:r>
      <w:r w:rsidRPr="0087741A">
        <w:rPr>
          <w:lang w:val="ru-RU"/>
        </w:rPr>
        <w:t xml:space="preserve"> </w:t>
      </w:r>
      <w:r w:rsidRPr="0087741A">
        <w:rPr>
          <w:rFonts w:hint="eastAsia"/>
          <w:lang w:val="ru-RU"/>
        </w:rPr>
        <w:t>на</w:t>
      </w:r>
      <w:r w:rsidRPr="0087741A">
        <w:rPr>
          <w:lang w:val="ru-RU"/>
        </w:rPr>
        <w:t xml:space="preserve"> </w:t>
      </w:r>
      <w:r w:rsidRPr="0087741A">
        <w:rPr>
          <w:rFonts w:hint="eastAsia"/>
          <w:lang w:val="ru-RU"/>
        </w:rPr>
        <w:t>идеях</w:t>
      </w:r>
      <w:r w:rsidRPr="0087741A">
        <w:rPr>
          <w:lang w:val="ru-RU"/>
        </w:rPr>
        <w:t xml:space="preserve"> </w:t>
      </w:r>
      <w:r w:rsidRPr="0087741A">
        <w:rPr>
          <w:rFonts w:hint="eastAsia"/>
          <w:lang w:val="ru-RU"/>
        </w:rPr>
        <w:t>распреленного</w:t>
      </w:r>
      <w:r w:rsidRPr="0087741A">
        <w:rPr>
          <w:lang w:val="ru-RU"/>
        </w:rPr>
        <w:t xml:space="preserve"> </w:t>
      </w:r>
      <w:r w:rsidRPr="0087741A">
        <w:rPr>
          <w:rFonts w:hint="eastAsia"/>
          <w:lang w:val="ru-RU"/>
        </w:rPr>
        <w:t>лидерства</w:t>
      </w:r>
    </w:p>
    <w:p w14:paraId="12EAFBAD" w14:textId="77777777" w:rsidR="0087741A" w:rsidRPr="0087741A" w:rsidRDefault="0087741A" w:rsidP="0087741A">
      <w:pPr>
        <w:rPr>
          <w:lang w:val="ru-RU"/>
        </w:rPr>
      </w:pPr>
    </w:p>
    <w:p w14:paraId="5BC5E234" w14:textId="77777777" w:rsidR="0087741A" w:rsidRPr="0087741A" w:rsidRDefault="0087741A" w:rsidP="0087741A">
      <w:pPr>
        <w:rPr>
          <w:lang w:val="ru-RU"/>
        </w:rPr>
      </w:pPr>
      <w:r w:rsidRPr="0087741A">
        <w:rPr>
          <w:lang w:val="ru-RU"/>
        </w:rPr>
        <w:t xml:space="preserve">6.2. </w:t>
      </w:r>
      <w:r w:rsidRPr="0087741A">
        <w:rPr>
          <w:rFonts w:hint="eastAsia"/>
          <w:lang w:val="ru-RU"/>
        </w:rPr>
        <w:t>Разработка</w:t>
      </w:r>
      <w:r w:rsidRPr="0087741A">
        <w:rPr>
          <w:lang w:val="ru-RU"/>
        </w:rPr>
        <w:t xml:space="preserve"> </w:t>
      </w:r>
      <w:r w:rsidRPr="0087741A">
        <w:rPr>
          <w:rFonts w:hint="eastAsia"/>
          <w:lang w:val="ru-RU"/>
        </w:rPr>
        <w:t>модели</w:t>
      </w:r>
      <w:r w:rsidRPr="0087741A">
        <w:rPr>
          <w:lang w:val="ru-RU"/>
        </w:rPr>
        <w:t xml:space="preserve"> </w:t>
      </w:r>
      <w:r w:rsidRPr="0087741A">
        <w:rPr>
          <w:rFonts w:hint="eastAsia"/>
          <w:lang w:val="ru-RU"/>
        </w:rPr>
        <w:t>компетенций</w:t>
      </w:r>
      <w:r w:rsidRPr="0087741A">
        <w:rPr>
          <w:lang w:val="ru-RU"/>
        </w:rPr>
        <w:t xml:space="preserve"> </w:t>
      </w:r>
      <w:r w:rsidRPr="0087741A">
        <w:rPr>
          <w:rFonts w:hint="eastAsia"/>
          <w:lang w:val="ru-RU"/>
        </w:rPr>
        <w:t>руководителя</w:t>
      </w:r>
      <w:r w:rsidRPr="0087741A">
        <w:rPr>
          <w:lang w:val="ru-RU"/>
        </w:rPr>
        <w:t xml:space="preserve"> </w:t>
      </w:r>
      <w:r w:rsidRPr="0087741A">
        <w:rPr>
          <w:rFonts w:hint="eastAsia"/>
          <w:lang w:val="ru-RU"/>
        </w:rPr>
        <w:t>медицинской</w:t>
      </w:r>
      <w:r w:rsidRPr="0087741A">
        <w:rPr>
          <w:lang w:val="ru-RU"/>
        </w:rPr>
        <w:t xml:space="preserve"> </w:t>
      </w:r>
      <w:r w:rsidRPr="0087741A">
        <w:rPr>
          <w:rFonts w:hint="eastAsia"/>
          <w:lang w:val="ru-RU"/>
        </w:rPr>
        <w:t>организации</w:t>
      </w:r>
      <w:r w:rsidRPr="0087741A">
        <w:rPr>
          <w:lang w:val="ru-RU"/>
        </w:rPr>
        <w:t>,</w:t>
      </w:r>
    </w:p>
    <w:p w14:paraId="5183D43C" w14:textId="77777777" w:rsidR="0087741A" w:rsidRPr="0087741A" w:rsidRDefault="0087741A" w:rsidP="0087741A">
      <w:pPr>
        <w:rPr>
          <w:lang w:val="ru-RU"/>
        </w:rPr>
      </w:pPr>
    </w:p>
    <w:p w14:paraId="4971D87D" w14:textId="77777777" w:rsidR="0087741A" w:rsidRPr="0087741A" w:rsidRDefault="0087741A" w:rsidP="0087741A">
      <w:pPr>
        <w:rPr>
          <w:lang w:val="ru-RU"/>
        </w:rPr>
      </w:pPr>
      <w:r w:rsidRPr="0087741A">
        <w:rPr>
          <w:rFonts w:hint="eastAsia"/>
          <w:lang w:val="ru-RU"/>
        </w:rPr>
        <w:lastRenderedPageBreak/>
        <w:t>основанной</w:t>
      </w:r>
      <w:r w:rsidRPr="0087741A">
        <w:rPr>
          <w:lang w:val="ru-RU"/>
        </w:rPr>
        <w:t xml:space="preserve"> </w:t>
      </w:r>
      <w:r w:rsidRPr="0087741A">
        <w:rPr>
          <w:rFonts w:hint="eastAsia"/>
          <w:lang w:val="ru-RU"/>
        </w:rPr>
        <w:t>на</w:t>
      </w:r>
      <w:r w:rsidRPr="0087741A">
        <w:rPr>
          <w:lang w:val="ru-RU"/>
        </w:rPr>
        <w:t xml:space="preserve"> </w:t>
      </w:r>
      <w:r w:rsidRPr="0087741A">
        <w:rPr>
          <w:rFonts w:hint="eastAsia"/>
          <w:lang w:val="ru-RU"/>
        </w:rPr>
        <w:t>идеях</w:t>
      </w:r>
      <w:r w:rsidRPr="0087741A">
        <w:rPr>
          <w:lang w:val="ru-RU"/>
        </w:rPr>
        <w:t xml:space="preserve"> </w:t>
      </w:r>
      <w:r w:rsidRPr="0087741A">
        <w:rPr>
          <w:rFonts w:hint="eastAsia"/>
          <w:lang w:val="ru-RU"/>
        </w:rPr>
        <w:t>распреленного</w:t>
      </w:r>
      <w:r w:rsidRPr="0087741A">
        <w:rPr>
          <w:lang w:val="ru-RU"/>
        </w:rPr>
        <w:t xml:space="preserve"> </w:t>
      </w:r>
      <w:r w:rsidRPr="0087741A">
        <w:rPr>
          <w:rFonts w:hint="eastAsia"/>
          <w:lang w:val="ru-RU"/>
        </w:rPr>
        <w:t>лидерства</w:t>
      </w:r>
    </w:p>
    <w:p w14:paraId="2F8B1352" w14:textId="77777777" w:rsidR="0087741A" w:rsidRPr="0087741A" w:rsidRDefault="0087741A" w:rsidP="0087741A">
      <w:pPr>
        <w:rPr>
          <w:lang w:val="ru-RU"/>
        </w:rPr>
      </w:pPr>
    </w:p>
    <w:p w14:paraId="0570F773" w14:textId="77777777" w:rsidR="0087741A" w:rsidRPr="0087741A" w:rsidRDefault="0087741A" w:rsidP="0087741A">
      <w:pPr>
        <w:rPr>
          <w:lang w:val="ru-RU"/>
        </w:rPr>
      </w:pPr>
      <w:r w:rsidRPr="0087741A">
        <w:rPr>
          <w:rFonts w:hint="eastAsia"/>
          <w:lang w:val="ru-RU"/>
        </w:rPr>
        <w:t>ГЛАВА</w:t>
      </w:r>
      <w:r w:rsidRPr="0087741A">
        <w:rPr>
          <w:lang w:val="ru-RU"/>
        </w:rPr>
        <w:t xml:space="preserve"> 7. </w:t>
      </w:r>
      <w:r w:rsidRPr="0087741A">
        <w:rPr>
          <w:rFonts w:hint="eastAsia"/>
          <w:lang w:val="ru-RU"/>
        </w:rPr>
        <w:t>ПРИНЦИПЫ</w:t>
      </w:r>
      <w:r w:rsidRPr="0087741A">
        <w:rPr>
          <w:lang w:val="ru-RU"/>
        </w:rPr>
        <w:t xml:space="preserve"> </w:t>
      </w:r>
      <w:r w:rsidRPr="0087741A">
        <w:rPr>
          <w:rFonts w:hint="eastAsia"/>
          <w:lang w:val="ru-RU"/>
        </w:rPr>
        <w:t>ОЦЕНКИ</w:t>
      </w:r>
      <w:r w:rsidRPr="0087741A">
        <w:rPr>
          <w:lang w:val="ru-RU"/>
        </w:rPr>
        <w:t xml:space="preserve"> </w:t>
      </w:r>
      <w:r w:rsidRPr="0087741A">
        <w:rPr>
          <w:rFonts w:hint="eastAsia"/>
          <w:lang w:val="ru-RU"/>
        </w:rPr>
        <w:t>ЭФФЕКТИВНОСТИ</w:t>
      </w:r>
      <w:r w:rsidRPr="0087741A">
        <w:rPr>
          <w:lang w:val="ru-RU"/>
        </w:rPr>
        <w:t xml:space="preserve"> </w:t>
      </w:r>
      <w:r w:rsidRPr="0087741A">
        <w:rPr>
          <w:rFonts w:hint="eastAsia"/>
          <w:lang w:val="ru-RU"/>
        </w:rPr>
        <w:t>ИСПОЛЬЗОВАНИЯ</w:t>
      </w:r>
    </w:p>
    <w:p w14:paraId="59D1B544" w14:textId="77777777" w:rsidR="0087741A" w:rsidRPr="0087741A" w:rsidRDefault="0087741A" w:rsidP="0087741A">
      <w:pPr>
        <w:rPr>
          <w:lang w:val="ru-RU"/>
        </w:rPr>
      </w:pPr>
    </w:p>
    <w:p w14:paraId="5D23DE46" w14:textId="77777777" w:rsidR="0087741A" w:rsidRPr="0087741A" w:rsidRDefault="0087741A" w:rsidP="0087741A">
      <w:pPr>
        <w:rPr>
          <w:lang w:val="ru-RU"/>
        </w:rPr>
      </w:pPr>
      <w:r w:rsidRPr="0087741A">
        <w:rPr>
          <w:rFonts w:hint="eastAsia"/>
          <w:lang w:val="ru-RU"/>
        </w:rPr>
        <w:t>РЕСУРСОВ</w:t>
      </w:r>
      <w:r w:rsidRPr="0087741A">
        <w:rPr>
          <w:lang w:val="ru-RU"/>
        </w:rPr>
        <w:t xml:space="preserve"> </w:t>
      </w:r>
      <w:r w:rsidRPr="0087741A">
        <w:rPr>
          <w:rFonts w:hint="eastAsia"/>
          <w:lang w:val="ru-RU"/>
        </w:rPr>
        <w:t>СИСТЕМЫ</w:t>
      </w:r>
      <w:r w:rsidRPr="0087741A">
        <w:rPr>
          <w:lang w:val="ru-RU"/>
        </w:rPr>
        <w:t xml:space="preserve"> </w:t>
      </w:r>
      <w:r w:rsidRPr="0087741A">
        <w:rPr>
          <w:rFonts w:hint="eastAsia"/>
          <w:lang w:val="ru-RU"/>
        </w:rPr>
        <w:t>ЗДРАВООХРАНЕНИЯ</w:t>
      </w:r>
    </w:p>
    <w:p w14:paraId="441304D6" w14:textId="77777777" w:rsidR="0087741A" w:rsidRPr="0087741A" w:rsidRDefault="0087741A" w:rsidP="0087741A">
      <w:pPr>
        <w:rPr>
          <w:lang w:val="ru-RU"/>
        </w:rPr>
      </w:pPr>
    </w:p>
    <w:p w14:paraId="28AD64AE" w14:textId="77777777" w:rsidR="0087741A" w:rsidRPr="0087741A" w:rsidRDefault="0087741A" w:rsidP="0087741A">
      <w:pPr>
        <w:rPr>
          <w:lang w:val="ru-RU"/>
        </w:rPr>
      </w:pPr>
      <w:r w:rsidRPr="0087741A">
        <w:rPr>
          <w:rFonts w:hint="eastAsia"/>
          <w:lang w:val="ru-RU"/>
        </w:rPr>
        <w:t>ГЛАВА</w:t>
      </w:r>
      <w:r w:rsidRPr="0087741A">
        <w:rPr>
          <w:lang w:val="ru-RU"/>
        </w:rPr>
        <w:t xml:space="preserve"> 8. </w:t>
      </w:r>
      <w:r w:rsidRPr="0087741A">
        <w:rPr>
          <w:rFonts w:hint="eastAsia"/>
          <w:lang w:val="ru-RU"/>
        </w:rPr>
        <w:t>РЕЗЕРВЫ</w:t>
      </w:r>
      <w:r w:rsidRPr="0087741A">
        <w:rPr>
          <w:lang w:val="ru-RU"/>
        </w:rPr>
        <w:t xml:space="preserve"> </w:t>
      </w:r>
      <w:r w:rsidRPr="0087741A">
        <w:rPr>
          <w:rFonts w:hint="eastAsia"/>
          <w:lang w:val="ru-RU"/>
        </w:rPr>
        <w:t>И</w:t>
      </w:r>
      <w:r w:rsidRPr="0087741A">
        <w:rPr>
          <w:lang w:val="ru-RU"/>
        </w:rPr>
        <w:t xml:space="preserve"> </w:t>
      </w:r>
      <w:r w:rsidRPr="0087741A">
        <w:rPr>
          <w:rFonts w:hint="eastAsia"/>
          <w:lang w:val="ru-RU"/>
        </w:rPr>
        <w:t>СПОСОБЫ</w:t>
      </w:r>
      <w:r w:rsidRPr="0087741A">
        <w:rPr>
          <w:lang w:val="ru-RU"/>
        </w:rPr>
        <w:t xml:space="preserve"> </w:t>
      </w:r>
      <w:r w:rsidRPr="0087741A">
        <w:rPr>
          <w:rFonts w:hint="eastAsia"/>
          <w:lang w:val="ru-RU"/>
        </w:rPr>
        <w:t>ПОВЫШЕНИЯ</w:t>
      </w:r>
      <w:r w:rsidRPr="0087741A">
        <w:rPr>
          <w:lang w:val="ru-RU"/>
        </w:rPr>
        <w:t xml:space="preserve"> </w:t>
      </w:r>
      <w:r w:rsidRPr="0087741A">
        <w:rPr>
          <w:rFonts w:hint="eastAsia"/>
          <w:lang w:val="ru-RU"/>
        </w:rPr>
        <w:t>ЭФФЕКТИВНОСТИ</w:t>
      </w:r>
      <w:r w:rsidRPr="0087741A">
        <w:rPr>
          <w:lang w:val="ru-RU"/>
        </w:rPr>
        <w:t xml:space="preserve"> </w:t>
      </w:r>
      <w:r w:rsidRPr="0087741A">
        <w:rPr>
          <w:rFonts w:hint="eastAsia"/>
          <w:lang w:val="ru-RU"/>
        </w:rPr>
        <w:t>ИСПОЛЬЗОВАНИЯ</w:t>
      </w:r>
      <w:r w:rsidRPr="0087741A">
        <w:rPr>
          <w:lang w:val="ru-RU"/>
        </w:rPr>
        <w:t xml:space="preserve"> </w:t>
      </w:r>
      <w:r w:rsidRPr="0087741A">
        <w:rPr>
          <w:rFonts w:hint="eastAsia"/>
          <w:lang w:val="ru-RU"/>
        </w:rPr>
        <w:t>РЕСУРСОВ</w:t>
      </w:r>
      <w:r w:rsidRPr="0087741A">
        <w:rPr>
          <w:lang w:val="ru-RU"/>
        </w:rPr>
        <w:t xml:space="preserve"> </w:t>
      </w:r>
      <w:r w:rsidRPr="0087741A">
        <w:rPr>
          <w:rFonts w:hint="eastAsia"/>
          <w:lang w:val="ru-RU"/>
        </w:rPr>
        <w:t>В</w:t>
      </w:r>
      <w:r w:rsidRPr="0087741A">
        <w:rPr>
          <w:lang w:val="ru-RU"/>
        </w:rPr>
        <w:t xml:space="preserve"> </w:t>
      </w:r>
      <w:r w:rsidRPr="0087741A">
        <w:rPr>
          <w:rFonts w:hint="eastAsia"/>
          <w:lang w:val="ru-RU"/>
        </w:rPr>
        <w:t>ЗДРАВООХРАНЕНИИ</w:t>
      </w:r>
    </w:p>
    <w:p w14:paraId="1EFC2002" w14:textId="77777777" w:rsidR="0087741A" w:rsidRPr="0087741A" w:rsidRDefault="0087741A" w:rsidP="0087741A">
      <w:pPr>
        <w:rPr>
          <w:lang w:val="ru-RU"/>
        </w:rPr>
      </w:pPr>
    </w:p>
    <w:p w14:paraId="4964BA6D" w14:textId="77777777" w:rsidR="0087741A" w:rsidRPr="0087741A" w:rsidRDefault="0087741A" w:rsidP="0087741A">
      <w:pPr>
        <w:rPr>
          <w:lang w:val="ru-RU"/>
        </w:rPr>
      </w:pPr>
      <w:r w:rsidRPr="0087741A">
        <w:rPr>
          <w:lang w:val="ru-RU"/>
        </w:rPr>
        <w:t xml:space="preserve">8.1. </w:t>
      </w:r>
      <w:r w:rsidRPr="0087741A">
        <w:rPr>
          <w:rFonts w:hint="eastAsia"/>
          <w:lang w:val="ru-RU"/>
        </w:rPr>
        <w:t>Резервы</w:t>
      </w:r>
      <w:r w:rsidRPr="0087741A">
        <w:rPr>
          <w:lang w:val="ru-RU"/>
        </w:rPr>
        <w:t xml:space="preserve"> </w:t>
      </w:r>
      <w:r w:rsidRPr="0087741A">
        <w:rPr>
          <w:rFonts w:hint="eastAsia"/>
          <w:lang w:val="ru-RU"/>
        </w:rPr>
        <w:t>повышения</w:t>
      </w:r>
      <w:r w:rsidRPr="0087741A">
        <w:rPr>
          <w:lang w:val="ru-RU"/>
        </w:rPr>
        <w:t xml:space="preserve"> </w:t>
      </w:r>
      <w:r w:rsidRPr="0087741A">
        <w:rPr>
          <w:rFonts w:hint="eastAsia"/>
          <w:lang w:val="ru-RU"/>
        </w:rPr>
        <w:t>эффективности</w:t>
      </w:r>
      <w:r w:rsidRPr="0087741A">
        <w:rPr>
          <w:lang w:val="ru-RU"/>
        </w:rPr>
        <w:t xml:space="preserve"> </w:t>
      </w:r>
      <w:r w:rsidRPr="0087741A">
        <w:rPr>
          <w:rFonts w:hint="eastAsia"/>
          <w:lang w:val="ru-RU"/>
        </w:rPr>
        <w:t>использования</w:t>
      </w:r>
      <w:r w:rsidRPr="0087741A">
        <w:rPr>
          <w:lang w:val="ru-RU"/>
        </w:rPr>
        <w:t xml:space="preserve"> </w:t>
      </w:r>
      <w:r w:rsidRPr="0087741A">
        <w:rPr>
          <w:rFonts w:hint="eastAsia"/>
          <w:lang w:val="ru-RU"/>
        </w:rPr>
        <w:t>ресурсов</w:t>
      </w:r>
    </w:p>
    <w:p w14:paraId="3850CF4D" w14:textId="77777777" w:rsidR="0087741A" w:rsidRPr="0087741A" w:rsidRDefault="0087741A" w:rsidP="0087741A">
      <w:pPr>
        <w:rPr>
          <w:lang w:val="ru-RU"/>
        </w:rPr>
      </w:pPr>
    </w:p>
    <w:p w14:paraId="0F2D7F70" w14:textId="77777777" w:rsidR="0087741A" w:rsidRPr="0087741A" w:rsidRDefault="0087741A" w:rsidP="0087741A">
      <w:pPr>
        <w:rPr>
          <w:lang w:val="ru-RU"/>
        </w:rPr>
      </w:pPr>
      <w:r w:rsidRPr="0087741A">
        <w:rPr>
          <w:rFonts w:hint="eastAsia"/>
          <w:lang w:val="ru-RU"/>
        </w:rPr>
        <w:t>в</w:t>
      </w:r>
      <w:r w:rsidRPr="0087741A">
        <w:rPr>
          <w:lang w:val="ru-RU"/>
        </w:rPr>
        <w:t xml:space="preserve"> </w:t>
      </w:r>
      <w:r w:rsidRPr="0087741A">
        <w:rPr>
          <w:rFonts w:hint="eastAsia"/>
          <w:lang w:val="ru-RU"/>
        </w:rPr>
        <w:t>здравоохранении</w:t>
      </w:r>
    </w:p>
    <w:p w14:paraId="5F7EA395" w14:textId="77777777" w:rsidR="0087741A" w:rsidRPr="0087741A" w:rsidRDefault="0087741A" w:rsidP="0087741A">
      <w:pPr>
        <w:rPr>
          <w:lang w:val="ru-RU"/>
        </w:rPr>
      </w:pPr>
    </w:p>
    <w:p w14:paraId="1856784D" w14:textId="77777777" w:rsidR="0087741A" w:rsidRPr="0087741A" w:rsidRDefault="0087741A" w:rsidP="0087741A">
      <w:pPr>
        <w:rPr>
          <w:lang w:val="ru-RU"/>
        </w:rPr>
      </w:pPr>
      <w:r w:rsidRPr="0087741A">
        <w:rPr>
          <w:lang w:val="ru-RU"/>
        </w:rPr>
        <w:t xml:space="preserve">8.2. </w:t>
      </w:r>
      <w:r w:rsidRPr="0087741A">
        <w:rPr>
          <w:rFonts w:hint="eastAsia"/>
          <w:lang w:val="ru-RU"/>
        </w:rPr>
        <w:t>Способы</w:t>
      </w:r>
      <w:r w:rsidRPr="0087741A">
        <w:rPr>
          <w:lang w:val="ru-RU"/>
        </w:rPr>
        <w:t xml:space="preserve"> </w:t>
      </w:r>
      <w:r w:rsidRPr="0087741A">
        <w:rPr>
          <w:rFonts w:hint="eastAsia"/>
          <w:lang w:val="ru-RU"/>
        </w:rPr>
        <w:t>повышения</w:t>
      </w:r>
      <w:r w:rsidRPr="0087741A">
        <w:rPr>
          <w:lang w:val="ru-RU"/>
        </w:rPr>
        <w:t xml:space="preserve"> </w:t>
      </w:r>
      <w:r w:rsidRPr="0087741A">
        <w:rPr>
          <w:rFonts w:hint="eastAsia"/>
          <w:lang w:val="ru-RU"/>
        </w:rPr>
        <w:t>эффективности</w:t>
      </w:r>
      <w:r w:rsidRPr="0087741A">
        <w:rPr>
          <w:lang w:val="ru-RU"/>
        </w:rPr>
        <w:t xml:space="preserve"> </w:t>
      </w:r>
      <w:r w:rsidRPr="0087741A">
        <w:rPr>
          <w:rFonts w:hint="eastAsia"/>
          <w:lang w:val="ru-RU"/>
        </w:rPr>
        <w:t>использования</w:t>
      </w:r>
      <w:r w:rsidRPr="0087741A">
        <w:rPr>
          <w:lang w:val="ru-RU"/>
        </w:rPr>
        <w:t xml:space="preserve"> </w:t>
      </w:r>
      <w:r w:rsidRPr="0087741A">
        <w:rPr>
          <w:rFonts w:hint="eastAsia"/>
          <w:lang w:val="ru-RU"/>
        </w:rPr>
        <w:t>ресурсов</w:t>
      </w:r>
    </w:p>
    <w:p w14:paraId="4851EE66" w14:textId="77777777" w:rsidR="0087741A" w:rsidRPr="0087741A" w:rsidRDefault="0087741A" w:rsidP="0087741A">
      <w:pPr>
        <w:rPr>
          <w:lang w:val="ru-RU"/>
        </w:rPr>
      </w:pPr>
    </w:p>
    <w:p w14:paraId="0A33A363" w14:textId="77777777" w:rsidR="0087741A" w:rsidRPr="0087741A" w:rsidRDefault="0087741A" w:rsidP="0087741A">
      <w:pPr>
        <w:rPr>
          <w:lang w:val="ru-RU"/>
        </w:rPr>
      </w:pPr>
      <w:r w:rsidRPr="0087741A">
        <w:rPr>
          <w:rFonts w:hint="eastAsia"/>
          <w:lang w:val="ru-RU"/>
        </w:rPr>
        <w:t>в</w:t>
      </w:r>
      <w:r w:rsidRPr="0087741A">
        <w:rPr>
          <w:lang w:val="ru-RU"/>
        </w:rPr>
        <w:t xml:space="preserve"> </w:t>
      </w:r>
      <w:r w:rsidRPr="0087741A">
        <w:rPr>
          <w:rFonts w:hint="eastAsia"/>
          <w:lang w:val="ru-RU"/>
        </w:rPr>
        <w:t>здравоохранении</w:t>
      </w:r>
    </w:p>
    <w:p w14:paraId="7A0FC8C1" w14:textId="77777777" w:rsidR="0087741A" w:rsidRPr="0087741A" w:rsidRDefault="0087741A" w:rsidP="0087741A">
      <w:pPr>
        <w:rPr>
          <w:lang w:val="ru-RU"/>
        </w:rPr>
      </w:pPr>
    </w:p>
    <w:p w14:paraId="4A95925E" w14:textId="77777777" w:rsidR="0087741A" w:rsidRPr="0087741A" w:rsidRDefault="0087741A" w:rsidP="0087741A">
      <w:pPr>
        <w:rPr>
          <w:lang w:val="ru-RU"/>
        </w:rPr>
      </w:pPr>
      <w:r w:rsidRPr="0087741A">
        <w:rPr>
          <w:rFonts w:hint="eastAsia"/>
          <w:lang w:val="ru-RU"/>
        </w:rPr>
        <w:t>ЗАКЛЮЧЕНИЕ</w:t>
      </w:r>
    </w:p>
    <w:p w14:paraId="671CFC88" w14:textId="77777777" w:rsidR="0087741A" w:rsidRPr="0087741A" w:rsidRDefault="0087741A" w:rsidP="0087741A">
      <w:pPr>
        <w:rPr>
          <w:lang w:val="ru-RU"/>
        </w:rPr>
      </w:pPr>
    </w:p>
    <w:p w14:paraId="5E10EC2F" w14:textId="77777777" w:rsidR="0087741A" w:rsidRPr="0087741A" w:rsidRDefault="0087741A" w:rsidP="0087741A">
      <w:pPr>
        <w:rPr>
          <w:lang w:val="ru-RU"/>
        </w:rPr>
      </w:pPr>
      <w:r w:rsidRPr="0087741A">
        <w:rPr>
          <w:rFonts w:hint="eastAsia"/>
          <w:lang w:val="ru-RU"/>
        </w:rPr>
        <w:t>ВЫВОДЫ</w:t>
      </w:r>
    </w:p>
    <w:p w14:paraId="4A41ADCD" w14:textId="77777777" w:rsidR="0087741A" w:rsidRPr="0087741A" w:rsidRDefault="0087741A" w:rsidP="0087741A">
      <w:pPr>
        <w:rPr>
          <w:lang w:val="ru-RU"/>
        </w:rPr>
      </w:pPr>
    </w:p>
    <w:p w14:paraId="54B56C6F" w14:textId="77777777" w:rsidR="0087741A" w:rsidRPr="0087741A" w:rsidRDefault="0087741A" w:rsidP="0087741A">
      <w:pPr>
        <w:rPr>
          <w:lang w:val="ru-RU"/>
        </w:rPr>
      </w:pPr>
      <w:r w:rsidRPr="0087741A">
        <w:rPr>
          <w:rFonts w:hint="eastAsia"/>
          <w:lang w:val="ru-RU"/>
        </w:rPr>
        <w:t>ПРАКТИЧЕСКИЕ</w:t>
      </w:r>
      <w:r w:rsidRPr="0087741A">
        <w:rPr>
          <w:lang w:val="ru-RU"/>
        </w:rPr>
        <w:t xml:space="preserve"> </w:t>
      </w:r>
      <w:r w:rsidRPr="0087741A">
        <w:rPr>
          <w:rFonts w:hint="eastAsia"/>
          <w:lang w:val="ru-RU"/>
        </w:rPr>
        <w:t>РЕКОМЕНДАЦИИ</w:t>
      </w:r>
    </w:p>
    <w:p w14:paraId="4F0DCBCB" w14:textId="77777777" w:rsidR="0087741A" w:rsidRPr="0087741A" w:rsidRDefault="0087741A" w:rsidP="0087741A">
      <w:pPr>
        <w:rPr>
          <w:lang w:val="ru-RU"/>
        </w:rPr>
      </w:pPr>
    </w:p>
    <w:p w14:paraId="5F50130B" w14:textId="77777777" w:rsidR="0087741A" w:rsidRPr="0087741A" w:rsidRDefault="0087741A" w:rsidP="0087741A">
      <w:pPr>
        <w:rPr>
          <w:lang w:val="ru-RU"/>
        </w:rPr>
      </w:pPr>
      <w:r w:rsidRPr="0087741A">
        <w:rPr>
          <w:rFonts w:hint="eastAsia"/>
          <w:lang w:val="ru-RU"/>
        </w:rPr>
        <w:t>СПИСОК</w:t>
      </w:r>
      <w:r w:rsidRPr="0087741A">
        <w:rPr>
          <w:lang w:val="ru-RU"/>
        </w:rPr>
        <w:t xml:space="preserve"> </w:t>
      </w:r>
      <w:r w:rsidRPr="0087741A">
        <w:rPr>
          <w:rFonts w:hint="eastAsia"/>
          <w:lang w:val="ru-RU"/>
        </w:rPr>
        <w:t>СОКРАЩЕНИЙ</w:t>
      </w:r>
      <w:r w:rsidRPr="0087741A">
        <w:rPr>
          <w:lang w:val="ru-RU"/>
        </w:rPr>
        <w:t xml:space="preserve"> </w:t>
      </w:r>
      <w:r w:rsidRPr="0087741A">
        <w:rPr>
          <w:rFonts w:hint="eastAsia"/>
          <w:lang w:val="ru-RU"/>
        </w:rPr>
        <w:t>И</w:t>
      </w:r>
      <w:r w:rsidRPr="0087741A">
        <w:rPr>
          <w:lang w:val="ru-RU"/>
        </w:rPr>
        <w:t xml:space="preserve"> </w:t>
      </w:r>
      <w:r w:rsidRPr="0087741A">
        <w:rPr>
          <w:rFonts w:hint="eastAsia"/>
          <w:lang w:val="ru-RU"/>
        </w:rPr>
        <w:t>УСЛОВНЫХ</w:t>
      </w:r>
      <w:r w:rsidRPr="0087741A">
        <w:rPr>
          <w:lang w:val="ru-RU"/>
        </w:rPr>
        <w:t xml:space="preserve"> </w:t>
      </w:r>
      <w:r w:rsidRPr="0087741A">
        <w:rPr>
          <w:rFonts w:hint="eastAsia"/>
          <w:lang w:val="ru-RU"/>
        </w:rPr>
        <w:t>ОБОЗНАЧЕНИЙ</w:t>
      </w:r>
    </w:p>
    <w:p w14:paraId="1DF78735" w14:textId="77777777" w:rsidR="0087741A" w:rsidRPr="0087741A" w:rsidRDefault="0087741A" w:rsidP="0087741A">
      <w:pPr>
        <w:rPr>
          <w:lang w:val="ru-RU"/>
        </w:rPr>
      </w:pPr>
    </w:p>
    <w:p w14:paraId="55FCBF6F" w14:textId="3C0AB98C" w:rsidR="0087741A" w:rsidRPr="0087741A" w:rsidRDefault="0087741A" w:rsidP="0087741A">
      <w:pPr>
        <w:rPr>
          <w:lang w:val="ru-RU"/>
        </w:rPr>
      </w:pPr>
      <w:r w:rsidRPr="0087741A">
        <w:rPr>
          <w:rFonts w:hint="eastAsia"/>
          <w:lang w:val="ru-RU"/>
        </w:rPr>
        <w:t>СПИСОК</w:t>
      </w:r>
      <w:r w:rsidRPr="0087741A">
        <w:rPr>
          <w:lang w:val="ru-RU"/>
        </w:rPr>
        <w:t xml:space="preserve"> </w:t>
      </w:r>
      <w:r w:rsidRPr="0087741A">
        <w:rPr>
          <w:rFonts w:hint="eastAsia"/>
          <w:lang w:val="ru-RU"/>
        </w:rPr>
        <w:t>ЛИТЕРАТУРЫ</w:t>
      </w:r>
    </w:p>
    <w:sectPr w:rsidR="0087741A" w:rsidRPr="0087741A" w:rsidSect="00250E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D72F" w14:textId="77777777" w:rsidR="00250E51" w:rsidRPr="00C66E52" w:rsidRDefault="00250E51">
      <w:pPr>
        <w:spacing w:after="0" w:line="240" w:lineRule="auto"/>
      </w:pPr>
      <w:r w:rsidRPr="00C66E52">
        <w:separator/>
      </w:r>
    </w:p>
  </w:endnote>
  <w:endnote w:type="continuationSeparator" w:id="0">
    <w:p w14:paraId="17751CF6" w14:textId="77777777" w:rsidR="00250E51" w:rsidRPr="00C66E52" w:rsidRDefault="00250E5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51789" w14:textId="77777777" w:rsidR="00250E51" w:rsidRPr="00C66E52" w:rsidRDefault="00250E51"/>
    <w:p w14:paraId="1A64C8E6" w14:textId="77777777" w:rsidR="00250E51" w:rsidRPr="00C66E52" w:rsidRDefault="00250E51"/>
    <w:p w14:paraId="277BE936" w14:textId="77777777" w:rsidR="00250E51" w:rsidRPr="00C66E52" w:rsidRDefault="00250E51"/>
    <w:p w14:paraId="57AE854C" w14:textId="77777777" w:rsidR="00250E51" w:rsidRPr="00C66E52" w:rsidRDefault="00250E51"/>
    <w:p w14:paraId="5D3C95CA" w14:textId="77777777" w:rsidR="00250E51" w:rsidRPr="00C66E52" w:rsidRDefault="00250E51"/>
    <w:p w14:paraId="784B56C6" w14:textId="77777777" w:rsidR="00250E51" w:rsidRPr="00C66E52" w:rsidRDefault="00250E51"/>
    <w:p w14:paraId="7D4CD573" w14:textId="77777777" w:rsidR="00250E51" w:rsidRPr="00C66E52" w:rsidRDefault="00250E5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4070F6C" wp14:editId="0DE77C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B82C7" w14:textId="77777777" w:rsidR="00250E51" w:rsidRPr="00C66E52" w:rsidRDefault="00250E5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070F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3B82C7" w14:textId="77777777" w:rsidR="00250E51" w:rsidRPr="00C66E52" w:rsidRDefault="00250E5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7A58FCC" w14:textId="77777777" w:rsidR="00250E51" w:rsidRPr="00C66E52" w:rsidRDefault="00250E51"/>
    <w:p w14:paraId="758A31B0" w14:textId="77777777" w:rsidR="00250E51" w:rsidRPr="00C66E52" w:rsidRDefault="00250E51"/>
    <w:p w14:paraId="51A13010" w14:textId="77777777" w:rsidR="00250E51" w:rsidRPr="00C66E52" w:rsidRDefault="00250E5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4A3D5AC" wp14:editId="1C48E4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A51B0" w14:textId="77777777" w:rsidR="00250E51" w:rsidRPr="00C66E52" w:rsidRDefault="00250E51"/>
                          <w:p w14:paraId="14FC9C37" w14:textId="77777777" w:rsidR="00250E51" w:rsidRPr="00C66E52" w:rsidRDefault="00250E5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A3D5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5A51B0" w14:textId="77777777" w:rsidR="00250E51" w:rsidRPr="00C66E52" w:rsidRDefault="00250E51"/>
                    <w:p w14:paraId="14FC9C37" w14:textId="77777777" w:rsidR="00250E51" w:rsidRPr="00C66E52" w:rsidRDefault="00250E5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FBDAADC" w14:textId="77777777" w:rsidR="00250E51" w:rsidRPr="00C66E52" w:rsidRDefault="00250E51"/>
    <w:p w14:paraId="1A50739F" w14:textId="77777777" w:rsidR="00250E51" w:rsidRPr="00C66E52" w:rsidRDefault="00250E51">
      <w:pPr>
        <w:rPr>
          <w:sz w:val="2"/>
          <w:szCs w:val="2"/>
        </w:rPr>
      </w:pPr>
    </w:p>
    <w:p w14:paraId="1B7048FF" w14:textId="77777777" w:rsidR="00250E51" w:rsidRPr="00C66E52" w:rsidRDefault="00250E51"/>
    <w:p w14:paraId="3DAD14E3" w14:textId="77777777" w:rsidR="00250E51" w:rsidRPr="00C66E52" w:rsidRDefault="00250E51">
      <w:pPr>
        <w:spacing w:after="0" w:line="240" w:lineRule="auto"/>
      </w:pPr>
    </w:p>
  </w:footnote>
  <w:footnote w:type="continuationSeparator" w:id="0">
    <w:p w14:paraId="1F8222CB" w14:textId="77777777" w:rsidR="00250E51" w:rsidRPr="00C66E52" w:rsidRDefault="00250E5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E51"/>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24054</TotalTime>
  <Pages>3</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3501</cp:revision>
  <cp:lastPrinted>2009-02-06T05:36:00Z</cp:lastPrinted>
  <dcterms:created xsi:type="dcterms:W3CDTF">2024-04-09T10:20:00Z</dcterms:created>
  <dcterms:modified xsi:type="dcterms:W3CDTF">2024-05-07T13:19:00Z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