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BFDA" w14:textId="16B7E14E" w:rsidR="000D46E3" w:rsidRDefault="007E75AD" w:rsidP="007E75AD">
      <w:pPr>
        <w:rPr>
          <w:rFonts w:ascii="Times New Roman" w:eastAsia="Arial Unicode MS" w:hAnsi="Times New Roman" w:cs="Times New Roman"/>
          <w:b/>
          <w:bCs/>
          <w:color w:val="000000"/>
          <w:kern w:val="0"/>
          <w:sz w:val="28"/>
          <w:szCs w:val="28"/>
          <w:lang w:eastAsia="ru-RU" w:bidi="uk-UA"/>
        </w:rPr>
      </w:pPr>
      <w:r w:rsidRPr="007E75AD">
        <w:rPr>
          <w:rFonts w:ascii="Times New Roman" w:eastAsia="Arial Unicode MS" w:hAnsi="Times New Roman" w:cs="Times New Roman" w:hint="eastAsia"/>
          <w:b/>
          <w:bCs/>
          <w:color w:val="000000"/>
          <w:kern w:val="0"/>
          <w:sz w:val="28"/>
          <w:szCs w:val="28"/>
          <w:lang w:eastAsia="ru-RU" w:bidi="uk-UA"/>
        </w:rPr>
        <w:t>Кудринский</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Сергей</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Разработка</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методов</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оценки</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показателей</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безопасности</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и</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качества</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тканей</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для</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специальной</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одежды</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работников</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нефтяных</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комплексов</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в</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условиях</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морских</w:t>
      </w:r>
      <w:r w:rsidRPr="007E75AD">
        <w:rPr>
          <w:rFonts w:ascii="Times New Roman" w:eastAsia="Arial Unicode MS" w:hAnsi="Times New Roman" w:cs="Times New Roman"/>
          <w:b/>
          <w:bCs/>
          <w:color w:val="000000"/>
          <w:kern w:val="0"/>
          <w:sz w:val="28"/>
          <w:szCs w:val="28"/>
          <w:lang w:eastAsia="ru-RU" w:bidi="uk-UA"/>
        </w:rPr>
        <w:t xml:space="preserve"> </w:t>
      </w:r>
      <w:r w:rsidRPr="007E75AD">
        <w:rPr>
          <w:rFonts w:ascii="Times New Roman" w:eastAsia="Arial Unicode MS" w:hAnsi="Times New Roman" w:cs="Times New Roman" w:hint="eastAsia"/>
          <w:b/>
          <w:bCs/>
          <w:color w:val="000000"/>
          <w:kern w:val="0"/>
          <w:sz w:val="28"/>
          <w:szCs w:val="28"/>
          <w:lang w:eastAsia="ru-RU" w:bidi="uk-UA"/>
        </w:rPr>
        <w:t>шельфов</w:t>
      </w:r>
    </w:p>
    <w:p w14:paraId="4AB059D3" w14:textId="77777777" w:rsidR="007E75AD" w:rsidRDefault="007E75AD" w:rsidP="007E75AD">
      <w:pPr>
        <w:rPr>
          <w:lang w:bidi="uk-UA"/>
        </w:rPr>
      </w:pPr>
      <w:r>
        <w:rPr>
          <w:rFonts w:hint="eastAsia"/>
          <w:lang w:bidi="uk-UA"/>
        </w:rPr>
        <w:t>ОГЛАВЛЕНИЕ</w:t>
      </w:r>
      <w:r>
        <w:rPr>
          <w:lang w:bidi="uk-UA"/>
        </w:rPr>
        <w:t xml:space="preserve"> </w:t>
      </w:r>
      <w:r>
        <w:rPr>
          <w:rFonts w:hint="eastAsia"/>
          <w:lang w:bidi="uk-UA"/>
        </w:rPr>
        <w:t>ДИССЕРТАЦИИ</w:t>
      </w:r>
    </w:p>
    <w:p w14:paraId="6A72E265" w14:textId="77777777" w:rsidR="007E75AD" w:rsidRDefault="007E75AD" w:rsidP="007E75A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Кудринский</w:t>
      </w:r>
      <w:r>
        <w:rPr>
          <w:lang w:bidi="uk-UA"/>
        </w:rPr>
        <w:t xml:space="preserve"> </w:t>
      </w:r>
      <w:r>
        <w:rPr>
          <w:rFonts w:hint="eastAsia"/>
          <w:lang w:bidi="uk-UA"/>
        </w:rPr>
        <w:t>Сергей</w:t>
      </w:r>
      <w:r>
        <w:rPr>
          <w:lang w:bidi="uk-UA"/>
        </w:rPr>
        <w:t xml:space="preserve"> </w:t>
      </w:r>
      <w:r>
        <w:rPr>
          <w:rFonts w:hint="eastAsia"/>
          <w:lang w:bidi="uk-UA"/>
        </w:rPr>
        <w:t>Владимирович</w:t>
      </w:r>
    </w:p>
    <w:p w14:paraId="5464285D" w14:textId="77777777" w:rsidR="007E75AD" w:rsidRDefault="007E75AD" w:rsidP="007E75AD">
      <w:pPr>
        <w:rPr>
          <w:lang w:bidi="uk-UA"/>
        </w:rPr>
      </w:pPr>
      <w:r>
        <w:rPr>
          <w:rFonts w:hint="eastAsia"/>
          <w:lang w:bidi="uk-UA"/>
        </w:rPr>
        <w:t>Общая</w:t>
      </w:r>
      <w:r>
        <w:rPr>
          <w:lang w:bidi="uk-UA"/>
        </w:rPr>
        <w:t xml:space="preserve"> </w:t>
      </w:r>
      <w:r>
        <w:rPr>
          <w:rFonts w:hint="eastAsia"/>
          <w:lang w:bidi="uk-UA"/>
        </w:rPr>
        <w:t>характеристика</w:t>
      </w:r>
      <w:r>
        <w:rPr>
          <w:lang w:bidi="uk-UA"/>
        </w:rPr>
        <w:t xml:space="preserve"> </w:t>
      </w:r>
      <w:r>
        <w:rPr>
          <w:rFonts w:hint="eastAsia"/>
          <w:lang w:bidi="uk-UA"/>
        </w:rPr>
        <w:t>работы</w:t>
      </w:r>
    </w:p>
    <w:p w14:paraId="216D524D" w14:textId="77777777" w:rsidR="007E75AD" w:rsidRDefault="007E75AD" w:rsidP="007E75AD">
      <w:pPr>
        <w:rPr>
          <w:lang w:bidi="uk-UA"/>
        </w:rPr>
      </w:pPr>
    </w:p>
    <w:p w14:paraId="79FB17A1" w14:textId="77777777" w:rsidR="007E75AD" w:rsidRDefault="007E75AD" w:rsidP="007E75AD">
      <w:pPr>
        <w:rPr>
          <w:lang w:bidi="uk-UA"/>
        </w:rPr>
      </w:pPr>
      <w:r>
        <w:rPr>
          <w:rFonts w:hint="eastAsia"/>
          <w:lang w:bidi="uk-UA"/>
        </w:rPr>
        <w:t>ГЛАВА</w:t>
      </w:r>
      <w:r>
        <w:rPr>
          <w:lang w:bidi="uk-UA"/>
        </w:rPr>
        <w:t xml:space="preserve"> 1. </w:t>
      </w:r>
      <w:r>
        <w:rPr>
          <w:rFonts w:hint="eastAsia"/>
          <w:lang w:bidi="uk-UA"/>
        </w:rPr>
        <w:t>АНАЛИТИЧЕСКИЙ</w:t>
      </w:r>
      <w:r>
        <w:rPr>
          <w:lang w:bidi="uk-UA"/>
        </w:rPr>
        <w:t xml:space="preserve"> </w:t>
      </w:r>
      <w:r>
        <w:rPr>
          <w:rFonts w:hint="eastAsia"/>
          <w:lang w:bidi="uk-UA"/>
        </w:rPr>
        <w:t>ОБЗОР</w:t>
      </w:r>
      <w:r>
        <w:rPr>
          <w:lang w:bidi="uk-UA"/>
        </w:rPr>
        <w:t xml:space="preserve"> </w:t>
      </w:r>
      <w:r>
        <w:rPr>
          <w:rFonts w:hint="eastAsia"/>
          <w:lang w:bidi="uk-UA"/>
        </w:rPr>
        <w:t>ЛИТЕРАТУРЫ</w:t>
      </w:r>
    </w:p>
    <w:p w14:paraId="30C67C84" w14:textId="77777777" w:rsidR="007E75AD" w:rsidRDefault="007E75AD" w:rsidP="007E75AD">
      <w:pPr>
        <w:rPr>
          <w:lang w:bidi="uk-UA"/>
        </w:rPr>
      </w:pPr>
    </w:p>
    <w:p w14:paraId="49A3A5B3" w14:textId="77777777" w:rsidR="007E75AD" w:rsidRDefault="007E75AD" w:rsidP="007E75AD">
      <w:pPr>
        <w:rPr>
          <w:lang w:bidi="uk-UA"/>
        </w:rPr>
      </w:pPr>
      <w:r>
        <w:rPr>
          <w:lang w:bidi="uk-UA"/>
        </w:rPr>
        <w:t xml:space="preserve">1. 1 </w:t>
      </w:r>
      <w:r>
        <w:rPr>
          <w:rFonts w:hint="eastAsia"/>
          <w:lang w:bidi="uk-UA"/>
        </w:rPr>
        <w:t>Нефтегазовый</w:t>
      </w:r>
      <w:r>
        <w:rPr>
          <w:lang w:bidi="uk-UA"/>
        </w:rPr>
        <w:t xml:space="preserve"> </w:t>
      </w:r>
      <w:r>
        <w:rPr>
          <w:rFonts w:hint="eastAsia"/>
          <w:lang w:bidi="uk-UA"/>
        </w:rPr>
        <w:t>комплекс</w:t>
      </w:r>
      <w:r>
        <w:rPr>
          <w:lang w:bidi="uk-UA"/>
        </w:rPr>
        <w:t xml:space="preserve"> </w:t>
      </w:r>
      <w:r>
        <w:rPr>
          <w:rFonts w:hint="eastAsia"/>
          <w:lang w:bidi="uk-UA"/>
        </w:rPr>
        <w:t>в</w:t>
      </w:r>
      <w:r>
        <w:rPr>
          <w:lang w:bidi="uk-UA"/>
        </w:rPr>
        <w:t xml:space="preserve"> </w:t>
      </w:r>
      <w:r>
        <w:rPr>
          <w:rFonts w:hint="eastAsia"/>
          <w:lang w:bidi="uk-UA"/>
        </w:rPr>
        <w:t>России</w:t>
      </w:r>
    </w:p>
    <w:p w14:paraId="2618A463" w14:textId="77777777" w:rsidR="007E75AD" w:rsidRDefault="007E75AD" w:rsidP="007E75AD">
      <w:pPr>
        <w:rPr>
          <w:lang w:bidi="uk-UA"/>
        </w:rPr>
      </w:pPr>
    </w:p>
    <w:p w14:paraId="1A673412" w14:textId="77777777" w:rsidR="007E75AD" w:rsidRDefault="007E75AD" w:rsidP="007E75AD">
      <w:pPr>
        <w:rPr>
          <w:lang w:bidi="uk-UA"/>
        </w:rPr>
      </w:pPr>
      <w:r>
        <w:rPr>
          <w:lang w:bidi="uk-UA"/>
        </w:rPr>
        <w:t xml:space="preserve">1.2 </w:t>
      </w:r>
      <w:r>
        <w:rPr>
          <w:rFonts w:hint="eastAsia"/>
          <w:lang w:bidi="uk-UA"/>
        </w:rPr>
        <w:t>Анализ</w:t>
      </w:r>
      <w:r>
        <w:rPr>
          <w:lang w:bidi="uk-UA"/>
        </w:rPr>
        <w:t xml:space="preserve"> </w:t>
      </w:r>
      <w:r>
        <w:rPr>
          <w:rFonts w:hint="eastAsia"/>
          <w:lang w:bidi="uk-UA"/>
        </w:rPr>
        <w:t>рынка</w:t>
      </w:r>
      <w:r>
        <w:rPr>
          <w:lang w:bidi="uk-UA"/>
        </w:rPr>
        <w:t xml:space="preserve"> </w:t>
      </w:r>
      <w:r>
        <w:rPr>
          <w:rFonts w:hint="eastAsia"/>
          <w:lang w:bidi="uk-UA"/>
        </w:rPr>
        <w:t>тканей</w:t>
      </w:r>
      <w:r>
        <w:rPr>
          <w:lang w:bidi="uk-UA"/>
        </w:rPr>
        <w:t xml:space="preserve"> </w:t>
      </w:r>
      <w:r>
        <w:rPr>
          <w:rFonts w:hint="eastAsia"/>
          <w:lang w:bidi="uk-UA"/>
        </w:rPr>
        <w:t>для</w:t>
      </w:r>
      <w:r>
        <w:rPr>
          <w:lang w:bidi="uk-UA"/>
        </w:rPr>
        <w:t xml:space="preserve"> </w:t>
      </w:r>
      <w:r>
        <w:rPr>
          <w:rFonts w:hint="eastAsia"/>
          <w:lang w:bidi="uk-UA"/>
        </w:rPr>
        <w:t>спецодежды</w:t>
      </w:r>
    </w:p>
    <w:p w14:paraId="044562AC" w14:textId="77777777" w:rsidR="007E75AD" w:rsidRDefault="007E75AD" w:rsidP="007E75AD">
      <w:pPr>
        <w:rPr>
          <w:lang w:bidi="uk-UA"/>
        </w:rPr>
      </w:pPr>
    </w:p>
    <w:p w14:paraId="74E70293" w14:textId="77777777" w:rsidR="007E75AD" w:rsidRDefault="007E75AD" w:rsidP="007E75AD">
      <w:pPr>
        <w:rPr>
          <w:lang w:bidi="uk-UA"/>
        </w:rPr>
      </w:pPr>
      <w:r>
        <w:rPr>
          <w:lang w:bidi="uk-UA"/>
        </w:rPr>
        <w:t xml:space="preserve">1.3 </w:t>
      </w:r>
      <w:r>
        <w:rPr>
          <w:rFonts w:hint="eastAsia"/>
          <w:lang w:bidi="uk-UA"/>
        </w:rPr>
        <w:t>Евразийский</w:t>
      </w:r>
      <w:r>
        <w:rPr>
          <w:lang w:bidi="uk-UA"/>
        </w:rPr>
        <w:t xml:space="preserve"> </w:t>
      </w:r>
      <w:r>
        <w:rPr>
          <w:rFonts w:hint="eastAsia"/>
          <w:lang w:bidi="uk-UA"/>
        </w:rPr>
        <w:t>экономический</w:t>
      </w:r>
      <w:r>
        <w:rPr>
          <w:lang w:bidi="uk-UA"/>
        </w:rPr>
        <w:t xml:space="preserve"> </w:t>
      </w:r>
      <w:r>
        <w:rPr>
          <w:rFonts w:hint="eastAsia"/>
          <w:lang w:bidi="uk-UA"/>
        </w:rPr>
        <w:t>союз</w:t>
      </w:r>
    </w:p>
    <w:p w14:paraId="5D5AB40B" w14:textId="77777777" w:rsidR="007E75AD" w:rsidRDefault="007E75AD" w:rsidP="007E75AD">
      <w:pPr>
        <w:rPr>
          <w:lang w:bidi="uk-UA"/>
        </w:rPr>
      </w:pPr>
    </w:p>
    <w:p w14:paraId="7BB9E089" w14:textId="77777777" w:rsidR="007E75AD" w:rsidRDefault="007E75AD" w:rsidP="007E75AD">
      <w:pPr>
        <w:rPr>
          <w:lang w:bidi="uk-UA"/>
        </w:rPr>
      </w:pPr>
      <w:r>
        <w:rPr>
          <w:lang w:bidi="uk-UA"/>
        </w:rPr>
        <w:t xml:space="preserve">1.4 </w:t>
      </w:r>
      <w:r>
        <w:rPr>
          <w:rFonts w:hint="eastAsia"/>
          <w:lang w:bidi="uk-UA"/>
        </w:rPr>
        <w:t>Опасные</w:t>
      </w:r>
      <w:r>
        <w:rPr>
          <w:lang w:bidi="uk-UA"/>
        </w:rPr>
        <w:t xml:space="preserve"> </w:t>
      </w:r>
      <w:r>
        <w:rPr>
          <w:rFonts w:hint="eastAsia"/>
          <w:lang w:bidi="uk-UA"/>
        </w:rPr>
        <w:t>факторы</w:t>
      </w:r>
      <w:r>
        <w:rPr>
          <w:lang w:bidi="uk-UA"/>
        </w:rPr>
        <w:t xml:space="preserve"> </w:t>
      </w:r>
      <w:r>
        <w:rPr>
          <w:rFonts w:hint="eastAsia"/>
          <w:lang w:bidi="uk-UA"/>
        </w:rPr>
        <w:t>и</w:t>
      </w:r>
      <w:r>
        <w:rPr>
          <w:lang w:bidi="uk-UA"/>
        </w:rPr>
        <w:t xml:space="preserve"> </w:t>
      </w:r>
      <w:r>
        <w:rPr>
          <w:rFonts w:hint="eastAsia"/>
          <w:lang w:bidi="uk-UA"/>
        </w:rPr>
        <w:t>риски</w:t>
      </w:r>
      <w:r>
        <w:rPr>
          <w:lang w:bidi="uk-UA"/>
        </w:rPr>
        <w:t xml:space="preserve"> </w:t>
      </w:r>
      <w:r>
        <w:rPr>
          <w:rFonts w:hint="eastAsia"/>
          <w:lang w:bidi="uk-UA"/>
        </w:rPr>
        <w:t>заболеваний</w:t>
      </w:r>
      <w:r>
        <w:rPr>
          <w:lang w:bidi="uk-UA"/>
        </w:rPr>
        <w:t xml:space="preserve"> </w:t>
      </w:r>
      <w:r>
        <w:rPr>
          <w:rFonts w:hint="eastAsia"/>
          <w:lang w:bidi="uk-UA"/>
        </w:rPr>
        <w:t>в</w:t>
      </w:r>
      <w:r>
        <w:rPr>
          <w:lang w:bidi="uk-UA"/>
        </w:rPr>
        <w:t xml:space="preserve"> </w:t>
      </w:r>
      <w:r>
        <w:rPr>
          <w:rFonts w:hint="eastAsia"/>
          <w:lang w:bidi="uk-UA"/>
        </w:rPr>
        <w:t>нефтегазовом</w:t>
      </w:r>
      <w:r>
        <w:rPr>
          <w:lang w:bidi="uk-UA"/>
        </w:rPr>
        <w:t xml:space="preserve"> </w:t>
      </w:r>
      <w:r>
        <w:rPr>
          <w:rFonts w:hint="eastAsia"/>
          <w:lang w:bidi="uk-UA"/>
        </w:rPr>
        <w:t>комплексе</w:t>
      </w:r>
    </w:p>
    <w:p w14:paraId="24E7E01B" w14:textId="77777777" w:rsidR="007E75AD" w:rsidRDefault="007E75AD" w:rsidP="007E75AD">
      <w:pPr>
        <w:rPr>
          <w:lang w:bidi="uk-UA"/>
        </w:rPr>
      </w:pPr>
    </w:p>
    <w:p w14:paraId="6E8D3ADB" w14:textId="77777777" w:rsidR="007E75AD" w:rsidRDefault="007E75AD" w:rsidP="007E75AD">
      <w:pPr>
        <w:rPr>
          <w:lang w:bidi="uk-UA"/>
        </w:rPr>
      </w:pPr>
      <w:r>
        <w:rPr>
          <w:lang w:bidi="uk-UA"/>
        </w:rPr>
        <w:t xml:space="preserve">1.5 </w:t>
      </w:r>
      <w:r>
        <w:rPr>
          <w:rFonts w:hint="eastAsia"/>
          <w:lang w:bidi="uk-UA"/>
        </w:rPr>
        <w:t>Защитные</w:t>
      </w:r>
      <w:r>
        <w:rPr>
          <w:lang w:bidi="uk-UA"/>
        </w:rPr>
        <w:t xml:space="preserve"> </w:t>
      </w:r>
      <w:r>
        <w:rPr>
          <w:rFonts w:hint="eastAsia"/>
          <w:lang w:bidi="uk-UA"/>
        </w:rPr>
        <w:t>свойства</w:t>
      </w:r>
      <w:r>
        <w:rPr>
          <w:lang w:bidi="uk-UA"/>
        </w:rPr>
        <w:t xml:space="preserve"> </w:t>
      </w:r>
      <w:r>
        <w:rPr>
          <w:rFonts w:hint="eastAsia"/>
          <w:lang w:bidi="uk-UA"/>
        </w:rPr>
        <w:t>материалов</w:t>
      </w:r>
      <w:r>
        <w:rPr>
          <w:lang w:bidi="uk-UA"/>
        </w:rPr>
        <w:t xml:space="preserve"> </w:t>
      </w:r>
      <w:r>
        <w:rPr>
          <w:rFonts w:hint="eastAsia"/>
          <w:lang w:bidi="uk-UA"/>
        </w:rPr>
        <w:t>для</w:t>
      </w:r>
      <w:r>
        <w:rPr>
          <w:lang w:bidi="uk-UA"/>
        </w:rPr>
        <w:t xml:space="preserve"> </w:t>
      </w:r>
      <w:r>
        <w:rPr>
          <w:rFonts w:hint="eastAsia"/>
          <w:lang w:bidi="uk-UA"/>
        </w:rPr>
        <w:t>специальной</w:t>
      </w:r>
      <w:r>
        <w:rPr>
          <w:lang w:bidi="uk-UA"/>
        </w:rPr>
        <w:t xml:space="preserve"> </w:t>
      </w:r>
      <w:r>
        <w:rPr>
          <w:rFonts w:hint="eastAsia"/>
          <w:lang w:bidi="uk-UA"/>
        </w:rPr>
        <w:t>одежды</w:t>
      </w:r>
      <w:r>
        <w:rPr>
          <w:lang w:bidi="uk-UA"/>
        </w:rPr>
        <w:t xml:space="preserve"> </w:t>
      </w:r>
      <w:r>
        <w:rPr>
          <w:rFonts w:hint="eastAsia"/>
          <w:lang w:bidi="uk-UA"/>
        </w:rPr>
        <w:t>работников</w:t>
      </w:r>
      <w:r>
        <w:rPr>
          <w:lang w:bidi="uk-UA"/>
        </w:rPr>
        <w:t xml:space="preserve"> </w:t>
      </w:r>
      <w:r>
        <w:rPr>
          <w:rFonts w:hint="eastAsia"/>
          <w:lang w:bidi="uk-UA"/>
        </w:rPr>
        <w:t>нефтегазового</w:t>
      </w:r>
      <w:r>
        <w:rPr>
          <w:lang w:bidi="uk-UA"/>
        </w:rPr>
        <w:t xml:space="preserve"> </w:t>
      </w:r>
      <w:r>
        <w:rPr>
          <w:rFonts w:hint="eastAsia"/>
          <w:lang w:bidi="uk-UA"/>
        </w:rPr>
        <w:t>комплекса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морских</w:t>
      </w:r>
      <w:r>
        <w:rPr>
          <w:lang w:bidi="uk-UA"/>
        </w:rPr>
        <w:t xml:space="preserve"> </w:t>
      </w:r>
      <w:r>
        <w:rPr>
          <w:rFonts w:hint="eastAsia"/>
          <w:lang w:bidi="uk-UA"/>
        </w:rPr>
        <w:t>шельфов</w:t>
      </w:r>
    </w:p>
    <w:p w14:paraId="3B17D59A" w14:textId="77777777" w:rsidR="007E75AD" w:rsidRDefault="007E75AD" w:rsidP="007E75AD">
      <w:pPr>
        <w:rPr>
          <w:lang w:bidi="uk-UA"/>
        </w:rPr>
      </w:pPr>
    </w:p>
    <w:p w14:paraId="1C6A3A1B" w14:textId="77777777" w:rsidR="007E75AD" w:rsidRDefault="007E75AD" w:rsidP="007E75A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3243EA63" w14:textId="77777777" w:rsidR="007E75AD" w:rsidRDefault="007E75AD" w:rsidP="007E75AD">
      <w:pPr>
        <w:rPr>
          <w:lang w:bidi="uk-UA"/>
        </w:rPr>
      </w:pPr>
    </w:p>
    <w:p w14:paraId="7283A3DD" w14:textId="77777777" w:rsidR="007E75AD" w:rsidRDefault="007E75AD" w:rsidP="007E75AD">
      <w:pPr>
        <w:rPr>
          <w:lang w:bidi="uk-UA"/>
        </w:rPr>
      </w:pPr>
      <w:r>
        <w:rPr>
          <w:rFonts w:hint="eastAsia"/>
          <w:lang w:bidi="uk-UA"/>
        </w:rPr>
        <w:t>ГЛАВА</w:t>
      </w:r>
      <w:r>
        <w:rPr>
          <w:lang w:bidi="uk-UA"/>
        </w:rPr>
        <w:t xml:space="preserve"> 2. </w:t>
      </w:r>
      <w:r>
        <w:rPr>
          <w:rFonts w:hint="eastAsia"/>
          <w:lang w:bidi="uk-UA"/>
        </w:rPr>
        <w:t>ОБЪЕКТЫ</w:t>
      </w:r>
      <w:r>
        <w:rPr>
          <w:lang w:bidi="uk-UA"/>
        </w:rPr>
        <w:t xml:space="preserve"> </w:t>
      </w:r>
      <w:r>
        <w:rPr>
          <w:rFonts w:hint="eastAsia"/>
          <w:lang w:bidi="uk-UA"/>
        </w:rPr>
        <w:t>И</w:t>
      </w:r>
      <w:r>
        <w:rPr>
          <w:lang w:bidi="uk-UA"/>
        </w:rPr>
        <w:t xml:space="preserve"> </w:t>
      </w:r>
      <w:r>
        <w:rPr>
          <w:rFonts w:hint="eastAsia"/>
          <w:lang w:bidi="uk-UA"/>
        </w:rPr>
        <w:t>МЕТОДЫ</w:t>
      </w:r>
      <w:r>
        <w:rPr>
          <w:lang w:bidi="uk-UA"/>
        </w:rPr>
        <w:t xml:space="preserve"> </w:t>
      </w:r>
      <w:r>
        <w:rPr>
          <w:rFonts w:hint="eastAsia"/>
          <w:lang w:bidi="uk-UA"/>
        </w:rPr>
        <w:t>ИССЛЕДОВАНИЯ</w:t>
      </w:r>
      <w:r>
        <w:rPr>
          <w:lang w:bidi="uk-UA"/>
        </w:rPr>
        <w:t xml:space="preserve"> </w:t>
      </w:r>
      <w:r>
        <w:rPr>
          <w:rFonts w:hint="eastAsia"/>
          <w:lang w:bidi="uk-UA"/>
        </w:rPr>
        <w:t>ТКАНЕЙ</w:t>
      </w:r>
      <w:r>
        <w:rPr>
          <w:lang w:bidi="uk-UA"/>
        </w:rPr>
        <w:t xml:space="preserve"> </w:t>
      </w:r>
      <w:r>
        <w:rPr>
          <w:rFonts w:hint="eastAsia"/>
          <w:lang w:bidi="uk-UA"/>
        </w:rPr>
        <w:t>ВЕРХА</w:t>
      </w:r>
      <w:r>
        <w:rPr>
          <w:lang w:bidi="uk-UA"/>
        </w:rPr>
        <w:t xml:space="preserve"> </w:t>
      </w:r>
      <w:r>
        <w:rPr>
          <w:rFonts w:hint="eastAsia"/>
          <w:lang w:bidi="uk-UA"/>
        </w:rPr>
        <w:t>ДЛЯ</w:t>
      </w:r>
      <w:r>
        <w:rPr>
          <w:lang w:bidi="uk-UA"/>
        </w:rPr>
        <w:t xml:space="preserve"> </w:t>
      </w:r>
      <w:r>
        <w:rPr>
          <w:rFonts w:hint="eastAsia"/>
          <w:lang w:bidi="uk-UA"/>
        </w:rPr>
        <w:t>СПЕЦИАЛЬНОЙ</w:t>
      </w:r>
      <w:r>
        <w:rPr>
          <w:lang w:bidi="uk-UA"/>
        </w:rPr>
        <w:t xml:space="preserve"> </w:t>
      </w:r>
      <w:r>
        <w:rPr>
          <w:rFonts w:hint="eastAsia"/>
          <w:lang w:bidi="uk-UA"/>
        </w:rPr>
        <w:t>ОДЕЖДЫ</w:t>
      </w:r>
      <w:r>
        <w:rPr>
          <w:lang w:bidi="uk-UA"/>
        </w:rPr>
        <w:t xml:space="preserve"> </w:t>
      </w:r>
      <w:r>
        <w:rPr>
          <w:rFonts w:hint="eastAsia"/>
          <w:lang w:bidi="uk-UA"/>
        </w:rPr>
        <w:t>РАБОТНИКОВ</w:t>
      </w:r>
      <w:r>
        <w:rPr>
          <w:lang w:bidi="uk-UA"/>
        </w:rPr>
        <w:t xml:space="preserve"> </w:t>
      </w:r>
      <w:r>
        <w:rPr>
          <w:rFonts w:hint="eastAsia"/>
          <w:lang w:bidi="uk-UA"/>
        </w:rPr>
        <w:t>НЕФТЕГАЗОВОГО</w:t>
      </w:r>
      <w:r>
        <w:rPr>
          <w:lang w:bidi="uk-UA"/>
        </w:rPr>
        <w:t xml:space="preserve"> </w:t>
      </w:r>
      <w:r>
        <w:rPr>
          <w:rFonts w:hint="eastAsia"/>
          <w:lang w:bidi="uk-UA"/>
        </w:rPr>
        <w:t>КОМПЛЕКСА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МОРСКИХ</w:t>
      </w:r>
      <w:r>
        <w:rPr>
          <w:lang w:bidi="uk-UA"/>
        </w:rPr>
        <w:t xml:space="preserve"> </w:t>
      </w:r>
      <w:r>
        <w:rPr>
          <w:rFonts w:hint="eastAsia"/>
          <w:lang w:bidi="uk-UA"/>
        </w:rPr>
        <w:t>ШЕЛЬФОВ</w:t>
      </w:r>
    </w:p>
    <w:p w14:paraId="3F325590" w14:textId="77777777" w:rsidR="007E75AD" w:rsidRDefault="007E75AD" w:rsidP="007E75AD">
      <w:pPr>
        <w:rPr>
          <w:lang w:bidi="uk-UA"/>
        </w:rPr>
      </w:pPr>
    </w:p>
    <w:p w14:paraId="09094DF5" w14:textId="77777777" w:rsidR="007E75AD" w:rsidRDefault="007E75AD" w:rsidP="007E75AD">
      <w:pPr>
        <w:rPr>
          <w:lang w:bidi="uk-UA"/>
        </w:rPr>
      </w:pPr>
      <w:r>
        <w:rPr>
          <w:lang w:bidi="uk-UA"/>
        </w:rPr>
        <w:t xml:space="preserve">2.1 </w:t>
      </w:r>
      <w:r>
        <w:rPr>
          <w:rFonts w:hint="eastAsia"/>
          <w:lang w:bidi="uk-UA"/>
        </w:rPr>
        <w:t>Выбор</w:t>
      </w:r>
      <w:r>
        <w:rPr>
          <w:lang w:bidi="uk-UA"/>
        </w:rPr>
        <w:t xml:space="preserve"> </w:t>
      </w:r>
      <w:r>
        <w:rPr>
          <w:rFonts w:hint="eastAsia"/>
          <w:lang w:bidi="uk-UA"/>
        </w:rPr>
        <w:t>объектов</w:t>
      </w:r>
      <w:r>
        <w:rPr>
          <w:lang w:bidi="uk-UA"/>
        </w:rPr>
        <w:t xml:space="preserve"> </w:t>
      </w:r>
      <w:r>
        <w:rPr>
          <w:rFonts w:hint="eastAsia"/>
          <w:lang w:bidi="uk-UA"/>
        </w:rPr>
        <w:t>исследования</w:t>
      </w:r>
    </w:p>
    <w:p w14:paraId="45005EE9" w14:textId="77777777" w:rsidR="007E75AD" w:rsidRDefault="007E75AD" w:rsidP="007E75AD">
      <w:pPr>
        <w:rPr>
          <w:lang w:bidi="uk-UA"/>
        </w:rPr>
      </w:pPr>
    </w:p>
    <w:p w14:paraId="3A45DF3F" w14:textId="77777777" w:rsidR="007E75AD" w:rsidRDefault="007E75AD" w:rsidP="007E75AD">
      <w:pPr>
        <w:rPr>
          <w:lang w:bidi="uk-UA"/>
        </w:rPr>
      </w:pPr>
      <w:r>
        <w:rPr>
          <w:lang w:bidi="uk-UA"/>
        </w:rPr>
        <w:t xml:space="preserve">2.2 </w:t>
      </w:r>
      <w:r>
        <w:rPr>
          <w:rFonts w:hint="eastAsia"/>
          <w:lang w:bidi="uk-UA"/>
        </w:rPr>
        <w:t>Выбор</w:t>
      </w:r>
      <w:r>
        <w:rPr>
          <w:lang w:bidi="uk-UA"/>
        </w:rPr>
        <w:t xml:space="preserve"> </w:t>
      </w:r>
      <w:r>
        <w:rPr>
          <w:rFonts w:hint="eastAsia"/>
          <w:lang w:bidi="uk-UA"/>
        </w:rPr>
        <w:t>определяющих</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для</w:t>
      </w:r>
      <w:r>
        <w:rPr>
          <w:lang w:bidi="uk-UA"/>
        </w:rPr>
        <w:t xml:space="preserve"> </w:t>
      </w:r>
      <w:r>
        <w:rPr>
          <w:rFonts w:hint="eastAsia"/>
          <w:lang w:bidi="uk-UA"/>
        </w:rPr>
        <w:t>спецодежды</w:t>
      </w:r>
      <w:r>
        <w:rPr>
          <w:lang w:bidi="uk-UA"/>
        </w:rPr>
        <w:t xml:space="preserve"> </w:t>
      </w:r>
      <w:r>
        <w:rPr>
          <w:rFonts w:hint="eastAsia"/>
          <w:lang w:bidi="uk-UA"/>
        </w:rPr>
        <w:t>работников</w:t>
      </w:r>
      <w:r>
        <w:rPr>
          <w:lang w:bidi="uk-UA"/>
        </w:rPr>
        <w:t xml:space="preserve"> </w:t>
      </w:r>
      <w:r>
        <w:rPr>
          <w:rFonts w:hint="eastAsia"/>
          <w:lang w:bidi="uk-UA"/>
        </w:rPr>
        <w:t>нефтегазового</w:t>
      </w:r>
      <w:r>
        <w:rPr>
          <w:lang w:bidi="uk-UA"/>
        </w:rPr>
        <w:t xml:space="preserve"> </w:t>
      </w:r>
      <w:r>
        <w:rPr>
          <w:rFonts w:hint="eastAsia"/>
          <w:lang w:bidi="uk-UA"/>
        </w:rPr>
        <w:t>комплекса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морских</w:t>
      </w:r>
      <w:r>
        <w:rPr>
          <w:lang w:bidi="uk-UA"/>
        </w:rPr>
        <w:t xml:space="preserve"> </w:t>
      </w:r>
      <w:r>
        <w:rPr>
          <w:rFonts w:hint="eastAsia"/>
          <w:lang w:bidi="uk-UA"/>
        </w:rPr>
        <w:t>шельфов</w:t>
      </w:r>
      <w:r>
        <w:rPr>
          <w:lang w:bidi="uk-UA"/>
        </w:rPr>
        <w:t xml:space="preserve"> (</w:t>
      </w:r>
      <w:r>
        <w:rPr>
          <w:rFonts w:hint="eastAsia"/>
          <w:lang w:bidi="uk-UA"/>
        </w:rPr>
        <w:t>экспертным</w:t>
      </w:r>
      <w:r>
        <w:rPr>
          <w:lang w:bidi="uk-UA"/>
        </w:rPr>
        <w:t xml:space="preserve"> </w:t>
      </w:r>
      <w:r>
        <w:rPr>
          <w:rFonts w:hint="eastAsia"/>
          <w:lang w:bidi="uk-UA"/>
        </w:rPr>
        <w:t>методом</w:t>
      </w:r>
      <w:r>
        <w:rPr>
          <w:lang w:bidi="uk-UA"/>
        </w:rPr>
        <w:t>)</w:t>
      </w:r>
    </w:p>
    <w:p w14:paraId="25923C1F" w14:textId="77777777" w:rsidR="007E75AD" w:rsidRDefault="007E75AD" w:rsidP="007E75AD">
      <w:pPr>
        <w:rPr>
          <w:lang w:bidi="uk-UA"/>
        </w:rPr>
      </w:pPr>
    </w:p>
    <w:p w14:paraId="761928A1" w14:textId="77777777" w:rsidR="007E75AD" w:rsidRDefault="007E75AD" w:rsidP="007E75AD">
      <w:pPr>
        <w:rPr>
          <w:lang w:bidi="uk-UA"/>
        </w:rPr>
      </w:pPr>
      <w:r>
        <w:rPr>
          <w:lang w:bidi="uk-UA"/>
        </w:rPr>
        <w:t xml:space="preserve">2.3 </w:t>
      </w:r>
      <w:r>
        <w:rPr>
          <w:rFonts w:hint="eastAsia"/>
          <w:lang w:bidi="uk-UA"/>
        </w:rPr>
        <w:t>Методики</w:t>
      </w:r>
      <w:r>
        <w:rPr>
          <w:lang w:bidi="uk-UA"/>
        </w:rPr>
        <w:t xml:space="preserve"> </w:t>
      </w:r>
      <w:r>
        <w:rPr>
          <w:rFonts w:hint="eastAsia"/>
          <w:lang w:bidi="uk-UA"/>
        </w:rPr>
        <w:t>определения</w:t>
      </w:r>
      <w:r>
        <w:rPr>
          <w:lang w:bidi="uk-UA"/>
        </w:rPr>
        <w:t xml:space="preserve"> </w:t>
      </w:r>
      <w:r>
        <w:rPr>
          <w:rFonts w:hint="eastAsia"/>
          <w:lang w:bidi="uk-UA"/>
        </w:rPr>
        <w:t>показателей</w:t>
      </w:r>
      <w:r>
        <w:rPr>
          <w:lang w:bidi="uk-UA"/>
        </w:rPr>
        <w:t xml:space="preserve"> </w:t>
      </w:r>
      <w:r>
        <w:rPr>
          <w:rFonts w:hint="eastAsia"/>
          <w:lang w:bidi="uk-UA"/>
        </w:rPr>
        <w:t>безопасности</w:t>
      </w:r>
      <w:r>
        <w:rPr>
          <w:lang w:bidi="uk-UA"/>
        </w:rPr>
        <w:t xml:space="preserve"> </w:t>
      </w:r>
      <w:r>
        <w:rPr>
          <w:rFonts w:hint="eastAsia"/>
          <w:lang w:bidi="uk-UA"/>
        </w:rPr>
        <w:t>и</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для</w:t>
      </w:r>
      <w:r>
        <w:rPr>
          <w:lang w:bidi="uk-UA"/>
        </w:rPr>
        <w:t xml:space="preserve"> </w:t>
      </w:r>
      <w:r>
        <w:rPr>
          <w:rFonts w:hint="eastAsia"/>
          <w:lang w:bidi="uk-UA"/>
        </w:rPr>
        <w:t>спецодежды</w:t>
      </w:r>
      <w:r>
        <w:rPr>
          <w:lang w:bidi="uk-UA"/>
        </w:rPr>
        <w:t xml:space="preserve"> </w:t>
      </w:r>
      <w:r>
        <w:rPr>
          <w:rFonts w:hint="eastAsia"/>
          <w:lang w:bidi="uk-UA"/>
        </w:rPr>
        <w:t>работников</w:t>
      </w:r>
      <w:r>
        <w:rPr>
          <w:lang w:bidi="uk-UA"/>
        </w:rPr>
        <w:t xml:space="preserve"> </w:t>
      </w:r>
      <w:r>
        <w:rPr>
          <w:rFonts w:hint="eastAsia"/>
          <w:lang w:bidi="uk-UA"/>
        </w:rPr>
        <w:t>нефтегазового</w:t>
      </w:r>
      <w:r>
        <w:rPr>
          <w:lang w:bidi="uk-UA"/>
        </w:rPr>
        <w:t xml:space="preserve"> </w:t>
      </w:r>
      <w:r>
        <w:rPr>
          <w:rFonts w:hint="eastAsia"/>
          <w:lang w:bidi="uk-UA"/>
        </w:rPr>
        <w:t>комплекса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морских</w:t>
      </w:r>
      <w:r>
        <w:rPr>
          <w:lang w:bidi="uk-UA"/>
        </w:rPr>
        <w:t xml:space="preserve"> </w:t>
      </w:r>
      <w:r>
        <w:rPr>
          <w:rFonts w:hint="eastAsia"/>
          <w:lang w:bidi="uk-UA"/>
        </w:rPr>
        <w:t>шельфов</w:t>
      </w:r>
    </w:p>
    <w:p w14:paraId="3E38B19C" w14:textId="77777777" w:rsidR="007E75AD" w:rsidRDefault="007E75AD" w:rsidP="007E75AD">
      <w:pPr>
        <w:rPr>
          <w:lang w:bidi="uk-UA"/>
        </w:rPr>
      </w:pPr>
    </w:p>
    <w:p w14:paraId="200270BC" w14:textId="77777777" w:rsidR="007E75AD" w:rsidRDefault="007E75AD" w:rsidP="007E75AD">
      <w:pPr>
        <w:rPr>
          <w:lang w:bidi="uk-UA"/>
        </w:rPr>
      </w:pPr>
      <w:r>
        <w:rPr>
          <w:lang w:bidi="uk-UA"/>
        </w:rPr>
        <w:t xml:space="preserve">2.4 </w:t>
      </w:r>
      <w:r>
        <w:rPr>
          <w:rFonts w:hint="eastAsia"/>
          <w:lang w:bidi="uk-UA"/>
        </w:rPr>
        <w:t>Метод</w:t>
      </w:r>
      <w:r>
        <w:rPr>
          <w:lang w:bidi="uk-UA"/>
        </w:rPr>
        <w:t xml:space="preserve"> </w:t>
      </w:r>
      <w:r>
        <w:rPr>
          <w:rFonts w:hint="eastAsia"/>
          <w:lang w:bidi="uk-UA"/>
        </w:rPr>
        <w:t>и</w:t>
      </w:r>
      <w:r>
        <w:rPr>
          <w:lang w:bidi="uk-UA"/>
        </w:rPr>
        <w:t xml:space="preserve"> </w:t>
      </w:r>
      <w:r>
        <w:rPr>
          <w:rFonts w:hint="eastAsia"/>
          <w:lang w:bidi="uk-UA"/>
        </w:rPr>
        <w:t>установка</w:t>
      </w:r>
      <w:r>
        <w:rPr>
          <w:lang w:bidi="uk-UA"/>
        </w:rPr>
        <w:t xml:space="preserve"> </w:t>
      </w:r>
      <w:r>
        <w:rPr>
          <w:rFonts w:hint="eastAsia"/>
          <w:lang w:bidi="uk-UA"/>
        </w:rPr>
        <w:t>для</w:t>
      </w:r>
      <w:r>
        <w:rPr>
          <w:lang w:bidi="uk-UA"/>
        </w:rPr>
        <w:t xml:space="preserve"> </w:t>
      </w:r>
      <w:r>
        <w:rPr>
          <w:rFonts w:hint="eastAsia"/>
          <w:lang w:bidi="uk-UA"/>
        </w:rPr>
        <w:t>определения</w:t>
      </w:r>
      <w:r>
        <w:rPr>
          <w:lang w:bidi="uk-UA"/>
        </w:rPr>
        <w:t xml:space="preserve"> </w:t>
      </w:r>
      <w:r>
        <w:rPr>
          <w:rFonts w:hint="eastAsia"/>
          <w:lang w:bidi="uk-UA"/>
        </w:rPr>
        <w:t>теплофизических</w:t>
      </w:r>
      <w:r>
        <w:rPr>
          <w:lang w:bidi="uk-UA"/>
        </w:rPr>
        <w:t xml:space="preserve"> </w:t>
      </w:r>
      <w:r>
        <w:rPr>
          <w:rFonts w:hint="eastAsia"/>
          <w:lang w:bidi="uk-UA"/>
        </w:rPr>
        <w:t>свойств</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при</w:t>
      </w:r>
      <w:r>
        <w:rPr>
          <w:lang w:bidi="uk-UA"/>
        </w:rPr>
        <w:t xml:space="preserve"> </w:t>
      </w:r>
      <w:r>
        <w:rPr>
          <w:rFonts w:hint="eastAsia"/>
          <w:lang w:bidi="uk-UA"/>
        </w:rPr>
        <w:t>воздействии</w:t>
      </w:r>
      <w:r>
        <w:rPr>
          <w:lang w:bidi="uk-UA"/>
        </w:rPr>
        <w:t xml:space="preserve"> </w:t>
      </w:r>
      <w:r>
        <w:rPr>
          <w:rFonts w:hint="eastAsia"/>
          <w:lang w:bidi="uk-UA"/>
        </w:rPr>
        <w:t>высоких</w:t>
      </w:r>
      <w:r>
        <w:rPr>
          <w:lang w:bidi="uk-UA"/>
        </w:rPr>
        <w:t xml:space="preserve"> </w:t>
      </w:r>
      <w:r>
        <w:rPr>
          <w:rFonts w:hint="eastAsia"/>
          <w:lang w:bidi="uk-UA"/>
        </w:rPr>
        <w:t>температур</w:t>
      </w:r>
    </w:p>
    <w:p w14:paraId="18ABA594" w14:textId="77777777" w:rsidR="007E75AD" w:rsidRDefault="007E75AD" w:rsidP="007E75AD">
      <w:pPr>
        <w:rPr>
          <w:lang w:bidi="uk-UA"/>
        </w:rPr>
      </w:pPr>
    </w:p>
    <w:p w14:paraId="0BFBEAF9" w14:textId="77777777" w:rsidR="007E75AD" w:rsidRDefault="007E75AD" w:rsidP="007E75AD">
      <w:pPr>
        <w:rPr>
          <w:lang w:bidi="uk-UA"/>
        </w:rPr>
      </w:pPr>
      <w:r>
        <w:rPr>
          <w:lang w:bidi="uk-UA"/>
        </w:rPr>
        <w:t xml:space="preserve">2.5 </w:t>
      </w:r>
      <w:r>
        <w:rPr>
          <w:rFonts w:hint="eastAsia"/>
          <w:lang w:bidi="uk-UA"/>
        </w:rPr>
        <w:t>Определение</w:t>
      </w:r>
      <w:r>
        <w:rPr>
          <w:lang w:bidi="uk-UA"/>
        </w:rPr>
        <w:t xml:space="preserve"> </w:t>
      </w:r>
      <w:r>
        <w:rPr>
          <w:rFonts w:hint="eastAsia"/>
          <w:lang w:bidi="uk-UA"/>
        </w:rPr>
        <w:t>защиты</w:t>
      </w:r>
      <w:r>
        <w:rPr>
          <w:lang w:bidi="uk-UA"/>
        </w:rPr>
        <w:t xml:space="preserve"> </w:t>
      </w:r>
      <w:r>
        <w:rPr>
          <w:rFonts w:hint="eastAsia"/>
          <w:lang w:bidi="uk-UA"/>
        </w:rPr>
        <w:t>от</w:t>
      </w:r>
      <w:r>
        <w:rPr>
          <w:lang w:bidi="uk-UA"/>
        </w:rPr>
        <w:t xml:space="preserve"> </w:t>
      </w:r>
      <w:r>
        <w:rPr>
          <w:rFonts w:hint="eastAsia"/>
          <w:lang w:bidi="uk-UA"/>
        </w:rPr>
        <w:t>воздействия</w:t>
      </w:r>
      <w:r>
        <w:rPr>
          <w:lang w:bidi="uk-UA"/>
        </w:rPr>
        <w:t xml:space="preserve"> </w:t>
      </w:r>
      <w:r>
        <w:rPr>
          <w:rFonts w:hint="eastAsia"/>
          <w:lang w:bidi="uk-UA"/>
        </w:rPr>
        <w:t>пониженной</w:t>
      </w:r>
      <w:r>
        <w:rPr>
          <w:lang w:bidi="uk-UA"/>
        </w:rPr>
        <w:t xml:space="preserve"> </w:t>
      </w:r>
      <w:r>
        <w:rPr>
          <w:rFonts w:hint="eastAsia"/>
          <w:lang w:bidi="uk-UA"/>
        </w:rPr>
        <w:t>температуры</w:t>
      </w:r>
      <w:r>
        <w:rPr>
          <w:lang w:bidi="uk-UA"/>
        </w:rPr>
        <w:t xml:space="preserve"> </w:t>
      </w:r>
      <w:r>
        <w:rPr>
          <w:rFonts w:hint="eastAsia"/>
          <w:lang w:bidi="uk-UA"/>
        </w:rPr>
        <w:t>тканей</w:t>
      </w:r>
    </w:p>
    <w:p w14:paraId="5A71FB84" w14:textId="77777777" w:rsidR="007E75AD" w:rsidRDefault="007E75AD" w:rsidP="007E75AD">
      <w:pPr>
        <w:rPr>
          <w:lang w:bidi="uk-UA"/>
        </w:rPr>
      </w:pPr>
    </w:p>
    <w:p w14:paraId="61CAE578" w14:textId="77777777" w:rsidR="007E75AD" w:rsidRDefault="007E75AD" w:rsidP="007E75AD">
      <w:pPr>
        <w:rPr>
          <w:lang w:bidi="uk-UA"/>
        </w:rPr>
      </w:pPr>
      <w:r>
        <w:rPr>
          <w:rFonts w:hint="eastAsia"/>
          <w:lang w:bidi="uk-UA"/>
        </w:rPr>
        <w:t>для</w:t>
      </w:r>
      <w:r>
        <w:rPr>
          <w:lang w:bidi="uk-UA"/>
        </w:rPr>
        <w:t xml:space="preserve"> </w:t>
      </w:r>
      <w:r>
        <w:rPr>
          <w:rFonts w:hint="eastAsia"/>
          <w:lang w:bidi="uk-UA"/>
        </w:rPr>
        <w:t>спецодежды</w:t>
      </w:r>
      <w:r>
        <w:rPr>
          <w:lang w:bidi="uk-UA"/>
        </w:rPr>
        <w:t xml:space="preserve"> </w:t>
      </w:r>
      <w:r>
        <w:rPr>
          <w:rFonts w:hint="eastAsia"/>
          <w:lang w:bidi="uk-UA"/>
        </w:rPr>
        <w:t>работников</w:t>
      </w:r>
      <w:r>
        <w:rPr>
          <w:lang w:bidi="uk-UA"/>
        </w:rPr>
        <w:t xml:space="preserve"> </w:t>
      </w:r>
      <w:r>
        <w:rPr>
          <w:rFonts w:hint="eastAsia"/>
          <w:lang w:bidi="uk-UA"/>
        </w:rPr>
        <w:t>нефтегазового</w:t>
      </w:r>
      <w:r>
        <w:rPr>
          <w:lang w:bidi="uk-UA"/>
        </w:rPr>
        <w:t xml:space="preserve"> </w:t>
      </w:r>
      <w:r>
        <w:rPr>
          <w:rFonts w:hint="eastAsia"/>
          <w:lang w:bidi="uk-UA"/>
        </w:rPr>
        <w:t>комплекса</w:t>
      </w:r>
    </w:p>
    <w:p w14:paraId="3FD229B9" w14:textId="77777777" w:rsidR="007E75AD" w:rsidRDefault="007E75AD" w:rsidP="007E75AD">
      <w:pPr>
        <w:rPr>
          <w:lang w:bidi="uk-UA"/>
        </w:rPr>
      </w:pPr>
    </w:p>
    <w:p w14:paraId="7C978515" w14:textId="77777777" w:rsidR="007E75AD" w:rsidRDefault="007E75AD" w:rsidP="007E75A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BD95F87" w14:textId="77777777" w:rsidR="007E75AD" w:rsidRDefault="007E75AD" w:rsidP="007E75AD">
      <w:pPr>
        <w:rPr>
          <w:lang w:bidi="uk-UA"/>
        </w:rPr>
      </w:pPr>
    </w:p>
    <w:p w14:paraId="3D32A346" w14:textId="77777777" w:rsidR="007E75AD" w:rsidRDefault="007E75AD" w:rsidP="007E75AD">
      <w:pPr>
        <w:rPr>
          <w:lang w:bidi="uk-UA"/>
        </w:rPr>
      </w:pPr>
      <w:r>
        <w:rPr>
          <w:rFonts w:hint="eastAsia"/>
          <w:lang w:bidi="uk-UA"/>
        </w:rPr>
        <w:t>ГЛАВА</w:t>
      </w:r>
      <w:r>
        <w:rPr>
          <w:lang w:bidi="uk-UA"/>
        </w:rPr>
        <w:t xml:space="preserve"> 3. </w:t>
      </w:r>
      <w:r>
        <w:rPr>
          <w:rFonts w:hint="eastAsia"/>
          <w:lang w:bidi="uk-UA"/>
        </w:rPr>
        <w:t>ИССЛЕДОВАНИЕ</w:t>
      </w:r>
      <w:r>
        <w:rPr>
          <w:lang w:bidi="uk-UA"/>
        </w:rPr>
        <w:t xml:space="preserve"> </w:t>
      </w:r>
      <w:r>
        <w:rPr>
          <w:rFonts w:hint="eastAsia"/>
          <w:lang w:bidi="uk-UA"/>
        </w:rPr>
        <w:t>ТКАНЕЙ</w:t>
      </w:r>
      <w:r>
        <w:rPr>
          <w:lang w:bidi="uk-UA"/>
        </w:rPr>
        <w:t xml:space="preserve"> </w:t>
      </w:r>
      <w:r>
        <w:rPr>
          <w:rFonts w:hint="eastAsia"/>
          <w:lang w:bidi="uk-UA"/>
        </w:rPr>
        <w:t>ДЛЯ</w:t>
      </w:r>
      <w:r>
        <w:rPr>
          <w:lang w:bidi="uk-UA"/>
        </w:rPr>
        <w:t xml:space="preserve"> </w:t>
      </w:r>
      <w:r>
        <w:rPr>
          <w:rFonts w:hint="eastAsia"/>
          <w:lang w:bidi="uk-UA"/>
        </w:rPr>
        <w:t>СПЕЦИАЛЬНОЙ</w:t>
      </w:r>
      <w:r>
        <w:rPr>
          <w:lang w:bidi="uk-UA"/>
        </w:rPr>
        <w:t xml:space="preserve"> </w:t>
      </w:r>
      <w:r>
        <w:rPr>
          <w:rFonts w:hint="eastAsia"/>
          <w:lang w:bidi="uk-UA"/>
        </w:rPr>
        <w:t>ОДЕЖДЫ</w:t>
      </w:r>
      <w:r>
        <w:rPr>
          <w:lang w:bidi="uk-UA"/>
        </w:rPr>
        <w:t xml:space="preserve"> </w:t>
      </w:r>
      <w:r>
        <w:rPr>
          <w:rFonts w:hint="eastAsia"/>
          <w:lang w:bidi="uk-UA"/>
        </w:rPr>
        <w:t>РАБОТНИКОВ</w:t>
      </w:r>
      <w:r>
        <w:rPr>
          <w:lang w:bidi="uk-UA"/>
        </w:rPr>
        <w:t xml:space="preserve"> </w:t>
      </w:r>
      <w:r>
        <w:rPr>
          <w:rFonts w:hint="eastAsia"/>
          <w:lang w:bidi="uk-UA"/>
        </w:rPr>
        <w:t>НЕФТЕГАЗОВОГО</w:t>
      </w:r>
      <w:r>
        <w:rPr>
          <w:lang w:bidi="uk-UA"/>
        </w:rPr>
        <w:t xml:space="preserve"> </w:t>
      </w:r>
      <w:r>
        <w:rPr>
          <w:rFonts w:hint="eastAsia"/>
          <w:lang w:bidi="uk-UA"/>
        </w:rPr>
        <w:t>КОМПЛЕКСА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МОРСКИХ</w:t>
      </w:r>
      <w:r>
        <w:rPr>
          <w:lang w:bidi="uk-UA"/>
        </w:rPr>
        <w:t xml:space="preserve"> </w:t>
      </w:r>
      <w:r>
        <w:rPr>
          <w:rFonts w:hint="eastAsia"/>
          <w:lang w:bidi="uk-UA"/>
        </w:rPr>
        <w:t>ШЕЛЬФОВ</w:t>
      </w:r>
    </w:p>
    <w:p w14:paraId="5AAE771D" w14:textId="77777777" w:rsidR="007E75AD" w:rsidRDefault="007E75AD" w:rsidP="007E75AD">
      <w:pPr>
        <w:rPr>
          <w:lang w:bidi="uk-UA"/>
        </w:rPr>
      </w:pPr>
    </w:p>
    <w:p w14:paraId="721C86B2" w14:textId="77777777" w:rsidR="007E75AD" w:rsidRDefault="007E75AD" w:rsidP="007E75A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B6861D6" w14:textId="77777777" w:rsidR="007E75AD" w:rsidRDefault="007E75AD" w:rsidP="007E75AD">
      <w:pPr>
        <w:rPr>
          <w:lang w:bidi="uk-UA"/>
        </w:rPr>
      </w:pPr>
    </w:p>
    <w:p w14:paraId="7E7E1C4A" w14:textId="77777777" w:rsidR="007E75AD" w:rsidRDefault="007E75AD" w:rsidP="007E75AD">
      <w:pPr>
        <w:rPr>
          <w:lang w:bidi="uk-UA"/>
        </w:rPr>
      </w:pPr>
      <w:r>
        <w:rPr>
          <w:lang w:bidi="uk-UA"/>
        </w:rPr>
        <w:t>55</w:t>
      </w:r>
    </w:p>
    <w:p w14:paraId="47104303" w14:textId="77777777" w:rsidR="007E75AD" w:rsidRDefault="007E75AD" w:rsidP="007E75AD">
      <w:pPr>
        <w:rPr>
          <w:lang w:bidi="uk-UA"/>
        </w:rPr>
      </w:pPr>
    </w:p>
    <w:p w14:paraId="55E794F1" w14:textId="77777777" w:rsidR="007E75AD" w:rsidRDefault="007E75AD" w:rsidP="007E75AD">
      <w:pPr>
        <w:rPr>
          <w:lang w:bidi="uk-UA"/>
        </w:rPr>
      </w:pPr>
      <w:r>
        <w:rPr>
          <w:rFonts w:hint="eastAsia"/>
          <w:lang w:bidi="uk-UA"/>
        </w:rPr>
        <w:t>ГЛАВА</w:t>
      </w:r>
      <w:r>
        <w:rPr>
          <w:lang w:bidi="uk-UA"/>
        </w:rPr>
        <w:t xml:space="preserve"> 4. </w:t>
      </w:r>
      <w:r>
        <w:rPr>
          <w:rFonts w:hint="eastAsia"/>
          <w:lang w:bidi="uk-UA"/>
        </w:rPr>
        <w:t>ИССЛЕДОВАНИЕ</w:t>
      </w:r>
      <w:r>
        <w:rPr>
          <w:lang w:bidi="uk-UA"/>
        </w:rPr>
        <w:t xml:space="preserve"> </w:t>
      </w:r>
      <w:r>
        <w:rPr>
          <w:rFonts w:hint="eastAsia"/>
          <w:lang w:bidi="uk-UA"/>
        </w:rPr>
        <w:t>ИЗМЕНЕНИЯ</w:t>
      </w:r>
      <w:r>
        <w:rPr>
          <w:lang w:bidi="uk-UA"/>
        </w:rPr>
        <w:t xml:space="preserve"> </w:t>
      </w:r>
      <w:r>
        <w:rPr>
          <w:rFonts w:hint="eastAsia"/>
          <w:lang w:bidi="uk-UA"/>
        </w:rPr>
        <w:t>СВОЙСТВ</w:t>
      </w:r>
      <w:r>
        <w:rPr>
          <w:lang w:bidi="uk-UA"/>
        </w:rPr>
        <w:t xml:space="preserve"> </w:t>
      </w:r>
      <w:r>
        <w:rPr>
          <w:rFonts w:hint="eastAsia"/>
          <w:lang w:bidi="uk-UA"/>
        </w:rPr>
        <w:t>ОБРАЗЦОВ</w:t>
      </w:r>
      <w:r>
        <w:rPr>
          <w:lang w:bidi="uk-UA"/>
        </w:rPr>
        <w:t xml:space="preserve"> </w:t>
      </w:r>
      <w:r>
        <w:rPr>
          <w:rFonts w:hint="eastAsia"/>
          <w:lang w:bidi="uk-UA"/>
        </w:rPr>
        <w:t>ТКАНЕЙ</w:t>
      </w:r>
    </w:p>
    <w:p w14:paraId="3049CD00" w14:textId="77777777" w:rsidR="007E75AD" w:rsidRDefault="007E75AD" w:rsidP="007E75AD">
      <w:pPr>
        <w:rPr>
          <w:lang w:bidi="uk-UA"/>
        </w:rPr>
      </w:pPr>
    </w:p>
    <w:p w14:paraId="1A4A3E9C" w14:textId="77777777" w:rsidR="007E75AD" w:rsidRDefault="007E75AD" w:rsidP="007E75AD">
      <w:pPr>
        <w:rPr>
          <w:lang w:bidi="uk-UA"/>
        </w:rPr>
      </w:pPr>
      <w:r>
        <w:rPr>
          <w:rFonts w:hint="eastAsia"/>
          <w:lang w:bidi="uk-UA"/>
        </w:rPr>
        <w:t>ПОСЛЕ</w:t>
      </w:r>
      <w:r>
        <w:rPr>
          <w:lang w:bidi="uk-UA"/>
        </w:rPr>
        <w:t xml:space="preserve"> </w:t>
      </w:r>
      <w:r>
        <w:rPr>
          <w:rFonts w:hint="eastAsia"/>
          <w:lang w:bidi="uk-UA"/>
        </w:rPr>
        <w:t>ВОЗДЕЙСТВИЯ</w:t>
      </w:r>
      <w:r>
        <w:rPr>
          <w:lang w:bidi="uk-UA"/>
        </w:rPr>
        <w:t xml:space="preserve"> </w:t>
      </w:r>
      <w:r>
        <w:rPr>
          <w:rFonts w:hint="eastAsia"/>
          <w:lang w:bidi="uk-UA"/>
        </w:rPr>
        <w:t>МОРСКОЙ</w:t>
      </w:r>
      <w:r>
        <w:rPr>
          <w:lang w:bidi="uk-UA"/>
        </w:rPr>
        <w:t xml:space="preserve"> </w:t>
      </w:r>
      <w:r>
        <w:rPr>
          <w:rFonts w:hint="eastAsia"/>
          <w:lang w:bidi="uk-UA"/>
        </w:rPr>
        <w:t>ВОДЫ</w:t>
      </w:r>
      <w:r>
        <w:rPr>
          <w:lang w:bidi="uk-UA"/>
        </w:rPr>
        <w:t xml:space="preserve"> </w:t>
      </w:r>
      <w:r>
        <w:rPr>
          <w:rFonts w:hint="eastAsia"/>
          <w:lang w:bidi="uk-UA"/>
        </w:rPr>
        <w:t>И</w:t>
      </w:r>
      <w:r>
        <w:rPr>
          <w:lang w:bidi="uk-UA"/>
        </w:rPr>
        <w:t xml:space="preserve"> </w:t>
      </w:r>
      <w:r>
        <w:rPr>
          <w:rFonts w:hint="eastAsia"/>
          <w:lang w:bidi="uk-UA"/>
        </w:rPr>
        <w:t>НИЗКИХ</w:t>
      </w:r>
      <w:r>
        <w:rPr>
          <w:lang w:bidi="uk-UA"/>
        </w:rPr>
        <w:t xml:space="preserve"> </w:t>
      </w:r>
      <w:r>
        <w:rPr>
          <w:rFonts w:hint="eastAsia"/>
          <w:lang w:bidi="uk-UA"/>
        </w:rPr>
        <w:t>ТЕМПЕРАТУР</w:t>
      </w:r>
    </w:p>
    <w:p w14:paraId="2D50B6B2" w14:textId="77777777" w:rsidR="007E75AD" w:rsidRDefault="007E75AD" w:rsidP="007E75AD">
      <w:pPr>
        <w:rPr>
          <w:lang w:bidi="uk-UA"/>
        </w:rPr>
      </w:pPr>
    </w:p>
    <w:p w14:paraId="0C7DA435" w14:textId="77777777" w:rsidR="007E75AD" w:rsidRDefault="007E75AD" w:rsidP="007E75A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B113B0D" w14:textId="77777777" w:rsidR="007E75AD" w:rsidRDefault="007E75AD" w:rsidP="007E75AD">
      <w:pPr>
        <w:rPr>
          <w:lang w:bidi="uk-UA"/>
        </w:rPr>
      </w:pPr>
    </w:p>
    <w:p w14:paraId="6F134B98" w14:textId="77777777" w:rsidR="007E75AD" w:rsidRDefault="007E75AD" w:rsidP="007E75AD">
      <w:pPr>
        <w:rPr>
          <w:lang w:bidi="uk-UA"/>
        </w:rPr>
      </w:pPr>
      <w:r>
        <w:rPr>
          <w:rFonts w:hint="eastAsia"/>
          <w:lang w:bidi="uk-UA"/>
        </w:rPr>
        <w:t>ГЛАВА</w:t>
      </w:r>
      <w:r>
        <w:rPr>
          <w:lang w:bidi="uk-UA"/>
        </w:rPr>
        <w:t xml:space="preserve"> 5. </w:t>
      </w:r>
      <w:r>
        <w:rPr>
          <w:rFonts w:hint="eastAsia"/>
          <w:lang w:bidi="uk-UA"/>
        </w:rPr>
        <w:t>ИССЛЕДОВАНИЯ</w:t>
      </w:r>
      <w:r>
        <w:rPr>
          <w:lang w:bidi="uk-UA"/>
        </w:rPr>
        <w:t xml:space="preserve"> </w:t>
      </w:r>
      <w:r>
        <w:rPr>
          <w:rFonts w:hint="eastAsia"/>
          <w:lang w:bidi="uk-UA"/>
        </w:rPr>
        <w:t>ТЕПЛОПЕРЕДАЧИ</w:t>
      </w:r>
      <w:r>
        <w:rPr>
          <w:lang w:bidi="uk-UA"/>
        </w:rPr>
        <w:t xml:space="preserve"> </w:t>
      </w:r>
      <w:r>
        <w:rPr>
          <w:rFonts w:hint="eastAsia"/>
          <w:lang w:bidi="uk-UA"/>
        </w:rPr>
        <w:t>ОБРАЗЦОВ</w:t>
      </w:r>
      <w:r>
        <w:rPr>
          <w:lang w:bidi="uk-UA"/>
        </w:rPr>
        <w:t xml:space="preserve"> </w:t>
      </w:r>
      <w:r>
        <w:rPr>
          <w:rFonts w:hint="eastAsia"/>
          <w:lang w:bidi="uk-UA"/>
        </w:rPr>
        <w:t>ПАКЕТОВ</w:t>
      </w:r>
      <w:r>
        <w:rPr>
          <w:lang w:bidi="uk-UA"/>
        </w:rPr>
        <w:t xml:space="preserve"> </w:t>
      </w:r>
      <w:r>
        <w:rPr>
          <w:rFonts w:hint="eastAsia"/>
          <w:lang w:bidi="uk-UA"/>
        </w:rPr>
        <w:t>МАТЕРИАЛОВ</w:t>
      </w:r>
      <w:r>
        <w:rPr>
          <w:lang w:bidi="uk-UA"/>
        </w:rPr>
        <w:t xml:space="preserve"> </w:t>
      </w:r>
      <w:r>
        <w:rPr>
          <w:rFonts w:hint="eastAsia"/>
          <w:lang w:bidi="uk-UA"/>
        </w:rPr>
        <w:t>ДЛЯ</w:t>
      </w:r>
      <w:r>
        <w:rPr>
          <w:lang w:bidi="uk-UA"/>
        </w:rPr>
        <w:t xml:space="preserve"> </w:t>
      </w:r>
      <w:r>
        <w:rPr>
          <w:rFonts w:hint="eastAsia"/>
          <w:lang w:bidi="uk-UA"/>
        </w:rPr>
        <w:t>ПОШИВА</w:t>
      </w:r>
      <w:r>
        <w:rPr>
          <w:lang w:bidi="uk-UA"/>
        </w:rPr>
        <w:t xml:space="preserve"> </w:t>
      </w:r>
      <w:r>
        <w:rPr>
          <w:rFonts w:hint="eastAsia"/>
          <w:lang w:bidi="uk-UA"/>
        </w:rPr>
        <w:t>ОДЕЖДЫ</w:t>
      </w:r>
      <w:r>
        <w:rPr>
          <w:lang w:bidi="uk-UA"/>
        </w:rPr>
        <w:t xml:space="preserve"> </w:t>
      </w:r>
      <w:r>
        <w:rPr>
          <w:rFonts w:hint="eastAsia"/>
          <w:lang w:bidi="uk-UA"/>
        </w:rPr>
        <w:t>РАБОТНИКОВ</w:t>
      </w:r>
      <w:r>
        <w:rPr>
          <w:lang w:bidi="uk-UA"/>
        </w:rPr>
        <w:t xml:space="preserve"> </w:t>
      </w:r>
      <w:r>
        <w:rPr>
          <w:rFonts w:hint="eastAsia"/>
          <w:lang w:bidi="uk-UA"/>
        </w:rPr>
        <w:t>НЕФТЕ</w:t>
      </w:r>
      <w:r>
        <w:rPr>
          <w:rFonts w:hint="eastAsia"/>
          <w:lang w:bidi="uk-UA"/>
        </w:rPr>
        <w:lastRenderedPageBreak/>
        <w:t>ГАЗОВОГО</w:t>
      </w:r>
    </w:p>
    <w:p w14:paraId="5247F94F" w14:textId="77777777" w:rsidR="007E75AD" w:rsidRDefault="007E75AD" w:rsidP="007E75AD">
      <w:pPr>
        <w:rPr>
          <w:lang w:bidi="uk-UA"/>
        </w:rPr>
      </w:pPr>
    </w:p>
    <w:p w14:paraId="2E34258A" w14:textId="77777777" w:rsidR="007E75AD" w:rsidRDefault="007E75AD" w:rsidP="007E75AD">
      <w:pPr>
        <w:rPr>
          <w:lang w:bidi="uk-UA"/>
        </w:rPr>
      </w:pPr>
      <w:r>
        <w:rPr>
          <w:rFonts w:hint="eastAsia"/>
          <w:lang w:bidi="uk-UA"/>
        </w:rPr>
        <w:t>КОМПЛЕКСА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МОРСКИХ</w:t>
      </w:r>
      <w:r>
        <w:rPr>
          <w:lang w:bidi="uk-UA"/>
        </w:rPr>
        <w:t xml:space="preserve"> </w:t>
      </w:r>
      <w:r>
        <w:rPr>
          <w:rFonts w:hint="eastAsia"/>
          <w:lang w:bidi="uk-UA"/>
        </w:rPr>
        <w:t>ШЕЛЬФОВ</w:t>
      </w:r>
    </w:p>
    <w:p w14:paraId="2190F0CF" w14:textId="77777777" w:rsidR="007E75AD" w:rsidRDefault="007E75AD" w:rsidP="007E75AD">
      <w:pPr>
        <w:rPr>
          <w:lang w:bidi="uk-UA"/>
        </w:rPr>
      </w:pPr>
    </w:p>
    <w:p w14:paraId="5072E83A" w14:textId="77777777" w:rsidR="007E75AD" w:rsidRDefault="007E75AD" w:rsidP="007E75A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343C74B" w14:textId="77777777" w:rsidR="007E75AD" w:rsidRDefault="007E75AD" w:rsidP="007E75AD">
      <w:pPr>
        <w:rPr>
          <w:lang w:bidi="uk-UA"/>
        </w:rPr>
      </w:pPr>
    </w:p>
    <w:p w14:paraId="3A417A5D" w14:textId="77777777" w:rsidR="007E75AD" w:rsidRDefault="007E75AD" w:rsidP="007E75AD">
      <w:pPr>
        <w:rPr>
          <w:lang w:bidi="uk-UA"/>
        </w:rPr>
      </w:pPr>
      <w:r>
        <w:rPr>
          <w:rFonts w:hint="eastAsia"/>
          <w:lang w:bidi="uk-UA"/>
        </w:rPr>
        <w:t>Общие</w:t>
      </w:r>
      <w:r>
        <w:rPr>
          <w:lang w:bidi="uk-UA"/>
        </w:rPr>
        <w:t xml:space="preserve">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работе</w:t>
      </w:r>
    </w:p>
    <w:p w14:paraId="7D000DC2" w14:textId="77777777" w:rsidR="007E75AD" w:rsidRDefault="007E75AD" w:rsidP="007E75AD">
      <w:pPr>
        <w:rPr>
          <w:lang w:bidi="uk-UA"/>
        </w:rPr>
      </w:pPr>
    </w:p>
    <w:p w14:paraId="061CD2BA" w14:textId="77777777" w:rsidR="007E75AD" w:rsidRDefault="007E75AD" w:rsidP="007E75AD">
      <w:pPr>
        <w:rPr>
          <w:lang w:bidi="uk-UA"/>
        </w:rPr>
      </w:pPr>
      <w:r>
        <w:rPr>
          <w:rFonts w:hint="eastAsia"/>
          <w:lang w:bidi="uk-UA"/>
        </w:rPr>
        <w:t>Список</w:t>
      </w:r>
      <w:r>
        <w:rPr>
          <w:lang w:bidi="uk-UA"/>
        </w:rPr>
        <w:t xml:space="preserve"> </w:t>
      </w:r>
      <w:r>
        <w:rPr>
          <w:rFonts w:hint="eastAsia"/>
          <w:lang w:bidi="uk-UA"/>
        </w:rPr>
        <w:t>литературы</w:t>
      </w:r>
    </w:p>
    <w:p w14:paraId="1ACCD7CE" w14:textId="77777777" w:rsidR="007E75AD" w:rsidRDefault="007E75AD" w:rsidP="007E75AD">
      <w:pPr>
        <w:rPr>
          <w:lang w:bidi="uk-UA"/>
        </w:rPr>
      </w:pPr>
    </w:p>
    <w:p w14:paraId="3F7FB016" w14:textId="77777777" w:rsidR="007E75AD" w:rsidRDefault="007E75AD" w:rsidP="007E75AD">
      <w:pPr>
        <w:rPr>
          <w:lang w:bidi="uk-UA"/>
        </w:rPr>
      </w:pPr>
      <w:r>
        <w:rPr>
          <w:rFonts w:hint="eastAsia"/>
          <w:lang w:bidi="uk-UA"/>
        </w:rPr>
        <w:t>ПРИЛОЖЕНИЕ</w:t>
      </w:r>
      <w:r>
        <w:rPr>
          <w:lang w:bidi="uk-UA"/>
        </w:rPr>
        <w:t xml:space="preserve"> </w:t>
      </w:r>
      <w:r>
        <w:rPr>
          <w:rFonts w:hint="eastAsia"/>
          <w:lang w:bidi="uk-UA"/>
        </w:rPr>
        <w:t>А</w:t>
      </w:r>
    </w:p>
    <w:p w14:paraId="209302F4" w14:textId="77777777" w:rsidR="007E75AD" w:rsidRDefault="007E75AD" w:rsidP="007E75AD">
      <w:pPr>
        <w:rPr>
          <w:lang w:bidi="uk-UA"/>
        </w:rPr>
      </w:pPr>
    </w:p>
    <w:p w14:paraId="42E4FEA4" w14:textId="77777777" w:rsidR="007E75AD" w:rsidRDefault="007E75AD" w:rsidP="007E75AD">
      <w:pPr>
        <w:rPr>
          <w:lang w:bidi="uk-UA"/>
        </w:rPr>
      </w:pPr>
      <w:r>
        <w:rPr>
          <w:rFonts w:hint="eastAsia"/>
          <w:lang w:bidi="uk-UA"/>
        </w:rPr>
        <w:t>ПРИЛОЖЕНИЕ</w:t>
      </w:r>
      <w:r>
        <w:rPr>
          <w:lang w:bidi="uk-UA"/>
        </w:rPr>
        <w:t xml:space="preserve"> </w:t>
      </w:r>
      <w:r>
        <w:rPr>
          <w:rFonts w:hint="eastAsia"/>
          <w:lang w:bidi="uk-UA"/>
        </w:rPr>
        <w:t>Б</w:t>
      </w:r>
    </w:p>
    <w:p w14:paraId="6609B5AA" w14:textId="77777777" w:rsidR="007E75AD" w:rsidRDefault="007E75AD" w:rsidP="007E75AD">
      <w:pPr>
        <w:rPr>
          <w:lang w:bidi="uk-UA"/>
        </w:rPr>
      </w:pPr>
    </w:p>
    <w:p w14:paraId="1D8B1DAA" w14:textId="77777777" w:rsidR="007E75AD" w:rsidRDefault="007E75AD" w:rsidP="007E75AD">
      <w:pPr>
        <w:rPr>
          <w:lang w:bidi="uk-UA"/>
        </w:rPr>
      </w:pPr>
      <w:r>
        <w:rPr>
          <w:rFonts w:hint="eastAsia"/>
          <w:lang w:bidi="uk-UA"/>
        </w:rPr>
        <w:t>ПРИЛОЖЕНИЕ</w:t>
      </w:r>
      <w:r>
        <w:rPr>
          <w:lang w:bidi="uk-UA"/>
        </w:rPr>
        <w:t xml:space="preserve"> </w:t>
      </w:r>
      <w:r>
        <w:rPr>
          <w:rFonts w:hint="eastAsia"/>
          <w:lang w:bidi="uk-UA"/>
        </w:rPr>
        <w:t>В</w:t>
      </w:r>
    </w:p>
    <w:p w14:paraId="7CFDD39A" w14:textId="77777777" w:rsidR="007E75AD" w:rsidRDefault="007E75AD" w:rsidP="007E75AD">
      <w:pPr>
        <w:rPr>
          <w:lang w:bidi="uk-UA"/>
        </w:rPr>
      </w:pPr>
    </w:p>
    <w:p w14:paraId="30ABBAC6" w14:textId="77777777" w:rsidR="007E75AD" w:rsidRDefault="007E75AD" w:rsidP="007E75AD">
      <w:pPr>
        <w:rPr>
          <w:lang w:bidi="uk-UA"/>
        </w:rPr>
      </w:pPr>
      <w:r>
        <w:rPr>
          <w:rFonts w:hint="eastAsia"/>
          <w:lang w:bidi="uk-UA"/>
        </w:rPr>
        <w:t>ПРИЛОЖЕНИЕ</w:t>
      </w:r>
      <w:r>
        <w:rPr>
          <w:lang w:bidi="uk-UA"/>
        </w:rPr>
        <w:t xml:space="preserve"> </w:t>
      </w:r>
      <w:r>
        <w:rPr>
          <w:rFonts w:hint="eastAsia"/>
          <w:lang w:bidi="uk-UA"/>
        </w:rPr>
        <w:t>Г</w:t>
      </w:r>
    </w:p>
    <w:p w14:paraId="47291346" w14:textId="77777777" w:rsidR="007E75AD" w:rsidRDefault="007E75AD" w:rsidP="007E75AD">
      <w:pPr>
        <w:rPr>
          <w:lang w:bidi="uk-UA"/>
        </w:rPr>
      </w:pPr>
    </w:p>
    <w:p w14:paraId="0DD53A00" w14:textId="77777777" w:rsidR="007E75AD" w:rsidRDefault="007E75AD" w:rsidP="007E75AD">
      <w:pPr>
        <w:rPr>
          <w:lang w:bidi="uk-UA"/>
        </w:rPr>
      </w:pPr>
      <w:r>
        <w:rPr>
          <w:rFonts w:hint="eastAsia"/>
          <w:lang w:bidi="uk-UA"/>
        </w:rPr>
        <w:t>ПРИЛОЖЕНИЕ</w:t>
      </w:r>
      <w:r>
        <w:rPr>
          <w:lang w:bidi="uk-UA"/>
        </w:rPr>
        <w:t xml:space="preserve"> </w:t>
      </w:r>
      <w:r>
        <w:rPr>
          <w:rFonts w:hint="eastAsia"/>
          <w:lang w:bidi="uk-UA"/>
        </w:rPr>
        <w:t>Д</w:t>
      </w:r>
    </w:p>
    <w:p w14:paraId="481ED61C" w14:textId="77777777" w:rsidR="007E75AD" w:rsidRDefault="007E75AD" w:rsidP="007E75AD">
      <w:pPr>
        <w:rPr>
          <w:lang w:bidi="uk-UA"/>
        </w:rPr>
      </w:pPr>
    </w:p>
    <w:p w14:paraId="08507C13" w14:textId="6208CE48" w:rsidR="007E75AD" w:rsidRPr="007E75AD" w:rsidRDefault="007E75AD" w:rsidP="007E75AD">
      <w:pPr>
        <w:rPr>
          <w:lang w:bidi="uk-UA"/>
        </w:rPr>
      </w:pPr>
      <w:r>
        <w:rPr>
          <w:lang w:bidi="uk-UA"/>
        </w:rPr>
        <w:t>4</w:t>
      </w:r>
    </w:p>
    <w:sectPr w:rsidR="007E75AD" w:rsidRPr="007E75AD" w:rsidSect="004E4C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57DA" w14:textId="77777777" w:rsidR="004E4CE9" w:rsidRDefault="004E4CE9">
      <w:pPr>
        <w:spacing w:after="0" w:line="240" w:lineRule="auto"/>
      </w:pPr>
      <w:r>
        <w:separator/>
      </w:r>
    </w:p>
  </w:endnote>
  <w:endnote w:type="continuationSeparator" w:id="0">
    <w:p w14:paraId="0A028BC7" w14:textId="77777777" w:rsidR="004E4CE9" w:rsidRDefault="004E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5986" w14:textId="77777777" w:rsidR="004E4CE9" w:rsidRDefault="004E4CE9"/>
    <w:p w14:paraId="68442971" w14:textId="77777777" w:rsidR="004E4CE9" w:rsidRDefault="004E4CE9"/>
    <w:p w14:paraId="19F6C3FF" w14:textId="77777777" w:rsidR="004E4CE9" w:rsidRDefault="004E4CE9"/>
    <w:p w14:paraId="2AC9CF5A" w14:textId="77777777" w:rsidR="004E4CE9" w:rsidRDefault="004E4CE9"/>
    <w:p w14:paraId="1B246EA3" w14:textId="77777777" w:rsidR="004E4CE9" w:rsidRDefault="004E4CE9"/>
    <w:p w14:paraId="5FB52CDE" w14:textId="77777777" w:rsidR="004E4CE9" w:rsidRDefault="004E4CE9"/>
    <w:p w14:paraId="44872FB1" w14:textId="77777777" w:rsidR="004E4CE9" w:rsidRDefault="004E4C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23C531" wp14:editId="1E50C9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5B61" w14:textId="77777777" w:rsidR="004E4CE9" w:rsidRDefault="004E4C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23C5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F35B61" w14:textId="77777777" w:rsidR="004E4CE9" w:rsidRDefault="004E4C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3D7A7C" w14:textId="77777777" w:rsidR="004E4CE9" w:rsidRDefault="004E4CE9"/>
    <w:p w14:paraId="7E90B113" w14:textId="77777777" w:rsidR="004E4CE9" w:rsidRDefault="004E4CE9"/>
    <w:p w14:paraId="0FE6116D" w14:textId="77777777" w:rsidR="004E4CE9" w:rsidRDefault="004E4C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44D3DF" wp14:editId="1780DA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6DCAD" w14:textId="77777777" w:rsidR="004E4CE9" w:rsidRDefault="004E4CE9"/>
                          <w:p w14:paraId="6B9CACFD" w14:textId="77777777" w:rsidR="004E4CE9" w:rsidRDefault="004E4C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4D3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96DCAD" w14:textId="77777777" w:rsidR="004E4CE9" w:rsidRDefault="004E4CE9"/>
                    <w:p w14:paraId="6B9CACFD" w14:textId="77777777" w:rsidR="004E4CE9" w:rsidRDefault="004E4C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374F41" w14:textId="77777777" w:rsidR="004E4CE9" w:rsidRDefault="004E4CE9"/>
    <w:p w14:paraId="4CE81D1F" w14:textId="77777777" w:rsidR="004E4CE9" w:rsidRDefault="004E4CE9">
      <w:pPr>
        <w:rPr>
          <w:sz w:val="2"/>
          <w:szCs w:val="2"/>
        </w:rPr>
      </w:pPr>
    </w:p>
    <w:p w14:paraId="7FB2040D" w14:textId="77777777" w:rsidR="004E4CE9" w:rsidRDefault="004E4CE9"/>
    <w:p w14:paraId="6B526619" w14:textId="77777777" w:rsidR="004E4CE9" w:rsidRDefault="004E4CE9">
      <w:pPr>
        <w:spacing w:after="0" w:line="240" w:lineRule="auto"/>
      </w:pPr>
    </w:p>
  </w:footnote>
  <w:footnote w:type="continuationSeparator" w:id="0">
    <w:p w14:paraId="2C5D3B10" w14:textId="77777777" w:rsidR="004E4CE9" w:rsidRDefault="004E4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E9"/>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19824</TotalTime>
  <Pages>3</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2564</cp:revision>
  <cp:lastPrinted>2009-02-06T05:36:00Z</cp:lastPrinted>
  <dcterms:created xsi:type="dcterms:W3CDTF">2024-01-07T13:43:00Z</dcterms:created>
  <dcterms:modified xsi:type="dcterms:W3CDTF">2024-02-09T16:51:00Z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