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44C6ACFC" w:rsidR="00314D0F" w:rsidRPr="009171E7" w:rsidRDefault="009171E7" w:rsidP="009171E7">
      <w:r>
        <w:rPr>
          <w:rFonts w:ascii="Verdana" w:hAnsi="Verdana"/>
          <w:b/>
          <w:bCs/>
          <w:color w:val="000000"/>
          <w:shd w:val="clear" w:color="auto" w:fill="FFFFFF"/>
        </w:rPr>
        <w:t xml:space="preserve">Ахундова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Аббасівна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підозрюваного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провадженні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12.00.09,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К., 2013.- 170 с.</w:t>
      </w:r>
    </w:p>
    <w:sectPr w:rsidR="00314D0F" w:rsidRPr="009171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AEFD" w14:textId="77777777" w:rsidR="00C558EA" w:rsidRDefault="00C558EA">
      <w:pPr>
        <w:spacing w:after="0" w:line="240" w:lineRule="auto"/>
      </w:pPr>
      <w:r>
        <w:separator/>
      </w:r>
    </w:p>
  </w:endnote>
  <w:endnote w:type="continuationSeparator" w:id="0">
    <w:p w14:paraId="6F497736" w14:textId="77777777" w:rsidR="00C558EA" w:rsidRDefault="00C55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00D8B" w14:textId="77777777" w:rsidR="00C558EA" w:rsidRDefault="00C558EA">
      <w:pPr>
        <w:spacing w:after="0" w:line="240" w:lineRule="auto"/>
      </w:pPr>
      <w:r>
        <w:separator/>
      </w:r>
    </w:p>
  </w:footnote>
  <w:footnote w:type="continuationSeparator" w:id="0">
    <w:p w14:paraId="1B85220B" w14:textId="77777777" w:rsidR="00C558EA" w:rsidRDefault="00C55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58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8EA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41006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8271</cp:revision>
  <dcterms:created xsi:type="dcterms:W3CDTF">2024-06-20T08:51:00Z</dcterms:created>
  <dcterms:modified xsi:type="dcterms:W3CDTF">2024-07-31T21:17:00Z</dcterms:modified>
  <cp:category/>
</cp:coreProperties>
</file>