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Ворохаєв Олександр Анатолійович</w:t>
      </w:r>
      <w:r>
        <w:rPr>
          <w:rFonts w:ascii="Arial" w:hAnsi="Arial" w:cs="Arial"/>
          <w:kern w:val="0"/>
          <w:sz w:val="28"/>
          <w:szCs w:val="28"/>
          <w:lang w:eastAsia="ru-RU"/>
        </w:rPr>
        <w:t>, аспірант Національного</w:t>
      </w:r>
    </w:p>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«Чернігівський колегіум» імені Т.Г Шевченка, тема</w:t>
      </w:r>
    </w:p>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«Підготовка майбутніх соціальних працівників до</w:t>
      </w:r>
    </w:p>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викладання здоров’язбережувальних дисциплін в умовах</w:t>
      </w:r>
    </w:p>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магістратури», (015 Професійна освіта (за спеціалізаціями).</w:t>
      </w:r>
    </w:p>
    <w:p w:rsidR="00DD3287" w:rsidRDefault="00DD3287" w:rsidP="00DD32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70.052.012 у Хмельницькому</w:t>
      </w:r>
    </w:p>
    <w:p w:rsidR="0074532F" w:rsidRPr="00DD3287" w:rsidRDefault="00DD3287" w:rsidP="00DD3287">
      <w:r>
        <w:rPr>
          <w:rFonts w:ascii="Arial" w:hAnsi="Arial" w:cs="Arial"/>
          <w:kern w:val="0"/>
          <w:sz w:val="28"/>
          <w:szCs w:val="28"/>
          <w:lang w:eastAsia="ru-RU"/>
        </w:rPr>
        <w:t>національному університеті</w:t>
      </w:r>
    </w:p>
    <w:sectPr w:rsidR="0074532F" w:rsidRPr="00DD32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D3287" w:rsidRPr="00DD32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18DF6-F957-4C36-964F-F9DBD5D1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2022-01-22T14:48:00Z</dcterms:created>
  <dcterms:modified xsi:type="dcterms:W3CDTF">2022-01-23T17:48:00Z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