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1025D"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Попов</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Андрей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Александрович</w:t>
      </w:r>
      <w:r w:rsidRPr="001C19A8">
        <w:rPr>
          <w:rFonts w:ascii="Helvetica" w:hAnsi="Helvetica"/>
          <w:b/>
          <w:bCs/>
          <w:color w:val="222222"/>
          <w:sz w:val="21"/>
          <w:szCs w:val="21"/>
        </w:rPr>
        <w:t>.</w:t>
      </w:r>
    </w:p>
    <w:p w14:paraId="1D34826E"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Социологический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анализ</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условий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формирования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развития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культуры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российских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 xml:space="preserve"> : </w:t>
      </w:r>
      <w:r w:rsidRPr="001C19A8">
        <w:rPr>
          <w:rFonts w:ascii="Helvetica" w:hAnsi="Helvetica" w:hint="eastAsia"/>
          <w:b/>
          <w:bCs/>
          <w:color w:val="222222"/>
          <w:sz w:val="21"/>
          <w:szCs w:val="21"/>
        </w:rPr>
        <w:t>диссертация</w:t>
      </w:r>
      <w:r w:rsidRPr="001C19A8">
        <w:rPr>
          <w:rFonts w:ascii="Helvetica" w:hAnsi="Helvetica"/>
          <w:b/>
          <w:bCs/>
          <w:color w:val="222222"/>
          <w:sz w:val="21"/>
          <w:szCs w:val="21"/>
        </w:rPr>
        <w:t xml:space="preserve"> ... </w:t>
      </w:r>
      <w:r w:rsidRPr="001C19A8">
        <w:rPr>
          <w:rFonts w:ascii="Helvetica" w:hAnsi="Helvetica" w:hint="eastAsia"/>
          <w:b/>
          <w:bCs/>
          <w:color w:val="222222"/>
          <w:sz w:val="21"/>
          <w:szCs w:val="21"/>
        </w:rPr>
        <w:t>кандидата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социологических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наук</w:t>
      </w:r>
      <w:r w:rsidRPr="001C19A8">
        <w:rPr>
          <w:rFonts w:ascii="Helvetica" w:hAnsi="Helvetica"/>
          <w:b/>
          <w:bCs/>
          <w:color w:val="222222"/>
          <w:sz w:val="21"/>
          <w:szCs w:val="21"/>
        </w:rPr>
        <w:t xml:space="preserve"> : 22.00.06 / </w:t>
      </w:r>
      <w:r w:rsidRPr="001C19A8">
        <w:rPr>
          <w:rFonts w:ascii="Helvetica" w:hAnsi="Helvetica" w:hint="eastAsia"/>
          <w:b/>
          <w:bCs/>
          <w:color w:val="222222"/>
          <w:sz w:val="21"/>
          <w:szCs w:val="21"/>
        </w:rPr>
        <w:t>Попов</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Андрей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Александрович</w:t>
      </w:r>
      <w:r w:rsidRPr="001C19A8">
        <w:rPr>
          <w:rFonts w:ascii="Helvetica" w:hAnsi="Helvetica"/>
          <w:b/>
          <w:bCs/>
          <w:color w:val="222222"/>
          <w:sz w:val="21"/>
          <w:szCs w:val="21"/>
        </w:rPr>
        <w:t>; [</w:t>
      </w:r>
      <w:r w:rsidRPr="001C19A8">
        <w:rPr>
          <w:rFonts w:ascii="Helvetica" w:hAnsi="Helvetica" w:hint="eastAsia"/>
          <w:b/>
          <w:bCs/>
          <w:color w:val="222222"/>
          <w:sz w:val="21"/>
          <w:szCs w:val="21"/>
        </w:rPr>
        <w:t>Место</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защиты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Ур</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федер</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ун</w:t>
      </w:r>
      <w:r w:rsidRPr="001C19A8">
        <w:rPr>
          <w:rFonts w:ascii="Helvetica" w:hAnsi="Helvetica"/>
          <w:b/>
          <w:bCs/>
          <w:color w:val="222222"/>
          <w:sz w:val="21"/>
          <w:szCs w:val="21"/>
        </w:rPr>
        <w:t>-</w:t>
      </w:r>
      <w:r w:rsidRPr="001C19A8">
        <w:rPr>
          <w:rFonts w:ascii="Helvetica" w:hAnsi="Helvetica" w:hint="eastAsia"/>
          <w:b/>
          <w:bCs/>
          <w:color w:val="222222"/>
          <w:sz w:val="21"/>
          <w:szCs w:val="21"/>
        </w:rPr>
        <w:t>т</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имени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первого</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Президента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России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Б</w:t>
      </w:r>
      <w:r w:rsidRPr="001C19A8">
        <w:rPr>
          <w:rFonts w:ascii="Helvetica" w:hAnsi="Helvetica"/>
          <w:b/>
          <w:bCs/>
          <w:color w:val="222222"/>
          <w:sz w:val="21"/>
          <w:szCs w:val="21"/>
        </w:rPr>
        <w:t>.</w:t>
      </w:r>
      <w:r w:rsidRPr="001C19A8">
        <w:rPr>
          <w:rFonts w:ascii="Helvetica" w:hAnsi="Helvetica" w:hint="eastAsia"/>
          <w:b/>
          <w:bCs/>
          <w:color w:val="222222"/>
          <w:sz w:val="21"/>
          <w:szCs w:val="21"/>
        </w:rPr>
        <w:t>Н</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Ельцина</w:t>
      </w:r>
      <w:r w:rsidRPr="001C19A8">
        <w:rPr>
          <w:rFonts w:ascii="Helvetica" w:hAnsi="Helvetica"/>
          <w:b/>
          <w:bCs/>
          <w:color w:val="222222"/>
          <w:sz w:val="21"/>
          <w:szCs w:val="21"/>
        </w:rPr>
        <w:t xml:space="preserve">]. - </w:t>
      </w:r>
      <w:r w:rsidRPr="001C19A8">
        <w:rPr>
          <w:rFonts w:ascii="Helvetica" w:hAnsi="Helvetica" w:hint="eastAsia"/>
          <w:b/>
          <w:bCs/>
          <w:color w:val="222222"/>
          <w:sz w:val="21"/>
          <w:szCs w:val="21"/>
        </w:rPr>
        <w:t>Екатеринбург</w:t>
      </w:r>
      <w:r w:rsidRPr="001C19A8">
        <w:rPr>
          <w:rFonts w:ascii="Helvetica" w:hAnsi="Helvetica"/>
          <w:b/>
          <w:bCs/>
          <w:color w:val="222222"/>
          <w:sz w:val="21"/>
          <w:szCs w:val="21"/>
        </w:rPr>
        <w:t xml:space="preserve">, 2013. - 160 </w:t>
      </w:r>
      <w:r w:rsidRPr="001C19A8">
        <w:rPr>
          <w:rFonts w:ascii="Helvetica" w:hAnsi="Helvetica" w:hint="eastAsia"/>
          <w:b/>
          <w:bCs/>
          <w:color w:val="222222"/>
          <w:sz w:val="21"/>
          <w:szCs w:val="21"/>
        </w:rPr>
        <w:t>с</w:t>
      </w:r>
      <w:r w:rsidRPr="001C19A8">
        <w:rPr>
          <w:rFonts w:ascii="Helvetica" w:hAnsi="Helvetica"/>
          <w:b/>
          <w:bCs/>
          <w:color w:val="222222"/>
          <w:sz w:val="21"/>
          <w:szCs w:val="21"/>
        </w:rPr>
        <w:t xml:space="preserve">. : </w:t>
      </w:r>
      <w:r w:rsidRPr="001C19A8">
        <w:rPr>
          <w:rFonts w:ascii="Helvetica" w:hAnsi="Helvetica" w:hint="eastAsia"/>
          <w:b/>
          <w:bCs/>
          <w:color w:val="222222"/>
          <w:sz w:val="21"/>
          <w:szCs w:val="21"/>
        </w:rPr>
        <w:t>ил</w:t>
      </w:r>
      <w:r w:rsidRPr="001C19A8">
        <w:rPr>
          <w:rFonts w:ascii="Helvetica" w:hAnsi="Helvetica"/>
          <w:b/>
          <w:bCs/>
          <w:color w:val="222222"/>
          <w:sz w:val="21"/>
          <w:szCs w:val="21"/>
        </w:rPr>
        <w:t>.</w:t>
      </w:r>
    </w:p>
    <w:p w14:paraId="027C64DF"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больше</w:t>
      </w:r>
    </w:p>
    <w:p w14:paraId="7936673F"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Цитаты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из</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текста</w:t>
      </w:r>
      <w:r w:rsidRPr="001C19A8">
        <w:rPr>
          <w:rFonts w:ascii="Helvetica" w:hAnsi="Helvetica"/>
          <w:b/>
          <w:bCs/>
          <w:color w:val="222222"/>
          <w:sz w:val="21"/>
          <w:szCs w:val="21"/>
        </w:rPr>
        <w:t>:</w:t>
      </w:r>
    </w:p>
    <w:p w14:paraId="3723CA7C"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стр</w:t>
      </w:r>
      <w:r w:rsidRPr="001C19A8">
        <w:rPr>
          <w:rFonts w:ascii="Helvetica" w:hAnsi="Helvetica"/>
          <w:b/>
          <w:bCs/>
          <w:color w:val="222222"/>
          <w:sz w:val="21"/>
          <w:szCs w:val="21"/>
        </w:rPr>
        <w:t>. 1</w:t>
      </w:r>
    </w:p>
    <w:p w14:paraId="731BC57E"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первого</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президента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России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Б</w:t>
      </w:r>
      <w:r w:rsidRPr="001C19A8">
        <w:rPr>
          <w:rFonts w:ascii="Helvetica" w:hAnsi="Helvetica"/>
          <w:b/>
          <w:bCs/>
          <w:color w:val="222222"/>
          <w:sz w:val="21"/>
          <w:szCs w:val="21"/>
        </w:rPr>
        <w:t>.</w:t>
      </w:r>
      <w:r w:rsidRPr="001C19A8">
        <w:rPr>
          <w:rFonts w:ascii="Helvetica" w:hAnsi="Helvetica" w:hint="eastAsia"/>
          <w:b/>
          <w:bCs/>
          <w:color w:val="222222"/>
          <w:sz w:val="21"/>
          <w:szCs w:val="21"/>
        </w:rPr>
        <w:t>Н</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Ельцина</w:t>
      </w:r>
      <w:r w:rsidRPr="001C19A8">
        <w:rPr>
          <w:rFonts w:ascii="Helvetica" w:hAnsi="Helvetica" w:hint="eastAsia"/>
          <w:b/>
          <w:bCs/>
          <w:color w:val="222222"/>
          <w:sz w:val="21"/>
          <w:szCs w:val="21"/>
        </w:rPr>
        <w:t>»</w:t>
      </w:r>
      <w:r w:rsidRPr="001C19A8">
        <w:rPr>
          <w:rFonts w:ascii="Helvetica" w:hAnsi="Helvetica"/>
          <w:b/>
          <w:bCs/>
          <w:color w:val="222222"/>
          <w:sz w:val="21"/>
          <w:szCs w:val="21"/>
        </w:rPr>
        <w:t xml:space="preserve"> 04201364435 </w:t>
      </w:r>
      <w:r w:rsidRPr="001C19A8">
        <w:rPr>
          <w:rFonts w:ascii="Helvetica" w:hAnsi="Helvetica" w:hint="eastAsia"/>
          <w:b/>
          <w:bCs/>
          <w:color w:val="222222"/>
          <w:sz w:val="21"/>
          <w:szCs w:val="21"/>
        </w:rPr>
        <w:t>Попов</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Андрей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Александрович</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На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правах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рукописи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СОЦИОЛОГИЧЕСКИЙ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АНАЛИЗ</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УСЛОВИЙ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ФОРМИРОВАНИЯ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РАЗВИТИЯ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КУЛЬТУРЫ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РОССИЙСКИХ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Специальность</w:t>
      </w:r>
      <w:r w:rsidRPr="001C19A8">
        <w:rPr>
          <w:rFonts w:ascii="Helvetica" w:hAnsi="Helvetica"/>
          <w:b/>
          <w:bCs/>
          <w:color w:val="222222"/>
          <w:sz w:val="21"/>
          <w:szCs w:val="21"/>
        </w:rPr>
        <w:t xml:space="preserve"> 22.00.06 - </w:t>
      </w:r>
      <w:r w:rsidRPr="001C19A8">
        <w:rPr>
          <w:rFonts w:ascii="Helvetica" w:hAnsi="Helvetica" w:hint="eastAsia"/>
          <w:b/>
          <w:bCs/>
          <w:color w:val="222222"/>
          <w:sz w:val="21"/>
          <w:szCs w:val="21"/>
        </w:rPr>
        <w:t>Социология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культуры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Диссертация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на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соискание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ученой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степени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кандидата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социологических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наук</w:t>
      </w:r>
    </w:p>
    <w:p w14:paraId="0B7479CC"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стр</w:t>
      </w:r>
      <w:r w:rsidRPr="001C19A8">
        <w:rPr>
          <w:rFonts w:ascii="Helvetica" w:hAnsi="Helvetica"/>
          <w:b/>
          <w:bCs/>
          <w:color w:val="222222"/>
          <w:sz w:val="21"/>
          <w:szCs w:val="21"/>
        </w:rPr>
        <w:t>. 7</w:t>
      </w:r>
    </w:p>
    <w:p w14:paraId="0E7146E0"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др</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Однако</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особенности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условий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определяющих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противоречия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формирования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развития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культуры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современных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российских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требуют</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специального</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социологического</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анализа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Объект</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исследования</w:t>
      </w:r>
      <w:r w:rsidRPr="001C19A8">
        <w:rPr>
          <w:rFonts w:ascii="Helvetica" w:hAnsi="Helvetica"/>
          <w:b/>
          <w:bCs/>
          <w:color w:val="222222"/>
          <w:sz w:val="21"/>
          <w:szCs w:val="21"/>
        </w:rPr>
        <w:t xml:space="preserve"> - </w:t>
      </w:r>
      <w:r w:rsidRPr="001C19A8">
        <w:rPr>
          <w:rFonts w:ascii="Helvetica" w:hAnsi="Helvetica" w:hint="eastAsia"/>
          <w:b/>
          <w:bCs/>
          <w:color w:val="222222"/>
          <w:sz w:val="21"/>
          <w:szCs w:val="21"/>
        </w:rPr>
        <w:t>культура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российских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Предмет</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Целью</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данного</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исследования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является</w:t>
      </w:r>
    </w:p>
    <w:p w14:paraId="2AB8C8F5"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стр</w:t>
      </w:r>
      <w:r w:rsidRPr="001C19A8">
        <w:rPr>
          <w:rFonts w:ascii="Helvetica" w:hAnsi="Helvetica"/>
          <w:b/>
          <w:bCs/>
          <w:color w:val="222222"/>
          <w:sz w:val="21"/>
          <w:szCs w:val="21"/>
        </w:rPr>
        <w:t>. 7</w:t>
      </w:r>
    </w:p>
    <w:p w14:paraId="0E0220B8"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цель</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подразумевала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решение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ряда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задач</w:t>
      </w:r>
      <w:r w:rsidRPr="001C19A8">
        <w:rPr>
          <w:rFonts w:ascii="Helvetica" w:hAnsi="Helvetica"/>
          <w:b/>
          <w:bCs/>
          <w:color w:val="222222"/>
          <w:sz w:val="21"/>
          <w:szCs w:val="21"/>
        </w:rPr>
        <w:t xml:space="preserve">: 1. 2. 3. 4. </w:t>
      </w:r>
      <w:r w:rsidRPr="001C19A8">
        <w:rPr>
          <w:rFonts w:ascii="Helvetica" w:hAnsi="Helvetica" w:hint="eastAsia"/>
          <w:b/>
          <w:bCs/>
          <w:color w:val="222222"/>
          <w:sz w:val="21"/>
          <w:szCs w:val="21"/>
        </w:rPr>
        <w:t>Анализ</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сущности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основных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характеристик</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культуры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Выявление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факторов</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обеспечивающих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функционирование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развитие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Анализ</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особенностей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формирования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культуры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российских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развития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культуры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в</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современных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условиях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Характеристика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противоречий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функционирования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культуры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современных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w:t>
      </w:r>
      <w:r w:rsidRPr="001C19A8">
        <w:rPr>
          <w:rFonts w:ascii="Helvetica" w:hAnsi="Helvetica" w:hint="eastAsia"/>
          <w:b/>
          <w:bCs/>
          <w:color w:val="222222"/>
          <w:sz w:val="21"/>
          <w:szCs w:val="21"/>
        </w:rPr>
        <w:lastRenderedPageBreak/>
        <w:t>мателей</w:t>
      </w:r>
      <w:r w:rsidRPr="001C19A8">
        <w:rPr>
          <w:rFonts w:ascii="Helvetica" w:hAnsi="Helvetica"/>
          <w:b/>
          <w:bCs/>
          <w:color w:val="222222"/>
          <w:sz w:val="21"/>
          <w:szCs w:val="21"/>
        </w:rPr>
        <w:t>....</w:t>
      </w:r>
    </w:p>
    <w:p w14:paraId="02ADF1CA" w14:textId="77777777" w:rsidR="001C19A8" w:rsidRPr="001C19A8" w:rsidRDefault="001C19A8" w:rsidP="001C19A8">
      <w:pPr>
        <w:rPr>
          <w:rFonts w:ascii="Helvetica" w:hAnsi="Helvetica"/>
          <w:b/>
          <w:bCs/>
          <w:color w:val="222222"/>
          <w:sz w:val="21"/>
          <w:szCs w:val="21"/>
        </w:rPr>
      </w:pPr>
    </w:p>
    <w:p w14:paraId="662175AC"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Оглавление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диссертации</w:t>
      </w:r>
    </w:p>
    <w:p w14:paraId="2CAC3688"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кандидат</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наук</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Попов</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Андрей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Александрович</w:t>
      </w:r>
    </w:p>
    <w:p w14:paraId="65B4D13A"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Оглавление</w:t>
      </w:r>
    </w:p>
    <w:p w14:paraId="64CB8565" w14:textId="77777777" w:rsidR="001C19A8" w:rsidRPr="001C19A8" w:rsidRDefault="001C19A8" w:rsidP="001C19A8">
      <w:pPr>
        <w:rPr>
          <w:rFonts w:ascii="Helvetica" w:hAnsi="Helvetica"/>
          <w:b/>
          <w:bCs/>
          <w:color w:val="222222"/>
          <w:sz w:val="21"/>
          <w:szCs w:val="21"/>
        </w:rPr>
      </w:pPr>
    </w:p>
    <w:p w14:paraId="6EC96009"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Введение</w:t>
      </w:r>
    </w:p>
    <w:p w14:paraId="3E762C23" w14:textId="77777777" w:rsidR="001C19A8" w:rsidRPr="001C19A8" w:rsidRDefault="001C19A8" w:rsidP="001C19A8">
      <w:pPr>
        <w:rPr>
          <w:rFonts w:ascii="Helvetica" w:hAnsi="Helvetica"/>
          <w:b/>
          <w:bCs/>
          <w:color w:val="222222"/>
          <w:sz w:val="21"/>
          <w:szCs w:val="21"/>
        </w:rPr>
      </w:pPr>
    </w:p>
    <w:p w14:paraId="5687FFB9"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Глава</w:t>
      </w:r>
      <w:r w:rsidRPr="001C19A8">
        <w:rPr>
          <w:rFonts w:ascii="Helvetica" w:hAnsi="Helvetica"/>
          <w:b/>
          <w:bCs/>
          <w:color w:val="222222"/>
          <w:sz w:val="21"/>
          <w:szCs w:val="21"/>
        </w:rPr>
        <w:t xml:space="preserve"> 1. </w:t>
      </w:r>
      <w:r w:rsidRPr="001C19A8">
        <w:rPr>
          <w:rFonts w:ascii="Helvetica" w:hAnsi="Helvetica" w:hint="eastAsia"/>
          <w:b/>
          <w:bCs/>
          <w:color w:val="222222"/>
          <w:sz w:val="21"/>
          <w:szCs w:val="21"/>
        </w:rPr>
        <w:t>Методологические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подходы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анализу</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культуры</w:t>
      </w:r>
    </w:p>
    <w:p w14:paraId="3A6A4136" w14:textId="77777777" w:rsidR="001C19A8" w:rsidRPr="001C19A8" w:rsidRDefault="001C19A8" w:rsidP="001C19A8">
      <w:pPr>
        <w:rPr>
          <w:rFonts w:ascii="Helvetica" w:hAnsi="Helvetica"/>
          <w:b/>
          <w:bCs/>
          <w:color w:val="222222"/>
          <w:sz w:val="21"/>
          <w:szCs w:val="21"/>
        </w:rPr>
      </w:pPr>
    </w:p>
    <w:p w14:paraId="195488C4"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предпринимателей</w:t>
      </w:r>
    </w:p>
    <w:p w14:paraId="5B0F7A01" w14:textId="77777777" w:rsidR="001C19A8" w:rsidRPr="001C19A8" w:rsidRDefault="001C19A8" w:rsidP="001C19A8">
      <w:pPr>
        <w:rPr>
          <w:rFonts w:ascii="Helvetica" w:hAnsi="Helvetica"/>
          <w:b/>
          <w:bCs/>
          <w:color w:val="222222"/>
          <w:sz w:val="21"/>
          <w:szCs w:val="21"/>
        </w:rPr>
      </w:pPr>
    </w:p>
    <w:p w14:paraId="7BC8580B" w14:textId="77777777" w:rsidR="001C19A8" w:rsidRPr="001C19A8" w:rsidRDefault="001C19A8" w:rsidP="001C19A8">
      <w:pPr>
        <w:rPr>
          <w:rFonts w:ascii="Helvetica" w:hAnsi="Helvetica"/>
          <w:b/>
          <w:bCs/>
          <w:color w:val="222222"/>
          <w:sz w:val="21"/>
          <w:szCs w:val="21"/>
        </w:rPr>
      </w:pPr>
      <w:r w:rsidRPr="001C19A8">
        <w:rPr>
          <w:rFonts w:ascii="Helvetica" w:hAnsi="Helvetica"/>
          <w:b/>
          <w:bCs/>
          <w:color w:val="222222"/>
          <w:sz w:val="21"/>
          <w:szCs w:val="21"/>
        </w:rPr>
        <w:t xml:space="preserve">1.1. </w:t>
      </w:r>
      <w:r w:rsidRPr="001C19A8">
        <w:rPr>
          <w:rFonts w:ascii="Helvetica" w:hAnsi="Helvetica" w:hint="eastAsia"/>
          <w:b/>
          <w:bCs/>
          <w:color w:val="222222"/>
          <w:sz w:val="21"/>
          <w:szCs w:val="21"/>
        </w:rPr>
        <w:t>Сущность</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основные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характеристики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культуры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w:t>
      </w:r>
    </w:p>
    <w:p w14:paraId="4FE69C79" w14:textId="77777777" w:rsidR="001C19A8" w:rsidRPr="001C19A8" w:rsidRDefault="001C19A8" w:rsidP="001C19A8">
      <w:pPr>
        <w:rPr>
          <w:rFonts w:ascii="Helvetica" w:hAnsi="Helvetica"/>
          <w:b/>
          <w:bCs/>
          <w:color w:val="222222"/>
          <w:sz w:val="21"/>
          <w:szCs w:val="21"/>
        </w:rPr>
      </w:pPr>
    </w:p>
    <w:p w14:paraId="5D0DBF2C" w14:textId="77777777" w:rsidR="001C19A8" w:rsidRPr="001C19A8" w:rsidRDefault="001C19A8" w:rsidP="001C19A8">
      <w:pPr>
        <w:rPr>
          <w:rFonts w:ascii="Helvetica" w:hAnsi="Helvetica"/>
          <w:b/>
          <w:bCs/>
          <w:color w:val="222222"/>
          <w:sz w:val="21"/>
          <w:szCs w:val="21"/>
        </w:rPr>
      </w:pPr>
      <w:r w:rsidRPr="001C19A8">
        <w:rPr>
          <w:rFonts w:ascii="Helvetica" w:hAnsi="Helvetica"/>
          <w:b/>
          <w:bCs/>
          <w:color w:val="222222"/>
          <w:sz w:val="21"/>
          <w:szCs w:val="21"/>
        </w:rPr>
        <w:t xml:space="preserve">1.2. </w:t>
      </w:r>
      <w:r w:rsidRPr="001C19A8">
        <w:rPr>
          <w:rFonts w:ascii="Helvetica" w:hAnsi="Helvetica" w:hint="eastAsia"/>
          <w:b/>
          <w:bCs/>
          <w:color w:val="222222"/>
          <w:sz w:val="21"/>
          <w:szCs w:val="21"/>
        </w:rPr>
        <w:t>Факторы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обеспечивающие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функционирование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развитие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культуры</w:t>
      </w:r>
    </w:p>
    <w:p w14:paraId="736BE66E" w14:textId="77777777" w:rsidR="001C19A8" w:rsidRPr="001C19A8" w:rsidRDefault="001C19A8" w:rsidP="001C19A8">
      <w:pPr>
        <w:rPr>
          <w:rFonts w:ascii="Helvetica" w:hAnsi="Helvetica"/>
          <w:b/>
          <w:bCs/>
          <w:color w:val="222222"/>
          <w:sz w:val="21"/>
          <w:szCs w:val="21"/>
        </w:rPr>
      </w:pPr>
    </w:p>
    <w:p w14:paraId="0D73F5F0"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в</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современных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условиях</w:t>
      </w:r>
    </w:p>
    <w:p w14:paraId="34AEA1EC" w14:textId="77777777" w:rsidR="001C19A8" w:rsidRPr="001C19A8" w:rsidRDefault="001C19A8" w:rsidP="001C19A8">
      <w:pPr>
        <w:rPr>
          <w:rFonts w:ascii="Helvetica" w:hAnsi="Helvetica"/>
          <w:b/>
          <w:bCs/>
          <w:color w:val="222222"/>
          <w:sz w:val="21"/>
          <w:szCs w:val="21"/>
        </w:rPr>
      </w:pPr>
    </w:p>
    <w:p w14:paraId="2A86BB3E"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Глава</w:t>
      </w:r>
      <w:r w:rsidRPr="001C19A8">
        <w:rPr>
          <w:rFonts w:ascii="Helvetica" w:hAnsi="Helvetica"/>
          <w:b/>
          <w:bCs/>
          <w:color w:val="222222"/>
          <w:sz w:val="21"/>
          <w:szCs w:val="21"/>
        </w:rPr>
        <w:t xml:space="preserve"> 2. </w:t>
      </w:r>
      <w:r w:rsidRPr="001C19A8">
        <w:rPr>
          <w:rFonts w:ascii="Helvetica" w:hAnsi="Helvetica" w:hint="eastAsia"/>
          <w:b/>
          <w:bCs/>
          <w:color w:val="222222"/>
          <w:sz w:val="21"/>
          <w:szCs w:val="21"/>
        </w:rPr>
        <w:t>Культура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современных</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противоречия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становления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развития</w:t>
      </w:r>
    </w:p>
    <w:p w14:paraId="0DCA1191" w14:textId="77777777" w:rsidR="001C19A8" w:rsidRPr="001C19A8" w:rsidRDefault="001C19A8" w:rsidP="001C19A8">
      <w:pPr>
        <w:rPr>
          <w:rFonts w:ascii="Helvetica" w:hAnsi="Helvetica"/>
          <w:b/>
          <w:bCs/>
          <w:color w:val="222222"/>
          <w:sz w:val="21"/>
          <w:szCs w:val="21"/>
        </w:rPr>
      </w:pPr>
    </w:p>
    <w:p w14:paraId="1C10AB90" w14:textId="77777777" w:rsidR="001C19A8" w:rsidRPr="001C19A8" w:rsidRDefault="001C19A8" w:rsidP="001C19A8">
      <w:pPr>
        <w:rPr>
          <w:rFonts w:ascii="Helvetica" w:hAnsi="Helvetica"/>
          <w:b/>
          <w:bCs/>
          <w:color w:val="222222"/>
          <w:sz w:val="21"/>
          <w:szCs w:val="21"/>
        </w:rPr>
      </w:pPr>
      <w:r w:rsidRPr="001C19A8">
        <w:rPr>
          <w:rFonts w:ascii="Helvetica" w:hAnsi="Helvetica"/>
          <w:b/>
          <w:bCs/>
          <w:color w:val="222222"/>
          <w:sz w:val="21"/>
          <w:szCs w:val="21"/>
        </w:rPr>
        <w:t xml:space="preserve">2.1. </w:t>
      </w:r>
      <w:r w:rsidRPr="001C19A8">
        <w:rPr>
          <w:rFonts w:ascii="Helvetica" w:hAnsi="Helvetica" w:hint="eastAsia"/>
          <w:b/>
          <w:bCs/>
          <w:color w:val="222222"/>
          <w:sz w:val="21"/>
          <w:szCs w:val="21"/>
        </w:rPr>
        <w:t>Культура</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ее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современное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состояние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препятствия</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развития</w:t>
      </w:r>
    </w:p>
    <w:p w14:paraId="46927C84" w14:textId="77777777" w:rsidR="001C19A8" w:rsidRPr="001C19A8" w:rsidRDefault="001C19A8" w:rsidP="001C19A8">
      <w:pPr>
        <w:rPr>
          <w:rFonts w:ascii="Helvetica" w:hAnsi="Helvetica"/>
          <w:b/>
          <w:bCs/>
          <w:color w:val="222222"/>
          <w:sz w:val="21"/>
          <w:szCs w:val="21"/>
        </w:rPr>
      </w:pPr>
    </w:p>
    <w:p w14:paraId="7CBFBF8C" w14:textId="77777777" w:rsidR="001C19A8" w:rsidRPr="001C19A8" w:rsidRDefault="001C19A8" w:rsidP="001C19A8">
      <w:pPr>
        <w:rPr>
          <w:rFonts w:ascii="Helvetica" w:hAnsi="Helvetica"/>
          <w:b/>
          <w:bCs/>
          <w:color w:val="222222"/>
          <w:sz w:val="21"/>
          <w:szCs w:val="21"/>
        </w:rPr>
      </w:pPr>
      <w:r w:rsidRPr="001C19A8">
        <w:rPr>
          <w:rFonts w:ascii="Helvetica" w:hAnsi="Helvetica"/>
          <w:b/>
          <w:bCs/>
          <w:color w:val="222222"/>
          <w:sz w:val="21"/>
          <w:szCs w:val="21"/>
        </w:rPr>
        <w:t xml:space="preserve">2.2. </w:t>
      </w:r>
      <w:r w:rsidRPr="001C19A8">
        <w:rPr>
          <w:rFonts w:ascii="Helvetica" w:hAnsi="Helvetica" w:hint="eastAsia"/>
          <w:b/>
          <w:bCs/>
          <w:color w:val="222222"/>
          <w:sz w:val="21"/>
          <w:szCs w:val="21"/>
        </w:rPr>
        <w:t>Функционирование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и</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развитие</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культуры</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предпринимателей</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в</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современных</w:t>
      </w:r>
    </w:p>
    <w:p w14:paraId="632457C4" w14:textId="77777777" w:rsidR="001C19A8" w:rsidRPr="001C19A8" w:rsidRDefault="001C19A8" w:rsidP="001C19A8">
      <w:pPr>
        <w:rPr>
          <w:rFonts w:ascii="Helvetica" w:hAnsi="Helvetica"/>
          <w:b/>
          <w:bCs/>
          <w:color w:val="222222"/>
          <w:sz w:val="21"/>
          <w:szCs w:val="21"/>
        </w:rPr>
      </w:pPr>
    </w:p>
    <w:p w14:paraId="0447E86D"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условиях</w:t>
      </w:r>
    </w:p>
    <w:p w14:paraId="55AC587E" w14:textId="77777777" w:rsidR="001C19A8" w:rsidRPr="001C19A8" w:rsidRDefault="001C19A8" w:rsidP="001C19A8">
      <w:pPr>
        <w:rPr>
          <w:rFonts w:ascii="Helvetica" w:hAnsi="Helvetica"/>
          <w:b/>
          <w:bCs/>
          <w:color w:val="222222"/>
          <w:sz w:val="21"/>
          <w:szCs w:val="21"/>
        </w:rPr>
      </w:pPr>
    </w:p>
    <w:p w14:paraId="4FCBAAC5" w14:textId="77777777" w:rsidR="001C19A8" w:rsidRPr="001C19A8" w:rsidRDefault="001C19A8" w:rsidP="001C19A8">
      <w:pPr>
        <w:rPr>
          <w:rFonts w:ascii="Helvetica" w:hAnsi="Helvetica"/>
          <w:b/>
          <w:bCs/>
          <w:color w:val="222222"/>
          <w:sz w:val="21"/>
          <w:szCs w:val="21"/>
        </w:rPr>
      </w:pPr>
      <w:r w:rsidRPr="001C19A8">
        <w:rPr>
          <w:rFonts w:ascii="Helvetica" w:hAnsi="Helvetica" w:hint="eastAsia"/>
          <w:b/>
          <w:bCs/>
          <w:color w:val="222222"/>
          <w:sz w:val="21"/>
          <w:szCs w:val="21"/>
        </w:rPr>
        <w:t>Заключение</w:t>
      </w:r>
    </w:p>
    <w:p w14:paraId="53632EF7" w14:textId="77777777" w:rsidR="001C19A8" w:rsidRPr="001C19A8" w:rsidRDefault="001C19A8" w:rsidP="001C19A8">
      <w:pPr>
        <w:rPr>
          <w:rFonts w:ascii="Helvetica" w:hAnsi="Helvetica"/>
          <w:b/>
          <w:bCs/>
          <w:color w:val="222222"/>
          <w:sz w:val="21"/>
          <w:szCs w:val="21"/>
        </w:rPr>
      </w:pPr>
    </w:p>
    <w:p w14:paraId="2013FB89" w14:textId="1F0DAD0C" w:rsidR="00F0131B" w:rsidRPr="001C19A8" w:rsidRDefault="001C19A8" w:rsidP="001C19A8">
      <w:r w:rsidRPr="001C19A8">
        <w:rPr>
          <w:rFonts w:ascii="Helvetica" w:hAnsi="Helvetica" w:hint="eastAsia"/>
          <w:b/>
          <w:bCs/>
          <w:color w:val="222222"/>
          <w:sz w:val="21"/>
          <w:szCs w:val="21"/>
        </w:rPr>
        <w:t>Список</w:t>
      </w:r>
      <w:r w:rsidRPr="001C19A8">
        <w:rPr>
          <w:rFonts w:ascii="Helvetica" w:hAnsi="Helvetica"/>
          <w:b/>
          <w:bCs/>
          <w:color w:val="222222"/>
          <w:sz w:val="21"/>
          <w:szCs w:val="21"/>
        </w:rPr>
        <w:t xml:space="preserve"> </w:t>
      </w:r>
      <w:r w:rsidRPr="001C19A8">
        <w:rPr>
          <w:rFonts w:ascii="Helvetica" w:hAnsi="Helvetica" w:hint="eastAsia"/>
          <w:b/>
          <w:bCs/>
          <w:color w:val="222222"/>
          <w:sz w:val="21"/>
          <w:szCs w:val="21"/>
        </w:rPr>
        <w:t>литературы</w:t>
      </w:r>
    </w:p>
    <w:sectPr w:rsidR="00F0131B" w:rsidRPr="001C19A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14BCB" w14:textId="77777777" w:rsidR="004C0791" w:rsidRDefault="004C0791">
      <w:pPr>
        <w:spacing w:after="0" w:line="240" w:lineRule="auto"/>
      </w:pPr>
      <w:r>
        <w:separator/>
      </w:r>
    </w:p>
  </w:endnote>
  <w:endnote w:type="continuationSeparator" w:id="0">
    <w:p w14:paraId="76D95A24" w14:textId="77777777" w:rsidR="004C0791" w:rsidRDefault="004C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75FF" w14:textId="77777777" w:rsidR="004C0791" w:rsidRDefault="004C0791"/>
    <w:p w14:paraId="1522A1BD" w14:textId="77777777" w:rsidR="004C0791" w:rsidRDefault="004C0791"/>
    <w:p w14:paraId="6CA38AED" w14:textId="77777777" w:rsidR="004C0791" w:rsidRDefault="004C0791"/>
    <w:p w14:paraId="591599F0" w14:textId="77777777" w:rsidR="004C0791" w:rsidRDefault="004C0791"/>
    <w:p w14:paraId="2CBF5F22" w14:textId="77777777" w:rsidR="004C0791" w:rsidRDefault="004C0791"/>
    <w:p w14:paraId="44B1781D" w14:textId="77777777" w:rsidR="004C0791" w:rsidRDefault="004C0791"/>
    <w:p w14:paraId="6759C56D" w14:textId="77777777" w:rsidR="004C0791" w:rsidRDefault="004C07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AFAF75" wp14:editId="18EADD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45C55" w14:textId="77777777" w:rsidR="004C0791" w:rsidRDefault="004C07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FAF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B45C55" w14:textId="77777777" w:rsidR="004C0791" w:rsidRDefault="004C07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F7DF14" w14:textId="77777777" w:rsidR="004C0791" w:rsidRDefault="004C0791"/>
    <w:p w14:paraId="35360577" w14:textId="77777777" w:rsidR="004C0791" w:rsidRDefault="004C0791"/>
    <w:p w14:paraId="747C822A" w14:textId="77777777" w:rsidR="004C0791" w:rsidRDefault="004C07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2FAC8C" wp14:editId="10FB22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D8F98" w14:textId="77777777" w:rsidR="004C0791" w:rsidRDefault="004C0791"/>
                          <w:p w14:paraId="73CA6287" w14:textId="77777777" w:rsidR="004C0791" w:rsidRDefault="004C07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2FAC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8D8F98" w14:textId="77777777" w:rsidR="004C0791" w:rsidRDefault="004C0791"/>
                    <w:p w14:paraId="73CA6287" w14:textId="77777777" w:rsidR="004C0791" w:rsidRDefault="004C07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9A8096" w14:textId="77777777" w:rsidR="004C0791" w:rsidRDefault="004C0791"/>
    <w:p w14:paraId="2D43FA19" w14:textId="77777777" w:rsidR="004C0791" w:rsidRDefault="004C0791">
      <w:pPr>
        <w:rPr>
          <w:sz w:val="2"/>
          <w:szCs w:val="2"/>
        </w:rPr>
      </w:pPr>
    </w:p>
    <w:p w14:paraId="23DE515F" w14:textId="77777777" w:rsidR="004C0791" w:rsidRDefault="004C0791"/>
    <w:p w14:paraId="22E47D82" w14:textId="77777777" w:rsidR="004C0791" w:rsidRDefault="004C0791">
      <w:pPr>
        <w:spacing w:after="0" w:line="240" w:lineRule="auto"/>
      </w:pPr>
    </w:p>
  </w:footnote>
  <w:footnote w:type="continuationSeparator" w:id="0">
    <w:p w14:paraId="344C6FFD" w14:textId="77777777" w:rsidR="004C0791" w:rsidRDefault="004C0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791"/>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64844</TotalTime>
  <Pages>3</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cp:revision>
  <cp:lastPrinted>2009-02-06T05:36:00Z</cp:lastPrinted>
  <dcterms:created xsi:type="dcterms:W3CDTF">2025-11-25T20:19:00Z</dcterms:created>
  <dcterms:modified xsi:type="dcterms:W3CDTF">2026-02-07T10:13:00Z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