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5E9E" w14:textId="5974CA1C" w:rsidR="00A14486" w:rsidRDefault="003D61A2" w:rsidP="003D61A2">
      <w:pPr>
        <w:rPr>
          <w:rFonts w:ascii="Times New Roman" w:eastAsia="Arial Unicode MS" w:hAnsi="Times New Roman" w:cs="Times New Roman"/>
          <w:b/>
          <w:bCs/>
          <w:color w:val="000000"/>
          <w:kern w:val="0"/>
          <w:sz w:val="28"/>
          <w:szCs w:val="28"/>
          <w:lang w:eastAsia="ru-RU" w:bidi="uk-UA"/>
        </w:rPr>
      </w:pPr>
      <w:r w:rsidRPr="003D61A2">
        <w:rPr>
          <w:rFonts w:ascii="Times New Roman" w:eastAsia="Arial Unicode MS" w:hAnsi="Times New Roman" w:cs="Times New Roman" w:hint="eastAsia"/>
          <w:b/>
          <w:bCs/>
          <w:color w:val="000000"/>
          <w:kern w:val="0"/>
          <w:sz w:val="28"/>
          <w:szCs w:val="28"/>
          <w:lang w:eastAsia="ru-RU" w:bidi="uk-UA"/>
        </w:rPr>
        <w:t>Жданов</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Андрей</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Методы</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и</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алгоритмы</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эффективной</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визуализации</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моделей</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трехмерных</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сцен</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на</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многопроцессорных</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рабочих</w:t>
      </w:r>
      <w:r w:rsidRPr="003D61A2">
        <w:rPr>
          <w:rFonts w:ascii="Times New Roman" w:eastAsia="Arial Unicode MS" w:hAnsi="Times New Roman" w:cs="Times New Roman"/>
          <w:b/>
          <w:bCs/>
          <w:color w:val="000000"/>
          <w:kern w:val="0"/>
          <w:sz w:val="28"/>
          <w:szCs w:val="28"/>
          <w:lang w:eastAsia="ru-RU" w:bidi="uk-UA"/>
        </w:rPr>
        <w:t xml:space="preserve"> </w:t>
      </w:r>
      <w:r w:rsidRPr="003D61A2">
        <w:rPr>
          <w:rFonts w:ascii="Times New Roman" w:eastAsia="Arial Unicode MS" w:hAnsi="Times New Roman" w:cs="Times New Roman" w:hint="eastAsia"/>
          <w:b/>
          <w:bCs/>
          <w:color w:val="000000"/>
          <w:kern w:val="0"/>
          <w:sz w:val="28"/>
          <w:szCs w:val="28"/>
          <w:lang w:eastAsia="ru-RU" w:bidi="uk-UA"/>
        </w:rPr>
        <w:t>станциях</w:t>
      </w:r>
    </w:p>
    <w:p w14:paraId="63B69F2D" w14:textId="77777777" w:rsidR="003D61A2" w:rsidRDefault="003D61A2" w:rsidP="003D61A2">
      <w:r>
        <w:rPr>
          <w:rFonts w:hint="eastAsia"/>
        </w:rPr>
        <w:t>ОГЛАВЛЕНИЕ</w:t>
      </w:r>
      <w:r>
        <w:t xml:space="preserve"> </w:t>
      </w:r>
      <w:r>
        <w:rPr>
          <w:rFonts w:hint="eastAsia"/>
        </w:rPr>
        <w:t>ДИССЕРТАЦИИ</w:t>
      </w:r>
    </w:p>
    <w:p w14:paraId="70055F61" w14:textId="77777777" w:rsidR="003D61A2" w:rsidRDefault="003D61A2" w:rsidP="003D61A2">
      <w:r>
        <w:rPr>
          <w:rFonts w:hint="eastAsia"/>
        </w:rPr>
        <w:t>кандидат</w:t>
      </w:r>
      <w:r>
        <w:t xml:space="preserve"> </w:t>
      </w:r>
      <w:r>
        <w:rPr>
          <w:rFonts w:hint="eastAsia"/>
        </w:rPr>
        <w:t>наук</w:t>
      </w:r>
      <w:r>
        <w:t xml:space="preserve"> </w:t>
      </w:r>
      <w:r>
        <w:rPr>
          <w:rFonts w:hint="eastAsia"/>
        </w:rPr>
        <w:t>Жданов</w:t>
      </w:r>
      <w:r>
        <w:t xml:space="preserve"> </w:t>
      </w:r>
      <w:r>
        <w:rPr>
          <w:rFonts w:hint="eastAsia"/>
        </w:rPr>
        <w:t>Андрей</w:t>
      </w:r>
      <w:r>
        <w:t xml:space="preserve"> </w:t>
      </w:r>
      <w:r>
        <w:rPr>
          <w:rFonts w:hint="eastAsia"/>
        </w:rPr>
        <w:t>Дмитриевич</w:t>
      </w:r>
    </w:p>
    <w:p w14:paraId="19290ADF" w14:textId="77777777" w:rsidR="003D61A2" w:rsidRDefault="003D61A2" w:rsidP="003D61A2">
      <w:r>
        <w:rPr>
          <w:rFonts w:hint="eastAsia"/>
        </w:rPr>
        <w:t>Оглавление</w:t>
      </w:r>
    </w:p>
    <w:p w14:paraId="5692BF96" w14:textId="77777777" w:rsidR="003D61A2" w:rsidRDefault="003D61A2" w:rsidP="003D61A2"/>
    <w:p w14:paraId="56CCCEA2" w14:textId="77777777" w:rsidR="003D61A2" w:rsidRDefault="003D61A2" w:rsidP="003D61A2">
      <w:r>
        <w:rPr>
          <w:rFonts w:hint="eastAsia"/>
        </w:rPr>
        <w:t>Реферат</w:t>
      </w:r>
    </w:p>
    <w:p w14:paraId="0A200156" w14:textId="77777777" w:rsidR="003D61A2" w:rsidRDefault="003D61A2" w:rsidP="003D61A2"/>
    <w:p w14:paraId="08DFE39D" w14:textId="77777777" w:rsidR="003D61A2" w:rsidRDefault="003D61A2" w:rsidP="003D61A2">
      <w:r>
        <w:t>Synopsis</w:t>
      </w:r>
    </w:p>
    <w:p w14:paraId="102BA753" w14:textId="77777777" w:rsidR="003D61A2" w:rsidRDefault="003D61A2" w:rsidP="003D61A2"/>
    <w:p w14:paraId="75BED1D9" w14:textId="77777777" w:rsidR="003D61A2" w:rsidRDefault="003D61A2" w:rsidP="003D61A2">
      <w:r>
        <w:rPr>
          <w:rFonts w:hint="eastAsia"/>
        </w:rPr>
        <w:t>Введение</w:t>
      </w:r>
    </w:p>
    <w:p w14:paraId="3485629A" w14:textId="77777777" w:rsidR="003D61A2" w:rsidRDefault="003D61A2" w:rsidP="003D61A2"/>
    <w:p w14:paraId="7C246FA7" w14:textId="77777777" w:rsidR="003D61A2" w:rsidRDefault="003D61A2" w:rsidP="003D61A2">
      <w:r>
        <w:rPr>
          <w:rFonts w:hint="eastAsia"/>
        </w:rPr>
        <w:t>ГЛАВА</w:t>
      </w:r>
      <w:r>
        <w:t xml:space="preserve"> 1 </w:t>
      </w:r>
      <w:r>
        <w:rPr>
          <w:rFonts w:hint="eastAsia"/>
        </w:rPr>
        <w:t>Обзор</w:t>
      </w:r>
      <w:r>
        <w:t xml:space="preserve"> </w:t>
      </w:r>
      <w:r>
        <w:rPr>
          <w:rFonts w:hint="eastAsia"/>
        </w:rPr>
        <w:t>предметной</w:t>
      </w:r>
      <w:r>
        <w:t xml:space="preserve"> </w:t>
      </w:r>
      <w:r>
        <w:rPr>
          <w:rFonts w:hint="eastAsia"/>
        </w:rPr>
        <w:t>области</w:t>
      </w:r>
    </w:p>
    <w:p w14:paraId="1CDC6556" w14:textId="77777777" w:rsidR="003D61A2" w:rsidRDefault="003D61A2" w:rsidP="003D61A2"/>
    <w:p w14:paraId="4E285DE5" w14:textId="77777777" w:rsidR="003D61A2" w:rsidRDefault="003D61A2" w:rsidP="003D61A2">
      <w:r>
        <w:t xml:space="preserve">1.1 </w:t>
      </w:r>
      <w:r>
        <w:rPr>
          <w:rFonts w:hint="eastAsia"/>
        </w:rPr>
        <w:t>Реалистичный</w:t>
      </w:r>
      <w:r>
        <w:t xml:space="preserve"> </w:t>
      </w:r>
      <w:r>
        <w:rPr>
          <w:rFonts w:hint="eastAsia"/>
        </w:rPr>
        <w:t>рендеринг</w:t>
      </w:r>
    </w:p>
    <w:p w14:paraId="7DA7093B" w14:textId="77777777" w:rsidR="003D61A2" w:rsidRDefault="003D61A2" w:rsidP="003D61A2"/>
    <w:p w14:paraId="0C1A23FB" w14:textId="77777777" w:rsidR="003D61A2" w:rsidRDefault="003D61A2" w:rsidP="003D61A2">
      <w:r>
        <w:t xml:space="preserve">1.2 </w:t>
      </w:r>
      <w:r>
        <w:rPr>
          <w:rFonts w:hint="eastAsia"/>
        </w:rPr>
        <w:t>Уравнение</w:t>
      </w:r>
      <w:r>
        <w:t xml:space="preserve"> </w:t>
      </w:r>
      <w:r>
        <w:rPr>
          <w:rFonts w:hint="eastAsia"/>
        </w:rPr>
        <w:t>рендеринга</w:t>
      </w:r>
    </w:p>
    <w:p w14:paraId="61E31E49" w14:textId="77777777" w:rsidR="003D61A2" w:rsidRDefault="003D61A2" w:rsidP="003D61A2"/>
    <w:p w14:paraId="610DC902" w14:textId="77777777" w:rsidR="003D61A2" w:rsidRDefault="003D61A2" w:rsidP="003D61A2">
      <w:r>
        <w:t xml:space="preserve">1.3 </w:t>
      </w:r>
      <w:r>
        <w:rPr>
          <w:rFonts w:hint="eastAsia"/>
        </w:rPr>
        <w:t>Обратная</w:t>
      </w:r>
      <w:r>
        <w:t xml:space="preserve"> </w:t>
      </w:r>
      <w:r>
        <w:rPr>
          <w:rFonts w:hint="eastAsia"/>
        </w:rPr>
        <w:t>трассировка</w:t>
      </w:r>
      <w:r>
        <w:t xml:space="preserve"> </w:t>
      </w:r>
      <w:r>
        <w:rPr>
          <w:rFonts w:hint="eastAsia"/>
        </w:rPr>
        <w:t>путей</w:t>
      </w:r>
    </w:p>
    <w:p w14:paraId="68E5408B" w14:textId="77777777" w:rsidR="003D61A2" w:rsidRDefault="003D61A2" w:rsidP="003D61A2"/>
    <w:p w14:paraId="3DEA0723" w14:textId="77777777" w:rsidR="003D61A2" w:rsidRDefault="003D61A2" w:rsidP="003D61A2">
      <w:r>
        <w:t xml:space="preserve">1.4 </w:t>
      </w:r>
      <w:r>
        <w:rPr>
          <w:rFonts w:hint="eastAsia"/>
        </w:rPr>
        <w:t>Прямая</w:t>
      </w:r>
      <w:r>
        <w:t xml:space="preserve"> </w:t>
      </w:r>
      <w:r>
        <w:rPr>
          <w:rFonts w:hint="eastAsia"/>
        </w:rPr>
        <w:t>трассировка</w:t>
      </w:r>
      <w:r>
        <w:t xml:space="preserve"> </w:t>
      </w:r>
      <w:r>
        <w:rPr>
          <w:rFonts w:hint="eastAsia"/>
        </w:rPr>
        <w:t>лучей</w:t>
      </w:r>
    </w:p>
    <w:p w14:paraId="5620A01B" w14:textId="77777777" w:rsidR="003D61A2" w:rsidRDefault="003D61A2" w:rsidP="003D61A2"/>
    <w:p w14:paraId="3CAB1635" w14:textId="77777777" w:rsidR="003D61A2" w:rsidRDefault="003D61A2" w:rsidP="003D61A2">
      <w:r>
        <w:t xml:space="preserve">1.5 </w:t>
      </w:r>
      <w:r>
        <w:rPr>
          <w:rFonts w:hint="eastAsia"/>
        </w:rPr>
        <w:t>Двунаправленная</w:t>
      </w:r>
      <w:r>
        <w:t xml:space="preserve"> </w:t>
      </w:r>
      <w:r>
        <w:rPr>
          <w:rFonts w:hint="eastAsia"/>
        </w:rPr>
        <w:t>трассировка</w:t>
      </w:r>
      <w:r>
        <w:t xml:space="preserve"> </w:t>
      </w:r>
      <w:r>
        <w:rPr>
          <w:rFonts w:hint="eastAsia"/>
        </w:rPr>
        <w:t>путей</w:t>
      </w:r>
    </w:p>
    <w:p w14:paraId="0A7FC666" w14:textId="77777777" w:rsidR="003D61A2" w:rsidRDefault="003D61A2" w:rsidP="003D61A2"/>
    <w:p w14:paraId="62EAF40B" w14:textId="77777777" w:rsidR="003D61A2" w:rsidRDefault="003D61A2" w:rsidP="003D61A2">
      <w:r>
        <w:t xml:space="preserve">1.5.1 </w:t>
      </w:r>
      <w:r>
        <w:rPr>
          <w:rFonts w:hint="eastAsia"/>
        </w:rPr>
        <w:t>Метод</w:t>
      </w:r>
      <w:r>
        <w:t xml:space="preserve"> </w:t>
      </w:r>
      <w:r>
        <w:rPr>
          <w:rFonts w:hint="eastAsia"/>
        </w:rPr>
        <w:t>переноса</w:t>
      </w:r>
      <w:r>
        <w:t xml:space="preserve"> </w:t>
      </w:r>
      <w:r>
        <w:rPr>
          <w:rFonts w:hint="eastAsia"/>
        </w:rPr>
        <w:t>света</w:t>
      </w:r>
      <w:r>
        <w:t xml:space="preserve"> </w:t>
      </w:r>
      <w:r>
        <w:rPr>
          <w:rFonts w:hint="eastAsia"/>
        </w:rPr>
        <w:t>Метрополиса</w:t>
      </w:r>
    </w:p>
    <w:p w14:paraId="6AA144A7" w14:textId="77777777" w:rsidR="003D61A2" w:rsidRDefault="003D61A2" w:rsidP="003D61A2"/>
    <w:p w14:paraId="47D3A1C5" w14:textId="77777777" w:rsidR="003D61A2" w:rsidRDefault="003D61A2" w:rsidP="003D61A2">
      <w:r>
        <w:t xml:space="preserve">1.6 </w:t>
      </w:r>
      <w:r>
        <w:rPr>
          <w:rFonts w:hint="eastAsia"/>
        </w:rPr>
        <w:t>Метод</w:t>
      </w:r>
      <w:r>
        <w:t xml:space="preserve"> </w:t>
      </w:r>
      <w:r>
        <w:rPr>
          <w:rFonts w:hint="eastAsia"/>
        </w:rPr>
        <w:t>фотонных</w:t>
      </w:r>
      <w:r>
        <w:t xml:space="preserve"> </w:t>
      </w:r>
      <w:r>
        <w:rPr>
          <w:rFonts w:hint="eastAsia"/>
        </w:rPr>
        <w:t>карт</w:t>
      </w:r>
    </w:p>
    <w:p w14:paraId="1CF1DA03" w14:textId="77777777" w:rsidR="003D61A2" w:rsidRDefault="003D61A2" w:rsidP="003D61A2"/>
    <w:p w14:paraId="05455798" w14:textId="77777777" w:rsidR="003D61A2" w:rsidRDefault="003D61A2" w:rsidP="003D61A2">
      <w:r>
        <w:t xml:space="preserve">1.6.1 </w:t>
      </w:r>
      <w:r>
        <w:rPr>
          <w:rFonts w:hint="eastAsia"/>
        </w:rPr>
        <w:t>Финальный</w:t>
      </w:r>
      <w:r>
        <w:t xml:space="preserve"> </w:t>
      </w:r>
      <w:r>
        <w:rPr>
          <w:rFonts w:hint="eastAsia"/>
        </w:rPr>
        <w:t>сбор</w:t>
      </w:r>
    </w:p>
    <w:p w14:paraId="503E2607" w14:textId="77777777" w:rsidR="003D61A2" w:rsidRDefault="003D61A2" w:rsidP="003D61A2"/>
    <w:p w14:paraId="7B45C324" w14:textId="77777777" w:rsidR="003D61A2" w:rsidRDefault="003D61A2" w:rsidP="003D61A2">
      <w:r>
        <w:lastRenderedPageBreak/>
        <w:t xml:space="preserve">1.6.2 </w:t>
      </w:r>
      <w:r>
        <w:rPr>
          <w:rFonts w:hint="eastAsia"/>
        </w:rPr>
        <w:t>Кэш</w:t>
      </w:r>
      <w:r>
        <w:t xml:space="preserve"> </w:t>
      </w:r>
      <w:r>
        <w:rPr>
          <w:rFonts w:hint="eastAsia"/>
        </w:rPr>
        <w:t>освещенности</w:t>
      </w:r>
    </w:p>
    <w:p w14:paraId="3E5C2BCC" w14:textId="77777777" w:rsidR="003D61A2" w:rsidRDefault="003D61A2" w:rsidP="003D61A2"/>
    <w:p w14:paraId="7109045A" w14:textId="77777777" w:rsidR="003D61A2" w:rsidRDefault="003D61A2" w:rsidP="003D61A2">
      <w:r>
        <w:t xml:space="preserve">1.6.3 </w:t>
      </w:r>
      <w:r>
        <w:rPr>
          <w:rFonts w:hint="eastAsia"/>
        </w:rPr>
        <w:t>Карты</w:t>
      </w:r>
      <w:r>
        <w:t xml:space="preserve"> </w:t>
      </w:r>
      <w:r>
        <w:rPr>
          <w:rFonts w:hint="eastAsia"/>
        </w:rPr>
        <w:t>важности</w:t>
      </w:r>
    </w:p>
    <w:p w14:paraId="01F8E956" w14:textId="77777777" w:rsidR="003D61A2" w:rsidRDefault="003D61A2" w:rsidP="003D61A2"/>
    <w:p w14:paraId="451C2670" w14:textId="77777777" w:rsidR="003D61A2" w:rsidRDefault="003D61A2" w:rsidP="003D61A2">
      <w:r>
        <w:t xml:space="preserve">1.6.4 </w:t>
      </w:r>
      <w:r>
        <w:rPr>
          <w:rFonts w:hint="eastAsia"/>
        </w:rPr>
        <w:t>Обратные</w:t>
      </w:r>
      <w:r>
        <w:t xml:space="preserve"> </w:t>
      </w:r>
      <w:r>
        <w:rPr>
          <w:rFonts w:hint="eastAsia"/>
        </w:rPr>
        <w:t>фотонные</w:t>
      </w:r>
      <w:r>
        <w:t xml:space="preserve"> </w:t>
      </w:r>
      <w:r>
        <w:rPr>
          <w:rFonts w:hint="eastAsia"/>
        </w:rPr>
        <w:t>карты</w:t>
      </w:r>
      <w:r>
        <w:t xml:space="preserve"> </w:t>
      </w:r>
      <w:r>
        <w:rPr>
          <w:rFonts w:hint="eastAsia"/>
        </w:rPr>
        <w:t>для</w:t>
      </w:r>
      <w:r>
        <w:t xml:space="preserve"> </w:t>
      </w:r>
      <w:r>
        <w:rPr>
          <w:rFonts w:hint="eastAsia"/>
        </w:rPr>
        <w:t>финального</w:t>
      </w:r>
      <w:r>
        <w:t xml:space="preserve"> </w:t>
      </w:r>
      <w:r>
        <w:rPr>
          <w:rFonts w:hint="eastAsia"/>
        </w:rPr>
        <w:t>сбора</w:t>
      </w:r>
    </w:p>
    <w:p w14:paraId="63FB783F" w14:textId="77777777" w:rsidR="003D61A2" w:rsidRDefault="003D61A2" w:rsidP="003D61A2"/>
    <w:p w14:paraId="4140E666" w14:textId="77777777" w:rsidR="003D61A2" w:rsidRDefault="003D61A2" w:rsidP="003D61A2">
      <w:r>
        <w:t xml:space="preserve">1.6.5 </w:t>
      </w:r>
      <w:r>
        <w:rPr>
          <w:rFonts w:hint="eastAsia"/>
        </w:rPr>
        <w:t>Метод</w:t>
      </w:r>
      <w:r>
        <w:t xml:space="preserve"> </w:t>
      </w:r>
      <w:r>
        <w:rPr>
          <w:rFonts w:hint="eastAsia"/>
        </w:rPr>
        <w:t>прогрессивных</w:t>
      </w:r>
      <w:r>
        <w:t xml:space="preserve"> </w:t>
      </w:r>
      <w:r>
        <w:rPr>
          <w:rFonts w:hint="eastAsia"/>
        </w:rPr>
        <w:t>фотонных</w:t>
      </w:r>
      <w:r>
        <w:t xml:space="preserve"> </w:t>
      </w:r>
      <w:r>
        <w:rPr>
          <w:rFonts w:hint="eastAsia"/>
        </w:rPr>
        <w:t>карт</w:t>
      </w:r>
    </w:p>
    <w:p w14:paraId="71D3A4E7" w14:textId="77777777" w:rsidR="003D61A2" w:rsidRDefault="003D61A2" w:rsidP="003D61A2"/>
    <w:p w14:paraId="5F6A278E" w14:textId="77777777" w:rsidR="003D61A2" w:rsidRDefault="003D61A2" w:rsidP="003D61A2">
      <w:r>
        <w:t xml:space="preserve">1.6.6 </w:t>
      </w:r>
      <w:r>
        <w:rPr>
          <w:rFonts w:hint="eastAsia"/>
        </w:rPr>
        <w:t>Метод</w:t>
      </w:r>
      <w:r>
        <w:t xml:space="preserve"> </w:t>
      </w:r>
      <w:r>
        <w:rPr>
          <w:rFonts w:hint="eastAsia"/>
        </w:rPr>
        <w:t>стохастических</w:t>
      </w:r>
      <w:r>
        <w:t xml:space="preserve"> </w:t>
      </w:r>
      <w:r>
        <w:rPr>
          <w:rFonts w:hint="eastAsia"/>
        </w:rPr>
        <w:t>прогрессивных</w:t>
      </w:r>
      <w:r>
        <w:t xml:space="preserve"> </w:t>
      </w:r>
      <w:r>
        <w:rPr>
          <w:rFonts w:hint="eastAsia"/>
        </w:rPr>
        <w:t>фотонных</w:t>
      </w:r>
      <w:r>
        <w:t xml:space="preserve"> </w:t>
      </w:r>
      <w:r>
        <w:rPr>
          <w:rFonts w:hint="eastAsia"/>
        </w:rPr>
        <w:t>карт</w:t>
      </w:r>
    </w:p>
    <w:p w14:paraId="067C5352" w14:textId="77777777" w:rsidR="003D61A2" w:rsidRDefault="003D61A2" w:rsidP="003D61A2"/>
    <w:p w14:paraId="6A95375F" w14:textId="77777777" w:rsidR="003D61A2" w:rsidRDefault="003D61A2" w:rsidP="003D61A2">
      <w:r>
        <w:t xml:space="preserve">1.7 </w:t>
      </w:r>
      <w:r>
        <w:rPr>
          <w:rFonts w:hint="eastAsia"/>
        </w:rPr>
        <w:t>Параллельная</w:t>
      </w:r>
      <w:r>
        <w:t xml:space="preserve"> </w:t>
      </w:r>
      <w:r>
        <w:rPr>
          <w:rFonts w:hint="eastAsia"/>
        </w:rPr>
        <w:t>обработка</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при</w:t>
      </w:r>
      <w:r>
        <w:t xml:space="preserve"> </w:t>
      </w:r>
      <w:r>
        <w:rPr>
          <w:rFonts w:hint="eastAsia"/>
        </w:rPr>
        <w:t>рендеринге</w:t>
      </w:r>
      <w:r>
        <w:t xml:space="preserve"> </w:t>
      </w:r>
      <w:r>
        <w:rPr>
          <w:rFonts w:hint="eastAsia"/>
        </w:rPr>
        <w:t>методами</w:t>
      </w:r>
      <w:r>
        <w:t xml:space="preserve">, </w:t>
      </w:r>
      <w:r>
        <w:rPr>
          <w:rFonts w:hint="eastAsia"/>
        </w:rPr>
        <w:t>основанными</w:t>
      </w:r>
      <w:r>
        <w:t xml:space="preserve"> </w:t>
      </w:r>
      <w:r>
        <w:rPr>
          <w:rFonts w:hint="eastAsia"/>
        </w:rPr>
        <w:t>на</w:t>
      </w:r>
      <w:r>
        <w:t xml:space="preserve"> </w:t>
      </w:r>
      <w:r>
        <w:rPr>
          <w:rFonts w:hint="eastAsia"/>
        </w:rPr>
        <w:t>трассировке</w:t>
      </w:r>
      <w:r>
        <w:t xml:space="preserve"> </w:t>
      </w:r>
      <w:r>
        <w:rPr>
          <w:rFonts w:hint="eastAsia"/>
        </w:rPr>
        <w:t>лучей</w:t>
      </w:r>
    </w:p>
    <w:p w14:paraId="797A1565" w14:textId="77777777" w:rsidR="003D61A2" w:rsidRDefault="003D61A2" w:rsidP="003D61A2"/>
    <w:p w14:paraId="5B93B462" w14:textId="77777777" w:rsidR="003D61A2" w:rsidRDefault="003D61A2" w:rsidP="003D61A2">
      <w:r>
        <w:t xml:space="preserve">1.8 </w:t>
      </w:r>
      <w:r>
        <w:rPr>
          <w:rFonts w:hint="eastAsia"/>
        </w:rPr>
        <w:t>Выводы</w:t>
      </w:r>
      <w:r>
        <w:t xml:space="preserve"> </w:t>
      </w:r>
      <w:r>
        <w:rPr>
          <w:rFonts w:hint="eastAsia"/>
        </w:rPr>
        <w:t>к</w:t>
      </w:r>
      <w:r>
        <w:t xml:space="preserve"> 1 </w:t>
      </w:r>
      <w:r>
        <w:rPr>
          <w:rFonts w:hint="eastAsia"/>
        </w:rPr>
        <w:t>главе</w:t>
      </w:r>
    </w:p>
    <w:p w14:paraId="4C7BF4A2" w14:textId="77777777" w:rsidR="003D61A2" w:rsidRDefault="003D61A2" w:rsidP="003D61A2"/>
    <w:p w14:paraId="4A64CD4F" w14:textId="77777777" w:rsidR="003D61A2" w:rsidRDefault="003D61A2" w:rsidP="003D61A2">
      <w:r>
        <w:rPr>
          <w:rFonts w:hint="eastAsia"/>
        </w:rPr>
        <w:t>ГЛАВА</w:t>
      </w:r>
      <w:r>
        <w:t xml:space="preserve"> 2 </w:t>
      </w:r>
      <w:r>
        <w:rPr>
          <w:rFonts w:hint="eastAsia"/>
        </w:rPr>
        <w:t>Рендеринг</w:t>
      </w:r>
      <w:r>
        <w:t xml:space="preserve"> </w:t>
      </w:r>
      <w:r>
        <w:rPr>
          <w:rFonts w:hint="eastAsia"/>
        </w:rPr>
        <w:t>методом</w:t>
      </w:r>
      <w:r>
        <w:t xml:space="preserve"> </w:t>
      </w:r>
      <w:r>
        <w:rPr>
          <w:rFonts w:hint="eastAsia"/>
        </w:rPr>
        <w:t>обратных</w:t>
      </w:r>
      <w:r>
        <w:t xml:space="preserve"> </w:t>
      </w:r>
      <w:r>
        <w:rPr>
          <w:rFonts w:hint="eastAsia"/>
        </w:rPr>
        <w:t>фотонных</w:t>
      </w:r>
      <w:r>
        <w:t xml:space="preserve"> </w:t>
      </w:r>
      <w:r>
        <w:rPr>
          <w:rFonts w:hint="eastAsia"/>
        </w:rPr>
        <w:t>карт</w:t>
      </w:r>
    </w:p>
    <w:p w14:paraId="18251D1A" w14:textId="77777777" w:rsidR="003D61A2" w:rsidRDefault="003D61A2" w:rsidP="003D61A2"/>
    <w:p w14:paraId="62DA3A45" w14:textId="77777777" w:rsidR="003D61A2" w:rsidRDefault="003D61A2" w:rsidP="003D61A2">
      <w:r>
        <w:t xml:space="preserve">2.1 </w:t>
      </w:r>
      <w:r>
        <w:rPr>
          <w:rFonts w:hint="eastAsia"/>
        </w:rPr>
        <w:t>Обратные</w:t>
      </w:r>
      <w:r>
        <w:t xml:space="preserve"> </w:t>
      </w:r>
      <w:r>
        <w:rPr>
          <w:rFonts w:hint="eastAsia"/>
        </w:rPr>
        <w:t>фотонные</w:t>
      </w:r>
      <w:r>
        <w:t xml:space="preserve"> </w:t>
      </w:r>
      <w:r>
        <w:rPr>
          <w:rFonts w:hint="eastAsia"/>
        </w:rPr>
        <w:t>карты</w:t>
      </w:r>
    </w:p>
    <w:p w14:paraId="68FA6260" w14:textId="77777777" w:rsidR="003D61A2" w:rsidRDefault="003D61A2" w:rsidP="003D61A2"/>
    <w:p w14:paraId="689CD9A2" w14:textId="77777777" w:rsidR="003D61A2" w:rsidRDefault="003D61A2" w:rsidP="003D61A2">
      <w:r>
        <w:t xml:space="preserve">2.2 </w:t>
      </w:r>
      <w:r>
        <w:rPr>
          <w:rFonts w:hint="eastAsia"/>
        </w:rPr>
        <w:t>Метод</w:t>
      </w:r>
      <w:r>
        <w:t xml:space="preserve"> </w:t>
      </w:r>
      <w:r>
        <w:rPr>
          <w:rFonts w:hint="eastAsia"/>
        </w:rPr>
        <w:t>прогрессивных</w:t>
      </w:r>
      <w:r>
        <w:t xml:space="preserve"> </w:t>
      </w:r>
      <w:r>
        <w:rPr>
          <w:rFonts w:hint="eastAsia"/>
        </w:rPr>
        <w:t>обратных</w:t>
      </w:r>
      <w:r>
        <w:t xml:space="preserve"> </w:t>
      </w:r>
      <w:r>
        <w:rPr>
          <w:rFonts w:hint="eastAsia"/>
        </w:rPr>
        <w:t>фотонных</w:t>
      </w:r>
      <w:r>
        <w:t xml:space="preserve"> </w:t>
      </w:r>
      <w:r>
        <w:rPr>
          <w:rFonts w:hint="eastAsia"/>
        </w:rPr>
        <w:t>карт</w:t>
      </w:r>
    </w:p>
    <w:p w14:paraId="6456171B" w14:textId="77777777" w:rsidR="003D61A2" w:rsidRDefault="003D61A2" w:rsidP="003D61A2"/>
    <w:p w14:paraId="55C15F4B" w14:textId="77777777" w:rsidR="003D61A2" w:rsidRDefault="003D61A2" w:rsidP="003D61A2">
      <w:r>
        <w:t xml:space="preserve">2.3 </w:t>
      </w:r>
      <w:r>
        <w:rPr>
          <w:rFonts w:hint="eastAsia"/>
        </w:rPr>
        <w:t>Организация</w:t>
      </w:r>
      <w:r>
        <w:t xml:space="preserve"> </w:t>
      </w:r>
      <w:r>
        <w:rPr>
          <w:rFonts w:hint="eastAsia"/>
        </w:rPr>
        <w:t>вычислений</w:t>
      </w:r>
      <w:r>
        <w:t xml:space="preserve"> </w:t>
      </w:r>
      <w:r>
        <w:rPr>
          <w:rFonts w:hint="eastAsia"/>
        </w:rPr>
        <w:t>при</w:t>
      </w:r>
      <w:r>
        <w:t xml:space="preserve"> </w:t>
      </w:r>
      <w:r>
        <w:rPr>
          <w:rFonts w:hint="eastAsia"/>
        </w:rPr>
        <w:t>многопоточном</w:t>
      </w:r>
      <w:r>
        <w:t xml:space="preserve"> </w:t>
      </w:r>
      <w:r>
        <w:rPr>
          <w:rFonts w:hint="eastAsia"/>
        </w:rPr>
        <w:t>рендеринге</w:t>
      </w:r>
    </w:p>
    <w:p w14:paraId="76719D14" w14:textId="77777777" w:rsidR="003D61A2" w:rsidRDefault="003D61A2" w:rsidP="003D61A2"/>
    <w:p w14:paraId="7FA40A7D" w14:textId="77777777" w:rsidR="003D61A2" w:rsidRDefault="003D61A2" w:rsidP="003D61A2">
      <w:r>
        <w:t xml:space="preserve">2.4 </w:t>
      </w:r>
      <w:r>
        <w:rPr>
          <w:rFonts w:hint="eastAsia"/>
        </w:rPr>
        <w:t>Оценка</w:t>
      </w:r>
      <w:r>
        <w:t xml:space="preserve"> </w:t>
      </w:r>
      <w:r>
        <w:rPr>
          <w:rFonts w:hint="eastAsia"/>
        </w:rPr>
        <w:t>ошибки</w:t>
      </w:r>
      <w:r>
        <w:t xml:space="preserve"> </w:t>
      </w:r>
      <w:r>
        <w:rPr>
          <w:rFonts w:hint="eastAsia"/>
        </w:rPr>
        <w:t>вычислений</w:t>
      </w:r>
    </w:p>
    <w:p w14:paraId="533351EC" w14:textId="77777777" w:rsidR="003D61A2" w:rsidRDefault="003D61A2" w:rsidP="003D61A2"/>
    <w:p w14:paraId="72DAB5F4" w14:textId="77777777" w:rsidR="003D61A2" w:rsidRDefault="003D61A2" w:rsidP="003D61A2">
      <w:r>
        <w:t xml:space="preserve">2.5 </w:t>
      </w:r>
      <w:r>
        <w:rPr>
          <w:rFonts w:hint="eastAsia"/>
        </w:rPr>
        <w:t>Выводы</w:t>
      </w:r>
      <w:r>
        <w:t xml:space="preserve"> </w:t>
      </w:r>
      <w:r>
        <w:rPr>
          <w:rFonts w:hint="eastAsia"/>
        </w:rPr>
        <w:t>ко</w:t>
      </w:r>
      <w:r>
        <w:t xml:space="preserve"> 2 </w:t>
      </w:r>
      <w:r>
        <w:rPr>
          <w:rFonts w:hint="eastAsia"/>
        </w:rPr>
        <w:t>главе</w:t>
      </w:r>
    </w:p>
    <w:p w14:paraId="4B834F12" w14:textId="77777777" w:rsidR="003D61A2" w:rsidRDefault="003D61A2" w:rsidP="003D61A2"/>
    <w:p w14:paraId="077D4214" w14:textId="77777777" w:rsidR="003D61A2" w:rsidRDefault="003D61A2" w:rsidP="003D61A2">
      <w:r>
        <w:rPr>
          <w:rFonts w:hint="eastAsia"/>
        </w:rPr>
        <w:t>ГЛАВА</w:t>
      </w:r>
      <w:r>
        <w:t xml:space="preserve"> 3 </w:t>
      </w:r>
      <w:r>
        <w:rPr>
          <w:rFonts w:hint="eastAsia"/>
        </w:rPr>
        <w:t>Рендеринг</w:t>
      </w:r>
      <w:r>
        <w:t xml:space="preserve"> </w:t>
      </w:r>
      <w:r>
        <w:rPr>
          <w:rFonts w:hint="eastAsia"/>
        </w:rPr>
        <w:t>методом</w:t>
      </w:r>
      <w:r>
        <w:t xml:space="preserve"> </w:t>
      </w:r>
      <w:r>
        <w:rPr>
          <w:rFonts w:hint="eastAsia"/>
        </w:rPr>
        <w:t>сочетания</w:t>
      </w:r>
      <w:r>
        <w:t xml:space="preserve"> </w:t>
      </w:r>
      <w:r>
        <w:rPr>
          <w:rFonts w:hint="eastAsia"/>
        </w:rPr>
        <w:t>прямых</w:t>
      </w:r>
      <w:r>
        <w:t xml:space="preserve"> </w:t>
      </w:r>
      <w:r>
        <w:rPr>
          <w:rFonts w:hint="eastAsia"/>
        </w:rPr>
        <w:t>и</w:t>
      </w:r>
      <w:r>
        <w:t xml:space="preserve"> </w:t>
      </w:r>
      <w:r>
        <w:rPr>
          <w:rFonts w:hint="eastAsia"/>
        </w:rPr>
        <w:t>обратных</w:t>
      </w:r>
      <w:r>
        <w:t xml:space="preserve"> </w:t>
      </w:r>
      <w:r>
        <w:rPr>
          <w:rFonts w:hint="eastAsia"/>
        </w:rPr>
        <w:t>фотонных</w:t>
      </w:r>
      <w:r>
        <w:t xml:space="preserve"> </w:t>
      </w:r>
      <w:r>
        <w:rPr>
          <w:rFonts w:hint="eastAsia"/>
        </w:rPr>
        <w:t>карт</w:t>
      </w:r>
      <w:r>
        <w:t xml:space="preserve">.... 144 3.1 </w:t>
      </w:r>
      <w:r>
        <w:rPr>
          <w:rFonts w:hint="eastAsia"/>
        </w:rPr>
        <w:t>Метод</w:t>
      </w:r>
      <w:r>
        <w:t xml:space="preserve"> </w:t>
      </w:r>
      <w:r>
        <w:rPr>
          <w:rFonts w:hint="eastAsia"/>
        </w:rPr>
        <w:t>прогрессивных</w:t>
      </w:r>
      <w:r>
        <w:t xml:space="preserve"> </w:t>
      </w:r>
      <w:r>
        <w:rPr>
          <w:rFonts w:hint="eastAsia"/>
        </w:rPr>
        <w:t>каустических</w:t>
      </w:r>
      <w:r>
        <w:t xml:space="preserve"> </w:t>
      </w:r>
      <w:r>
        <w:rPr>
          <w:rFonts w:hint="eastAsia"/>
        </w:rPr>
        <w:t>прямых</w:t>
      </w:r>
      <w:r>
        <w:t xml:space="preserve"> </w:t>
      </w:r>
      <w:r>
        <w:rPr>
          <w:rFonts w:hint="eastAsia"/>
        </w:rPr>
        <w:t>фотонных</w:t>
      </w:r>
      <w:r>
        <w:t xml:space="preserve"> </w:t>
      </w:r>
      <w:r>
        <w:rPr>
          <w:rFonts w:hint="eastAsia"/>
        </w:rPr>
        <w:t>карт</w:t>
      </w:r>
      <w:r>
        <w:t xml:space="preserve"> </w:t>
      </w:r>
      <w:r>
        <w:rPr>
          <w:rFonts w:hint="eastAsia"/>
        </w:rPr>
        <w:t>и</w:t>
      </w:r>
      <w:r>
        <w:t xml:space="preserve"> </w:t>
      </w:r>
      <w:r>
        <w:rPr>
          <w:rFonts w:hint="eastAsia"/>
        </w:rPr>
        <w:t>диффузных</w:t>
      </w:r>
      <w:r>
        <w:t xml:space="preserve"> </w:t>
      </w:r>
      <w:r>
        <w:rPr>
          <w:rFonts w:hint="eastAsia"/>
        </w:rPr>
        <w:t>обратных</w:t>
      </w:r>
      <w:r>
        <w:t xml:space="preserve"> </w:t>
      </w:r>
      <w:r>
        <w:rPr>
          <w:rFonts w:hint="eastAsia"/>
        </w:rPr>
        <w:lastRenderedPageBreak/>
        <w:t>фотонных</w:t>
      </w:r>
      <w:r>
        <w:t xml:space="preserve"> </w:t>
      </w:r>
      <w:r>
        <w:rPr>
          <w:rFonts w:hint="eastAsia"/>
        </w:rPr>
        <w:t>карт</w:t>
      </w:r>
    </w:p>
    <w:p w14:paraId="6B5CB941" w14:textId="77777777" w:rsidR="003D61A2" w:rsidRDefault="003D61A2" w:rsidP="003D61A2"/>
    <w:p w14:paraId="5F3BD119" w14:textId="77777777" w:rsidR="003D61A2" w:rsidRDefault="003D61A2" w:rsidP="003D61A2">
      <w:r>
        <w:t xml:space="preserve">3.2 </w:t>
      </w:r>
      <w:r>
        <w:rPr>
          <w:rFonts w:hint="eastAsia"/>
        </w:rPr>
        <w:t>Оценка</w:t>
      </w:r>
      <w:r>
        <w:t xml:space="preserve"> </w:t>
      </w:r>
      <w:r>
        <w:rPr>
          <w:rFonts w:hint="eastAsia"/>
        </w:rPr>
        <w:t>ошибки</w:t>
      </w:r>
      <w:r>
        <w:t xml:space="preserve"> </w:t>
      </w:r>
      <w:r>
        <w:rPr>
          <w:rFonts w:hint="eastAsia"/>
        </w:rPr>
        <w:t>вычислений</w:t>
      </w:r>
    </w:p>
    <w:p w14:paraId="14D187DF" w14:textId="77777777" w:rsidR="003D61A2" w:rsidRDefault="003D61A2" w:rsidP="003D61A2"/>
    <w:p w14:paraId="45563D0B" w14:textId="77777777" w:rsidR="003D61A2" w:rsidRDefault="003D61A2" w:rsidP="003D61A2">
      <w:r>
        <w:t xml:space="preserve">3.3 </w:t>
      </w:r>
      <w:r>
        <w:rPr>
          <w:rFonts w:hint="eastAsia"/>
        </w:rPr>
        <w:t>Выводы</w:t>
      </w:r>
      <w:r>
        <w:t xml:space="preserve"> </w:t>
      </w:r>
      <w:r>
        <w:rPr>
          <w:rFonts w:hint="eastAsia"/>
        </w:rPr>
        <w:t>к</w:t>
      </w:r>
      <w:r>
        <w:t xml:space="preserve"> 3 </w:t>
      </w:r>
      <w:r>
        <w:rPr>
          <w:rFonts w:hint="eastAsia"/>
        </w:rPr>
        <w:t>главе</w:t>
      </w:r>
    </w:p>
    <w:p w14:paraId="1870B055" w14:textId="77777777" w:rsidR="003D61A2" w:rsidRDefault="003D61A2" w:rsidP="003D61A2"/>
    <w:p w14:paraId="36295E7B" w14:textId="77777777" w:rsidR="003D61A2" w:rsidRDefault="003D61A2" w:rsidP="003D61A2">
      <w:r>
        <w:rPr>
          <w:rFonts w:hint="eastAsia"/>
        </w:rPr>
        <w:t>ГЛАВА</w:t>
      </w:r>
      <w:r>
        <w:t xml:space="preserve"> 4 </w:t>
      </w:r>
      <w:r>
        <w:rPr>
          <w:rFonts w:hint="eastAsia"/>
        </w:rPr>
        <w:t>Эффективные</w:t>
      </w:r>
      <w:r>
        <w:t xml:space="preserve"> </w:t>
      </w:r>
      <w:r>
        <w:rPr>
          <w:rFonts w:hint="eastAsia"/>
        </w:rPr>
        <w:t>методы</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для</w:t>
      </w:r>
      <w:r>
        <w:t xml:space="preserve"> </w:t>
      </w:r>
      <w:r>
        <w:rPr>
          <w:rFonts w:hint="eastAsia"/>
        </w:rPr>
        <w:t>методов</w:t>
      </w:r>
      <w:r>
        <w:t xml:space="preserve"> </w:t>
      </w:r>
      <w:r>
        <w:rPr>
          <w:rFonts w:hint="eastAsia"/>
        </w:rPr>
        <w:t>обратных</w:t>
      </w:r>
      <w:r>
        <w:t xml:space="preserve"> </w:t>
      </w:r>
      <w:r>
        <w:rPr>
          <w:rFonts w:hint="eastAsia"/>
        </w:rPr>
        <w:t>фотонных</w:t>
      </w:r>
      <w:r>
        <w:t xml:space="preserve"> </w:t>
      </w:r>
      <w:r>
        <w:rPr>
          <w:rFonts w:hint="eastAsia"/>
        </w:rPr>
        <w:t>карт</w:t>
      </w:r>
    </w:p>
    <w:p w14:paraId="6C1A77F6" w14:textId="77777777" w:rsidR="003D61A2" w:rsidRDefault="003D61A2" w:rsidP="003D61A2"/>
    <w:p w14:paraId="4E790C0E" w14:textId="77777777" w:rsidR="003D61A2" w:rsidRDefault="003D61A2" w:rsidP="003D61A2">
      <w:r>
        <w:t xml:space="preserve">4.1 </w:t>
      </w:r>
      <w:r>
        <w:rPr>
          <w:rFonts w:hint="eastAsia"/>
        </w:rPr>
        <w:t>Традиционные</w:t>
      </w:r>
      <w:r>
        <w:t xml:space="preserve"> </w:t>
      </w:r>
      <w:r>
        <w:rPr>
          <w:rFonts w:hint="eastAsia"/>
        </w:rPr>
        <w:t>методы</w:t>
      </w:r>
      <w:r>
        <w:t xml:space="preserve"> </w:t>
      </w:r>
      <w:r>
        <w:rPr>
          <w:rFonts w:hint="eastAsia"/>
        </w:rPr>
        <w:t>решения</w:t>
      </w:r>
      <w:r>
        <w:t xml:space="preserve"> </w:t>
      </w:r>
      <w:r>
        <w:rPr>
          <w:rFonts w:hint="eastAsia"/>
        </w:rPr>
        <w:t>задачи</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многоядерных</w:t>
      </w:r>
      <w:r>
        <w:t xml:space="preserve"> </w:t>
      </w:r>
      <w:r>
        <w:rPr>
          <w:rFonts w:hint="eastAsia"/>
        </w:rPr>
        <w:t>процессорах</w:t>
      </w:r>
    </w:p>
    <w:p w14:paraId="14D06050" w14:textId="77777777" w:rsidR="003D61A2" w:rsidRDefault="003D61A2" w:rsidP="003D61A2"/>
    <w:p w14:paraId="190B8DC5" w14:textId="77777777" w:rsidR="003D61A2" w:rsidRDefault="003D61A2" w:rsidP="003D61A2">
      <w:r>
        <w:t xml:space="preserve">4.1.1 </w:t>
      </w:r>
      <w:r>
        <w:rPr>
          <w:rFonts w:hint="eastAsia"/>
        </w:rPr>
        <w:t>Синхронный</w:t>
      </w:r>
      <w:r>
        <w:t xml:space="preserve"> </w:t>
      </w:r>
      <w:r>
        <w:rPr>
          <w:rFonts w:hint="eastAsia"/>
        </w:rPr>
        <w:t>метод</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p>
    <w:p w14:paraId="6B4A7496" w14:textId="77777777" w:rsidR="003D61A2" w:rsidRDefault="003D61A2" w:rsidP="003D61A2"/>
    <w:p w14:paraId="22679D46" w14:textId="77777777" w:rsidR="003D61A2" w:rsidRDefault="003D61A2" w:rsidP="003D61A2">
      <w:r>
        <w:t xml:space="preserve">4.1.2 </w:t>
      </w:r>
      <w:r>
        <w:rPr>
          <w:rFonts w:hint="eastAsia"/>
        </w:rPr>
        <w:t>Асинхронный</w:t>
      </w:r>
      <w:r>
        <w:t xml:space="preserve"> </w:t>
      </w:r>
      <w:r>
        <w:rPr>
          <w:rFonts w:hint="eastAsia"/>
        </w:rPr>
        <w:t>метод</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p>
    <w:p w14:paraId="7C0946CA" w14:textId="77777777" w:rsidR="003D61A2" w:rsidRDefault="003D61A2" w:rsidP="003D61A2"/>
    <w:p w14:paraId="0AEDB4B6" w14:textId="77777777" w:rsidR="003D61A2" w:rsidRDefault="003D61A2" w:rsidP="003D61A2">
      <w:r>
        <w:t xml:space="preserve">4.1.3 </w:t>
      </w:r>
      <w:r>
        <w:rPr>
          <w:rFonts w:hint="eastAsia"/>
        </w:rPr>
        <w:t>Выводы</w:t>
      </w:r>
      <w:r>
        <w:t xml:space="preserve"> </w:t>
      </w:r>
      <w:r>
        <w:rPr>
          <w:rFonts w:hint="eastAsia"/>
        </w:rPr>
        <w:t>по</w:t>
      </w:r>
      <w:r>
        <w:t xml:space="preserve"> </w:t>
      </w:r>
      <w:r>
        <w:rPr>
          <w:rFonts w:hint="eastAsia"/>
        </w:rPr>
        <w:t>традиционным</w:t>
      </w:r>
      <w:r>
        <w:t xml:space="preserve"> </w:t>
      </w:r>
      <w:r>
        <w:rPr>
          <w:rFonts w:hint="eastAsia"/>
        </w:rPr>
        <w:t>методам</w:t>
      </w:r>
      <w:r>
        <w:t xml:space="preserve"> </w:t>
      </w:r>
      <w:r>
        <w:rPr>
          <w:rFonts w:hint="eastAsia"/>
        </w:rPr>
        <w:t>решения</w:t>
      </w:r>
      <w:r>
        <w:t xml:space="preserve"> </w:t>
      </w:r>
      <w:r>
        <w:rPr>
          <w:rFonts w:hint="eastAsia"/>
        </w:rPr>
        <w:t>задачи</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многоядерных</w:t>
      </w:r>
      <w:r>
        <w:t xml:space="preserve"> </w:t>
      </w:r>
      <w:r>
        <w:rPr>
          <w:rFonts w:hint="eastAsia"/>
        </w:rPr>
        <w:t>процессорах</w:t>
      </w:r>
    </w:p>
    <w:p w14:paraId="5C3A715F" w14:textId="77777777" w:rsidR="003D61A2" w:rsidRDefault="003D61A2" w:rsidP="003D61A2"/>
    <w:p w14:paraId="491C3FC0" w14:textId="77777777" w:rsidR="003D61A2" w:rsidRDefault="003D61A2" w:rsidP="003D61A2">
      <w:r>
        <w:t xml:space="preserve">4.2 </w:t>
      </w:r>
      <w:r>
        <w:rPr>
          <w:rFonts w:hint="eastAsia"/>
        </w:rPr>
        <w:t>Двухуровневый</w:t>
      </w:r>
      <w:r>
        <w:t xml:space="preserve"> </w:t>
      </w:r>
      <w:r>
        <w:rPr>
          <w:rFonts w:hint="eastAsia"/>
        </w:rPr>
        <w:t>частично</w:t>
      </w:r>
      <w:r>
        <w:t>-</w:t>
      </w:r>
      <w:r>
        <w:rPr>
          <w:rFonts w:hint="eastAsia"/>
        </w:rPr>
        <w:t>синхронный</w:t>
      </w:r>
      <w:r>
        <w:t xml:space="preserve"> </w:t>
      </w:r>
      <w:r>
        <w:rPr>
          <w:rFonts w:hint="eastAsia"/>
        </w:rPr>
        <w:t>метод</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многоядерных</w:t>
      </w:r>
      <w:r>
        <w:t xml:space="preserve"> </w:t>
      </w:r>
      <w:r>
        <w:rPr>
          <w:rFonts w:hint="eastAsia"/>
        </w:rPr>
        <w:t>процессорах</w:t>
      </w:r>
    </w:p>
    <w:p w14:paraId="5BC6745A" w14:textId="77777777" w:rsidR="003D61A2" w:rsidRDefault="003D61A2" w:rsidP="003D61A2"/>
    <w:p w14:paraId="676A8519" w14:textId="77777777" w:rsidR="003D61A2" w:rsidRDefault="003D61A2" w:rsidP="003D61A2">
      <w:r>
        <w:t xml:space="preserve">4.2.1 </w:t>
      </w:r>
      <w:r>
        <w:rPr>
          <w:rFonts w:hint="eastAsia"/>
        </w:rPr>
        <w:t>Иерархия</w:t>
      </w:r>
      <w:r>
        <w:t xml:space="preserve"> </w:t>
      </w:r>
      <w:r>
        <w:rPr>
          <w:rFonts w:hint="eastAsia"/>
        </w:rPr>
        <w:t>потоков</w:t>
      </w:r>
      <w:r>
        <w:t xml:space="preserve"> </w:t>
      </w:r>
      <w:r>
        <w:rPr>
          <w:rFonts w:hint="eastAsia"/>
        </w:rPr>
        <w:t>двухуровневого</w:t>
      </w:r>
      <w:r>
        <w:t xml:space="preserve"> </w:t>
      </w:r>
      <w:r>
        <w:rPr>
          <w:rFonts w:hint="eastAsia"/>
        </w:rPr>
        <w:t>метода</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p>
    <w:p w14:paraId="7C80F934" w14:textId="77777777" w:rsidR="003D61A2" w:rsidRDefault="003D61A2" w:rsidP="003D61A2"/>
    <w:p w14:paraId="7AE53A05" w14:textId="77777777" w:rsidR="003D61A2" w:rsidRDefault="003D61A2" w:rsidP="003D61A2">
      <w:r>
        <w:t xml:space="preserve">4.2.2 </w:t>
      </w:r>
      <w:r>
        <w:rPr>
          <w:rFonts w:hint="eastAsia"/>
        </w:rPr>
        <w:t>Доступ</w:t>
      </w:r>
      <w:r>
        <w:t xml:space="preserve"> </w:t>
      </w:r>
      <w:r>
        <w:rPr>
          <w:rFonts w:hint="eastAsia"/>
        </w:rPr>
        <w:t>к</w:t>
      </w:r>
      <w:r>
        <w:t xml:space="preserve"> </w:t>
      </w:r>
      <w:r>
        <w:rPr>
          <w:rFonts w:hint="eastAsia"/>
        </w:rPr>
        <w:t>обратным</w:t>
      </w:r>
      <w:r>
        <w:t xml:space="preserve"> </w:t>
      </w:r>
      <w:r>
        <w:rPr>
          <w:rFonts w:hint="eastAsia"/>
        </w:rPr>
        <w:t>фотонным</w:t>
      </w:r>
      <w:r>
        <w:t xml:space="preserve"> </w:t>
      </w:r>
      <w:r>
        <w:rPr>
          <w:rFonts w:hint="eastAsia"/>
        </w:rPr>
        <w:t>картам</w:t>
      </w:r>
      <w:r>
        <w:t xml:space="preserve"> </w:t>
      </w:r>
      <w:r>
        <w:rPr>
          <w:rFonts w:hint="eastAsia"/>
        </w:rPr>
        <w:t>потоков</w:t>
      </w:r>
      <w:r>
        <w:t xml:space="preserve"> </w:t>
      </w:r>
      <w:r>
        <w:rPr>
          <w:rFonts w:hint="eastAsia"/>
        </w:rPr>
        <w:t>частично</w:t>
      </w:r>
      <w:r>
        <w:t>-</w:t>
      </w:r>
      <w:r>
        <w:rPr>
          <w:rFonts w:hint="eastAsia"/>
        </w:rPr>
        <w:t>синхронного</w:t>
      </w:r>
      <w:r>
        <w:t xml:space="preserve"> </w:t>
      </w:r>
      <w:r>
        <w:rPr>
          <w:rFonts w:hint="eastAsia"/>
        </w:rPr>
        <w:t>уровня</w:t>
      </w:r>
      <w:r>
        <w:t xml:space="preserve"> </w:t>
      </w:r>
      <w:r>
        <w:rPr>
          <w:rFonts w:hint="eastAsia"/>
        </w:rPr>
        <w:t>двухуровневого</w:t>
      </w:r>
      <w:r>
        <w:t xml:space="preserve"> </w:t>
      </w:r>
      <w:r>
        <w:rPr>
          <w:rFonts w:hint="eastAsia"/>
        </w:rPr>
        <w:t>метода</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p>
    <w:p w14:paraId="46EFD504" w14:textId="77777777" w:rsidR="003D61A2" w:rsidRDefault="003D61A2" w:rsidP="003D61A2"/>
    <w:p w14:paraId="79CBD663" w14:textId="77777777" w:rsidR="003D61A2" w:rsidRDefault="003D61A2" w:rsidP="003D61A2">
      <w:r>
        <w:t xml:space="preserve">4.2.3 </w:t>
      </w:r>
      <w:r>
        <w:rPr>
          <w:rFonts w:hint="eastAsia"/>
        </w:rPr>
        <w:t>Выводы</w:t>
      </w:r>
      <w:r>
        <w:t xml:space="preserve"> </w:t>
      </w:r>
      <w:r>
        <w:rPr>
          <w:rFonts w:hint="eastAsia"/>
        </w:rPr>
        <w:t>по</w:t>
      </w:r>
      <w:r>
        <w:t xml:space="preserve"> </w:t>
      </w:r>
      <w:r>
        <w:rPr>
          <w:rFonts w:hint="eastAsia"/>
        </w:rPr>
        <w:t>двухуровневому</w:t>
      </w:r>
      <w:r>
        <w:t xml:space="preserve"> </w:t>
      </w:r>
      <w:r>
        <w:rPr>
          <w:rFonts w:hint="eastAsia"/>
        </w:rPr>
        <w:t>частично</w:t>
      </w:r>
      <w:r>
        <w:t>-</w:t>
      </w:r>
      <w:r>
        <w:rPr>
          <w:rFonts w:hint="eastAsia"/>
        </w:rPr>
        <w:t>синхронно</w:t>
      </w:r>
      <w:r>
        <w:rPr>
          <w:rFonts w:hint="eastAsia"/>
        </w:rPr>
        <w:lastRenderedPageBreak/>
        <w:t>му</w:t>
      </w:r>
      <w:r>
        <w:t xml:space="preserve"> </w:t>
      </w:r>
      <w:r>
        <w:rPr>
          <w:rFonts w:hint="eastAsia"/>
        </w:rPr>
        <w:t>методу</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многоядерных</w:t>
      </w:r>
      <w:r>
        <w:t xml:space="preserve"> </w:t>
      </w:r>
      <w:r>
        <w:rPr>
          <w:rFonts w:hint="eastAsia"/>
        </w:rPr>
        <w:t>процессорах</w:t>
      </w:r>
    </w:p>
    <w:p w14:paraId="1BEC8F4D" w14:textId="77777777" w:rsidR="003D61A2" w:rsidRDefault="003D61A2" w:rsidP="003D61A2"/>
    <w:p w14:paraId="5D422FD9" w14:textId="77777777" w:rsidR="003D61A2" w:rsidRDefault="003D61A2" w:rsidP="003D61A2">
      <w:r>
        <w:t xml:space="preserve">4.3 </w:t>
      </w:r>
      <w:r>
        <w:rPr>
          <w:rFonts w:hint="eastAsia"/>
        </w:rPr>
        <w:t>Традиционные</w:t>
      </w:r>
      <w:r>
        <w:t xml:space="preserve"> </w:t>
      </w:r>
      <w:r>
        <w:rPr>
          <w:rFonts w:hint="eastAsia"/>
        </w:rPr>
        <w:t>методы</w:t>
      </w:r>
      <w:r>
        <w:t xml:space="preserve"> </w:t>
      </w:r>
      <w:r>
        <w:rPr>
          <w:rFonts w:hint="eastAsia"/>
        </w:rPr>
        <w:t>решения</w:t>
      </w:r>
      <w:r>
        <w:t xml:space="preserve"> </w:t>
      </w:r>
      <w:r>
        <w:rPr>
          <w:rFonts w:hint="eastAsia"/>
        </w:rPr>
        <w:t>задачи</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неравномерным</w:t>
      </w:r>
      <w:r>
        <w:t xml:space="preserve"> </w:t>
      </w:r>
      <w:r>
        <w:rPr>
          <w:rFonts w:hint="eastAsia"/>
        </w:rPr>
        <w:t>доступом</w:t>
      </w:r>
      <w:r>
        <w:t xml:space="preserve"> </w:t>
      </w:r>
      <w:r>
        <w:rPr>
          <w:rFonts w:hint="eastAsia"/>
        </w:rPr>
        <w:t>к</w:t>
      </w:r>
      <w:r>
        <w:t xml:space="preserve"> </w:t>
      </w:r>
      <w:r>
        <w:rPr>
          <w:rFonts w:hint="eastAsia"/>
        </w:rPr>
        <w:t>памяти</w:t>
      </w:r>
    </w:p>
    <w:p w14:paraId="4F327E7C" w14:textId="77777777" w:rsidR="003D61A2" w:rsidRDefault="003D61A2" w:rsidP="003D61A2"/>
    <w:p w14:paraId="5F2B2F0A" w14:textId="77777777" w:rsidR="003D61A2" w:rsidRDefault="003D61A2" w:rsidP="003D61A2">
      <w:r>
        <w:t xml:space="preserve">4.3.1 </w:t>
      </w:r>
      <w:r>
        <w:rPr>
          <w:rFonts w:hint="eastAsia"/>
        </w:rPr>
        <w:t>Применение</w:t>
      </w:r>
      <w:r>
        <w:t xml:space="preserve"> </w:t>
      </w:r>
      <w:r>
        <w:rPr>
          <w:rFonts w:hint="eastAsia"/>
        </w:rPr>
        <w:t>синхронного</w:t>
      </w:r>
      <w:r>
        <w:t xml:space="preserve"> </w:t>
      </w:r>
      <w:r>
        <w:rPr>
          <w:rFonts w:hint="eastAsia"/>
        </w:rPr>
        <w:t>метода</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неравномерным</w:t>
      </w:r>
      <w:r>
        <w:t xml:space="preserve"> </w:t>
      </w:r>
      <w:r>
        <w:rPr>
          <w:rFonts w:hint="eastAsia"/>
        </w:rPr>
        <w:t>доступом</w:t>
      </w:r>
      <w:r>
        <w:t xml:space="preserve"> </w:t>
      </w:r>
      <w:r>
        <w:rPr>
          <w:rFonts w:hint="eastAsia"/>
        </w:rPr>
        <w:t>к</w:t>
      </w:r>
      <w:r>
        <w:t xml:space="preserve"> </w:t>
      </w:r>
      <w:r>
        <w:rPr>
          <w:rFonts w:hint="eastAsia"/>
        </w:rPr>
        <w:t>памяти</w:t>
      </w:r>
    </w:p>
    <w:p w14:paraId="16B8843A" w14:textId="77777777" w:rsidR="003D61A2" w:rsidRDefault="003D61A2" w:rsidP="003D61A2"/>
    <w:p w14:paraId="3FB566A2" w14:textId="77777777" w:rsidR="003D61A2" w:rsidRDefault="003D61A2" w:rsidP="003D61A2">
      <w:r>
        <w:t xml:space="preserve">4.3.2 </w:t>
      </w:r>
      <w:r>
        <w:rPr>
          <w:rFonts w:hint="eastAsia"/>
        </w:rPr>
        <w:t>Применение</w:t>
      </w:r>
      <w:r>
        <w:t xml:space="preserve"> </w:t>
      </w:r>
      <w:r>
        <w:rPr>
          <w:rFonts w:hint="eastAsia"/>
        </w:rPr>
        <w:t>асинхронного</w:t>
      </w:r>
      <w:r>
        <w:t xml:space="preserve"> </w:t>
      </w:r>
      <w:r>
        <w:rPr>
          <w:rFonts w:hint="eastAsia"/>
        </w:rPr>
        <w:t>метода</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неравномерным</w:t>
      </w:r>
      <w:r>
        <w:t xml:space="preserve"> </w:t>
      </w:r>
      <w:r>
        <w:rPr>
          <w:rFonts w:hint="eastAsia"/>
        </w:rPr>
        <w:t>доступом</w:t>
      </w:r>
      <w:r>
        <w:t xml:space="preserve"> </w:t>
      </w:r>
      <w:r>
        <w:rPr>
          <w:rFonts w:hint="eastAsia"/>
        </w:rPr>
        <w:t>к</w:t>
      </w:r>
      <w:r>
        <w:t xml:space="preserve"> </w:t>
      </w:r>
      <w:r>
        <w:rPr>
          <w:rFonts w:hint="eastAsia"/>
        </w:rPr>
        <w:t>памяти</w:t>
      </w:r>
    </w:p>
    <w:p w14:paraId="2D2F2C38" w14:textId="77777777" w:rsidR="003D61A2" w:rsidRDefault="003D61A2" w:rsidP="003D61A2"/>
    <w:p w14:paraId="05C0323F" w14:textId="77777777" w:rsidR="003D61A2" w:rsidRDefault="003D61A2" w:rsidP="003D61A2">
      <w:r>
        <w:t xml:space="preserve">4.3.3 </w:t>
      </w:r>
      <w:r>
        <w:rPr>
          <w:rFonts w:hint="eastAsia"/>
        </w:rPr>
        <w:t>Сочетание</w:t>
      </w:r>
      <w:r>
        <w:t xml:space="preserve"> </w:t>
      </w:r>
      <w:r>
        <w:rPr>
          <w:rFonts w:hint="eastAsia"/>
        </w:rPr>
        <w:t>синхронного</w:t>
      </w:r>
      <w:r>
        <w:t xml:space="preserve"> </w:t>
      </w:r>
      <w:r>
        <w:rPr>
          <w:rFonts w:hint="eastAsia"/>
        </w:rPr>
        <w:t>и</w:t>
      </w:r>
      <w:r>
        <w:t xml:space="preserve"> </w:t>
      </w:r>
      <w:r>
        <w:rPr>
          <w:rFonts w:hint="eastAsia"/>
        </w:rPr>
        <w:t>асинхронного</w:t>
      </w:r>
      <w:r>
        <w:t xml:space="preserve"> </w:t>
      </w:r>
      <w:r>
        <w:rPr>
          <w:rFonts w:hint="eastAsia"/>
        </w:rPr>
        <w:t>методов</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неравномерным</w:t>
      </w:r>
      <w:r>
        <w:t xml:space="preserve"> </w:t>
      </w:r>
      <w:r>
        <w:rPr>
          <w:rFonts w:hint="eastAsia"/>
        </w:rPr>
        <w:t>доступом</w:t>
      </w:r>
      <w:r>
        <w:t xml:space="preserve"> </w:t>
      </w:r>
      <w:r>
        <w:rPr>
          <w:rFonts w:hint="eastAsia"/>
        </w:rPr>
        <w:t>к</w:t>
      </w:r>
      <w:r>
        <w:t xml:space="preserve"> </w:t>
      </w:r>
      <w:r>
        <w:rPr>
          <w:rFonts w:hint="eastAsia"/>
        </w:rPr>
        <w:t>памяти</w:t>
      </w:r>
    </w:p>
    <w:p w14:paraId="39543C75" w14:textId="77777777" w:rsidR="003D61A2" w:rsidRDefault="003D61A2" w:rsidP="003D61A2"/>
    <w:p w14:paraId="6FA0165D" w14:textId="77777777" w:rsidR="003D61A2" w:rsidRDefault="003D61A2" w:rsidP="003D61A2">
      <w:r>
        <w:t xml:space="preserve">4.3.4 </w:t>
      </w:r>
      <w:r>
        <w:rPr>
          <w:rFonts w:hint="eastAsia"/>
        </w:rPr>
        <w:t>Выводы</w:t>
      </w:r>
      <w:r>
        <w:t xml:space="preserve"> </w:t>
      </w:r>
      <w:r>
        <w:rPr>
          <w:rFonts w:hint="eastAsia"/>
        </w:rPr>
        <w:t>по</w:t>
      </w:r>
      <w:r>
        <w:t xml:space="preserve"> </w:t>
      </w:r>
      <w:r>
        <w:rPr>
          <w:rFonts w:hint="eastAsia"/>
        </w:rPr>
        <w:t>традиционным</w:t>
      </w:r>
      <w:r>
        <w:t xml:space="preserve"> </w:t>
      </w:r>
      <w:r>
        <w:rPr>
          <w:rFonts w:hint="eastAsia"/>
        </w:rPr>
        <w:t>методам</w:t>
      </w:r>
      <w:r>
        <w:t xml:space="preserve"> </w:t>
      </w:r>
      <w:r>
        <w:rPr>
          <w:rFonts w:hint="eastAsia"/>
        </w:rPr>
        <w:t>решения</w:t>
      </w:r>
      <w:r>
        <w:t xml:space="preserve"> </w:t>
      </w:r>
      <w:r>
        <w:rPr>
          <w:rFonts w:hint="eastAsia"/>
        </w:rPr>
        <w:t>задачи</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неравномерным</w:t>
      </w:r>
      <w:r>
        <w:t xml:space="preserve"> </w:t>
      </w:r>
      <w:r>
        <w:rPr>
          <w:rFonts w:hint="eastAsia"/>
        </w:rPr>
        <w:t>доступом</w:t>
      </w:r>
      <w:r>
        <w:t xml:space="preserve"> </w:t>
      </w:r>
      <w:r>
        <w:rPr>
          <w:rFonts w:hint="eastAsia"/>
        </w:rPr>
        <w:t>к</w:t>
      </w:r>
      <w:r>
        <w:t xml:space="preserve"> </w:t>
      </w:r>
      <w:r>
        <w:rPr>
          <w:rFonts w:hint="eastAsia"/>
        </w:rPr>
        <w:t>памяти</w:t>
      </w:r>
    </w:p>
    <w:p w14:paraId="6B86E106" w14:textId="77777777" w:rsidR="003D61A2" w:rsidRDefault="003D61A2" w:rsidP="003D61A2"/>
    <w:p w14:paraId="30738B1B" w14:textId="77777777" w:rsidR="003D61A2" w:rsidRDefault="003D61A2" w:rsidP="003D61A2">
      <w:r>
        <w:t xml:space="preserve">4.4 </w:t>
      </w:r>
      <w:r>
        <w:rPr>
          <w:rFonts w:hint="eastAsia"/>
        </w:rPr>
        <w:t>Трехуровневый</w:t>
      </w:r>
      <w:r>
        <w:t xml:space="preserve"> </w:t>
      </w:r>
      <w:r>
        <w:rPr>
          <w:rFonts w:hint="eastAsia"/>
        </w:rPr>
        <w:t>синхронно</w:t>
      </w:r>
      <w:r>
        <w:t>-</w:t>
      </w:r>
      <w:r>
        <w:rPr>
          <w:rFonts w:hint="eastAsia"/>
        </w:rPr>
        <w:t>асинхронный</w:t>
      </w:r>
      <w:r>
        <w:t xml:space="preserve"> </w:t>
      </w:r>
      <w:r>
        <w:rPr>
          <w:rFonts w:hint="eastAsia"/>
        </w:rPr>
        <w:t>метод</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неоднородным</w:t>
      </w:r>
      <w:r>
        <w:t xml:space="preserve"> </w:t>
      </w:r>
      <w:r>
        <w:rPr>
          <w:rFonts w:hint="eastAsia"/>
        </w:rPr>
        <w:t>доступом</w:t>
      </w:r>
      <w:r>
        <w:t xml:space="preserve"> </w:t>
      </w:r>
      <w:r>
        <w:rPr>
          <w:rFonts w:hint="eastAsia"/>
        </w:rPr>
        <w:t>к</w:t>
      </w:r>
      <w:r>
        <w:t xml:space="preserve"> </w:t>
      </w:r>
      <w:r>
        <w:rPr>
          <w:rFonts w:hint="eastAsia"/>
        </w:rPr>
        <w:t>памяти</w:t>
      </w:r>
    </w:p>
    <w:p w14:paraId="5BAC6240" w14:textId="77777777" w:rsidR="003D61A2" w:rsidRDefault="003D61A2" w:rsidP="003D61A2"/>
    <w:p w14:paraId="7F420A1D" w14:textId="77777777" w:rsidR="003D61A2" w:rsidRDefault="003D61A2" w:rsidP="003D61A2">
      <w:r>
        <w:t xml:space="preserve">4.4.1 </w:t>
      </w:r>
      <w:r>
        <w:rPr>
          <w:rFonts w:hint="eastAsia"/>
        </w:rPr>
        <w:t>Иерархия</w:t>
      </w:r>
      <w:r>
        <w:t xml:space="preserve"> </w:t>
      </w:r>
      <w:r>
        <w:rPr>
          <w:rFonts w:hint="eastAsia"/>
        </w:rPr>
        <w:t>потоков</w:t>
      </w:r>
      <w:r>
        <w:t xml:space="preserve"> </w:t>
      </w:r>
      <w:r>
        <w:rPr>
          <w:rFonts w:hint="eastAsia"/>
        </w:rPr>
        <w:t>трехуровневого</w:t>
      </w:r>
      <w:r>
        <w:t xml:space="preserve"> </w:t>
      </w:r>
      <w:r>
        <w:rPr>
          <w:rFonts w:hint="eastAsia"/>
        </w:rPr>
        <w:t>метода</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неоднородным</w:t>
      </w:r>
      <w:r>
        <w:t xml:space="preserve"> </w:t>
      </w:r>
      <w:r>
        <w:rPr>
          <w:rFonts w:hint="eastAsia"/>
        </w:rPr>
        <w:t>доступом</w:t>
      </w:r>
      <w:r>
        <w:t xml:space="preserve"> </w:t>
      </w:r>
      <w:r>
        <w:rPr>
          <w:rFonts w:hint="eastAsia"/>
        </w:rPr>
        <w:t>к</w:t>
      </w:r>
      <w:r>
        <w:t xml:space="preserve"> </w:t>
      </w:r>
      <w:r>
        <w:rPr>
          <w:rFonts w:hint="eastAsia"/>
        </w:rPr>
        <w:t>памяти</w:t>
      </w:r>
    </w:p>
    <w:p w14:paraId="238AE4B6" w14:textId="77777777" w:rsidR="003D61A2" w:rsidRDefault="003D61A2" w:rsidP="003D61A2"/>
    <w:p w14:paraId="2274DC6E" w14:textId="77777777" w:rsidR="003D61A2" w:rsidRDefault="003D61A2" w:rsidP="003D61A2">
      <w:r>
        <w:t xml:space="preserve">4.4.2 </w:t>
      </w:r>
      <w:r>
        <w:rPr>
          <w:rFonts w:hint="eastAsia"/>
        </w:rPr>
        <w:t>Выводы</w:t>
      </w:r>
      <w:r>
        <w:t xml:space="preserve"> </w:t>
      </w:r>
      <w:r>
        <w:rPr>
          <w:rFonts w:hint="eastAsia"/>
        </w:rPr>
        <w:t>по</w:t>
      </w:r>
      <w:r>
        <w:t xml:space="preserve"> </w:t>
      </w:r>
      <w:r>
        <w:rPr>
          <w:rFonts w:hint="eastAsia"/>
        </w:rPr>
        <w:t>трехуровневому</w:t>
      </w:r>
      <w:r>
        <w:t xml:space="preserve"> </w:t>
      </w:r>
      <w:r>
        <w:rPr>
          <w:rFonts w:hint="eastAsia"/>
        </w:rPr>
        <w:t>синхронно</w:t>
      </w:r>
      <w:r>
        <w:t>-</w:t>
      </w:r>
      <w:r>
        <w:rPr>
          <w:rFonts w:hint="eastAsia"/>
        </w:rPr>
        <w:t>асинхронному</w:t>
      </w:r>
      <w:r>
        <w:t xml:space="preserve"> </w:t>
      </w:r>
      <w:r>
        <w:rPr>
          <w:rFonts w:hint="eastAsia"/>
        </w:rPr>
        <w:t>методу</w:t>
      </w:r>
      <w:r>
        <w:t xml:space="preserve"> </w:t>
      </w:r>
      <w:r>
        <w:rPr>
          <w:rFonts w:hint="eastAsia"/>
        </w:rPr>
        <w:t>параллельной</w:t>
      </w:r>
      <w:r>
        <w:t xml:space="preserve"> </w:t>
      </w:r>
      <w:r>
        <w:rPr>
          <w:rFonts w:hint="eastAsia"/>
        </w:rPr>
        <w:t>обработки</w:t>
      </w:r>
      <w:r>
        <w:t xml:space="preserve"> </w:t>
      </w:r>
      <w:r>
        <w:rPr>
          <w:rFonts w:hint="eastAsia"/>
        </w:rPr>
        <w:t>данных</w:t>
      </w:r>
      <w:r>
        <w:t xml:space="preserve"> </w:t>
      </w:r>
      <w:r>
        <w:rPr>
          <w:rFonts w:hint="eastAsia"/>
        </w:rPr>
        <w:t>модели</w:t>
      </w:r>
      <w:r>
        <w:t xml:space="preserve"> </w:t>
      </w:r>
      <w:r>
        <w:rPr>
          <w:rFonts w:hint="eastAsia"/>
        </w:rPr>
        <w:t>с</w:t>
      </w:r>
      <w:r>
        <w:rPr>
          <w:rFonts w:hint="eastAsia"/>
        </w:rPr>
        <w:lastRenderedPageBreak/>
        <w:t>цены</w:t>
      </w:r>
      <w:r>
        <w:t xml:space="preserve"> </w:t>
      </w:r>
      <w:r>
        <w:rPr>
          <w:rFonts w:hint="eastAsia"/>
        </w:rPr>
        <w:t>на</w:t>
      </w:r>
      <w:r>
        <w:t xml:space="preserve"> </w:t>
      </w:r>
      <w:r>
        <w:rPr>
          <w:rFonts w:hint="eastAsia"/>
        </w:rPr>
        <w:t>многопроцессорных</w:t>
      </w:r>
      <w:r>
        <w:t xml:space="preserve"> </w:t>
      </w:r>
      <w:r>
        <w:rPr>
          <w:rFonts w:hint="eastAsia"/>
        </w:rPr>
        <w:t>рабочих</w:t>
      </w:r>
      <w:r>
        <w:t xml:space="preserve"> </w:t>
      </w:r>
      <w:r>
        <w:rPr>
          <w:rFonts w:hint="eastAsia"/>
        </w:rPr>
        <w:t>станциях</w:t>
      </w:r>
      <w:r>
        <w:t xml:space="preserve"> </w:t>
      </w:r>
      <w:r>
        <w:rPr>
          <w:rFonts w:hint="eastAsia"/>
        </w:rPr>
        <w:t>с</w:t>
      </w:r>
      <w:r>
        <w:t xml:space="preserve"> </w:t>
      </w:r>
      <w:r>
        <w:rPr>
          <w:rFonts w:hint="eastAsia"/>
        </w:rPr>
        <w:t>неоднородным</w:t>
      </w:r>
      <w:r>
        <w:t xml:space="preserve"> </w:t>
      </w:r>
      <w:r>
        <w:rPr>
          <w:rFonts w:hint="eastAsia"/>
        </w:rPr>
        <w:t>доступом</w:t>
      </w:r>
      <w:r>
        <w:t xml:space="preserve"> </w:t>
      </w:r>
      <w:r>
        <w:rPr>
          <w:rFonts w:hint="eastAsia"/>
        </w:rPr>
        <w:t>к</w:t>
      </w:r>
      <w:r>
        <w:t xml:space="preserve"> </w:t>
      </w:r>
      <w:r>
        <w:rPr>
          <w:rFonts w:hint="eastAsia"/>
        </w:rPr>
        <w:t>памяти</w:t>
      </w:r>
    </w:p>
    <w:p w14:paraId="78393848" w14:textId="77777777" w:rsidR="003D61A2" w:rsidRDefault="003D61A2" w:rsidP="003D61A2"/>
    <w:p w14:paraId="46311792" w14:textId="77777777" w:rsidR="003D61A2" w:rsidRDefault="003D61A2" w:rsidP="003D61A2">
      <w:r>
        <w:t xml:space="preserve">4.5 </w:t>
      </w:r>
      <w:r>
        <w:rPr>
          <w:rFonts w:hint="eastAsia"/>
        </w:rPr>
        <w:t>Выводы</w:t>
      </w:r>
      <w:r>
        <w:t xml:space="preserve"> </w:t>
      </w:r>
      <w:r>
        <w:rPr>
          <w:rFonts w:hint="eastAsia"/>
        </w:rPr>
        <w:t>к</w:t>
      </w:r>
      <w:r>
        <w:t xml:space="preserve"> 4 </w:t>
      </w:r>
      <w:r>
        <w:rPr>
          <w:rFonts w:hint="eastAsia"/>
        </w:rPr>
        <w:t>главе</w:t>
      </w:r>
    </w:p>
    <w:p w14:paraId="646207CA" w14:textId="77777777" w:rsidR="003D61A2" w:rsidRDefault="003D61A2" w:rsidP="003D61A2"/>
    <w:p w14:paraId="1FD1C2BA" w14:textId="77777777" w:rsidR="003D61A2" w:rsidRDefault="003D61A2" w:rsidP="003D61A2">
      <w:r>
        <w:rPr>
          <w:rFonts w:hint="eastAsia"/>
        </w:rPr>
        <w:t>ГЛАВА</w:t>
      </w:r>
      <w:r>
        <w:t xml:space="preserve"> 5 </w:t>
      </w:r>
      <w:r>
        <w:rPr>
          <w:rFonts w:hint="eastAsia"/>
        </w:rPr>
        <w:t>Результаты</w:t>
      </w:r>
      <w:r>
        <w:t xml:space="preserve"> </w:t>
      </w:r>
      <w:r>
        <w:rPr>
          <w:rFonts w:hint="eastAsia"/>
        </w:rPr>
        <w:t>практического</w:t>
      </w:r>
      <w:r>
        <w:t xml:space="preserve"> </w:t>
      </w:r>
      <w:r>
        <w:rPr>
          <w:rFonts w:hint="eastAsia"/>
        </w:rPr>
        <w:t>применения</w:t>
      </w:r>
      <w:r>
        <w:t xml:space="preserve"> </w:t>
      </w:r>
      <w:r>
        <w:rPr>
          <w:rFonts w:hint="eastAsia"/>
        </w:rPr>
        <w:t>рендеринга</w:t>
      </w:r>
      <w:r>
        <w:t xml:space="preserve"> </w:t>
      </w:r>
      <w:r>
        <w:rPr>
          <w:rFonts w:hint="eastAsia"/>
        </w:rPr>
        <w:t>методами</w:t>
      </w:r>
      <w:r>
        <w:t xml:space="preserve">, </w:t>
      </w:r>
      <w:r>
        <w:rPr>
          <w:rFonts w:hint="eastAsia"/>
        </w:rPr>
        <w:t>основанными</w:t>
      </w:r>
      <w:r>
        <w:t xml:space="preserve"> </w:t>
      </w:r>
      <w:r>
        <w:rPr>
          <w:rFonts w:hint="eastAsia"/>
        </w:rPr>
        <w:t>на</w:t>
      </w:r>
      <w:r>
        <w:t xml:space="preserve"> </w:t>
      </w:r>
      <w:r>
        <w:rPr>
          <w:rFonts w:hint="eastAsia"/>
        </w:rPr>
        <w:t>обратных</w:t>
      </w:r>
      <w:r>
        <w:t xml:space="preserve"> </w:t>
      </w:r>
      <w:r>
        <w:rPr>
          <w:rFonts w:hint="eastAsia"/>
        </w:rPr>
        <w:t>фотонных</w:t>
      </w:r>
      <w:r>
        <w:t xml:space="preserve"> </w:t>
      </w:r>
      <w:r>
        <w:rPr>
          <w:rFonts w:hint="eastAsia"/>
        </w:rPr>
        <w:t>картах</w:t>
      </w:r>
    </w:p>
    <w:p w14:paraId="4D281417" w14:textId="77777777" w:rsidR="003D61A2" w:rsidRDefault="003D61A2" w:rsidP="003D61A2"/>
    <w:p w14:paraId="15978AE1" w14:textId="77777777" w:rsidR="003D61A2" w:rsidRDefault="003D61A2" w:rsidP="003D61A2">
      <w:r>
        <w:t xml:space="preserve">5.1 </w:t>
      </w:r>
      <w:r>
        <w:rPr>
          <w:rFonts w:hint="eastAsia"/>
        </w:rPr>
        <w:t>Проверка</w:t>
      </w:r>
      <w:r>
        <w:t xml:space="preserve"> </w:t>
      </w:r>
      <w:r>
        <w:rPr>
          <w:rFonts w:hint="eastAsia"/>
        </w:rPr>
        <w:t>физической</w:t>
      </w:r>
      <w:r>
        <w:t xml:space="preserve"> </w:t>
      </w:r>
      <w:r>
        <w:rPr>
          <w:rFonts w:hint="eastAsia"/>
        </w:rPr>
        <w:t>корректности</w:t>
      </w:r>
      <w:r>
        <w:t xml:space="preserve"> </w:t>
      </w:r>
      <w:r>
        <w:rPr>
          <w:rFonts w:hint="eastAsia"/>
        </w:rPr>
        <w:t>рендеринга</w:t>
      </w:r>
    </w:p>
    <w:p w14:paraId="71B78904" w14:textId="77777777" w:rsidR="003D61A2" w:rsidRDefault="003D61A2" w:rsidP="003D61A2"/>
    <w:p w14:paraId="29104FE5" w14:textId="77777777" w:rsidR="003D61A2" w:rsidRDefault="003D61A2" w:rsidP="003D61A2">
      <w:r>
        <w:t xml:space="preserve">5.2 </w:t>
      </w:r>
      <w:r>
        <w:rPr>
          <w:rFonts w:hint="eastAsia"/>
        </w:rPr>
        <w:t>Рендеринг</w:t>
      </w:r>
      <w:r>
        <w:t xml:space="preserve"> </w:t>
      </w:r>
      <w:r>
        <w:rPr>
          <w:rFonts w:hint="eastAsia"/>
        </w:rPr>
        <w:t>изображения</w:t>
      </w:r>
      <w:r>
        <w:t xml:space="preserve">, </w:t>
      </w:r>
      <w:r>
        <w:rPr>
          <w:rFonts w:hint="eastAsia"/>
        </w:rPr>
        <w:t>формируемого</w:t>
      </w:r>
      <w:r>
        <w:t xml:space="preserve"> </w:t>
      </w:r>
      <w:r>
        <w:rPr>
          <w:rFonts w:hint="eastAsia"/>
        </w:rPr>
        <w:t>оптической</w:t>
      </w:r>
      <w:r>
        <w:t xml:space="preserve"> </w:t>
      </w:r>
      <w:r>
        <w:rPr>
          <w:rFonts w:hint="eastAsia"/>
        </w:rPr>
        <w:t>системой</w:t>
      </w:r>
    </w:p>
    <w:p w14:paraId="71D5DE54" w14:textId="77777777" w:rsidR="003D61A2" w:rsidRDefault="003D61A2" w:rsidP="003D61A2"/>
    <w:p w14:paraId="34BF2A10" w14:textId="77777777" w:rsidR="003D61A2" w:rsidRDefault="003D61A2" w:rsidP="003D61A2">
      <w:r>
        <w:t xml:space="preserve">5.3 </w:t>
      </w:r>
      <w:r>
        <w:rPr>
          <w:rFonts w:hint="eastAsia"/>
        </w:rPr>
        <w:t>Анализ</w:t>
      </w:r>
      <w:r>
        <w:t xml:space="preserve"> </w:t>
      </w:r>
      <w:r>
        <w:rPr>
          <w:rFonts w:hint="eastAsia"/>
        </w:rPr>
        <w:t>конфликта</w:t>
      </w:r>
      <w:r>
        <w:t xml:space="preserve"> </w:t>
      </w:r>
      <w:r>
        <w:rPr>
          <w:rFonts w:hint="eastAsia"/>
        </w:rPr>
        <w:t>вергенции</w:t>
      </w:r>
      <w:r>
        <w:t xml:space="preserve"> </w:t>
      </w:r>
      <w:r>
        <w:rPr>
          <w:rFonts w:hint="eastAsia"/>
        </w:rPr>
        <w:t>и</w:t>
      </w:r>
      <w:r>
        <w:t xml:space="preserve"> </w:t>
      </w:r>
      <w:r>
        <w:rPr>
          <w:rFonts w:hint="eastAsia"/>
        </w:rPr>
        <w:t>аккомодации</w:t>
      </w:r>
      <w:r>
        <w:t xml:space="preserve"> </w:t>
      </w:r>
      <w:r>
        <w:rPr>
          <w:rFonts w:hint="eastAsia"/>
        </w:rPr>
        <w:t>зрения</w:t>
      </w:r>
      <w:r>
        <w:t xml:space="preserve"> </w:t>
      </w:r>
      <w:r>
        <w:rPr>
          <w:rFonts w:hint="eastAsia"/>
        </w:rPr>
        <w:t>в</w:t>
      </w:r>
      <w:r>
        <w:t xml:space="preserve"> </w:t>
      </w:r>
      <w:r>
        <w:rPr>
          <w:rFonts w:hint="eastAsia"/>
        </w:rPr>
        <w:t>системе</w:t>
      </w:r>
      <w:r>
        <w:t xml:space="preserve"> </w:t>
      </w:r>
      <w:r>
        <w:rPr>
          <w:rFonts w:hint="eastAsia"/>
        </w:rPr>
        <w:t>виртуальной</w:t>
      </w:r>
      <w:r>
        <w:t xml:space="preserve"> </w:t>
      </w:r>
      <w:r>
        <w:rPr>
          <w:rFonts w:hint="eastAsia"/>
        </w:rPr>
        <w:t>реальности</w:t>
      </w:r>
    </w:p>
    <w:p w14:paraId="24BD70DF" w14:textId="77777777" w:rsidR="003D61A2" w:rsidRDefault="003D61A2" w:rsidP="003D61A2"/>
    <w:p w14:paraId="129FD250" w14:textId="77777777" w:rsidR="003D61A2" w:rsidRDefault="003D61A2" w:rsidP="003D61A2">
      <w:r>
        <w:t xml:space="preserve">5.4 </w:t>
      </w:r>
      <w:r>
        <w:rPr>
          <w:rFonts w:hint="eastAsia"/>
        </w:rPr>
        <w:t>Анализ</w:t>
      </w:r>
      <w:r>
        <w:t xml:space="preserve"> </w:t>
      </w:r>
      <w:r>
        <w:rPr>
          <w:rFonts w:hint="eastAsia"/>
        </w:rPr>
        <w:t>конфликтов</w:t>
      </w:r>
      <w:r>
        <w:t xml:space="preserve"> </w:t>
      </w:r>
      <w:r>
        <w:rPr>
          <w:rFonts w:hint="eastAsia"/>
        </w:rPr>
        <w:t>визуального</w:t>
      </w:r>
      <w:r>
        <w:t xml:space="preserve"> </w:t>
      </w:r>
      <w:r>
        <w:rPr>
          <w:rFonts w:hint="eastAsia"/>
        </w:rPr>
        <w:t>восприятия</w:t>
      </w:r>
      <w:r>
        <w:t xml:space="preserve"> </w:t>
      </w:r>
      <w:r>
        <w:rPr>
          <w:rFonts w:hint="eastAsia"/>
        </w:rPr>
        <w:t>пользователем</w:t>
      </w:r>
      <w:r>
        <w:t xml:space="preserve"> </w:t>
      </w:r>
      <w:r>
        <w:rPr>
          <w:rFonts w:hint="eastAsia"/>
        </w:rPr>
        <w:t>смешанной</w:t>
      </w:r>
      <w:r>
        <w:t xml:space="preserve"> </w:t>
      </w:r>
      <w:r>
        <w:rPr>
          <w:rFonts w:hint="eastAsia"/>
        </w:rPr>
        <w:t>реальности</w:t>
      </w:r>
    </w:p>
    <w:p w14:paraId="1853FC7D" w14:textId="77777777" w:rsidR="003D61A2" w:rsidRDefault="003D61A2" w:rsidP="003D61A2"/>
    <w:p w14:paraId="690A0E71" w14:textId="77777777" w:rsidR="003D61A2" w:rsidRDefault="003D61A2" w:rsidP="003D61A2">
      <w:r>
        <w:t xml:space="preserve">5.5 </w:t>
      </w:r>
      <w:r>
        <w:rPr>
          <w:rFonts w:hint="eastAsia"/>
        </w:rPr>
        <w:t>Анализ</w:t>
      </w:r>
      <w:r>
        <w:t xml:space="preserve"> </w:t>
      </w:r>
      <w:r>
        <w:rPr>
          <w:rFonts w:hint="eastAsia"/>
        </w:rPr>
        <w:t>возможности</w:t>
      </w:r>
      <w:r>
        <w:t xml:space="preserve"> </w:t>
      </w:r>
      <w:r>
        <w:rPr>
          <w:rFonts w:hint="eastAsia"/>
        </w:rPr>
        <w:t>коррекции</w:t>
      </w:r>
      <w:r>
        <w:t xml:space="preserve"> </w:t>
      </w:r>
      <w:r>
        <w:rPr>
          <w:rFonts w:hint="eastAsia"/>
        </w:rPr>
        <w:t>вергенции</w:t>
      </w:r>
      <w:r>
        <w:t xml:space="preserve"> </w:t>
      </w:r>
      <w:r>
        <w:rPr>
          <w:rFonts w:hint="eastAsia"/>
        </w:rPr>
        <w:t>зрения</w:t>
      </w:r>
      <w:r>
        <w:t xml:space="preserve"> </w:t>
      </w:r>
      <w:r>
        <w:rPr>
          <w:rFonts w:hint="eastAsia"/>
        </w:rPr>
        <w:t>в</w:t>
      </w:r>
      <w:r>
        <w:t xml:space="preserve"> </w:t>
      </w:r>
      <w:r>
        <w:rPr>
          <w:rFonts w:hint="eastAsia"/>
        </w:rPr>
        <w:t>системе</w:t>
      </w:r>
      <w:r>
        <w:t xml:space="preserve"> </w:t>
      </w:r>
      <w:r>
        <w:rPr>
          <w:rFonts w:hint="eastAsia"/>
        </w:rPr>
        <w:t>видео</w:t>
      </w:r>
      <w:r>
        <w:t>-</w:t>
      </w:r>
      <w:r>
        <w:rPr>
          <w:rFonts w:hint="eastAsia"/>
        </w:rPr>
        <w:t>прозрачной</w:t>
      </w:r>
      <w:r>
        <w:t xml:space="preserve"> </w:t>
      </w:r>
      <w:r>
        <w:rPr>
          <w:rFonts w:hint="eastAsia"/>
        </w:rPr>
        <w:t>смешанной</w:t>
      </w:r>
      <w:r>
        <w:t xml:space="preserve"> </w:t>
      </w:r>
      <w:r>
        <w:rPr>
          <w:rFonts w:hint="eastAsia"/>
        </w:rPr>
        <w:t>реальности</w:t>
      </w:r>
    </w:p>
    <w:p w14:paraId="41D8E662" w14:textId="77777777" w:rsidR="003D61A2" w:rsidRDefault="003D61A2" w:rsidP="003D61A2"/>
    <w:p w14:paraId="390B1591" w14:textId="77777777" w:rsidR="003D61A2" w:rsidRDefault="003D61A2" w:rsidP="003D61A2">
      <w:r>
        <w:t xml:space="preserve">5.6 </w:t>
      </w:r>
      <w:r>
        <w:rPr>
          <w:rFonts w:hint="eastAsia"/>
        </w:rPr>
        <w:t>Выводы</w:t>
      </w:r>
      <w:r>
        <w:t xml:space="preserve"> </w:t>
      </w:r>
      <w:r>
        <w:rPr>
          <w:rFonts w:hint="eastAsia"/>
        </w:rPr>
        <w:t>к</w:t>
      </w:r>
      <w:r>
        <w:t xml:space="preserve"> 5 </w:t>
      </w:r>
      <w:r>
        <w:rPr>
          <w:rFonts w:hint="eastAsia"/>
        </w:rPr>
        <w:t>главе</w:t>
      </w:r>
    </w:p>
    <w:p w14:paraId="79473EF4" w14:textId="77777777" w:rsidR="003D61A2" w:rsidRDefault="003D61A2" w:rsidP="003D61A2"/>
    <w:p w14:paraId="3D470A55" w14:textId="77777777" w:rsidR="003D61A2" w:rsidRDefault="003D61A2" w:rsidP="003D61A2">
      <w:r>
        <w:rPr>
          <w:rFonts w:hint="eastAsia"/>
        </w:rPr>
        <w:t>Заключение</w:t>
      </w:r>
    </w:p>
    <w:p w14:paraId="696423BC" w14:textId="77777777" w:rsidR="003D61A2" w:rsidRDefault="003D61A2" w:rsidP="003D61A2"/>
    <w:p w14:paraId="41BBE0BA" w14:textId="77777777" w:rsidR="003D61A2" w:rsidRDefault="003D61A2" w:rsidP="003D61A2">
      <w:r>
        <w:rPr>
          <w:rFonts w:hint="eastAsia"/>
        </w:rPr>
        <w:t>Список</w:t>
      </w:r>
      <w:r>
        <w:t xml:space="preserve"> </w:t>
      </w:r>
      <w:r>
        <w:rPr>
          <w:rFonts w:hint="eastAsia"/>
        </w:rPr>
        <w:t>литературы</w:t>
      </w:r>
    </w:p>
    <w:p w14:paraId="5FA91BF5" w14:textId="77777777" w:rsidR="003D61A2" w:rsidRDefault="003D61A2" w:rsidP="003D61A2"/>
    <w:p w14:paraId="75A25E6B" w14:textId="77777777" w:rsidR="003D61A2" w:rsidRDefault="003D61A2" w:rsidP="003D61A2">
      <w:r>
        <w:rPr>
          <w:rFonts w:hint="eastAsia"/>
        </w:rPr>
        <w:t>Список</w:t>
      </w:r>
      <w:r>
        <w:t xml:space="preserve"> </w:t>
      </w:r>
      <w:r>
        <w:rPr>
          <w:rFonts w:hint="eastAsia"/>
        </w:rPr>
        <w:t>рисунков</w:t>
      </w:r>
    </w:p>
    <w:p w14:paraId="710D1598" w14:textId="77777777" w:rsidR="003D61A2" w:rsidRDefault="003D61A2" w:rsidP="003D61A2"/>
    <w:p w14:paraId="1E02699F" w14:textId="77777777" w:rsidR="003D61A2" w:rsidRDefault="003D61A2" w:rsidP="003D61A2">
      <w:r>
        <w:rPr>
          <w:rFonts w:hint="eastAsia"/>
        </w:rPr>
        <w:t>Приложение</w:t>
      </w:r>
      <w:r>
        <w:t xml:space="preserve"> 1 </w:t>
      </w:r>
      <w:r>
        <w:rPr>
          <w:rFonts w:hint="eastAsia"/>
        </w:rPr>
        <w:t>Акты</w:t>
      </w:r>
      <w:r>
        <w:t xml:space="preserve"> </w:t>
      </w:r>
      <w:r>
        <w:rPr>
          <w:rFonts w:hint="eastAsia"/>
        </w:rPr>
        <w:t>внедрения</w:t>
      </w:r>
    </w:p>
    <w:p w14:paraId="5D9AC6E9" w14:textId="77777777" w:rsidR="003D61A2" w:rsidRDefault="003D61A2" w:rsidP="003D61A2"/>
    <w:p w14:paraId="24DB0F41" w14:textId="15CDC3CB" w:rsidR="003D61A2" w:rsidRPr="003D61A2" w:rsidRDefault="003D61A2" w:rsidP="003D61A2">
      <w:r>
        <w:rPr>
          <w:rFonts w:hint="eastAsia"/>
        </w:rPr>
        <w:lastRenderedPageBreak/>
        <w:t>Приложение</w:t>
      </w:r>
      <w:r>
        <w:t xml:space="preserve"> 2 </w:t>
      </w:r>
      <w:r>
        <w:rPr>
          <w:rFonts w:hint="eastAsia"/>
        </w:rPr>
        <w:t>Тексты</w:t>
      </w:r>
      <w:r>
        <w:t xml:space="preserve"> </w:t>
      </w:r>
      <w:r>
        <w:rPr>
          <w:rFonts w:hint="eastAsia"/>
        </w:rPr>
        <w:t>публикаций</w:t>
      </w:r>
    </w:p>
    <w:sectPr w:rsidR="003D61A2" w:rsidRPr="003D61A2" w:rsidSect="00D143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E8A8" w14:textId="77777777" w:rsidR="00D14351" w:rsidRDefault="00D14351">
      <w:pPr>
        <w:spacing w:after="0" w:line="240" w:lineRule="auto"/>
      </w:pPr>
      <w:r>
        <w:separator/>
      </w:r>
    </w:p>
  </w:endnote>
  <w:endnote w:type="continuationSeparator" w:id="0">
    <w:p w14:paraId="6EBB93C6" w14:textId="77777777" w:rsidR="00D14351" w:rsidRDefault="00D1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20F0" w14:textId="77777777" w:rsidR="00D14351" w:rsidRDefault="00D14351"/>
    <w:p w14:paraId="06AE8C14" w14:textId="77777777" w:rsidR="00D14351" w:rsidRDefault="00D14351"/>
    <w:p w14:paraId="71409C87" w14:textId="77777777" w:rsidR="00D14351" w:rsidRDefault="00D14351"/>
    <w:p w14:paraId="56C1C8E6" w14:textId="77777777" w:rsidR="00D14351" w:rsidRDefault="00D14351"/>
    <w:p w14:paraId="63450215" w14:textId="77777777" w:rsidR="00D14351" w:rsidRDefault="00D14351"/>
    <w:p w14:paraId="696DDA5C" w14:textId="77777777" w:rsidR="00D14351" w:rsidRDefault="00D14351"/>
    <w:p w14:paraId="365EE97E" w14:textId="77777777" w:rsidR="00D14351" w:rsidRDefault="00D143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B0BE1" wp14:editId="5D13A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A8B9" w14:textId="77777777" w:rsidR="00D14351" w:rsidRDefault="00D14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B0B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21A8B9" w14:textId="77777777" w:rsidR="00D14351" w:rsidRDefault="00D14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05A17" w14:textId="77777777" w:rsidR="00D14351" w:rsidRDefault="00D14351"/>
    <w:p w14:paraId="43FD23F5" w14:textId="77777777" w:rsidR="00D14351" w:rsidRDefault="00D14351"/>
    <w:p w14:paraId="615954BB" w14:textId="77777777" w:rsidR="00D14351" w:rsidRDefault="00D143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6E8E6" wp14:editId="7C5198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93E3" w14:textId="77777777" w:rsidR="00D14351" w:rsidRDefault="00D14351"/>
                          <w:p w14:paraId="02883918" w14:textId="77777777" w:rsidR="00D14351" w:rsidRDefault="00D14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6E8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7A93E3" w14:textId="77777777" w:rsidR="00D14351" w:rsidRDefault="00D14351"/>
                    <w:p w14:paraId="02883918" w14:textId="77777777" w:rsidR="00D14351" w:rsidRDefault="00D14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464E6" w14:textId="77777777" w:rsidR="00D14351" w:rsidRDefault="00D14351"/>
    <w:p w14:paraId="186F92AA" w14:textId="77777777" w:rsidR="00D14351" w:rsidRDefault="00D14351">
      <w:pPr>
        <w:rPr>
          <w:sz w:val="2"/>
          <w:szCs w:val="2"/>
        </w:rPr>
      </w:pPr>
    </w:p>
    <w:p w14:paraId="0B5A45B3" w14:textId="77777777" w:rsidR="00D14351" w:rsidRDefault="00D14351"/>
    <w:p w14:paraId="21309183" w14:textId="77777777" w:rsidR="00D14351" w:rsidRDefault="00D14351">
      <w:pPr>
        <w:spacing w:after="0" w:line="240" w:lineRule="auto"/>
      </w:pPr>
    </w:p>
  </w:footnote>
  <w:footnote w:type="continuationSeparator" w:id="0">
    <w:p w14:paraId="703397A2" w14:textId="77777777" w:rsidR="00D14351" w:rsidRDefault="00D1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51"/>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13392</TotalTime>
  <Pages>6</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1359</cp:revision>
  <cp:lastPrinted>2009-02-06T05:36:00Z</cp:lastPrinted>
  <dcterms:created xsi:type="dcterms:W3CDTF">2024-01-07T13:43:00Z</dcterms:created>
  <dcterms:modified xsi:type="dcterms:W3CDTF">2024-01-29T11:11:00Z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