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Оглавление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диссертациикандидат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юридических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наук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Шилюк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Татьяна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Олеговна</w:t>
      </w:r>
    </w:p>
    <w:p w:rsidR="00F062DE" w:rsidRPr="00F062DE" w:rsidRDefault="00F062DE" w:rsidP="00F062DE">
      <w:pPr>
        <w:rPr>
          <w:rFonts w:ascii="Times New Roman" w:eastAsia="Times New Roman" w:hAnsi="Times New Roman" w:cs="Times New Roman"/>
          <w:bCs/>
          <w:kern w:val="0"/>
          <w:sz w:val="28"/>
          <w:szCs w:val="28"/>
          <w:lang w:val="uk-UA" w:eastAsia="ru-RU"/>
        </w:rPr>
      </w:pPr>
    </w:p>
    <w:p w:rsidR="00F062DE" w:rsidRPr="00F062DE" w:rsidRDefault="00F062DE" w:rsidP="00F062DE">
      <w:pPr>
        <w:rPr>
          <w:rFonts w:ascii="Times New Roman" w:eastAsia="Times New Roman" w:hAnsi="Times New Roman" w:cs="Times New Roman"/>
          <w:bCs/>
          <w:kern w:val="0"/>
          <w:sz w:val="28"/>
          <w:szCs w:val="28"/>
          <w:lang w:val="uk-UA" w:eastAsia="ru-RU"/>
        </w:rPr>
      </w:pP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Введение</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Глава</w:t>
      </w:r>
      <w:r w:rsidRPr="00F062DE">
        <w:rPr>
          <w:rFonts w:ascii="Times New Roman" w:eastAsia="Times New Roman" w:hAnsi="Times New Roman" w:cs="Times New Roman"/>
          <w:bCs/>
          <w:kern w:val="0"/>
          <w:sz w:val="28"/>
          <w:szCs w:val="28"/>
          <w:lang w:val="uk-UA" w:eastAsia="ru-RU"/>
        </w:rPr>
        <w:t xml:space="preserve"> 1. </w:t>
      </w:r>
      <w:r w:rsidRPr="00F062DE">
        <w:rPr>
          <w:rFonts w:ascii="Times New Roman" w:eastAsia="Times New Roman" w:hAnsi="Times New Roman" w:cs="Times New Roman" w:hint="eastAsia"/>
          <w:bCs/>
          <w:kern w:val="0"/>
          <w:sz w:val="28"/>
          <w:szCs w:val="28"/>
          <w:lang w:val="uk-UA" w:eastAsia="ru-RU"/>
        </w:rPr>
        <w:t>Сущность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вобластиздравоохранения</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&amp;sect; 1. </w:t>
      </w:r>
      <w:r w:rsidRPr="00F062DE">
        <w:rPr>
          <w:rFonts w:ascii="Times New Roman" w:eastAsia="Times New Roman" w:hAnsi="Times New Roman" w:cs="Times New Roman" w:hint="eastAsia"/>
          <w:bCs/>
          <w:kern w:val="0"/>
          <w:sz w:val="28"/>
          <w:szCs w:val="28"/>
          <w:lang w:val="uk-UA" w:eastAsia="ru-RU"/>
        </w:rPr>
        <w:t>Содержание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&amp;sect; 2. </w:t>
      </w:r>
      <w:r w:rsidRPr="00F062DE">
        <w:rPr>
          <w:rFonts w:ascii="Times New Roman" w:eastAsia="Times New Roman" w:hAnsi="Times New Roman" w:cs="Times New Roman" w:hint="eastAsia"/>
          <w:bCs/>
          <w:kern w:val="0"/>
          <w:sz w:val="28"/>
          <w:szCs w:val="28"/>
          <w:lang w:val="uk-UA" w:eastAsia="ru-RU"/>
        </w:rPr>
        <w:t>Принципы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&amp;sect; 3. </w:t>
      </w:r>
      <w:r w:rsidRPr="00F062DE">
        <w:rPr>
          <w:rFonts w:ascii="Times New Roman" w:eastAsia="Times New Roman" w:hAnsi="Times New Roman" w:cs="Times New Roman" w:hint="eastAsia"/>
          <w:bCs/>
          <w:kern w:val="0"/>
          <w:sz w:val="28"/>
          <w:szCs w:val="28"/>
          <w:lang w:val="uk-UA" w:eastAsia="ru-RU"/>
        </w:rPr>
        <w:t>Органыисполнительнойвласти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осуществляющие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административноправовое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&amp;sect; 4. </w:t>
      </w:r>
      <w:r w:rsidRPr="00F062DE">
        <w:rPr>
          <w:rFonts w:ascii="Times New Roman" w:eastAsia="Times New Roman" w:hAnsi="Times New Roman" w:cs="Times New Roman" w:hint="eastAsia"/>
          <w:bCs/>
          <w:kern w:val="0"/>
          <w:sz w:val="28"/>
          <w:szCs w:val="28"/>
          <w:lang w:val="uk-UA" w:eastAsia="ru-RU"/>
        </w:rPr>
        <w:t>Этапы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развития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Глава</w:t>
      </w:r>
      <w:r w:rsidRPr="00F062DE">
        <w:rPr>
          <w:rFonts w:ascii="Times New Roman" w:eastAsia="Times New Roman" w:hAnsi="Times New Roman" w:cs="Times New Roman"/>
          <w:bCs/>
          <w:kern w:val="0"/>
          <w:sz w:val="28"/>
          <w:szCs w:val="28"/>
          <w:lang w:val="uk-UA" w:eastAsia="ru-RU"/>
        </w:rPr>
        <w:t xml:space="preserve"> 2.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&amp;mdash; </w:t>
      </w:r>
      <w:r w:rsidRPr="00F062DE">
        <w:rPr>
          <w:rFonts w:ascii="Times New Roman" w:eastAsia="Times New Roman" w:hAnsi="Times New Roman" w:cs="Times New Roman" w:hint="eastAsia"/>
          <w:bCs/>
          <w:kern w:val="0"/>
          <w:sz w:val="28"/>
          <w:szCs w:val="28"/>
          <w:lang w:val="uk-UA" w:eastAsia="ru-RU"/>
        </w:rPr>
        <w:t>правовые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формы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современном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этапе</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&amp;sect; 1. </w:t>
      </w:r>
      <w:r w:rsidRPr="00F062DE">
        <w:rPr>
          <w:rFonts w:ascii="Times New Roman" w:eastAsia="Times New Roman" w:hAnsi="Times New Roman" w:cs="Times New Roman" w:hint="eastAsia"/>
          <w:bCs/>
          <w:kern w:val="0"/>
          <w:sz w:val="28"/>
          <w:szCs w:val="28"/>
          <w:lang w:val="uk-UA" w:eastAsia="ru-RU"/>
        </w:rPr>
        <w:t>Программирование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моделирование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&amp;sect; 2. </w:t>
      </w:r>
      <w:r w:rsidRPr="00F062DE">
        <w:rPr>
          <w:rFonts w:ascii="Times New Roman" w:eastAsia="Times New Roman" w:hAnsi="Times New Roman" w:cs="Times New Roman" w:hint="eastAsia"/>
          <w:bCs/>
          <w:kern w:val="0"/>
          <w:sz w:val="28"/>
          <w:szCs w:val="28"/>
          <w:lang w:val="uk-UA" w:eastAsia="ru-RU"/>
        </w:rPr>
        <w:t>Стандартизация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&amp;sect; 3. </w:t>
      </w:r>
      <w:r w:rsidRPr="00F062DE">
        <w:rPr>
          <w:rFonts w:ascii="Times New Roman" w:eastAsia="Times New Roman" w:hAnsi="Times New Roman" w:cs="Times New Roman" w:hint="eastAsia"/>
          <w:bCs/>
          <w:kern w:val="0"/>
          <w:sz w:val="28"/>
          <w:szCs w:val="28"/>
          <w:lang w:val="uk-UA" w:eastAsia="ru-RU"/>
        </w:rPr>
        <w:t>Контроль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&amp;sect; 4.</w:t>
      </w:r>
      <w:r w:rsidRPr="00F062DE">
        <w:rPr>
          <w:rFonts w:ascii="Times New Roman" w:eastAsia="Times New Roman" w:hAnsi="Times New Roman" w:cs="Times New Roman" w:hint="eastAsia"/>
          <w:bCs/>
          <w:kern w:val="0"/>
          <w:sz w:val="28"/>
          <w:szCs w:val="28"/>
          <w:lang w:val="uk-UA" w:eastAsia="ru-RU"/>
        </w:rPr>
        <w:t>Административнаяответственность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p>
    <w:p w:rsidR="00F062DE" w:rsidRPr="00F062DE" w:rsidRDefault="00F062DE" w:rsidP="00F062DE">
      <w:pPr>
        <w:rPr>
          <w:rFonts w:ascii="Times New Roman" w:eastAsia="Times New Roman" w:hAnsi="Times New Roman" w:cs="Times New Roman"/>
          <w:bCs/>
          <w:kern w:val="0"/>
          <w:sz w:val="28"/>
          <w:szCs w:val="28"/>
          <w:lang w:val="uk-UA" w:eastAsia="ru-RU"/>
        </w:rPr>
      </w:pPr>
    </w:p>
    <w:p w:rsidR="00F062DE" w:rsidRPr="00F062DE" w:rsidRDefault="00F062DE" w:rsidP="00F062DE">
      <w:pPr>
        <w:rPr>
          <w:rFonts w:ascii="Times New Roman" w:eastAsia="Times New Roman" w:hAnsi="Times New Roman" w:cs="Times New Roman"/>
          <w:bCs/>
          <w:kern w:val="0"/>
          <w:sz w:val="28"/>
          <w:szCs w:val="28"/>
          <w:lang w:val="uk-UA" w:eastAsia="ru-RU"/>
        </w:rPr>
      </w:pPr>
    </w:p>
    <w:p w:rsidR="00F062DE" w:rsidRPr="00F062DE" w:rsidRDefault="00F062DE" w:rsidP="00F062DE">
      <w:pPr>
        <w:rPr>
          <w:rFonts w:ascii="Times New Roman" w:eastAsia="Times New Roman" w:hAnsi="Times New Roman" w:cs="Times New Roman"/>
          <w:bCs/>
          <w:kern w:val="0"/>
          <w:sz w:val="28"/>
          <w:szCs w:val="28"/>
          <w:lang w:val="uk-UA" w:eastAsia="ru-RU"/>
        </w:rPr>
      </w:pPr>
    </w:p>
    <w:p w:rsidR="00F062DE" w:rsidRPr="00F062DE" w:rsidRDefault="00F062DE" w:rsidP="00F062DE">
      <w:pPr>
        <w:rPr>
          <w:rFonts w:ascii="Times New Roman" w:eastAsia="Times New Roman" w:hAnsi="Times New Roman" w:cs="Times New Roman"/>
          <w:bCs/>
          <w:kern w:val="0"/>
          <w:sz w:val="28"/>
          <w:szCs w:val="28"/>
          <w:lang w:val="uk-UA" w:eastAsia="ru-RU"/>
        </w:rPr>
      </w:pP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Введение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диссертации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часть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автореферата</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тему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p>
    <w:p w:rsidR="00F062DE" w:rsidRPr="00F062DE" w:rsidRDefault="00F062DE" w:rsidP="00F062DE">
      <w:pPr>
        <w:rPr>
          <w:rFonts w:ascii="Times New Roman" w:eastAsia="Times New Roman" w:hAnsi="Times New Roman" w:cs="Times New Roman"/>
          <w:bCs/>
          <w:kern w:val="0"/>
          <w:sz w:val="28"/>
          <w:szCs w:val="28"/>
          <w:lang w:val="uk-UA" w:eastAsia="ru-RU"/>
        </w:rPr>
      </w:pP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Актуальность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социальных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задач</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современной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имеет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первостепенное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значение</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КонституцияРоссийской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1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статье</w:t>
      </w:r>
      <w:r w:rsidRPr="00F062DE">
        <w:rPr>
          <w:rFonts w:ascii="Times New Roman" w:eastAsia="Times New Roman" w:hAnsi="Times New Roman" w:cs="Times New Roman"/>
          <w:bCs/>
          <w:kern w:val="0"/>
          <w:sz w:val="28"/>
          <w:szCs w:val="28"/>
          <w:lang w:val="uk-UA" w:eastAsia="ru-RU"/>
        </w:rPr>
        <w:t xml:space="preserve"> 7</w:t>
      </w:r>
      <w:r w:rsidRPr="00F062DE">
        <w:rPr>
          <w:rFonts w:ascii="Times New Roman" w:eastAsia="Times New Roman" w:hAnsi="Times New Roman" w:cs="Times New Roman" w:hint="eastAsia"/>
          <w:bCs/>
          <w:kern w:val="0"/>
          <w:sz w:val="28"/>
          <w:szCs w:val="28"/>
          <w:lang w:val="uk-UA" w:eastAsia="ru-RU"/>
        </w:rPr>
        <w:t>закрепляет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социальное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политика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которого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направлена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создание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условий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обеспечивающих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достойную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жизнь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свободное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развитие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человека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Федерацииохраняетсятруд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здоровье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людей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устанавливается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гарантированный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минимальный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размер</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оплаты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труда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обеспечивается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государственная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поддержка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семьи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материнства</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отцовстваи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детства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инвалидов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пожилыхграждан</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развивается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социальных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служб</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устанавливаются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государственные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пенсии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пособия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иныегарантиисоциальной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защиты</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Особое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значение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приобретает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государственное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необходимый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фактор</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жизнедеятельности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граждан</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нашего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2004 </w:t>
      </w:r>
      <w:r w:rsidRPr="00F062DE">
        <w:rPr>
          <w:rFonts w:ascii="Times New Roman" w:eastAsia="Times New Roman" w:hAnsi="Times New Roman" w:cs="Times New Roman" w:hint="eastAsia"/>
          <w:bCs/>
          <w:kern w:val="0"/>
          <w:sz w:val="28"/>
          <w:szCs w:val="28"/>
          <w:lang w:val="uk-UA" w:eastAsia="ru-RU"/>
        </w:rPr>
        <w:t>годуПрезидентРоссийской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определил</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модернизации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повышение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доступности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качества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широких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слоев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населения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гарантии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бесплатной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выработка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утверждение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стандартов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услуг</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включая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минимальные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требования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условиям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оказания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медпомощи</w:t>
      </w:r>
      <w:r w:rsidRPr="00F062DE">
        <w:rPr>
          <w:rFonts w:ascii="Times New Roman" w:eastAsia="Times New Roman" w:hAnsi="Times New Roman" w:cs="Times New Roman"/>
          <w:bCs/>
          <w:kern w:val="0"/>
          <w:sz w:val="28"/>
          <w:szCs w:val="28"/>
          <w:lang w:val="uk-UA" w:eastAsia="ru-RU"/>
        </w:rPr>
        <w:t>2.</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Именно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фоне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проводимых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преобразований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прослеживается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несовершенство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отношений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разграничении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предметов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ведения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иполномочийорганов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уровне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субъектов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Анализ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ситуации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сложившейся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показал</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ошибки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зародившиеся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ресурсов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привели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накоплению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ошибок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получая</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РГ</w:t>
      </w:r>
      <w:r w:rsidRPr="00F062DE">
        <w:rPr>
          <w:rFonts w:ascii="Times New Roman" w:eastAsia="Times New Roman" w:hAnsi="Times New Roman" w:cs="Times New Roman"/>
          <w:bCs/>
          <w:kern w:val="0"/>
          <w:sz w:val="28"/>
          <w:szCs w:val="28"/>
          <w:lang w:val="uk-UA" w:eastAsia="ru-RU"/>
        </w:rPr>
        <w:t xml:space="preserve"> 1993. </w:t>
      </w:r>
      <w:r w:rsidRPr="00F062DE">
        <w:rPr>
          <w:rFonts w:ascii="Times New Roman" w:eastAsia="Times New Roman" w:hAnsi="Times New Roman" w:cs="Times New Roman" w:hint="eastAsia"/>
          <w:bCs/>
          <w:kern w:val="0"/>
          <w:sz w:val="28"/>
          <w:szCs w:val="28"/>
          <w:lang w:val="uk-UA" w:eastAsia="ru-RU"/>
        </w:rPr>
        <w:t>№</w:t>
      </w:r>
      <w:r w:rsidRPr="00F062DE">
        <w:rPr>
          <w:rFonts w:ascii="Times New Roman" w:eastAsia="Times New Roman" w:hAnsi="Times New Roman" w:cs="Times New Roman"/>
          <w:bCs/>
          <w:kern w:val="0"/>
          <w:sz w:val="28"/>
          <w:szCs w:val="28"/>
          <w:lang w:val="uk-UA" w:eastAsia="ru-RU"/>
        </w:rPr>
        <w:t>237.</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2 </w:t>
      </w:r>
      <w:r w:rsidRPr="00F062DE">
        <w:rPr>
          <w:rFonts w:ascii="Times New Roman" w:eastAsia="Times New Roman" w:hAnsi="Times New Roman" w:cs="Times New Roman" w:hint="eastAsia"/>
          <w:bCs/>
          <w:kern w:val="0"/>
          <w:sz w:val="28"/>
          <w:szCs w:val="28"/>
          <w:lang w:val="uk-UA" w:eastAsia="ru-RU"/>
        </w:rPr>
        <w:t>ПосланиеПрезидентаРоссийской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Федеральному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Собранию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w:t>
      </w:r>
      <w:r w:rsidRPr="00F062DE">
        <w:rPr>
          <w:rFonts w:ascii="Times New Roman" w:eastAsia="Times New Roman" w:hAnsi="Times New Roman" w:cs="Times New Roman"/>
          <w:bCs/>
          <w:kern w:val="0"/>
          <w:sz w:val="28"/>
          <w:szCs w:val="28"/>
          <w:lang w:val="uk-UA" w:eastAsia="ru-RU"/>
        </w:rPr>
        <w:t xml:space="preserve"> 25 </w:t>
      </w:r>
      <w:r w:rsidRPr="00F062DE">
        <w:rPr>
          <w:rFonts w:ascii="Times New Roman" w:eastAsia="Times New Roman" w:hAnsi="Times New Roman" w:cs="Times New Roman" w:hint="eastAsia"/>
          <w:bCs/>
          <w:kern w:val="0"/>
          <w:sz w:val="28"/>
          <w:szCs w:val="28"/>
          <w:lang w:val="uk-UA" w:eastAsia="ru-RU"/>
        </w:rPr>
        <w:t>апреля</w:t>
      </w:r>
      <w:r w:rsidRPr="00F062DE">
        <w:rPr>
          <w:rFonts w:ascii="Times New Roman" w:eastAsia="Times New Roman" w:hAnsi="Times New Roman" w:cs="Times New Roman"/>
          <w:bCs/>
          <w:kern w:val="0"/>
          <w:sz w:val="28"/>
          <w:szCs w:val="28"/>
          <w:lang w:val="uk-UA" w:eastAsia="ru-RU"/>
        </w:rPr>
        <w:t xml:space="preserve"> 2005 </w:t>
      </w:r>
      <w:r w:rsidRPr="00F062DE">
        <w:rPr>
          <w:rFonts w:ascii="Times New Roman" w:eastAsia="Times New Roman" w:hAnsi="Times New Roman" w:cs="Times New Roman" w:hint="eastAsia"/>
          <w:bCs/>
          <w:kern w:val="0"/>
          <w:sz w:val="28"/>
          <w:szCs w:val="28"/>
          <w:lang w:val="uk-UA" w:eastAsia="ru-RU"/>
        </w:rPr>
        <w:t>г</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РГ</w:t>
      </w:r>
      <w:r w:rsidRPr="00F062DE">
        <w:rPr>
          <w:rFonts w:ascii="Times New Roman" w:eastAsia="Times New Roman" w:hAnsi="Times New Roman" w:cs="Times New Roman"/>
          <w:bCs/>
          <w:kern w:val="0"/>
          <w:sz w:val="28"/>
          <w:szCs w:val="28"/>
          <w:lang w:val="uk-UA" w:eastAsia="ru-RU"/>
        </w:rPr>
        <w:t xml:space="preserve">. 2005. </w:t>
      </w:r>
      <w:r w:rsidRPr="00F062DE">
        <w:rPr>
          <w:rFonts w:ascii="Times New Roman" w:eastAsia="Times New Roman" w:hAnsi="Times New Roman" w:cs="Times New Roman" w:hint="eastAsia"/>
          <w:bCs/>
          <w:kern w:val="0"/>
          <w:sz w:val="28"/>
          <w:szCs w:val="28"/>
          <w:lang w:val="uk-UA" w:eastAsia="ru-RU"/>
        </w:rPr>
        <w:t>№</w:t>
      </w:r>
      <w:r w:rsidRPr="00F062DE">
        <w:rPr>
          <w:rFonts w:ascii="Times New Roman" w:eastAsia="Times New Roman" w:hAnsi="Times New Roman" w:cs="Times New Roman"/>
          <w:bCs/>
          <w:kern w:val="0"/>
          <w:sz w:val="28"/>
          <w:szCs w:val="28"/>
          <w:lang w:val="uk-UA" w:eastAsia="ru-RU"/>
        </w:rPr>
        <w:t xml:space="preserve"> 86. </w:t>
      </w:r>
      <w:r w:rsidRPr="00F062DE">
        <w:rPr>
          <w:rFonts w:ascii="Times New Roman" w:eastAsia="Times New Roman" w:hAnsi="Times New Roman" w:cs="Times New Roman" w:hint="eastAsia"/>
          <w:bCs/>
          <w:kern w:val="0"/>
          <w:sz w:val="28"/>
          <w:szCs w:val="28"/>
          <w:lang w:val="uk-UA" w:eastAsia="ru-RU"/>
        </w:rPr>
        <w:t>необходимого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финансирования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материально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технического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сначалаСССР</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потом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пытались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удержать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прежний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курс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могли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своевременно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вносить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необходимые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изменения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Поэтому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преобразования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важно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начать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именно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Для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успешной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необходимо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создавать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новые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совершенствовать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имеющиеся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организационные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структуры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которые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смогли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должным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образом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осуществлять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реформу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отрасли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Реформирование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невозможно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без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совершенствования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законодательства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чему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свидетельствует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только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положение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дел</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новые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упорядоченные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законом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отношения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появляющиеся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сфере</w:t>
      </w:r>
      <w:r w:rsidRPr="00F062DE">
        <w:rPr>
          <w:rFonts w:ascii="Times New Roman" w:eastAsia="Times New Roman" w:hAnsi="Times New Roman" w:cs="Times New Roman"/>
          <w:bCs/>
          <w:kern w:val="0"/>
          <w:sz w:val="28"/>
          <w:szCs w:val="28"/>
          <w:lang w:val="uk-UA" w:eastAsia="ru-RU"/>
        </w:rPr>
        <w:t xml:space="preserve">3.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связи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этим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2006 </w:t>
      </w:r>
      <w:r w:rsidRPr="00F062DE">
        <w:rPr>
          <w:rFonts w:ascii="Times New Roman" w:eastAsia="Times New Roman" w:hAnsi="Times New Roman" w:cs="Times New Roman" w:hint="eastAsia"/>
          <w:bCs/>
          <w:kern w:val="0"/>
          <w:sz w:val="28"/>
          <w:szCs w:val="28"/>
          <w:lang w:val="uk-UA" w:eastAsia="ru-RU"/>
        </w:rPr>
        <w:t>года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осуществляется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реформирование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отрасли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главными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целями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которого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является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граждан</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охрану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здоровья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медицинскую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улучшение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качества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жизни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граждан</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также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сохранение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принципов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отечественного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сосредоточенных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доступности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населению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результате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продолжительной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работыПрезидиумомСовета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Президенте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реализации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приоритетных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национальных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проектов</w:t>
      </w:r>
      <w:r w:rsidRPr="00F062DE">
        <w:rPr>
          <w:rFonts w:ascii="Times New Roman" w:eastAsia="Times New Roman" w:hAnsi="Times New Roman" w:cs="Times New Roman"/>
          <w:bCs/>
          <w:kern w:val="0"/>
          <w:sz w:val="28"/>
          <w:szCs w:val="28"/>
          <w:lang w:val="uk-UA" w:eastAsia="ru-RU"/>
        </w:rPr>
        <w:t xml:space="preserve">4 </w:t>
      </w:r>
      <w:r w:rsidRPr="00F062DE">
        <w:rPr>
          <w:rFonts w:ascii="Times New Roman" w:eastAsia="Times New Roman" w:hAnsi="Times New Roman" w:cs="Times New Roman" w:hint="eastAsia"/>
          <w:bCs/>
          <w:kern w:val="0"/>
          <w:sz w:val="28"/>
          <w:szCs w:val="28"/>
          <w:lang w:val="uk-UA" w:eastAsia="ru-RU"/>
        </w:rPr>
        <w:t>утверждены</w:t>
      </w:r>
      <w:r w:rsidRPr="00F062DE">
        <w:rPr>
          <w:rFonts w:ascii="Times New Roman" w:eastAsia="Times New Roman" w:hAnsi="Times New Roman" w:cs="Times New Roman"/>
          <w:bCs/>
          <w:kern w:val="0"/>
          <w:sz w:val="28"/>
          <w:szCs w:val="28"/>
          <w:lang w:val="uk-UA" w:eastAsia="ru-RU"/>
        </w:rPr>
        <w:t>' &amp;laquo;</w:t>
      </w:r>
      <w:r w:rsidRPr="00F062DE">
        <w:rPr>
          <w:rFonts w:ascii="Times New Roman" w:eastAsia="Times New Roman" w:hAnsi="Times New Roman" w:cs="Times New Roman" w:hint="eastAsia"/>
          <w:bCs/>
          <w:kern w:val="0"/>
          <w:sz w:val="28"/>
          <w:szCs w:val="28"/>
          <w:lang w:val="uk-UA" w:eastAsia="ru-RU"/>
        </w:rPr>
        <w:t>Направления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мероприятия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параметры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приоритетного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национального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проекта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Здоровье</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от</w:t>
      </w:r>
      <w:r w:rsidRPr="00F062DE">
        <w:rPr>
          <w:rFonts w:ascii="Times New Roman" w:eastAsia="Times New Roman" w:hAnsi="Times New Roman" w:cs="Times New Roman"/>
          <w:bCs/>
          <w:kern w:val="0"/>
          <w:sz w:val="28"/>
          <w:szCs w:val="28"/>
          <w:lang w:val="uk-UA" w:eastAsia="ru-RU"/>
        </w:rPr>
        <w:t xml:space="preserve"> 21 </w:t>
      </w:r>
      <w:r w:rsidRPr="00F062DE">
        <w:rPr>
          <w:rFonts w:ascii="Times New Roman" w:eastAsia="Times New Roman" w:hAnsi="Times New Roman" w:cs="Times New Roman" w:hint="eastAsia"/>
          <w:bCs/>
          <w:kern w:val="0"/>
          <w:sz w:val="28"/>
          <w:szCs w:val="28"/>
          <w:lang w:val="uk-UA" w:eastAsia="ru-RU"/>
        </w:rPr>
        <w:t>декабря</w:t>
      </w:r>
      <w:r w:rsidRPr="00F062DE">
        <w:rPr>
          <w:rFonts w:ascii="Times New Roman" w:eastAsia="Times New Roman" w:hAnsi="Times New Roman" w:cs="Times New Roman"/>
          <w:bCs/>
          <w:kern w:val="0"/>
          <w:sz w:val="28"/>
          <w:szCs w:val="28"/>
          <w:lang w:val="uk-UA" w:eastAsia="ru-RU"/>
        </w:rPr>
        <w:t xml:space="preserve"> 2005 </w:t>
      </w:r>
      <w:r w:rsidRPr="00F062DE">
        <w:rPr>
          <w:rFonts w:ascii="Times New Roman" w:eastAsia="Times New Roman" w:hAnsi="Times New Roman" w:cs="Times New Roman" w:hint="eastAsia"/>
          <w:bCs/>
          <w:kern w:val="0"/>
          <w:sz w:val="28"/>
          <w:szCs w:val="28"/>
          <w:lang w:val="uk-UA" w:eastAsia="ru-RU"/>
        </w:rPr>
        <w:t>года</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Основными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целями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программы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были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признаны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укрепление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здоровья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населения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снижение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уровня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заболеваемости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инвалидности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смертности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повышение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доступности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качества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укрепление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первичного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звена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создание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условий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оказания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эффективной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развитие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профилактической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направленности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удовлетворение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потребности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населения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3</w:t>
      </w:r>
      <w:r w:rsidRPr="00F062DE">
        <w:rPr>
          <w:rFonts w:ascii="Times New Roman" w:eastAsia="Times New Roman" w:hAnsi="Times New Roman" w:cs="Times New Roman" w:hint="eastAsia"/>
          <w:bCs/>
          <w:kern w:val="0"/>
          <w:sz w:val="28"/>
          <w:szCs w:val="28"/>
          <w:lang w:val="uk-UA" w:eastAsia="ru-RU"/>
        </w:rPr>
        <w:t>МарьянГ</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Организационно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вопросы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Лвтореф</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w:t>
      </w:r>
      <w:r w:rsidRPr="00F062DE">
        <w:rPr>
          <w:rFonts w:ascii="Times New Roman" w:eastAsia="Times New Roman" w:hAnsi="Times New Roman" w:cs="Times New Roman"/>
          <w:bCs/>
          <w:kern w:val="0"/>
          <w:sz w:val="28"/>
          <w:szCs w:val="28"/>
          <w:lang w:val="uk-UA" w:eastAsia="ru-RU"/>
        </w:rPr>
        <w:t>. .</w:t>
      </w:r>
      <w:r w:rsidRPr="00F062DE">
        <w:rPr>
          <w:rFonts w:ascii="Times New Roman" w:eastAsia="Times New Roman" w:hAnsi="Times New Roman" w:cs="Times New Roman" w:hint="eastAsia"/>
          <w:bCs/>
          <w:kern w:val="0"/>
          <w:sz w:val="28"/>
          <w:szCs w:val="28"/>
          <w:lang w:val="uk-UA" w:eastAsia="ru-RU"/>
        </w:rPr>
        <w:t>к</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ю</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 2002.</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4</w:t>
      </w:r>
      <w:r w:rsidRPr="00F062DE">
        <w:rPr>
          <w:rFonts w:ascii="Times New Roman" w:eastAsia="Times New Roman" w:hAnsi="Times New Roman" w:cs="Times New Roman" w:hint="eastAsia"/>
          <w:bCs/>
          <w:kern w:val="0"/>
          <w:sz w:val="28"/>
          <w:szCs w:val="28"/>
          <w:lang w:val="uk-UA" w:eastAsia="ru-RU"/>
        </w:rPr>
        <w:t>УказПрезидента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w:t>
      </w:r>
      <w:r w:rsidRPr="00F062DE">
        <w:rPr>
          <w:rFonts w:ascii="Times New Roman" w:eastAsia="Times New Roman" w:hAnsi="Times New Roman" w:cs="Times New Roman"/>
          <w:bCs/>
          <w:kern w:val="0"/>
          <w:sz w:val="28"/>
          <w:szCs w:val="28"/>
          <w:lang w:val="uk-UA" w:eastAsia="ru-RU"/>
        </w:rPr>
        <w:t xml:space="preserve"> 21 </w:t>
      </w:r>
      <w:r w:rsidRPr="00F062DE">
        <w:rPr>
          <w:rFonts w:ascii="Times New Roman" w:eastAsia="Times New Roman" w:hAnsi="Times New Roman" w:cs="Times New Roman" w:hint="eastAsia"/>
          <w:bCs/>
          <w:kern w:val="0"/>
          <w:sz w:val="28"/>
          <w:szCs w:val="28"/>
          <w:lang w:val="uk-UA" w:eastAsia="ru-RU"/>
        </w:rPr>
        <w:t>октября</w:t>
      </w:r>
      <w:r w:rsidRPr="00F062DE">
        <w:rPr>
          <w:rFonts w:ascii="Times New Roman" w:eastAsia="Times New Roman" w:hAnsi="Times New Roman" w:cs="Times New Roman"/>
          <w:bCs/>
          <w:kern w:val="0"/>
          <w:sz w:val="28"/>
          <w:szCs w:val="28"/>
          <w:lang w:val="uk-UA" w:eastAsia="ru-RU"/>
        </w:rPr>
        <w:t xml:space="preserve"> 2005 </w:t>
      </w:r>
      <w:r w:rsidRPr="00F062DE">
        <w:rPr>
          <w:rFonts w:ascii="Times New Roman" w:eastAsia="Times New Roman" w:hAnsi="Times New Roman" w:cs="Times New Roman" w:hint="eastAsia"/>
          <w:bCs/>
          <w:kern w:val="0"/>
          <w:sz w:val="28"/>
          <w:szCs w:val="28"/>
          <w:lang w:val="uk-UA" w:eastAsia="ru-RU"/>
        </w:rPr>
        <w:t>года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w:t>
      </w:r>
      <w:r w:rsidRPr="00F062DE">
        <w:rPr>
          <w:rFonts w:ascii="Times New Roman" w:eastAsia="Times New Roman" w:hAnsi="Times New Roman" w:cs="Times New Roman"/>
          <w:bCs/>
          <w:kern w:val="0"/>
          <w:sz w:val="28"/>
          <w:szCs w:val="28"/>
          <w:lang w:val="uk-UA" w:eastAsia="ru-RU"/>
        </w:rPr>
        <w:t xml:space="preserve"> 1226 &amp;laquo;</w:t>
      </w:r>
      <w:r w:rsidRPr="00F062DE">
        <w:rPr>
          <w:rFonts w:ascii="Times New Roman" w:eastAsia="Times New Roman" w:hAnsi="Times New Roman" w:cs="Times New Roman" w:hint="eastAsia"/>
          <w:bCs/>
          <w:kern w:val="0"/>
          <w:sz w:val="28"/>
          <w:szCs w:val="28"/>
          <w:lang w:val="uk-UA" w:eastAsia="ru-RU"/>
        </w:rPr>
        <w:t>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Совете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приПрезидентеРоссийской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реализации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приоритетных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национальных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проектов</w:t>
      </w:r>
      <w:r w:rsidRPr="00F062DE">
        <w:rPr>
          <w:rFonts w:ascii="Times New Roman" w:eastAsia="Times New Roman" w:hAnsi="Times New Roman" w:cs="Times New Roman"/>
          <w:bCs/>
          <w:kern w:val="0"/>
          <w:sz w:val="28"/>
          <w:szCs w:val="28"/>
          <w:lang w:val="uk-UA" w:eastAsia="ru-RU"/>
        </w:rPr>
        <w:t xml:space="preserve">&amp;raquo; // </w:t>
      </w:r>
      <w:r w:rsidRPr="00F062DE">
        <w:rPr>
          <w:rFonts w:ascii="Times New Roman" w:eastAsia="Times New Roman" w:hAnsi="Times New Roman" w:cs="Times New Roman" w:hint="eastAsia"/>
          <w:bCs/>
          <w:kern w:val="0"/>
          <w:sz w:val="28"/>
          <w:szCs w:val="28"/>
          <w:lang w:val="uk-UA" w:eastAsia="ru-RU"/>
        </w:rPr>
        <w:t>СЗ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РФ</w:t>
      </w:r>
      <w:r w:rsidRPr="00F062DE">
        <w:rPr>
          <w:rFonts w:ascii="Times New Roman" w:eastAsia="Times New Roman" w:hAnsi="Times New Roman" w:cs="Times New Roman"/>
          <w:bCs/>
          <w:kern w:val="0"/>
          <w:sz w:val="28"/>
          <w:szCs w:val="28"/>
          <w:lang w:val="uk-UA" w:eastAsia="ru-RU"/>
        </w:rPr>
        <w:t xml:space="preserve">. 2005. </w:t>
      </w:r>
      <w:r w:rsidRPr="00F062DE">
        <w:rPr>
          <w:rFonts w:ascii="Times New Roman" w:eastAsia="Times New Roman" w:hAnsi="Times New Roman" w:cs="Times New Roman" w:hint="eastAsia"/>
          <w:bCs/>
          <w:kern w:val="0"/>
          <w:sz w:val="28"/>
          <w:szCs w:val="28"/>
          <w:lang w:val="uk-UA" w:eastAsia="ru-RU"/>
        </w:rPr>
        <w:t>№</w:t>
      </w:r>
      <w:r w:rsidRPr="00F062DE">
        <w:rPr>
          <w:rFonts w:ascii="Times New Roman" w:eastAsia="Times New Roman" w:hAnsi="Times New Roman" w:cs="Times New Roman"/>
          <w:bCs/>
          <w:kern w:val="0"/>
          <w:sz w:val="28"/>
          <w:szCs w:val="28"/>
          <w:lang w:val="uk-UA" w:eastAsia="ru-RU"/>
        </w:rPr>
        <w:t xml:space="preserve"> 43. </w:t>
      </w:r>
      <w:r w:rsidRPr="00F062DE">
        <w:rPr>
          <w:rFonts w:ascii="Times New Roman" w:eastAsia="Times New Roman" w:hAnsi="Times New Roman" w:cs="Times New Roman" w:hint="eastAsia"/>
          <w:bCs/>
          <w:kern w:val="0"/>
          <w:sz w:val="28"/>
          <w:szCs w:val="28"/>
          <w:lang w:val="uk-UA" w:eastAsia="ru-RU"/>
        </w:rPr>
        <w:t>Ст</w:t>
      </w:r>
      <w:r w:rsidRPr="00F062DE">
        <w:rPr>
          <w:rFonts w:ascii="Times New Roman" w:eastAsia="Times New Roman" w:hAnsi="Times New Roman" w:cs="Times New Roman"/>
          <w:bCs/>
          <w:kern w:val="0"/>
          <w:sz w:val="28"/>
          <w:szCs w:val="28"/>
          <w:lang w:val="uk-UA" w:eastAsia="ru-RU"/>
        </w:rPr>
        <w:t xml:space="preserve">. 4374. </w:t>
      </w:r>
      <w:r w:rsidRPr="00F062DE">
        <w:rPr>
          <w:rFonts w:ascii="Times New Roman" w:eastAsia="Times New Roman" w:hAnsi="Times New Roman" w:cs="Times New Roman" w:hint="eastAsia"/>
          <w:bCs/>
          <w:kern w:val="0"/>
          <w:sz w:val="28"/>
          <w:szCs w:val="28"/>
          <w:lang w:val="uk-UA" w:eastAsia="ru-RU"/>
        </w:rPr>
        <w:t>высокотехнологичных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видах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качестве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основных</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ожидаемых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результатов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проекта</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названы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повышение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престижа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труда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работников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доступность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качество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повышение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квалификации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участковых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врачей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оснащение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необходимым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диагностическим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оборудованием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повышение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оперативности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службы</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скорой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снижение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сроков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ожидания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повышение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доступности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дорогостоящей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высокотехнологичной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Нельзя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признать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последние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пять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решения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ходе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реформирования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сделано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многое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настоящему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времени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рамках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национального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проекта</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Здоровье</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реализованы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меры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обеспечению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населения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высокотехнологичной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помощью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развитию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первичной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продолжается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строительство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ввод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действие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федеральных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центров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высоких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технологий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проведены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повышение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квалификации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профессиональная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переподготовка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специалистов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ряд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учреждений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особенно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труднодоступных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районах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впервые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получили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ультразвуковое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эндоскопическое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лабораторное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оборудование</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целью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повышения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качества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услуг</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сфере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первом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полугодии</w:t>
      </w:r>
      <w:r w:rsidRPr="00F062DE">
        <w:rPr>
          <w:rFonts w:ascii="Times New Roman" w:eastAsia="Times New Roman" w:hAnsi="Times New Roman" w:cs="Times New Roman"/>
          <w:bCs/>
          <w:kern w:val="0"/>
          <w:sz w:val="28"/>
          <w:szCs w:val="28"/>
          <w:lang w:val="uk-UA" w:eastAsia="ru-RU"/>
        </w:rPr>
        <w:t xml:space="preserve"> 2008 </w:t>
      </w:r>
      <w:r w:rsidRPr="00F062DE">
        <w:rPr>
          <w:rFonts w:ascii="Times New Roman" w:eastAsia="Times New Roman" w:hAnsi="Times New Roman" w:cs="Times New Roman" w:hint="eastAsia"/>
          <w:bCs/>
          <w:kern w:val="0"/>
          <w:sz w:val="28"/>
          <w:szCs w:val="28"/>
          <w:lang w:val="uk-UA" w:eastAsia="ru-RU"/>
        </w:rPr>
        <w:t>года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19 </w:t>
      </w:r>
      <w:r w:rsidRPr="00F062DE">
        <w:rPr>
          <w:rFonts w:ascii="Times New Roman" w:eastAsia="Times New Roman" w:hAnsi="Times New Roman" w:cs="Times New Roman" w:hint="eastAsia"/>
          <w:bCs/>
          <w:kern w:val="0"/>
          <w:sz w:val="28"/>
          <w:szCs w:val="28"/>
          <w:lang w:val="uk-UA" w:eastAsia="ru-RU"/>
        </w:rPr>
        <w:t>субъектах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завершилась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реализация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пилотного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проекта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основными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направлениями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которого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являлись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переход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преимущественно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одноканальное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финансирование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через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обязательного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страхования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финансирования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стационарной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соответствии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стандартами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внедрение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подушевого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финансирования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оплаты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населению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первичном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звене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внедрение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оплаты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труда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учета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объема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оказанной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оценки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качества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Кроме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бюджетам</w:t>
      </w:r>
      <w:r w:rsidRPr="00F062DE">
        <w:rPr>
          <w:rFonts w:ascii="Times New Roman" w:eastAsia="Times New Roman" w:hAnsi="Times New Roman" w:cs="Times New Roman"/>
          <w:bCs/>
          <w:kern w:val="0"/>
          <w:sz w:val="28"/>
          <w:szCs w:val="28"/>
          <w:lang w:val="uk-UA" w:eastAsia="ru-RU"/>
        </w:rPr>
        <w:t xml:space="preserve"> 12 </w:t>
      </w:r>
      <w:r w:rsidRPr="00F062DE">
        <w:rPr>
          <w:rFonts w:ascii="Times New Roman" w:eastAsia="Times New Roman" w:hAnsi="Times New Roman" w:cs="Times New Roman" w:hint="eastAsia"/>
          <w:bCs/>
          <w:kern w:val="0"/>
          <w:sz w:val="28"/>
          <w:szCs w:val="28"/>
          <w:lang w:val="uk-UA" w:eastAsia="ru-RU"/>
        </w:rPr>
        <w:t>субъектов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направлены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субсидии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сумму</w:t>
      </w:r>
      <w:r w:rsidRPr="00F062DE">
        <w:rPr>
          <w:rFonts w:ascii="Times New Roman" w:eastAsia="Times New Roman" w:hAnsi="Times New Roman" w:cs="Times New Roman"/>
          <w:bCs/>
          <w:kern w:val="0"/>
          <w:sz w:val="28"/>
          <w:szCs w:val="28"/>
          <w:lang w:val="uk-UA" w:eastAsia="ru-RU"/>
        </w:rPr>
        <w:t xml:space="preserve"> 3,6 </w:t>
      </w:r>
      <w:r w:rsidRPr="00F062DE">
        <w:rPr>
          <w:rFonts w:ascii="Times New Roman" w:eastAsia="Times New Roman" w:hAnsi="Times New Roman" w:cs="Times New Roman" w:hint="eastAsia"/>
          <w:bCs/>
          <w:kern w:val="0"/>
          <w:sz w:val="28"/>
          <w:szCs w:val="28"/>
          <w:lang w:val="uk-UA" w:eastAsia="ru-RU"/>
        </w:rPr>
        <w:t>млрд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рублей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создание</w:t>
      </w:r>
      <w:r w:rsidRPr="00F062DE">
        <w:rPr>
          <w:rFonts w:ascii="Times New Roman" w:eastAsia="Times New Roman" w:hAnsi="Times New Roman" w:cs="Times New Roman"/>
          <w:bCs/>
          <w:kern w:val="0"/>
          <w:sz w:val="28"/>
          <w:szCs w:val="28"/>
          <w:lang w:val="uk-UA" w:eastAsia="ru-RU"/>
        </w:rPr>
        <w:t xml:space="preserve"> 12 </w:t>
      </w:r>
      <w:r w:rsidRPr="00F062DE">
        <w:rPr>
          <w:rFonts w:ascii="Times New Roman" w:eastAsia="Times New Roman" w:hAnsi="Times New Roman" w:cs="Times New Roman" w:hint="eastAsia"/>
          <w:bCs/>
          <w:kern w:val="0"/>
          <w:sz w:val="28"/>
          <w:szCs w:val="28"/>
          <w:lang w:val="uk-UA" w:eastAsia="ru-RU"/>
        </w:rPr>
        <w:t>региональных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36 </w:t>
      </w:r>
      <w:r w:rsidRPr="00F062DE">
        <w:rPr>
          <w:rFonts w:ascii="Times New Roman" w:eastAsia="Times New Roman" w:hAnsi="Times New Roman" w:cs="Times New Roman" w:hint="eastAsia"/>
          <w:bCs/>
          <w:kern w:val="0"/>
          <w:sz w:val="28"/>
          <w:szCs w:val="28"/>
          <w:lang w:val="uk-UA" w:eastAsia="ru-RU"/>
        </w:rPr>
        <w:t>первичных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сосудистых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отделений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2009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2010 </w:t>
      </w:r>
      <w:r w:rsidRPr="00F062DE">
        <w:rPr>
          <w:rFonts w:ascii="Times New Roman" w:eastAsia="Times New Roman" w:hAnsi="Times New Roman" w:cs="Times New Roman" w:hint="eastAsia"/>
          <w:bCs/>
          <w:kern w:val="0"/>
          <w:sz w:val="28"/>
          <w:szCs w:val="28"/>
          <w:lang w:val="uk-UA" w:eastAsia="ru-RU"/>
        </w:rPr>
        <w:t>гг</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предусмотрено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еще</w:t>
      </w:r>
      <w:r w:rsidRPr="00F062DE">
        <w:rPr>
          <w:rFonts w:ascii="Times New Roman" w:eastAsia="Times New Roman" w:hAnsi="Times New Roman" w:cs="Times New Roman"/>
          <w:bCs/>
          <w:kern w:val="0"/>
          <w:sz w:val="28"/>
          <w:szCs w:val="28"/>
          <w:lang w:val="uk-UA" w:eastAsia="ru-RU"/>
        </w:rPr>
        <w:t xml:space="preserve"> 4,6 </w:t>
      </w:r>
      <w:r w:rsidRPr="00F062DE">
        <w:rPr>
          <w:rFonts w:ascii="Times New Roman" w:eastAsia="Times New Roman" w:hAnsi="Times New Roman" w:cs="Times New Roman" w:hint="eastAsia"/>
          <w:bCs/>
          <w:kern w:val="0"/>
          <w:sz w:val="28"/>
          <w:szCs w:val="28"/>
          <w:lang w:val="uk-UA" w:eastAsia="ru-RU"/>
        </w:rPr>
        <w:t>млрд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рублей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Одной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поставленных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задач</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является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развития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высокотехнологичной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помощи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если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2004-2005 </w:t>
      </w:r>
      <w:r w:rsidRPr="00F062DE">
        <w:rPr>
          <w:rFonts w:ascii="Times New Roman" w:eastAsia="Times New Roman" w:hAnsi="Times New Roman" w:cs="Times New Roman" w:hint="eastAsia"/>
          <w:bCs/>
          <w:kern w:val="0"/>
          <w:sz w:val="28"/>
          <w:szCs w:val="28"/>
          <w:lang w:val="uk-UA" w:eastAsia="ru-RU"/>
        </w:rPr>
        <w:t>годах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потребность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была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удовлетворена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только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10%,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2007 </w:t>
      </w:r>
      <w:r w:rsidRPr="00F062DE">
        <w:rPr>
          <w:rFonts w:ascii="Times New Roman" w:eastAsia="Times New Roman" w:hAnsi="Times New Roman" w:cs="Times New Roman" w:hint="eastAsia"/>
          <w:bCs/>
          <w:kern w:val="0"/>
          <w:sz w:val="28"/>
          <w:szCs w:val="28"/>
          <w:lang w:val="uk-UA" w:eastAsia="ru-RU"/>
        </w:rPr>
        <w:t>году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30%, </w:t>
      </w:r>
      <w:r w:rsidRPr="00F062DE">
        <w:rPr>
          <w:rFonts w:ascii="Times New Roman" w:eastAsia="Times New Roman" w:hAnsi="Times New Roman" w:cs="Times New Roman" w:hint="eastAsia"/>
          <w:bCs/>
          <w:kern w:val="0"/>
          <w:sz w:val="28"/>
          <w:szCs w:val="28"/>
          <w:lang w:val="uk-UA" w:eastAsia="ru-RU"/>
        </w:rPr>
        <w:t>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задачей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2010 </w:t>
      </w:r>
      <w:r w:rsidRPr="00F062DE">
        <w:rPr>
          <w:rFonts w:ascii="Times New Roman" w:eastAsia="Times New Roman" w:hAnsi="Times New Roman" w:cs="Times New Roman" w:hint="eastAsia"/>
          <w:bCs/>
          <w:kern w:val="0"/>
          <w:sz w:val="28"/>
          <w:szCs w:val="28"/>
          <w:lang w:val="uk-UA" w:eastAsia="ru-RU"/>
        </w:rPr>
        <w:t>год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стало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повышение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показателя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w:t>
      </w:r>
      <w:r w:rsidRPr="00F062DE">
        <w:rPr>
          <w:rFonts w:ascii="Times New Roman" w:eastAsia="Times New Roman" w:hAnsi="Times New Roman" w:cs="Times New Roman"/>
          <w:bCs/>
          <w:kern w:val="0"/>
          <w:sz w:val="28"/>
          <w:szCs w:val="28"/>
          <w:lang w:val="uk-UA" w:eastAsia="ru-RU"/>
        </w:rPr>
        <w:t xml:space="preserve"> 80%.</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Несмотря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еще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мало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остается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нерешенных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реформирование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отрасли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продолжается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Необходимо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вынести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уроки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пройденных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этапов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допустить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повторения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старых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ошибок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чего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первоочередное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внимание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следует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уделить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организационно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правовым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вопросам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Именно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важность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организационно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вопросов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определила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выбор</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отсутствие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эффективной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схемы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связи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между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органами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различными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звеньями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указывают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установлением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источников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финансирования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оплаты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труда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медперсонала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врачебных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участках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где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количество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населения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меньше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нормативного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нарушением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своевременных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поставок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вакцин</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дополнительной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иммунизации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населения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выплатами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родовым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сертификатам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нарушениями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социальныхгарантиймедицинским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работникам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деятельностью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страховых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свидетельствует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исудебнаяпрактика</w:t>
      </w:r>
      <w:r w:rsidRPr="00F062DE">
        <w:rPr>
          <w:rFonts w:ascii="Times New Roman" w:eastAsia="Times New Roman" w:hAnsi="Times New Roman" w:cs="Times New Roman"/>
          <w:bCs/>
          <w:kern w:val="0"/>
          <w:sz w:val="28"/>
          <w:szCs w:val="28"/>
          <w:lang w:val="uk-UA" w:eastAsia="ru-RU"/>
        </w:rPr>
        <w:t xml:space="preserve">5.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возникли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проведении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конкурсов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следствие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заключении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контрактов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поставку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оборудования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контрактах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четко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были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определеныобязанностипоставщиков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продукции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ответственность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невыполнение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своихобязанностей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дальнейшем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привело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увеличению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сроков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поставки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установки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оборудования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непосредственно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лечебно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профилактических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учреждениях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невозможности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использования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оборудования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Трудности</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5 </w:t>
      </w:r>
      <w:r w:rsidRPr="00F062DE">
        <w:rPr>
          <w:rFonts w:ascii="Times New Roman" w:eastAsia="Times New Roman" w:hAnsi="Times New Roman" w:cs="Times New Roman" w:hint="eastAsia"/>
          <w:bCs/>
          <w:kern w:val="0"/>
          <w:sz w:val="28"/>
          <w:szCs w:val="28"/>
          <w:lang w:val="uk-UA" w:eastAsia="ru-RU"/>
        </w:rPr>
        <w:t>Например</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ОпределениеВерховногоСуда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w:t>
      </w:r>
      <w:r w:rsidRPr="00F062DE">
        <w:rPr>
          <w:rFonts w:ascii="Times New Roman" w:eastAsia="Times New Roman" w:hAnsi="Times New Roman" w:cs="Times New Roman"/>
          <w:bCs/>
          <w:kern w:val="0"/>
          <w:sz w:val="28"/>
          <w:szCs w:val="28"/>
          <w:lang w:val="uk-UA" w:eastAsia="ru-RU"/>
        </w:rPr>
        <w:t xml:space="preserve"> 9 </w:t>
      </w:r>
      <w:r w:rsidRPr="00F062DE">
        <w:rPr>
          <w:rFonts w:ascii="Times New Roman" w:eastAsia="Times New Roman" w:hAnsi="Times New Roman" w:cs="Times New Roman" w:hint="eastAsia"/>
          <w:bCs/>
          <w:kern w:val="0"/>
          <w:sz w:val="28"/>
          <w:szCs w:val="28"/>
          <w:lang w:val="uk-UA" w:eastAsia="ru-RU"/>
        </w:rPr>
        <w:t>октября</w:t>
      </w:r>
      <w:r w:rsidRPr="00F062DE">
        <w:rPr>
          <w:rFonts w:ascii="Times New Roman" w:eastAsia="Times New Roman" w:hAnsi="Times New Roman" w:cs="Times New Roman"/>
          <w:bCs/>
          <w:kern w:val="0"/>
          <w:sz w:val="28"/>
          <w:szCs w:val="28"/>
          <w:lang w:val="uk-UA" w:eastAsia="ru-RU"/>
        </w:rPr>
        <w:t xml:space="preserve"> 2008 </w:t>
      </w:r>
      <w:r w:rsidRPr="00F062DE">
        <w:rPr>
          <w:rFonts w:ascii="Times New Roman" w:eastAsia="Times New Roman" w:hAnsi="Times New Roman" w:cs="Times New Roman" w:hint="eastAsia"/>
          <w:bCs/>
          <w:kern w:val="0"/>
          <w:sz w:val="28"/>
          <w:szCs w:val="28"/>
          <w:lang w:val="uk-UA" w:eastAsia="ru-RU"/>
        </w:rPr>
        <w:t>года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№КАС</w:t>
      </w:r>
      <w:r w:rsidRPr="00F062DE">
        <w:rPr>
          <w:rFonts w:ascii="Times New Roman" w:eastAsia="Times New Roman" w:hAnsi="Times New Roman" w:cs="Times New Roman"/>
          <w:bCs/>
          <w:kern w:val="0"/>
          <w:sz w:val="28"/>
          <w:szCs w:val="28"/>
          <w:lang w:val="uk-UA" w:eastAsia="ru-RU"/>
        </w:rPr>
        <w:t>08-491 &amp;laquo;</w:t>
      </w:r>
      <w:r w:rsidRPr="00F062DE">
        <w:rPr>
          <w:rFonts w:ascii="Times New Roman" w:eastAsia="Times New Roman" w:hAnsi="Times New Roman" w:cs="Times New Roman" w:hint="eastAsia"/>
          <w:bCs/>
          <w:kern w:val="0"/>
          <w:sz w:val="28"/>
          <w:szCs w:val="28"/>
          <w:lang w:val="uk-UA" w:eastAsia="ru-RU"/>
        </w:rPr>
        <w:t>Об</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оставлении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без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изменений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решения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Верховного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РФ</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w:t>
      </w:r>
      <w:r w:rsidRPr="00F062DE">
        <w:rPr>
          <w:rFonts w:ascii="Times New Roman" w:eastAsia="Times New Roman" w:hAnsi="Times New Roman" w:cs="Times New Roman"/>
          <w:bCs/>
          <w:kern w:val="0"/>
          <w:sz w:val="28"/>
          <w:szCs w:val="28"/>
          <w:lang w:val="uk-UA" w:eastAsia="ru-RU"/>
        </w:rPr>
        <w:t xml:space="preserve"> 30.07.2008 </w:t>
      </w:r>
      <w:r w:rsidRPr="00F062DE">
        <w:rPr>
          <w:rFonts w:ascii="Times New Roman" w:eastAsia="Times New Roman" w:hAnsi="Times New Roman" w:cs="Times New Roman" w:hint="eastAsia"/>
          <w:bCs/>
          <w:kern w:val="0"/>
          <w:sz w:val="28"/>
          <w:szCs w:val="28"/>
          <w:lang w:val="uk-UA" w:eastAsia="ru-RU"/>
        </w:rPr>
        <w:t>№ГКПИ</w:t>
      </w:r>
      <w:r w:rsidRPr="00F062DE">
        <w:rPr>
          <w:rFonts w:ascii="Times New Roman" w:eastAsia="Times New Roman" w:hAnsi="Times New Roman" w:cs="Times New Roman"/>
          <w:bCs/>
          <w:kern w:val="0"/>
          <w:sz w:val="28"/>
          <w:szCs w:val="28"/>
          <w:lang w:val="uk-UA" w:eastAsia="ru-RU"/>
        </w:rPr>
        <w:t xml:space="preserve">08-1463, </w:t>
      </w:r>
      <w:r w:rsidRPr="00F062DE">
        <w:rPr>
          <w:rFonts w:ascii="Times New Roman" w:eastAsia="Times New Roman" w:hAnsi="Times New Roman" w:cs="Times New Roman" w:hint="eastAsia"/>
          <w:bCs/>
          <w:kern w:val="0"/>
          <w:sz w:val="28"/>
          <w:szCs w:val="28"/>
          <w:lang w:val="uk-UA" w:eastAsia="ru-RU"/>
        </w:rPr>
        <w:t>которым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было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отказано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удовлетворениизаявленияо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признании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частично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недействующимподпункта</w:t>
      </w:r>
      <w:r w:rsidRPr="00F062DE">
        <w:rPr>
          <w:rFonts w:ascii="Times New Roman" w:eastAsia="Times New Roman" w:hAnsi="Times New Roman" w:cs="Times New Roman"/>
          <w:bCs/>
          <w:kern w:val="0"/>
          <w:sz w:val="28"/>
          <w:szCs w:val="28"/>
          <w:lang w:val="uk-UA" w:eastAsia="ru-RU"/>
        </w:rPr>
        <w:t xml:space="preserve">6 ] 2 </w:t>
      </w:r>
      <w:r w:rsidRPr="00F062DE">
        <w:rPr>
          <w:rFonts w:ascii="Times New Roman" w:eastAsia="Times New Roman" w:hAnsi="Times New Roman" w:cs="Times New Roman" w:hint="eastAsia"/>
          <w:bCs/>
          <w:kern w:val="0"/>
          <w:sz w:val="28"/>
          <w:szCs w:val="28"/>
          <w:lang w:val="uk-UA" w:eastAsia="ru-RU"/>
        </w:rPr>
        <w:t>Положения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оплате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труда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работников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РФ</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утвержденного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приказом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Минздрава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РФ</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w:t>
      </w:r>
      <w:r w:rsidRPr="00F062DE">
        <w:rPr>
          <w:rFonts w:ascii="Times New Roman" w:eastAsia="Times New Roman" w:hAnsi="Times New Roman" w:cs="Times New Roman"/>
          <w:bCs/>
          <w:kern w:val="0"/>
          <w:sz w:val="28"/>
          <w:szCs w:val="28"/>
          <w:lang w:val="uk-UA" w:eastAsia="ru-RU"/>
        </w:rPr>
        <w:t xml:space="preserve"> 15 10 1999 </w:t>
      </w:r>
      <w:r w:rsidRPr="00F062DE">
        <w:rPr>
          <w:rFonts w:ascii="Times New Roman" w:eastAsia="Times New Roman" w:hAnsi="Times New Roman" w:cs="Times New Roman" w:hint="eastAsia"/>
          <w:bCs/>
          <w:kern w:val="0"/>
          <w:sz w:val="28"/>
          <w:szCs w:val="28"/>
          <w:lang w:val="uk-UA" w:eastAsia="ru-RU"/>
        </w:rPr>
        <w:t>№</w:t>
      </w:r>
      <w:r w:rsidRPr="00F062DE">
        <w:rPr>
          <w:rFonts w:ascii="Times New Roman" w:eastAsia="Times New Roman" w:hAnsi="Times New Roman" w:cs="Times New Roman"/>
          <w:bCs/>
          <w:kern w:val="0"/>
          <w:sz w:val="28"/>
          <w:szCs w:val="28"/>
          <w:lang w:val="uk-UA" w:eastAsia="ru-RU"/>
        </w:rPr>
        <w:t xml:space="preserve"> 377&amp;raquo;, </w:t>
      </w:r>
      <w:r w:rsidRPr="00F062DE">
        <w:rPr>
          <w:rFonts w:ascii="Times New Roman" w:eastAsia="Times New Roman" w:hAnsi="Times New Roman" w:cs="Times New Roman" w:hint="eastAsia"/>
          <w:bCs/>
          <w:kern w:val="0"/>
          <w:sz w:val="28"/>
          <w:szCs w:val="28"/>
          <w:lang w:val="uk-UA" w:eastAsia="ru-RU"/>
        </w:rPr>
        <w:t>ОпределениеКонституционногоСуда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w:t>
      </w:r>
      <w:r w:rsidRPr="00F062DE">
        <w:rPr>
          <w:rFonts w:ascii="Times New Roman" w:eastAsia="Times New Roman" w:hAnsi="Times New Roman" w:cs="Times New Roman"/>
          <w:bCs/>
          <w:kern w:val="0"/>
          <w:sz w:val="28"/>
          <w:szCs w:val="28"/>
          <w:lang w:val="uk-UA" w:eastAsia="ru-RU"/>
        </w:rPr>
        <w:t xml:space="preserve"> 3 </w:t>
      </w:r>
      <w:r w:rsidRPr="00F062DE">
        <w:rPr>
          <w:rFonts w:ascii="Times New Roman" w:eastAsia="Times New Roman" w:hAnsi="Times New Roman" w:cs="Times New Roman" w:hint="eastAsia"/>
          <w:bCs/>
          <w:kern w:val="0"/>
          <w:sz w:val="28"/>
          <w:szCs w:val="28"/>
          <w:lang w:val="uk-UA" w:eastAsia="ru-RU"/>
        </w:rPr>
        <w:t>июля</w:t>
      </w:r>
      <w:r w:rsidRPr="00F062DE">
        <w:rPr>
          <w:rFonts w:ascii="Times New Roman" w:eastAsia="Times New Roman" w:hAnsi="Times New Roman" w:cs="Times New Roman"/>
          <w:bCs/>
          <w:kern w:val="0"/>
          <w:sz w:val="28"/>
          <w:szCs w:val="28"/>
          <w:lang w:val="uk-UA" w:eastAsia="ru-RU"/>
        </w:rPr>
        <w:t xml:space="preserve"> 2008 </w:t>
      </w:r>
      <w:r w:rsidRPr="00F062DE">
        <w:rPr>
          <w:rFonts w:ascii="Times New Roman" w:eastAsia="Times New Roman" w:hAnsi="Times New Roman" w:cs="Times New Roman" w:hint="eastAsia"/>
          <w:bCs/>
          <w:kern w:val="0"/>
          <w:sz w:val="28"/>
          <w:szCs w:val="28"/>
          <w:lang w:val="uk-UA" w:eastAsia="ru-RU"/>
        </w:rPr>
        <w:t>года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w:t>
      </w:r>
      <w:r w:rsidRPr="00F062DE">
        <w:rPr>
          <w:rFonts w:ascii="Times New Roman" w:eastAsia="Times New Roman" w:hAnsi="Times New Roman" w:cs="Times New Roman"/>
          <w:bCs/>
          <w:kern w:val="0"/>
          <w:sz w:val="28"/>
          <w:szCs w:val="28"/>
          <w:lang w:val="uk-UA" w:eastAsia="ru-RU"/>
        </w:rPr>
        <w:t xml:space="preserve"> 676-</w:t>
      </w:r>
      <w:r w:rsidRPr="00F062DE">
        <w:rPr>
          <w:rFonts w:ascii="Times New Roman" w:eastAsia="Times New Roman" w:hAnsi="Times New Roman" w:cs="Times New Roman" w:hint="eastAsia"/>
          <w:bCs/>
          <w:kern w:val="0"/>
          <w:sz w:val="28"/>
          <w:szCs w:val="28"/>
          <w:lang w:val="uk-UA" w:eastAsia="ru-RU"/>
        </w:rPr>
        <w:t>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Пожалобегражданина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Радзиевского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Бориса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Владимировича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нарушение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егоконституционныхправ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положениями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Федерального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закона</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лекарственных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средствах</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Вестник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Конституционного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РФ</w:t>
      </w:r>
      <w:r w:rsidRPr="00F062DE">
        <w:rPr>
          <w:rFonts w:ascii="Times New Roman" w:eastAsia="Times New Roman" w:hAnsi="Times New Roman" w:cs="Times New Roman"/>
          <w:bCs/>
          <w:kern w:val="0"/>
          <w:sz w:val="28"/>
          <w:szCs w:val="28"/>
          <w:lang w:val="uk-UA" w:eastAsia="ru-RU"/>
        </w:rPr>
        <w:t xml:space="preserve"> 2009. </w:t>
      </w:r>
      <w:r w:rsidRPr="00F062DE">
        <w:rPr>
          <w:rFonts w:ascii="Times New Roman" w:eastAsia="Times New Roman" w:hAnsi="Times New Roman" w:cs="Times New Roman" w:hint="eastAsia"/>
          <w:bCs/>
          <w:kern w:val="0"/>
          <w:sz w:val="28"/>
          <w:szCs w:val="28"/>
          <w:lang w:val="uk-UA" w:eastAsia="ru-RU"/>
        </w:rPr>
        <w:t>№</w:t>
      </w:r>
      <w:r w:rsidRPr="00F062DE">
        <w:rPr>
          <w:rFonts w:ascii="Times New Roman" w:eastAsia="Times New Roman" w:hAnsi="Times New Roman" w:cs="Times New Roman"/>
          <w:bCs/>
          <w:kern w:val="0"/>
          <w:sz w:val="28"/>
          <w:szCs w:val="28"/>
          <w:lang w:val="uk-UA" w:eastAsia="ru-RU"/>
        </w:rPr>
        <w:t xml:space="preserve"> 1. </w:t>
      </w:r>
      <w:r w:rsidRPr="00F062DE">
        <w:rPr>
          <w:rFonts w:ascii="Times New Roman" w:eastAsia="Times New Roman" w:hAnsi="Times New Roman" w:cs="Times New Roman" w:hint="eastAsia"/>
          <w:bCs/>
          <w:kern w:val="0"/>
          <w:sz w:val="28"/>
          <w:szCs w:val="28"/>
          <w:lang w:val="uk-UA" w:eastAsia="ru-RU"/>
        </w:rPr>
        <w:t>существуют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других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направлениях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реализации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национального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проекта</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Здоровье</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также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вуправлеппи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всей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целом</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решают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существования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значительных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полномочий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руках</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органов</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исполнительной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ихдолжностныхлиц</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реформы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данныеполномочиядо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пор</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соответствуют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предъявляемым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ним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требованиям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Имеются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созданной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системелицензирования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взаимодействии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центра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субъектов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решении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организационных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финансовых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вопросов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возникающих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осуществлении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деятельности</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Решение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последних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первую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очередь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зависит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наличия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достаточного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количества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юридических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норм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высокого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качества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Современная</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регламентация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 -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системы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отличается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значительным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числом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нормативных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актов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время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бессистемностью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разбросанностью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отсутствием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четкости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ясности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изложения</w:t>
      </w:r>
      <w:r w:rsidRPr="00F062DE">
        <w:rPr>
          <w:rFonts w:ascii="Times New Roman" w:eastAsia="Times New Roman" w:hAnsi="Times New Roman" w:cs="Times New Roman"/>
          <w:bCs/>
          <w:kern w:val="0"/>
          <w:sz w:val="28"/>
          <w:szCs w:val="28"/>
          <w:lang w:val="uk-UA" w:eastAsia="ru-RU"/>
        </w:rPr>
        <w:t>. " ^</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Актуальность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прослеживается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теоретическом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плане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учитывая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отсутствие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комплексных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проблемам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5 - </w:t>
      </w:r>
      <w:r w:rsidRPr="00F062DE">
        <w:rPr>
          <w:rFonts w:ascii="Times New Roman" w:eastAsia="Times New Roman" w:hAnsi="Times New Roman" w:cs="Times New Roman" w:hint="eastAsia"/>
          <w:bCs/>
          <w:kern w:val="0"/>
          <w:sz w:val="28"/>
          <w:szCs w:val="28"/>
          <w:lang w:val="uk-UA" w:eastAsia="ru-RU"/>
        </w:rPr>
        <w:t>правого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Кроме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свете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проведенияадминистративнойреформы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требуется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изучение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осмысление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деятельности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исполнительной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которые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значительной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мере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осуществляют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&amp;mdash; </w:t>
      </w:r>
      <w:r w:rsidRPr="00F062DE">
        <w:rPr>
          <w:rFonts w:ascii="Times New Roman" w:eastAsia="Times New Roman" w:hAnsi="Times New Roman" w:cs="Times New Roman" w:hint="eastAsia"/>
          <w:bCs/>
          <w:kern w:val="0"/>
          <w:sz w:val="28"/>
          <w:szCs w:val="28"/>
          <w:lang w:val="uk-UA" w:eastAsia="ru-RU"/>
        </w:rPr>
        <w:t>правовое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Научная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проработанность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темьь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Современное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состояние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научных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характеризуется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нёзначительным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наличием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специальных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последнее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время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свет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вышли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такие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Малеиной</w:t>
      </w:r>
      <w:r w:rsidRPr="00F062DE">
        <w:rPr>
          <w:rFonts w:ascii="Times New Roman" w:eastAsia="Times New Roman" w:hAnsi="Times New Roman" w:cs="Times New Roman"/>
          <w:bCs/>
          <w:kern w:val="0"/>
          <w:sz w:val="28"/>
          <w:szCs w:val="28"/>
          <w:lang w:val="uk-UA" w:eastAsia="ru-RU"/>
        </w:rPr>
        <w:t>&amp;laquo;</w:t>
      </w:r>
      <w:r w:rsidRPr="00F062DE">
        <w:rPr>
          <w:rFonts w:ascii="Times New Roman" w:eastAsia="Times New Roman" w:hAnsi="Times New Roman" w:cs="Times New Roman" w:hint="eastAsia"/>
          <w:bCs/>
          <w:kern w:val="0"/>
          <w:sz w:val="28"/>
          <w:szCs w:val="28"/>
          <w:lang w:val="uk-UA" w:eastAsia="ru-RU"/>
        </w:rPr>
        <w:t>Человек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современном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Учебное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практическое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пособие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 xml:space="preserve">., 1995;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Л</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Попова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Попова</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Правовые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деятельности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Справочно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информационное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пособие</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СПб</w:t>
      </w:r>
      <w:r w:rsidRPr="00F062DE">
        <w:rPr>
          <w:rFonts w:ascii="Times New Roman" w:eastAsia="Times New Roman" w:hAnsi="Times New Roman" w:cs="Times New Roman"/>
          <w:bCs/>
          <w:kern w:val="0"/>
          <w:sz w:val="28"/>
          <w:szCs w:val="28"/>
          <w:lang w:val="uk-UA" w:eastAsia="ru-RU"/>
        </w:rPr>
        <w:t xml:space="preserve">;, 1999;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Новоселова</w:t>
      </w:r>
      <w:r w:rsidRPr="00F062DE">
        <w:rPr>
          <w:rFonts w:ascii="Times New Roman" w:eastAsia="Times New Roman" w:hAnsi="Times New Roman" w:cs="Times New Roman"/>
          <w:bCs/>
          <w:kern w:val="0"/>
          <w:sz w:val="28"/>
          <w:szCs w:val="28"/>
          <w:lang w:val="uk-UA" w:eastAsia="ru-RU"/>
        </w:rPr>
        <w:t>&amp;laquo;</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субъектах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Екатеринбург</w:t>
      </w:r>
      <w:r w:rsidRPr="00F062DE">
        <w:rPr>
          <w:rFonts w:ascii="Times New Roman" w:eastAsia="Times New Roman" w:hAnsi="Times New Roman" w:cs="Times New Roman"/>
          <w:bCs/>
          <w:kern w:val="0"/>
          <w:sz w:val="28"/>
          <w:szCs w:val="28"/>
          <w:lang w:val="uk-UA" w:eastAsia="ru-RU"/>
        </w:rPr>
        <w:t xml:space="preserve">, 1999; </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Г</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Стеценко</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Медицинское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право</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СПб</w:t>
      </w:r>
      <w:r w:rsidRPr="00F062DE">
        <w:rPr>
          <w:rFonts w:ascii="Times New Roman" w:eastAsia="Times New Roman" w:hAnsi="Times New Roman" w:cs="Times New Roman"/>
          <w:bCs/>
          <w:kern w:val="0"/>
          <w:sz w:val="28"/>
          <w:szCs w:val="28"/>
          <w:lang w:val="uk-UA" w:eastAsia="ru-RU"/>
        </w:rPr>
        <w:t xml:space="preserve">., 2004; </w:t>
      </w:r>
      <w:r w:rsidRPr="00F062DE">
        <w:rPr>
          <w:rFonts w:ascii="Times New Roman" w:eastAsia="Times New Roman" w:hAnsi="Times New Roman" w:cs="Times New Roman" w:hint="eastAsia"/>
          <w:bCs/>
          <w:kern w:val="0"/>
          <w:sz w:val="28"/>
          <w:szCs w:val="28"/>
          <w:lang w:val="uk-UA" w:eastAsia="ru-RU"/>
        </w:rPr>
        <w:t>его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докторская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диссертация</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Юридическая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регламентация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деятельности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исторический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теоретико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анализ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СПб</w:t>
      </w:r>
      <w:r w:rsidRPr="00F062DE">
        <w:rPr>
          <w:rFonts w:ascii="Times New Roman" w:eastAsia="Times New Roman" w:hAnsi="Times New Roman" w:cs="Times New Roman"/>
          <w:bCs/>
          <w:kern w:val="0"/>
          <w:sz w:val="28"/>
          <w:szCs w:val="28"/>
          <w:lang w:val="uk-UA" w:eastAsia="ru-RU"/>
        </w:rPr>
        <w:t xml:space="preserve">., 2002; </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Федеровой</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Медицинское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Учебное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пособие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вузов</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 2003;</w:t>
      </w:r>
      <w:r w:rsidRPr="00F062DE">
        <w:rPr>
          <w:rFonts w:ascii="Times New Roman" w:eastAsia="Times New Roman" w:hAnsi="Times New Roman" w:cs="Times New Roman" w:hint="eastAsia"/>
          <w:bCs/>
          <w:kern w:val="0"/>
          <w:sz w:val="28"/>
          <w:szCs w:val="28"/>
          <w:lang w:val="uk-UA" w:eastAsia="ru-RU"/>
        </w:rPr>
        <w:t>КолоколоваГ</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Р</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Косолаповой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Никульниковой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&amp;laquo;</w:t>
      </w:r>
      <w:r w:rsidRPr="00F062DE">
        <w:rPr>
          <w:rFonts w:ascii="Times New Roman" w:eastAsia="Times New Roman" w:hAnsi="Times New Roman" w:cs="Times New Roman" w:hint="eastAsia"/>
          <w:bCs/>
          <w:kern w:val="0"/>
          <w:sz w:val="28"/>
          <w:szCs w:val="28"/>
          <w:lang w:val="uk-UA" w:eastAsia="ru-RU"/>
        </w:rPr>
        <w:t>Основы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Курс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лекций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Учебное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пособие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вузов</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Путало</w:t>
      </w:r>
      <w:r w:rsidRPr="00F062DE">
        <w:rPr>
          <w:rFonts w:ascii="Times New Roman" w:eastAsia="Times New Roman" w:hAnsi="Times New Roman" w:cs="Times New Roman"/>
          <w:bCs/>
          <w:kern w:val="0"/>
          <w:sz w:val="28"/>
          <w:szCs w:val="28"/>
          <w:lang w:val="uk-UA" w:eastAsia="ru-RU"/>
        </w:rPr>
        <w:t>&amp;laquo;</w:t>
      </w:r>
      <w:r w:rsidRPr="00F062DE">
        <w:rPr>
          <w:rFonts w:ascii="Times New Roman" w:eastAsia="Times New Roman" w:hAnsi="Times New Roman" w:cs="Times New Roman" w:hint="eastAsia"/>
          <w:bCs/>
          <w:kern w:val="0"/>
          <w:sz w:val="28"/>
          <w:szCs w:val="28"/>
          <w:lang w:val="uk-UA" w:eastAsia="ru-RU"/>
        </w:rPr>
        <w:t>Комментарии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основам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законодательства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охране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здоровья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граждан</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 xml:space="preserve">., 2003;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Джураева</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Правовые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отношения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охраны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здоровья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граждан</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объект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государственного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Челябинск</w:t>
      </w:r>
      <w:r w:rsidRPr="00F062DE">
        <w:rPr>
          <w:rFonts w:ascii="Times New Roman" w:eastAsia="Times New Roman" w:hAnsi="Times New Roman" w:cs="Times New Roman"/>
          <w:bCs/>
          <w:kern w:val="0"/>
          <w:sz w:val="28"/>
          <w:szCs w:val="28"/>
          <w:lang w:val="uk-UA" w:eastAsia="ru-RU"/>
        </w:rPr>
        <w:t xml:space="preserve">, 2005; </w:t>
      </w:r>
      <w:r w:rsidRPr="00F062DE">
        <w:rPr>
          <w:rFonts w:ascii="Times New Roman" w:eastAsia="Times New Roman" w:hAnsi="Times New Roman" w:cs="Times New Roman" w:hint="eastAsia"/>
          <w:bCs/>
          <w:kern w:val="0"/>
          <w:sz w:val="28"/>
          <w:szCs w:val="28"/>
          <w:lang w:val="uk-UA" w:eastAsia="ru-RU"/>
        </w:rPr>
        <w:t>Т</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Ерохиной</w:t>
      </w:r>
      <w:r w:rsidRPr="00F062DE">
        <w:rPr>
          <w:rFonts w:ascii="Times New Roman" w:eastAsia="Times New Roman" w:hAnsi="Times New Roman" w:cs="Times New Roman"/>
          <w:bCs/>
          <w:kern w:val="0"/>
          <w:sz w:val="28"/>
          <w:szCs w:val="28"/>
          <w:lang w:val="uk-UA" w:eastAsia="ru-RU"/>
        </w:rPr>
        <w:t xml:space="preserve"> &amp;laquo;</w:t>
      </w:r>
      <w:r w:rsidRPr="00F062DE">
        <w:rPr>
          <w:rFonts w:ascii="Times New Roman" w:eastAsia="Times New Roman" w:hAnsi="Times New Roman" w:cs="Times New Roman" w:hint="eastAsia"/>
          <w:bCs/>
          <w:kern w:val="0"/>
          <w:sz w:val="28"/>
          <w:szCs w:val="28"/>
          <w:lang w:val="uk-UA" w:eastAsia="ru-RU"/>
        </w:rPr>
        <w:t>Государственное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&amp;raquo; </w:t>
      </w:r>
      <w:r w:rsidRPr="00F062DE">
        <w:rPr>
          <w:rFonts w:ascii="Times New Roman" w:eastAsia="Times New Roman" w:hAnsi="Times New Roman" w:cs="Times New Roman" w:hint="eastAsia"/>
          <w:bCs/>
          <w:kern w:val="0"/>
          <w:sz w:val="28"/>
          <w:szCs w:val="28"/>
          <w:lang w:val="uk-UA" w:eastAsia="ru-RU"/>
        </w:rPr>
        <w:t>дис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канд</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юрид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наук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Саратов</w:t>
      </w:r>
      <w:r w:rsidRPr="00F062DE">
        <w:rPr>
          <w:rFonts w:ascii="Times New Roman" w:eastAsia="Times New Roman" w:hAnsi="Times New Roman" w:cs="Times New Roman"/>
          <w:bCs/>
          <w:kern w:val="0"/>
          <w:sz w:val="28"/>
          <w:szCs w:val="28"/>
          <w:lang w:val="uk-UA" w:eastAsia="ru-RU"/>
        </w:rPr>
        <w:t xml:space="preserve">, 2006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другие</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общая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характеристика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законодательства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рассмотрены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вопросы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касающиеся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отношений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охраны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здоровья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также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вопросы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деятельности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медицинского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точки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зренияадминистративногоправа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получило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комплексной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разработки</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Объектом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диссертационного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являются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общественные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отношения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возникающие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сфере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здравоохранением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общественные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отношения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которые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возникают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изменяются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прекращаются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между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органами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исполнительной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ихдолжностнымилицами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обеспечивающими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поддержание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должного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состояния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развитие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субъектами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испытывающими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себе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регулирующее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воздействие</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Предметом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выступаютзаконодательныеи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нормативные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акты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регламентирующие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общие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специальные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вопросы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государственного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Речь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идет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принципах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организационных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структурах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исполнительной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различных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уровней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рамках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которых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реализуются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государственно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властные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формы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исполнительной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направленные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упорядочение</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деятельности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Цель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задачи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диссертационного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Выявить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юридическую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природу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механизма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раскрыть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тенденции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закономерности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развития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деятельности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Исходя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возникают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задачи</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уяснить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сущность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содержание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определить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России</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уяснить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содержание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деятельности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исполнительной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осуществляющих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государственное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определить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формы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рассматриваемой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показать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модели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определить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содержание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контрольно</w:t>
      </w:r>
      <w:r w:rsidRPr="00F062DE">
        <w:rPr>
          <w:rFonts w:ascii="Times New Roman" w:eastAsia="Times New Roman" w:hAnsi="Times New Roman" w:cs="Times New Roman"/>
          <w:bCs/>
          <w:kern w:val="0"/>
          <w:sz w:val="28"/>
          <w:szCs w:val="28"/>
          <w:lang w:val="uk-UA" w:eastAsia="ru-RU"/>
        </w:rPr>
        <w:t xml:space="preserve"> &amp;mdash;</w:t>
      </w:r>
      <w:r w:rsidRPr="00F062DE">
        <w:rPr>
          <w:rFonts w:ascii="Times New Roman" w:eastAsia="Times New Roman" w:hAnsi="Times New Roman" w:cs="Times New Roman" w:hint="eastAsia"/>
          <w:bCs/>
          <w:kern w:val="0"/>
          <w:sz w:val="28"/>
          <w:szCs w:val="28"/>
          <w:lang w:val="uk-UA" w:eastAsia="ru-RU"/>
        </w:rPr>
        <w:t>надзорнойдеятельности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выявить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реализации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разграничения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полномочий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предложить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пути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разрешения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Методология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методика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основывается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аккумулировании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общенаучных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способов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приемов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используемых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юридической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наукой</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положены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философские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являющиеся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универсальными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методами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познания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включая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диалектического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познания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что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позволяет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выявить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природу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сущность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рассматриваемой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Широко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используется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сравнительно</w:t>
      </w:r>
      <w:r w:rsidRPr="00F062DE">
        <w:rPr>
          <w:rFonts w:ascii="Times New Roman" w:eastAsia="Times New Roman" w:hAnsi="Times New Roman" w:cs="Times New Roman"/>
          <w:bCs/>
          <w:kern w:val="0"/>
          <w:sz w:val="28"/>
          <w:szCs w:val="28"/>
          <w:lang w:val="uk-UA" w:eastAsia="ru-RU"/>
        </w:rPr>
        <w:t xml:space="preserve"> &amp;mdash; </w:t>
      </w:r>
      <w:r w:rsidRPr="00F062DE">
        <w:rPr>
          <w:rFonts w:ascii="Times New Roman" w:eastAsia="Times New Roman" w:hAnsi="Times New Roman" w:cs="Times New Roman" w:hint="eastAsia"/>
          <w:bCs/>
          <w:kern w:val="0"/>
          <w:sz w:val="28"/>
          <w:szCs w:val="28"/>
          <w:lang w:val="uk-UA" w:eastAsia="ru-RU"/>
        </w:rPr>
        <w:t>правовой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который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основывается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сопоставлении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сходных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явлений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Например</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становление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развитие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современной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модели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организации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&amp;gt; </w:t>
      </w:r>
      <w:r w:rsidRPr="00F062DE">
        <w:rPr>
          <w:rFonts w:ascii="Times New Roman" w:eastAsia="Times New Roman" w:hAnsi="Times New Roman" w:cs="Times New Roman" w:hint="eastAsia"/>
          <w:bCs/>
          <w:kern w:val="0"/>
          <w:sz w:val="28"/>
          <w:szCs w:val="28"/>
          <w:lang w:val="uk-UA" w:eastAsia="ru-RU"/>
        </w:rPr>
        <w:t>Российской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Федерации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требует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рассмотрения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аналогичных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моделей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других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странах</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Определенное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значение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также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отводится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применению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социологического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который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позволяет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определить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эффективность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Важным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характеристике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&amp;mdash; </w:t>
      </w:r>
      <w:r w:rsidRPr="00F062DE">
        <w:rPr>
          <w:rFonts w:ascii="Times New Roman" w:eastAsia="Times New Roman" w:hAnsi="Times New Roman" w:cs="Times New Roman" w:hint="eastAsia"/>
          <w:bCs/>
          <w:kern w:val="0"/>
          <w:sz w:val="28"/>
          <w:szCs w:val="28"/>
          <w:lang w:val="uk-UA" w:eastAsia="ru-RU"/>
        </w:rPr>
        <w:t>правового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регулирования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является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акцентирование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внимания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историческом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познания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подход</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возможность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рассматривать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существующие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w:t>
      </w:r>
      <w:r w:rsidRPr="00F062DE">
        <w:rPr>
          <w:rFonts w:ascii="Times New Roman" w:eastAsia="Times New Roman" w:hAnsi="Times New Roman" w:cs="Times New Roman"/>
          <w:bCs/>
          <w:kern w:val="0"/>
          <w:sz w:val="28"/>
          <w:szCs w:val="28"/>
          <w:lang w:val="uk-UA" w:eastAsia="ru-RU"/>
        </w:rPr>
        <w:t xml:space="preserve"> &amp;mdash; </w:t>
      </w:r>
      <w:r w:rsidRPr="00F062DE">
        <w:rPr>
          <w:rFonts w:ascii="Times New Roman" w:eastAsia="Times New Roman" w:hAnsi="Times New Roman" w:cs="Times New Roman" w:hint="eastAsia"/>
          <w:bCs/>
          <w:kern w:val="0"/>
          <w:sz w:val="28"/>
          <w:szCs w:val="28"/>
          <w:lang w:val="uk-UA" w:eastAsia="ru-RU"/>
        </w:rPr>
        <w:t>правовые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сфере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только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точки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зрения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настоящего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состояния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позиций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прошлого</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Для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проведения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анализа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законодательства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действующего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здравоохранения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соотношения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норм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существующими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отношениями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используется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догматический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формальнологический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ходе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проведенного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были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использованы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все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методы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познания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совокупности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приоритет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использовании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какого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либо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определялся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зависимости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поставленных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задач</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Теоретическую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базу</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составляют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труды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представителей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отечественной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науки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общим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вопросам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государства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власти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управления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числе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советского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периода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Этим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проблемам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были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посвящены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ученых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Б</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Агапова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Алехина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Атаманчука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Бахраха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Л</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Бачило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Вельского</w:t>
      </w:r>
      <w:r w:rsidRPr="00F062DE">
        <w:rPr>
          <w:rFonts w:ascii="Times New Roman" w:eastAsia="Times New Roman" w:hAnsi="Times New Roman" w:cs="Times New Roman"/>
          <w:bCs/>
          <w:kern w:val="0"/>
          <w:sz w:val="28"/>
          <w:szCs w:val="28"/>
          <w:lang w:val="uk-UA" w:eastAsia="ru-RU"/>
        </w:rPr>
        <w:t>, A.B.</w:t>
      </w:r>
      <w:r w:rsidRPr="00F062DE">
        <w:rPr>
          <w:rFonts w:ascii="Times New Roman" w:eastAsia="Times New Roman" w:hAnsi="Times New Roman" w:cs="Times New Roman" w:hint="eastAsia"/>
          <w:bCs/>
          <w:kern w:val="0"/>
          <w:sz w:val="28"/>
          <w:szCs w:val="28"/>
          <w:lang w:val="uk-UA" w:eastAsia="ru-RU"/>
        </w:rPr>
        <w:t>Венгерова</w:t>
      </w:r>
      <w:r w:rsidRPr="00F062DE">
        <w:rPr>
          <w:rFonts w:ascii="Times New Roman" w:eastAsia="Times New Roman" w:hAnsi="Times New Roman" w:cs="Times New Roman"/>
          <w:bCs/>
          <w:kern w:val="0"/>
          <w:sz w:val="28"/>
          <w:szCs w:val="28"/>
          <w:lang w:val="uk-UA" w:eastAsia="ru-RU"/>
        </w:rPr>
        <w:t xml:space="preserve">, A.C. </w:t>
      </w:r>
      <w:r w:rsidRPr="00F062DE">
        <w:rPr>
          <w:rFonts w:ascii="Times New Roman" w:eastAsia="Times New Roman" w:hAnsi="Times New Roman" w:cs="Times New Roman" w:hint="eastAsia"/>
          <w:bCs/>
          <w:kern w:val="0"/>
          <w:sz w:val="28"/>
          <w:szCs w:val="28"/>
          <w:lang w:val="uk-UA" w:eastAsia="ru-RU"/>
        </w:rPr>
        <w:t>Дугенца</w:t>
      </w:r>
      <w:r w:rsidRPr="00F062DE">
        <w:rPr>
          <w:rFonts w:ascii="Times New Roman" w:eastAsia="Times New Roman" w:hAnsi="Times New Roman" w:cs="Times New Roman"/>
          <w:bCs/>
          <w:kern w:val="0"/>
          <w:sz w:val="28"/>
          <w:szCs w:val="28"/>
          <w:lang w:val="uk-UA" w:eastAsia="ru-RU"/>
        </w:rPr>
        <w:t xml:space="preserve">, JI.A. </w:t>
      </w:r>
      <w:r w:rsidRPr="00F062DE">
        <w:rPr>
          <w:rFonts w:ascii="Times New Roman" w:eastAsia="Times New Roman" w:hAnsi="Times New Roman" w:cs="Times New Roman" w:hint="eastAsia"/>
          <w:bCs/>
          <w:kern w:val="0"/>
          <w:sz w:val="28"/>
          <w:szCs w:val="28"/>
          <w:lang w:val="uk-UA" w:eastAsia="ru-RU"/>
        </w:rPr>
        <w:t>Калининой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Ю</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Козлова</w:t>
      </w:r>
      <w:r w:rsidRPr="00F062DE">
        <w:rPr>
          <w:rFonts w:ascii="Times New Roman" w:eastAsia="Times New Roman" w:hAnsi="Times New Roman" w:cs="Times New Roman"/>
          <w:bCs/>
          <w:kern w:val="0"/>
          <w:sz w:val="28"/>
          <w:szCs w:val="28"/>
          <w:lang w:val="uk-UA" w:eastAsia="ru-RU"/>
        </w:rPr>
        <w:t xml:space="preserve">, A.A. </w:t>
      </w:r>
      <w:r w:rsidRPr="00F062DE">
        <w:rPr>
          <w:rFonts w:ascii="Times New Roman" w:eastAsia="Times New Roman" w:hAnsi="Times New Roman" w:cs="Times New Roman" w:hint="eastAsia"/>
          <w:bCs/>
          <w:kern w:val="0"/>
          <w:sz w:val="28"/>
          <w:szCs w:val="28"/>
          <w:lang w:val="uk-UA" w:eastAsia="ru-RU"/>
        </w:rPr>
        <w:t>Кармолицкого</w:t>
      </w:r>
      <w:r w:rsidRPr="00F062DE">
        <w:rPr>
          <w:rFonts w:ascii="Times New Roman" w:eastAsia="Times New Roman" w:hAnsi="Times New Roman" w:cs="Times New Roman"/>
          <w:bCs/>
          <w:kern w:val="0"/>
          <w:sz w:val="28"/>
          <w:szCs w:val="28"/>
          <w:lang w:val="uk-UA" w:eastAsia="ru-RU"/>
        </w:rPr>
        <w:t xml:space="preserve">, O.E. </w:t>
      </w:r>
      <w:r w:rsidRPr="00F062DE">
        <w:rPr>
          <w:rFonts w:ascii="Times New Roman" w:eastAsia="Times New Roman" w:hAnsi="Times New Roman" w:cs="Times New Roman" w:hint="eastAsia"/>
          <w:bCs/>
          <w:kern w:val="0"/>
          <w:sz w:val="28"/>
          <w:szCs w:val="28"/>
          <w:lang w:val="uk-UA" w:eastAsia="ru-RU"/>
        </w:rPr>
        <w:t>Кутафина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Лазарева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Лунева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Матузова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Марченко</w:t>
      </w:r>
      <w:r w:rsidRPr="00F062DE">
        <w:rPr>
          <w:rFonts w:ascii="Times New Roman" w:eastAsia="Times New Roman" w:hAnsi="Times New Roman" w:cs="Times New Roman"/>
          <w:bCs/>
          <w:kern w:val="0"/>
          <w:sz w:val="28"/>
          <w:szCs w:val="28"/>
          <w:lang w:val="uk-UA" w:eastAsia="ru-RU"/>
        </w:rPr>
        <w:t xml:space="preserve">, B.C. </w:t>
      </w:r>
      <w:r w:rsidRPr="00F062DE">
        <w:rPr>
          <w:rFonts w:ascii="Times New Roman" w:eastAsia="Times New Roman" w:hAnsi="Times New Roman" w:cs="Times New Roman" w:hint="eastAsia"/>
          <w:bCs/>
          <w:kern w:val="0"/>
          <w:sz w:val="28"/>
          <w:szCs w:val="28"/>
          <w:lang w:val="uk-UA" w:eastAsia="ru-RU"/>
        </w:rPr>
        <w:t>Мартемьянова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Овсянко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Олейник</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Л</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Попова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Российского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Г</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Салищевой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Ю</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Старилова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Студеникина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С</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Студеникиной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Ю</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Тихомирова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Хаманевой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Шергина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Штатиной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Ямпольской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других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авторов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включая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зарубежные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источники</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Теоретическая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 </w:t>
      </w:r>
      <w:r w:rsidRPr="00F062DE">
        <w:rPr>
          <w:rFonts w:ascii="Times New Roman" w:eastAsia="Times New Roman" w:hAnsi="Times New Roman" w:cs="Times New Roman" w:hint="eastAsia"/>
          <w:bCs/>
          <w:kern w:val="0"/>
          <w:sz w:val="28"/>
          <w:szCs w:val="28"/>
          <w:lang w:val="uk-UA" w:eastAsia="ru-RU"/>
        </w:rPr>
        <w:t>практическая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значимость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диссертационного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обусловлена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его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новизной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актуальностью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Теоретические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выводы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сформулированные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предложения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содержащиеся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могут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быть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использованы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дальнейших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научно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исследовательских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практических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разработках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данной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также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учебном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процессе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ходе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преподавания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Рекомендации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содержащиеся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диссертации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также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могут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найти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применение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совершенствовании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нормативно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правовых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актов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отдельные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выводы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могут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быть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использованы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вправоприменительнойпрактике</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Апробация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результатов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w:t>
      </w:r>
    </w:p>
    <w:p w:rsidR="00F062DE" w:rsidRPr="00F062DE"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Апробация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теоретических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положений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выводов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изложенных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работе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осуществлена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различных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формах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том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числе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участие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научно</w:t>
      </w:r>
      <w:r w:rsidRPr="00F062DE">
        <w:rPr>
          <w:rFonts w:ascii="Times New Roman" w:eastAsia="Times New Roman" w:hAnsi="Times New Roman" w:cs="Times New Roman"/>
          <w:bCs/>
          <w:kern w:val="0"/>
          <w:sz w:val="28"/>
          <w:szCs w:val="28"/>
          <w:lang w:val="uk-UA" w:eastAsia="ru-RU"/>
        </w:rPr>
        <w:t>-</w:t>
      </w:r>
      <w:r w:rsidRPr="00F062DE">
        <w:rPr>
          <w:rFonts w:ascii="Times New Roman" w:eastAsia="Times New Roman" w:hAnsi="Times New Roman" w:cs="Times New Roman" w:hint="eastAsia"/>
          <w:bCs/>
          <w:kern w:val="0"/>
          <w:sz w:val="28"/>
          <w:szCs w:val="28"/>
          <w:lang w:val="uk-UA" w:eastAsia="ru-RU"/>
        </w:rPr>
        <w:t>практических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конференциях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семинарах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посвященных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вопросам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административного</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права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учебном</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процессе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публикации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научных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статей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отражающих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основные</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положения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диссертации</w:t>
      </w:r>
      <w:r w:rsidRPr="00F062DE">
        <w:rPr>
          <w:rFonts w:ascii="Times New Roman" w:eastAsia="Times New Roman" w:hAnsi="Times New Roman" w:cs="Times New Roman"/>
          <w:bCs/>
          <w:kern w:val="0"/>
          <w:sz w:val="28"/>
          <w:szCs w:val="28"/>
          <w:lang w:val="uk-UA" w:eastAsia="ru-RU"/>
        </w:rPr>
        <w:t>.</w:t>
      </w:r>
    </w:p>
    <w:p w:rsidR="007A1A69" w:rsidRDefault="00F062DE" w:rsidP="00F062DE">
      <w:pPr>
        <w:rPr>
          <w:rFonts w:ascii="Times New Roman" w:eastAsia="Times New Roman" w:hAnsi="Times New Roman" w:cs="Times New Roman"/>
          <w:bCs/>
          <w:kern w:val="0"/>
          <w:sz w:val="28"/>
          <w:szCs w:val="28"/>
          <w:lang w:val="uk-UA" w:eastAsia="ru-RU"/>
        </w:rPr>
      </w:pPr>
      <w:r w:rsidRPr="00F062DE">
        <w:rPr>
          <w:rFonts w:ascii="Times New Roman" w:eastAsia="Times New Roman" w:hAnsi="Times New Roman" w:cs="Times New Roman" w:hint="eastAsia"/>
          <w:bCs/>
          <w:kern w:val="0"/>
          <w:sz w:val="28"/>
          <w:szCs w:val="28"/>
          <w:lang w:val="uk-UA" w:eastAsia="ru-RU"/>
        </w:rPr>
        <w:t>Структура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диссертации</w:t>
      </w:r>
      <w:r w:rsidRPr="00F062DE">
        <w:rPr>
          <w:rFonts w:ascii="Times New Roman" w:eastAsia="Times New Roman" w:hAnsi="Times New Roman" w:cs="Times New Roman"/>
          <w:bCs/>
          <w:kern w:val="0"/>
          <w:sz w:val="28"/>
          <w:szCs w:val="28"/>
          <w:lang w:val="uk-UA" w:eastAsia="ru-RU"/>
        </w:rPr>
        <w:t xml:space="preserve">1 </w:t>
      </w:r>
      <w:r w:rsidRPr="00F062DE">
        <w:rPr>
          <w:rFonts w:ascii="Times New Roman" w:eastAsia="Times New Roman" w:hAnsi="Times New Roman" w:cs="Times New Roman" w:hint="eastAsia"/>
          <w:bCs/>
          <w:kern w:val="0"/>
          <w:sz w:val="28"/>
          <w:szCs w:val="28"/>
          <w:lang w:val="uk-UA" w:eastAsia="ru-RU"/>
        </w:rPr>
        <w:t>обусловлена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целью</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задачами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логикой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исследования</w:t>
      </w:r>
      <w:r w:rsidRPr="00F062DE">
        <w:rPr>
          <w:rFonts w:ascii="Times New Roman" w:eastAsia="Times New Roman" w:hAnsi="Times New Roman" w:cs="Times New Roman"/>
          <w:bCs/>
          <w:kern w:val="0"/>
          <w:sz w:val="28"/>
          <w:szCs w:val="28"/>
          <w:lang w:val="uk-UA" w:eastAsia="ru-RU"/>
        </w:rPr>
        <w:t xml:space="preserve"> &amp;gt; </w:t>
      </w:r>
      <w:r w:rsidRPr="00F062DE">
        <w:rPr>
          <w:rFonts w:ascii="Times New Roman" w:eastAsia="Times New Roman" w:hAnsi="Times New Roman" w:cs="Times New Roman" w:hint="eastAsia"/>
          <w:bCs/>
          <w:kern w:val="0"/>
          <w:sz w:val="28"/>
          <w:szCs w:val="28"/>
          <w:lang w:val="uk-UA" w:eastAsia="ru-RU"/>
        </w:rPr>
        <w:t>данной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проблематики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состоит</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из</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введения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двух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глав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включающих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восемь</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параграфов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заключения</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списка</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использованных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нормативных</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актов</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специальной</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литературы</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и</w:t>
      </w:r>
      <w:r w:rsidRPr="00F062DE">
        <w:rPr>
          <w:rFonts w:ascii="Times New Roman" w:eastAsia="Times New Roman" w:hAnsi="Times New Roman" w:cs="Times New Roman"/>
          <w:bCs/>
          <w:kern w:val="0"/>
          <w:sz w:val="28"/>
          <w:szCs w:val="28"/>
          <w:lang w:val="uk-UA" w:eastAsia="ru-RU"/>
        </w:rPr>
        <w:t xml:space="preserve"> </w:t>
      </w:r>
      <w:r w:rsidRPr="00F062DE">
        <w:rPr>
          <w:rFonts w:ascii="Times New Roman" w:eastAsia="Times New Roman" w:hAnsi="Times New Roman" w:cs="Times New Roman" w:hint="eastAsia"/>
          <w:bCs/>
          <w:kern w:val="0"/>
          <w:sz w:val="28"/>
          <w:szCs w:val="28"/>
          <w:lang w:val="uk-UA" w:eastAsia="ru-RU"/>
        </w:rPr>
        <w:t>приложений</w:t>
      </w:r>
      <w:r w:rsidRPr="00F062DE">
        <w:rPr>
          <w:rFonts w:ascii="Times New Roman" w:eastAsia="Times New Roman" w:hAnsi="Times New Roman" w:cs="Times New Roman"/>
          <w:bCs/>
          <w:kern w:val="0"/>
          <w:sz w:val="28"/>
          <w:szCs w:val="28"/>
          <w:lang w:val="uk-UA" w:eastAsia="ru-RU"/>
        </w:rPr>
        <w:t>.</w:t>
      </w:r>
    </w:p>
    <w:p w:rsidR="00F062DE" w:rsidRDefault="00F062DE" w:rsidP="00F062DE">
      <w:pPr>
        <w:rPr>
          <w:rFonts w:ascii="Times New Roman" w:eastAsia="Times New Roman" w:hAnsi="Times New Roman" w:cs="Times New Roman"/>
          <w:bCs/>
          <w:kern w:val="0"/>
          <w:sz w:val="28"/>
          <w:szCs w:val="28"/>
          <w:lang w:val="uk-UA" w:eastAsia="ru-RU"/>
        </w:rPr>
      </w:pPr>
    </w:p>
    <w:p w:rsidR="00F062DE" w:rsidRDefault="00F062DE" w:rsidP="00F062DE">
      <w:pPr>
        <w:rPr>
          <w:rFonts w:ascii="Times New Roman" w:eastAsia="Times New Roman" w:hAnsi="Times New Roman" w:cs="Times New Roman"/>
          <w:bCs/>
          <w:kern w:val="0"/>
          <w:sz w:val="28"/>
          <w:szCs w:val="28"/>
          <w:lang w:val="uk-UA" w:eastAsia="ru-RU"/>
        </w:rPr>
      </w:pPr>
    </w:p>
    <w:p w:rsidR="00F062DE" w:rsidRDefault="00F062DE" w:rsidP="00F062DE">
      <w:r>
        <w:rPr>
          <w:rFonts w:hint="eastAsia"/>
        </w:rPr>
        <w:t>Список</w:t>
      </w:r>
      <w:r>
        <w:t></w:t>
      </w:r>
      <w:r>
        <w:rPr>
          <w:rFonts w:hint="eastAsia"/>
        </w:rPr>
        <w:t>литературы</w:t>
      </w:r>
      <w:r>
        <w:t></w:t>
      </w:r>
      <w:r>
        <w:rPr>
          <w:rFonts w:hint="eastAsia"/>
        </w:rPr>
        <w:t>диссертационного</w:t>
      </w:r>
      <w:r>
        <w:t></w:t>
      </w:r>
      <w:r>
        <w:rPr>
          <w:rFonts w:hint="eastAsia"/>
        </w:rPr>
        <w:t>исследованиякандидат</w:t>
      </w:r>
      <w:r>
        <w:t></w:t>
      </w:r>
      <w:r>
        <w:rPr>
          <w:rFonts w:hint="eastAsia"/>
        </w:rPr>
        <w:t>юридических</w:t>
      </w:r>
      <w:r>
        <w:t></w:t>
      </w:r>
      <w:r>
        <w:rPr>
          <w:rFonts w:hint="eastAsia"/>
        </w:rPr>
        <w:t>наук</w:t>
      </w:r>
      <w:r>
        <w:t></w:t>
      </w:r>
      <w:r>
        <w:rPr>
          <w:rFonts w:hint="eastAsia"/>
        </w:rPr>
        <w:t>Шилюк</w:t>
      </w:r>
      <w:r>
        <w:t></w:t>
      </w:r>
      <w:r>
        <w:t></w:t>
      </w:r>
      <w:r>
        <w:rPr>
          <w:rFonts w:hint="eastAsia"/>
        </w:rPr>
        <w:t>Татьяна</w:t>
      </w:r>
      <w:r>
        <w:t></w:t>
      </w:r>
      <w:r>
        <w:rPr>
          <w:rFonts w:hint="eastAsia"/>
        </w:rPr>
        <w:t>Олеговна</w:t>
      </w:r>
      <w:r>
        <w:t></w:t>
      </w:r>
      <w:r>
        <w:t></w:t>
      </w:r>
      <w:r>
        <w:t></w:t>
      </w:r>
      <w:r>
        <w:t></w:t>
      </w:r>
      <w:r>
        <w:t></w:t>
      </w:r>
      <w:r>
        <w:t></w:t>
      </w:r>
      <w:r>
        <w:t></w:t>
      </w:r>
      <w:r>
        <w:rPr>
          <w:rFonts w:hint="eastAsia"/>
        </w:rPr>
        <w:t>год</w:t>
      </w:r>
    </w:p>
    <w:p w:rsidR="00F062DE" w:rsidRDefault="00F062DE" w:rsidP="00F062DE"/>
    <w:p w:rsidR="00F062DE" w:rsidRDefault="00F062DE" w:rsidP="00F062DE"/>
    <w:p w:rsidR="00F062DE" w:rsidRDefault="00F062DE" w:rsidP="00F062DE">
      <w:r>
        <w:t></w:t>
      </w:r>
      <w:r>
        <w:t></w:t>
      </w:r>
      <w:r>
        <w:rPr>
          <w:rFonts w:hint="eastAsia"/>
        </w:rPr>
        <w:t>АгаповА</w:t>
      </w:r>
      <w:r>
        <w:t></w:t>
      </w:r>
      <w:r>
        <w:rPr>
          <w:rFonts w:hint="eastAsia"/>
        </w:rPr>
        <w:t>Б</w:t>
      </w:r>
      <w:r>
        <w:t></w:t>
      </w:r>
      <w:r>
        <w:t></w:t>
      </w:r>
      <w:r>
        <w:rPr>
          <w:rFonts w:hint="eastAsia"/>
        </w:rPr>
        <w:t>Административная</w:t>
      </w:r>
      <w:r>
        <w:t></w:t>
      </w:r>
      <w:r>
        <w:rPr>
          <w:rFonts w:hint="eastAsia"/>
        </w:rPr>
        <w:t>ответственность</w:t>
      </w:r>
      <w:r>
        <w:t></w:t>
      </w:r>
      <w:r>
        <w:t></w:t>
      </w:r>
      <w:r>
        <w:rPr>
          <w:rFonts w:hint="eastAsia"/>
        </w:rPr>
        <w:t>М</w:t>
      </w:r>
      <w:r>
        <w:t></w:t>
      </w:r>
      <w:r>
        <w:t></w:t>
      </w:r>
      <w:r>
        <w:rPr>
          <w:rFonts w:hint="eastAsia"/>
        </w:rPr>
        <w:t>Статут</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rPr>
          <w:rFonts w:hint="eastAsia"/>
        </w:rPr>
        <w:t>Административноеправо</w:t>
      </w:r>
      <w:r>
        <w:t></w:t>
      </w:r>
      <w:r>
        <w:t></w:t>
      </w:r>
      <w:r>
        <w:t></w:t>
      </w:r>
      <w:r>
        <w:rPr>
          <w:rFonts w:hint="eastAsia"/>
        </w:rPr>
        <w:t>Под</w:t>
      </w:r>
      <w:r>
        <w:t></w:t>
      </w:r>
      <w:r>
        <w:rPr>
          <w:rFonts w:hint="eastAsia"/>
        </w:rPr>
        <w:t>ред</w:t>
      </w:r>
      <w:r>
        <w:t></w:t>
      </w:r>
      <w:r>
        <w:t></w:t>
      </w:r>
      <w:r>
        <w:rPr>
          <w:rFonts w:hint="eastAsia"/>
        </w:rPr>
        <w:t>Попова</w:t>
      </w:r>
      <w:r>
        <w:t></w:t>
      </w:r>
      <w:r>
        <w:t></w:t>
      </w:r>
      <w:r>
        <w:t></w:t>
      </w:r>
      <w:r>
        <w:t></w:t>
      </w:r>
      <w:r>
        <w:t></w:t>
      </w:r>
      <w:r>
        <w:t></w:t>
      </w:r>
      <w:r>
        <w:t></w:t>
      </w:r>
      <w:r>
        <w:t></w:t>
      </w:r>
      <w:r>
        <w:rPr>
          <w:rFonts w:hint="eastAsia"/>
        </w:rPr>
        <w:t>М</w:t>
      </w:r>
      <w:r>
        <w:t></w:t>
      </w:r>
      <w:r>
        <w:t></w:t>
      </w:r>
      <w:r>
        <w:rPr>
          <w:rFonts w:hint="eastAsia"/>
        </w:rPr>
        <w:t>Юристь</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Административное</w:t>
      </w:r>
      <w:r>
        <w:t></w:t>
      </w:r>
      <w:r>
        <w:rPr>
          <w:rFonts w:hint="eastAsia"/>
        </w:rPr>
        <w:t>право</w:t>
      </w:r>
      <w:r>
        <w:t></w:t>
      </w:r>
      <w:r>
        <w:t></w:t>
      </w:r>
      <w:r>
        <w:t></w:t>
      </w:r>
      <w:r>
        <w:rPr>
          <w:rFonts w:hint="eastAsia"/>
        </w:rPr>
        <w:t>Под</w:t>
      </w:r>
      <w:r>
        <w:t></w:t>
      </w:r>
      <w:r>
        <w:rPr>
          <w:rFonts w:hint="eastAsia"/>
        </w:rPr>
        <w:t>редакцией</w:t>
      </w:r>
      <w:r>
        <w:t></w:t>
      </w:r>
      <w:r>
        <w:rPr>
          <w:rFonts w:hint="eastAsia"/>
        </w:rPr>
        <w:t>Попова</w:t>
      </w:r>
      <w:r>
        <w:t></w:t>
      </w:r>
      <w:r>
        <w:t></w:t>
      </w:r>
      <w:r>
        <w:t></w:t>
      </w:r>
      <w:r>
        <w:t></w:t>
      </w:r>
      <w:r>
        <w:t></w:t>
      </w:r>
      <w:r>
        <w:t></w:t>
      </w:r>
      <w:r>
        <w:t></w:t>
      </w:r>
      <w:r>
        <w:rPr>
          <w:rFonts w:hint="eastAsia"/>
        </w:rPr>
        <w:t>СтуденикинойМ</w:t>
      </w:r>
      <w:r>
        <w:t></w:t>
      </w:r>
      <w:r>
        <w:rPr>
          <w:rFonts w:hint="eastAsia"/>
        </w:rPr>
        <w:t>С</w:t>
      </w:r>
      <w:r>
        <w:t></w:t>
      </w:r>
      <w:r>
        <w:t></w:t>
      </w:r>
      <w:r>
        <w:rPr>
          <w:rFonts w:hint="eastAsia"/>
        </w:rPr>
        <w:t>М</w:t>
      </w:r>
      <w:r>
        <w:t></w:t>
      </w:r>
      <w:r>
        <w:t></w:t>
      </w:r>
      <w:r>
        <w:t></w:t>
      </w:r>
      <w:r>
        <w:rPr>
          <w:rFonts w:hint="eastAsia"/>
        </w:rPr>
        <w:t>Норма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Административное</w:t>
      </w:r>
      <w:r>
        <w:t></w:t>
      </w:r>
      <w:r>
        <w:rPr>
          <w:rFonts w:hint="eastAsia"/>
        </w:rPr>
        <w:t>право</w:t>
      </w:r>
      <w:r>
        <w:t></w:t>
      </w:r>
      <w:r>
        <w:rPr>
          <w:rFonts w:hint="eastAsia"/>
        </w:rPr>
        <w:t>России</w:t>
      </w:r>
      <w:r>
        <w:t></w:t>
      </w:r>
      <w:r>
        <w:t></w:t>
      </w:r>
      <w:r>
        <w:rPr>
          <w:rFonts w:hint="eastAsia"/>
        </w:rPr>
        <w:t>учебник</w:t>
      </w:r>
      <w:r>
        <w:t></w:t>
      </w:r>
      <w:r>
        <w:t></w:t>
      </w:r>
      <w:r>
        <w:t></w:t>
      </w:r>
      <w:r>
        <w:rPr>
          <w:rFonts w:hint="eastAsia"/>
        </w:rPr>
        <w:t>Отв</w:t>
      </w:r>
      <w:r>
        <w:t></w:t>
      </w:r>
      <w:r>
        <w:t></w:t>
      </w:r>
      <w:r>
        <w:rPr>
          <w:rFonts w:hint="eastAsia"/>
        </w:rPr>
        <w:t>ред</w:t>
      </w:r>
      <w:r>
        <w:t></w:t>
      </w:r>
      <w:r>
        <w:t></w:t>
      </w:r>
      <w:r>
        <w:rPr>
          <w:rFonts w:hint="eastAsia"/>
        </w:rPr>
        <w:t>Попов</w:t>
      </w:r>
      <w:r>
        <w:t></w:t>
      </w:r>
      <w:r>
        <w:t></w:t>
      </w:r>
      <w:r>
        <w:t></w:t>
      </w:r>
      <w:r>
        <w:t></w:t>
      </w:r>
      <w:r>
        <w:t></w:t>
      </w:r>
      <w:r>
        <w:t></w:t>
      </w:r>
      <w:r>
        <w:t></w:t>
      </w:r>
      <w:r>
        <w:t></w:t>
      </w:r>
      <w:r>
        <w:rPr>
          <w:rFonts w:hint="eastAsia"/>
        </w:rPr>
        <w:t>М</w:t>
      </w:r>
      <w:r>
        <w:t></w:t>
      </w:r>
      <w:r>
        <w:t></w:t>
      </w:r>
      <w:r>
        <w:t></w:t>
      </w:r>
      <w:r>
        <w:rPr>
          <w:rFonts w:hint="eastAsia"/>
        </w:rPr>
        <w:t>Проспект</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Административное</w:t>
      </w:r>
      <w:r>
        <w:t></w:t>
      </w:r>
      <w:r>
        <w:rPr>
          <w:rFonts w:hint="eastAsia"/>
        </w:rPr>
        <w:t>право</w:t>
      </w:r>
      <w:r>
        <w:t></w:t>
      </w:r>
      <w:r>
        <w:rPr>
          <w:rFonts w:hint="eastAsia"/>
        </w:rPr>
        <w:t>зарубежных</w:t>
      </w:r>
      <w:r>
        <w:t></w:t>
      </w:r>
      <w:r>
        <w:rPr>
          <w:rFonts w:hint="eastAsia"/>
        </w:rPr>
        <w:t>стран</w:t>
      </w:r>
      <w:r>
        <w:t></w:t>
      </w:r>
      <w:r>
        <w:t></w:t>
      </w:r>
      <w:r>
        <w:rPr>
          <w:rFonts w:hint="eastAsia"/>
        </w:rPr>
        <w:t>Учебник</w:t>
      </w:r>
      <w:r>
        <w:t></w:t>
      </w:r>
      <w:r>
        <w:t></w:t>
      </w:r>
      <w:r>
        <w:t></w:t>
      </w:r>
      <w:r>
        <w:rPr>
          <w:rFonts w:hint="eastAsia"/>
        </w:rPr>
        <w:t>Под</w:t>
      </w:r>
      <w:r>
        <w:t></w:t>
      </w:r>
      <w:r>
        <w:rPr>
          <w:rFonts w:hint="eastAsia"/>
        </w:rPr>
        <w:t>ред</w:t>
      </w:r>
      <w:r>
        <w:t></w:t>
      </w:r>
      <w:r>
        <w:t></w:t>
      </w:r>
      <w:r>
        <w:rPr>
          <w:rFonts w:hint="eastAsia"/>
        </w:rPr>
        <w:t>А</w:t>
      </w:r>
      <w:r>
        <w:t></w:t>
      </w:r>
      <w:r>
        <w:t></w:t>
      </w:r>
      <w:r>
        <w:rPr>
          <w:rFonts w:hint="eastAsia"/>
        </w:rPr>
        <w:t>Н</w:t>
      </w:r>
      <w:r>
        <w:t></w:t>
      </w:r>
      <w:r>
        <w:rPr>
          <w:rFonts w:hint="eastAsia"/>
        </w:rPr>
        <w:t>Козырина</w:t>
      </w:r>
      <w:r>
        <w:t></w:t>
      </w:r>
      <w:r>
        <w:t></w:t>
      </w:r>
      <w:r>
        <w:rPr>
          <w:rFonts w:hint="eastAsia"/>
        </w:rPr>
        <w:t>М</w:t>
      </w:r>
      <w:r>
        <w:t></w:t>
      </w:r>
      <w:r>
        <w:t></w:t>
      </w:r>
      <w:r>
        <w:rPr>
          <w:rFonts w:hint="eastAsia"/>
        </w:rPr>
        <w:t>А</w:t>
      </w:r>
      <w:r>
        <w:t></w:t>
      </w:r>
      <w:r>
        <w:t></w:t>
      </w:r>
      <w:r>
        <w:rPr>
          <w:rFonts w:hint="eastAsia"/>
        </w:rPr>
        <w:t>Штатиной</w:t>
      </w:r>
      <w:r>
        <w:t></w:t>
      </w:r>
      <w:r>
        <w:t></w:t>
      </w:r>
      <w:r>
        <w:rPr>
          <w:rFonts w:hint="eastAsia"/>
        </w:rPr>
        <w:t>М</w:t>
      </w:r>
      <w:r>
        <w:t></w:t>
      </w:r>
      <w:r>
        <w:t></w:t>
      </w:r>
      <w:r>
        <w:t></w:t>
      </w:r>
      <w:r>
        <w:rPr>
          <w:rFonts w:hint="eastAsia"/>
        </w:rPr>
        <w:t>Спарк</w:t>
      </w:r>
      <w:r>
        <w:t></w:t>
      </w:r>
      <w:r>
        <w:t></w:t>
      </w:r>
      <w:r>
        <w:t></w:t>
      </w:r>
      <w:r>
        <w:t></w:t>
      </w:r>
      <w:r>
        <w:t></w:t>
      </w:r>
      <w:r>
        <w:t></w:t>
      </w:r>
      <w:r>
        <w:t></w:t>
      </w:r>
      <w:r>
        <w:t></w:t>
      </w:r>
      <w:r>
        <w:t></w:t>
      </w:r>
      <w:r>
        <w:t></w:t>
      </w:r>
      <w:r>
        <w:t></w:t>
      </w:r>
      <w:r>
        <w:t></w:t>
      </w:r>
      <w:r>
        <w:rPr>
          <w:rFonts w:hint="eastAsia"/>
        </w:rPr>
        <w:t>с</w:t>
      </w:r>
      <w:r>
        <w:t></w:t>
      </w:r>
    </w:p>
    <w:p w:rsidR="00F062DE" w:rsidRDefault="00F062DE" w:rsidP="00F062DE">
      <w:r>
        <w:t></w:t>
      </w:r>
      <w:r>
        <w:t></w:t>
      </w:r>
      <w:r>
        <w:rPr>
          <w:rFonts w:hint="eastAsia"/>
        </w:rPr>
        <w:t>АлехинА</w:t>
      </w:r>
      <w:r>
        <w:t></w:t>
      </w:r>
      <w:r>
        <w:rPr>
          <w:rFonts w:hint="eastAsia"/>
        </w:rPr>
        <w:t>П</w:t>
      </w:r>
      <w:r>
        <w:t></w:t>
      </w:r>
      <w:r>
        <w:t></w:t>
      </w:r>
      <w:r>
        <w:t></w:t>
      </w:r>
      <w:r>
        <w:rPr>
          <w:rFonts w:hint="eastAsia"/>
        </w:rPr>
        <w:t>Кармолицкий</w:t>
      </w:r>
      <w:r>
        <w:t></w:t>
      </w:r>
      <w:r>
        <w:t></w:t>
      </w:r>
      <w:r>
        <w:t></w:t>
      </w:r>
      <w:r>
        <w:t></w:t>
      </w:r>
      <w:r>
        <w:t></w:t>
      </w:r>
      <w:r>
        <w:t></w:t>
      </w:r>
      <w:r>
        <w:t></w:t>
      </w:r>
      <w:r>
        <w:rPr>
          <w:rFonts w:hint="eastAsia"/>
        </w:rPr>
        <w:t>Козлов</w:t>
      </w:r>
      <w:r>
        <w:t></w:t>
      </w:r>
      <w:r>
        <w:rPr>
          <w:rFonts w:hint="eastAsia"/>
        </w:rPr>
        <w:t>Ю</w:t>
      </w:r>
      <w:r>
        <w:t></w:t>
      </w:r>
      <w:r>
        <w:rPr>
          <w:rFonts w:hint="eastAsia"/>
        </w:rPr>
        <w:t>М</w:t>
      </w:r>
      <w:r>
        <w:t></w:t>
      </w:r>
      <w:r>
        <w:t></w:t>
      </w:r>
      <w:r>
        <w:rPr>
          <w:rFonts w:hint="eastAsia"/>
        </w:rPr>
        <w:t>Административное</w:t>
      </w:r>
      <w:r>
        <w:t></w:t>
      </w:r>
      <w:r>
        <w:rPr>
          <w:rFonts w:hint="eastAsia"/>
        </w:rPr>
        <w:t>право</w:t>
      </w:r>
      <w:r>
        <w:t></w:t>
      </w:r>
      <w:r>
        <w:rPr>
          <w:rFonts w:hint="eastAsia"/>
        </w:rPr>
        <w:t>Российской</w:t>
      </w:r>
      <w:r>
        <w:t></w:t>
      </w:r>
      <w:r>
        <w:rPr>
          <w:rFonts w:hint="eastAsia"/>
        </w:rPr>
        <w:t>Федерации</w:t>
      </w:r>
      <w:r>
        <w:t></w:t>
      </w:r>
      <w:r>
        <w:t></w:t>
      </w:r>
      <w:r>
        <w:rPr>
          <w:rFonts w:hint="eastAsia"/>
        </w:rPr>
        <w:t>Учебник</w:t>
      </w:r>
      <w:r>
        <w:t></w:t>
      </w:r>
      <w:r>
        <w:t></w:t>
      </w:r>
      <w:r>
        <w:rPr>
          <w:rFonts w:hint="eastAsia"/>
        </w:rPr>
        <w:t>М</w:t>
      </w:r>
      <w:r>
        <w:t></w:t>
      </w:r>
      <w:r>
        <w:t></w:t>
      </w:r>
      <w:r>
        <w:t></w:t>
      </w:r>
      <w:r>
        <w:rPr>
          <w:rFonts w:hint="eastAsia"/>
        </w:rPr>
        <w:t>Зерцало</w:t>
      </w:r>
      <w:r>
        <w:t></w:t>
      </w:r>
      <w:r>
        <w:t></w:t>
      </w:r>
      <w:r>
        <w:t></w:t>
      </w:r>
      <w:r>
        <w:t></w:t>
      </w:r>
      <w:r>
        <w:t></w:t>
      </w:r>
      <w:r>
        <w:t></w:t>
      </w:r>
      <w:r>
        <w:t></w:t>
      </w:r>
      <w:r>
        <w:t></w:t>
      </w:r>
      <w:r>
        <w:t></w:t>
      </w:r>
      <w:r>
        <w:t></w:t>
      </w:r>
      <w:r>
        <w:t></w:t>
      </w:r>
      <w:r>
        <w:t></w:t>
      </w:r>
      <w:r>
        <w:rPr>
          <w:rFonts w:hint="eastAsia"/>
        </w:rPr>
        <w:t>с</w:t>
      </w:r>
      <w:r>
        <w:t></w:t>
      </w:r>
    </w:p>
    <w:p w:rsidR="00F062DE" w:rsidRDefault="00F062DE" w:rsidP="00F062DE">
      <w:r>
        <w:t></w:t>
      </w:r>
      <w:r>
        <w:t></w:t>
      </w:r>
      <w:r>
        <w:rPr>
          <w:rFonts w:hint="eastAsia"/>
        </w:rPr>
        <w:t>АтаманчукГ</w:t>
      </w:r>
      <w:r>
        <w:t></w:t>
      </w:r>
      <w:r>
        <w:rPr>
          <w:rFonts w:hint="eastAsia"/>
        </w:rPr>
        <w:t>В</w:t>
      </w:r>
      <w:r>
        <w:t></w:t>
      </w:r>
      <w:r>
        <w:t></w:t>
      </w:r>
      <w:r>
        <w:rPr>
          <w:rFonts w:hint="eastAsia"/>
        </w:rPr>
        <w:t>Теория</w:t>
      </w:r>
      <w:r>
        <w:t></w:t>
      </w:r>
      <w:r>
        <w:rPr>
          <w:rFonts w:hint="eastAsia"/>
        </w:rPr>
        <w:t>государственного</w:t>
      </w:r>
      <w:r>
        <w:t></w:t>
      </w:r>
      <w:r>
        <w:rPr>
          <w:rFonts w:hint="eastAsia"/>
        </w:rPr>
        <w:t>управления</w:t>
      </w:r>
      <w:r>
        <w:t></w:t>
      </w:r>
      <w:r>
        <w:t></w:t>
      </w:r>
      <w:r>
        <w:rPr>
          <w:rFonts w:hint="eastAsia"/>
        </w:rPr>
        <w:t>М</w:t>
      </w:r>
      <w:r>
        <w:t></w:t>
      </w:r>
      <w:r>
        <w:t></w:t>
      </w:r>
      <w:r>
        <w:t></w:t>
      </w:r>
      <w:r>
        <w:rPr>
          <w:rFonts w:hint="eastAsia"/>
        </w:rPr>
        <w:t>Омега</w:t>
      </w:r>
      <w:r>
        <w:t></w:t>
      </w:r>
      <w:r>
        <w:t></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rPr>
          <w:rFonts w:hint="eastAsia"/>
        </w:rPr>
        <w:t>БачилоИ</w:t>
      </w:r>
      <w:r>
        <w:t></w:t>
      </w:r>
      <w:r>
        <w:rPr>
          <w:rFonts w:hint="eastAsia"/>
        </w:rPr>
        <w:t>Л</w:t>
      </w:r>
      <w:r>
        <w:t></w:t>
      </w:r>
      <w:r>
        <w:t></w:t>
      </w:r>
      <w:r>
        <w:rPr>
          <w:rFonts w:hint="eastAsia"/>
        </w:rPr>
        <w:t>Организация</w:t>
      </w:r>
      <w:r>
        <w:t></w:t>
      </w:r>
      <w:r>
        <w:rPr>
          <w:rFonts w:hint="eastAsia"/>
        </w:rPr>
        <w:t>советского</w:t>
      </w:r>
      <w:r>
        <w:t></w:t>
      </w:r>
      <w:r>
        <w:rPr>
          <w:rFonts w:hint="eastAsia"/>
        </w:rPr>
        <w:t>государственного</w:t>
      </w:r>
      <w:r>
        <w:t></w:t>
      </w:r>
      <w:r>
        <w:rPr>
          <w:rFonts w:hint="eastAsia"/>
        </w:rPr>
        <w:t>управления</w:t>
      </w:r>
      <w:r>
        <w:t></w:t>
      </w:r>
      <w:r>
        <w:t></w:t>
      </w:r>
      <w:r>
        <w:rPr>
          <w:rFonts w:hint="eastAsia"/>
        </w:rPr>
        <w:t>М</w:t>
      </w:r>
      <w:r>
        <w:t></w:t>
      </w:r>
      <w:r>
        <w:t></w:t>
      </w:r>
      <w:r>
        <w:t></w:t>
      </w:r>
      <w:r>
        <w:rPr>
          <w:rFonts w:hint="eastAsia"/>
        </w:rPr>
        <w:t>Наука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rPr>
          <w:rFonts w:hint="eastAsia"/>
        </w:rPr>
        <w:t>БратановскийС</w:t>
      </w:r>
      <w:r>
        <w:t></w:t>
      </w:r>
      <w:r>
        <w:rPr>
          <w:rFonts w:hint="eastAsia"/>
        </w:rPr>
        <w:t>Н</w:t>
      </w:r>
      <w:r>
        <w:t></w:t>
      </w:r>
      <w:r>
        <w:t></w:t>
      </w:r>
      <w:r>
        <w:rPr>
          <w:rFonts w:hint="eastAsia"/>
        </w:rPr>
        <w:t>Теория</w:t>
      </w:r>
      <w:r>
        <w:t></w:t>
      </w:r>
      <w:r>
        <w:rPr>
          <w:rFonts w:hint="eastAsia"/>
        </w:rPr>
        <w:t>государства</w:t>
      </w:r>
      <w:r>
        <w:t></w:t>
      </w:r>
      <w:r>
        <w:rPr>
          <w:rFonts w:hint="eastAsia"/>
        </w:rPr>
        <w:t>и</w:t>
      </w:r>
      <w:r>
        <w:t></w:t>
      </w:r>
      <w:r>
        <w:rPr>
          <w:rFonts w:hint="eastAsia"/>
        </w:rPr>
        <w:t>права</w:t>
      </w:r>
      <w:r>
        <w:t></w:t>
      </w:r>
      <w:r>
        <w:t></w:t>
      </w:r>
      <w:r>
        <w:rPr>
          <w:rFonts w:hint="eastAsia"/>
        </w:rPr>
        <w:t>М</w:t>
      </w:r>
      <w:r>
        <w:t></w:t>
      </w:r>
      <w:r>
        <w:t></w:t>
      </w:r>
      <w:r>
        <w:t></w:t>
      </w:r>
      <w:r>
        <w:rPr>
          <w:rFonts w:hint="eastAsia"/>
        </w:rPr>
        <w:t>Приор</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БойцовВ</w:t>
      </w:r>
      <w:r>
        <w:t></w:t>
      </w:r>
      <w:r>
        <w:t></w:t>
      </w:r>
      <w:r>
        <w:rPr>
          <w:rFonts w:hint="eastAsia"/>
        </w:rPr>
        <w:t>В</w:t>
      </w:r>
      <w:r>
        <w:t></w:t>
      </w:r>
      <w:r>
        <w:t></w:t>
      </w:r>
      <w:r>
        <w:rPr>
          <w:rFonts w:hint="eastAsia"/>
        </w:rPr>
        <w:t>Стандарт</w:t>
      </w:r>
      <w:r>
        <w:t></w:t>
      </w:r>
      <w:r>
        <w:rPr>
          <w:rFonts w:hint="eastAsia"/>
        </w:rPr>
        <w:t>и</w:t>
      </w:r>
      <w:r>
        <w:t></w:t>
      </w:r>
      <w:r>
        <w:rPr>
          <w:rFonts w:hint="eastAsia"/>
        </w:rPr>
        <w:t>качество</w:t>
      </w:r>
      <w:r>
        <w:t></w:t>
      </w:r>
      <w:r>
        <w:t></w:t>
      </w:r>
      <w:r>
        <w:rPr>
          <w:rFonts w:hint="eastAsia"/>
        </w:rPr>
        <w:t>М</w:t>
      </w:r>
      <w:r>
        <w:t></w:t>
      </w:r>
      <w:r>
        <w:t></w:t>
      </w:r>
      <w:r>
        <w:t></w:t>
      </w:r>
      <w:r>
        <w:rPr>
          <w:rFonts w:hint="eastAsia"/>
        </w:rPr>
        <w:t>Знание</w:t>
      </w:r>
      <w:r>
        <w:t></w:t>
      </w:r>
      <w:r>
        <w:t></w:t>
      </w:r>
      <w:r>
        <w:t></w:t>
      </w:r>
      <w:r>
        <w:t></w:t>
      </w:r>
      <w:r>
        <w:t></w:t>
      </w:r>
      <w:r>
        <w:t></w:t>
      </w:r>
      <w:r>
        <w:t></w:t>
      </w:r>
    </w:p>
    <w:p w:rsidR="00F062DE" w:rsidRDefault="00F062DE" w:rsidP="00F062DE">
      <w:r>
        <w:t></w:t>
      </w:r>
      <w:r>
        <w:t></w:t>
      </w:r>
      <w:r>
        <w:t></w:t>
      </w:r>
      <w:r>
        <w:t></w:t>
      </w:r>
      <w:r>
        <w:rPr>
          <w:rFonts w:hint="eastAsia"/>
        </w:rPr>
        <w:t>Большой</w:t>
      </w:r>
      <w:r>
        <w:t></w:t>
      </w:r>
      <w:r>
        <w:rPr>
          <w:rFonts w:hint="eastAsia"/>
        </w:rPr>
        <w:t>энциклопедический</w:t>
      </w:r>
      <w:r>
        <w:t></w:t>
      </w:r>
      <w:r>
        <w:rPr>
          <w:rFonts w:hint="eastAsia"/>
        </w:rPr>
        <w:t>словарь</w:t>
      </w:r>
      <w:r>
        <w:t></w:t>
      </w:r>
      <w:r>
        <w:t></w:t>
      </w:r>
      <w:r>
        <w:t></w:t>
      </w:r>
      <w:r>
        <w:rPr>
          <w:rFonts w:hint="eastAsia"/>
        </w:rPr>
        <w:t>Под</w:t>
      </w:r>
      <w:r>
        <w:t></w:t>
      </w:r>
      <w:r>
        <w:rPr>
          <w:rFonts w:hint="eastAsia"/>
        </w:rPr>
        <w:t>ред</w:t>
      </w:r>
      <w:r>
        <w:t></w:t>
      </w:r>
      <w:r>
        <w:rPr>
          <w:rFonts w:hint="eastAsia"/>
        </w:rPr>
        <w:t>ГоркинаА</w:t>
      </w:r>
      <w:r>
        <w:t></w:t>
      </w:r>
      <w:r>
        <w:rPr>
          <w:rFonts w:hint="eastAsia"/>
        </w:rPr>
        <w:t>П</w:t>
      </w:r>
      <w:r>
        <w:t></w:t>
      </w:r>
      <w:r>
        <w:t></w:t>
      </w:r>
      <w:r>
        <w:rPr>
          <w:rFonts w:hint="eastAsia"/>
        </w:rPr>
        <w:t>М</w:t>
      </w:r>
      <w:r>
        <w:t></w:t>
      </w:r>
      <w:r>
        <w:t></w:t>
      </w:r>
      <w:r>
        <w:t></w:t>
      </w:r>
      <w:r>
        <w:rPr>
          <w:rFonts w:hint="eastAsia"/>
        </w:rPr>
        <w:t>Большая</w:t>
      </w:r>
      <w:r>
        <w:t></w:t>
      </w:r>
      <w:r>
        <w:rPr>
          <w:rFonts w:hint="eastAsia"/>
        </w:rPr>
        <w:t>российская</w:t>
      </w:r>
      <w:r>
        <w:t></w:t>
      </w:r>
      <w:r>
        <w:rPr>
          <w:rFonts w:hint="eastAsia"/>
        </w:rPr>
        <w:t>энциклопедия</w:t>
      </w:r>
      <w:r>
        <w:t></w:t>
      </w:r>
      <w:r>
        <w:t></w:t>
      </w:r>
      <w:r>
        <w:t></w:t>
      </w:r>
      <w:r>
        <w:t></w:t>
      </w:r>
      <w:r>
        <w:t></w:t>
      </w:r>
      <w:r>
        <w:t></w:t>
      </w:r>
      <w:r>
        <w:t></w:t>
      </w:r>
    </w:p>
    <w:p w:rsidR="00F062DE" w:rsidRDefault="00F062DE" w:rsidP="00F062DE">
      <w:r>
        <w:t></w:t>
      </w:r>
      <w:r>
        <w:t></w:t>
      </w:r>
      <w:r>
        <w:t></w:t>
      </w:r>
      <w:r>
        <w:rPr>
          <w:rFonts w:hint="eastAsia"/>
        </w:rPr>
        <w:t>Гагаринов</w:t>
      </w:r>
      <w:r>
        <w:t></w:t>
      </w:r>
      <w:r>
        <w:t></w:t>
      </w:r>
      <w:r>
        <w:t></w:t>
      </w:r>
      <w:r>
        <w:t></w:t>
      </w:r>
      <w:r>
        <w:t></w:t>
      </w:r>
      <w:r>
        <w:rPr>
          <w:rFonts w:hint="eastAsia"/>
        </w:rPr>
        <w:t>Правовые</w:t>
      </w:r>
      <w:r>
        <w:t></w:t>
      </w:r>
      <w:r>
        <w:rPr>
          <w:rFonts w:hint="eastAsia"/>
        </w:rPr>
        <w:t>основы</w:t>
      </w:r>
      <w:r>
        <w:t></w:t>
      </w:r>
      <w:r>
        <w:rPr>
          <w:rFonts w:hint="eastAsia"/>
        </w:rPr>
        <w:t>здравоохранения</w:t>
      </w:r>
      <w:r>
        <w:t></w:t>
      </w:r>
      <w:r>
        <w:t></w:t>
      </w:r>
      <w:r>
        <w:rPr>
          <w:rFonts w:hint="eastAsia"/>
        </w:rPr>
        <w:t>Учебник</w:t>
      </w:r>
      <w:r>
        <w:t></w:t>
      </w:r>
      <w:r>
        <w:t></w:t>
      </w:r>
      <w:r>
        <w:rPr>
          <w:rFonts w:hint="eastAsia"/>
        </w:rPr>
        <w:t>М</w:t>
      </w:r>
      <w:r>
        <w:t></w:t>
      </w:r>
      <w:r>
        <w:t></w:t>
      </w:r>
      <w:r>
        <w:t></w:t>
      </w:r>
      <w:r>
        <w:rPr>
          <w:rFonts w:hint="eastAsia"/>
        </w:rPr>
        <w:t>Академия</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ГерасименкоН</w:t>
      </w:r>
      <w:r>
        <w:t></w:t>
      </w:r>
      <w:r>
        <w:rPr>
          <w:rFonts w:hint="eastAsia"/>
        </w:rPr>
        <w:t>Ф</w:t>
      </w:r>
      <w:r>
        <w:t></w:t>
      </w:r>
      <w:r>
        <w:t></w:t>
      </w:r>
      <w:r>
        <w:t></w:t>
      </w:r>
      <w:r>
        <w:rPr>
          <w:rFonts w:hint="eastAsia"/>
        </w:rPr>
        <w:t>Александрова</w:t>
      </w:r>
      <w:r>
        <w:t></w:t>
      </w:r>
      <w:r>
        <w:rPr>
          <w:rFonts w:hint="eastAsia"/>
        </w:rPr>
        <w:t>О</w:t>
      </w:r>
      <w:r>
        <w:t></w:t>
      </w:r>
      <w:r>
        <w:rPr>
          <w:rFonts w:hint="eastAsia"/>
        </w:rPr>
        <w:t>Ю</w:t>
      </w:r>
      <w:r>
        <w:t></w:t>
      </w:r>
      <w:r>
        <w:t></w:t>
      </w:r>
      <w:r>
        <w:t></w:t>
      </w:r>
      <w:r>
        <w:t></w:t>
      </w:r>
      <w:r>
        <w:rPr>
          <w:rFonts w:hint="eastAsia"/>
        </w:rPr>
        <w:t>Григорьев</w:t>
      </w:r>
      <w:r>
        <w:t></w:t>
      </w:r>
      <w:r>
        <w:rPr>
          <w:rFonts w:hint="eastAsia"/>
        </w:rPr>
        <w:t>И</w:t>
      </w:r>
      <w:r>
        <w:t></w:t>
      </w:r>
      <w:r>
        <w:rPr>
          <w:rFonts w:hint="eastAsia"/>
        </w:rPr>
        <w:t>Ю</w:t>
      </w:r>
      <w:r>
        <w:t></w:t>
      </w:r>
      <w:r>
        <w:t></w:t>
      </w:r>
      <w:r>
        <w:rPr>
          <w:rFonts w:hint="eastAsia"/>
        </w:rPr>
        <w:t>Законодательство</w:t>
      </w:r>
      <w:r>
        <w:t></w:t>
      </w:r>
      <w:r>
        <w:rPr>
          <w:rFonts w:hint="eastAsia"/>
        </w:rPr>
        <w:t>в</w:t>
      </w:r>
      <w:r>
        <w:t></w:t>
      </w:r>
      <w:r>
        <w:rPr>
          <w:rFonts w:hint="eastAsia"/>
        </w:rPr>
        <w:t>сфере</w:t>
      </w:r>
      <w:r>
        <w:t></w:t>
      </w:r>
      <w:r>
        <w:rPr>
          <w:rFonts w:hint="eastAsia"/>
        </w:rPr>
        <w:t>охраны</w:t>
      </w:r>
      <w:r>
        <w:t></w:t>
      </w:r>
      <w:r>
        <w:rPr>
          <w:rFonts w:hint="eastAsia"/>
        </w:rPr>
        <w:t>здоровьяграждан</w:t>
      </w:r>
      <w:r>
        <w:t></w:t>
      </w:r>
      <w:r>
        <w:t></w:t>
      </w:r>
      <w:r>
        <w:rPr>
          <w:rFonts w:hint="eastAsia"/>
        </w:rPr>
        <w:t>М</w:t>
      </w:r>
      <w:r>
        <w:t></w:t>
      </w:r>
      <w:r>
        <w:t></w:t>
      </w:r>
      <w:r>
        <w:t></w:t>
      </w:r>
      <w:r>
        <w:rPr>
          <w:rFonts w:hint="eastAsia"/>
        </w:rPr>
        <w:t>МЦФЭР</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ГолуховГ</w:t>
      </w:r>
      <w:r>
        <w:t></w:t>
      </w:r>
      <w:r>
        <w:rPr>
          <w:rFonts w:hint="eastAsia"/>
        </w:rPr>
        <w:t>Н</w:t>
      </w:r>
      <w:r>
        <w:t></w:t>
      </w:r>
      <w:r>
        <w:t></w:t>
      </w:r>
      <w:r>
        <w:t></w:t>
      </w:r>
      <w:r>
        <w:rPr>
          <w:rFonts w:hint="eastAsia"/>
        </w:rPr>
        <w:t>Черепанов</w:t>
      </w:r>
      <w:r>
        <w:t></w:t>
      </w:r>
      <w:r>
        <w:rPr>
          <w:rFonts w:hint="eastAsia"/>
        </w:rPr>
        <w:t>И</w:t>
      </w:r>
      <w:r>
        <w:t></w:t>
      </w:r>
      <w:r>
        <w:rPr>
          <w:rFonts w:hint="eastAsia"/>
        </w:rPr>
        <w:t>С</w:t>
      </w:r>
      <w:r>
        <w:t></w:t>
      </w:r>
      <w:r>
        <w:t></w:t>
      </w:r>
      <w:r>
        <w:t></w:t>
      </w:r>
      <w:r>
        <w:rPr>
          <w:rFonts w:hint="eastAsia"/>
        </w:rPr>
        <w:t>Шиленко</w:t>
      </w:r>
      <w:r>
        <w:t></w:t>
      </w:r>
      <w:r>
        <w:rPr>
          <w:rFonts w:hint="eastAsia"/>
        </w:rPr>
        <w:t>Ю</w:t>
      </w:r>
      <w:r>
        <w:t></w:t>
      </w:r>
      <w:r>
        <w:rPr>
          <w:rFonts w:hint="eastAsia"/>
        </w:rPr>
        <w:t>В</w:t>
      </w:r>
      <w:r>
        <w:t></w:t>
      </w:r>
      <w:r>
        <w:t></w:t>
      </w:r>
      <w:r>
        <w:rPr>
          <w:rFonts w:hint="eastAsia"/>
        </w:rPr>
        <w:t>Экономика</w:t>
      </w:r>
      <w:r>
        <w:t></w:t>
      </w:r>
      <w:r>
        <w:rPr>
          <w:rFonts w:hint="eastAsia"/>
        </w:rPr>
        <w:t>и</w:t>
      </w:r>
      <w:r>
        <w:t></w:t>
      </w:r>
      <w:r>
        <w:rPr>
          <w:rFonts w:hint="eastAsia"/>
        </w:rPr>
        <w:t>управление</w:t>
      </w:r>
      <w:r>
        <w:t></w:t>
      </w:r>
      <w:r>
        <w:rPr>
          <w:rFonts w:hint="eastAsia"/>
        </w:rPr>
        <w:t>в</w:t>
      </w:r>
      <w:r>
        <w:t></w:t>
      </w:r>
      <w:r>
        <w:rPr>
          <w:rFonts w:hint="eastAsia"/>
        </w:rPr>
        <w:t>здравоохранении</w:t>
      </w:r>
      <w:r>
        <w:t></w:t>
      </w:r>
      <w:r>
        <w:t></w:t>
      </w:r>
      <w:r>
        <w:rPr>
          <w:rFonts w:hint="eastAsia"/>
        </w:rPr>
        <w:t>М</w:t>
      </w:r>
      <w:r>
        <w:t></w:t>
      </w:r>
      <w:r>
        <w:t></w:t>
      </w:r>
      <w:r>
        <w:t></w:t>
      </w:r>
      <w:r>
        <w:rPr>
          <w:rFonts w:hint="eastAsia"/>
        </w:rPr>
        <w:t>Медсервис</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ГригорьевИ</w:t>
      </w:r>
      <w:r>
        <w:t></w:t>
      </w:r>
      <w:r>
        <w:rPr>
          <w:rFonts w:hint="eastAsia"/>
        </w:rPr>
        <w:t>Ю</w:t>
      </w:r>
      <w:r>
        <w:t></w:t>
      </w:r>
      <w:r>
        <w:t></w:t>
      </w:r>
      <w:r>
        <w:t></w:t>
      </w:r>
      <w:r>
        <w:rPr>
          <w:rFonts w:hint="eastAsia"/>
        </w:rPr>
        <w:t>Сергеев</w:t>
      </w:r>
      <w:r>
        <w:t></w:t>
      </w:r>
      <w:r>
        <w:rPr>
          <w:rFonts w:hint="eastAsia"/>
        </w:rPr>
        <w:t>Ю</w:t>
      </w:r>
      <w:r>
        <w:t></w:t>
      </w:r>
      <w:r>
        <w:rPr>
          <w:rFonts w:hint="eastAsia"/>
        </w:rPr>
        <w:t>Д</w:t>
      </w:r>
      <w:r>
        <w:t></w:t>
      </w:r>
      <w:r>
        <w:t></w:t>
      </w:r>
      <w:r>
        <w:t></w:t>
      </w:r>
      <w:r>
        <w:rPr>
          <w:rFonts w:hint="eastAsia"/>
        </w:rPr>
        <w:t>Григорьев</w:t>
      </w:r>
      <w:r>
        <w:t></w:t>
      </w:r>
      <w:r>
        <w:rPr>
          <w:rFonts w:hint="eastAsia"/>
        </w:rPr>
        <w:t>Ю</w:t>
      </w:r>
      <w:r>
        <w:t></w:t>
      </w:r>
      <w:r>
        <w:rPr>
          <w:rFonts w:hint="eastAsia"/>
        </w:rPr>
        <w:t>И</w:t>
      </w:r>
      <w:r>
        <w:t></w:t>
      </w:r>
      <w:r>
        <w:t></w:t>
      </w:r>
      <w:r>
        <w:rPr>
          <w:rFonts w:hint="eastAsia"/>
        </w:rPr>
        <w:t>Медицинское</w:t>
      </w:r>
      <w:r>
        <w:t></w:t>
      </w:r>
      <w:r>
        <w:rPr>
          <w:rFonts w:hint="eastAsia"/>
        </w:rPr>
        <w:t>право</w:t>
      </w:r>
      <w:r>
        <w:t></w:t>
      </w:r>
      <w:r>
        <w:t></w:t>
      </w:r>
      <w:r>
        <w:t></w:t>
      </w:r>
      <w:r>
        <w:rPr>
          <w:rFonts w:hint="eastAsia"/>
        </w:rPr>
        <w:t>М</w:t>
      </w:r>
      <w:r>
        <w:t></w:t>
      </w:r>
      <w:r>
        <w:t></w:t>
      </w:r>
      <w:r>
        <w:t></w:t>
      </w:r>
      <w:r>
        <w:rPr>
          <w:rFonts w:hint="eastAsia"/>
        </w:rPr>
        <w:t>ГЭОТАР</w:t>
      </w:r>
      <w:r>
        <w:t></w:t>
      </w:r>
      <w:r>
        <w:rPr>
          <w:rFonts w:hint="eastAsia"/>
        </w:rPr>
        <w:t>Медиа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Защитапрокуроромв</w:t>
      </w:r>
      <w:r>
        <w:t></w:t>
      </w:r>
      <w:r>
        <w:rPr>
          <w:rFonts w:hint="eastAsia"/>
        </w:rPr>
        <w:t>гражданском</w:t>
      </w:r>
      <w:r>
        <w:t></w:t>
      </w:r>
      <w:r>
        <w:rPr>
          <w:rFonts w:hint="eastAsia"/>
        </w:rPr>
        <w:t>судопроизводстве</w:t>
      </w:r>
      <w:r>
        <w:t></w:t>
      </w:r>
      <w:r>
        <w:rPr>
          <w:rFonts w:hint="eastAsia"/>
        </w:rPr>
        <w:t>прав</w:t>
      </w:r>
      <w:r>
        <w:t></w:t>
      </w:r>
      <w:r>
        <w:rPr>
          <w:rFonts w:hint="eastAsia"/>
        </w:rPr>
        <w:t>граждан</w:t>
      </w:r>
      <w:r>
        <w:t></w:t>
      </w:r>
      <w:r>
        <w:rPr>
          <w:rFonts w:hint="eastAsia"/>
        </w:rPr>
        <w:t>при</w:t>
      </w:r>
      <w:r>
        <w:t></w:t>
      </w:r>
      <w:r>
        <w:rPr>
          <w:rFonts w:hint="eastAsia"/>
        </w:rPr>
        <w:t>реализации</w:t>
      </w:r>
      <w:r>
        <w:t></w:t>
      </w:r>
      <w:r>
        <w:rPr>
          <w:rFonts w:hint="eastAsia"/>
        </w:rPr>
        <w:t>национальных</w:t>
      </w:r>
      <w:r>
        <w:t></w:t>
      </w:r>
      <w:r>
        <w:rPr>
          <w:rFonts w:hint="eastAsia"/>
        </w:rPr>
        <w:t>проектов</w:t>
      </w:r>
      <w:r>
        <w:t></w:t>
      </w:r>
      <w:r>
        <w:t></w:t>
      </w:r>
      <w:r>
        <w:t></w:t>
      </w:r>
      <w:r>
        <w:rPr>
          <w:rFonts w:hint="eastAsia"/>
        </w:rPr>
        <w:t>Под</w:t>
      </w:r>
      <w:r>
        <w:t></w:t>
      </w:r>
      <w:r>
        <w:rPr>
          <w:rFonts w:hint="eastAsia"/>
        </w:rPr>
        <w:t>ред</w:t>
      </w:r>
      <w:r>
        <w:t></w:t>
      </w:r>
      <w:r>
        <w:t></w:t>
      </w:r>
      <w:r>
        <w:rPr>
          <w:rFonts w:hint="eastAsia"/>
        </w:rPr>
        <w:t>Н</w:t>
      </w:r>
      <w:r>
        <w:t></w:t>
      </w:r>
      <w:r>
        <w:rPr>
          <w:rFonts w:hint="eastAsia"/>
        </w:rPr>
        <w:t>М</w:t>
      </w:r>
      <w:r>
        <w:t></w:t>
      </w:r>
      <w:r>
        <w:t></w:t>
      </w:r>
      <w:r>
        <w:rPr>
          <w:rFonts w:hint="eastAsia"/>
        </w:rPr>
        <w:t>Коршунова</w:t>
      </w:r>
      <w:r>
        <w:t></w:t>
      </w:r>
      <w:r>
        <w:t></w:t>
      </w:r>
      <w:r>
        <w:rPr>
          <w:rFonts w:hint="eastAsia"/>
        </w:rPr>
        <w:t>М</w:t>
      </w:r>
      <w:r>
        <w:t></w:t>
      </w:r>
      <w:r>
        <w:t></w:t>
      </w:r>
      <w:r>
        <w:t></w:t>
      </w:r>
      <w:r>
        <w:rPr>
          <w:rFonts w:hint="eastAsia"/>
        </w:rPr>
        <w:t>ЮНИТИ</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ЗенинаЛ</w:t>
      </w:r>
      <w:r>
        <w:t></w:t>
      </w:r>
      <w:r>
        <w:rPr>
          <w:rFonts w:hint="eastAsia"/>
        </w:rPr>
        <w:t>А</w:t>
      </w:r>
      <w:r>
        <w:t></w:t>
      </w:r>
      <w:r>
        <w:t></w:t>
      </w:r>
      <w:r>
        <w:t></w:t>
      </w:r>
      <w:r>
        <w:rPr>
          <w:rFonts w:hint="eastAsia"/>
        </w:rPr>
        <w:t>Шешунов</w:t>
      </w:r>
      <w:r>
        <w:t></w:t>
      </w:r>
      <w:r>
        <w:rPr>
          <w:rFonts w:hint="eastAsia"/>
        </w:rPr>
        <w:t>И</w:t>
      </w:r>
      <w:r>
        <w:t></w:t>
      </w:r>
      <w:r>
        <w:rPr>
          <w:rFonts w:hint="eastAsia"/>
        </w:rPr>
        <w:t>В</w:t>
      </w:r>
      <w:r>
        <w:t></w:t>
      </w:r>
      <w:r>
        <w:t></w:t>
      </w:r>
      <w:r>
        <w:t></w:t>
      </w:r>
      <w:r>
        <w:rPr>
          <w:rFonts w:hint="eastAsia"/>
        </w:rPr>
        <w:t>Чертухина</w:t>
      </w:r>
      <w:r>
        <w:t></w:t>
      </w:r>
      <w:r>
        <w:rPr>
          <w:rFonts w:hint="eastAsia"/>
        </w:rPr>
        <w:t>О</w:t>
      </w:r>
      <w:r>
        <w:t></w:t>
      </w:r>
      <w:r>
        <w:rPr>
          <w:rFonts w:hint="eastAsia"/>
        </w:rPr>
        <w:t>Б</w:t>
      </w:r>
      <w:r>
        <w:t></w:t>
      </w:r>
      <w:r>
        <w:t></w:t>
      </w:r>
      <w:r>
        <w:rPr>
          <w:rFonts w:hint="eastAsia"/>
        </w:rPr>
        <w:t>Экономика</w:t>
      </w:r>
      <w:r>
        <w:t></w:t>
      </w:r>
      <w:r>
        <w:rPr>
          <w:rFonts w:hint="eastAsia"/>
        </w:rPr>
        <w:t>и</w:t>
      </w:r>
      <w:r>
        <w:t></w:t>
      </w:r>
      <w:r>
        <w:rPr>
          <w:rFonts w:hint="eastAsia"/>
        </w:rPr>
        <w:t>управление</w:t>
      </w:r>
      <w:r>
        <w:t></w:t>
      </w:r>
      <w:r>
        <w:rPr>
          <w:rFonts w:hint="eastAsia"/>
        </w:rPr>
        <w:t>в</w:t>
      </w:r>
      <w:r>
        <w:t></w:t>
      </w:r>
      <w:r>
        <w:rPr>
          <w:rFonts w:hint="eastAsia"/>
        </w:rPr>
        <w:t>здравоохранении</w:t>
      </w:r>
      <w:r>
        <w:t></w:t>
      </w:r>
      <w:r>
        <w:t></w:t>
      </w:r>
      <w:r>
        <w:rPr>
          <w:rFonts w:hint="eastAsia"/>
        </w:rPr>
        <w:t>М</w:t>
      </w:r>
      <w:r>
        <w:t></w:t>
      </w:r>
      <w:r>
        <w:t></w:t>
      </w:r>
      <w:r>
        <w:t></w:t>
      </w:r>
      <w:r>
        <w:rPr>
          <w:rFonts w:hint="eastAsia"/>
        </w:rPr>
        <w:t>Академия</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Калинина</w:t>
      </w:r>
      <w:r>
        <w:t></w:t>
      </w:r>
      <w:r>
        <w:t></w:t>
      </w:r>
      <w:r>
        <w:t></w:t>
      </w:r>
      <w:r>
        <w:t></w:t>
      </w:r>
      <w:r>
        <w:t></w:t>
      </w:r>
      <w:r>
        <w:t></w:t>
      </w:r>
      <w:r>
        <w:t></w:t>
      </w:r>
      <w:r>
        <w:rPr>
          <w:rFonts w:hint="eastAsia"/>
        </w:rPr>
        <w:t>Сборник</w:t>
      </w:r>
      <w:r>
        <w:t></w:t>
      </w:r>
      <w:r>
        <w:rPr>
          <w:rFonts w:hint="eastAsia"/>
        </w:rPr>
        <w:t>методических</w:t>
      </w:r>
      <w:r>
        <w:t></w:t>
      </w:r>
      <w:r>
        <w:rPr>
          <w:rFonts w:hint="eastAsia"/>
        </w:rPr>
        <w:t>материалов</w:t>
      </w:r>
      <w:r>
        <w:t></w:t>
      </w:r>
      <w:r>
        <w:rPr>
          <w:rFonts w:hint="eastAsia"/>
        </w:rPr>
        <w:t>по</w:t>
      </w:r>
      <w:r>
        <w:t></w:t>
      </w:r>
      <w:r>
        <w:t></w:t>
      </w:r>
      <w:r>
        <w:t></w:t>
      </w:r>
      <w:r>
        <w:rPr>
          <w:rFonts w:hint="eastAsia"/>
        </w:rPr>
        <w:t>спецкурсу</w:t>
      </w:r>
      <w:r>
        <w:t></w:t>
      </w:r>
      <w:r>
        <w:t></w:t>
      </w:r>
      <w:r>
        <w:t></w:t>
      </w:r>
      <w:r>
        <w:t></w:t>
      </w:r>
      <w:r>
        <w:t></w:t>
      </w:r>
      <w:r>
        <w:t></w:t>
      </w:r>
      <w:r>
        <w:t></w:t>
      </w:r>
      <w:r>
        <w:t></w:t>
      </w:r>
      <w:r>
        <w:rPr>
          <w:rFonts w:hint="eastAsia"/>
        </w:rPr>
        <w:t>Сущность</w:t>
      </w:r>
      <w:r>
        <w:t></w:t>
      </w:r>
      <w:r>
        <w:rPr>
          <w:rFonts w:hint="eastAsia"/>
        </w:rPr>
        <w:t>и</w:t>
      </w:r>
      <w:r>
        <w:t></w:t>
      </w:r>
      <w:r>
        <w:rPr>
          <w:rFonts w:hint="eastAsia"/>
        </w:rPr>
        <w:t>формы</w:t>
      </w:r>
      <w:r>
        <w:t></w:t>
      </w:r>
      <w:r>
        <w:rPr>
          <w:rFonts w:hint="eastAsia"/>
        </w:rPr>
        <w:t>реализацииисполнительнойвласти</w:t>
      </w:r>
      <w:r>
        <w:t></w:t>
      </w:r>
      <w:r>
        <w:t></w:t>
      </w:r>
      <w:r>
        <w:t></w:t>
      </w:r>
      <w:r>
        <w:t></w:t>
      </w:r>
      <w:r>
        <w:t></w:t>
      </w:r>
      <w:r>
        <w:t></w:t>
      </w:r>
      <w:r>
        <w:t></w:t>
      </w:r>
      <w:r>
        <w:t></w:t>
      </w:r>
      <w:r>
        <w:t></w:t>
      </w:r>
      <w:r>
        <w:t></w:t>
      </w:r>
      <w:r>
        <w:t></w:t>
      </w:r>
      <w:r>
        <w:rPr>
          <w:rFonts w:hint="eastAsia"/>
        </w:rPr>
        <w:t>Отв</w:t>
      </w:r>
      <w:r>
        <w:t></w:t>
      </w:r>
      <w:r>
        <w:t></w:t>
      </w:r>
      <w:r>
        <w:rPr>
          <w:rFonts w:hint="eastAsia"/>
        </w:rPr>
        <w:t>ред</w:t>
      </w:r>
      <w:r>
        <w:t></w:t>
      </w:r>
      <w:r>
        <w:t></w:t>
      </w:r>
      <w:r>
        <w:rPr>
          <w:rFonts w:hint="eastAsia"/>
        </w:rPr>
        <w:t>Л</w:t>
      </w:r>
      <w:r>
        <w:t></w:t>
      </w:r>
      <w:r>
        <w:rPr>
          <w:rFonts w:hint="eastAsia"/>
        </w:rPr>
        <w:t>Л</w:t>
      </w:r>
      <w:r>
        <w:t></w:t>
      </w:r>
      <w:r>
        <w:t></w:t>
      </w:r>
      <w:r>
        <w:rPr>
          <w:rFonts w:hint="eastAsia"/>
        </w:rPr>
        <w:t>Попов</w:t>
      </w:r>
      <w:r>
        <w:t></w:t>
      </w:r>
      <w:r>
        <w:t></w:t>
      </w:r>
      <w:r>
        <w:rPr>
          <w:rFonts w:hint="eastAsia"/>
        </w:rPr>
        <w:t>М</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КалининаЛ</w:t>
      </w:r>
      <w:r>
        <w:t></w:t>
      </w:r>
      <w:r>
        <w:rPr>
          <w:rFonts w:hint="eastAsia"/>
        </w:rPr>
        <w:t>А</w:t>
      </w:r>
      <w:r>
        <w:t></w:t>
      </w:r>
      <w:r>
        <w:t></w:t>
      </w:r>
      <w:r>
        <w:rPr>
          <w:rFonts w:hint="eastAsia"/>
        </w:rPr>
        <w:t>Административная</w:t>
      </w:r>
      <w:r>
        <w:t></w:t>
      </w:r>
      <w:r>
        <w:rPr>
          <w:rFonts w:hint="eastAsia"/>
        </w:rPr>
        <w:t>ответственность</w:t>
      </w:r>
      <w:r>
        <w:t></w:t>
      </w:r>
      <w:r>
        <w:t></w:t>
      </w:r>
      <w:r>
        <w:rPr>
          <w:rFonts w:hint="eastAsia"/>
        </w:rPr>
        <w:t>М</w:t>
      </w:r>
      <w:r>
        <w:t></w:t>
      </w:r>
      <w:r>
        <w:t></w:t>
      </w:r>
      <w:r>
        <w:t></w:t>
      </w:r>
      <w:r>
        <w:rPr>
          <w:rFonts w:hint="eastAsia"/>
        </w:rPr>
        <w:t>Норма</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Клименко</w:t>
      </w:r>
      <w:r>
        <w:t></w:t>
      </w:r>
      <w:r>
        <w:t></w:t>
      </w:r>
      <w:r>
        <w:t></w:t>
      </w:r>
      <w:r>
        <w:t></w:t>
      </w:r>
      <w:r>
        <w:t></w:t>
      </w:r>
      <w:r>
        <w:rPr>
          <w:rFonts w:hint="eastAsia"/>
        </w:rPr>
        <w:t>Теория</w:t>
      </w:r>
      <w:r>
        <w:t></w:t>
      </w:r>
      <w:r>
        <w:rPr>
          <w:rFonts w:hint="eastAsia"/>
        </w:rPr>
        <w:t>государства</w:t>
      </w:r>
      <w:r>
        <w:t></w:t>
      </w:r>
      <w:r>
        <w:rPr>
          <w:rFonts w:hint="eastAsia"/>
        </w:rPr>
        <w:t>и</w:t>
      </w:r>
      <w:r>
        <w:t></w:t>
      </w:r>
      <w:r>
        <w:rPr>
          <w:rFonts w:hint="eastAsia"/>
        </w:rPr>
        <w:t>права</w:t>
      </w:r>
      <w:r>
        <w:t></w:t>
      </w:r>
      <w:r>
        <w:t></w:t>
      </w:r>
      <w:r>
        <w:t></w:t>
      </w:r>
      <w:r>
        <w:t></w:t>
      </w:r>
      <w:r>
        <w:t></w:t>
      </w:r>
      <w:r>
        <w:t></w:t>
      </w:r>
      <w:r>
        <w:t></w:t>
      </w:r>
      <w:r>
        <w:t></w:t>
      </w:r>
      <w:r>
        <w:rPr>
          <w:rFonts w:hint="eastAsia"/>
        </w:rPr>
        <w:t>Клименко</w:t>
      </w:r>
      <w:r>
        <w:t></w:t>
      </w:r>
      <w:r>
        <w:t></w:t>
      </w:r>
      <w:r>
        <w:rPr>
          <w:rFonts w:hint="eastAsia"/>
        </w:rPr>
        <w:t>В</w:t>
      </w:r>
      <w:r>
        <w:t></w:t>
      </w:r>
      <w:r>
        <w:rPr>
          <w:rFonts w:hint="eastAsia"/>
        </w:rPr>
        <w:t>В</w:t>
      </w:r>
      <w:r>
        <w:t></w:t>
      </w:r>
      <w:r>
        <w:rPr>
          <w:rFonts w:hint="eastAsia"/>
        </w:rPr>
        <w:t>Румынина</w:t>
      </w:r>
      <w:r>
        <w:t></w:t>
      </w:r>
      <w:r>
        <w:t></w:t>
      </w:r>
      <w:r>
        <w:rPr>
          <w:rFonts w:hint="eastAsia"/>
        </w:rPr>
        <w:t>М</w:t>
      </w:r>
      <w:r>
        <w:t></w:t>
      </w:r>
      <w:r>
        <w:t></w:t>
      </w:r>
      <w:r>
        <w:t></w:t>
      </w:r>
      <w:r>
        <w:rPr>
          <w:rFonts w:hint="eastAsia"/>
        </w:rPr>
        <w:t>Высшая</w:t>
      </w:r>
      <w:r>
        <w:t></w:t>
      </w:r>
      <w:r>
        <w:rPr>
          <w:rFonts w:hint="eastAsia"/>
        </w:rPr>
        <w:t>школа</w:t>
      </w:r>
      <w:r>
        <w:t></w:t>
      </w:r>
      <w:r>
        <w:t></w:t>
      </w:r>
      <w:r>
        <w:t></w:t>
      </w:r>
      <w:r>
        <w:t></w:t>
      </w:r>
      <w:r>
        <w:t></w:t>
      </w:r>
      <w:r>
        <w:t></w:t>
      </w:r>
      <w:r>
        <w:t></w:t>
      </w:r>
    </w:p>
    <w:p w:rsidR="00F062DE" w:rsidRDefault="00F062DE" w:rsidP="00F062DE">
      <w:r>
        <w:t></w:t>
      </w:r>
      <w:r>
        <w:t></w:t>
      </w:r>
      <w:r>
        <w:t></w:t>
      </w:r>
      <w:r>
        <w:rPr>
          <w:rFonts w:hint="eastAsia"/>
        </w:rPr>
        <w:t>КозловЮ</w:t>
      </w:r>
      <w:r>
        <w:t></w:t>
      </w:r>
      <w:r>
        <w:rPr>
          <w:rFonts w:hint="eastAsia"/>
        </w:rPr>
        <w:t>М</w:t>
      </w:r>
      <w:r>
        <w:t></w:t>
      </w:r>
      <w:r>
        <w:t></w:t>
      </w:r>
      <w:r>
        <w:t></w:t>
      </w:r>
      <w:r>
        <w:rPr>
          <w:rFonts w:hint="eastAsia"/>
        </w:rPr>
        <w:t>Попов</w:t>
      </w:r>
      <w:r>
        <w:t></w:t>
      </w:r>
      <w:r>
        <w:rPr>
          <w:rFonts w:hint="eastAsia"/>
        </w:rPr>
        <w:t>Л</w:t>
      </w:r>
      <w:r>
        <w:t></w:t>
      </w:r>
      <w:r>
        <w:rPr>
          <w:rFonts w:hint="eastAsia"/>
        </w:rPr>
        <w:t>Л</w:t>
      </w:r>
      <w:r>
        <w:t></w:t>
      </w:r>
      <w:r>
        <w:t></w:t>
      </w:r>
      <w:r>
        <w:rPr>
          <w:rFonts w:hint="eastAsia"/>
        </w:rPr>
        <w:t>Административное</w:t>
      </w:r>
      <w:r>
        <w:t></w:t>
      </w:r>
      <w:r>
        <w:rPr>
          <w:rFonts w:hint="eastAsia"/>
        </w:rPr>
        <w:t>право</w:t>
      </w:r>
      <w:r>
        <w:t></w:t>
      </w:r>
      <w:r>
        <w:t></w:t>
      </w:r>
      <w:r>
        <w:rPr>
          <w:rFonts w:hint="eastAsia"/>
        </w:rPr>
        <w:t>Учебник</w:t>
      </w:r>
      <w:r>
        <w:t></w:t>
      </w:r>
      <w:r>
        <w:t></w:t>
      </w:r>
      <w:r>
        <w:rPr>
          <w:rFonts w:hint="eastAsia"/>
        </w:rPr>
        <w:t>М</w:t>
      </w:r>
      <w:r>
        <w:t></w:t>
      </w:r>
      <w:r>
        <w:t></w:t>
      </w:r>
      <w:r>
        <w:rPr>
          <w:rFonts w:hint="eastAsia"/>
        </w:rPr>
        <w:t>Юристъ</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КозловЮ</w:t>
      </w:r>
      <w:r>
        <w:t></w:t>
      </w:r>
      <w:r>
        <w:rPr>
          <w:rFonts w:hint="eastAsia"/>
        </w:rPr>
        <w:t>М</w:t>
      </w:r>
      <w:r>
        <w:t></w:t>
      </w:r>
      <w:r>
        <w:t></w:t>
      </w:r>
      <w:r>
        <w:rPr>
          <w:rFonts w:hint="eastAsia"/>
        </w:rPr>
        <w:t>Административное</w:t>
      </w:r>
      <w:r>
        <w:t></w:t>
      </w:r>
      <w:r>
        <w:rPr>
          <w:rFonts w:hint="eastAsia"/>
        </w:rPr>
        <w:t>право</w:t>
      </w:r>
      <w:r>
        <w:t></w:t>
      </w:r>
      <w:r>
        <w:t></w:t>
      </w:r>
      <w:r>
        <w:rPr>
          <w:rFonts w:hint="eastAsia"/>
        </w:rPr>
        <w:t>Учебник</w:t>
      </w:r>
      <w:r>
        <w:t></w:t>
      </w:r>
      <w:r>
        <w:t></w:t>
      </w:r>
      <w:r>
        <w:rPr>
          <w:rFonts w:hint="eastAsia"/>
        </w:rPr>
        <w:t>М</w:t>
      </w:r>
      <w:r>
        <w:t></w:t>
      </w:r>
      <w:r>
        <w:t></w:t>
      </w:r>
      <w:r>
        <w:t></w:t>
      </w:r>
      <w:r>
        <w:rPr>
          <w:rFonts w:hint="eastAsia"/>
        </w:rPr>
        <w:t>Юристъ</w:t>
      </w:r>
      <w:r>
        <w:t></w:t>
      </w:r>
      <w:r>
        <w:t></w:t>
      </w:r>
      <w:r>
        <w:t></w:t>
      </w:r>
      <w:r>
        <w:t></w:t>
      </w:r>
      <w:r>
        <w:t></w:t>
      </w:r>
      <w:r>
        <w:t></w:t>
      </w:r>
      <w:r>
        <w:t></w:t>
      </w:r>
    </w:p>
    <w:p w:rsidR="00F062DE" w:rsidRDefault="00F062DE" w:rsidP="00F062DE">
      <w:r>
        <w:t></w:t>
      </w:r>
      <w:r>
        <w:t></w:t>
      </w:r>
      <w:r>
        <w:t></w:t>
      </w:r>
      <w:r>
        <w:rPr>
          <w:rFonts w:hint="eastAsia"/>
        </w:rPr>
        <w:t>КолоколовГ</w:t>
      </w:r>
      <w:r>
        <w:t></w:t>
      </w:r>
      <w:r>
        <w:rPr>
          <w:rFonts w:hint="eastAsia"/>
        </w:rPr>
        <w:t>Р</w:t>
      </w:r>
      <w:r>
        <w:t></w:t>
      </w:r>
      <w:r>
        <w:t></w:t>
      </w:r>
      <w:r>
        <w:t></w:t>
      </w:r>
      <w:r>
        <w:rPr>
          <w:rFonts w:hint="eastAsia"/>
        </w:rPr>
        <w:t>Косолапова</w:t>
      </w:r>
      <w:r>
        <w:t></w:t>
      </w:r>
      <w:r>
        <w:rPr>
          <w:rFonts w:hint="eastAsia"/>
        </w:rPr>
        <w:t>Н</w:t>
      </w:r>
      <w:r>
        <w:t></w:t>
      </w:r>
      <w:r>
        <w:rPr>
          <w:rFonts w:hint="eastAsia"/>
        </w:rPr>
        <w:t>В</w:t>
      </w:r>
      <w:r>
        <w:t></w:t>
      </w:r>
      <w:r>
        <w:t></w:t>
      </w:r>
      <w:r>
        <w:t></w:t>
      </w:r>
      <w:r>
        <w:rPr>
          <w:rFonts w:hint="eastAsia"/>
        </w:rPr>
        <w:t>Никульникова</w:t>
      </w:r>
      <w:r>
        <w:t></w:t>
      </w:r>
      <w:r>
        <w:rPr>
          <w:rFonts w:hint="eastAsia"/>
        </w:rPr>
        <w:t>О</w:t>
      </w:r>
      <w:r>
        <w:t></w:t>
      </w:r>
      <w:r>
        <w:rPr>
          <w:rFonts w:hint="eastAsia"/>
        </w:rPr>
        <w:t>В</w:t>
      </w:r>
      <w:r>
        <w:t></w:t>
      </w:r>
      <w:r>
        <w:t></w:t>
      </w:r>
      <w:r>
        <w:rPr>
          <w:rFonts w:hint="eastAsia"/>
        </w:rPr>
        <w:t>Основы</w:t>
      </w:r>
      <w:r>
        <w:t></w:t>
      </w:r>
      <w:r>
        <w:rPr>
          <w:rFonts w:hint="eastAsia"/>
        </w:rPr>
        <w:t>медицинского</w:t>
      </w:r>
      <w:r>
        <w:t></w:t>
      </w:r>
      <w:r>
        <w:rPr>
          <w:rFonts w:hint="eastAsia"/>
        </w:rPr>
        <w:t>права</w:t>
      </w:r>
      <w:r>
        <w:t></w:t>
      </w:r>
      <w:r>
        <w:t></w:t>
      </w:r>
      <w:r>
        <w:rPr>
          <w:rFonts w:hint="eastAsia"/>
        </w:rPr>
        <w:t>Курс</w:t>
      </w:r>
      <w:r>
        <w:t></w:t>
      </w:r>
      <w:r>
        <w:rPr>
          <w:rFonts w:hint="eastAsia"/>
        </w:rPr>
        <w:t>лекций</w:t>
      </w:r>
      <w:r>
        <w:t></w:t>
      </w:r>
      <w:r>
        <w:t></w:t>
      </w:r>
      <w:r>
        <w:rPr>
          <w:rFonts w:hint="eastAsia"/>
        </w:rPr>
        <w:t>Учебное</w:t>
      </w:r>
      <w:r>
        <w:t></w:t>
      </w:r>
      <w:r>
        <w:rPr>
          <w:rFonts w:hint="eastAsia"/>
        </w:rPr>
        <w:t>пособие</w:t>
      </w:r>
      <w:r>
        <w:t></w:t>
      </w:r>
      <w:r>
        <w:rPr>
          <w:rFonts w:hint="eastAsia"/>
        </w:rPr>
        <w:t>для</w:t>
      </w:r>
      <w:r>
        <w:t></w:t>
      </w:r>
      <w:r>
        <w:rPr>
          <w:rFonts w:hint="eastAsia"/>
        </w:rPr>
        <w:t>вузов</w:t>
      </w:r>
      <w:r>
        <w:t></w:t>
      </w:r>
      <w:r>
        <w:t></w:t>
      </w:r>
      <w:r>
        <w:rPr>
          <w:rFonts w:hint="eastAsia"/>
        </w:rPr>
        <w:t>М</w:t>
      </w:r>
      <w:r>
        <w:t></w:t>
      </w:r>
      <w:r>
        <w:t></w:t>
      </w:r>
      <w:r>
        <w:t></w:t>
      </w:r>
      <w:r>
        <w:rPr>
          <w:rFonts w:hint="eastAsia"/>
        </w:rPr>
        <w:t>Экзамен</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Комментарийк</w:t>
      </w:r>
      <w:r>
        <w:t></w:t>
      </w:r>
      <w:r>
        <w:rPr>
          <w:rFonts w:hint="eastAsia"/>
        </w:rPr>
        <w:t>Кодексу</w:t>
      </w:r>
      <w:r>
        <w:t></w:t>
      </w:r>
      <w:r>
        <w:rPr>
          <w:rFonts w:hint="eastAsia"/>
        </w:rPr>
        <w:t>Российской</w:t>
      </w:r>
      <w:r>
        <w:t></w:t>
      </w:r>
      <w:r>
        <w:rPr>
          <w:rFonts w:hint="eastAsia"/>
        </w:rPr>
        <w:t>Федерации</w:t>
      </w:r>
      <w:r>
        <w:t></w:t>
      </w:r>
      <w:r>
        <w:rPr>
          <w:rFonts w:hint="eastAsia"/>
        </w:rPr>
        <w:t>обадминистративныхправонарушениях</w:t>
      </w:r>
      <w:r>
        <w:t></w:t>
      </w:r>
      <w:r>
        <w:t></w:t>
      </w:r>
      <w:r>
        <w:t></w:t>
      </w:r>
      <w:r>
        <w:rPr>
          <w:rFonts w:hint="eastAsia"/>
        </w:rPr>
        <w:t>Под</w:t>
      </w:r>
      <w:r>
        <w:t></w:t>
      </w:r>
      <w:r>
        <w:rPr>
          <w:rFonts w:hint="eastAsia"/>
        </w:rPr>
        <w:t>ред</w:t>
      </w:r>
      <w:r>
        <w:t></w:t>
      </w:r>
      <w:r>
        <w:t></w:t>
      </w:r>
      <w:r>
        <w:rPr>
          <w:rFonts w:hint="eastAsia"/>
        </w:rPr>
        <w:t>Н</w:t>
      </w:r>
      <w:r>
        <w:t></w:t>
      </w:r>
      <w:r>
        <w:rPr>
          <w:rFonts w:hint="eastAsia"/>
        </w:rPr>
        <w:t>Г</w:t>
      </w:r>
      <w:r>
        <w:t></w:t>
      </w:r>
      <w:r>
        <w:rPr>
          <w:rFonts w:hint="eastAsia"/>
        </w:rPr>
        <w:t>Салищевой</w:t>
      </w:r>
      <w:r>
        <w:t></w:t>
      </w:r>
      <w:r>
        <w:t></w:t>
      </w:r>
      <w:r>
        <w:rPr>
          <w:rFonts w:hint="eastAsia"/>
        </w:rPr>
        <w:t>М</w:t>
      </w:r>
      <w:r>
        <w:t></w:t>
      </w:r>
      <w:r>
        <w:t></w:t>
      </w:r>
      <w:r>
        <w:t></w:t>
      </w:r>
      <w:r>
        <w:rPr>
          <w:rFonts w:hint="eastAsia"/>
        </w:rPr>
        <w:t>Проспект</w:t>
      </w:r>
      <w:r>
        <w:t></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КузьмичеваГ</w:t>
      </w:r>
      <w:r>
        <w:t></w:t>
      </w:r>
      <w:r>
        <w:rPr>
          <w:rFonts w:hint="eastAsia"/>
        </w:rPr>
        <w:t>А</w:t>
      </w:r>
      <w:r>
        <w:t></w:t>
      </w:r>
      <w:r>
        <w:t></w:t>
      </w:r>
      <w:r>
        <w:t></w:t>
      </w:r>
      <w:r>
        <w:rPr>
          <w:rFonts w:hint="eastAsia"/>
        </w:rPr>
        <w:t>Калинина</w:t>
      </w:r>
      <w:r>
        <w:t></w:t>
      </w:r>
      <w:r>
        <w:t></w:t>
      </w:r>
      <w:r>
        <w:t></w:t>
      </w:r>
      <w:r>
        <w:t></w:t>
      </w:r>
      <w:r>
        <w:t></w:t>
      </w:r>
      <w:r>
        <w:t></w:t>
      </w:r>
      <w:r>
        <w:t></w:t>
      </w:r>
      <w:r>
        <w:rPr>
          <w:rFonts w:hint="eastAsia"/>
        </w:rPr>
        <w:t>Административная</w:t>
      </w:r>
      <w:r>
        <w:t></w:t>
      </w:r>
      <w:r>
        <w:rPr>
          <w:rFonts w:hint="eastAsia"/>
        </w:rPr>
        <w:t>ответственность</w:t>
      </w:r>
      <w:r>
        <w:t></w:t>
      </w:r>
      <w:r>
        <w:t></w:t>
      </w:r>
      <w:r>
        <w:rPr>
          <w:rFonts w:hint="eastAsia"/>
        </w:rPr>
        <w:t>М</w:t>
      </w:r>
      <w:r>
        <w:t></w:t>
      </w:r>
      <w:r>
        <w:t></w:t>
      </w:r>
      <w:r>
        <w:rPr>
          <w:rFonts w:hint="eastAsia"/>
        </w:rPr>
        <w:t>Юриспруденция</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Кутафин</w:t>
      </w:r>
      <w:r>
        <w:t></w:t>
      </w:r>
      <w:r>
        <w:t></w:t>
      </w:r>
      <w:r>
        <w:t></w:t>
      </w:r>
      <w:r>
        <w:t></w:t>
      </w:r>
      <w:r>
        <w:t></w:t>
      </w:r>
      <w:r>
        <w:rPr>
          <w:rFonts w:hint="eastAsia"/>
        </w:rPr>
        <w:t>Российский</w:t>
      </w:r>
      <w:r>
        <w:t></w:t>
      </w:r>
      <w:r>
        <w:rPr>
          <w:rFonts w:hint="eastAsia"/>
        </w:rPr>
        <w:t>конституционализм</w:t>
      </w:r>
      <w:r>
        <w:t></w:t>
      </w:r>
      <w:r>
        <w:t></w:t>
      </w:r>
      <w:r>
        <w:rPr>
          <w:rFonts w:hint="eastAsia"/>
        </w:rPr>
        <w:t>М</w:t>
      </w:r>
      <w:r>
        <w:t></w:t>
      </w:r>
      <w:r>
        <w:t></w:t>
      </w:r>
      <w:r>
        <w:t></w:t>
      </w:r>
      <w:r>
        <w:rPr>
          <w:rFonts w:hint="eastAsia"/>
        </w:rPr>
        <w:t>Норма</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ЛепиховМ</w:t>
      </w:r>
      <w:r>
        <w:t></w:t>
      </w:r>
      <w:r>
        <w:rPr>
          <w:rFonts w:hint="eastAsia"/>
        </w:rPr>
        <w:t>И</w:t>
      </w:r>
      <w:r>
        <w:t></w:t>
      </w:r>
      <w:r>
        <w:t></w:t>
      </w:r>
      <w:r>
        <w:rPr>
          <w:rFonts w:hint="eastAsia"/>
        </w:rPr>
        <w:t>Конституционно</w:t>
      </w:r>
      <w:r>
        <w:t></w:t>
      </w:r>
      <w:r>
        <w:rPr>
          <w:rFonts w:hint="eastAsia"/>
        </w:rPr>
        <w:t>правовые</w:t>
      </w:r>
      <w:r>
        <w:t></w:t>
      </w:r>
      <w:r>
        <w:rPr>
          <w:rFonts w:hint="eastAsia"/>
        </w:rPr>
        <w:t>основы</w:t>
      </w:r>
      <w:r>
        <w:t></w:t>
      </w:r>
      <w:r>
        <w:rPr>
          <w:rFonts w:hint="eastAsia"/>
        </w:rPr>
        <w:t>деятельности</w:t>
      </w:r>
      <w:r>
        <w:t></w:t>
      </w:r>
      <w:r>
        <w:rPr>
          <w:rFonts w:hint="eastAsia"/>
        </w:rPr>
        <w:t>Российской</w:t>
      </w:r>
      <w:r>
        <w:t></w:t>
      </w:r>
      <w:r>
        <w:rPr>
          <w:rFonts w:hint="eastAsia"/>
        </w:rPr>
        <w:t>Федерации</w:t>
      </w:r>
      <w:r>
        <w:t></w:t>
      </w:r>
      <w:r>
        <w:rPr>
          <w:rFonts w:hint="eastAsia"/>
        </w:rPr>
        <w:t>по</w:t>
      </w:r>
      <w:r>
        <w:t></w:t>
      </w:r>
      <w:r>
        <w:rPr>
          <w:rFonts w:hint="eastAsia"/>
        </w:rPr>
        <w:t>социальной</w:t>
      </w:r>
      <w:r>
        <w:t></w:t>
      </w:r>
      <w:r>
        <w:rPr>
          <w:rFonts w:hint="eastAsia"/>
        </w:rPr>
        <w:t>защите</w:t>
      </w:r>
      <w:r>
        <w:t></w:t>
      </w:r>
      <w:r>
        <w:rPr>
          <w:rFonts w:hint="eastAsia"/>
        </w:rPr>
        <w:t>населения</w:t>
      </w:r>
      <w:r>
        <w:t></w:t>
      </w:r>
      <w:r>
        <w:t></w:t>
      </w:r>
      <w:r>
        <w:rPr>
          <w:rFonts w:hint="eastAsia"/>
        </w:rPr>
        <w:t>М</w:t>
      </w:r>
      <w:r>
        <w:t></w:t>
      </w:r>
      <w:r>
        <w:t></w:t>
      </w:r>
      <w:r>
        <w:rPr>
          <w:rFonts w:hint="eastAsia"/>
        </w:rPr>
        <w:t>ГИС</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ЛуневА</w:t>
      </w:r>
      <w:r>
        <w:t></w:t>
      </w:r>
      <w:r>
        <w:rPr>
          <w:rFonts w:hint="eastAsia"/>
        </w:rPr>
        <w:t>Е</w:t>
      </w:r>
      <w:r>
        <w:t></w:t>
      </w:r>
      <w:r>
        <w:t></w:t>
      </w:r>
      <w:r>
        <w:rPr>
          <w:rFonts w:hint="eastAsia"/>
        </w:rPr>
        <w:t>Теоретические</w:t>
      </w:r>
      <w:r>
        <w:t></w:t>
      </w:r>
      <w:r>
        <w:rPr>
          <w:rFonts w:hint="eastAsia"/>
        </w:rPr>
        <w:t>проблемы</w:t>
      </w:r>
      <w:r>
        <w:t></w:t>
      </w:r>
      <w:r>
        <w:rPr>
          <w:rFonts w:hint="eastAsia"/>
        </w:rPr>
        <w:t>государственного</w:t>
      </w:r>
      <w:r>
        <w:t></w:t>
      </w:r>
      <w:r>
        <w:rPr>
          <w:rFonts w:hint="eastAsia"/>
        </w:rPr>
        <w:t>управления</w:t>
      </w:r>
      <w:r>
        <w:t></w:t>
      </w:r>
      <w:r>
        <w:t></w:t>
      </w:r>
      <w:r>
        <w:rPr>
          <w:rFonts w:hint="eastAsia"/>
        </w:rPr>
        <w:t>М</w:t>
      </w:r>
      <w:r>
        <w:t></w:t>
      </w:r>
      <w:r>
        <w:t></w:t>
      </w:r>
      <w:r>
        <w:t></w:t>
      </w:r>
      <w:r>
        <w:rPr>
          <w:rFonts w:hint="eastAsia"/>
        </w:rPr>
        <w:t>Наука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МалеинаМ</w:t>
      </w:r>
      <w:r>
        <w:t></w:t>
      </w:r>
      <w:r>
        <w:rPr>
          <w:rFonts w:hint="eastAsia"/>
        </w:rPr>
        <w:t>Н</w:t>
      </w:r>
      <w:r>
        <w:t></w:t>
      </w:r>
      <w:r>
        <w:t></w:t>
      </w:r>
      <w:r>
        <w:rPr>
          <w:rFonts w:hint="eastAsia"/>
        </w:rPr>
        <w:t>Человек</w:t>
      </w:r>
      <w:r>
        <w:t></w:t>
      </w:r>
      <w:r>
        <w:rPr>
          <w:rFonts w:hint="eastAsia"/>
        </w:rPr>
        <w:t>и</w:t>
      </w:r>
      <w:r>
        <w:t></w:t>
      </w:r>
      <w:r>
        <w:rPr>
          <w:rFonts w:hint="eastAsia"/>
        </w:rPr>
        <w:t>медицина</w:t>
      </w:r>
      <w:r>
        <w:t></w:t>
      </w:r>
      <w:r>
        <w:rPr>
          <w:rFonts w:hint="eastAsia"/>
        </w:rPr>
        <w:t>в</w:t>
      </w:r>
      <w:r>
        <w:t></w:t>
      </w:r>
      <w:r>
        <w:rPr>
          <w:rFonts w:hint="eastAsia"/>
        </w:rPr>
        <w:t>современном</w:t>
      </w:r>
      <w:r>
        <w:t></w:t>
      </w:r>
      <w:r>
        <w:rPr>
          <w:rFonts w:hint="eastAsia"/>
        </w:rPr>
        <w:t>праве</w:t>
      </w:r>
      <w:r>
        <w:t></w:t>
      </w:r>
      <w:r>
        <w:t></w:t>
      </w:r>
      <w:r>
        <w:rPr>
          <w:rFonts w:hint="eastAsia"/>
        </w:rPr>
        <w:t>Учебное</w:t>
      </w:r>
      <w:r>
        <w:t></w:t>
      </w:r>
      <w:r>
        <w:rPr>
          <w:rFonts w:hint="eastAsia"/>
        </w:rPr>
        <w:t>и</w:t>
      </w:r>
      <w:r>
        <w:t></w:t>
      </w:r>
      <w:r>
        <w:rPr>
          <w:rFonts w:hint="eastAsia"/>
        </w:rPr>
        <w:t>практическое</w:t>
      </w:r>
      <w:r>
        <w:t></w:t>
      </w:r>
      <w:r>
        <w:rPr>
          <w:rFonts w:hint="eastAsia"/>
        </w:rPr>
        <w:t>пособие</w:t>
      </w:r>
      <w:r>
        <w:t></w:t>
      </w:r>
      <w:r>
        <w:t></w:t>
      </w:r>
      <w:r>
        <w:rPr>
          <w:rFonts w:hint="eastAsia"/>
        </w:rPr>
        <w:t>М</w:t>
      </w:r>
      <w:r>
        <w:t></w:t>
      </w:r>
      <w:r>
        <w:t></w:t>
      </w:r>
      <w:r>
        <w:t></w:t>
      </w:r>
      <w:r>
        <w:rPr>
          <w:rFonts w:hint="eastAsia"/>
        </w:rPr>
        <w:t>БЕК</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Малько</w:t>
      </w:r>
      <w:r>
        <w:t></w:t>
      </w:r>
      <w:r>
        <w:t></w:t>
      </w:r>
      <w:r>
        <w:t></w:t>
      </w:r>
      <w:r>
        <w:t></w:t>
      </w:r>
      <w:r>
        <w:t></w:t>
      </w:r>
      <w:r>
        <w:rPr>
          <w:rFonts w:hint="eastAsia"/>
        </w:rPr>
        <w:t>Теория</w:t>
      </w:r>
      <w:r>
        <w:t></w:t>
      </w:r>
      <w:r>
        <w:rPr>
          <w:rFonts w:hint="eastAsia"/>
        </w:rPr>
        <w:t>государства</w:t>
      </w:r>
      <w:r>
        <w:t></w:t>
      </w:r>
      <w:r>
        <w:rPr>
          <w:rFonts w:hint="eastAsia"/>
        </w:rPr>
        <w:t>и</w:t>
      </w:r>
      <w:r>
        <w:t></w:t>
      </w:r>
      <w:r>
        <w:rPr>
          <w:rFonts w:hint="eastAsia"/>
        </w:rPr>
        <w:t>права</w:t>
      </w:r>
      <w:r>
        <w:t></w:t>
      </w:r>
      <w:r>
        <w:rPr>
          <w:rFonts w:hint="eastAsia"/>
        </w:rPr>
        <w:t>в</w:t>
      </w:r>
      <w:r>
        <w:t></w:t>
      </w:r>
      <w:r>
        <w:rPr>
          <w:rFonts w:hint="eastAsia"/>
        </w:rPr>
        <w:t>вопросах</w:t>
      </w:r>
      <w:r>
        <w:t></w:t>
      </w:r>
      <w:r>
        <w:rPr>
          <w:rFonts w:hint="eastAsia"/>
        </w:rPr>
        <w:t>и</w:t>
      </w:r>
      <w:r>
        <w:t></w:t>
      </w:r>
      <w:r>
        <w:rPr>
          <w:rFonts w:hint="eastAsia"/>
        </w:rPr>
        <w:t>ответах</w:t>
      </w:r>
      <w:r>
        <w:t></w:t>
      </w:r>
      <w:r>
        <w:t></w:t>
      </w:r>
      <w:r>
        <w:t></w:t>
      </w:r>
      <w:r>
        <w:t></w:t>
      </w:r>
      <w:r>
        <w:t></w:t>
      </w:r>
      <w:r>
        <w:t></w:t>
      </w:r>
      <w:r>
        <w:t></w:t>
      </w:r>
      <w:r>
        <w:rPr>
          <w:rFonts w:hint="eastAsia"/>
        </w:rPr>
        <w:t>Малько</w:t>
      </w:r>
      <w:r>
        <w:t></w:t>
      </w:r>
      <w:r>
        <w:t></w:t>
      </w:r>
      <w:r>
        <w:rPr>
          <w:rFonts w:hint="eastAsia"/>
        </w:rPr>
        <w:t>М</w:t>
      </w:r>
      <w:r>
        <w:t></w:t>
      </w:r>
      <w:r>
        <w:t></w:t>
      </w:r>
      <w:r>
        <w:t></w:t>
      </w:r>
      <w:r>
        <w:rPr>
          <w:rFonts w:hint="eastAsia"/>
        </w:rPr>
        <w:t>Юрист</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Министерство</w:t>
      </w:r>
      <w:r>
        <w:t></w:t>
      </w:r>
      <w:r>
        <w:rPr>
          <w:rFonts w:hint="eastAsia"/>
        </w:rPr>
        <w:t>здравоохранения</w:t>
      </w:r>
      <w:r>
        <w:t></w:t>
      </w:r>
      <w:r>
        <w:rPr>
          <w:rFonts w:hint="eastAsia"/>
        </w:rPr>
        <w:t>и</w:t>
      </w:r>
      <w:r>
        <w:t></w:t>
      </w:r>
      <w:r>
        <w:rPr>
          <w:rFonts w:hint="eastAsia"/>
        </w:rPr>
        <w:t>социального</w:t>
      </w:r>
      <w:r>
        <w:t></w:t>
      </w:r>
      <w:r>
        <w:rPr>
          <w:rFonts w:hint="eastAsia"/>
        </w:rPr>
        <w:t>развития</w:t>
      </w:r>
      <w:r>
        <w:t></w:t>
      </w:r>
      <w:r>
        <w:rPr>
          <w:rFonts w:hint="eastAsia"/>
        </w:rPr>
        <w:t>РФ</w:t>
      </w:r>
      <w:r>
        <w:t></w:t>
      </w:r>
      <w:r>
        <w:t></w:t>
      </w:r>
      <w:r>
        <w:t></w:t>
      </w:r>
      <w:r>
        <w:t></w:t>
      </w:r>
      <w:r>
        <w:rPr>
          <w:rFonts w:hint="eastAsia"/>
        </w:rPr>
        <w:t>Направления</w:t>
      </w:r>
      <w:r>
        <w:t></w:t>
      </w:r>
      <w:r>
        <w:t></w:t>
      </w:r>
      <w:r>
        <w:rPr>
          <w:rFonts w:hint="eastAsia"/>
        </w:rPr>
        <w:t>основные</w:t>
      </w:r>
      <w:r>
        <w:t></w:t>
      </w:r>
      <w:r>
        <w:rPr>
          <w:rFonts w:hint="eastAsia"/>
        </w:rPr>
        <w:t>мероприятия</w:t>
      </w:r>
      <w:r>
        <w:t></w:t>
      </w:r>
      <w:r>
        <w:rPr>
          <w:rFonts w:hint="eastAsia"/>
        </w:rPr>
        <w:t>и</w:t>
      </w:r>
      <w:r>
        <w:t></w:t>
      </w:r>
      <w:r>
        <w:rPr>
          <w:rFonts w:hint="eastAsia"/>
        </w:rPr>
        <w:t>параметры</w:t>
      </w:r>
      <w:r>
        <w:t></w:t>
      </w:r>
      <w:r>
        <w:rPr>
          <w:rFonts w:hint="eastAsia"/>
        </w:rPr>
        <w:t>национального</w:t>
      </w:r>
      <w:r>
        <w:t></w:t>
      </w:r>
      <w:r>
        <w:rPr>
          <w:rFonts w:hint="eastAsia"/>
        </w:rPr>
        <w:t>проекта</w:t>
      </w:r>
      <w:r>
        <w:t></w:t>
      </w:r>
      <w:r>
        <w:t></w:t>
      </w:r>
      <w:r>
        <w:t></w:t>
      </w:r>
      <w:r>
        <w:t></w:t>
      </w:r>
      <w:r>
        <w:t></w:t>
      </w:r>
      <w:r>
        <w:t></w:t>
      </w:r>
      <w:r>
        <w:t></w:t>
      </w:r>
      <w:r>
        <w:t></w:t>
      </w:r>
      <w:r>
        <w:rPr>
          <w:rFonts w:hint="eastAsia"/>
        </w:rPr>
        <w:t>Здоровье</w:t>
      </w:r>
      <w:r>
        <w:t></w:t>
      </w:r>
      <w:r>
        <w:t></w:t>
      </w:r>
      <w:r>
        <w:t></w:t>
      </w:r>
      <w:r>
        <w:t></w:t>
      </w:r>
      <w:r>
        <w:t></w:t>
      </w:r>
      <w:r>
        <w:t></w:t>
      </w:r>
      <w:r>
        <w:t></w:t>
      </w:r>
      <w:r>
        <w:t></w:t>
      </w:r>
      <w:r>
        <w:t></w:t>
      </w:r>
      <w:r>
        <w:t></w:t>
      </w:r>
      <w:r>
        <w:t></w:t>
      </w:r>
      <w:r>
        <w:t></w:t>
      </w:r>
      <w:r>
        <w:t></w:t>
      </w:r>
      <w:r>
        <w:t></w:t>
      </w:r>
      <w:r>
        <w:t></w:t>
      </w:r>
      <w:r>
        <w:t></w:t>
      </w:r>
      <w:r>
        <w:t></w:t>
      </w:r>
      <w:r>
        <w:t></w:t>
      </w:r>
      <w:r>
        <w:t></w:t>
      </w:r>
      <w:r>
        <w:rPr>
          <w:rFonts w:hint="eastAsia"/>
        </w:rPr>
        <w:t>годы</w:t>
      </w:r>
      <w:r>
        <w:t></w:t>
      </w:r>
      <w:r>
        <w:t></w:t>
      </w:r>
      <w:r>
        <w:t></w:t>
      </w:r>
      <w:r>
        <w:rPr>
          <w:rFonts w:hint="eastAsia"/>
        </w:rPr>
        <w:t>М</w:t>
      </w:r>
      <w:r>
        <w:t></w:t>
      </w:r>
      <w:r>
        <w:t></w:t>
      </w:r>
      <w:r>
        <w:t></w:t>
      </w:r>
      <w:r>
        <w:t></w:t>
      </w:r>
      <w:r>
        <w:t></w:t>
      </w:r>
      <w:r>
        <w:t></w:t>
      </w:r>
      <w:r>
        <w:t></w:t>
      </w:r>
      <w:r>
        <w:t></w:t>
      </w:r>
    </w:p>
    <w:p w:rsidR="00F062DE" w:rsidRDefault="00F062DE" w:rsidP="00F062DE">
      <w:r>
        <w:t></w:t>
      </w:r>
      <w:r>
        <w:t></w:t>
      </w:r>
      <w:r>
        <w:t></w:t>
      </w:r>
      <w:r>
        <w:rPr>
          <w:rFonts w:hint="eastAsia"/>
        </w:rPr>
        <w:t>ОвсянкоД</w:t>
      </w:r>
      <w:r>
        <w:t></w:t>
      </w:r>
      <w:r>
        <w:rPr>
          <w:rFonts w:hint="eastAsia"/>
        </w:rPr>
        <w:t>М</w:t>
      </w:r>
      <w:r>
        <w:t></w:t>
      </w:r>
      <w:r>
        <w:t></w:t>
      </w:r>
      <w:r>
        <w:rPr>
          <w:rFonts w:hint="eastAsia"/>
        </w:rPr>
        <w:t>Административное</w:t>
      </w:r>
      <w:r>
        <w:t></w:t>
      </w:r>
      <w:r>
        <w:rPr>
          <w:rFonts w:hint="eastAsia"/>
        </w:rPr>
        <w:t>право</w:t>
      </w:r>
      <w:r>
        <w:t></w:t>
      </w:r>
      <w:r>
        <w:t></w:t>
      </w:r>
      <w:r>
        <w:rPr>
          <w:rFonts w:hint="eastAsia"/>
        </w:rPr>
        <w:t>М</w:t>
      </w:r>
      <w:r>
        <w:t></w:t>
      </w:r>
      <w:r>
        <w:t></w:t>
      </w:r>
      <w:r>
        <w:t></w:t>
      </w:r>
      <w:r>
        <w:rPr>
          <w:rFonts w:hint="eastAsia"/>
        </w:rPr>
        <w:t>Юристь</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Организация</w:t>
      </w:r>
      <w:r>
        <w:t></w:t>
      </w:r>
      <w:r>
        <w:rPr>
          <w:rFonts w:hint="eastAsia"/>
        </w:rPr>
        <w:t>и</w:t>
      </w:r>
      <w:r>
        <w:t></w:t>
      </w:r>
      <w:r>
        <w:rPr>
          <w:rFonts w:hint="eastAsia"/>
        </w:rPr>
        <w:t>оценка</w:t>
      </w:r>
      <w:r>
        <w:t></w:t>
      </w:r>
      <w:r>
        <w:rPr>
          <w:rFonts w:hint="eastAsia"/>
        </w:rPr>
        <w:t>качества</w:t>
      </w:r>
      <w:r>
        <w:t></w:t>
      </w:r>
      <w:r>
        <w:rPr>
          <w:rFonts w:hint="eastAsia"/>
        </w:rPr>
        <w:t>лечебно</w:t>
      </w:r>
      <w:r>
        <w:t></w:t>
      </w:r>
      <w:r>
        <w:rPr>
          <w:rFonts w:hint="eastAsia"/>
        </w:rPr>
        <w:t>профилактической</w:t>
      </w:r>
      <w:r>
        <w:t></w:t>
      </w:r>
      <w:r>
        <w:rPr>
          <w:rFonts w:hint="eastAsia"/>
        </w:rPr>
        <w:t>помощи</w:t>
      </w:r>
      <w:r>
        <w:t></w:t>
      </w:r>
      <w:r>
        <w:rPr>
          <w:rFonts w:hint="eastAsia"/>
        </w:rPr>
        <w:t>населению</w:t>
      </w:r>
      <w:r>
        <w:t></w:t>
      </w:r>
      <w:r>
        <w:t></w:t>
      </w:r>
      <w:r>
        <w:t></w:t>
      </w:r>
      <w:r>
        <w:rPr>
          <w:rFonts w:hint="eastAsia"/>
        </w:rPr>
        <w:t>Под</w:t>
      </w:r>
      <w:r>
        <w:t></w:t>
      </w:r>
      <w:r>
        <w:rPr>
          <w:rFonts w:hint="eastAsia"/>
        </w:rPr>
        <w:t>ред</w:t>
      </w:r>
      <w:r>
        <w:t></w:t>
      </w:r>
      <w:r>
        <w:rPr>
          <w:rFonts w:hint="eastAsia"/>
        </w:rPr>
        <w:t>КучеренкоВ</w:t>
      </w:r>
      <w:r>
        <w:t></w:t>
      </w:r>
      <w:r>
        <w:rPr>
          <w:rFonts w:hint="eastAsia"/>
        </w:rPr>
        <w:t>З</w:t>
      </w:r>
      <w:r>
        <w:t></w:t>
      </w:r>
      <w:r>
        <w:t></w:t>
      </w:r>
      <w:r>
        <w:rPr>
          <w:rFonts w:hint="eastAsia"/>
        </w:rPr>
        <w:t>М</w:t>
      </w:r>
      <w:r>
        <w:t></w:t>
      </w:r>
      <w:r>
        <w:t></w:t>
      </w:r>
      <w:r>
        <w:t></w:t>
      </w:r>
      <w:r>
        <w:rPr>
          <w:rFonts w:hint="eastAsia"/>
        </w:rPr>
        <w:t>ГЭОТАР</w:t>
      </w:r>
      <w:r>
        <w:t></w:t>
      </w:r>
      <w:r>
        <w:rPr>
          <w:rFonts w:hint="eastAsia"/>
        </w:rPr>
        <w:t>Медиа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ПоповВ</w:t>
      </w:r>
      <w:r>
        <w:t></w:t>
      </w:r>
      <w:r>
        <w:rPr>
          <w:rFonts w:hint="eastAsia"/>
        </w:rPr>
        <w:t>Л</w:t>
      </w:r>
      <w:r>
        <w:t></w:t>
      </w:r>
      <w:r>
        <w:t></w:t>
      </w:r>
      <w:r>
        <w:t></w:t>
      </w:r>
      <w:r>
        <w:rPr>
          <w:rFonts w:hint="eastAsia"/>
        </w:rPr>
        <w:t>Попова</w:t>
      </w:r>
      <w:r>
        <w:t></w:t>
      </w:r>
      <w:r>
        <w:rPr>
          <w:rFonts w:hint="eastAsia"/>
        </w:rPr>
        <w:t>Н</w:t>
      </w:r>
      <w:r>
        <w:t></w:t>
      </w:r>
      <w:r>
        <w:rPr>
          <w:rFonts w:hint="eastAsia"/>
        </w:rPr>
        <w:t>П</w:t>
      </w:r>
      <w:r>
        <w:t></w:t>
      </w:r>
      <w:r>
        <w:t></w:t>
      </w:r>
      <w:r>
        <w:rPr>
          <w:rFonts w:hint="eastAsia"/>
        </w:rPr>
        <w:t>Правовые</w:t>
      </w:r>
      <w:r>
        <w:t></w:t>
      </w:r>
      <w:r>
        <w:rPr>
          <w:rFonts w:hint="eastAsia"/>
        </w:rPr>
        <w:t>основы</w:t>
      </w:r>
      <w:r>
        <w:t></w:t>
      </w:r>
      <w:r>
        <w:rPr>
          <w:rFonts w:hint="eastAsia"/>
        </w:rPr>
        <w:t>медицинской</w:t>
      </w:r>
      <w:r>
        <w:t></w:t>
      </w:r>
      <w:r>
        <w:rPr>
          <w:rFonts w:hint="eastAsia"/>
        </w:rPr>
        <w:t>деятельности</w:t>
      </w:r>
      <w:r>
        <w:t></w:t>
      </w:r>
      <w:r>
        <w:t></w:t>
      </w:r>
      <w:r>
        <w:rPr>
          <w:rFonts w:hint="eastAsia"/>
        </w:rPr>
        <w:t>Справочно</w:t>
      </w:r>
      <w:r>
        <w:t></w:t>
      </w:r>
      <w:r>
        <w:rPr>
          <w:rFonts w:hint="eastAsia"/>
        </w:rPr>
        <w:t>информационное</w:t>
      </w:r>
      <w:r>
        <w:t></w:t>
      </w:r>
      <w:r>
        <w:rPr>
          <w:rFonts w:hint="eastAsia"/>
        </w:rPr>
        <w:t>пособие</w:t>
      </w:r>
      <w:r>
        <w:t></w:t>
      </w:r>
      <w:r>
        <w:t></w:t>
      </w:r>
      <w:r>
        <w:rPr>
          <w:rFonts w:hint="eastAsia"/>
        </w:rPr>
        <w:t>СПб</w:t>
      </w:r>
      <w:r>
        <w:t></w:t>
      </w:r>
      <w:r>
        <w:t></w:t>
      </w:r>
      <w:r>
        <w:t></w:t>
      </w:r>
      <w:r>
        <w:rPr>
          <w:rFonts w:hint="eastAsia"/>
        </w:rPr>
        <w:t>Деан</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ПутилоН</w:t>
      </w:r>
      <w:r>
        <w:t></w:t>
      </w:r>
      <w:r>
        <w:rPr>
          <w:rFonts w:hint="eastAsia"/>
        </w:rPr>
        <w:t>В</w:t>
      </w:r>
      <w:r>
        <w:t></w:t>
      </w:r>
      <w:r>
        <w:t></w:t>
      </w:r>
      <w:r>
        <w:rPr>
          <w:rFonts w:hint="eastAsia"/>
        </w:rPr>
        <w:t>Комментарий</w:t>
      </w:r>
      <w:r>
        <w:t></w:t>
      </w:r>
      <w:r>
        <w:rPr>
          <w:rFonts w:hint="eastAsia"/>
        </w:rPr>
        <w:t>к</w:t>
      </w:r>
      <w:r>
        <w:t></w:t>
      </w:r>
      <w:r>
        <w:rPr>
          <w:rFonts w:hint="eastAsia"/>
        </w:rPr>
        <w:t>основам</w:t>
      </w:r>
      <w:r>
        <w:t></w:t>
      </w:r>
      <w:r>
        <w:rPr>
          <w:rFonts w:hint="eastAsia"/>
        </w:rPr>
        <w:t>законодательства</w:t>
      </w:r>
      <w:r>
        <w:t></w:t>
      </w:r>
      <w:r>
        <w:rPr>
          <w:rFonts w:hint="eastAsia"/>
        </w:rPr>
        <w:t>РФ</w:t>
      </w:r>
      <w:r>
        <w:t></w:t>
      </w:r>
      <w:r>
        <w:rPr>
          <w:rFonts w:hint="eastAsia"/>
        </w:rPr>
        <w:t>об</w:t>
      </w:r>
      <w:r>
        <w:t></w:t>
      </w:r>
      <w:r>
        <w:rPr>
          <w:rFonts w:hint="eastAsia"/>
        </w:rPr>
        <w:t>охране</w:t>
      </w:r>
      <w:r>
        <w:t></w:t>
      </w:r>
      <w:r>
        <w:rPr>
          <w:rFonts w:hint="eastAsia"/>
        </w:rPr>
        <w:t>здоровья</w:t>
      </w:r>
      <w:r>
        <w:t></w:t>
      </w:r>
      <w:r>
        <w:rPr>
          <w:rFonts w:hint="eastAsia"/>
        </w:rPr>
        <w:t>граждан</w:t>
      </w:r>
      <w:r>
        <w:t></w:t>
      </w:r>
      <w:r>
        <w:t></w:t>
      </w:r>
      <w:r>
        <w:rPr>
          <w:rFonts w:hint="eastAsia"/>
        </w:rPr>
        <w:t>М</w:t>
      </w:r>
      <w:r>
        <w:t></w:t>
      </w:r>
      <w:r>
        <w:t></w:t>
      </w:r>
      <w:r>
        <w:rPr>
          <w:rFonts w:hint="eastAsia"/>
        </w:rPr>
        <w:t>Юстицинформ</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Приоритетный</w:t>
      </w:r>
      <w:r>
        <w:t></w:t>
      </w:r>
      <w:r>
        <w:rPr>
          <w:rFonts w:hint="eastAsia"/>
        </w:rPr>
        <w:t>национальный</w:t>
      </w:r>
      <w:r>
        <w:t></w:t>
      </w:r>
      <w:r>
        <w:rPr>
          <w:rFonts w:hint="eastAsia"/>
        </w:rPr>
        <w:t>проект</w:t>
      </w:r>
      <w:r>
        <w:t></w:t>
      </w:r>
      <w:r>
        <w:t></w:t>
      </w:r>
      <w:r>
        <w:t></w:t>
      </w:r>
      <w:r>
        <w:t></w:t>
      </w:r>
      <w:r>
        <w:t></w:t>
      </w:r>
      <w:r>
        <w:t></w:t>
      </w:r>
      <w:r>
        <w:t></w:t>
      </w:r>
      <w:r>
        <w:t></w:t>
      </w:r>
      <w:r>
        <w:rPr>
          <w:rFonts w:hint="eastAsia"/>
        </w:rPr>
        <w:t>Здоровье</w:t>
      </w:r>
      <w:r>
        <w:t></w:t>
      </w:r>
      <w:r>
        <w:t></w:t>
      </w:r>
      <w:r>
        <w:t></w:t>
      </w:r>
      <w:r>
        <w:t></w:t>
      </w:r>
      <w:r>
        <w:t></w:t>
      </w:r>
      <w:r>
        <w:t></w:t>
      </w:r>
      <w:r>
        <w:t></w:t>
      </w:r>
      <w:r>
        <w:t></w:t>
      </w:r>
      <w:r>
        <w:rPr>
          <w:rFonts w:hint="eastAsia"/>
        </w:rPr>
        <w:t>представителямзаконодательныхи</w:t>
      </w:r>
      <w:r>
        <w:t></w:t>
      </w:r>
      <w:r>
        <w:rPr>
          <w:rFonts w:hint="eastAsia"/>
        </w:rPr>
        <w:t>исполнительных</w:t>
      </w:r>
      <w:r>
        <w:t></w:t>
      </w:r>
      <w:r>
        <w:rPr>
          <w:rFonts w:hint="eastAsia"/>
        </w:rPr>
        <w:t>органов</w:t>
      </w:r>
      <w:r>
        <w:t></w:t>
      </w:r>
      <w:r>
        <w:rPr>
          <w:rFonts w:hint="eastAsia"/>
        </w:rPr>
        <w:t>власти</w:t>
      </w:r>
      <w:r>
        <w:t></w:t>
      </w:r>
      <w:r>
        <w:rPr>
          <w:rFonts w:hint="eastAsia"/>
        </w:rPr>
        <w:t>субъектов</w:t>
      </w:r>
      <w:r>
        <w:t></w:t>
      </w:r>
      <w:r>
        <w:rPr>
          <w:rFonts w:hint="eastAsia"/>
        </w:rPr>
        <w:t>РФ</w:t>
      </w:r>
      <w:r>
        <w:t></w:t>
      </w:r>
      <w:r>
        <w:t></w:t>
      </w:r>
      <w:r>
        <w:t></w:t>
      </w:r>
      <w:r>
        <w:rPr>
          <w:rFonts w:hint="eastAsia"/>
        </w:rPr>
        <w:t>Под</w:t>
      </w:r>
      <w:r>
        <w:t></w:t>
      </w:r>
      <w:r>
        <w:rPr>
          <w:rFonts w:hint="eastAsia"/>
        </w:rPr>
        <w:t>ред</w:t>
      </w:r>
      <w:r>
        <w:t></w:t>
      </w:r>
      <w:r>
        <w:t></w:t>
      </w:r>
      <w:r>
        <w:rPr>
          <w:rFonts w:hint="eastAsia"/>
        </w:rPr>
        <w:t>В</w:t>
      </w:r>
      <w:r>
        <w:t></w:t>
      </w:r>
      <w:r>
        <w:rPr>
          <w:rFonts w:hint="eastAsia"/>
        </w:rPr>
        <w:t>И</w:t>
      </w:r>
      <w:r>
        <w:t></w:t>
      </w:r>
      <w:r>
        <w:t></w:t>
      </w:r>
      <w:r>
        <w:rPr>
          <w:rFonts w:hint="eastAsia"/>
        </w:rPr>
        <w:t>Стародубова</w:t>
      </w:r>
      <w:r>
        <w:t></w:t>
      </w:r>
      <w:r>
        <w:t></w:t>
      </w:r>
      <w:r>
        <w:rPr>
          <w:rFonts w:hint="eastAsia"/>
        </w:rPr>
        <w:t>М</w:t>
      </w:r>
      <w:r>
        <w:t></w:t>
      </w:r>
      <w:r>
        <w:t></w:t>
      </w:r>
      <w:r>
        <w:t></w:t>
      </w:r>
      <w:r>
        <w:t></w:t>
      </w:r>
      <w:r>
        <w:t></w:t>
      </w:r>
      <w:r>
        <w:t></w:t>
      </w:r>
      <w:r>
        <w:t></w:t>
      </w:r>
      <w:r>
        <w:t></w:t>
      </w:r>
    </w:p>
    <w:p w:rsidR="00F062DE" w:rsidRDefault="00F062DE" w:rsidP="00F062DE">
      <w:r>
        <w:t></w:t>
      </w:r>
      <w:r>
        <w:t></w:t>
      </w:r>
      <w:r>
        <w:t></w:t>
      </w:r>
      <w:r>
        <w:t></w:t>
      </w:r>
      <w:r>
        <w:rPr>
          <w:rFonts w:hint="eastAsia"/>
        </w:rPr>
        <w:t>Приоритетные</w:t>
      </w:r>
      <w:r>
        <w:t></w:t>
      </w:r>
      <w:r>
        <w:rPr>
          <w:rFonts w:hint="eastAsia"/>
        </w:rPr>
        <w:t>национальные</w:t>
      </w:r>
      <w:r>
        <w:t></w:t>
      </w:r>
      <w:r>
        <w:rPr>
          <w:rFonts w:hint="eastAsia"/>
        </w:rPr>
        <w:t>проекты</w:t>
      </w:r>
      <w:r>
        <w:t></w:t>
      </w:r>
      <w:r>
        <w:rPr>
          <w:rFonts w:hint="eastAsia"/>
        </w:rPr>
        <w:t>и</w:t>
      </w:r>
      <w:r>
        <w:t></w:t>
      </w:r>
      <w:r>
        <w:rPr>
          <w:rFonts w:hint="eastAsia"/>
        </w:rPr>
        <w:t>задачи</w:t>
      </w:r>
      <w:r>
        <w:t></w:t>
      </w:r>
      <w:r>
        <w:rPr>
          <w:rFonts w:hint="eastAsia"/>
        </w:rPr>
        <w:t>совершенствования</w:t>
      </w:r>
      <w:r>
        <w:t></w:t>
      </w:r>
      <w:r>
        <w:rPr>
          <w:rFonts w:hint="eastAsia"/>
        </w:rPr>
        <w:t>российского</w:t>
      </w:r>
      <w:r>
        <w:t></w:t>
      </w:r>
      <w:r>
        <w:rPr>
          <w:rFonts w:hint="eastAsia"/>
        </w:rPr>
        <w:t>законодательства</w:t>
      </w:r>
      <w:r>
        <w:t></w:t>
      </w:r>
      <w:r>
        <w:t></w:t>
      </w:r>
      <w:r>
        <w:t></w:t>
      </w:r>
      <w:r>
        <w:rPr>
          <w:rFonts w:hint="eastAsia"/>
        </w:rPr>
        <w:t>Под</w:t>
      </w:r>
      <w:r>
        <w:t></w:t>
      </w:r>
      <w:r>
        <w:rPr>
          <w:rFonts w:hint="eastAsia"/>
        </w:rPr>
        <w:t>ред</w:t>
      </w:r>
      <w:r>
        <w:t></w:t>
      </w:r>
      <w:r>
        <w:t></w:t>
      </w:r>
      <w:r>
        <w:t></w:t>
      </w:r>
      <w:r>
        <w:t></w:t>
      </w:r>
      <w:r>
        <w:t></w:t>
      </w:r>
      <w:r>
        <w:t></w:t>
      </w:r>
      <w:r>
        <w:rPr>
          <w:rFonts w:hint="eastAsia"/>
        </w:rPr>
        <w:t>Кабышева</w:t>
      </w:r>
      <w:r>
        <w:t></w:t>
      </w:r>
      <w:r>
        <w:t></w:t>
      </w:r>
      <w:r>
        <w:rPr>
          <w:rFonts w:hint="eastAsia"/>
        </w:rPr>
        <w:t>Г</w:t>
      </w:r>
      <w:r>
        <w:t></w:t>
      </w:r>
      <w:r>
        <w:rPr>
          <w:rFonts w:hint="eastAsia"/>
        </w:rPr>
        <w:t>В</w:t>
      </w:r>
      <w:r>
        <w:t></w:t>
      </w:r>
      <w:r>
        <w:t></w:t>
      </w:r>
      <w:r>
        <w:rPr>
          <w:rFonts w:hint="eastAsia"/>
        </w:rPr>
        <w:t>Минха</w:t>
      </w:r>
      <w:r>
        <w:t></w:t>
      </w:r>
      <w:r>
        <w:t></w:t>
      </w:r>
      <w:r>
        <w:rPr>
          <w:rFonts w:hint="eastAsia"/>
        </w:rPr>
        <w:t>О</w:t>
      </w:r>
      <w:r>
        <w:t></w:t>
      </w:r>
      <w:r>
        <w:rPr>
          <w:rFonts w:hint="eastAsia"/>
        </w:rPr>
        <w:t>В</w:t>
      </w:r>
      <w:r>
        <w:t></w:t>
      </w:r>
      <w:r>
        <w:t></w:t>
      </w:r>
      <w:r>
        <w:rPr>
          <w:rFonts w:hint="eastAsia"/>
        </w:rPr>
        <w:t>Афанасьева</w:t>
      </w:r>
      <w:r>
        <w:t></w:t>
      </w:r>
      <w:r>
        <w:t></w:t>
      </w:r>
      <w:r>
        <w:rPr>
          <w:rFonts w:hint="eastAsia"/>
        </w:rPr>
        <w:t>М</w:t>
      </w:r>
      <w:r>
        <w:t></w:t>
      </w:r>
      <w:r>
        <w:t></w:t>
      </w:r>
      <w:r>
        <w:t></w:t>
      </w:r>
      <w:r>
        <w:rPr>
          <w:rFonts w:hint="eastAsia"/>
        </w:rPr>
        <w:t>Формула</w:t>
      </w:r>
      <w:r>
        <w:t></w:t>
      </w:r>
      <w:r>
        <w:rPr>
          <w:rFonts w:hint="eastAsia"/>
        </w:rPr>
        <w:t>права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РоссийскийБ</w:t>
      </w:r>
      <w:r>
        <w:t></w:t>
      </w:r>
      <w:r>
        <w:rPr>
          <w:rFonts w:hint="eastAsia"/>
        </w:rPr>
        <w:t>В</w:t>
      </w:r>
      <w:r>
        <w:t></w:t>
      </w:r>
      <w:r>
        <w:t></w:t>
      </w:r>
      <w:r>
        <w:rPr>
          <w:rFonts w:hint="eastAsia"/>
        </w:rPr>
        <w:t>Административная</w:t>
      </w:r>
      <w:r>
        <w:t></w:t>
      </w:r>
      <w:r>
        <w:rPr>
          <w:rFonts w:hint="eastAsia"/>
        </w:rPr>
        <w:t>ответственность</w:t>
      </w:r>
      <w:r>
        <w:t></w:t>
      </w:r>
      <w:r>
        <w:t></w:t>
      </w:r>
      <w:r>
        <w:rPr>
          <w:rFonts w:hint="eastAsia"/>
        </w:rPr>
        <w:t>М</w:t>
      </w:r>
      <w:r>
        <w:t></w:t>
      </w:r>
      <w:r>
        <w:t></w:t>
      </w:r>
      <w:r>
        <w:t></w:t>
      </w:r>
      <w:r>
        <w:rPr>
          <w:rFonts w:hint="eastAsia"/>
        </w:rPr>
        <w:t>Норма</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Руководство</w:t>
      </w:r>
      <w:r>
        <w:t></w:t>
      </w:r>
      <w:r>
        <w:rPr>
          <w:rFonts w:hint="eastAsia"/>
        </w:rPr>
        <w:t>по</w:t>
      </w:r>
      <w:r>
        <w:t></w:t>
      </w:r>
      <w:r>
        <w:rPr>
          <w:rFonts w:hint="eastAsia"/>
        </w:rPr>
        <w:t>социальной</w:t>
      </w:r>
      <w:r>
        <w:t></w:t>
      </w:r>
      <w:r>
        <w:rPr>
          <w:rFonts w:hint="eastAsia"/>
        </w:rPr>
        <w:t>гигиене</w:t>
      </w:r>
      <w:r>
        <w:t></w:t>
      </w:r>
      <w:r>
        <w:rPr>
          <w:rFonts w:hint="eastAsia"/>
        </w:rPr>
        <w:t>и</w:t>
      </w:r>
      <w:r>
        <w:t></w:t>
      </w:r>
      <w:r>
        <w:rPr>
          <w:rFonts w:hint="eastAsia"/>
        </w:rPr>
        <w:t>организации</w:t>
      </w:r>
      <w:r>
        <w:t></w:t>
      </w:r>
      <w:r>
        <w:rPr>
          <w:rFonts w:hint="eastAsia"/>
        </w:rPr>
        <w:t>здравоохранения</w:t>
      </w:r>
      <w:r>
        <w:t></w:t>
      </w:r>
      <w:r>
        <w:t></w:t>
      </w:r>
      <w:r>
        <w:t></w:t>
      </w:r>
      <w:r>
        <w:rPr>
          <w:rFonts w:hint="eastAsia"/>
        </w:rPr>
        <w:t>Под</w:t>
      </w:r>
      <w:r>
        <w:t></w:t>
      </w:r>
      <w:r>
        <w:rPr>
          <w:rFonts w:hint="eastAsia"/>
        </w:rPr>
        <w:t>ред</w:t>
      </w:r>
      <w:r>
        <w:t></w:t>
      </w:r>
      <w:r>
        <w:rPr>
          <w:rFonts w:hint="eastAsia"/>
        </w:rPr>
        <w:t>ЛисицынаЮ</w:t>
      </w:r>
      <w:r>
        <w:t></w:t>
      </w:r>
      <w:r>
        <w:rPr>
          <w:rFonts w:hint="eastAsia"/>
        </w:rPr>
        <w:t>П</w:t>
      </w:r>
      <w:r>
        <w:t></w:t>
      </w:r>
      <w:r>
        <w:t></w:t>
      </w:r>
      <w:r>
        <w:t></w:t>
      </w:r>
      <w:r>
        <w:rPr>
          <w:rFonts w:hint="eastAsia"/>
        </w:rPr>
        <w:t>Т</w:t>
      </w:r>
      <w:r>
        <w:t></w:t>
      </w:r>
      <w:r>
        <w:t></w:t>
      </w:r>
      <w:r>
        <w:t></w:t>
      </w:r>
      <w:r>
        <w:t></w:t>
      </w:r>
      <w:r>
        <w:rPr>
          <w:rFonts w:hint="eastAsia"/>
        </w:rPr>
        <w:t>М</w:t>
      </w:r>
      <w:r>
        <w:t></w:t>
      </w:r>
      <w:r>
        <w:t></w:t>
      </w:r>
      <w:r>
        <w:t></w:t>
      </w:r>
      <w:r>
        <w:rPr>
          <w:rFonts w:hint="eastAsia"/>
        </w:rPr>
        <w:t>Медицина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СергеевЮ</w:t>
      </w:r>
      <w:r>
        <w:t></w:t>
      </w:r>
      <w:r>
        <w:rPr>
          <w:rFonts w:hint="eastAsia"/>
        </w:rPr>
        <w:t>Д</w:t>
      </w:r>
      <w:r>
        <w:t></w:t>
      </w:r>
      <w:r>
        <w:t></w:t>
      </w:r>
      <w:r>
        <w:t></w:t>
      </w:r>
      <w:r>
        <w:rPr>
          <w:rFonts w:hint="eastAsia"/>
        </w:rPr>
        <w:t>Мохов</w:t>
      </w:r>
      <w:r>
        <w:t></w:t>
      </w:r>
      <w:r>
        <w:t></w:t>
      </w:r>
      <w:r>
        <w:t></w:t>
      </w:r>
      <w:r>
        <w:t></w:t>
      </w:r>
      <w:r>
        <w:t></w:t>
      </w:r>
      <w:r>
        <w:t></w:t>
      </w:r>
      <w:r>
        <w:rPr>
          <w:rFonts w:hint="eastAsia"/>
        </w:rPr>
        <w:t>Основы</w:t>
      </w:r>
      <w:r>
        <w:t></w:t>
      </w:r>
      <w:r>
        <w:rPr>
          <w:rFonts w:hint="eastAsia"/>
        </w:rPr>
        <w:t>медицинского</w:t>
      </w:r>
      <w:r>
        <w:t></w:t>
      </w:r>
      <w:r>
        <w:rPr>
          <w:rFonts w:hint="eastAsia"/>
        </w:rPr>
        <w:t>права</w:t>
      </w:r>
      <w:r>
        <w:t></w:t>
      </w:r>
      <w:r>
        <w:rPr>
          <w:rFonts w:hint="eastAsia"/>
        </w:rPr>
        <w:t>России</w:t>
      </w:r>
      <w:r>
        <w:t></w:t>
      </w:r>
      <w:r>
        <w:t></w:t>
      </w:r>
      <w:r>
        <w:t></w:t>
      </w:r>
      <w:r>
        <w:rPr>
          <w:rFonts w:hint="eastAsia"/>
        </w:rPr>
        <w:t>Под</w:t>
      </w:r>
      <w:r>
        <w:t></w:t>
      </w:r>
      <w:r>
        <w:rPr>
          <w:rFonts w:hint="eastAsia"/>
        </w:rPr>
        <w:t>ред</w:t>
      </w:r>
      <w:r>
        <w:t></w:t>
      </w:r>
      <w:r>
        <w:rPr>
          <w:rFonts w:hint="eastAsia"/>
        </w:rPr>
        <w:t>СергееваЮ</w:t>
      </w:r>
      <w:r>
        <w:t></w:t>
      </w:r>
      <w:r>
        <w:rPr>
          <w:rFonts w:hint="eastAsia"/>
        </w:rPr>
        <w:t>Д</w:t>
      </w:r>
      <w:r>
        <w:t></w:t>
      </w:r>
      <w:r>
        <w:t></w:t>
      </w:r>
      <w:r>
        <w:rPr>
          <w:rFonts w:hint="eastAsia"/>
        </w:rPr>
        <w:t>М</w:t>
      </w:r>
      <w:r>
        <w:t></w:t>
      </w:r>
      <w:r>
        <w:t></w:t>
      </w:r>
      <w:r>
        <w:t></w:t>
      </w:r>
      <w:r>
        <w:rPr>
          <w:rFonts w:hint="eastAsia"/>
        </w:rPr>
        <w:t>Медицинское</w:t>
      </w:r>
      <w:r>
        <w:t></w:t>
      </w:r>
      <w:r>
        <w:rPr>
          <w:rFonts w:hint="eastAsia"/>
        </w:rPr>
        <w:t>информационное</w:t>
      </w:r>
      <w:r>
        <w:t></w:t>
      </w:r>
      <w:r>
        <w:rPr>
          <w:rFonts w:hint="eastAsia"/>
        </w:rPr>
        <w:t>агентство</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СалищеваН</w:t>
      </w:r>
      <w:r>
        <w:t></w:t>
      </w:r>
      <w:r>
        <w:rPr>
          <w:rFonts w:hint="eastAsia"/>
        </w:rPr>
        <w:t>Г</w:t>
      </w:r>
      <w:r>
        <w:t></w:t>
      </w:r>
      <w:r>
        <w:t></w:t>
      </w:r>
      <w:r>
        <w:t></w:t>
      </w:r>
      <w:r>
        <w:rPr>
          <w:rFonts w:hint="eastAsia"/>
        </w:rPr>
        <w:t>Панкова</w:t>
      </w:r>
      <w:r>
        <w:t></w:t>
      </w:r>
      <w:r>
        <w:rPr>
          <w:rFonts w:hint="eastAsia"/>
        </w:rPr>
        <w:t>О</w:t>
      </w:r>
      <w:r>
        <w:t></w:t>
      </w:r>
      <w:r>
        <w:rPr>
          <w:rFonts w:hint="eastAsia"/>
        </w:rPr>
        <w:t>В</w:t>
      </w:r>
      <w:r>
        <w:t></w:t>
      </w:r>
      <w:r>
        <w:t></w:t>
      </w:r>
      <w:r>
        <w:rPr>
          <w:rFonts w:hint="eastAsia"/>
        </w:rPr>
        <w:t>Федеральные</w:t>
      </w:r>
      <w:r>
        <w:t></w:t>
      </w:r>
      <w:r>
        <w:rPr>
          <w:rFonts w:hint="eastAsia"/>
        </w:rPr>
        <w:t>органы</w:t>
      </w:r>
      <w:r>
        <w:t></w:t>
      </w:r>
      <w:r>
        <w:rPr>
          <w:rFonts w:hint="eastAsia"/>
        </w:rPr>
        <w:t>исполнительной</w:t>
      </w:r>
      <w:r>
        <w:t></w:t>
      </w:r>
      <w:r>
        <w:rPr>
          <w:rFonts w:hint="eastAsia"/>
        </w:rPr>
        <w:t>власти</w:t>
      </w:r>
      <w:r>
        <w:t></w:t>
      </w:r>
      <w:r>
        <w:t></w:t>
      </w:r>
      <w:r>
        <w:rPr>
          <w:rFonts w:hint="eastAsia"/>
        </w:rPr>
        <w:t>система</w:t>
      </w:r>
      <w:r>
        <w:t></w:t>
      </w:r>
      <w:r>
        <w:t></w:t>
      </w:r>
      <w:r>
        <w:rPr>
          <w:rFonts w:hint="eastAsia"/>
        </w:rPr>
        <w:t>компетенция</w:t>
      </w:r>
      <w:r>
        <w:t></w:t>
      </w:r>
      <w:r>
        <w:t></w:t>
      </w:r>
      <w:r>
        <w:rPr>
          <w:rFonts w:hint="eastAsia"/>
        </w:rPr>
        <w:t>современное</w:t>
      </w:r>
      <w:r>
        <w:t></w:t>
      </w:r>
      <w:r>
        <w:rPr>
          <w:rFonts w:hint="eastAsia"/>
        </w:rPr>
        <w:t>состояние</w:t>
      </w:r>
      <w:r>
        <w:t></w:t>
      </w:r>
      <w:r>
        <w:rPr>
          <w:rFonts w:hint="eastAsia"/>
        </w:rPr>
        <w:t>и</w:t>
      </w:r>
      <w:r>
        <w:t></w:t>
      </w:r>
      <w:r>
        <w:rPr>
          <w:rFonts w:hint="eastAsia"/>
        </w:rPr>
        <w:t>перспективы</w:t>
      </w:r>
      <w:r>
        <w:t></w:t>
      </w:r>
      <w:r>
        <w:rPr>
          <w:rFonts w:hint="eastAsia"/>
        </w:rPr>
        <w:t>развития</w:t>
      </w:r>
      <w:r>
        <w:t></w:t>
      </w:r>
      <w:r>
        <w:t></w:t>
      </w:r>
      <w:r>
        <w:rPr>
          <w:rFonts w:hint="eastAsia"/>
        </w:rPr>
        <w:t>М</w:t>
      </w:r>
      <w:r>
        <w:t></w:t>
      </w:r>
      <w:r>
        <w:t></w:t>
      </w:r>
      <w:r>
        <w:t></w:t>
      </w:r>
      <w:r>
        <w:rPr>
          <w:rFonts w:hint="eastAsia"/>
        </w:rPr>
        <w:t>РАП</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СтариловЮ</w:t>
      </w:r>
      <w:r>
        <w:t></w:t>
      </w:r>
      <w:r>
        <w:rPr>
          <w:rFonts w:hint="eastAsia"/>
        </w:rPr>
        <w:t>Н</w:t>
      </w:r>
      <w:r>
        <w:t></w:t>
      </w:r>
      <w:r>
        <w:t></w:t>
      </w:r>
      <w:r>
        <w:rPr>
          <w:rFonts w:hint="eastAsia"/>
        </w:rPr>
        <w:t>Курс</w:t>
      </w:r>
      <w:r>
        <w:t></w:t>
      </w:r>
      <w:r>
        <w:rPr>
          <w:rFonts w:hint="eastAsia"/>
        </w:rPr>
        <w:t>общего</w:t>
      </w:r>
      <w:r>
        <w:t></w:t>
      </w:r>
      <w:r>
        <w:rPr>
          <w:rFonts w:hint="eastAsia"/>
        </w:rPr>
        <w:t>административного</w:t>
      </w:r>
      <w:r>
        <w:t></w:t>
      </w:r>
      <w:r>
        <w:rPr>
          <w:rFonts w:hint="eastAsia"/>
        </w:rPr>
        <w:t>права</w:t>
      </w:r>
      <w:r>
        <w:t></w:t>
      </w:r>
      <w:r>
        <w:t></w:t>
      </w:r>
      <w:r>
        <w:rPr>
          <w:rFonts w:hint="eastAsia"/>
        </w:rPr>
        <w:t>М</w:t>
      </w:r>
      <w:r>
        <w:t></w:t>
      </w:r>
      <w:r>
        <w:t></w:t>
      </w:r>
      <w:r>
        <w:t></w:t>
      </w:r>
      <w:r>
        <w:rPr>
          <w:rFonts w:hint="eastAsia"/>
        </w:rPr>
        <w:t>Норма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СтеценкоС</w:t>
      </w:r>
      <w:r>
        <w:t></w:t>
      </w:r>
      <w:r>
        <w:rPr>
          <w:rFonts w:hint="eastAsia"/>
        </w:rPr>
        <w:t>Г</w:t>
      </w:r>
      <w:r>
        <w:t></w:t>
      </w:r>
      <w:r>
        <w:t></w:t>
      </w:r>
      <w:r>
        <w:rPr>
          <w:rFonts w:hint="eastAsia"/>
        </w:rPr>
        <w:t>Право</w:t>
      </w:r>
      <w:r>
        <w:t></w:t>
      </w:r>
      <w:r>
        <w:rPr>
          <w:rFonts w:hint="eastAsia"/>
        </w:rPr>
        <w:t>и</w:t>
      </w:r>
      <w:r>
        <w:t></w:t>
      </w:r>
      <w:r>
        <w:rPr>
          <w:rFonts w:hint="eastAsia"/>
        </w:rPr>
        <w:t>медицина</w:t>
      </w:r>
      <w:r>
        <w:t></w:t>
      </w:r>
      <w:r>
        <w:t></w:t>
      </w:r>
      <w:r>
        <w:rPr>
          <w:rFonts w:hint="eastAsia"/>
        </w:rPr>
        <w:t>проблемы</w:t>
      </w:r>
      <w:r>
        <w:t></w:t>
      </w:r>
      <w:r>
        <w:rPr>
          <w:rFonts w:hint="eastAsia"/>
        </w:rPr>
        <w:t>соотношения</w:t>
      </w:r>
      <w:r>
        <w:t></w:t>
      </w:r>
      <w:r>
        <w:t></w:t>
      </w:r>
      <w:r>
        <w:rPr>
          <w:rFonts w:hint="eastAsia"/>
        </w:rPr>
        <w:t>М</w:t>
      </w:r>
      <w:r>
        <w:t></w:t>
      </w:r>
      <w:r>
        <w:t></w:t>
      </w:r>
      <w:r>
        <w:t></w:t>
      </w:r>
      <w:r>
        <w:rPr>
          <w:rFonts w:hint="eastAsia"/>
        </w:rPr>
        <w:t>Международный</w:t>
      </w:r>
      <w:r>
        <w:t></w:t>
      </w:r>
      <w:r>
        <w:rPr>
          <w:rFonts w:hint="eastAsia"/>
        </w:rPr>
        <w:t>Университет</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СтеценкоС</w:t>
      </w:r>
      <w:r>
        <w:t></w:t>
      </w:r>
      <w:r>
        <w:rPr>
          <w:rFonts w:hint="eastAsia"/>
        </w:rPr>
        <w:t>Г</w:t>
      </w:r>
      <w:r>
        <w:t></w:t>
      </w:r>
      <w:r>
        <w:t></w:t>
      </w:r>
      <w:r>
        <w:rPr>
          <w:rFonts w:hint="eastAsia"/>
        </w:rPr>
        <w:t>Медицинское</w:t>
      </w:r>
      <w:r>
        <w:t></w:t>
      </w:r>
      <w:r>
        <w:rPr>
          <w:rFonts w:hint="eastAsia"/>
        </w:rPr>
        <w:t>право</w:t>
      </w:r>
      <w:r>
        <w:t></w:t>
      </w:r>
      <w:r>
        <w:t></w:t>
      </w:r>
      <w:r>
        <w:rPr>
          <w:rFonts w:hint="eastAsia"/>
        </w:rPr>
        <w:t>СПб</w:t>
      </w:r>
      <w:r>
        <w:t></w:t>
      </w:r>
      <w:r>
        <w:t></w:t>
      </w:r>
      <w:r>
        <w:t></w:t>
      </w:r>
      <w:r>
        <w:rPr>
          <w:rFonts w:hint="eastAsia"/>
        </w:rPr>
        <w:t>Юридический</w:t>
      </w:r>
      <w:r>
        <w:t></w:t>
      </w:r>
      <w:r>
        <w:rPr>
          <w:rFonts w:hint="eastAsia"/>
        </w:rPr>
        <w:t>центр</w:t>
      </w:r>
      <w:r>
        <w:t></w:t>
      </w:r>
      <w:r>
        <w:rPr>
          <w:rFonts w:hint="eastAsia"/>
        </w:rPr>
        <w:t>Пресс</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СтуденикинаМ</w:t>
      </w:r>
      <w:r>
        <w:t></w:t>
      </w:r>
      <w:r>
        <w:rPr>
          <w:rFonts w:hint="eastAsia"/>
        </w:rPr>
        <w:t>С</w:t>
      </w:r>
      <w:r>
        <w:t></w:t>
      </w:r>
      <w:r>
        <w:t></w:t>
      </w:r>
      <w:r>
        <w:rPr>
          <w:rFonts w:hint="eastAsia"/>
        </w:rPr>
        <w:t>Государственный</w:t>
      </w:r>
      <w:r>
        <w:t></w:t>
      </w:r>
      <w:r>
        <w:rPr>
          <w:rFonts w:hint="eastAsia"/>
        </w:rPr>
        <w:t>контроль</w:t>
      </w:r>
      <w:r>
        <w:t></w:t>
      </w:r>
      <w:r>
        <w:rPr>
          <w:rFonts w:hint="eastAsia"/>
        </w:rPr>
        <w:t>в</w:t>
      </w:r>
      <w:r>
        <w:t></w:t>
      </w:r>
      <w:r>
        <w:rPr>
          <w:rFonts w:hint="eastAsia"/>
        </w:rPr>
        <w:t>сфере</w:t>
      </w:r>
      <w:r>
        <w:t></w:t>
      </w:r>
      <w:r>
        <w:rPr>
          <w:rFonts w:hint="eastAsia"/>
        </w:rPr>
        <w:t>управления</w:t>
      </w:r>
      <w:r>
        <w:t></w:t>
      </w:r>
      <w:r>
        <w:t></w:t>
      </w:r>
      <w:r>
        <w:rPr>
          <w:rFonts w:hint="eastAsia"/>
        </w:rPr>
        <w:t>М</w:t>
      </w:r>
      <w:r>
        <w:t></w:t>
      </w:r>
      <w:r>
        <w:t></w:t>
      </w:r>
      <w:r>
        <w:t></w:t>
      </w:r>
      <w:r>
        <w:rPr>
          <w:rFonts w:hint="eastAsia"/>
        </w:rPr>
        <w:t>Юридическая</w:t>
      </w:r>
      <w:r>
        <w:t></w:t>
      </w:r>
      <w:r>
        <w:rPr>
          <w:rFonts w:hint="eastAsia"/>
        </w:rPr>
        <w:t>литература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Теория</w:t>
      </w:r>
      <w:r>
        <w:t></w:t>
      </w:r>
      <w:r>
        <w:rPr>
          <w:rFonts w:hint="eastAsia"/>
        </w:rPr>
        <w:t>государства</w:t>
      </w:r>
      <w:r>
        <w:t></w:t>
      </w:r>
      <w:r>
        <w:rPr>
          <w:rFonts w:hint="eastAsia"/>
        </w:rPr>
        <w:t>и</w:t>
      </w:r>
      <w:r>
        <w:t></w:t>
      </w:r>
      <w:r>
        <w:rPr>
          <w:rFonts w:hint="eastAsia"/>
        </w:rPr>
        <w:t>права</w:t>
      </w:r>
      <w:r>
        <w:t></w:t>
      </w:r>
      <w:r>
        <w:t></w:t>
      </w:r>
      <w:r>
        <w:t></w:t>
      </w:r>
      <w:r>
        <w:rPr>
          <w:rFonts w:hint="eastAsia"/>
        </w:rPr>
        <w:t>Под</w:t>
      </w:r>
      <w:r>
        <w:t></w:t>
      </w:r>
      <w:r>
        <w:rPr>
          <w:rFonts w:hint="eastAsia"/>
        </w:rPr>
        <w:t>ред</w:t>
      </w:r>
      <w:r>
        <w:t></w:t>
      </w:r>
      <w:r>
        <w:t></w:t>
      </w:r>
      <w:r>
        <w:rPr>
          <w:rFonts w:hint="eastAsia"/>
        </w:rPr>
        <w:t>В</w:t>
      </w:r>
      <w:r>
        <w:t></w:t>
      </w:r>
      <w:r>
        <w:rPr>
          <w:rFonts w:hint="eastAsia"/>
        </w:rPr>
        <w:t>М</w:t>
      </w:r>
      <w:r>
        <w:t></w:t>
      </w:r>
      <w:r>
        <w:rPr>
          <w:rFonts w:hint="eastAsia"/>
        </w:rPr>
        <w:t>Корельского</w:t>
      </w:r>
      <w:r>
        <w:t></w:t>
      </w:r>
      <w:r>
        <w:t></w:t>
      </w:r>
      <w:r>
        <w:rPr>
          <w:rFonts w:hint="eastAsia"/>
        </w:rPr>
        <w:t>В</w:t>
      </w:r>
      <w:r>
        <w:t></w:t>
      </w:r>
      <w:r>
        <w:rPr>
          <w:rFonts w:hint="eastAsia"/>
        </w:rPr>
        <w:t>Д</w:t>
      </w:r>
      <w:r>
        <w:t></w:t>
      </w:r>
      <w:r>
        <w:t></w:t>
      </w:r>
      <w:r>
        <w:rPr>
          <w:rFonts w:hint="eastAsia"/>
        </w:rPr>
        <w:t>Первалова</w:t>
      </w:r>
      <w:r>
        <w:t></w:t>
      </w:r>
      <w:r>
        <w:t></w:t>
      </w:r>
      <w:r>
        <w:rPr>
          <w:rFonts w:hint="eastAsia"/>
        </w:rPr>
        <w:t>М</w:t>
      </w:r>
      <w:r>
        <w:t></w:t>
      </w:r>
      <w:r>
        <w:t></w:t>
      </w:r>
      <w:r>
        <w:t></w:t>
      </w:r>
      <w:r>
        <w:rPr>
          <w:rFonts w:hint="eastAsia"/>
        </w:rPr>
        <w:t>Норма</w:t>
      </w:r>
      <w:r>
        <w:t></w:t>
      </w:r>
      <w:r>
        <w:t></w:t>
      </w:r>
      <w:r>
        <w:t></w:t>
      </w:r>
      <w:r>
        <w:t></w:t>
      </w:r>
      <w:r>
        <w:t></w:t>
      </w:r>
      <w:r>
        <w:t></w:t>
      </w:r>
      <w:r>
        <w:t></w:t>
      </w:r>
    </w:p>
    <w:p w:rsidR="00F062DE" w:rsidRDefault="00F062DE" w:rsidP="00F062DE">
      <w:r>
        <w:t></w:t>
      </w:r>
      <w:r>
        <w:t></w:t>
      </w:r>
      <w:r>
        <w:t></w:t>
      </w:r>
      <w:r>
        <w:rPr>
          <w:rFonts w:hint="eastAsia"/>
        </w:rPr>
        <w:t>ТихомировЮ</w:t>
      </w:r>
      <w:r>
        <w:t></w:t>
      </w:r>
      <w:r>
        <w:rPr>
          <w:rFonts w:hint="eastAsia"/>
        </w:rPr>
        <w:t>А</w:t>
      </w:r>
      <w:r>
        <w:t></w:t>
      </w:r>
      <w:r>
        <w:t></w:t>
      </w:r>
      <w:r>
        <w:rPr>
          <w:rFonts w:hint="eastAsia"/>
        </w:rPr>
        <w:t>Курс</w:t>
      </w:r>
      <w:r>
        <w:t></w:t>
      </w:r>
      <w:r>
        <w:rPr>
          <w:rFonts w:hint="eastAsia"/>
        </w:rPr>
        <w:t>административного</w:t>
      </w:r>
      <w:r>
        <w:t></w:t>
      </w:r>
      <w:r>
        <w:rPr>
          <w:rFonts w:hint="eastAsia"/>
        </w:rPr>
        <w:t>права</w:t>
      </w:r>
      <w:r>
        <w:t></w:t>
      </w:r>
      <w:r>
        <w:rPr>
          <w:rFonts w:hint="eastAsia"/>
        </w:rPr>
        <w:t>и</w:t>
      </w:r>
      <w:r>
        <w:t></w:t>
      </w:r>
      <w:r>
        <w:rPr>
          <w:rFonts w:hint="eastAsia"/>
        </w:rPr>
        <w:t>процесса</w:t>
      </w:r>
      <w:r>
        <w:t></w:t>
      </w:r>
      <w:r>
        <w:t></w:t>
      </w:r>
      <w:r>
        <w:rPr>
          <w:rFonts w:hint="eastAsia"/>
        </w:rPr>
        <w:t>М</w:t>
      </w:r>
      <w:r>
        <w:t></w:t>
      </w:r>
      <w:r>
        <w:t></w:t>
      </w:r>
      <w:r>
        <w:rPr>
          <w:rFonts w:hint="eastAsia"/>
        </w:rPr>
        <w:t>Юринформцентр</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ТихомировЮ</w:t>
      </w:r>
      <w:r>
        <w:t></w:t>
      </w:r>
      <w:r>
        <w:rPr>
          <w:rFonts w:hint="eastAsia"/>
        </w:rPr>
        <w:t>А</w:t>
      </w:r>
      <w:r>
        <w:t></w:t>
      </w:r>
      <w:r>
        <w:t></w:t>
      </w:r>
      <w:r>
        <w:t></w:t>
      </w:r>
      <w:r>
        <w:rPr>
          <w:rFonts w:hint="eastAsia"/>
        </w:rPr>
        <w:t>Сухарев</w:t>
      </w:r>
      <w:r>
        <w:t></w:t>
      </w:r>
      <w:r>
        <w:rPr>
          <w:rFonts w:hint="eastAsia"/>
        </w:rPr>
        <w:t>А</w:t>
      </w:r>
      <w:r>
        <w:t></w:t>
      </w:r>
      <w:r>
        <w:rPr>
          <w:rFonts w:hint="eastAsia"/>
        </w:rPr>
        <w:t>Я</w:t>
      </w:r>
      <w:r>
        <w:t></w:t>
      </w:r>
      <w:r>
        <w:t></w:t>
      </w:r>
      <w:r>
        <w:t></w:t>
      </w:r>
      <w:r>
        <w:rPr>
          <w:rFonts w:hint="eastAsia"/>
        </w:rPr>
        <w:t>Демидов</w:t>
      </w:r>
      <w:r>
        <w:t></w:t>
      </w:r>
      <w:r>
        <w:rPr>
          <w:rFonts w:hint="eastAsia"/>
        </w:rPr>
        <w:t>И</w:t>
      </w:r>
      <w:r>
        <w:t></w:t>
      </w:r>
      <w:r>
        <w:rPr>
          <w:rFonts w:hint="eastAsia"/>
        </w:rPr>
        <w:t>Ф</w:t>
      </w:r>
      <w:r>
        <w:t></w:t>
      </w:r>
      <w:r>
        <w:rPr>
          <w:rFonts w:hint="eastAsia"/>
        </w:rPr>
        <w:t>Законностьв</w:t>
      </w:r>
      <w:r>
        <w:t></w:t>
      </w:r>
      <w:r>
        <w:rPr>
          <w:rFonts w:hint="eastAsia"/>
        </w:rPr>
        <w:t>Российской</w:t>
      </w:r>
      <w:r>
        <w:t></w:t>
      </w:r>
      <w:r>
        <w:rPr>
          <w:rFonts w:hint="eastAsia"/>
        </w:rPr>
        <w:t>Федерации</w:t>
      </w:r>
      <w:r>
        <w:t></w:t>
      </w:r>
      <w:r>
        <w:t></w:t>
      </w:r>
      <w:r>
        <w:rPr>
          <w:rFonts w:hint="eastAsia"/>
        </w:rPr>
        <w:t>М</w:t>
      </w:r>
      <w:r>
        <w:t></w:t>
      </w:r>
      <w:r>
        <w:t></w:t>
      </w:r>
      <w:r>
        <w:t></w:t>
      </w:r>
      <w:r>
        <w:rPr>
          <w:rFonts w:hint="eastAsia"/>
        </w:rPr>
        <w:t>Спарк</w:t>
      </w:r>
      <w:r>
        <w:t></w:t>
      </w:r>
      <w:r>
        <w:t></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ТрушкинаЛ</w:t>
      </w:r>
      <w:r>
        <w:t></w:t>
      </w:r>
      <w:r>
        <w:rPr>
          <w:rFonts w:hint="eastAsia"/>
        </w:rPr>
        <w:t>Ю</w:t>
      </w:r>
      <w:r>
        <w:t></w:t>
      </w:r>
      <w:r>
        <w:t></w:t>
      </w:r>
      <w:r>
        <w:rPr>
          <w:rFonts w:hint="eastAsia"/>
        </w:rPr>
        <w:t>Экономика</w:t>
      </w:r>
      <w:r>
        <w:t></w:t>
      </w:r>
      <w:r>
        <w:rPr>
          <w:rFonts w:hint="eastAsia"/>
        </w:rPr>
        <w:t>и</w:t>
      </w:r>
      <w:r>
        <w:t></w:t>
      </w:r>
      <w:r>
        <w:rPr>
          <w:rFonts w:hint="eastAsia"/>
        </w:rPr>
        <w:t>управление</w:t>
      </w:r>
      <w:r>
        <w:t></w:t>
      </w:r>
      <w:r>
        <w:rPr>
          <w:rFonts w:hint="eastAsia"/>
        </w:rPr>
        <w:t>здравоохранением</w:t>
      </w:r>
      <w:r>
        <w:t></w:t>
      </w:r>
      <w:r>
        <w:t></w:t>
      </w:r>
      <w:r>
        <w:rPr>
          <w:rFonts w:hint="eastAsia"/>
        </w:rPr>
        <w:t>М</w:t>
      </w:r>
      <w:r>
        <w:t></w:t>
      </w:r>
      <w:r>
        <w:t></w:t>
      </w:r>
      <w:r>
        <w:t></w:t>
      </w:r>
      <w:r>
        <w:rPr>
          <w:rFonts w:hint="eastAsia"/>
        </w:rPr>
        <w:t>Феникс</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Федерова</w:t>
      </w:r>
      <w:r>
        <w:t></w:t>
      </w:r>
      <w:r>
        <w:rPr>
          <w:rFonts w:hint="eastAsia"/>
        </w:rPr>
        <w:t>М</w:t>
      </w:r>
      <w:r>
        <w:t></w:t>
      </w:r>
      <w:r>
        <w:rPr>
          <w:rFonts w:hint="eastAsia"/>
        </w:rPr>
        <w:t>Ю</w:t>
      </w:r>
      <w:r>
        <w:t></w:t>
      </w:r>
      <w:r>
        <w:t></w:t>
      </w:r>
      <w:r>
        <w:rPr>
          <w:rFonts w:hint="eastAsia"/>
        </w:rPr>
        <w:t>Медицинское</w:t>
      </w:r>
      <w:r>
        <w:t></w:t>
      </w:r>
      <w:r>
        <w:rPr>
          <w:rFonts w:hint="eastAsia"/>
        </w:rPr>
        <w:t>право</w:t>
      </w:r>
      <w:r>
        <w:t></w:t>
      </w:r>
      <w:r>
        <w:t></w:t>
      </w:r>
      <w:r>
        <w:rPr>
          <w:rFonts w:hint="eastAsia"/>
        </w:rPr>
        <w:t>Учебное</w:t>
      </w:r>
      <w:r>
        <w:t></w:t>
      </w:r>
      <w:r>
        <w:rPr>
          <w:rFonts w:hint="eastAsia"/>
        </w:rPr>
        <w:t>пособие</w:t>
      </w:r>
      <w:r>
        <w:t></w:t>
      </w:r>
      <w:r>
        <w:rPr>
          <w:rFonts w:hint="eastAsia"/>
        </w:rPr>
        <w:t>для</w:t>
      </w:r>
      <w:r>
        <w:t></w:t>
      </w:r>
      <w:r>
        <w:rPr>
          <w:rFonts w:hint="eastAsia"/>
        </w:rPr>
        <w:t>вузов</w:t>
      </w:r>
      <w:r>
        <w:t></w:t>
      </w:r>
      <w:r>
        <w:t></w:t>
      </w:r>
      <w:r>
        <w:rPr>
          <w:rFonts w:hint="eastAsia"/>
        </w:rPr>
        <w:t>М</w:t>
      </w:r>
      <w:r>
        <w:t></w:t>
      </w:r>
      <w:r>
        <w:t></w:t>
      </w:r>
      <w:r>
        <w:t></w:t>
      </w:r>
      <w:r>
        <w:rPr>
          <w:rFonts w:hint="eastAsia"/>
        </w:rPr>
        <w:t>ВЛАДОС</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Философский</w:t>
      </w:r>
      <w:r>
        <w:t></w:t>
      </w:r>
      <w:r>
        <w:rPr>
          <w:rFonts w:hint="eastAsia"/>
        </w:rPr>
        <w:t>энциклопедический</w:t>
      </w:r>
      <w:r>
        <w:t></w:t>
      </w:r>
      <w:r>
        <w:rPr>
          <w:rFonts w:hint="eastAsia"/>
        </w:rPr>
        <w:t>словарь</w:t>
      </w:r>
      <w:r>
        <w:t></w:t>
      </w:r>
      <w:r>
        <w:t></w:t>
      </w:r>
      <w:r>
        <w:rPr>
          <w:rFonts w:hint="eastAsia"/>
        </w:rPr>
        <w:t>М</w:t>
      </w:r>
      <w:r>
        <w:t></w:t>
      </w:r>
      <w:r>
        <w:t></w:t>
      </w:r>
      <w:r>
        <w:t></w:t>
      </w:r>
      <w:r>
        <w:rPr>
          <w:rFonts w:hint="eastAsia"/>
        </w:rPr>
        <w:t>Советская</w:t>
      </w:r>
      <w:r>
        <w:t></w:t>
      </w:r>
      <w:r>
        <w:rPr>
          <w:rFonts w:hint="eastAsia"/>
        </w:rPr>
        <w:t>энциклопедия</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rPr>
          <w:rFonts w:hint="eastAsia"/>
        </w:rPr>
        <w:t>ШергинА</w:t>
      </w:r>
      <w:r>
        <w:t></w:t>
      </w:r>
      <w:r>
        <w:rPr>
          <w:rFonts w:hint="eastAsia"/>
        </w:rPr>
        <w:t>П</w:t>
      </w:r>
      <w:r>
        <w:t></w:t>
      </w:r>
      <w:r>
        <w:t></w:t>
      </w:r>
      <w:r>
        <w:rPr>
          <w:rFonts w:hint="eastAsia"/>
        </w:rPr>
        <w:t>Административная</w:t>
      </w:r>
      <w:r>
        <w:t></w:t>
      </w:r>
      <w:r>
        <w:rPr>
          <w:rFonts w:hint="eastAsia"/>
        </w:rPr>
        <w:t>юрисдикция</w:t>
      </w:r>
      <w:r>
        <w:t></w:t>
      </w:r>
      <w:r>
        <w:t></w:t>
      </w:r>
      <w:r>
        <w:rPr>
          <w:rFonts w:hint="eastAsia"/>
        </w:rPr>
        <w:t>М</w:t>
      </w:r>
      <w:r>
        <w:t></w:t>
      </w:r>
      <w:r>
        <w:t></w:t>
      </w:r>
      <w:r>
        <w:t></w:t>
      </w:r>
      <w:r>
        <w:rPr>
          <w:rFonts w:hint="eastAsia"/>
        </w:rPr>
        <w:t>Юридическая</w:t>
      </w:r>
      <w:r>
        <w:t></w:t>
      </w:r>
      <w:r>
        <w:rPr>
          <w:rFonts w:hint="eastAsia"/>
        </w:rPr>
        <w:t>литература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Шибайлов</w:t>
      </w:r>
      <w:r>
        <w:t></w:t>
      </w:r>
      <w:r>
        <w:rPr>
          <w:rFonts w:hint="eastAsia"/>
        </w:rPr>
        <w:t>В</w:t>
      </w:r>
      <w:r>
        <w:t></w:t>
      </w:r>
      <w:r>
        <w:rPr>
          <w:rFonts w:hint="eastAsia"/>
        </w:rPr>
        <w:t>И</w:t>
      </w:r>
      <w:r>
        <w:t></w:t>
      </w:r>
      <w:r>
        <w:t></w:t>
      </w:r>
      <w:r>
        <w:rPr>
          <w:rFonts w:hint="eastAsia"/>
        </w:rPr>
        <w:t>Управление</w:t>
      </w:r>
      <w:r>
        <w:t></w:t>
      </w:r>
      <w:r>
        <w:rPr>
          <w:rFonts w:hint="eastAsia"/>
        </w:rPr>
        <w:t>в</w:t>
      </w:r>
      <w:r>
        <w:t></w:t>
      </w:r>
      <w:r>
        <w:rPr>
          <w:rFonts w:hint="eastAsia"/>
        </w:rPr>
        <w:t>области</w:t>
      </w:r>
      <w:r>
        <w:t></w:t>
      </w:r>
      <w:r>
        <w:rPr>
          <w:rFonts w:hint="eastAsia"/>
        </w:rPr>
        <w:t>здравоохранения</w:t>
      </w:r>
      <w:r>
        <w:t></w:t>
      </w:r>
      <w:r>
        <w:t></w:t>
      </w:r>
      <w:r>
        <w:rPr>
          <w:rFonts w:hint="eastAsia"/>
        </w:rPr>
        <w:t>Советское</w:t>
      </w:r>
      <w:r>
        <w:t></w:t>
      </w:r>
      <w:r>
        <w:rPr>
          <w:rFonts w:hint="eastAsia"/>
        </w:rPr>
        <w:t>административное</w:t>
      </w:r>
      <w:r>
        <w:t></w:t>
      </w:r>
      <w:r>
        <w:rPr>
          <w:rFonts w:hint="eastAsia"/>
        </w:rPr>
        <w:t>право</w:t>
      </w:r>
      <w:r>
        <w:t></w:t>
      </w:r>
      <w:r>
        <w:t></w:t>
      </w:r>
      <w:r>
        <w:rPr>
          <w:rFonts w:hint="eastAsia"/>
        </w:rPr>
        <w:t>Управление</w:t>
      </w:r>
      <w:r>
        <w:t></w:t>
      </w:r>
      <w:r>
        <w:rPr>
          <w:rFonts w:hint="eastAsia"/>
        </w:rPr>
        <w:t>социально</w:t>
      </w:r>
      <w:r>
        <w:t></w:t>
      </w:r>
      <w:r>
        <w:rPr>
          <w:rFonts w:hint="eastAsia"/>
        </w:rPr>
        <w:t>культурным</w:t>
      </w:r>
      <w:r>
        <w:t></w:t>
      </w:r>
      <w:r>
        <w:rPr>
          <w:rFonts w:hint="eastAsia"/>
        </w:rPr>
        <w:t>строительством</w:t>
      </w:r>
      <w:r>
        <w:t></w:t>
      </w:r>
      <w:r>
        <w:t></w:t>
      </w:r>
      <w:r>
        <w:rPr>
          <w:rFonts w:hint="eastAsia"/>
        </w:rPr>
        <w:t>М</w:t>
      </w:r>
      <w:r>
        <w:t></w:t>
      </w:r>
      <w:r>
        <w:t></w:t>
      </w:r>
      <w:r>
        <w:t></w:t>
      </w:r>
      <w:r>
        <w:t></w:t>
      </w:r>
      <w:r>
        <w:t></w:t>
      </w:r>
      <w:r>
        <w:t></w:t>
      </w:r>
      <w:r>
        <w:t></w:t>
      </w:r>
      <w:r>
        <w:t></w:t>
      </w:r>
    </w:p>
    <w:p w:rsidR="00F062DE" w:rsidRDefault="00F062DE" w:rsidP="00F062DE">
      <w:r>
        <w:t></w:t>
      </w:r>
      <w:r>
        <w:t></w:t>
      </w:r>
      <w:r>
        <w:t></w:t>
      </w:r>
      <w:r>
        <w:t></w:t>
      </w:r>
      <w:r>
        <w:rPr>
          <w:rFonts w:hint="eastAsia"/>
        </w:rPr>
        <w:t>Экономика</w:t>
      </w:r>
      <w:r>
        <w:t></w:t>
      </w:r>
      <w:r>
        <w:rPr>
          <w:rFonts w:hint="eastAsia"/>
        </w:rPr>
        <w:t>здравоохранения</w:t>
      </w:r>
      <w:r>
        <w:t></w:t>
      </w:r>
      <w:r>
        <w:t></w:t>
      </w:r>
      <w:r>
        <w:t></w:t>
      </w:r>
      <w:r>
        <w:rPr>
          <w:rFonts w:hint="eastAsia"/>
        </w:rPr>
        <w:t>Под</w:t>
      </w:r>
      <w:r>
        <w:t></w:t>
      </w:r>
      <w:r>
        <w:rPr>
          <w:rFonts w:hint="eastAsia"/>
        </w:rPr>
        <w:t>ред</w:t>
      </w:r>
      <w:r>
        <w:t></w:t>
      </w:r>
      <w:r>
        <w:t></w:t>
      </w:r>
      <w:r>
        <w:t></w:t>
      </w:r>
      <w:r>
        <w:t></w:t>
      </w:r>
      <w:r>
        <w:t></w:t>
      </w:r>
      <w:r>
        <w:t></w:t>
      </w:r>
      <w:r>
        <w:rPr>
          <w:rFonts w:hint="eastAsia"/>
        </w:rPr>
        <w:t>Решетникова</w:t>
      </w:r>
      <w:r>
        <w:t></w:t>
      </w:r>
      <w:r>
        <w:t></w:t>
      </w:r>
      <w:r>
        <w:rPr>
          <w:rFonts w:hint="eastAsia"/>
        </w:rPr>
        <w:t>М</w:t>
      </w:r>
      <w:r>
        <w:t></w:t>
      </w:r>
      <w:r>
        <w:t></w:t>
      </w:r>
      <w:r>
        <w:t></w:t>
      </w:r>
      <w:r>
        <w:rPr>
          <w:rFonts w:hint="eastAsia"/>
        </w:rPr>
        <w:t>ГЭОТАР</w:t>
      </w:r>
      <w:r>
        <w:t></w:t>
      </w:r>
      <w:r>
        <w:rPr>
          <w:rFonts w:hint="eastAsia"/>
        </w:rPr>
        <w:t>Медиа</w:t>
      </w:r>
      <w:r>
        <w:t></w:t>
      </w:r>
      <w:r>
        <w:t></w:t>
      </w:r>
      <w:r>
        <w:t></w:t>
      </w:r>
      <w:r>
        <w:t></w:t>
      </w:r>
      <w:r>
        <w:t></w:t>
      </w:r>
      <w:r>
        <w:t></w:t>
      </w:r>
      <w:r>
        <w:t></w:t>
      </w:r>
      <w:r>
        <w:t></w:t>
      </w:r>
      <w:r>
        <w:t></w:t>
      </w:r>
      <w:r>
        <w:t></w:t>
      </w:r>
      <w:r>
        <w:t></w:t>
      </w:r>
      <w:r>
        <w:t></w:t>
      </w:r>
      <w:r>
        <w:rPr>
          <w:rFonts w:hint="eastAsia"/>
        </w:rPr>
        <w:t>с</w:t>
      </w:r>
      <w:r>
        <w:t></w:t>
      </w:r>
    </w:p>
    <w:p w:rsidR="00F062DE" w:rsidRDefault="00F062DE" w:rsidP="00F062DE">
      <w:r>
        <w:t></w:t>
      </w:r>
      <w:r>
        <w:t></w:t>
      </w:r>
      <w:r>
        <w:t></w:t>
      </w:r>
      <w:r>
        <w:t></w:t>
      </w:r>
      <w:r>
        <w:rPr>
          <w:rFonts w:hint="eastAsia"/>
        </w:rPr>
        <w:t>Юридический</w:t>
      </w:r>
      <w:r>
        <w:t></w:t>
      </w:r>
      <w:r>
        <w:rPr>
          <w:rFonts w:hint="eastAsia"/>
        </w:rPr>
        <w:t>энциклопедический</w:t>
      </w:r>
      <w:r>
        <w:t></w:t>
      </w:r>
      <w:r>
        <w:rPr>
          <w:rFonts w:hint="eastAsia"/>
        </w:rPr>
        <w:t>словарь</w:t>
      </w:r>
      <w:r>
        <w:t></w:t>
      </w:r>
      <w:r>
        <w:t></w:t>
      </w:r>
      <w:r>
        <w:rPr>
          <w:rFonts w:hint="eastAsia"/>
        </w:rPr>
        <w:t>Под</w:t>
      </w:r>
      <w:r>
        <w:t></w:t>
      </w:r>
      <w:r>
        <w:rPr>
          <w:rFonts w:hint="eastAsia"/>
        </w:rPr>
        <w:t>ред</w:t>
      </w:r>
      <w:r>
        <w:t></w:t>
      </w:r>
      <w:r>
        <w:rPr>
          <w:rFonts w:hint="eastAsia"/>
        </w:rPr>
        <w:t>СухареваА</w:t>
      </w:r>
      <w:r>
        <w:t></w:t>
      </w:r>
      <w:r>
        <w:rPr>
          <w:rFonts w:hint="eastAsia"/>
        </w:rPr>
        <w:t>Я</w:t>
      </w:r>
      <w:r>
        <w:t></w:t>
      </w:r>
      <w:r>
        <w:t></w:t>
      </w:r>
      <w:r>
        <w:rPr>
          <w:rFonts w:hint="eastAsia"/>
        </w:rPr>
        <w:t>М</w:t>
      </w:r>
      <w:r>
        <w:t></w:t>
      </w:r>
      <w:r>
        <w:t></w:t>
      </w:r>
      <w:r>
        <w:t></w:t>
      </w:r>
      <w:r>
        <w:rPr>
          <w:rFonts w:hint="eastAsia"/>
        </w:rPr>
        <w:t>Советская</w:t>
      </w:r>
      <w:r>
        <w:t></w:t>
      </w:r>
      <w:r>
        <w:rPr>
          <w:rFonts w:hint="eastAsia"/>
        </w:rPr>
        <w:t>энциклопедия</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rPr>
          <w:rFonts w:hint="eastAsia"/>
        </w:rPr>
        <w:t>ДИССЕРТАЦИИ</w:t>
      </w:r>
    </w:p>
    <w:p w:rsidR="00F062DE" w:rsidRDefault="00F062DE" w:rsidP="00F062DE">
      <w:r>
        <w:t></w:t>
      </w:r>
      <w:r>
        <w:t></w:t>
      </w:r>
      <w:r>
        <w:t></w:t>
      </w:r>
      <w:r>
        <w:rPr>
          <w:rFonts w:hint="eastAsia"/>
        </w:rPr>
        <w:t>ДжураевА</w:t>
      </w:r>
      <w:r>
        <w:t></w:t>
      </w:r>
      <w:r>
        <w:rPr>
          <w:rFonts w:hint="eastAsia"/>
        </w:rPr>
        <w:t>Х</w:t>
      </w:r>
      <w:r>
        <w:t></w:t>
      </w:r>
      <w:r>
        <w:t></w:t>
      </w:r>
      <w:r>
        <w:rPr>
          <w:rFonts w:hint="eastAsia"/>
        </w:rPr>
        <w:t>Правовые</w:t>
      </w:r>
      <w:r>
        <w:t></w:t>
      </w:r>
      <w:r>
        <w:rPr>
          <w:rFonts w:hint="eastAsia"/>
        </w:rPr>
        <w:t>отношения</w:t>
      </w:r>
      <w:r>
        <w:t></w:t>
      </w:r>
      <w:r>
        <w:rPr>
          <w:rFonts w:hint="eastAsia"/>
        </w:rPr>
        <w:t>в</w:t>
      </w:r>
      <w:r>
        <w:t></w:t>
      </w:r>
      <w:r>
        <w:rPr>
          <w:rFonts w:hint="eastAsia"/>
        </w:rPr>
        <w:t>области</w:t>
      </w:r>
      <w:r>
        <w:t></w:t>
      </w:r>
      <w:r>
        <w:rPr>
          <w:rFonts w:hint="eastAsia"/>
        </w:rPr>
        <w:t>охраны</w:t>
      </w:r>
      <w:r>
        <w:t></w:t>
      </w:r>
      <w:r>
        <w:rPr>
          <w:rFonts w:hint="eastAsia"/>
        </w:rPr>
        <w:t>здоровья</w:t>
      </w:r>
      <w:r>
        <w:t></w:t>
      </w:r>
      <w:r>
        <w:rPr>
          <w:rFonts w:hint="eastAsia"/>
        </w:rPr>
        <w:t>граждан</w:t>
      </w:r>
      <w:r>
        <w:t></w:t>
      </w:r>
      <w:r>
        <w:rPr>
          <w:rFonts w:hint="eastAsia"/>
        </w:rPr>
        <w:t>РФ</w:t>
      </w:r>
      <w:r>
        <w:t></w:t>
      </w:r>
      <w:r>
        <w:rPr>
          <w:rFonts w:hint="eastAsia"/>
        </w:rPr>
        <w:t>как</w:t>
      </w:r>
      <w:r>
        <w:t></w:t>
      </w:r>
      <w:r>
        <w:rPr>
          <w:rFonts w:hint="eastAsia"/>
        </w:rPr>
        <w:t>объект</w:t>
      </w:r>
      <w:r>
        <w:t></w:t>
      </w:r>
      <w:r>
        <w:rPr>
          <w:rFonts w:hint="eastAsia"/>
        </w:rPr>
        <w:t>государственного</w:t>
      </w:r>
      <w:r>
        <w:t></w:t>
      </w:r>
      <w:r>
        <w:rPr>
          <w:rFonts w:hint="eastAsia"/>
        </w:rPr>
        <w:t>управления</w:t>
      </w:r>
      <w:r>
        <w:t></w:t>
      </w:r>
      <w:r>
        <w:t></w:t>
      </w:r>
      <w:r>
        <w:rPr>
          <w:rFonts w:hint="eastAsia"/>
        </w:rPr>
        <w:t>Автореф</w:t>
      </w:r>
      <w:r>
        <w:t></w:t>
      </w:r>
      <w:r>
        <w:t></w:t>
      </w:r>
      <w:r>
        <w:rPr>
          <w:rFonts w:hint="eastAsia"/>
        </w:rPr>
        <w:t>дис</w:t>
      </w:r>
      <w:r>
        <w:t></w:t>
      </w:r>
      <w:r>
        <w:t></w:t>
      </w:r>
      <w:r>
        <w:t></w:t>
      </w:r>
      <w:r>
        <w:rPr>
          <w:rFonts w:hint="eastAsia"/>
        </w:rPr>
        <w:t>к</w:t>
      </w:r>
      <w:r>
        <w:t></w:t>
      </w:r>
      <w:r>
        <w:rPr>
          <w:rFonts w:hint="eastAsia"/>
        </w:rPr>
        <w:t>ю</w:t>
      </w:r>
      <w:r>
        <w:t></w:t>
      </w:r>
      <w:r>
        <w:rPr>
          <w:rFonts w:hint="eastAsia"/>
        </w:rPr>
        <w:t>н</w:t>
      </w:r>
      <w:r>
        <w:t></w:t>
      </w:r>
      <w:r>
        <w:t></w:t>
      </w:r>
      <w:r>
        <w:rPr>
          <w:rFonts w:hint="eastAsia"/>
        </w:rPr>
        <w:t>Челябинск</w:t>
      </w:r>
      <w:r>
        <w:t></w:t>
      </w:r>
      <w:r>
        <w:t></w:t>
      </w:r>
      <w:r>
        <w:t></w:t>
      </w:r>
      <w:r>
        <w:t></w:t>
      </w:r>
      <w:r>
        <w:t></w:t>
      </w:r>
      <w:r>
        <w:t></w:t>
      </w:r>
      <w:r>
        <w:t></w:t>
      </w:r>
    </w:p>
    <w:p w:rsidR="00F062DE" w:rsidRDefault="00F062DE" w:rsidP="00F062DE">
      <w:r>
        <w:t></w:t>
      </w:r>
      <w:r>
        <w:t></w:t>
      </w:r>
      <w:r>
        <w:t></w:t>
      </w:r>
      <w:r>
        <w:rPr>
          <w:rFonts w:hint="eastAsia"/>
        </w:rPr>
        <w:t>Ерохина</w:t>
      </w:r>
      <w:r>
        <w:t></w:t>
      </w:r>
      <w:r>
        <w:t></w:t>
      </w:r>
      <w:r>
        <w:t></w:t>
      </w:r>
      <w:r>
        <w:t></w:t>
      </w:r>
      <w:r>
        <w:t></w:t>
      </w:r>
      <w:r>
        <w:rPr>
          <w:rFonts w:hint="eastAsia"/>
        </w:rPr>
        <w:t>Государственное</w:t>
      </w:r>
      <w:r>
        <w:t></w:t>
      </w:r>
      <w:r>
        <w:rPr>
          <w:rFonts w:hint="eastAsia"/>
        </w:rPr>
        <w:t>управление</w:t>
      </w:r>
      <w:r>
        <w:t></w:t>
      </w:r>
      <w:r>
        <w:rPr>
          <w:rFonts w:hint="eastAsia"/>
        </w:rPr>
        <w:t>здравоохранением</w:t>
      </w:r>
      <w:r>
        <w:t></w:t>
      </w:r>
      <w:r>
        <w:rPr>
          <w:rFonts w:hint="eastAsia"/>
        </w:rPr>
        <w:t>в</w:t>
      </w:r>
      <w:r>
        <w:t></w:t>
      </w:r>
      <w:r>
        <w:rPr>
          <w:rFonts w:hint="eastAsia"/>
        </w:rPr>
        <w:t>Российской</w:t>
      </w:r>
      <w:r>
        <w:t></w:t>
      </w:r>
      <w:r>
        <w:rPr>
          <w:rFonts w:hint="eastAsia"/>
        </w:rPr>
        <w:t>Федерации</w:t>
      </w:r>
      <w:r>
        <w:t></w:t>
      </w:r>
      <w:r>
        <w:t></w:t>
      </w:r>
      <w:r>
        <w:rPr>
          <w:rFonts w:hint="eastAsia"/>
        </w:rPr>
        <w:t>Автореф</w:t>
      </w:r>
      <w:r>
        <w:t></w:t>
      </w:r>
      <w:r>
        <w:t></w:t>
      </w:r>
      <w:r>
        <w:rPr>
          <w:rFonts w:hint="eastAsia"/>
        </w:rPr>
        <w:t>дис</w:t>
      </w:r>
      <w:r>
        <w:t></w:t>
      </w:r>
      <w:r>
        <w:t></w:t>
      </w:r>
      <w:r>
        <w:t></w:t>
      </w:r>
      <w:r>
        <w:rPr>
          <w:rFonts w:hint="eastAsia"/>
        </w:rPr>
        <w:t>к</w:t>
      </w:r>
      <w:r>
        <w:t></w:t>
      </w:r>
      <w:r>
        <w:rPr>
          <w:rFonts w:hint="eastAsia"/>
        </w:rPr>
        <w:t>ю</w:t>
      </w:r>
      <w:r>
        <w:t></w:t>
      </w:r>
      <w:r>
        <w:rPr>
          <w:rFonts w:hint="eastAsia"/>
        </w:rPr>
        <w:t>н</w:t>
      </w:r>
      <w:r>
        <w:t></w:t>
      </w:r>
      <w:r>
        <w:t></w:t>
      </w:r>
      <w:r>
        <w:rPr>
          <w:rFonts w:hint="eastAsia"/>
        </w:rPr>
        <w:t>Саратов</w:t>
      </w:r>
      <w:r>
        <w:t></w:t>
      </w:r>
      <w:r>
        <w:t></w:t>
      </w:r>
      <w:r>
        <w:t></w:t>
      </w:r>
      <w:r>
        <w:t></w:t>
      </w:r>
      <w:r>
        <w:t></w:t>
      </w:r>
      <w:r>
        <w:t></w:t>
      </w:r>
      <w:r>
        <w:t></w:t>
      </w:r>
    </w:p>
    <w:p w:rsidR="00F062DE" w:rsidRDefault="00F062DE" w:rsidP="00F062DE">
      <w:r>
        <w:t></w:t>
      </w:r>
      <w:r>
        <w:t></w:t>
      </w:r>
      <w:r>
        <w:t></w:t>
      </w:r>
      <w:r>
        <w:rPr>
          <w:rFonts w:hint="eastAsia"/>
        </w:rPr>
        <w:t>КадыровФ</w:t>
      </w:r>
      <w:r>
        <w:t></w:t>
      </w:r>
      <w:r>
        <w:rPr>
          <w:rFonts w:hint="eastAsia"/>
        </w:rPr>
        <w:t>Н</w:t>
      </w:r>
      <w:r>
        <w:t></w:t>
      </w:r>
      <w:r>
        <w:t></w:t>
      </w:r>
      <w:r>
        <w:rPr>
          <w:rFonts w:hint="eastAsia"/>
        </w:rPr>
        <w:t>Экономические</w:t>
      </w:r>
      <w:r>
        <w:t></w:t>
      </w:r>
      <w:r>
        <w:rPr>
          <w:rFonts w:hint="eastAsia"/>
        </w:rPr>
        <w:t>методы</w:t>
      </w:r>
      <w:r>
        <w:t></w:t>
      </w:r>
      <w:r>
        <w:rPr>
          <w:rFonts w:hint="eastAsia"/>
        </w:rPr>
        <w:t>управления</w:t>
      </w:r>
      <w:r>
        <w:t></w:t>
      </w:r>
      <w:r>
        <w:rPr>
          <w:rFonts w:hint="eastAsia"/>
        </w:rPr>
        <w:t>научно</w:t>
      </w:r>
      <w:r>
        <w:t></w:t>
      </w:r>
      <w:r>
        <w:rPr>
          <w:rFonts w:hint="eastAsia"/>
        </w:rPr>
        <w:t>техническим</w:t>
      </w:r>
      <w:r>
        <w:t></w:t>
      </w:r>
      <w:r>
        <w:rPr>
          <w:rFonts w:hint="eastAsia"/>
        </w:rPr>
        <w:t>прогрессом</w:t>
      </w:r>
      <w:r>
        <w:t></w:t>
      </w:r>
      <w:r>
        <w:rPr>
          <w:rFonts w:hint="eastAsia"/>
        </w:rPr>
        <w:t>в</w:t>
      </w:r>
      <w:r>
        <w:t></w:t>
      </w:r>
      <w:r>
        <w:rPr>
          <w:rFonts w:hint="eastAsia"/>
        </w:rPr>
        <w:t>здравоохранении</w:t>
      </w:r>
      <w:r>
        <w:t></w:t>
      </w:r>
      <w:r>
        <w:t></w:t>
      </w:r>
      <w:r>
        <w:rPr>
          <w:rFonts w:hint="eastAsia"/>
        </w:rPr>
        <w:t>Автореф</w:t>
      </w:r>
      <w:r>
        <w:t></w:t>
      </w:r>
      <w:r>
        <w:t></w:t>
      </w:r>
      <w:r>
        <w:rPr>
          <w:rFonts w:hint="eastAsia"/>
        </w:rPr>
        <w:t>дис</w:t>
      </w:r>
      <w:r>
        <w:t></w:t>
      </w:r>
      <w:r>
        <w:t></w:t>
      </w:r>
      <w:r>
        <w:t></w:t>
      </w:r>
      <w:r>
        <w:t></w:t>
      </w:r>
      <w:r>
        <w:rPr>
          <w:rFonts w:hint="eastAsia"/>
        </w:rPr>
        <w:t>д</w:t>
      </w:r>
      <w:r>
        <w:t></w:t>
      </w:r>
      <w:r>
        <w:rPr>
          <w:rFonts w:hint="eastAsia"/>
        </w:rPr>
        <w:t>ра</w:t>
      </w:r>
      <w:r>
        <w:t></w:t>
      </w:r>
      <w:r>
        <w:rPr>
          <w:rFonts w:hint="eastAsia"/>
        </w:rPr>
        <w:t>эконом</w:t>
      </w:r>
      <w:r>
        <w:t></w:t>
      </w:r>
      <w:r>
        <w:t></w:t>
      </w:r>
      <w:r>
        <w:rPr>
          <w:rFonts w:hint="eastAsia"/>
        </w:rPr>
        <w:t>наук</w:t>
      </w:r>
      <w:r>
        <w:t></w:t>
      </w:r>
      <w:r>
        <w:t></w:t>
      </w:r>
      <w:r>
        <w:rPr>
          <w:rFonts w:hint="eastAsia"/>
        </w:rPr>
        <w:t>СПб</w:t>
      </w:r>
      <w:r>
        <w:t></w:t>
      </w:r>
      <w:r>
        <w:t></w:t>
      </w:r>
      <w:r>
        <w:t></w:t>
      </w:r>
      <w:r>
        <w:t></w:t>
      </w:r>
      <w:r>
        <w:t></w:t>
      </w:r>
      <w:r>
        <w:t></w:t>
      </w:r>
      <w:r>
        <w:t></w:t>
      </w:r>
    </w:p>
    <w:p w:rsidR="00F062DE" w:rsidRDefault="00F062DE" w:rsidP="00F062DE">
      <w:r>
        <w:t></w:t>
      </w:r>
      <w:r>
        <w:t></w:t>
      </w:r>
      <w:r>
        <w:t></w:t>
      </w:r>
      <w:r>
        <w:rPr>
          <w:rFonts w:hint="eastAsia"/>
        </w:rPr>
        <w:t>КуделяЕ</w:t>
      </w:r>
      <w:r>
        <w:t></w:t>
      </w:r>
      <w:r>
        <w:rPr>
          <w:rFonts w:hint="eastAsia"/>
        </w:rPr>
        <w:t>Д</w:t>
      </w:r>
      <w:r>
        <w:t></w:t>
      </w:r>
      <w:r>
        <w:rPr>
          <w:rFonts w:hint="eastAsia"/>
        </w:rPr>
        <w:t>Упр</w:t>
      </w:r>
      <w:r>
        <w:t></w:t>
      </w:r>
      <w:r>
        <w:rPr>
          <w:rFonts w:hint="eastAsia"/>
        </w:rPr>
        <w:t>авление</w:t>
      </w:r>
      <w:r>
        <w:t></w:t>
      </w:r>
      <w:r>
        <w:rPr>
          <w:rFonts w:hint="eastAsia"/>
        </w:rPr>
        <w:t>здравоохранением</w:t>
      </w:r>
      <w:r>
        <w:t></w:t>
      </w:r>
      <w:r>
        <w:rPr>
          <w:rFonts w:hint="eastAsia"/>
        </w:rPr>
        <w:t>в</w:t>
      </w:r>
      <w:r>
        <w:t></w:t>
      </w:r>
      <w:r>
        <w:rPr>
          <w:rFonts w:hint="eastAsia"/>
        </w:rPr>
        <w:t>условиях</w:t>
      </w:r>
      <w:r>
        <w:t></w:t>
      </w:r>
      <w:r>
        <w:rPr>
          <w:rFonts w:hint="eastAsia"/>
        </w:rPr>
        <w:t>реформ</w:t>
      </w:r>
      <w:r>
        <w:t></w:t>
      </w:r>
      <w:r>
        <w:t></w:t>
      </w:r>
      <w:r>
        <w:rPr>
          <w:rFonts w:hint="eastAsia"/>
        </w:rPr>
        <w:t>организационно</w:t>
      </w:r>
      <w:r>
        <w:t></w:t>
      </w:r>
      <w:r>
        <w:rPr>
          <w:rFonts w:hint="eastAsia"/>
        </w:rPr>
        <w:t>правовые</w:t>
      </w:r>
      <w:r>
        <w:t></w:t>
      </w:r>
      <w:r>
        <w:rPr>
          <w:rFonts w:hint="eastAsia"/>
        </w:rPr>
        <w:t>проблемы</w:t>
      </w:r>
      <w:r>
        <w:t></w:t>
      </w:r>
      <w:r>
        <w:t></w:t>
      </w:r>
      <w:r>
        <w:t></w:t>
      </w:r>
      <w:r>
        <w:rPr>
          <w:rFonts w:hint="eastAsia"/>
        </w:rPr>
        <w:t>Автореф</w:t>
      </w:r>
      <w:r>
        <w:t></w:t>
      </w:r>
      <w:r>
        <w:t></w:t>
      </w:r>
      <w:r>
        <w:rPr>
          <w:rFonts w:hint="eastAsia"/>
        </w:rPr>
        <w:t>дис</w:t>
      </w:r>
      <w:r>
        <w:t></w:t>
      </w:r>
      <w:r>
        <w:t></w:t>
      </w:r>
      <w:r>
        <w:t></w:t>
      </w:r>
      <w:r>
        <w:rPr>
          <w:rFonts w:hint="eastAsia"/>
        </w:rPr>
        <w:t>к</w:t>
      </w:r>
      <w:r>
        <w:t></w:t>
      </w:r>
      <w:r>
        <w:rPr>
          <w:rFonts w:hint="eastAsia"/>
        </w:rPr>
        <w:t>ю</w:t>
      </w:r>
      <w:r>
        <w:t></w:t>
      </w:r>
      <w:r>
        <w:rPr>
          <w:rFonts w:hint="eastAsia"/>
        </w:rPr>
        <w:t>н</w:t>
      </w:r>
      <w:r>
        <w:t></w:t>
      </w:r>
      <w:r>
        <w:t></w:t>
      </w:r>
      <w:r>
        <w:rPr>
          <w:rFonts w:hint="eastAsia"/>
        </w:rPr>
        <w:t>Саратов</w:t>
      </w:r>
      <w:r>
        <w:t></w:t>
      </w:r>
      <w:r>
        <w:t></w:t>
      </w:r>
      <w:r>
        <w:t></w:t>
      </w:r>
      <w:r>
        <w:t></w:t>
      </w:r>
      <w:r>
        <w:t></w:t>
      </w:r>
      <w:r>
        <w:t></w:t>
      </w:r>
      <w:r>
        <w:t></w:t>
      </w:r>
    </w:p>
    <w:p w:rsidR="00F062DE" w:rsidRDefault="00F062DE" w:rsidP="00F062DE">
      <w:r>
        <w:t></w:t>
      </w:r>
      <w:r>
        <w:t></w:t>
      </w:r>
      <w:r>
        <w:t></w:t>
      </w:r>
      <w:r>
        <w:rPr>
          <w:rFonts w:hint="eastAsia"/>
        </w:rPr>
        <w:t>МалышкоА</w:t>
      </w:r>
      <w:r>
        <w:t></w:t>
      </w:r>
      <w:r>
        <w:rPr>
          <w:rFonts w:hint="eastAsia"/>
        </w:rPr>
        <w:t>Ю</w:t>
      </w:r>
      <w:r>
        <w:t></w:t>
      </w:r>
      <w:r>
        <w:t></w:t>
      </w:r>
      <w:r>
        <w:rPr>
          <w:rFonts w:hint="eastAsia"/>
        </w:rPr>
        <w:t>Правовой</w:t>
      </w:r>
      <w:r>
        <w:t></w:t>
      </w:r>
      <w:r>
        <w:rPr>
          <w:rFonts w:hint="eastAsia"/>
        </w:rPr>
        <w:t>статус</w:t>
      </w:r>
      <w:r>
        <w:t></w:t>
      </w:r>
      <w:r>
        <w:rPr>
          <w:rFonts w:hint="eastAsia"/>
        </w:rPr>
        <w:t>граждан</w:t>
      </w:r>
      <w:r>
        <w:t></w:t>
      </w:r>
      <w:r>
        <w:rPr>
          <w:rFonts w:hint="eastAsia"/>
        </w:rPr>
        <w:t>Российской</w:t>
      </w:r>
      <w:r>
        <w:t></w:t>
      </w:r>
      <w:r>
        <w:rPr>
          <w:rFonts w:hint="eastAsia"/>
        </w:rPr>
        <w:t>Федерации</w:t>
      </w:r>
      <w:r>
        <w:t></w:t>
      </w:r>
      <w:r>
        <w:rPr>
          <w:rFonts w:hint="eastAsia"/>
        </w:rPr>
        <w:t>при</w:t>
      </w:r>
      <w:r>
        <w:t></w:t>
      </w:r>
      <w:r>
        <w:rPr>
          <w:rFonts w:hint="eastAsia"/>
        </w:rPr>
        <w:t>оказании</w:t>
      </w:r>
      <w:r>
        <w:t></w:t>
      </w:r>
      <w:r>
        <w:rPr>
          <w:rFonts w:hint="eastAsia"/>
        </w:rPr>
        <w:t>медицинской</w:t>
      </w:r>
      <w:r>
        <w:t></w:t>
      </w:r>
      <w:r>
        <w:rPr>
          <w:rFonts w:hint="eastAsia"/>
        </w:rPr>
        <w:t>помощи</w:t>
      </w:r>
      <w:r>
        <w:t></w:t>
      </w:r>
      <w:r>
        <w:t></w:t>
      </w:r>
      <w:r>
        <w:rPr>
          <w:rFonts w:hint="eastAsia"/>
        </w:rPr>
        <w:t>Административно</w:t>
      </w:r>
      <w:r>
        <w:t></w:t>
      </w:r>
      <w:r>
        <w:rPr>
          <w:rFonts w:hint="eastAsia"/>
        </w:rPr>
        <w:t>правовой</w:t>
      </w:r>
      <w:r>
        <w:t></w:t>
      </w:r>
      <w:r>
        <w:rPr>
          <w:rFonts w:hint="eastAsia"/>
        </w:rPr>
        <w:t>аспект</w:t>
      </w:r>
      <w:r>
        <w:t></w:t>
      </w:r>
      <w:r>
        <w:t></w:t>
      </w:r>
      <w:r>
        <w:t></w:t>
      </w:r>
      <w:r>
        <w:rPr>
          <w:rFonts w:hint="eastAsia"/>
        </w:rPr>
        <w:t>Автореф</w:t>
      </w:r>
      <w:r>
        <w:t></w:t>
      </w:r>
      <w:r>
        <w:t></w:t>
      </w:r>
      <w:r>
        <w:rPr>
          <w:rFonts w:hint="eastAsia"/>
        </w:rPr>
        <w:t>дис</w:t>
      </w:r>
      <w:r>
        <w:t></w:t>
      </w:r>
      <w:r>
        <w:t></w:t>
      </w:r>
      <w:r>
        <w:t></w:t>
      </w:r>
      <w:r>
        <w:t></w:t>
      </w:r>
      <w:r>
        <w:rPr>
          <w:rFonts w:hint="eastAsia"/>
        </w:rPr>
        <w:t>к</w:t>
      </w:r>
      <w:r>
        <w:t></w:t>
      </w:r>
      <w:r>
        <w:rPr>
          <w:rFonts w:hint="eastAsia"/>
        </w:rPr>
        <w:t>ю</w:t>
      </w:r>
      <w:r>
        <w:t></w:t>
      </w:r>
      <w:r>
        <w:rPr>
          <w:rFonts w:hint="eastAsia"/>
        </w:rPr>
        <w:t>н</w:t>
      </w:r>
      <w:r>
        <w:t></w:t>
      </w:r>
      <w:r>
        <w:t></w:t>
      </w:r>
      <w:r>
        <w:rPr>
          <w:rFonts w:hint="eastAsia"/>
        </w:rPr>
        <w:t>М</w:t>
      </w:r>
      <w:r>
        <w:t></w:t>
      </w:r>
      <w:r>
        <w:t></w:t>
      </w:r>
      <w:r>
        <w:t></w:t>
      </w:r>
      <w:r>
        <w:t></w:t>
      </w:r>
      <w:r>
        <w:t></w:t>
      </w:r>
      <w:r>
        <w:t></w:t>
      </w:r>
      <w:r>
        <w:t></w:t>
      </w:r>
      <w:r>
        <w:t></w:t>
      </w:r>
    </w:p>
    <w:p w:rsidR="00F062DE" w:rsidRDefault="00F062DE" w:rsidP="00F062DE">
      <w:r>
        <w:t></w:t>
      </w:r>
      <w:r>
        <w:t></w:t>
      </w:r>
      <w:r>
        <w:t></w:t>
      </w:r>
      <w:r>
        <w:rPr>
          <w:rFonts w:hint="eastAsia"/>
        </w:rPr>
        <w:t>МарьянГ</w:t>
      </w:r>
      <w:r>
        <w:t></w:t>
      </w:r>
      <w:r>
        <w:rPr>
          <w:rFonts w:hint="eastAsia"/>
        </w:rPr>
        <w:t>В</w:t>
      </w:r>
      <w:r>
        <w:t></w:t>
      </w:r>
      <w:r>
        <w:t></w:t>
      </w:r>
      <w:r>
        <w:rPr>
          <w:rFonts w:hint="eastAsia"/>
        </w:rPr>
        <w:t>Организационно</w:t>
      </w:r>
      <w:r>
        <w:t></w:t>
      </w:r>
      <w:r>
        <w:rPr>
          <w:rFonts w:hint="eastAsia"/>
        </w:rPr>
        <w:t>правовые</w:t>
      </w:r>
      <w:r>
        <w:t></w:t>
      </w:r>
      <w:r>
        <w:rPr>
          <w:rFonts w:hint="eastAsia"/>
        </w:rPr>
        <w:t>вопросы</w:t>
      </w:r>
      <w:r>
        <w:t></w:t>
      </w:r>
      <w:r>
        <w:rPr>
          <w:rFonts w:hint="eastAsia"/>
        </w:rPr>
        <w:t>управления</w:t>
      </w:r>
      <w:r>
        <w:t></w:t>
      </w:r>
      <w:r>
        <w:rPr>
          <w:rFonts w:hint="eastAsia"/>
        </w:rPr>
        <w:t>здравоохранением</w:t>
      </w:r>
      <w:r>
        <w:t></w:t>
      </w:r>
      <w:r>
        <w:rPr>
          <w:rFonts w:hint="eastAsia"/>
        </w:rPr>
        <w:t>России</w:t>
      </w:r>
      <w:r>
        <w:t></w:t>
      </w:r>
      <w:r>
        <w:t></w:t>
      </w:r>
      <w:r>
        <w:rPr>
          <w:rFonts w:hint="eastAsia"/>
        </w:rPr>
        <w:t>Автореф</w:t>
      </w:r>
      <w:r>
        <w:t></w:t>
      </w:r>
      <w:r>
        <w:t></w:t>
      </w:r>
      <w:r>
        <w:rPr>
          <w:rFonts w:hint="eastAsia"/>
        </w:rPr>
        <w:t>дис</w:t>
      </w:r>
      <w:r>
        <w:t></w:t>
      </w:r>
      <w:r>
        <w:t></w:t>
      </w:r>
      <w:r>
        <w:t></w:t>
      </w:r>
      <w:r>
        <w:rPr>
          <w:rFonts w:hint="eastAsia"/>
        </w:rPr>
        <w:t>к</w:t>
      </w:r>
      <w:r>
        <w:t></w:t>
      </w:r>
      <w:r>
        <w:rPr>
          <w:rFonts w:hint="eastAsia"/>
        </w:rPr>
        <w:t>ю</w:t>
      </w:r>
      <w:r>
        <w:t></w:t>
      </w:r>
      <w:r>
        <w:rPr>
          <w:rFonts w:hint="eastAsia"/>
        </w:rPr>
        <w:t>н</w:t>
      </w:r>
      <w:r>
        <w:t></w:t>
      </w:r>
      <w:r>
        <w:t></w:t>
      </w:r>
      <w:r>
        <w:rPr>
          <w:rFonts w:hint="eastAsia"/>
        </w:rPr>
        <w:t>М</w:t>
      </w:r>
      <w:r>
        <w:t></w:t>
      </w:r>
      <w:r>
        <w:t></w:t>
      </w:r>
      <w:r>
        <w:t></w:t>
      </w:r>
      <w:r>
        <w:t></w:t>
      </w:r>
      <w:r>
        <w:t></w:t>
      </w:r>
      <w:r>
        <w:t></w:t>
      </w:r>
      <w:r>
        <w:t></w:t>
      </w:r>
      <w:r>
        <w:t></w:t>
      </w:r>
    </w:p>
    <w:p w:rsidR="00F062DE" w:rsidRDefault="00F062DE" w:rsidP="00F062DE">
      <w:r>
        <w:t></w:t>
      </w:r>
      <w:r>
        <w:t></w:t>
      </w:r>
      <w:r>
        <w:t></w:t>
      </w:r>
      <w:r>
        <w:rPr>
          <w:rFonts w:hint="eastAsia"/>
        </w:rPr>
        <w:t>Михайлов</w:t>
      </w:r>
      <w:r>
        <w:t></w:t>
      </w:r>
      <w:r>
        <w:t></w:t>
      </w:r>
      <w:r>
        <w:t></w:t>
      </w:r>
      <w:r>
        <w:t></w:t>
      </w:r>
      <w:r>
        <w:t></w:t>
      </w:r>
      <w:r>
        <w:rPr>
          <w:rFonts w:hint="eastAsia"/>
        </w:rPr>
        <w:t>Международно</w:t>
      </w:r>
      <w:r>
        <w:t></w:t>
      </w:r>
      <w:r>
        <w:rPr>
          <w:rFonts w:hint="eastAsia"/>
        </w:rPr>
        <w:t>правовое</w:t>
      </w:r>
      <w:r>
        <w:t></w:t>
      </w:r>
      <w:r>
        <w:rPr>
          <w:rFonts w:hint="eastAsia"/>
        </w:rPr>
        <w:t>регулирование</w:t>
      </w:r>
      <w:r>
        <w:t></w:t>
      </w:r>
      <w:r>
        <w:rPr>
          <w:rFonts w:hint="eastAsia"/>
        </w:rPr>
        <w:t>здравоохранения</w:t>
      </w:r>
      <w:r>
        <w:t></w:t>
      </w:r>
      <w:r>
        <w:t></w:t>
      </w:r>
      <w:r>
        <w:rPr>
          <w:rFonts w:hint="eastAsia"/>
        </w:rPr>
        <w:t>Автореф</w:t>
      </w:r>
      <w:r>
        <w:t></w:t>
      </w:r>
      <w:r>
        <w:t></w:t>
      </w:r>
      <w:r>
        <w:rPr>
          <w:rFonts w:hint="eastAsia"/>
        </w:rPr>
        <w:t>дис</w:t>
      </w:r>
      <w:r>
        <w:t></w:t>
      </w:r>
      <w:r>
        <w:t></w:t>
      </w:r>
      <w:r>
        <w:rPr>
          <w:rFonts w:hint="eastAsia"/>
        </w:rPr>
        <w:t>д</w:t>
      </w:r>
      <w:r>
        <w:t></w:t>
      </w:r>
      <w:r>
        <w:rPr>
          <w:rFonts w:hint="eastAsia"/>
        </w:rPr>
        <w:t>раюрид</w:t>
      </w:r>
      <w:r>
        <w:t></w:t>
      </w:r>
      <w:r>
        <w:t></w:t>
      </w:r>
      <w:r>
        <w:rPr>
          <w:rFonts w:hint="eastAsia"/>
        </w:rPr>
        <w:t>наук</w:t>
      </w:r>
      <w:r>
        <w:t></w:t>
      </w:r>
      <w:r>
        <w:t></w:t>
      </w:r>
      <w:r>
        <w:rPr>
          <w:rFonts w:hint="eastAsia"/>
        </w:rPr>
        <w:t>Ленинград</w:t>
      </w:r>
      <w:r>
        <w:t></w:t>
      </w:r>
      <w:r>
        <w:t></w:t>
      </w:r>
      <w:r>
        <w:t></w:t>
      </w:r>
      <w:r>
        <w:t></w:t>
      </w:r>
      <w:r>
        <w:t></w:t>
      </w:r>
      <w:r>
        <w:t></w:t>
      </w:r>
      <w:r>
        <w:t></w:t>
      </w:r>
    </w:p>
    <w:p w:rsidR="00F062DE" w:rsidRDefault="00F062DE" w:rsidP="00F062DE">
      <w:r>
        <w:t></w:t>
      </w:r>
      <w:r>
        <w:t></w:t>
      </w:r>
      <w:r>
        <w:t></w:t>
      </w:r>
      <w:r>
        <w:rPr>
          <w:rFonts w:hint="eastAsia"/>
        </w:rPr>
        <w:t>НовоселовВ</w:t>
      </w:r>
      <w:r>
        <w:t></w:t>
      </w:r>
      <w:r>
        <w:rPr>
          <w:rFonts w:hint="eastAsia"/>
        </w:rPr>
        <w:t>П</w:t>
      </w:r>
      <w:r>
        <w:t></w:t>
      </w:r>
      <w:r>
        <w:t></w:t>
      </w:r>
      <w:r>
        <w:rPr>
          <w:rFonts w:hint="eastAsia"/>
        </w:rPr>
        <w:t>Административно</w:t>
      </w:r>
      <w:r>
        <w:t></w:t>
      </w:r>
      <w:r>
        <w:rPr>
          <w:rFonts w:hint="eastAsia"/>
        </w:rPr>
        <w:t>правовые</w:t>
      </w:r>
      <w:r>
        <w:t></w:t>
      </w:r>
      <w:r>
        <w:rPr>
          <w:rFonts w:hint="eastAsia"/>
        </w:rPr>
        <w:t>проблемы</w:t>
      </w:r>
      <w:r>
        <w:t></w:t>
      </w:r>
      <w:r>
        <w:rPr>
          <w:rFonts w:hint="eastAsia"/>
        </w:rPr>
        <w:t>управления</w:t>
      </w:r>
      <w:r>
        <w:t></w:t>
      </w:r>
      <w:r>
        <w:rPr>
          <w:rFonts w:hint="eastAsia"/>
        </w:rPr>
        <w:t>здравоохранением</w:t>
      </w:r>
      <w:r>
        <w:t></w:t>
      </w:r>
      <w:r>
        <w:rPr>
          <w:rFonts w:hint="eastAsia"/>
        </w:rPr>
        <w:t>в</w:t>
      </w:r>
      <w:r>
        <w:t></w:t>
      </w:r>
      <w:r>
        <w:rPr>
          <w:rFonts w:hint="eastAsia"/>
        </w:rPr>
        <w:t>субъектах</w:t>
      </w:r>
      <w:r>
        <w:t></w:t>
      </w:r>
      <w:r>
        <w:rPr>
          <w:rFonts w:hint="eastAsia"/>
        </w:rPr>
        <w:t>Федерации</w:t>
      </w:r>
      <w:r>
        <w:t></w:t>
      </w:r>
      <w:r>
        <w:t></w:t>
      </w:r>
      <w:r>
        <w:rPr>
          <w:rFonts w:hint="eastAsia"/>
        </w:rPr>
        <w:t>Автореф</w:t>
      </w:r>
      <w:r>
        <w:t></w:t>
      </w:r>
      <w:r>
        <w:t></w:t>
      </w:r>
      <w:r>
        <w:rPr>
          <w:rFonts w:hint="eastAsia"/>
        </w:rPr>
        <w:t>дис</w:t>
      </w:r>
      <w:r>
        <w:t></w:t>
      </w:r>
      <w:r>
        <w:t></w:t>
      </w:r>
      <w:r>
        <w:t></w:t>
      </w:r>
      <w:r>
        <w:t></w:t>
      </w:r>
      <w:r>
        <w:rPr>
          <w:rFonts w:hint="eastAsia"/>
        </w:rPr>
        <w:t>д</w:t>
      </w:r>
      <w:r>
        <w:t></w:t>
      </w:r>
      <w:r>
        <w:rPr>
          <w:rFonts w:hint="eastAsia"/>
        </w:rPr>
        <w:t>ра</w:t>
      </w:r>
      <w:r>
        <w:t></w:t>
      </w:r>
      <w:r>
        <w:rPr>
          <w:rFonts w:hint="eastAsia"/>
        </w:rPr>
        <w:t>юрид</w:t>
      </w:r>
      <w:r>
        <w:t></w:t>
      </w:r>
      <w:r>
        <w:t></w:t>
      </w:r>
      <w:r>
        <w:rPr>
          <w:rFonts w:hint="eastAsia"/>
        </w:rPr>
        <w:t>наук</w:t>
      </w:r>
      <w:r>
        <w:t></w:t>
      </w:r>
      <w:r>
        <w:t></w:t>
      </w:r>
      <w:r>
        <w:rPr>
          <w:rFonts w:hint="eastAsia"/>
        </w:rPr>
        <w:t>Екатеринбург</w:t>
      </w:r>
      <w:r>
        <w:t></w:t>
      </w:r>
      <w:r>
        <w:t></w:t>
      </w:r>
      <w:r>
        <w:t></w:t>
      </w:r>
      <w:r>
        <w:t></w:t>
      </w:r>
      <w:r>
        <w:t></w:t>
      </w:r>
      <w:r>
        <w:t></w:t>
      </w:r>
      <w:r>
        <w:t></w:t>
      </w:r>
    </w:p>
    <w:p w:rsidR="00F062DE" w:rsidRDefault="00F062DE" w:rsidP="00F062DE">
      <w:r>
        <w:t></w:t>
      </w:r>
      <w:r>
        <w:t></w:t>
      </w:r>
      <w:r>
        <w:t></w:t>
      </w:r>
      <w:r>
        <w:rPr>
          <w:rFonts w:hint="eastAsia"/>
        </w:rPr>
        <w:t>Перфильев</w:t>
      </w:r>
      <w:r>
        <w:t></w:t>
      </w:r>
      <w:r>
        <w:t></w:t>
      </w:r>
      <w:r>
        <w:t></w:t>
      </w:r>
      <w:r>
        <w:t></w:t>
      </w:r>
      <w:r>
        <w:t></w:t>
      </w:r>
      <w:r>
        <w:rPr>
          <w:rFonts w:hint="eastAsia"/>
        </w:rPr>
        <w:t>Регулирование</w:t>
      </w:r>
      <w:r>
        <w:t></w:t>
      </w:r>
      <w:r>
        <w:rPr>
          <w:rFonts w:hint="eastAsia"/>
        </w:rPr>
        <w:t>как</w:t>
      </w:r>
      <w:r>
        <w:t></w:t>
      </w:r>
      <w:r>
        <w:rPr>
          <w:rFonts w:hint="eastAsia"/>
        </w:rPr>
        <w:t>функция</w:t>
      </w:r>
      <w:r>
        <w:t></w:t>
      </w:r>
      <w:r>
        <w:rPr>
          <w:rFonts w:hint="eastAsia"/>
        </w:rPr>
        <w:t>государственного</w:t>
      </w:r>
      <w:r>
        <w:t></w:t>
      </w:r>
      <w:r>
        <w:rPr>
          <w:rFonts w:hint="eastAsia"/>
        </w:rPr>
        <w:t>управления</w:t>
      </w:r>
      <w:r>
        <w:t></w:t>
      </w:r>
      <w:r>
        <w:t></w:t>
      </w:r>
      <w:r>
        <w:rPr>
          <w:rFonts w:hint="eastAsia"/>
        </w:rPr>
        <w:t>Автореф</w:t>
      </w:r>
      <w:r>
        <w:t></w:t>
      </w:r>
      <w:r>
        <w:t></w:t>
      </w:r>
      <w:r>
        <w:rPr>
          <w:rFonts w:hint="eastAsia"/>
        </w:rPr>
        <w:t>дис</w:t>
      </w:r>
      <w:r>
        <w:t></w:t>
      </w:r>
      <w:r>
        <w:t></w:t>
      </w:r>
      <w:r>
        <w:t></w:t>
      </w:r>
      <w:r>
        <w:rPr>
          <w:rFonts w:hint="eastAsia"/>
        </w:rPr>
        <w:t>к</w:t>
      </w:r>
      <w:r>
        <w:t></w:t>
      </w:r>
      <w:r>
        <w:rPr>
          <w:rFonts w:hint="eastAsia"/>
        </w:rPr>
        <w:t>ю</w:t>
      </w:r>
      <w:r>
        <w:t></w:t>
      </w:r>
      <w:r>
        <w:rPr>
          <w:rFonts w:hint="eastAsia"/>
        </w:rPr>
        <w:t>н</w:t>
      </w:r>
      <w:r>
        <w:t></w:t>
      </w:r>
      <w:r>
        <w:t></w:t>
      </w:r>
      <w:r>
        <w:rPr>
          <w:rFonts w:hint="eastAsia"/>
        </w:rPr>
        <w:t>М</w:t>
      </w:r>
      <w:r>
        <w:t></w:t>
      </w:r>
      <w:r>
        <w:t></w:t>
      </w:r>
      <w:r>
        <w:t></w:t>
      </w:r>
      <w:r>
        <w:t></w:t>
      </w:r>
      <w:r>
        <w:t></w:t>
      </w:r>
      <w:r>
        <w:t></w:t>
      </w:r>
      <w:r>
        <w:t></w:t>
      </w:r>
      <w:r>
        <w:t></w:t>
      </w:r>
    </w:p>
    <w:p w:rsidR="00F062DE" w:rsidRDefault="00F062DE" w:rsidP="00F062DE">
      <w:r>
        <w:t></w:t>
      </w:r>
      <w:r>
        <w:t></w:t>
      </w:r>
      <w:r>
        <w:t></w:t>
      </w:r>
      <w:r>
        <w:rPr>
          <w:rFonts w:hint="eastAsia"/>
        </w:rPr>
        <w:t>ПищитаА</w:t>
      </w:r>
      <w:r>
        <w:t></w:t>
      </w:r>
      <w:r>
        <w:rPr>
          <w:rFonts w:hint="eastAsia"/>
        </w:rPr>
        <w:t>Н</w:t>
      </w:r>
      <w:r>
        <w:t></w:t>
      </w:r>
      <w:r>
        <w:t></w:t>
      </w:r>
      <w:r>
        <w:rPr>
          <w:rFonts w:hint="eastAsia"/>
        </w:rPr>
        <w:t>Исторический</w:t>
      </w:r>
      <w:r>
        <w:t></w:t>
      </w:r>
      <w:r>
        <w:rPr>
          <w:rFonts w:hint="eastAsia"/>
        </w:rPr>
        <w:t>опыт</w:t>
      </w:r>
      <w:r>
        <w:t></w:t>
      </w:r>
      <w:r>
        <w:t></w:t>
      </w:r>
      <w:r>
        <w:rPr>
          <w:rFonts w:hint="eastAsia"/>
        </w:rPr>
        <w:t>современное</w:t>
      </w:r>
      <w:r>
        <w:t></w:t>
      </w:r>
      <w:r>
        <w:rPr>
          <w:rFonts w:hint="eastAsia"/>
        </w:rPr>
        <w:t>состояние</w:t>
      </w:r>
      <w:r>
        <w:t></w:t>
      </w:r>
      <w:r>
        <w:rPr>
          <w:rFonts w:hint="eastAsia"/>
        </w:rPr>
        <w:t>и</w:t>
      </w:r>
      <w:r>
        <w:t></w:t>
      </w:r>
      <w:r>
        <w:rPr>
          <w:rFonts w:hint="eastAsia"/>
        </w:rPr>
        <w:t>перспективы</w:t>
      </w:r>
      <w:r>
        <w:t></w:t>
      </w:r>
      <w:r>
        <w:rPr>
          <w:rFonts w:hint="eastAsia"/>
        </w:rPr>
        <w:t>правового</w:t>
      </w:r>
      <w:r>
        <w:t></w:t>
      </w:r>
      <w:r>
        <w:rPr>
          <w:rFonts w:hint="eastAsia"/>
        </w:rPr>
        <w:t>обеспечения</w:t>
      </w:r>
      <w:r>
        <w:t></w:t>
      </w:r>
      <w:r>
        <w:rPr>
          <w:rFonts w:hint="eastAsia"/>
        </w:rPr>
        <w:t>здравоохранения</w:t>
      </w:r>
      <w:r>
        <w:t></w:t>
      </w:r>
      <w:r>
        <w:rPr>
          <w:rFonts w:hint="eastAsia"/>
        </w:rPr>
        <w:t>в</w:t>
      </w:r>
      <w:r>
        <w:t></w:t>
      </w:r>
      <w:r>
        <w:rPr>
          <w:rFonts w:hint="eastAsia"/>
        </w:rPr>
        <w:t>России</w:t>
      </w:r>
      <w:r>
        <w:t></w:t>
      </w:r>
      <w:r>
        <w:t></w:t>
      </w:r>
      <w:r>
        <w:t></w:t>
      </w:r>
      <w:r>
        <w:t></w:t>
      </w:r>
      <w:r>
        <w:rPr>
          <w:rFonts w:hint="eastAsia"/>
        </w:rPr>
        <w:t>Автореф</w:t>
      </w:r>
      <w:r>
        <w:t></w:t>
      </w:r>
      <w:r>
        <w:t></w:t>
      </w:r>
      <w:r>
        <w:rPr>
          <w:rFonts w:hint="eastAsia"/>
        </w:rPr>
        <w:t>дис</w:t>
      </w:r>
      <w:r>
        <w:t></w:t>
      </w:r>
      <w:r>
        <w:t></w:t>
      </w:r>
      <w:r>
        <w:rPr>
          <w:rFonts w:hint="eastAsia"/>
        </w:rPr>
        <w:t>д</w:t>
      </w:r>
      <w:r>
        <w:t></w:t>
      </w:r>
      <w:r>
        <w:rPr>
          <w:rFonts w:hint="eastAsia"/>
        </w:rPr>
        <w:t>ра</w:t>
      </w:r>
      <w:r>
        <w:t></w:t>
      </w:r>
      <w:r>
        <w:rPr>
          <w:rFonts w:hint="eastAsia"/>
        </w:rPr>
        <w:t>юрид</w:t>
      </w:r>
      <w:r>
        <w:t></w:t>
      </w:r>
      <w:r>
        <w:t></w:t>
      </w:r>
      <w:r>
        <w:rPr>
          <w:rFonts w:hint="eastAsia"/>
        </w:rPr>
        <w:t>наук</w:t>
      </w:r>
      <w:r>
        <w:t></w:t>
      </w:r>
      <w:r>
        <w:t></w:t>
      </w:r>
      <w:r>
        <w:rPr>
          <w:rFonts w:hint="eastAsia"/>
        </w:rPr>
        <w:t>М</w:t>
      </w:r>
      <w:r>
        <w:t></w:t>
      </w:r>
      <w:r>
        <w:t></w:t>
      </w:r>
      <w:r>
        <w:t></w:t>
      </w:r>
      <w:r>
        <w:t></w:t>
      </w:r>
      <w:r>
        <w:t></w:t>
      </w:r>
      <w:r>
        <w:t></w:t>
      </w:r>
      <w:r>
        <w:t></w:t>
      </w:r>
      <w:r>
        <w:t></w:t>
      </w:r>
    </w:p>
    <w:p w:rsidR="00F062DE" w:rsidRDefault="00F062DE" w:rsidP="00F062DE">
      <w:r>
        <w:t></w:t>
      </w:r>
      <w:r>
        <w:t></w:t>
      </w:r>
      <w:r>
        <w:t></w:t>
      </w:r>
      <w:r>
        <w:rPr>
          <w:rFonts w:hint="eastAsia"/>
        </w:rPr>
        <w:t>СтеценкоС</w:t>
      </w:r>
      <w:r>
        <w:t></w:t>
      </w:r>
      <w:r>
        <w:rPr>
          <w:rFonts w:hint="eastAsia"/>
        </w:rPr>
        <w:t>Г</w:t>
      </w:r>
      <w:r>
        <w:t></w:t>
      </w:r>
      <w:r>
        <w:t></w:t>
      </w:r>
      <w:r>
        <w:rPr>
          <w:rFonts w:hint="eastAsia"/>
        </w:rPr>
        <w:t>Юридическая</w:t>
      </w:r>
      <w:r>
        <w:t></w:t>
      </w:r>
      <w:r>
        <w:rPr>
          <w:rFonts w:hint="eastAsia"/>
        </w:rPr>
        <w:t>регламентация</w:t>
      </w:r>
      <w:r>
        <w:t></w:t>
      </w:r>
      <w:r>
        <w:rPr>
          <w:rFonts w:hint="eastAsia"/>
        </w:rPr>
        <w:t>медицинской</w:t>
      </w:r>
      <w:r>
        <w:t></w:t>
      </w:r>
      <w:r>
        <w:rPr>
          <w:rFonts w:hint="eastAsia"/>
        </w:rPr>
        <w:t>деятельности</w:t>
      </w:r>
      <w:r>
        <w:t></w:t>
      </w:r>
      <w:r>
        <w:rPr>
          <w:rFonts w:hint="eastAsia"/>
        </w:rPr>
        <w:t>в</w:t>
      </w:r>
      <w:r>
        <w:t></w:t>
      </w:r>
      <w:r>
        <w:rPr>
          <w:rFonts w:hint="eastAsia"/>
        </w:rPr>
        <w:t>России</w:t>
      </w:r>
      <w:r>
        <w:t></w:t>
      </w:r>
      <w:r>
        <w:t></w:t>
      </w:r>
      <w:r>
        <w:rPr>
          <w:rFonts w:hint="eastAsia"/>
        </w:rPr>
        <w:t>исторический</w:t>
      </w:r>
      <w:r>
        <w:t></w:t>
      </w:r>
      <w:r>
        <w:rPr>
          <w:rFonts w:hint="eastAsia"/>
        </w:rPr>
        <w:t>теоретико</w:t>
      </w:r>
      <w:r>
        <w:t></w:t>
      </w:r>
      <w:r>
        <w:rPr>
          <w:rFonts w:hint="eastAsia"/>
        </w:rPr>
        <w:t>правовой</w:t>
      </w:r>
      <w:r>
        <w:t></w:t>
      </w:r>
      <w:r>
        <w:rPr>
          <w:rFonts w:hint="eastAsia"/>
        </w:rPr>
        <w:t>анализ</w:t>
      </w:r>
      <w:r>
        <w:t></w:t>
      </w:r>
      <w:r>
        <w:t></w:t>
      </w:r>
      <w:r>
        <w:t></w:t>
      </w:r>
      <w:r>
        <w:rPr>
          <w:rFonts w:hint="eastAsia"/>
        </w:rPr>
        <w:t>Автореф</w:t>
      </w:r>
      <w:r>
        <w:t></w:t>
      </w:r>
      <w:r>
        <w:t></w:t>
      </w:r>
      <w:r>
        <w:rPr>
          <w:rFonts w:hint="eastAsia"/>
        </w:rPr>
        <w:t>дис</w:t>
      </w:r>
      <w:r>
        <w:t></w:t>
      </w:r>
      <w:r>
        <w:t></w:t>
      </w:r>
      <w:r>
        <w:t></w:t>
      </w:r>
      <w:r>
        <w:t></w:t>
      </w:r>
      <w:r>
        <w:rPr>
          <w:rFonts w:hint="eastAsia"/>
        </w:rPr>
        <w:t>д</w:t>
      </w:r>
      <w:r>
        <w:t></w:t>
      </w:r>
      <w:r>
        <w:rPr>
          <w:rFonts w:hint="eastAsia"/>
        </w:rPr>
        <w:t>ра</w:t>
      </w:r>
      <w:r>
        <w:t></w:t>
      </w:r>
      <w:r>
        <w:rPr>
          <w:rFonts w:hint="eastAsia"/>
        </w:rPr>
        <w:t>юрид</w:t>
      </w:r>
      <w:r>
        <w:t></w:t>
      </w:r>
      <w:r>
        <w:t></w:t>
      </w:r>
      <w:r>
        <w:rPr>
          <w:rFonts w:hint="eastAsia"/>
        </w:rPr>
        <w:t>наук</w:t>
      </w:r>
      <w:r>
        <w:t></w:t>
      </w:r>
      <w:r>
        <w:t></w:t>
      </w:r>
      <w:r>
        <w:rPr>
          <w:rFonts w:hint="eastAsia"/>
        </w:rPr>
        <w:t>СПб</w:t>
      </w:r>
      <w:r>
        <w:t></w:t>
      </w:r>
      <w:r>
        <w:t></w:t>
      </w:r>
      <w:r>
        <w:t></w:t>
      </w:r>
      <w:r>
        <w:t></w:t>
      </w:r>
      <w:r>
        <w:t></w:t>
      </w:r>
      <w:r>
        <w:t></w:t>
      </w:r>
      <w:r>
        <w:t></w:t>
      </w:r>
      <w:r>
        <w:t></w:t>
      </w:r>
    </w:p>
    <w:p w:rsidR="00F062DE" w:rsidRDefault="00F062DE" w:rsidP="00F062DE">
      <w:r>
        <w:t></w:t>
      </w:r>
      <w:r>
        <w:t></w:t>
      </w:r>
      <w:r>
        <w:t></w:t>
      </w:r>
      <w:r>
        <w:rPr>
          <w:rFonts w:hint="eastAsia"/>
        </w:rPr>
        <w:t>ШорниковА</w:t>
      </w:r>
      <w:r>
        <w:t></w:t>
      </w:r>
      <w:r>
        <w:rPr>
          <w:rFonts w:hint="eastAsia"/>
        </w:rPr>
        <w:t>Г</w:t>
      </w:r>
      <w:r>
        <w:t></w:t>
      </w:r>
      <w:r>
        <w:t></w:t>
      </w:r>
      <w:r>
        <w:rPr>
          <w:rFonts w:hint="eastAsia"/>
        </w:rPr>
        <w:t>Проблемы</w:t>
      </w:r>
      <w:r>
        <w:t></w:t>
      </w:r>
      <w:r>
        <w:rPr>
          <w:rFonts w:hint="eastAsia"/>
        </w:rPr>
        <w:t>разграничения</w:t>
      </w:r>
      <w:r>
        <w:t></w:t>
      </w:r>
      <w:r>
        <w:rPr>
          <w:rFonts w:hint="eastAsia"/>
        </w:rPr>
        <w:t>предметов</w:t>
      </w:r>
      <w:r>
        <w:t></w:t>
      </w:r>
      <w:r>
        <w:rPr>
          <w:rFonts w:hint="eastAsia"/>
        </w:rPr>
        <w:t>ведения</w:t>
      </w:r>
      <w:r>
        <w:t></w:t>
      </w:r>
      <w:r>
        <w:rPr>
          <w:rFonts w:hint="eastAsia"/>
        </w:rPr>
        <w:t>иполномочийРоссийской</w:t>
      </w:r>
      <w:r>
        <w:t></w:t>
      </w:r>
      <w:r>
        <w:rPr>
          <w:rFonts w:hint="eastAsia"/>
        </w:rPr>
        <w:t>Федерации</w:t>
      </w:r>
      <w:r>
        <w:t></w:t>
      </w:r>
      <w:r>
        <w:rPr>
          <w:rFonts w:hint="eastAsia"/>
        </w:rPr>
        <w:t>и</w:t>
      </w:r>
      <w:r>
        <w:t></w:t>
      </w:r>
      <w:r>
        <w:rPr>
          <w:rFonts w:hint="eastAsia"/>
        </w:rPr>
        <w:t>ее</w:t>
      </w:r>
      <w:r>
        <w:t></w:t>
      </w:r>
      <w:r>
        <w:rPr>
          <w:rFonts w:hint="eastAsia"/>
        </w:rPr>
        <w:t>субъектов</w:t>
      </w:r>
      <w:r>
        <w:t></w:t>
      </w:r>
      <w:r>
        <w:rPr>
          <w:rFonts w:hint="eastAsia"/>
        </w:rPr>
        <w:t>в</w:t>
      </w:r>
      <w:r>
        <w:t></w:t>
      </w:r>
      <w:r>
        <w:rPr>
          <w:rFonts w:hint="eastAsia"/>
        </w:rPr>
        <w:t>сфере</w:t>
      </w:r>
      <w:r>
        <w:t></w:t>
      </w:r>
      <w:r>
        <w:rPr>
          <w:rFonts w:hint="eastAsia"/>
        </w:rPr>
        <w:t>здравоохранения</w:t>
      </w:r>
      <w:r>
        <w:t></w:t>
      </w:r>
      <w:r>
        <w:t></w:t>
      </w:r>
      <w:r>
        <w:rPr>
          <w:rFonts w:hint="eastAsia"/>
        </w:rPr>
        <w:t>Автореф</w:t>
      </w:r>
      <w:r>
        <w:t></w:t>
      </w:r>
      <w:r>
        <w:t></w:t>
      </w:r>
      <w:r>
        <w:rPr>
          <w:rFonts w:hint="eastAsia"/>
        </w:rPr>
        <w:t>дис</w:t>
      </w:r>
      <w:r>
        <w:t></w:t>
      </w:r>
      <w:r>
        <w:t></w:t>
      </w:r>
      <w:r>
        <w:t></w:t>
      </w:r>
      <w:r>
        <w:rPr>
          <w:rFonts w:hint="eastAsia"/>
        </w:rPr>
        <w:t>к</w:t>
      </w:r>
      <w:r>
        <w:t></w:t>
      </w:r>
      <w:r>
        <w:rPr>
          <w:rFonts w:hint="eastAsia"/>
        </w:rPr>
        <w:t>ю</w:t>
      </w:r>
      <w:r>
        <w:t></w:t>
      </w:r>
      <w:r>
        <w:rPr>
          <w:rFonts w:hint="eastAsia"/>
        </w:rPr>
        <w:t>н</w:t>
      </w:r>
      <w:r>
        <w:t></w:t>
      </w:r>
      <w:r>
        <w:t></w:t>
      </w:r>
      <w:r>
        <w:rPr>
          <w:rFonts w:hint="eastAsia"/>
        </w:rPr>
        <w:t>М</w:t>
      </w:r>
      <w:r>
        <w:t></w:t>
      </w:r>
      <w:r>
        <w:t></w:t>
      </w:r>
      <w:r>
        <w:t></w:t>
      </w:r>
      <w:r>
        <w:t></w:t>
      </w:r>
      <w:r>
        <w:t></w:t>
      </w:r>
      <w:r>
        <w:t></w:t>
      </w:r>
      <w:r>
        <w:t></w:t>
      </w:r>
      <w:r>
        <w:t></w:t>
      </w:r>
      <w:r>
        <w:t></w:t>
      </w:r>
      <w:r>
        <w:t></w:t>
      </w:r>
      <w:r>
        <w:rPr>
          <w:rFonts w:hint="eastAsia"/>
        </w:rPr>
        <w:t>НАУЧНЫЕСТАТЬИ</w:t>
      </w:r>
    </w:p>
    <w:p w:rsidR="00F062DE" w:rsidRDefault="00F062DE" w:rsidP="00F062DE">
      <w:r>
        <w:t></w:t>
      </w:r>
      <w:r>
        <w:t></w:t>
      </w:r>
      <w:r>
        <w:t></w:t>
      </w:r>
      <w:r>
        <w:rPr>
          <w:rFonts w:hint="eastAsia"/>
        </w:rPr>
        <w:t>Азарова</w:t>
      </w:r>
      <w:r>
        <w:t></w:t>
      </w:r>
      <w:r>
        <w:t></w:t>
      </w:r>
      <w:r>
        <w:t></w:t>
      </w:r>
      <w:r>
        <w:t></w:t>
      </w:r>
      <w:r>
        <w:t></w:t>
      </w:r>
      <w:r>
        <w:rPr>
          <w:rFonts w:hint="eastAsia"/>
        </w:rPr>
        <w:t>Органы</w:t>
      </w:r>
      <w:r>
        <w:t></w:t>
      </w:r>
      <w:r>
        <w:rPr>
          <w:rFonts w:hint="eastAsia"/>
        </w:rPr>
        <w:t>управления</w:t>
      </w:r>
      <w:r>
        <w:t></w:t>
      </w:r>
      <w:r>
        <w:rPr>
          <w:rFonts w:hint="eastAsia"/>
        </w:rPr>
        <w:t>здравоохранением</w:t>
      </w:r>
      <w:r>
        <w:t></w:t>
      </w:r>
      <w:r>
        <w:t></w:t>
      </w:r>
      <w:r>
        <w:rPr>
          <w:rFonts w:hint="eastAsia"/>
        </w:rPr>
        <w:t>структурный</w:t>
      </w:r>
      <w:r>
        <w:t></w:t>
      </w:r>
      <w:r>
        <w:rPr>
          <w:rFonts w:hint="eastAsia"/>
        </w:rPr>
        <w:t>подход</w:t>
      </w:r>
      <w:r>
        <w:t></w:t>
      </w:r>
      <w:r>
        <w:t></w:t>
      </w:r>
      <w:r>
        <w:t></w:t>
      </w:r>
      <w:r>
        <w:t></w:t>
      </w:r>
      <w:r>
        <w:t></w:t>
      </w:r>
      <w:r>
        <w:rPr>
          <w:rFonts w:hint="eastAsia"/>
        </w:rPr>
        <w:t>Современные</w:t>
      </w:r>
      <w:r>
        <w:t></w:t>
      </w:r>
      <w:r>
        <w:rPr>
          <w:rFonts w:hint="eastAsia"/>
        </w:rPr>
        <w:t>проблемы</w:t>
      </w:r>
      <w:r>
        <w:t></w:t>
      </w:r>
      <w:r>
        <w:rPr>
          <w:rFonts w:hint="eastAsia"/>
        </w:rPr>
        <w:t>юридической</w:t>
      </w:r>
      <w:r>
        <w:t></w:t>
      </w:r>
      <w:r>
        <w:rPr>
          <w:rFonts w:hint="eastAsia"/>
        </w:rPr>
        <w:t>науки</w:t>
      </w:r>
      <w:r>
        <w:t></w:t>
      </w:r>
      <w:r>
        <w:t></w:t>
      </w:r>
      <w:r>
        <w:rPr>
          <w:rFonts w:hint="eastAsia"/>
        </w:rPr>
        <w:t>Сборник</w:t>
      </w:r>
      <w:r>
        <w:t></w:t>
      </w:r>
      <w:r>
        <w:rPr>
          <w:rFonts w:hint="eastAsia"/>
        </w:rPr>
        <w:t>статей</w:t>
      </w:r>
      <w:r>
        <w:t></w:t>
      </w:r>
      <w:r>
        <w:t></w:t>
      </w:r>
      <w:r>
        <w:rPr>
          <w:rFonts w:hint="eastAsia"/>
        </w:rPr>
        <w:t>Вып</w:t>
      </w:r>
      <w:r>
        <w:t></w:t>
      </w:r>
      <w:r>
        <w:t></w:t>
      </w:r>
      <w:r>
        <w:t></w:t>
      </w:r>
      <w:r>
        <w:t></w:t>
      </w:r>
      <w:r>
        <w:t></w:t>
      </w:r>
      <w:r>
        <w:rPr>
          <w:rFonts w:hint="eastAsia"/>
        </w:rPr>
        <w:t>Томск</w:t>
      </w:r>
      <w:r>
        <w:t></w:t>
      </w:r>
      <w:r>
        <w:t></w:t>
      </w:r>
      <w:r>
        <w:t></w:t>
      </w:r>
      <w:r>
        <w:t></w:t>
      </w:r>
      <w:r>
        <w:t></w:t>
      </w:r>
      <w:r>
        <w:t></w:t>
      </w:r>
      <w:r>
        <w:t></w:t>
      </w:r>
    </w:p>
    <w:p w:rsidR="00F062DE" w:rsidRDefault="00F062DE" w:rsidP="00F062DE">
      <w:r>
        <w:t></w:t>
      </w:r>
      <w:r>
        <w:t></w:t>
      </w:r>
      <w:r>
        <w:t></w:t>
      </w:r>
      <w:r>
        <w:rPr>
          <w:rFonts w:hint="eastAsia"/>
        </w:rPr>
        <w:t>АлександроваО</w:t>
      </w:r>
      <w:r>
        <w:t></w:t>
      </w:r>
      <w:r>
        <w:rPr>
          <w:rFonts w:hint="eastAsia"/>
        </w:rPr>
        <w:t>Ю</w:t>
      </w:r>
      <w:r>
        <w:t></w:t>
      </w:r>
      <w:r>
        <w:t></w:t>
      </w:r>
      <w:r>
        <w:t></w:t>
      </w:r>
      <w:r>
        <w:rPr>
          <w:rFonts w:hint="eastAsia"/>
        </w:rPr>
        <w:t>Герасименко</w:t>
      </w:r>
      <w:r>
        <w:t></w:t>
      </w:r>
      <w:r>
        <w:rPr>
          <w:rFonts w:hint="eastAsia"/>
        </w:rPr>
        <w:t>Н</w:t>
      </w:r>
      <w:r>
        <w:t></w:t>
      </w:r>
      <w:r>
        <w:rPr>
          <w:rFonts w:hint="eastAsia"/>
        </w:rPr>
        <w:t>Ф</w:t>
      </w:r>
      <w:r>
        <w:t></w:t>
      </w:r>
      <w:r>
        <w:t></w:t>
      </w:r>
      <w:r>
        <w:t></w:t>
      </w:r>
      <w:r>
        <w:rPr>
          <w:rFonts w:hint="eastAsia"/>
        </w:rPr>
        <w:t>Григорьев</w:t>
      </w:r>
      <w:r>
        <w:t></w:t>
      </w:r>
      <w:r>
        <w:rPr>
          <w:rFonts w:hint="eastAsia"/>
        </w:rPr>
        <w:t>И</w:t>
      </w:r>
      <w:r>
        <w:t></w:t>
      </w:r>
      <w:r>
        <w:rPr>
          <w:rFonts w:hint="eastAsia"/>
        </w:rPr>
        <w:t>Ю</w:t>
      </w:r>
      <w:r>
        <w:t></w:t>
      </w:r>
      <w:r>
        <w:t></w:t>
      </w:r>
      <w:r>
        <w:rPr>
          <w:rFonts w:hint="eastAsia"/>
        </w:rPr>
        <w:t>Проблемы</w:t>
      </w:r>
      <w:r>
        <w:t></w:t>
      </w:r>
      <w:r>
        <w:rPr>
          <w:rFonts w:hint="eastAsia"/>
        </w:rPr>
        <w:t>реализации</w:t>
      </w:r>
      <w:r>
        <w:t></w:t>
      </w:r>
      <w:r>
        <w:rPr>
          <w:rFonts w:hint="eastAsia"/>
        </w:rPr>
        <w:t>государственной</w:t>
      </w:r>
      <w:r>
        <w:t></w:t>
      </w:r>
      <w:r>
        <w:rPr>
          <w:rFonts w:hint="eastAsia"/>
        </w:rPr>
        <w:t>политики</w:t>
      </w:r>
      <w:r>
        <w:t></w:t>
      </w:r>
      <w:r>
        <w:rPr>
          <w:rFonts w:hint="eastAsia"/>
        </w:rPr>
        <w:t>в</w:t>
      </w:r>
      <w:r>
        <w:t></w:t>
      </w:r>
      <w:r>
        <w:rPr>
          <w:rFonts w:hint="eastAsia"/>
        </w:rPr>
        <w:t>области</w:t>
      </w:r>
      <w:r>
        <w:t></w:t>
      </w:r>
      <w:r>
        <w:rPr>
          <w:rFonts w:hint="eastAsia"/>
        </w:rPr>
        <w:t>здравоохранения</w:t>
      </w:r>
      <w:r>
        <w:t></w:t>
      </w:r>
      <w:r>
        <w:rPr>
          <w:rFonts w:hint="eastAsia"/>
        </w:rPr>
        <w:t>на</w:t>
      </w:r>
      <w:r>
        <w:t></w:t>
      </w:r>
      <w:r>
        <w:rPr>
          <w:rFonts w:hint="eastAsia"/>
        </w:rPr>
        <w:t>региональном</w:t>
      </w:r>
      <w:r>
        <w:t></w:t>
      </w:r>
      <w:r>
        <w:rPr>
          <w:rFonts w:hint="eastAsia"/>
        </w:rPr>
        <w:t>уровне</w:t>
      </w:r>
      <w:r>
        <w:t></w:t>
      </w:r>
      <w:r>
        <w:t></w:t>
      </w:r>
      <w:r>
        <w:t></w:t>
      </w:r>
      <w:r>
        <w:t></w:t>
      </w:r>
      <w:r>
        <w:rPr>
          <w:rFonts w:hint="eastAsia"/>
        </w:rPr>
        <w:t>Медицинское</w:t>
      </w:r>
      <w:r>
        <w:t></w:t>
      </w:r>
      <w:r>
        <w:rPr>
          <w:rFonts w:hint="eastAsia"/>
        </w:rPr>
        <w:t>право</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АлександроваО</w:t>
      </w:r>
      <w:r>
        <w:t></w:t>
      </w:r>
      <w:r>
        <w:rPr>
          <w:rFonts w:hint="eastAsia"/>
        </w:rPr>
        <w:t>Ю</w:t>
      </w:r>
      <w:r>
        <w:t></w:t>
      </w:r>
      <w:r>
        <w:t></w:t>
      </w:r>
      <w:r>
        <w:rPr>
          <w:rFonts w:hint="eastAsia"/>
        </w:rPr>
        <w:t>Организационно</w:t>
      </w:r>
      <w:r>
        <w:t></w:t>
      </w:r>
      <w:r>
        <w:rPr>
          <w:rFonts w:hint="eastAsia"/>
        </w:rPr>
        <w:t>правовые</w:t>
      </w:r>
      <w:r>
        <w:t></w:t>
      </w:r>
      <w:r>
        <w:rPr>
          <w:rFonts w:hint="eastAsia"/>
        </w:rPr>
        <w:t>проблемы</w:t>
      </w:r>
      <w:r>
        <w:t></w:t>
      </w:r>
      <w:r>
        <w:rPr>
          <w:rFonts w:hint="eastAsia"/>
        </w:rPr>
        <w:t>российского</w:t>
      </w:r>
      <w:r>
        <w:t></w:t>
      </w:r>
      <w:r>
        <w:rPr>
          <w:rFonts w:hint="eastAsia"/>
        </w:rPr>
        <w:t>здравоохранения</w:t>
      </w:r>
      <w:r>
        <w:t></w:t>
      </w:r>
      <w:r>
        <w:rPr>
          <w:rFonts w:hint="eastAsia"/>
        </w:rPr>
        <w:t>и</w:t>
      </w:r>
      <w:r>
        <w:t></w:t>
      </w:r>
      <w:r>
        <w:rPr>
          <w:rFonts w:hint="eastAsia"/>
        </w:rPr>
        <w:t>перспективы</w:t>
      </w:r>
      <w:r>
        <w:t></w:t>
      </w:r>
      <w:r>
        <w:rPr>
          <w:rFonts w:hint="eastAsia"/>
        </w:rPr>
        <w:t>ихзаконодательногорешения</w:t>
      </w:r>
      <w:r>
        <w:t></w:t>
      </w:r>
      <w:r>
        <w:t></w:t>
      </w:r>
      <w:r>
        <w:t></w:t>
      </w:r>
      <w:r>
        <w:t></w:t>
      </w:r>
      <w:r>
        <w:rPr>
          <w:rFonts w:hint="eastAsia"/>
        </w:rPr>
        <w:t>ГлавВрач</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ВельскийК</w:t>
      </w:r>
      <w:r>
        <w:t></w:t>
      </w:r>
      <w:r>
        <w:rPr>
          <w:rFonts w:hint="eastAsia"/>
        </w:rPr>
        <w:t>С</w:t>
      </w:r>
      <w:r>
        <w:t></w:t>
      </w:r>
      <w:r>
        <w:t></w:t>
      </w:r>
      <w:r>
        <w:rPr>
          <w:rFonts w:hint="eastAsia"/>
        </w:rPr>
        <w:t>К</w:t>
      </w:r>
      <w:r>
        <w:t></w:t>
      </w:r>
      <w:r>
        <w:rPr>
          <w:rFonts w:hint="eastAsia"/>
        </w:rPr>
        <w:t>вопросу</w:t>
      </w:r>
      <w:r>
        <w:t></w:t>
      </w:r>
      <w:r>
        <w:rPr>
          <w:rFonts w:hint="eastAsia"/>
        </w:rPr>
        <w:t>о</w:t>
      </w:r>
      <w:r>
        <w:t></w:t>
      </w:r>
      <w:r>
        <w:rPr>
          <w:rFonts w:hint="eastAsia"/>
        </w:rPr>
        <w:t>предметеадминистративногоправа</w:t>
      </w:r>
      <w:r>
        <w:t></w:t>
      </w:r>
      <w:r>
        <w:t></w:t>
      </w:r>
      <w:r>
        <w:t></w:t>
      </w:r>
      <w:r>
        <w:t></w:t>
      </w:r>
      <w:r>
        <w:rPr>
          <w:rFonts w:hint="eastAsia"/>
        </w:rPr>
        <w:t>Государство</w:t>
      </w:r>
      <w:r>
        <w:t></w:t>
      </w:r>
      <w:r>
        <w:rPr>
          <w:rFonts w:hint="eastAsia"/>
        </w:rPr>
        <w:t>и</w:t>
      </w:r>
      <w:r>
        <w:t></w:t>
      </w:r>
      <w:r>
        <w:rPr>
          <w:rFonts w:hint="eastAsia"/>
        </w:rPr>
        <w:t>право</w:t>
      </w:r>
      <w:r>
        <w:t></w:t>
      </w:r>
      <w:r>
        <w:t></w:t>
      </w:r>
      <w:r>
        <w:t></w:t>
      </w:r>
      <w:r>
        <w:t></w:t>
      </w:r>
      <w:r>
        <w:t></w:t>
      </w:r>
      <w:r>
        <w:t></w:t>
      </w:r>
      <w:r>
        <w:t></w:t>
      </w:r>
      <w:r>
        <w:t></w:t>
      </w:r>
      <w:r>
        <w:rPr>
          <w:rFonts w:hint="eastAsia"/>
        </w:rPr>
        <w:t>№</w:t>
      </w:r>
      <w:r>
        <w:t></w:t>
      </w:r>
      <w:r>
        <w:t></w:t>
      </w:r>
      <w:r>
        <w:t></w:t>
      </w:r>
      <w:r>
        <w:t></w:t>
      </w:r>
    </w:p>
    <w:p w:rsidR="00F062DE" w:rsidRDefault="00F062DE" w:rsidP="00F062DE">
      <w:r>
        <w:t></w:t>
      </w:r>
      <w:r>
        <w:t></w:t>
      </w:r>
      <w:r>
        <w:t></w:t>
      </w:r>
      <w:r>
        <w:rPr>
          <w:rFonts w:hint="eastAsia"/>
        </w:rPr>
        <w:t>Болотин</w:t>
      </w:r>
      <w:r>
        <w:t></w:t>
      </w:r>
      <w:r>
        <w:t></w:t>
      </w:r>
      <w:r>
        <w:t></w:t>
      </w:r>
      <w:r>
        <w:t></w:t>
      </w:r>
      <w:r>
        <w:t></w:t>
      </w:r>
      <w:r>
        <w:t></w:t>
      </w:r>
      <w:r>
        <w:rPr>
          <w:rFonts w:hint="eastAsia"/>
        </w:rPr>
        <w:t>Старостин</w:t>
      </w:r>
      <w:r>
        <w:t></w:t>
      </w:r>
      <w:r>
        <w:rPr>
          <w:rFonts w:hint="eastAsia"/>
        </w:rPr>
        <w:t>Б</w:t>
      </w:r>
      <w:r>
        <w:t></w:t>
      </w:r>
      <w:r>
        <w:rPr>
          <w:rFonts w:hint="eastAsia"/>
        </w:rPr>
        <w:t>А</w:t>
      </w:r>
      <w:r>
        <w:t></w:t>
      </w:r>
      <w:r>
        <w:t></w:t>
      </w:r>
      <w:r>
        <w:rPr>
          <w:rFonts w:hint="eastAsia"/>
        </w:rPr>
        <w:t>Проблемы</w:t>
      </w:r>
      <w:r>
        <w:t></w:t>
      </w:r>
      <w:r>
        <w:rPr>
          <w:rFonts w:hint="eastAsia"/>
        </w:rPr>
        <w:t>правового</w:t>
      </w:r>
      <w:r>
        <w:t></w:t>
      </w:r>
      <w:r>
        <w:rPr>
          <w:rFonts w:hint="eastAsia"/>
        </w:rPr>
        <w:t>регулирования</w:t>
      </w:r>
      <w:r>
        <w:t></w:t>
      </w:r>
      <w:r>
        <w:rPr>
          <w:rFonts w:hint="eastAsia"/>
        </w:rPr>
        <w:t>субъектами</w:t>
      </w:r>
      <w:r>
        <w:t></w:t>
      </w:r>
      <w:r>
        <w:rPr>
          <w:rFonts w:hint="eastAsia"/>
        </w:rPr>
        <w:t>России</w:t>
      </w:r>
      <w:r>
        <w:t></w:t>
      </w:r>
      <w:r>
        <w:rPr>
          <w:rFonts w:hint="eastAsia"/>
        </w:rPr>
        <w:t>вопросовадминистративнойответственности</w:t>
      </w:r>
      <w:r>
        <w:t></w:t>
      </w:r>
      <w:r>
        <w:rPr>
          <w:rFonts w:hint="eastAsia"/>
        </w:rPr>
        <w:t>в</w:t>
      </w:r>
      <w:r>
        <w:t></w:t>
      </w:r>
      <w:r>
        <w:rPr>
          <w:rFonts w:hint="eastAsia"/>
        </w:rPr>
        <w:t>сфере</w:t>
      </w:r>
      <w:r>
        <w:t></w:t>
      </w:r>
      <w:r>
        <w:rPr>
          <w:rFonts w:hint="eastAsia"/>
        </w:rPr>
        <w:t>оборотанаркотическихсредств</w:t>
      </w:r>
      <w:r>
        <w:t></w:t>
      </w:r>
      <w:r>
        <w:rPr>
          <w:rFonts w:hint="eastAsia"/>
        </w:rPr>
        <w:t>и</w:t>
      </w:r>
      <w:r>
        <w:t></w:t>
      </w:r>
      <w:r>
        <w:rPr>
          <w:rFonts w:hint="eastAsia"/>
        </w:rPr>
        <w:t>психотропных</w:t>
      </w:r>
      <w:r>
        <w:t></w:t>
      </w:r>
      <w:r>
        <w:rPr>
          <w:rFonts w:hint="eastAsia"/>
        </w:rPr>
        <w:t>веществ</w:t>
      </w:r>
      <w:r>
        <w:t></w:t>
      </w:r>
      <w:r>
        <w:t></w:t>
      </w:r>
      <w:r>
        <w:t></w:t>
      </w:r>
      <w:r>
        <w:t></w:t>
      </w:r>
      <w:r>
        <w:rPr>
          <w:rFonts w:hint="eastAsia"/>
        </w:rPr>
        <w:t>Административное</w:t>
      </w:r>
      <w:r>
        <w:t></w:t>
      </w:r>
      <w:r>
        <w:rPr>
          <w:rFonts w:hint="eastAsia"/>
        </w:rPr>
        <w:t>право</w:t>
      </w:r>
      <w:r>
        <w:t></w:t>
      </w:r>
      <w:r>
        <w:rPr>
          <w:rFonts w:hint="eastAsia"/>
        </w:rPr>
        <w:t>и</w:t>
      </w:r>
      <w:r>
        <w:t></w:t>
      </w:r>
      <w:r>
        <w:rPr>
          <w:rFonts w:hint="eastAsia"/>
        </w:rPr>
        <w:t>процесс</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БондаренкоД</w:t>
      </w:r>
      <w:r>
        <w:t></w:t>
      </w:r>
      <w:r>
        <w:rPr>
          <w:rFonts w:hint="eastAsia"/>
        </w:rPr>
        <w:t>В</w:t>
      </w:r>
      <w:r>
        <w:t></w:t>
      </w:r>
      <w:r>
        <w:t></w:t>
      </w:r>
      <w:r>
        <w:rPr>
          <w:rFonts w:hint="eastAsia"/>
        </w:rPr>
        <w:t>К</w:t>
      </w:r>
      <w:r>
        <w:t></w:t>
      </w:r>
      <w:r>
        <w:rPr>
          <w:rFonts w:hint="eastAsia"/>
        </w:rPr>
        <w:t>вопросу</w:t>
      </w:r>
      <w:r>
        <w:t></w:t>
      </w:r>
      <w:r>
        <w:rPr>
          <w:rFonts w:hint="eastAsia"/>
        </w:rPr>
        <w:t>о</w:t>
      </w:r>
      <w:r>
        <w:t></w:t>
      </w:r>
      <w:r>
        <w:rPr>
          <w:rFonts w:hint="eastAsia"/>
        </w:rPr>
        <w:t>юридической</w:t>
      </w:r>
      <w:r>
        <w:t></w:t>
      </w:r>
      <w:r>
        <w:rPr>
          <w:rFonts w:hint="eastAsia"/>
        </w:rPr>
        <w:t>ответственности</w:t>
      </w:r>
      <w:r>
        <w:t></w:t>
      </w:r>
      <w:r>
        <w:rPr>
          <w:rFonts w:hint="eastAsia"/>
        </w:rPr>
        <w:t>медицинских</w:t>
      </w:r>
      <w:r>
        <w:t></w:t>
      </w:r>
      <w:r>
        <w:rPr>
          <w:rFonts w:hint="eastAsia"/>
        </w:rPr>
        <w:t>работников</w:t>
      </w:r>
      <w:r>
        <w:t></w:t>
      </w:r>
      <w:r>
        <w:t></w:t>
      </w:r>
      <w:r>
        <w:t></w:t>
      </w:r>
      <w:r>
        <w:t></w:t>
      </w:r>
      <w:r>
        <w:rPr>
          <w:rFonts w:hint="eastAsia"/>
        </w:rPr>
        <w:t>Медицинское</w:t>
      </w:r>
      <w:r>
        <w:t></w:t>
      </w:r>
      <w:r>
        <w:rPr>
          <w:rFonts w:hint="eastAsia"/>
        </w:rPr>
        <w:t>право</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ВенедиктовД</w:t>
      </w:r>
      <w:r>
        <w:t></w:t>
      </w:r>
      <w:r>
        <w:rPr>
          <w:rFonts w:hint="eastAsia"/>
        </w:rPr>
        <w:t>Д</w:t>
      </w:r>
      <w:r>
        <w:t></w:t>
      </w:r>
      <w:r>
        <w:t></w:t>
      </w:r>
      <w:r>
        <w:rPr>
          <w:rFonts w:hint="eastAsia"/>
        </w:rPr>
        <w:t>К</w:t>
      </w:r>
      <w:r>
        <w:t></w:t>
      </w:r>
      <w:r>
        <w:rPr>
          <w:rFonts w:hint="eastAsia"/>
        </w:rPr>
        <w:t>разработке</w:t>
      </w:r>
      <w:r>
        <w:t></w:t>
      </w:r>
      <w:r>
        <w:rPr>
          <w:rFonts w:hint="eastAsia"/>
        </w:rPr>
        <w:t>концепции</w:t>
      </w:r>
      <w:r>
        <w:t></w:t>
      </w:r>
      <w:r>
        <w:rPr>
          <w:rFonts w:hint="eastAsia"/>
        </w:rPr>
        <w:t>развития</w:t>
      </w:r>
      <w:r>
        <w:t></w:t>
      </w:r>
      <w:r>
        <w:t></w:t>
      </w:r>
      <w:r>
        <w:rPr>
          <w:rFonts w:hint="eastAsia"/>
        </w:rPr>
        <w:t>реформирования</w:t>
      </w:r>
      <w:r>
        <w:t></w:t>
      </w:r>
      <w:r>
        <w:t></w:t>
      </w:r>
      <w:r>
        <w:rPr>
          <w:rFonts w:hint="eastAsia"/>
        </w:rPr>
        <w:t>модернизации</w:t>
      </w:r>
      <w:r>
        <w:t></w:t>
      </w:r>
      <w:r>
        <w:t></w:t>
      </w:r>
      <w:r>
        <w:rPr>
          <w:rFonts w:hint="eastAsia"/>
        </w:rPr>
        <w:t>здравоохранения</w:t>
      </w:r>
      <w:r>
        <w:t></w:t>
      </w:r>
      <w:r>
        <w:t></w:t>
      </w:r>
      <w:r>
        <w:t></w:t>
      </w:r>
      <w:r>
        <w:t></w:t>
      </w:r>
      <w:r>
        <w:t></w:t>
      </w:r>
      <w:r>
        <w:rPr>
          <w:rFonts w:hint="eastAsia"/>
        </w:rPr>
        <w:t>Здравоохранение</w:t>
      </w:r>
      <w:r>
        <w:t></w:t>
      </w:r>
      <w:r>
        <w:t></w:t>
      </w:r>
      <w:r>
        <w:t></w:t>
      </w:r>
      <w:r>
        <w:t></w:t>
      </w:r>
      <w:r>
        <w:t></w:t>
      </w:r>
      <w:r>
        <w:t></w:t>
      </w:r>
      <w:r>
        <w:t></w:t>
      </w:r>
      <w:r>
        <w:t></w:t>
      </w:r>
      <w:r>
        <w:rPr>
          <w:rFonts w:hint="eastAsia"/>
        </w:rPr>
        <w:t>№</w:t>
      </w:r>
      <w:r>
        <w:t></w:t>
      </w:r>
      <w:r>
        <w:t></w:t>
      </w:r>
      <w:r>
        <w:t></w:t>
      </w:r>
      <w:r>
        <w:t></w:t>
      </w:r>
    </w:p>
    <w:p w:rsidR="00F062DE" w:rsidRDefault="00F062DE" w:rsidP="00F062DE">
      <w:r>
        <w:t></w:t>
      </w:r>
      <w:r>
        <w:t></w:t>
      </w:r>
      <w:r>
        <w:t></w:t>
      </w:r>
      <w:r>
        <w:t></w:t>
      </w:r>
      <w:r>
        <w:rPr>
          <w:rFonts w:hint="eastAsia"/>
        </w:rPr>
        <w:t>Володина</w:t>
      </w:r>
      <w:r>
        <w:t></w:t>
      </w:r>
      <w:r>
        <w:t></w:t>
      </w:r>
      <w:r>
        <w:rPr>
          <w:rFonts w:hint="eastAsia"/>
        </w:rPr>
        <w:t>Е</w:t>
      </w:r>
      <w:r>
        <w:t></w:t>
      </w:r>
      <w:r>
        <w:rPr>
          <w:rFonts w:hint="eastAsia"/>
        </w:rPr>
        <w:t>И</w:t>
      </w:r>
      <w:r>
        <w:t></w:t>
      </w:r>
      <w:r>
        <w:t></w:t>
      </w:r>
      <w:r>
        <w:rPr>
          <w:rFonts w:hint="eastAsia"/>
        </w:rPr>
        <w:t>Административно</w:t>
      </w:r>
      <w:r>
        <w:t></w:t>
      </w:r>
      <w:r>
        <w:rPr>
          <w:rFonts w:hint="eastAsia"/>
        </w:rPr>
        <w:t>правовые</w:t>
      </w:r>
      <w:r>
        <w:t></w:t>
      </w:r>
      <w:r>
        <w:t></w:t>
      </w:r>
      <w:r>
        <w:rPr>
          <w:rFonts w:hint="eastAsia"/>
        </w:rPr>
        <w:t>вопросы</w:t>
      </w:r>
      <w:r>
        <w:t></w:t>
      </w:r>
      <w:r>
        <w:rPr>
          <w:rFonts w:hint="eastAsia"/>
        </w:rPr>
        <w:t>совершенствования</w:t>
      </w:r>
      <w:r>
        <w:t></w:t>
      </w:r>
      <w:r>
        <w:rPr>
          <w:rFonts w:hint="eastAsia"/>
        </w:rPr>
        <w:t>управления</w:t>
      </w:r>
      <w:r>
        <w:t></w:t>
      </w:r>
      <w:r>
        <w:rPr>
          <w:rFonts w:hint="eastAsia"/>
        </w:rPr>
        <w:t>сферой</w:t>
      </w:r>
      <w:r>
        <w:t></w:t>
      </w:r>
      <w:r>
        <w:rPr>
          <w:rFonts w:hint="eastAsia"/>
        </w:rPr>
        <w:t>здравоохранения</w:t>
      </w:r>
      <w:r>
        <w:t></w:t>
      </w:r>
      <w:r>
        <w:t></w:t>
      </w:r>
      <w:r>
        <w:rPr>
          <w:rFonts w:hint="eastAsia"/>
        </w:rPr>
        <w:t>в</w:t>
      </w:r>
      <w:r>
        <w:t></w:t>
      </w:r>
      <w:r>
        <w:t></w:t>
      </w:r>
      <w:r>
        <w:rPr>
          <w:rFonts w:hint="eastAsia"/>
        </w:rPr>
        <w:t>Российской</w:t>
      </w:r>
      <w:r>
        <w:t></w:t>
      </w:r>
      <w:r>
        <w:rPr>
          <w:rFonts w:hint="eastAsia"/>
        </w:rPr>
        <w:t>Федерации</w:t>
      </w:r>
      <w:r>
        <w:t></w:t>
      </w:r>
      <w:r>
        <w:t></w:t>
      </w:r>
      <w:r>
        <w:t></w:t>
      </w:r>
      <w:r>
        <w:t></w:t>
      </w:r>
      <w:r>
        <w:rPr>
          <w:rFonts w:hint="eastAsia"/>
        </w:rPr>
        <w:t>Юридические</w:t>
      </w:r>
      <w:r>
        <w:t></w:t>
      </w:r>
      <w:r>
        <w:rPr>
          <w:rFonts w:hint="eastAsia"/>
        </w:rPr>
        <w:t>науки</w:t>
      </w:r>
      <w:r>
        <w:t></w:t>
      </w:r>
      <w:r>
        <w:t></w:t>
      </w:r>
      <w:r>
        <w:t></w:t>
      </w:r>
      <w:r>
        <w:t></w:t>
      </w:r>
      <w:r>
        <w:t></w:t>
      </w:r>
      <w:r>
        <w:t></w:t>
      </w:r>
      <w:r>
        <w:t></w:t>
      </w:r>
      <w:r>
        <w:t></w:t>
      </w:r>
      <w:r>
        <w:rPr>
          <w:rFonts w:hint="eastAsia"/>
        </w:rPr>
        <w:t>№</w:t>
      </w:r>
      <w:r>
        <w:t></w:t>
      </w:r>
      <w:r>
        <w:t></w:t>
      </w:r>
      <w:r>
        <w:t></w:t>
      </w:r>
      <w:r>
        <w:t></w:t>
      </w:r>
      <w:r>
        <w:t></w:t>
      </w:r>
      <w:r>
        <w:t></w:t>
      </w:r>
      <w:r>
        <w:t></w:t>
      </w:r>
      <w:r>
        <w:t></w:t>
      </w:r>
    </w:p>
    <w:p w:rsidR="00F062DE" w:rsidRDefault="00F062DE" w:rsidP="00F062DE">
      <w:r>
        <w:t></w:t>
      </w:r>
      <w:r>
        <w:t></w:t>
      </w:r>
      <w:r>
        <w:t></w:t>
      </w:r>
      <w:r>
        <w:t></w:t>
      </w:r>
      <w:r>
        <w:rPr>
          <w:rFonts w:hint="eastAsia"/>
        </w:rPr>
        <w:t>ВрачебнаяпалатаЮжного</w:t>
      </w:r>
      <w:r>
        <w:t></w:t>
      </w:r>
      <w:r>
        <w:rPr>
          <w:rFonts w:hint="eastAsia"/>
        </w:rPr>
        <w:t>федерального</w:t>
      </w:r>
      <w:r>
        <w:t></w:t>
      </w:r>
      <w:r>
        <w:rPr>
          <w:rFonts w:hint="eastAsia"/>
        </w:rPr>
        <w:t>округа</w:t>
      </w:r>
      <w:r>
        <w:t></w:t>
      </w:r>
      <w:r>
        <w:t></w:t>
      </w:r>
      <w:r>
        <w:t>■</w:t>
      </w:r>
      <w:r>
        <w:t></w:t>
      </w:r>
      <w:r>
        <w:rPr>
          <w:rFonts w:hint="eastAsia"/>
        </w:rPr>
        <w:t>Здравоохранение</w:t>
      </w:r>
      <w:r>
        <w:t></w:t>
      </w:r>
      <w:r>
        <w:t></w:t>
      </w:r>
      <w:r>
        <w:t></w:t>
      </w:r>
      <w:r>
        <w:t></w:t>
      </w:r>
      <w:r>
        <w:t></w:t>
      </w:r>
      <w:r>
        <w:t></w:t>
      </w:r>
      <w:r>
        <w:t></w:t>
      </w:r>
      <w:r>
        <w:t></w:t>
      </w:r>
      <w:r>
        <w:rPr>
          <w:rFonts w:hint="eastAsia"/>
        </w:rPr>
        <w:t>№</w:t>
      </w:r>
      <w:r>
        <w:t></w:t>
      </w:r>
      <w:r>
        <w:t></w:t>
      </w:r>
    </w:p>
    <w:p w:rsidR="00F062DE" w:rsidRDefault="00F062DE" w:rsidP="00F062DE">
      <w:r>
        <w:t></w:t>
      </w:r>
      <w:r>
        <w:t></w:t>
      </w:r>
      <w:r>
        <w:t></w:t>
      </w:r>
      <w:r>
        <w:t></w:t>
      </w:r>
      <w:r>
        <w:rPr>
          <w:rFonts w:hint="eastAsia"/>
        </w:rPr>
        <w:t>Галина</w:t>
      </w:r>
      <w:r>
        <w:t></w:t>
      </w:r>
      <w:r>
        <w:rPr>
          <w:rFonts w:hint="eastAsia"/>
        </w:rPr>
        <w:t>Т</w:t>
      </w:r>
      <w:r>
        <w:t></w:t>
      </w:r>
      <w:r>
        <w:t></w:t>
      </w:r>
      <w:r>
        <w:rPr>
          <w:rFonts w:hint="eastAsia"/>
        </w:rPr>
        <w:t>Медико</w:t>
      </w:r>
      <w:r>
        <w:t></w:t>
      </w:r>
      <w:r>
        <w:rPr>
          <w:rFonts w:hint="eastAsia"/>
        </w:rPr>
        <w:t>санитарная</w:t>
      </w:r>
      <w:r>
        <w:t></w:t>
      </w:r>
      <w:r>
        <w:rPr>
          <w:rFonts w:hint="eastAsia"/>
        </w:rPr>
        <w:t>составляющая</w:t>
      </w:r>
      <w:r>
        <w:t></w:t>
      </w:r>
      <w:r>
        <w:rPr>
          <w:rFonts w:hint="eastAsia"/>
        </w:rPr>
        <w:t>ядерного</w:t>
      </w:r>
      <w:r>
        <w:t></w:t>
      </w:r>
      <w:r>
        <w:rPr>
          <w:rFonts w:hint="eastAsia"/>
        </w:rPr>
        <w:t>щита</w:t>
      </w:r>
      <w:r>
        <w:t></w:t>
      </w:r>
      <w:r>
        <w:rPr>
          <w:rFonts w:hint="eastAsia"/>
        </w:rPr>
        <w:t>России</w:t>
      </w:r>
      <w:r>
        <w:t></w:t>
      </w:r>
      <w:r>
        <w:t></w:t>
      </w:r>
      <w:r>
        <w:rPr>
          <w:rFonts w:hint="eastAsia"/>
        </w:rPr>
        <w:t>Валентин</w:t>
      </w:r>
      <w:r>
        <w:t></w:t>
      </w:r>
      <w:r>
        <w:rPr>
          <w:rFonts w:hint="eastAsia"/>
        </w:rPr>
        <w:t>Уйба</w:t>
      </w:r>
      <w:r>
        <w:t></w:t>
      </w:r>
      <w:r>
        <w:t></w:t>
      </w:r>
      <w:r>
        <w:t></w:t>
      </w:r>
      <w:r>
        <w:t></w:t>
      </w:r>
      <w:r>
        <w:t></w:t>
      </w:r>
      <w:r>
        <w:rPr>
          <w:rFonts w:hint="eastAsia"/>
        </w:rPr>
        <w:t>Медицинский</w:t>
      </w:r>
      <w:r>
        <w:t></w:t>
      </w:r>
      <w:r>
        <w:rPr>
          <w:rFonts w:hint="eastAsia"/>
        </w:rPr>
        <w:t>Вестник</w:t>
      </w:r>
      <w:r>
        <w:t></w:t>
      </w:r>
      <w:r>
        <w:t></w:t>
      </w:r>
      <w:r>
        <w:t></w:t>
      </w:r>
      <w:r>
        <w:t></w:t>
      </w:r>
      <w:r>
        <w:t></w:t>
      </w:r>
      <w:r>
        <w:t></w:t>
      </w:r>
      <w:r>
        <w:t></w:t>
      </w:r>
      <w:r>
        <w:t></w:t>
      </w:r>
      <w:r>
        <w:rPr>
          <w:rFonts w:hint="eastAsia"/>
        </w:rPr>
        <w:t>№</w:t>
      </w:r>
      <w:r>
        <w:t></w:t>
      </w:r>
      <w:r>
        <w:t></w:t>
      </w:r>
      <w:r>
        <w:t></w:t>
      </w:r>
      <w:r>
        <w:t></w:t>
      </w:r>
      <w:r>
        <w:t></w:t>
      </w:r>
      <w:r>
        <w:t></w:t>
      </w:r>
      <w:r>
        <w:t></w:t>
      </w:r>
      <w:r>
        <w:t></w:t>
      </w:r>
      <w:r>
        <w:t></w:t>
      </w:r>
    </w:p>
    <w:p w:rsidR="00F062DE" w:rsidRDefault="00F062DE" w:rsidP="00F062DE">
      <w:r>
        <w:t></w:t>
      </w:r>
      <w:r>
        <w:t></w:t>
      </w:r>
      <w:r>
        <w:t></w:t>
      </w:r>
      <w:r>
        <w:rPr>
          <w:rFonts w:hint="eastAsia"/>
        </w:rPr>
        <w:t>ГерасименкоН</w:t>
      </w:r>
      <w:r>
        <w:t></w:t>
      </w:r>
      <w:r>
        <w:rPr>
          <w:rFonts w:hint="eastAsia"/>
        </w:rPr>
        <w:t>И</w:t>
      </w:r>
      <w:r>
        <w:t></w:t>
      </w:r>
      <w:r>
        <w:t></w:t>
      </w:r>
      <w:r>
        <w:rPr>
          <w:rFonts w:hint="eastAsia"/>
        </w:rPr>
        <w:t>Реформа</w:t>
      </w:r>
      <w:r>
        <w:t></w:t>
      </w:r>
      <w:r>
        <w:t></w:t>
      </w:r>
      <w:r>
        <w:rPr>
          <w:rFonts w:hint="eastAsia"/>
        </w:rPr>
        <w:t>здравоохранения</w:t>
      </w:r>
      <w:r>
        <w:t></w:t>
      </w:r>
      <w:r>
        <w:t></w:t>
      </w:r>
      <w:r>
        <w:rPr>
          <w:rFonts w:hint="eastAsia"/>
        </w:rPr>
        <w:t>некоторые</w:t>
      </w:r>
      <w:r>
        <w:t></w:t>
      </w:r>
      <w:r>
        <w:rPr>
          <w:rFonts w:hint="eastAsia"/>
        </w:rPr>
        <w:t>итоги</w:t>
      </w:r>
      <w:r>
        <w:t></w:t>
      </w:r>
      <w:r>
        <w:rPr>
          <w:rFonts w:hint="eastAsia"/>
        </w:rPr>
        <w:t>и</w:t>
      </w:r>
      <w:r>
        <w:t></w:t>
      </w:r>
      <w:r>
        <w:rPr>
          <w:rFonts w:hint="eastAsia"/>
        </w:rPr>
        <w:t>перспективы</w:t>
      </w:r>
      <w:r>
        <w:t></w:t>
      </w:r>
      <w:r>
        <w:t></w:t>
      </w:r>
      <w:r>
        <w:rPr>
          <w:rFonts w:hint="eastAsia"/>
        </w:rPr>
        <w:t>Экономиказдравоохранения</w:t>
      </w:r>
      <w:r>
        <w:t></w:t>
      </w:r>
      <w:r>
        <w:t></w:t>
      </w:r>
      <w:r>
        <w:t></w:t>
      </w:r>
      <w:r>
        <w:t></w:t>
      </w:r>
      <w:r>
        <w:t></w:t>
      </w:r>
      <w:r>
        <w:t></w:t>
      </w:r>
      <w:r>
        <w:t></w:t>
      </w:r>
      <w:r>
        <w:t></w:t>
      </w:r>
      <w:r>
        <w:rPr>
          <w:rFonts w:hint="eastAsia"/>
        </w:rPr>
        <w:t>№</w:t>
      </w:r>
      <w:r>
        <w:t></w:t>
      </w:r>
      <w:r>
        <w:t></w:t>
      </w:r>
      <w:r>
        <w:t></w:t>
      </w:r>
      <w:r>
        <w:t></w:t>
      </w:r>
      <w:r>
        <w:rPr>
          <w:rFonts w:hint="eastAsia"/>
        </w:rPr>
        <w:t>ч</w:t>
      </w:r>
    </w:p>
    <w:p w:rsidR="00F062DE" w:rsidRDefault="00F062DE" w:rsidP="00F062DE">
      <w:r>
        <w:t></w:t>
      </w:r>
      <w:r>
        <w:t></w:t>
      </w:r>
      <w:r>
        <w:t></w:t>
      </w:r>
      <w:r>
        <w:t></w:t>
      </w:r>
      <w:r>
        <w:rPr>
          <w:rFonts w:hint="eastAsia"/>
        </w:rPr>
        <w:t>Денисенко</w:t>
      </w:r>
      <w:r>
        <w:t></w:t>
      </w:r>
      <w:r>
        <w:rPr>
          <w:rFonts w:hint="eastAsia"/>
        </w:rPr>
        <w:t>Е</w:t>
      </w:r>
      <w:r>
        <w:t></w:t>
      </w:r>
      <w:r>
        <w:t></w:t>
      </w:r>
      <w:r>
        <w:rPr>
          <w:rFonts w:hint="eastAsia"/>
        </w:rPr>
        <w:t>Концепция</w:t>
      </w:r>
      <w:r>
        <w:t></w:t>
      </w:r>
      <w:r>
        <w:rPr>
          <w:rFonts w:hint="eastAsia"/>
        </w:rPr>
        <w:t>развития</w:t>
      </w:r>
      <w:r>
        <w:t></w:t>
      </w:r>
      <w:r>
        <w:rPr>
          <w:rFonts w:hint="eastAsia"/>
        </w:rPr>
        <w:t>здравоохранения</w:t>
      </w:r>
      <w:r>
        <w:t></w:t>
      </w:r>
      <w:r>
        <w:rPr>
          <w:rFonts w:hint="eastAsia"/>
        </w:rPr>
        <w:t>не</w:t>
      </w:r>
      <w:r>
        <w:t></w:t>
      </w:r>
      <w:r>
        <w:rPr>
          <w:rFonts w:hint="eastAsia"/>
        </w:rPr>
        <w:t>решает</w:t>
      </w:r>
      <w:r>
        <w:t></w:t>
      </w:r>
      <w:r>
        <w:rPr>
          <w:rFonts w:hint="eastAsia"/>
        </w:rPr>
        <w:t>существующих</w:t>
      </w:r>
      <w:r>
        <w:t></w:t>
      </w:r>
      <w:r>
        <w:rPr>
          <w:rFonts w:hint="eastAsia"/>
        </w:rPr>
        <w:t>проблем</w:t>
      </w:r>
      <w:r>
        <w:t></w:t>
      </w:r>
      <w:r>
        <w:rPr>
          <w:rFonts w:hint="eastAsia"/>
        </w:rPr>
        <w:t>медицины</w:t>
      </w:r>
      <w:r>
        <w:t></w:t>
      </w:r>
      <w:r>
        <w:t></w:t>
      </w:r>
      <w:r>
        <w:rPr>
          <w:rFonts w:hint="eastAsia"/>
        </w:rPr>
        <w:t>считают</w:t>
      </w:r>
      <w:r>
        <w:t></w:t>
      </w:r>
      <w:r>
        <w:rPr>
          <w:rFonts w:hint="eastAsia"/>
        </w:rPr>
        <w:t>многие</w:t>
      </w:r>
      <w:r>
        <w:t></w:t>
      </w:r>
      <w:r>
        <w:rPr>
          <w:rFonts w:hint="eastAsia"/>
        </w:rPr>
        <w:t>руководители</w:t>
      </w:r>
      <w:r>
        <w:t></w:t>
      </w:r>
      <w:r>
        <w:rPr>
          <w:rFonts w:hint="eastAsia"/>
        </w:rPr>
        <w:t>учреждений</w:t>
      </w:r>
      <w:r>
        <w:t></w:t>
      </w:r>
      <w:r>
        <w:rPr>
          <w:rFonts w:hint="eastAsia"/>
        </w:rPr>
        <w:t>здравоохранения</w:t>
      </w:r>
      <w:r>
        <w:t></w:t>
      </w:r>
      <w:r>
        <w:t></w:t>
      </w:r>
      <w:r>
        <w:t></w:t>
      </w:r>
      <w:r>
        <w:t></w:t>
      </w:r>
      <w:r>
        <w:rPr>
          <w:rFonts w:hint="eastAsia"/>
        </w:rPr>
        <w:t>ОМСДайджест</w:t>
      </w:r>
      <w:r>
        <w:t></w:t>
      </w:r>
      <w:r>
        <w:t></w:t>
      </w:r>
      <w:r>
        <w:t></w:t>
      </w:r>
      <w:r>
        <w:t></w:t>
      </w:r>
      <w:r>
        <w:t></w:t>
      </w:r>
      <w:r>
        <w:t></w:t>
      </w:r>
      <w:r>
        <w:t></w:t>
      </w:r>
      <w:r>
        <w:t></w:t>
      </w:r>
      <w:r>
        <w:rPr>
          <w:rFonts w:hint="eastAsia"/>
        </w:rPr>
        <w:t>№</w:t>
      </w:r>
      <w:r>
        <w:t></w:t>
      </w:r>
      <w:r>
        <w:t></w:t>
      </w:r>
      <w:r>
        <w:t></w:t>
      </w:r>
      <w:r>
        <w:t></w:t>
      </w:r>
      <w:r>
        <w:rPr>
          <w:rFonts w:hint="eastAsia"/>
        </w:rPr>
        <w:t>Ъ</w:t>
      </w:r>
      <w:r>
        <w:t></w:t>
      </w:r>
      <w:r>
        <w:t></w:t>
      </w:r>
      <w:r>
        <w:t></w:t>
      </w:r>
      <w:r>
        <w:t></w:t>
      </w:r>
    </w:p>
    <w:p w:rsidR="00F062DE" w:rsidRDefault="00F062DE" w:rsidP="00F062DE">
      <w:r>
        <w:t></w:t>
      </w:r>
      <w:r>
        <w:t></w:t>
      </w:r>
      <w:r>
        <w:t></w:t>
      </w:r>
      <w:r>
        <w:rPr>
          <w:rFonts w:hint="eastAsia"/>
        </w:rPr>
        <w:t>ЕрохинаТ</w:t>
      </w:r>
      <w:r>
        <w:t></w:t>
      </w:r>
      <w:r>
        <w:rPr>
          <w:rFonts w:hint="eastAsia"/>
        </w:rPr>
        <w:t>В</w:t>
      </w:r>
      <w:r>
        <w:t></w:t>
      </w:r>
      <w:r>
        <w:t></w:t>
      </w:r>
      <w:r>
        <w:rPr>
          <w:rFonts w:hint="eastAsia"/>
        </w:rPr>
        <w:t>Современное</w:t>
      </w:r>
      <w:r>
        <w:t></w:t>
      </w:r>
      <w:r>
        <w:rPr>
          <w:rFonts w:hint="eastAsia"/>
        </w:rPr>
        <w:t>здравоохранение</w:t>
      </w:r>
      <w:r>
        <w:t></w:t>
      </w:r>
      <w:r>
        <w:rPr>
          <w:rFonts w:hint="eastAsia"/>
        </w:rPr>
        <w:t>как</w:t>
      </w:r>
      <w:r>
        <w:t></w:t>
      </w:r>
      <w:r>
        <w:rPr>
          <w:rFonts w:hint="eastAsia"/>
        </w:rPr>
        <w:t>объект</w:t>
      </w:r>
      <w:r>
        <w:t></w:t>
      </w:r>
      <w:r>
        <w:rPr>
          <w:rFonts w:hint="eastAsia"/>
        </w:rPr>
        <w:t>государственного</w:t>
      </w:r>
      <w:r>
        <w:t></w:t>
      </w:r>
      <w:r>
        <w:rPr>
          <w:rFonts w:hint="eastAsia"/>
        </w:rPr>
        <w:t>управления</w:t>
      </w:r>
      <w:r>
        <w:t></w:t>
      </w:r>
      <w:r>
        <w:rPr>
          <w:rFonts w:hint="eastAsia"/>
        </w:rPr>
        <w:t>в</w:t>
      </w:r>
      <w:r>
        <w:t></w:t>
      </w:r>
      <w:r>
        <w:rPr>
          <w:rFonts w:hint="eastAsia"/>
        </w:rPr>
        <w:t>условиях</w:t>
      </w:r>
      <w:r>
        <w:t></w:t>
      </w:r>
      <w:r>
        <w:rPr>
          <w:rFonts w:hint="eastAsia"/>
        </w:rPr>
        <w:t>реформирования</w:t>
      </w:r>
      <w:r>
        <w:t></w:t>
      </w:r>
      <w:r>
        <w:rPr>
          <w:rFonts w:hint="eastAsia"/>
        </w:rPr>
        <w:t>отрасли</w:t>
      </w:r>
      <w:r>
        <w:t></w:t>
      </w:r>
      <w:r>
        <w:t></w:t>
      </w:r>
      <w:r>
        <w:t></w:t>
      </w:r>
      <w:r>
        <w:t></w:t>
      </w:r>
      <w:r>
        <w:t></w:t>
      </w:r>
      <w:r>
        <w:t></w:t>
      </w:r>
      <w:r>
        <w:t></w:t>
      </w:r>
      <w:r>
        <w:t></w:t>
      </w:r>
      <w:r>
        <w:t></w:t>
      </w:r>
      <w:r>
        <w:t></w:t>
      </w:r>
      <w:r>
        <w:rPr>
          <w:rFonts w:hint="eastAsia"/>
        </w:rPr>
        <w:t>Вестник</w:t>
      </w:r>
      <w:r>
        <w:t></w:t>
      </w:r>
      <w:r>
        <w:rPr>
          <w:rFonts w:hint="eastAsia"/>
        </w:rPr>
        <w:t>Саратовской</w:t>
      </w:r>
      <w:r>
        <w:t></w:t>
      </w:r>
      <w:r>
        <w:rPr>
          <w:rFonts w:hint="eastAsia"/>
        </w:rPr>
        <w:t>государственной</w:t>
      </w:r>
      <w:r>
        <w:t></w:t>
      </w:r>
      <w:r>
        <w:rPr>
          <w:rFonts w:hint="eastAsia"/>
        </w:rPr>
        <w:t>академии</w:t>
      </w:r>
      <w:r>
        <w:t></w:t>
      </w:r>
      <w:r>
        <w:rPr>
          <w:rFonts w:hint="eastAsia"/>
        </w:rPr>
        <w:t>права</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ЕрохинаТ</w:t>
      </w:r>
      <w:r>
        <w:t></w:t>
      </w:r>
      <w:r>
        <w:rPr>
          <w:rFonts w:hint="eastAsia"/>
        </w:rPr>
        <w:t>В</w:t>
      </w:r>
      <w:r>
        <w:t></w:t>
      </w:r>
      <w:r>
        <w:t></w:t>
      </w:r>
      <w:r>
        <w:rPr>
          <w:rFonts w:hint="eastAsia"/>
        </w:rPr>
        <w:t>Актуальные</w:t>
      </w:r>
      <w:r>
        <w:t></w:t>
      </w:r>
      <w:r>
        <w:rPr>
          <w:rFonts w:hint="eastAsia"/>
        </w:rPr>
        <w:t>проблемы</w:t>
      </w:r>
      <w:r>
        <w:t></w:t>
      </w:r>
      <w:r>
        <w:rPr>
          <w:rFonts w:hint="eastAsia"/>
        </w:rPr>
        <w:t>разграничения</w:t>
      </w:r>
      <w:r>
        <w:t></w:t>
      </w:r>
      <w:r>
        <w:rPr>
          <w:rFonts w:hint="eastAsia"/>
        </w:rPr>
        <w:t>предметов</w:t>
      </w:r>
      <w:r>
        <w:t></w:t>
      </w:r>
      <w:r>
        <w:rPr>
          <w:rFonts w:hint="eastAsia"/>
        </w:rPr>
        <w:t>ведения</w:t>
      </w:r>
      <w:r>
        <w:t></w:t>
      </w:r>
      <w:r>
        <w:t></w:t>
      </w:r>
      <w:r>
        <w:rPr>
          <w:rFonts w:hint="eastAsia"/>
        </w:rPr>
        <w:t>и</w:t>
      </w:r>
      <w:r>
        <w:t></w:t>
      </w:r>
      <w:r>
        <w:rPr>
          <w:rFonts w:hint="eastAsia"/>
        </w:rPr>
        <w:t>полномочий</w:t>
      </w:r>
      <w:r>
        <w:t></w:t>
      </w:r>
      <w:r>
        <w:rPr>
          <w:rFonts w:hint="eastAsia"/>
        </w:rPr>
        <w:t>между</w:t>
      </w:r>
      <w:r>
        <w:t></w:t>
      </w:r>
      <w:r>
        <w:rPr>
          <w:rFonts w:hint="eastAsia"/>
        </w:rPr>
        <w:t>органами</w:t>
      </w:r>
      <w:r>
        <w:t></w:t>
      </w:r>
      <w:r>
        <w:rPr>
          <w:rFonts w:hint="eastAsia"/>
        </w:rPr>
        <w:t>Российской</w:t>
      </w:r>
      <w:r>
        <w:t></w:t>
      </w:r>
      <w:r>
        <w:rPr>
          <w:rFonts w:hint="eastAsia"/>
        </w:rPr>
        <w:t>Федерации</w:t>
      </w:r>
      <w:r>
        <w:t></w:t>
      </w:r>
      <w:r>
        <w:rPr>
          <w:rFonts w:hint="eastAsia"/>
        </w:rPr>
        <w:t>и</w:t>
      </w:r>
      <w:r>
        <w:t></w:t>
      </w:r>
      <w:r>
        <w:rPr>
          <w:rFonts w:hint="eastAsia"/>
        </w:rPr>
        <w:t>органами</w:t>
      </w:r>
      <w:r>
        <w:t></w:t>
      </w:r>
      <w:r>
        <w:rPr>
          <w:rFonts w:hint="eastAsia"/>
        </w:rPr>
        <w:t>субъектов</w:t>
      </w:r>
      <w:r>
        <w:t></w:t>
      </w:r>
      <w:r>
        <w:rPr>
          <w:rFonts w:hint="eastAsia"/>
        </w:rPr>
        <w:t>Российской</w:t>
      </w:r>
      <w:r>
        <w:t></w:t>
      </w:r>
      <w:r>
        <w:rPr>
          <w:rFonts w:hint="eastAsia"/>
        </w:rPr>
        <w:t>Федерации</w:t>
      </w:r>
      <w:r>
        <w:t></w:t>
      </w:r>
      <w:r>
        <w:rPr>
          <w:rFonts w:hint="eastAsia"/>
        </w:rPr>
        <w:t>в</w:t>
      </w:r>
      <w:r>
        <w:t></w:t>
      </w:r>
      <w:r>
        <w:rPr>
          <w:rFonts w:hint="eastAsia"/>
        </w:rPr>
        <w:t>области</w:t>
      </w:r>
      <w:r>
        <w:t></w:t>
      </w:r>
      <w:r>
        <w:rPr>
          <w:rFonts w:hint="eastAsia"/>
        </w:rPr>
        <w:t>здравоохранения</w:t>
      </w:r>
      <w:r>
        <w:t></w:t>
      </w:r>
      <w:r>
        <w:t></w:t>
      </w:r>
      <w:r>
        <w:t></w:t>
      </w:r>
      <w:r>
        <w:t></w:t>
      </w:r>
      <w:r>
        <w:rPr>
          <w:rFonts w:hint="eastAsia"/>
        </w:rPr>
        <w:t>Научные</w:t>
      </w:r>
      <w:r>
        <w:t></w:t>
      </w:r>
      <w:r>
        <w:rPr>
          <w:rFonts w:hint="eastAsia"/>
        </w:rPr>
        <w:t>труды</w:t>
      </w:r>
      <w:r>
        <w:t></w:t>
      </w:r>
      <w:r>
        <w:rPr>
          <w:rFonts w:hint="eastAsia"/>
        </w:rPr>
        <w:t>РАЮ</w:t>
      </w:r>
      <w:r>
        <w:t></w:t>
      </w:r>
      <w:r>
        <w:t></w:t>
      </w:r>
      <w:r>
        <w:t></w:t>
      </w:r>
      <w:r>
        <w:t></w:t>
      </w:r>
      <w:r>
        <w:rPr>
          <w:rFonts w:hint="eastAsia"/>
        </w:rPr>
        <w:t>В</w:t>
      </w:r>
      <w:r>
        <w:t></w:t>
      </w:r>
      <w:r>
        <w:t></w:t>
      </w:r>
      <w:r>
        <w:t></w:t>
      </w:r>
      <w:r>
        <w:rPr>
          <w:rFonts w:hint="eastAsia"/>
        </w:rPr>
        <w:t>х</w:t>
      </w:r>
      <w:r>
        <w:t></w:t>
      </w:r>
      <w:r>
        <w:rPr>
          <w:rFonts w:hint="eastAsia"/>
        </w:rPr>
        <w:t>томах</w:t>
      </w:r>
      <w:r>
        <w:t></w:t>
      </w:r>
      <w:r>
        <w:t></w:t>
      </w:r>
      <w:r>
        <w:rPr>
          <w:rFonts w:hint="eastAsia"/>
        </w:rPr>
        <w:t>Вып</w:t>
      </w:r>
      <w:r>
        <w:t></w:t>
      </w:r>
      <w:r>
        <w:t></w:t>
      </w:r>
      <w:r>
        <w:t></w:t>
      </w:r>
      <w:r>
        <w:t></w:t>
      </w:r>
      <w:r>
        <w:rPr>
          <w:rFonts w:hint="eastAsia"/>
        </w:rPr>
        <w:t>Т</w:t>
      </w:r>
      <w:r>
        <w:t></w:t>
      </w:r>
      <w:r>
        <w:t></w:t>
      </w:r>
      <w:r>
        <w:t></w:t>
      </w:r>
      <w:r>
        <w:t></w:t>
      </w:r>
      <w:r>
        <w:t></w:t>
      </w:r>
      <w:r>
        <w:t></w:t>
      </w:r>
      <w:r>
        <w:t></w:t>
      </w:r>
      <w:r>
        <w:t></w:t>
      </w:r>
      <w:r>
        <w:t></w:t>
      </w:r>
      <w:r>
        <w:t></w:t>
      </w:r>
    </w:p>
    <w:p w:rsidR="00F062DE" w:rsidRDefault="00F062DE" w:rsidP="00F062DE">
      <w:r>
        <w:t></w:t>
      </w:r>
      <w:r>
        <w:t></w:t>
      </w:r>
      <w:r>
        <w:t></w:t>
      </w:r>
      <w:r>
        <w:rPr>
          <w:rFonts w:hint="eastAsia"/>
        </w:rPr>
        <w:t>КадыровФ</w:t>
      </w:r>
      <w:r>
        <w:t></w:t>
      </w:r>
      <w:r>
        <w:rPr>
          <w:rFonts w:hint="eastAsia"/>
        </w:rPr>
        <w:t>Н</w:t>
      </w:r>
      <w:r>
        <w:t></w:t>
      </w:r>
      <w:r>
        <w:t></w:t>
      </w:r>
      <w:r>
        <w:rPr>
          <w:rFonts w:hint="eastAsia"/>
        </w:rPr>
        <w:t>Проблема</w:t>
      </w:r>
      <w:r>
        <w:t></w:t>
      </w:r>
      <w:r>
        <w:rPr>
          <w:rFonts w:hint="eastAsia"/>
        </w:rPr>
        <w:t>разграничений</w:t>
      </w:r>
      <w:r>
        <w:t></w:t>
      </w:r>
      <w:r>
        <w:t></w:t>
      </w:r>
      <w:r>
        <w:t></w:t>
      </w:r>
      <w:r>
        <w:rPr>
          <w:rFonts w:hint="eastAsia"/>
        </w:rPr>
        <w:t>полномочий</w:t>
      </w:r>
      <w:r>
        <w:t></w:t>
      </w:r>
      <w:r>
        <w:rPr>
          <w:rFonts w:hint="eastAsia"/>
        </w:rPr>
        <w:t>в</w:t>
      </w:r>
      <w:r>
        <w:t></w:t>
      </w:r>
      <w:r>
        <w:rPr>
          <w:rFonts w:hint="eastAsia"/>
        </w:rPr>
        <w:t>вопросах</w:t>
      </w:r>
      <w:r>
        <w:t></w:t>
      </w:r>
      <w:r>
        <w:rPr>
          <w:rFonts w:hint="eastAsia"/>
        </w:rPr>
        <w:t>оказания</w:t>
      </w:r>
      <w:r>
        <w:t></w:t>
      </w:r>
      <w:r>
        <w:rPr>
          <w:rFonts w:hint="eastAsia"/>
        </w:rPr>
        <w:t>медицинской</w:t>
      </w:r>
      <w:r>
        <w:t></w:t>
      </w:r>
      <w:r>
        <w:rPr>
          <w:rFonts w:hint="eastAsia"/>
        </w:rPr>
        <w:t>помощи</w:t>
      </w:r>
      <w:r>
        <w:t></w:t>
      </w:r>
      <w:r>
        <w:t></w:t>
      </w:r>
      <w:r>
        <w:rPr>
          <w:rFonts w:hint="eastAsia"/>
        </w:rPr>
        <w:t>региональный</w:t>
      </w:r>
      <w:r>
        <w:t></w:t>
      </w:r>
      <w:r>
        <w:rPr>
          <w:rFonts w:hint="eastAsia"/>
        </w:rPr>
        <w:t>анализ</w:t>
      </w:r>
      <w:r>
        <w:t></w:t>
      </w:r>
      <w:r>
        <w:t></w:t>
      </w:r>
      <w:r>
        <w:t></w:t>
      </w:r>
      <w:r>
        <w:t></w:t>
      </w:r>
      <w:r>
        <w:t></w:t>
      </w:r>
      <w:r>
        <w:rPr>
          <w:rFonts w:hint="eastAsia"/>
        </w:rPr>
        <w:t>Менеджер</w:t>
      </w:r>
      <w:r>
        <w:t></w:t>
      </w:r>
      <w:r>
        <w:rPr>
          <w:rFonts w:hint="eastAsia"/>
        </w:rPr>
        <w:t>здравоохранения</w:t>
      </w:r>
      <w:r>
        <w:t></w:t>
      </w:r>
      <w:r>
        <w:t></w:t>
      </w:r>
      <w:r>
        <w:t></w:t>
      </w:r>
      <w:r>
        <w:t></w:t>
      </w:r>
      <w:r>
        <w:t></w:t>
      </w:r>
      <w:r>
        <w:t></w:t>
      </w:r>
      <w:r>
        <w:t></w:t>
      </w:r>
      <w:r>
        <w:t></w:t>
      </w:r>
      <w:r>
        <w:rPr>
          <w:rFonts w:hint="eastAsia"/>
        </w:rPr>
        <w:t>№</w:t>
      </w:r>
      <w:r>
        <w:t></w:t>
      </w:r>
      <w:r>
        <w:t></w:t>
      </w:r>
      <w:r>
        <w:t></w:t>
      </w:r>
    </w:p>
    <w:p w:rsidR="00F062DE" w:rsidRDefault="00F062DE" w:rsidP="00F062DE">
      <w:r>
        <w:t></w:t>
      </w:r>
      <w:r>
        <w:t></w:t>
      </w:r>
      <w:r>
        <w:t></w:t>
      </w:r>
      <w:r>
        <w:t></w:t>
      </w:r>
      <w:r>
        <w:rPr>
          <w:rFonts w:hint="eastAsia"/>
        </w:rPr>
        <w:t>Калинина</w:t>
      </w:r>
      <w:r>
        <w:t></w:t>
      </w:r>
      <w:r>
        <w:t></w:t>
      </w:r>
      <w:r>
        <w:t></w:t>
      </w:r>
      <w:r>
        <w:t></w:t>
      </w:r>
      <w:r>
        <w:rPr>
          <w:rFonts w:hint="eastAsia"/>
        </w:rPr>
        <w:t>А</w:t>
      </w:r>
      <w:r>
        <w:t></w:t>
      </w:r>
      <w:r>
        <w:t></w:t>
      </w:r>
      <w:r>
        <w:rPr>
          <w:rFonts w:hint="eastAsia"/>
        </w:rPr>
        <w:t>К</w:t>
      </w:r>
      <w:r>
        <w:t></w:t>
      </w:r>
      <w:r>
        <w:rPr>
          <w:rFonts w:hint="eastAsia"/>
        </w:rPr>
        <w:t>вопросу</w:t>
      </w:r>
      <w:r>
        <w:t></w:t>
      </w:r>
      <w:r>
        <w:rPr>
          <w:rFonts w:hint="eastAsia"/>
        </w:rPr>
        <w:t>о</w:t>
      </w:r>
      <w:r>
        <w:t></w:t>
      </w:r>
      <w:r>
        <w:rPr>
          <w:rFonts w:hint="eastAsia"/>
        </w:rPr>
        <w:t>функциях</w:t>
      </w:r>
      <w:r>
        <w:t></w:t>
      </w:r>
      <w:r>
        <w:rPr>
          <w:rFonts w:hint="eastAsia"/>
        </w:rPr>
        <w:t>исполнительной</w:t>
      </w:r>
      <w:r>
        <w:t></w:t>
      </w:r>
      <w:r>
        <w:rPr>
          <w:rFonts w:hint="eastAsia"/>
        </w:rPr>
        <w:t>власти</w:t>
      </w:r>
      <w:r>
        <w:t></w:t>
      </w:r>
      <w:r>
        <w:t></w:t>
      </w:r>
      <w:r>
        <w:t></w:t>
      </w:r>
      <w:r>
        <w:t></w:t>
      </w:r>
      <w:r>
        <w:t></w:t>
      </w:r>
      <w:r>
        <w:rPr>
          <w:rFonts w:hint="eastAsia"/>
        </w:rPr>
        <w:t>История</w:t>
      </w:r>
      <w:r>
        <w:t></w:t>
      </w:r>
      <w:r>
        <w:rPr>
          <w:rFonts w:hint="eastAsia"/>
        </w:rPr>
        <w:t>становления</w:t>
      </w:r>
      <w:r>
        <w:t></w:t>
      </w:r>
      <w:r>
        <w:rPr>
          <w:rFonts w:hint="eastAsia"/>
        </w:rPr>
        <w:t>и</w:t>
      </w:r>
      <w:r>
        <w:t></w:t>
      </w:r>
      <w:r>
        <w:rPr>
          <w:rFonts w:hint="eastAsia"/>
        </w:rPr>
        <w:t>современное</w:t>
      </w:r>
      <w:r>
        <w:t></w:t>
      </w:r>
      <w:r>
        <w:rPr>
          <w:rFonts w:hint="eastAsia"/>
        </w:rPr>
        <w:t>состояние</w:t>
      </w:r>
      <w:r>
        <w:t></w:t>
      </w:r>
      <w:r>
        <w:rPr>
          <w:rFonts w:hint="eastAsia"/>
        </w:rPr>
        <w:t>исполнительной</w:t>
      </w:r>
      <w:r>
        <w:t></w:t>
      </w:r>
      <w:r>
        <w:rPr>
          <w:rFonts w:hint="eastAsia"/>
        </w:rPr>
        <w:t>власти</w:t>
      </w:r>
      <w:r>
        <w:t></w:t>
      </w:r>
      <w:r>
        <w:rPr>
          <w:rFonts w:hint="eastAsia"/>
        </w:rPr>
        <w:t>в</w:t>
      </w:r>
      <w:r>
        <w:t></w:t>
      </w:r>
      <w:r>
        <w:rPr>
          <w:rFonts w:hint="eastAsia"/>
        </w:rPr>
        <w:t>России</w:t>
      </w:r>
      <w:r>
        <w:t></w:t>
      </w:r>
      <w:r>
        <w:t></w:t>
      </w:r>
      <w:r>
        <w:rPr>
          <w:rFonts w:hint="eastAsia"/>
        </w:rPr>
        <w:t>М</w:t>
      </w:r>
      <w:r>
        <w:t></w:t>
      </w:r>
      <w:r>
        <w:t></w:t>
      </w:r>
      <w:r>
        <w:t></w:t>
      </w:r>
      <w:r>
        <w:t></w:t>
      </w:r>
      <w:r>
        <w:t></w:t>
      </w:r>
      <w:r>
        <w:t></w:t>
      </w:r>
      <w:r>
        <w:t></w:t>
      </w:r>
      <w:r>
        <w:t></w:t>
      </w:r>
      <w:r>
        <w:t></w:t>
      </w:r>
      <w:r>
        <w:t></w:t>
      </w:r>
      <w:r>
        <w:rPr>
          <w:rFonts w:hint="eastAsia"/>
        </w:rPr>
        <w:t>ч</w:t>
      </w:r>
      <w:r>
        <w:t></w:t>
      </w:r>
      <w:r>
        <w:t></w:t>
      </w:r>
    </w:p>
    <w:p w:rsidR="00F062DE" w:rsidRDefault="00F062DE" w:rsidP="00F062DE">
      <w:r>
        <w:t></w:t>
      </w:r>
      <w:r>
        <w:t></w:t>
      </w:r>
      <w:r>
        <w:t></w:t>
      </w:r>
      <w:r>
        <w:rPr>
          <w:rFonts w:hint="eastAsia"/>
        </w:rPr>
        <w:t>КалининаЛ</w:t>
      </w:r>
      <w:r>
        <w:t></w:t>
      </w:r>
      <w:r>
        <w:rPr>
          <w:rFonts w:hint="eastAsia"/>
        </w:rPr>
        <w:t>А</w:t>
      </w:r>
      <w:r>
        <w:t></w:t>
      </w:r>
      <w:r>
        <w:t></w:t>
      </w:r>
      <w:r>
        <w:rPr>
          <w:rFonts w:hint="eastAsia"/>
        </w:rPr>
        <w:t>Функции</w:t>
      </w:r>
      <w:r>
        <w:t></w:t>
      </w:r>
      <w:r>
        <w:rPr>
          <w:rFonts w:hint="eastAsia"/>
        </w:rPr>
        <w:t>исполнительной</w:t>
      </w:r>
      <w:r>
        <w:t></w:t>
      </w:r>
      <w:r>
        <w:rPr>
          <w:rFonts w:hint="eastAsia"/>
        </w:rPr>
        <w:t>власти</w:t>
      </w:r>
      <w:r>
        <w:t></w:t>
      </w:r>
      <w:r>
        <w:t></w:t>
      </w:r>
      <w:r>
        <w:rPr>
          <w:rFonts w:hint="eastAsia"/>
        </w:rPr>
        <w:t>проблемы</w:t>
      </w:r>
      <w:r>
        <w:t></w:t>
      </w:r>
      <w:r>
        <w:rPr>
          <w:rFonts w:hint="eastAsia"/>
        </w:rPr>
        <w:t>теории</w:t>
      </w:r>
      <w:r>
        <w:t></w:t>
      </w:r>
      <w:r>
        <w:rPr>
          <w:rFonts w:hint="eastAsia"/>
        </w:rPr>
        <w:t>и</w:t>
      </w:r>
      <w:r>
        <w:t></w:t>
      </w:r>
      <w:r>
        <w:rPr>
          <w:rFonts w:hint="eastAsia"/>
        </w:rPr>
        <w:t>практики</w:t>
      </w:r>
      <w:r>
        <w:t></w:t>
      </w:r>
      <w:r>
        <w:t></w:t>
      </w:r>
      <w:r>
        <w:t></w:t>
      </w:r>
      <w:r>
        <w:t></w:t>
      </w:r>
      <w:r>
        <w:rPr>
          <w:rFonts w:hint="eastAsia"/>
        </w:rPr>
        <w:t>Административное</w:t>
      </w:r>
      <w:r>
        <w:t></w:t>
      </w:r>
      <w:r>
        <w:rPr>
          <w:rFonts w:hint="eastAsia"/>
        </w:rPr>
        <w:t>право</w:t>
      </w:r>
      <w:r>
        <w:t></w:t>
      </w:r>
      <w:r>
        <w:rPr>
          <w:rFonts w:hint="eastAsia"/>
        </w:rPr>
        <w:t>иадминистративныйпроцесс</w:t>
      </w:r>
      <w:r>
        <w:t></w:t>
      </w:r>
      <w:r>
        <w:t></w:t>
      </w:r>
      <w:r>
        <w:rPr>
          <w:rFonts w:hint="eastAsia"/>
        </w:rPr>
        <w:t>Актуальные</w:t>
      </w:r>
      <w:r>
        <w:t></w:t>
      </w:r>
      <w:r>
        <w:rPr>
          <w:rFonts w:hint="eastAsia"/>
        </w:rPr>
        <w:t>проблемы</w:t>
      </w:r>
      <w:r>
        <w:t></w:t>
      </w:r>
      <w:r>
        <w:t></w:t>
      </w:r>
      <w:r>
        <w:rPr>
          <w:rFonts w:hint="eastAsia"/>
        </w:rPr>
        <w:t>М</w:t>
      </w:r>
      <w:r>
        <w:t></w:t>
      </w:r>
      <w:r>
        <w:t></w:t>
      </w:r>
      <w:r>
        <w:t></w:t>
      </w:r>
      <w:r>
        <w:rPr>
          <w:rFonts w:hint="eastAsia"/>
        </w:rPr>
        <w:t>Юристь</w:t>
      </w:r>
      <w:r>
        <w:t></w:t>
      </w:r>
      <w:r>
        <w:t></w:t>
      </w:r>
      <w:r>
        <w:t></w:t>
      </w:r>
      <w:r>
        <w:t></w:t>
      </w:r>
      <w:r>
        <w:t></w:t>
      </w:r>
      <w:r>
        <w:t></w:t>
      </w:r>
      <w:r>
        <w:t></w:t>
      </w:r>
    </w:p>
    <w:p w:rsidR="00F062DE" w:rsidRDefault="00F062DE" w:rsidP="00F062DE">
      <w:r>
        <w:t></w:t>
      </w:r>
      <w:r>
        <w:t></w:t>
      </w:r>
      <w:r>
        <w:t></w:t>
      </w:r>
      <w:r>
        <w:rPr>
          <w:rFonts w:hint="eastAsia"/>
        </w:rPr>
        <w:t>КалининаЛ</w:t>
      </w:r>
      <w:r>
        <w:t></w:t>
      </w:r>
      <w:r>
        <w:rPr>
          <w:rFonts w:hint="eastAsia"/>
        </w:rPr>
        <w:t>А</w:t>
      </w:r>
      <w:r>
        <w:t></w:t>
      </w:r>
      <w:r>
        <w:t></w:t>
      </w:r>
      <w:r>
        <w:rPr>
          <w:rFonts w:hint="eastAsia"/>
        </w:rPr>
        <w:t>К</w:t>
      </w:r>
      <w:r>
        <w:t></w:t>
      </w:r>
      <w:r>
        <w:rPr>
          <w:rFonts w:hint="eastAsia"/>
        </w:rPr>
        <w:t>вопросу</w:t>
      </w:r>
      <w:r>
        <w:t></w:t>
      </w:r>
      <w:r>
        <w:rPr>
          <w:rFonts w:hint="eastAsia"/>
        </w:rPr>
        <w:t>о</w:t>
      </w:r>
      <w:r>
        <w:t></w:t>
      </w:r>
      <w:r>
        <w:rPr>
          <w:rFonts w:hint="eastAsia"/>
        </w:rPr>
        <w:t>принципах</w:t>
      </w:r>
      <w:r>
        <w:t></w:t>
      </w:r>
      <w:r>
        <w:rPr>
          <w:rFonts w:hint="eastAsia"/>
        </w:rPr>
        <w:t>организации</w:t>
      </w:r>
      <w:r>
        <w:t></w:t>
      </w:r>
      <w:r>
        <w:rPr>
          <w:rFonts w:hint="eastAsia"/>
        </w:rPr>
        <w:t>и</w:t>
      </w:r>
      <w:r>
        <w:t></w:t>
      </w:r>
      <w:r>
        <w:rPr>
          <w:rFonts w:hint="eastAsia"/>
        </w:rPr>
        <w:t>функционирования</w:t>
      </w:r>
      <w:r>
        <w:t></w:t>
      </w:r>
      <w:r>
        <w:rPr>
          <w:rFonts w:hint="eastAsia"/>
        </w:rPr>
        <w:t>исполнительной</w:t>
      </w:r>
      <w:r>
        <w:t></w:t>
      </w:r>
      <w:r>
        <w:rPr>
          <w:rFonts w:hint="eastAsia"/>
        </w:rPr>
        <w:t>власти</w:t>
      </w:r>
      <w:r>
        <w:t></w:t>
      </w:r>
      <w:r>
        <w:t></w:t>
      </w:r>
      <w:r>
        <w:t></w:t>
      </w:r>
      <w:r>
        <w:t></w:t>
      </w:r>
      <w:r>
        <w:rPr>
          <w:rFonts w:hint="eastAsia"/>
        </w:rPr>
        <w:t>Административное</w:t>
      </w:r>
      <w:r>
        <w:t></w:t>
      </w:r>
      <w:r>
        <w:rPr>
          <w:rFonts w:hint="eastAsia"/>
        </w:rPr>
        <w:t>право</w:t>
      </w:r>
      <w:r>
        <w:t></w:t>
      </w:r>
      <w:r>
        <w:rPr>
          <w:rFonts w:hint="eastAsia"/>
        </w:rPr>
        <w:t>и</w:t>
      </w:r>
      <w:r>
        <w:t></w:t>
      </w:r>
      <w:r>
        <w:rPr>
          <w:rFonts w:hint="eastAsia"/>
        </w:rPr>
        <w:t>процесс</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КомаровГ</w:t>
      </w:r>
      <w:r>
        <w:t></w:t>
      </w:r>
      <w:r>
        <w:rPr>
          <w:rFonts w:hint="eastAsia"/>
        </w:rPr>
        <w:t>А</w:t>
      </w:r>
      <w:r>
        <w:t></w:t>
      </w:r>
      <w:r>
        <w:t></w:t>
      </w:r>
      <w:r>
        <w:rPr>
          <w:rFonts w:hint="eastAsia"/>
        </w:rPr>
        <w:t>О</w:t>
      </w:r>
      <w:r>
        <w:t></w:t>
      </w:r>
      <w:r>
        <w:rPr>
          <w:rFonts w:hint="eastAsia"/>
        </w:rPr>
        <w:t>концепции</w:t>
      </w:r>
      <w:r>
        <w:t></w:t>
      </w:r>
      <w:r>
        <w:rPr>
          <w:rFonts w:hint="eastAsia"/>
        </w:rPr>
        <w:t>развития</w:t>
      </w:r>
      <w:r>
        <w:t></w:t>
      </w:r>
      <w:r>
        <w:rPr>
          <w:rFonts w:hint="eastAsia"/>
        </w:rPr>
        <w:t>здравоохранения</w:t>
      </w:r>
      <w:r>
        <w:t></w:t>
      </w:r>
      <w:r>
        <w:rPr>
          <w:rFonts w:hint="eastAsia"/>
        </w:rPr>
        <w:t>РФ</w:t>
      </w:r>
      <w:r>
        <w:t></w:t>
      </w:r>
      <w:r>
        <w:rPr>
          <w:rFonts w:hint="eastAsia"/>
        </w:rPr>
        <w:t>на</w:t>
      </w:r>
      <w:r>
        <w:t></w:t>
      </w:r>
      <w:r>
        <w:rPr>
          <w:rFonts w:hint="eastAsia"/>
        </w:rPr>
        <w:t>ближайшую</w:t>
      </w:r>
      <w:r>
        <w:t></w:t>
      </w:r>
      <w:r>
        <w:rPr>
          <w:rFonts w:hint="eastAsia"/>
        </w:rPr>
        <w:t>перспективу</w:t>
      </w:r>
      <w:r>
        <w:t></w:t>
      </w:r>
      <w:r>
        <w:t></w:t>
      </w:r>
      <w:r>
        <w:t></w:t>
      </w:r>
      <w:r>
        <w:rPr>
          <w:rFonts w:hint="eastAsia"/>
        </w:rPr>
        <w:t>Здравоохранение</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КомаровЮ</w:t>
      </w:r>
      <w:r>
        <w:t></w:t>
      </w:r>
      <w:r>
        <w:rPr>
          <w:rFonts w:hint="eastAsia"/>
        </w:rPr>
        <w:t>М</w:t>
      </w:r>
      <w:r>
        <w:t></w:t>
      </w:r>
      <w:r>
        <w:t></w:t>
      </w:r>
      <w:r>
        <w:rPr>
          <w:rFonts w:hint="eastAsia"/>
        </w:rPr>
        <w:t>О</w:t>
      </w:r>
      <w:r>
        <w:t></w:t>
      </w:r>
      <w:r>
        <w:rPr>
          <w:rFonts w:hint="eastAsia"/>
        </w:rPr>
        <w:t>врачебном</w:t>
      </w:r>
      <w:r>
        <w:t></w:t>
      </w:r>
      <w:r>
        <w:rPr>
          <w:rFonts w:hint="eastAsia"/>
        </w:rPr>
        <w:t>саморегулировании</w:t>
      </w:r>
      <w:r>
        <w:t></w:t>
      </w:r>
      <w:r>
        <w:rPr>
          <w:rFonts w:hint="eastAsia"/>
        </w:rPr>
        <w:t>исамоуправленииза</w:t>
      </w:r>
      <w:r>
        <w:t></w:t>
      </w:r>
      <w:r>
        <w:rPr>
          <w:rFonts w:hint="eastAsia"/>
        </w:rPr>
        <w:t>рубежом</w:t>
      </w:r>
      <w:r>
        <w:t></w:t>
      </w:r>
      <w:r>
        <w:t></w:t>
      </w:r>
      <w:r>
        <w:rPr>
          <w:rFonts w:hint="eastAsia"/>
        </w:rPr>
        <w:t>Здравоохранение</w:t>
      </w:r>
      <w:r>
        <w:t></w:t>
      </w:r>
      <w:r>
        <w:t></w:t>
      </w:r>
      <w:r>
        <w:t></w:t>
      </w:r>
      <w:r>
        <w:t></w:t>
      </w:r>
      <w:r>
        <w:t></w:t>
      </w:r>
      <w:r>
        <w:t></w:t>
      </w:r>
      <w:r>
        <w:t></w:t>
      </w:r>
      <w:r>
        <w:t></w:t>
      </w:r>
      <w:r>
        <w:rPr>
          <w:rFonts w:hint="eastAsia"/>
        </w:rPr>
        <w:t>№</w:t>
      </w:r>
      <w:r>
        <w:t></w:t>
      </w:r>
      <w:r>
        <w:t></w:t>
      </w:r>
      <w:r>
        <w:t></w:t>
      </w:r>
      <w:r>
        <w:t></w:t>
      </w:r>
      <w:r>
        <w:rPr>
          <w:rFonts w:hint="eastAsia"/>
        </w:rPr>
        <w:t>Корсунский</w:t>
      </w:r>
      <w:r>
        <w:t></w:t>
      </w:r>
      <w:r>
        <w:t></w:t>
      </w:r>
      <w:r>
        <w:t></w:t>
      </w:r>
      <w:r>
        <w:t></w:t>
      </w:r>
      <w:r>
        <w:t></w:t>
      </w:r>
      <w:r>
        <w:rPr>
          <w:rFonts w:hint="eastAsia"/>
        </w:rPr>
        <w:t>Вопросы</w:t>
      </w:r>
      <w:r>
        <w:t></w:t>
      </w:r>
      <w:r>
        <w:rPr>
          <w:rFonts w:hint="eastAsia"/>
        </w:rPr>
        <w:t>лицензирования</w:t>
      </w:r>
      <w:r>
        <w:t></w:t>
      </w:r>
      <w:r>
        <w:rPr>
          <w:rFonts w:hint="eastAsia"/>
        </w:rPr>
        <w:t>в</w:t>
      </w:r>
      <w:r>
        <w:t></w:t>
      </w:r>
      <w:r>
        <w:rPr>
          <w:rFonts w:hint="eastAsia"/>
        </w:rPr>
        <w:t>сфере</w:t>
      </w:r>
      <w:r>
        <w:t></w:t>
      </w:r>
      <w:r>
        <w:rPr>
          <w:rFonts w:hint="eastAsia"/>
        </w:rPr>
        <w:t>здравоохранения</w:t>
      </w:r>
      <w:r>
        <w:t></w:t>
      </w:r>
      <w:r>
        <w:t></w:t>
      </w:r>
      <w:r>
        <w:t></w:t>
      </w:r>
      <w:r>
        <w:t></w:t>
      </w:r>
      <w:r>
        <w:t></w:t>
      </w:r>
      <w:r>
        <w:t></w:t>
      </w:r>
      <w:r>
        <w:t></w:t>
      </w:r>
      <w:r>
        <w:rPr>
          <w:rFonts w:hint="eastAsia"/>
        </w:rPr>
        <w:t>и</w:t>
      </w:r>
      <w:r>
        <w:t></w:t>
      </w:r>
      <w:r>
        <w:t></w:t>
      </w:r>
      <w:r>
        <w:rPr>
          <w:rFonts w:hint="eastAsia"/>
        </w:rPr>
        <w:t>социального</w:t>
      </w:r>
      <w:r>
        <w:t></w:t>
      </w:r>
      <w:r>
        <w:rPr>
          <w:rFonts w:hint="eastAsia"/>
        </w:rPr>
        <w:t>развития</w:t>
      </w:r>
      <w:r>
        <w:t></w:t>
      </w:r>
      <w:r>
        <w:t></w:t>
      </w:r>
      <w:r>
        <w:rPr>
          <w:rFonts w:hint="eastAsia"/>
        </w:rPr>
        <w:t>современные</w:t>
      </w:r>
      <w:r>
        <w:t></w:t>
      </w:r>
      <w:r>
        <w:rPr>
          <w:rFonts w:hint="eastAsia"/>
        </w:rPr>
        <w:t>аспекты</w:t>
      </w:r>
      <w:r>
        <w:t></w:t>
      </w:r>
      <w:r>
        <w:t></w:t>
      </w:r>
      <w:r>
        <w:t></w:t>
      </w:r>
      <w:r>
        <w:t></w:t>
      </w:r>
      <w:r>
        <w:rPr>
          <w:rFonts w:hint="eastAsia"/>
        </w:rPr>
        <w:t>Медицинское</w:t>
      </w:r>
      <w:r>
        <w:t></w:t>
      </w:r>
      <w:r>
        <w:rPr>
          <w:rFonts w:hint="eastAsia"/>
        </w:rPr>
        <w:t>право</w:t>
      </w:r>
      <w:r>
        <w:t></w:t>
      </w:r>
      <w:r>
        <w:t>■</w:t>
      </w:r>
      <w:r>
        <w:t></w:t>
      </w:r>
      <w:r>
        <w:t></w:t>
      </w:r>
      <w:r>
        <w:t></w:t>
      </w:r>
      <w:r>
        <w:t></w:t>
      </w:r>
      <w:r>
        <w:t></w:t>
      </w:r>
      <w:r>
        <w:t></w:t>
      </w:r>
      <w:r>
        <w:t></w:t>
      </w:r>
      <w:r>
        <w:rPr>
          <w:rFonts w:hint="eastAsia"/>
        </w:rPr>
        <w:t>№</w:t>
      </w:r>
      <w:r>
        <w:t></w:t>
      </w:r>
      <w:r>
        <w:t></w:t>
      </w:r>
      <w:r>
        <w:t></w:t>
      </w:r>
      <w:r>
        <w:t>■</w:t>
      </w:r>
      <w:r>
        <w:t>■</w:t>
      </w:r>
      <w:r>
        <w:t></w:t>
      </w:r>
      <w:r>
        <w:t></w:t>
      </w:r>
    </w:p>
    <w:p w:rsidR="00F062DE" w:rsidRDefault="00F062DE" w:rsidP="00F062DE">
      <w:r>
        <w:t></w:t>
      </w:r>
      <w:r>
        <w:t></w:t>
      </w:r>
      <w:r>
        <w:t></w:t>
      </w:r>
      <w:r>
        <w:rPr>
          <w:rFonts w:hint="eastAsia"/>
        </w:rPr>
        <w:t>ЛогуновА</w:t>
      </w:r>
      <w:r>
        <w:t></w:t>
      </w:r>
      <w:r>
        <w:rPr>
          <w:rFonts w:hint="eastAsia"/>
        </w:rPr>
        <w:t>Б</w:t>
      </w:r>
      <w:r>
        <w:t></w:t>
      </w:r>
      <w:r>
        <w:t></w:t>
      </w:r>
      <w:r>
        <w:rPr>
          <w:rFonts w:hint="eastAsia"/>
        </w:rPr>
        <w:t>Административная</w:t>
      </w:r>
      <w:r>
        <w:t></w:t>
      </w:r>
      <w:r>
        <w:rPr>
          <w:rFonts w:hint="eastAsia"/>
        </w:rPr>
        <w:t>реформа</w:t>
      </w:r>
      <w:r>
        <w:t></w:t>
      </w:r>
      <w:r>
        <w:rPr>
          <w:rFonts w:hint="eastAsia"/>
        </w:rPr>
        <w:t>в</w:t>
      </w:r>
      <w:r>
        <w:t></w:t>
      </w:r>
      <w:r>
        <w:rPr>
          <w:rFonts w:hint="eastAsia"/>
        </w:rPr>
        <w:t>Российской</w:t>
      </w:r>
      <w:r>
        <w:t></w:t>
      </w:r>
      <w:r>
        <w:rPr>
          <w:rFonts w:hint="eastAsia"/>
        </w:rPr>
        <w:t>Федерации</w:t>
      </w:r>
      <w:r>
        <w:t></w:t>
      </w:r>
      <w:r>
        <w:t></w:t>
      </w:r>
      <w:r>
        <w:rPr>
          <w:rFonts w:hint="eastAsia"/>
        </w:rPr>
        <w:t>основные</w:t>
      </w:r>
      <w:r>
        <w:t></w:t>
      </w:r>
      <w:r>
        <w:rPr>
          <w:rFonts w:hint="eastAsia"/>
        </w:rPr>
        <w:t>этапы</w:t>
      </w:r>
      <w:r>
        <w:t></w:t>
      </w:r>
      <w:r>
        <w:rPr>
          <w:rFonts w:hint="eastAsia"/>
        </w:rPr>
        <w:t>реализации</w:t>
      </w:r>
      <w:r>
        <w:t></w:t>
      </w:r>
      <w:r>
        <w:t></w:t>
      </w:r>
      <w:r>
        <w:t></w:t>
      </w:r>
      <w:r>
        <w:t></w:t>
      </w:r>
      <w:r>
        <w:rPr>
          <w:rFonts w:hint="eastAsia"/>
        </w:rPr>
        <w:t>Аналитический</w:t>
      </w:r>
      <w:r>
        <w:t></w:t>
      </w:r>
      <w:r>
        <w:rPr>
          <w:rFonts w:hint="eastAsia"/>
        </w:rPr>
        <w:t>вестник</w:t>
      </w:r>
      <w:r>
        <w:t></w:t>
      </w:r>
      <w:r>
        <w:rPr>
          <w:rFonts w:hint="eastAsia"/>
        </w:rPr>
        <w:t>СоветаФедерации</w:t>
      </w:r>
      <w:r>
        <w:t></w:t>
      </w:r>
      <w:r>
        <w:rPr>
          <w:rFonts w:hint="eastAsia"/>
        </w:rPr>
        <w:t>ФС</w:t>
      </w:r>
      <w:r>
        <w:t></w:t>
      </w:r>
      <w:r>
        <w:rPr>
          <w:rFonts w:hint="eastAsia"/>
        </w:rPr>
        <w:t>РФ</w:t>
      </w:r>
      <w:r>
        <w:t></w:t>
      </w:r>
      <w:r>
        <w:t></w:t>
      </w:r>
      <w:r>
        <w:t></w:t>
      </w:r>
      <w:r>
        <w:t></w:t>
      </w:r>
      <w:r>
        <w:t></w:t>
      </w:r>
      <w:r>
        <w:t></w:t>
      </w:r>
      <w:r>
        <w:t></w:t>
      </w:r>
      <w:r>
        <w:t></w:t>
      </w:r>
      <w:r>
        <w:rPr>
          <w:rFonts w:hint="eastAsia"/>
        </w:rPr>
        <w:t>№</w:t>
      </w:r>
      <w:r>
        <w:t></w:t>
      </w:r>
      <w:r>
        <w:t></w:t>
      </w:r>
      <w:r>
        <w:t></w:t>
      </w:r>
      <w:r>
        <w:t></w:t>
      </w:r>
      <w:r>
        <w:t></w:t>
      </w:r>
      <w:r>
        <w:t></w:t>
      </w:r>
      <w:r>
        <w:t></w:t>
      </w:r>
      <w:r>
        <w:t></w:t>
      </w:r>
    </w:p>
    <w:p w:rsidR="00F062DE" w:rsidRDefault="00F062DE" w:rsidP="00F062DE">
      <w:r>
        <w:t></w:t>
      </w:r>
      <w:r>
        <w:t></w:t>
      </w:r>
      <w:r>
        <w:t></w:t>
      </w:r>
      <w:r>
        <w:rPr>
          <w:rFonts w:hint="eastAsia"/>
        </w:rPr>
        <w:t>ЛукьяненокВ</w:t>
      </w:r>
      <w:r>
        <w:t></w:t>
      </w:r>
      <w:r>
        <w:rPr>
          <w:rFonts w:hint="eastAsia"/>
        </w:rPr>
        <w:t>Н</w:t>
      </w:r>
      <w:r>
        <w:t></w:t>
      </w:r>
      <w:r>
        <w:t></w:t>
      </w:r>
      <w:r>
        <w:rPr>
          <w:rFonts w:hint="eastAsia"/>
        </w:rPr>
        <w:t>Здравоохранение</w:t>
      </w:r>
      <w:r>
        <w:t></w:t>
      </w:r>
      <w:r>
        <w:rPr>
          <w:rFonts w:hint="eastAsia"/>
        </w:rPr>
        <w:t>как</w:t>
      </w:r>
      <w:r>
        <w:t></w:t>
      </w:r>
      <w:r>
        <w:rPr>
          <w:rFonts w:hint="eastAsia"/>
        </w:rPr>
        <w:t>область</w:t>
      </w:r>
      <w:r>
        <w:t></w:t>
      </w:r>
      <w:r>
        <w:rPr>
          <w:rFonts w:hint="eastAsia"/>
        </w:rPr>
        <w:t>социальной</w:t>
      </w:r>
      <w:r>
        <w:t></w:t>
      </w:r>
      <w:r>
        <w:rPr>
          <w:rFonts w:hint="eastAsia"/>
        </w:rPr>
        <w:t>жизни</w:t>
      </w:r>
      <w:r>
        <w:t></w:t>
      </w:r>
      <w:r>
        <w:rPr>
          <w:rFonts w:hint="eastAsia"/>
        </w:rPr>
        <w:t>вСССР</w:t>
      </w:r>
      <w:r>
        <w:t></w:t>
      </w:r>
      <w:r>
        <w:t></w:t>
      </w:r>
      <w:r>
        <w:rPr>
          <w:rFonts w:hint="eastAsia"/>
        </w:rPr>
        <w:t>Актуальные</w:t>
      </w:r>
      <w:r>
        <w:t></w:t>
      </w:r>
      <w:r>
        <w:t></w:t>
      </w:r>
      <w:r>
        <w:rPr>
          <w:rFonts w:hint="eastAsia"/>
        </w:rPr>
        <w:t>проблемы</w:t>
      </w:r>
      <w:r>
        <w:t></w:t>
      </w:r>
      <w:r>
        <w:t></w:t>
      </w:r>
      <w:r>
        <w:rPr>
          <w:rFonts w:hint="eastAsia"/>
        </w:rPr>
        <w:t>государства</w:t>
      </w:r>
      <w:r>
        <w:t></w:t>
      </w:r>
      <w:r>
        <w:rPr>
          <w:rFonts w:hint="eastAsia"/>
        </w:rPr>
        <w:t>и</w:t>
      </w:r>
      <w:r>
        <w:t></w:t>
      </w:r>
      <w:r>
        <w:rPr>
          <w:rFonts w:hint="eastAsia"/>
        </w:rPr>
        <w:t>права</w:t>
      </w:r>
      <w:r>
        <w:t></w:t>
      </w:r>
      <w:r>
        <w:t></w:t>
      </w:r>
      <w:r>
        <w:rPr>
          <w:rFonts w:hint="eastAsia"/>
        </w:rPr>
        <w:t>Труды</w:t>
      </w:r>
      <w:r>
        <w:t></w:t>
      </w:r>
      <w:r>
        <w:rPr>
          <w:rFonts w:hint="eastAsia"/>
        </w:rPr>
        <w:t>Томского</w:t>
      </w:r>
      <w:r>
        <w:t></w:t>
      </w:r>
      <w:r>
        <w:rPr>
          <w:rFonts w:hint="eastAsia"/>
        </w:rPr>
        <w:t>университета</w:t>
      </w:r>
      <w:r>
        <w:t></w:t>
      </w:r>
      <w:r>
        <w:t></w:t>
      </w:r>
      <w:r>
        <w:rPr>
          <w:rFonts w:hint="eastAsia"/>
        </w:rPr>
        <w:t>Т</w:t>
      </w:r>
      <w:r>
        <w:t></w:t>
      </w:r>
      <w:r>
        <w:t></w:t>
      </w:r>
      <w:r>
        <w:t></w:t>
      </w:r>
      <w:r>
        <w:t></w:t>
      </w:r>
      <w:r>
        <w:t></w:t>
      </w:r>
      <w:r>
        <w:t></w:t>
      </w:r>
      <w:r>
        <w:t></w:t>
      </w:r>
      <w:r>
        <w:t></w:t>
      </w:r>
      <w:r>
        <w:t></w:t>
      </w:r>
      <w:r>
        <w:t></w:t>
      </w:r>
      <w:r>
        <w:t></w:t>
      </w:r>
      <w:r>
        <w:t></w:t>
      </w:r>
    </w:p>
    <w:p w:rsidR="00F062DE" w:rsidRDefault="00F062DE" w:rsidP="00F062DE">
      <w:r>
        <w:t></w:t>
      </w:r>
      <w:r>
        <w:t></w:t>
      </w:r>
      <w:r>
        <w:t></w:t>
      </w:r>
      <w:r>
        <w:rPr>
          <w:rFonts w:hint="eastAsia"/>
        </w:rPr>
        <w:t>НайговзинаН</w:t>
      </w:r>
      <w:r>
        <w:t></w:t>
      </w:r>
      <w:r>
        <w:rPr>
          <w:rFonts w:hint="eastAsia"/>
        </w:rPr>
        <w:t>Б</w:t>
      </w:r>
      <w:r>
        <w:t></w:t>
      </w:r>
      <w:r>
        <w:t></w:t>
      </w:r>
      <w:r>
        <w:rPr>
          <w:rFonts w:hint="eastAsia"/>
        </w:rPr>
        <w:t>Программа</w:t>
      </w:r>
      <w:r>
        <w:t></w:t>
      </w:r>
      <w:r>
        <w:rPr>
          <w:rFonts w:hint="eastAsia"/>
        </w:rPr>
        <w:t>государственных</w:t>
      </w:r>
      <w:r>
        <w:t></w:t>
      </w:r>
      <w:r>
        <w:rPr>
          <w:rFonts w:hint="eastAsia"/>
        </w:rPr>
        <w:t>гарантий</w:t>
      </w:r>
      <w:r>
        <w:t></w:t>
      </w:r>
      <w:r>
        <w:t></w:t>
      </w:r>
      <w:r>
        <w:rPr>
          <w:rFonts w:hint="eastAsia"/>
        </w:rPr>
        <w:t>оказаниягражданамРоссии</w:t>
      </w:r>
      <w:r>
        <w:t></w:t>
      </w:r>
      <w:r>
        <w:rPr>
          <w:rFonts w:hint="eastAsia"/>
        </w:rPr>
        <w:t>бесплатной</w:t>
      </w:r>
      <w:r>
        <w:t></w:t>
      </w:r>
      <w:r>
        <w:rPr>
          <w:rFonts w:hint="eastAsia"/>
        </w:rPr>
        <w:t>медицинской</w:t>
      </w:r>
      <w:r>
        <w:t></w:t>
      </w:r>
      <w:r>
        <w:rPr>
          <w:rFonts w:hint="eastAsia"/>
        </w:rPr>
        <w:t>помощи</w:t>
      </w:r>
      <w:r>
        <w:t></w:t>
      </w:r>
      <w:r>
        <w:t></w:t>
      </w:r>
      <w:r>
        <w:t></w:t>
      </w:r>
      <w:r>
        <w:t></w:t>
      </w:r>
      <w:r>
        <w:t></w:t>
      </w:r>
      <w:r>
        <w:t></w:t>
      </w:r>
      <w:r>
        <w:rPr>
          <w:rFonts w:hint="eastAsia"/>
        </w:rPr>
        <w:t>Советникбухгалтера</w:t>
      </w:r>
      <w:r>
        <w:t></w:t>
      </w:r>
      <w:r>
        <w:rPr>
          <w:rFonts w:hint="eastAsia"/>
        </w:rPr>
        <w:t>в</w:t>
      </w:r>
      <w:r>
        <w:t></w:t>
      </w:r>
      <w:r>
        <w:rPr>
          <w:rFonts w:hint="eastAsia"/>
        </w:rPr>
        <w:t>здравоохранении</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МазеинВ</w:t>
      </w:r>
      <w:r>
        <w:t></w:t>
      </w:r>
      <w:r>
        <w:rPr>
          <w:rFonts w:hint="eastAsia"/>
        </w:rPr>
        <w:t>Т</w:t>
      </w:r>
      <w:r>
        <w:t></w:t>
      </w:r>
      <w:r>
        <w:t></w:t>
      </w:r>
      <w:r>
        <w:rPr>
          <w:rFonts w:hint="eastAsia"/>
        </w:rPr>
        <w:t>Административная</w:t>
      </w:r>
      <w:r>
        <w:t></w:t>
      </w:r>
      <w:r>
        <w:rPr>
          <w:rFonts w:hint="eastAsia"/>
        </w:rPr>
        <w:t>и</w:t>
      </w:r>
      <w:r>
        <w:t></w:t>
      </w:r>
      <w:r>
        <w:rPr>
          <w:rFonts w:hint="eastAsia"/>
        </w:rPr>
        <w:t>уголовная</w:t>
      </w:r>
      <w:r>
        <w:t></w:t>
      </w:r>
      <w:r>
        <w:rPr>
          <w:rFonts w:hint="eastAsia"/>
        </w:rPr>
        <w:t>ответственность</w:t>
      </w:r>
      <w:r>
        <w:t></w:t>
      </w:r>
      <w:r>
        <w:rPr>
          <w:rFonts w:hint="eastAsia"/>
        </w:rPr>
        <w:t>аптеки</w:t>
      </w:r>
      <w:r>
        <w:t></w:t>
      </w:r>
      <w:r>
        <w:t></w:t>
      </w:r>
      <w:r>
        <w:t></w:t>
      </w:r>
      <w:r>
        <w:rPr>
          <w:rFonts w:hint="eastAsia"/>
        </w:rPr>
        <w:t>Российские</w:t>
      </w:r>
      <w:r>
        <w:t></w:t>
      </w:r>
      <w:r>
        <w:rPr>
          <w:rFonts w:hint="eastAsia"/>
        </w:rPr>
        <w:t>аптеки</w:t>
      </w:r>
      <w:r>
        <w:t></w:t>
      </w:r>
      <w:r>
        <w:t></w:t>
      </w:r>
      <w:r>
        <w:t></w:t>
      </w:r>
      <w:r>
        <w:t></w:t>
      </w:r>
      <w:r>
        <w:t></w:t>
      </w:r>
      <w:r>
        <w:t></w:t>
      </w:r>
      <w:r>
        <w:t></w:t>
      </w:r>
      <w:r>
        <w:t></w:t>
      </w:r>
      <w:r>
        <w:rPr>
          <w:rFonts w:hint="eastAsia"/>
        </w:rPr>
        <w:t>№</w:t>
      </w:r>
      <w:r>
        <w:t></w:t>
      </w:r>
      <w:r>
        <w:t></w:t>
      </w:r>
      <w:r>
        <w:t></w:t>
      </w:r>
      <w:r>
        <w:t></w:t>
      </w:r>
    </w:p>
    <w:p w:rsidR="00F062DE" w:rsidRDefault="00F062DE" w:rsidP="00F062DE">
      <w:r>
        <w:t></w:t>
      </w:r>
      <w:r>
        <w:t></w:t>
      </w:r>
      <w:r>
        <w:t></w:t>
      </w:r>
      <w:r>
        <w:rPr>
          <w:rFonts w:hint="eastAsia"/>
        </w:rPr>
        <w:t>МарьянГ</w:t>
      </w:r>
      <w:r>
        <w:t></w:t>
      </w:r>
      <w:r>
        <w:rPr>
          <w:rFonts w:hint="eastAsia"/>
        </w:rPr>
        <w:t>В</w:t>
      </w:r>
      <w:r>
        <w:t></w:t>
      </w:r>
      <w:r>
        <w:t></w:t>
      </w:r>
      <w:r>
        <w:rPr>
          <w:rFonts w:hint="eastAsia"/>
        </w:rPr>
        <w:t>Проблемы</w:t>
      </w:r>
      <w:r>
        <w:t></w:t>
      </w:r>
      <w:r>
        <w:rPr>
          <w:rFonts w:hint="eastAsia"/>
        </w:rPr>
        <w:t>управления</w:t>
      </w:r>
      <w:r>
        <w:t></w:t>
      </w:r>
      <w:r>
        <w:rPr>
          <w:rFonts w:hint="eastAsia"/>
        </w:rPr>
        <w:t>здравоохранением</w:t>
      </w:r>
      <w:r>
        <w:t></w:t>
      </w:r>
      <w:r>
        <w:rPr>
          <w:rFonts w:hint="eastAsia"/>
        </w:rPr>
        <w:t>России</w:t>
      </w:r>
      <w:r>
        <w:t></w:t>
      </w:r>
      <w:r>
        <w:t></w:t>
      </w:r>
      <w:r>
        <w:t></w:t>
      </w:r>
      <w:r>
        <w:t></w:t>
      </w:r>
      <w:r>
        <w:rPr>
          <w:rFonts w:hint="eastAsia"/>
        </w:rPr>
        <w:t>Вопросы</w:t>
      </w:r>
      <w:r>
        <w:t></w:t>
      </w:r>
      <w:r>
        <w:rPr>
          <w:rFonts w:hint="eastAsia"/>
        </w:rPr>
        <w:t>совершенствованияправоохранительнойдеятельности</w:t>
      </w:r>
      <w:r>
        <w:t></w:t>
      </w:r>
      <w:r>
        <w:rPr>
          <w:rFonts w:hint="eastAsia"/>
        </w:rPr>
        <w:t>органов</w:t>
      </w:r>
      <w:r>
        <w:t></w:t>
      </w:r>
      <w:r>
        <w:rPr>
          <w:rFonts w:hint="eastAsia"/>
        </w:rPr>
        <w:t>внутренних</w:t>
      </w:r>
      <w:r>
        <w:t></w:t>
      </w:r>
      <w:r>
        <w:rPr>
          <w:rFonts w:hint="eastAsia"/>
        </w:rPr>
        <w:t>дел</w:t>
      </w:r>
      <w:r>
        <w:t></w:t>
      </w:r>
      <w:r>
        <w:t></w:t>
      </w:r>
      <w:r>
        <w:rPr>
          <w:rFonts w:hint="eastAsia"/>
        </w:rPr>
        <w:t>Межвузовский</w:t>
      </w:r>
      <w:r>
        <w:t></w:t>
      </w:r>
      <w:r>
        <w:rPr>
          <w:rFonts w:hint="eastAsia"/>
        </w:rPr>
        <w:t>сборник</w:t>
      </w:r>
      <w:r>
        <w:t></w:t>
      </w:r>
      <w:r>
        <w:rPr>
          <w:rFonts w:hint="eastAsia"/>
        </w:rPr>
        <w:t>научных</w:t>
      </w:r>
      <w:r>
        <w:t></w:t>
      </w:r>
      <w:r>
        <w:rPr>
          <w:rFonts w:hint="eastAsia"/>
        </w:rPr>
        <w:t>трудов</w:t>
      </w:r>
      <w:r>
        <w:t></w:t>
      </w:r>
      <w:r>
        <w:rPr>
          <w:rFonts w:hint="eastAsia"/>
        </w:rPr>
        <w:t>адъюнктов</w:t>
      </w:r>
      <w:r>
        <w:t></w:t>
      </w:r>
      <w:r>
        <w:rPr>
          <w:rFonts w:hint="eastAsia"/>
        </w:rPr>
        <w:t>и</w:t>
      </w:r>
      <w:r>
        <w:t></w:t>
      </w:r>
      <w:r>
        <w:rPr>
          <w:rFonts w:hint="eastAsia"/>
        </w:rPr>
        <w:t>соискателей</w:t>
      </w:r>
      <w:r>
        <w:t></w:t>
      </w:r>
      <w:r>
        <w:t></w:t>
      </w:r>
      <w:r>
        <w:rPr>
          <w:rFonts w:hint="eastAsia"/>
        </w:rPr>
        <w:t>Ч</w:t>
      </w:r>
      <w:r>
        <w:t></w:t>
      </w:r>
      <w:r>
        <w:t></w:t>
      </w:r>
      <w:r>
        <w:t></w:t>
      </w:r>
      <w:r>
        <w:t></w:t>
      </w:r>
      <w:r>
        <w:rPr>
          <w:rFonts w:hint="eastAsia"/>
        </w:rPr>
        <w:t>М</w:t>
      </w:r>
      <w:r>
        <w:t></w:t>
      </w:r>
      <w:r>
        <w:t></w:t>
      </w:r>
      <w:r>
        <w:rPr>
          <w:rFonts w:hint="eastAsia"/>
        </w:rPr>
        <w:t>МЮИМВД</w:t>
      </w:r>
      <w:r>
        <w:t></w:t>
      </w:r>
      <w:r>
        <w:rPr>
          <w:rFonts w:hint="eastAsia"/>
        </w:rPr>
        <w:t>России</w:t>
      </w:r>
      <w:r>
        <w:t></w:t>
      </w:r>
      <w:r>
        <w:t></w:t>
      </w:r>
      <w:r>
        <w:t></w:t>
      </w:r>
      <w:r>
        <w:t></w:t>
      </w:r>
      <w:r>
        <w:t></w:t>
      </w:r>
      <w:r>
        <w:t></w:t>
      </w:r>
      <w:r>
        <w:t></w:t>
      </w:r>
    </w:p>
    <w:p w:rsidR="00F062DE" w:rsidRDefault="00F062DE" w:rsidP="00F062DE">
      <w:r>
        <w:t></w:t>
      </w:r>
      <w:r>
        <w:t></w:t>
      </w:r>
      <w:r>
        <w:t></w:t>
      </w:r>
      <w:r>
        <w:rPr>
          <w:rFonts w:hint="eastAsia"/>
        </w:rPr>
        <w:t>Минашкин</w:t>
      </w:r>
      <w:r>
        <w:t></w:t>
      </w:r>
      <w:r>
        <w:t></w:t>
      </w:r>
      <w:r>
        <w:t></w:t>
      </w:r>
      <w:r>
        <w:t></w:t>
      </w:r>
      <w:r>
        <w:t></w:t>
      </w:r>
      <w:r>
        <w:rPr>
          <w:rFonts w:hint="eastAsia"/>
        </w:rPr>
        <w:t>К</w:t>
      </w:r>
      <w:r>
        <w:t></w:t>
      </w:r>
      <w:r>
        <w:rPr>
          <w:rFonts w:hint="eastAsia"/>
        </w:rPr>
        <w:t>вопросу</w:t>
      </w:r>
      <w:r>
        <w:t></w:t>
      </w:r>
      <w:r>
        <w:rPr>
          <w:rFonts w:hint="eastAsia"/>
        </w:rPr>
        <w:t>о</w:t>
      </w:r>
      <w:r>
        <w:t></w:t>
      </w:r>
      <w:r>
        <w:rPr>
          <w:rFonts w:hint="eastAsia"/>
        </w:rPr>
        <w:t>совершенствовании</w:t>
      </w:r>
      <w:r>
        <w:t></w:t>
      </w:r>
      <w:r>
        <w:rPr>
          <w:rFonts w:hint="eastAsia"/>
        </w:rPr>
        <w:t>законодательства</w:t>
      </w:r>
      <w:r>
        <w:t></w:t>
      </w:r>
      <w:r>
        <w:rPr>
          <w:rFonts w:hint="eastAsia"/>
        </w:rPr>
        <w:t>об</w:t>
      </w:r>
      <w:r>
        <w:t></w:t>
      </w:r>
      <w:r>
        <w:rPr>
          <w:rFonts w:hint="eastAsia"/>
        </w:rPr>
        <w:t>управлении</w:t>
      </w:r>
      <w:r>
        <w:t></w:t>
      </w:r>
      <w:r>
        <w:rPr>
          <w:rFonts w:hint="eastAsia"/>
        </w:rPr>
        <w:t>здравоохранением</w:t>
      </w:r>
      <w:r>
        <w:t></w:t>
      </w:r>
      <w:r>
        <w:t></w:t>
      </w:r>
      <w:r>
        <w:t></w:t>
      </w:r>
      <w:r>
        <w:t></w:t>
      </w:r>
      <w:r>
        <w:rPr>
          <w:rFonts w:hint="eastAsia"/>
        </w:rPr>
        <w:t>Административное</w:t>
      </w:r>
      <w:r>
        <w:t></w:t>
      </w:r>
      <w:r>
        <w:rPr>
          <w:rFonts w:hint="eastAsia"/>
        </w:rPr>
        <w:t>и</w:t>
      </w:r>
      <w:r>
        <w:t></w:t>
      </w:r>
      <w:r>
        <w:rPr>
          <w:rFonts w:hint="eastAsia"/>
        </w:rPr>
        <w:t>информационное</w:t>
      </w:r>
      <w:r>
        <w:t></w:t>
      </w:r>
      <w:r>
        <w:rPr>
          <w:rFonts w:hint="eastAsia"/>
        </w:rPr>
        <w:t>право</w:t>
      </w:r>
      <w:r>
        <w:t></w:t>
      </w:r>
      <w:r>
        <w:t></w:t>
      </w:r>
      <w:r>
        <w:rPr>
          <w:rFonts w:hint="eastAsia"/>
        </w:rPr>
        <w:t>состояние</w:t>
      </w:r>
      <w:r>
        <w:t></w:t>
      </w:r>
      <w:r>
        <w:rPr>
          <w:rFonts w:hint="eastAsia"/>
        </w:rPr>
        <w:t>и</w:t>
      </w:r>
      <w:r>
        <w:t></w:t>
      </w:r>
      <w:r>
        <w:rPr>
          <w:rFonts w:hint="eastAsia"/>
        </w:rPr>
        <w:t>перспективы</w:t>
      </w:r>
      <w:r>
        <w:t></w:t>
      </w:r>
      <w:r>
        <w:rPr>
          <w:rFonts w:hint="eastAsia"/>
        </w:rPr>
        <w:t>развития</w:t>
      </w:r>
      <w:r>
        <w:t></w:t>
      </w:r>
      <w:r>
        <w:t></w:t>
      </w:r>
      <w:r>
        <w:t></w:t>
      </w:r>
      <w:r>
        <w:rPr>
          <w:rFonts w:hint="eastAsia"/>
        </w:rPr>
        <w:t>Сборник</w:t>
      </w:r>
      <w:r>
        <w:t></w:t>
      </w:r>
      <w:r>
        <w:rPr>
          <w:rFonts w:hint="eastAsia"/>
        </w:rPr>
        <w:t>статей</w:t>
      </w:r>
      <w:r>
        <w:t></w:t>
      </w:r>
      <w:r>
        <w:rPr>
          <w:rFonts w:hint="eastAsia"/>
        </w:rPr>
        <w:t>М</w:t>
      </w:r>
      <w:r>
        <w:t></w:t>
      </w:r>
      <w:r>
        <w:t></w:t>
      </w:r>
      <w:r>
        <w:t></w:t>
      </w:r>
      <w:r>
        <w:rPr>
          <w:rFonts w:hint="eastAsia"/>
        </w:rPr>
        <w:t>Изд</w:t>
      </w:r>
      <w:r>
        <w:t></w:t>
      </w:r>
      <w:r>
        <w:rPr>
          <w:rFonts w:hint="eastAsia"/>
        </w:rPr>
        <w:t>во</w:t>
      </w:r>
      <w:r>
        <w:t></w:t>
      </w:r>
      <w:r>
        <w:rPr>
          <w:rFonts w:hint="eastAsia"/>
        </w:rPr>
        <w:t>Академического</w:t>
      </w:r>
      <w:r>
        <w:t></w:t>
      </w:r>
      <w:r>
        <w:rPr>
          <w:rFonts w:hint="eastAsia"/>
        </w:rPr>
        <w:t>правового</w:t>
      </w:r>
      <w:r>
        <w:t></w:t>
      </w:r>
      <w:r>
        <w:rPr>
          <w:rFonts w:hint="eastAsia"/>
        </w:rPr>
        <w:t>ун</w:t>
      </w:r>
      <w:r>
        <w:t></w:t>
      </w:r>
      <w:r>
        <w:rPr>
          <w:rFonts w:hint="eastAsia"/>
        </w:rPr>
        <w:t>та</w:t>
      </w:r>
      <w:r>
        <w:t></w:t>
      </w:r>
      <w:r>
        <w:t></w:t>
      </w:r>
      <w:r>
        <w:t></w:t>
      </w:r>
      <w:r>
        <w:t></w:t>
      </w:r>
      <w:r>
        <w:t></w:t>
      </w:r>
      <w:r>
        <w:t></w:t>
      </w:r>
      <w:r>
        <w:t></w:t>
      </w:r>
    </w:p>
    <w:p w:rsidR="00F062DE" w:rsidRDefault="00F062DE" w:rsidP="00F062DE">
      <w:r>
        <w:t></w:t>
      </w:r>
      <w:r>
        <w:t></w:t>
      </w:r>
      <w:r>
        <w:t></w:t>
      </w:r>
      <w:r>
        <w:t></w:t>
      </w:r>
      <w:r>
        <w:rPr>
          <w:rFonts w:hint="eastAsia"/>
        </w:rPr>
        <w:t>Попов</w:t>
      </w:r>
      <w:r>
        <w:t></w:t>
      </w:r>
      <w:r>
        <w:rPr>
          <w:rFonts w:hint="eastAsia"/>
        </w:rPr>
        <w:t>Л</w:t>
      </w:r>
      <w:r>
        <w:t></w:t>
      </w:r>
      <w:r>
        <w:rPr>
          <w:rFonts w:hint="eastAsia"/>
        </w:rPr>
        <w:t>В</w:t>
      </w:r>
      <w:r>
        <w:t></w:t>
      </w:r>
      <w:r>
        <w:t></w:t>
      </w:r>
      <w:r>
        <w:t></w:t>
      </w:r>
      <w:r>
        <w:t></w:t>
      </w:r>
      <w:r>
        <w:t></w:t>
      </w:r>
      <w:r>
        <w:t></w:t>
      </w:r>
      <w:r>
        <w:t></w:t>
      </w:r>
      <w:r>
        <w:t></w:t>
      </w:r>
      <w:r>
        <w:t></w:t>
      </w:r>
      <w:r>
        <w:rPr>
          <w:rFonts w:hint="eastAsia"/>
        </w:rPr>
        <w:t>Ренессанс</w:t>
      </w:r>
      <w:r>
        <w:t></w:t>
      </w:r>
      <w:r>
        <w:rPr>
          <w:rFonts w:hint="eastAsia"/>
        </w:rPr>
        <w:t>государственного</w:t>
      </w:r>
      <w:r>
        <w:t></w:t>
      </w:r>
      <w:r>
        <w:rPr>
          <w:rFonts w:hint="eastAsia"/>
        </w:rPr>
        <w:t>управления</w:t>
      </w:r>
      <w:r>
        <w:t></w:t>
      </w:r>
      <w:r>
        <w:rPr>
          <w:rFonts w:hint="eastAsia"/>
        </w:rPr>
        <w:t>Административнаяреформа</w:t>
      </w:r>
      <w:r>
        <w:t></w:t>
      </w:r>
      <w:r>
        <w:t></w:t>
      </w:r>
      <w:r>
        <w:rPr>
          <w:rFonts w:hint="eastAsia"/>
        </w:rPr>
        <w:t>и</w:t>
      </w:r>
      <w:r>
        <w:t></w:t>
      </w:r>
      <w:r>
        <w:t></w:t>
      </w:r>
      <w:r>
        <w:rPr>
          <w:rFonts w:hint="eastAsia"/>
        </w:rPr>
        <w:t>наука</w:t>
      </w:r>
      <w:r>
        <w:t></w:t>
      </w:r>
      <w:r>
        <w:rPr>
          <w:rFonts w:hint="eastAsia"/>
        </w:rPr>
        <w:t>административного</w:t>
      </w:r>
      <w:r>
        <w:t></w:t>
      </w:r>
      <w:r>
        <w:rPr>
          <w:rFonts w:hint="eastAsia"/>
        </w:rPr>
        <w:t>права</w:t>
      </w:r>
      <w:r>
        <w:t></w:t>
      </w:r>
      <w:r>
        <w:t></w:t>
      </w:r>
      <w:r>
        <w:t></w:t>
      </w:r>
      <w:r>
        <w:t></w:t>
      </w:r>
      <w:r>
        <w:rPr>
          <w:rFonts w:hint="eastAsia"/>
        </w:rPr>
        <w:t>Сборник</w:t>
      </w:r>
      <w:r>
        <w:t></w:t>
      </w:r>
      <w:r>
        <w:rPr>
          <w:rFonts w:hint="eastAsia"/>
        </w:rPr>
        <w:t>научных</w:t>
      </w:r>
      <w:r>
        <w:t></w:t>
      </w:r>
      <w:r>
        <w:rPr>
          <w:rFonts w:hint="eastAsia"/>
        </w:rPr>
        <w:t>трудов</w:t>
      </w:r>
      <w:r>
        <w:t></w:t>
      </w:r>
      <w:r>
        <w:t></w:t>
      </w:r>
      <w:r>
        <w:rPr>
          <w:rFonts w:hint="eastAsia"/>
        </w:rPr>
        <w:t>посвященных</w:t>
      </w:r>
      <w:r>
        <w:t></w:t>
      </w:r>
      <w:r>
        <w:t></w:t>
      </w:r>
      <w:r>
        <w:t></w:t>
      </w:r>
      <w:r>
        <w:t></w:t>
      </w:r>
      <w:r>
        <w:rPr>
          <w:rFonts w:hint="eastAsia"/>
        </w:rPr>
        <w:t>летию</w:t>
      </w:r>
      <w:r>
        <w:t></w:t>
      </w:r>
      <w:r>
        <w:rPr>
          <w:rFonts w:hint="eastAsia"/>
        </w:rPr>
        <w:t>со</w:t>
      </w:r>
      <w:r>
        <w:t></w:t>
      </w:r>
      <w:r>
        <w:rPr>
          <w:rFonts w:hint="eastAsia"/>
        </w:rPr>
        <w:t>дня</w:t>
      </w:r>
      <w:r>
        <w:t></w:t>
      </w:r>
      <w:r>
        <w:rPr>
          <w:rFonts w:hint="eastAsia"/>
        </w:rPr>
        <w:t>рождения</w:t>
      </w:r>
      <w:r>
        <w:t></w:t>
      </w:r>
      <w:r>
        <w:rPr>
          <w:rFonts w:hint="eastAsia"/>
        </w:rPr>
        <w:t>ЮМ</w:t>
      </w:r>
      <w:r>
        <w:t></w:t>
      </w:r>
      <w:r>
        <w:t></w:t>
      </w:r>
      <w:r>
        <w:rPr>
          <w:rFonts w:hint="eastAsia"/>
        </w:rPr>
        <w:t>Козлова</w:t>
      </w:r>
      <w:r>
        <w:t></w:t>
      </w:r>
      <w:r>
        <w:t></w:t>
      </w:r>
      <w:r>
        <w:rPr>
          <w:rFonts w:hint="eastAsia"/>
        </w:rPr>
        <w:t>М</w:t>
      </w:r>
      <w:r>
        <w:t></w:t>
      </w:r>
      <w:r>
        <w:t></w:t>
      </w:r>
      <w:r>
        <w:t></w:t>
      </w:r>
      <w:r>
        <w:rPr>
          <w:rFonts w:hint="eastAsia"/>
        </w:rPr>
        <w:t>МЕЮА</w:t>
      </w:r>
      <w:r>
        <w:t></w:t>
      </w:r>
      <w:r>
        <w:t></w:t>
      </w:r>
      <w:r>
        <w:t></w:t>
      </w:r>
      <w:r>
        <w:t></w:t>
      </w:r>
      <w:r>
        <w:t></w:t>
      </w:r>
      <w:r>
        <w:t></w:t>
      </w:r>
      <w:r>
        <w:t></w:t>
      </w:r>
      <w:r>
        <w:t></w:t>
      </w:r>
      <w:r>
        <w:t></w:t>
      </w:r>
    </w:p>
    <w:p w:rsidR="00F062DE" w:rsidRDefault="00F062DE" w:rsidP="00F062DE">
      <w:r>
        <w:t></w:t>
      </w:r>
      <w:r>
        <w:t></w:t>
      </w:r>
      <w:r>
        <w:t></w:t>
      </w:r>
      <w:r>
        <w:rPr>
          <w:rFonts w:hint="eastAsia"/>
        </w:rPr>
        <w:t>СаркисянА</w:t>
      </w:r>
      <w:r>
        <w:t></w:t>
      </w:r>
      <w:r>
        <w:rPr>
          <w:rFonts w:hint="eastAsia"/>
        </w:rPr>
        <w:t>Г</w:t>
      </w:r>
      <w:r>
        <w:t></w:t>
      </w:r>
      <w:r>
        <w:t></w:t>
      </w:r>
      <w:r>
        <w:t></w:t>
      </w:r>
      <w:r>
        <w:rPr>
          <w:rFonts w:hint="eastAsia"/>
        </w:rPr>
        <w:t>Пиддэ</w:t>
      </w:r>
      <w:r>
        <w:t></w:t>
      </w:r>
      <w:r>
        <w:t></w:t>
      </w:r>
      <w:r>
        <w:rPr>
          <w:rFonts w:hint="eastAsia"/>
        </w:rPr>
        <w:t>А</w:t>
      </w:r>
      <w:r>
        <w:t></w:t>
      </w:r>
      <w:r>
        <w:rPr>
          <w:rFonts w:hint="eastAsia"/>
        </w:rPr>
        <w:t>Л</w:t>
      </w:r>
      <w:r>
        <w:t></w:t>
      </w:r>
      <w:r>
        <w:t></w:t>
      </w:r>
      <w:r>
        <w:t></w:t>
      </w:r>
      <w:r>
        <w:t></w:t>
      </w:r>
      <w:r>
        <w:rPr>
          <w:rFonts w:hint="eastAsia"/>
        </w:rPr>
        <w:t>Злодеева</w:t>
      </w:r>
      <w:r>
        <w:t></w:t>
      </w:r>
      <w:r>
        <w:rPr>
          <w:rFonts w:hint="eastAsia"/>
        </w:rPr>
        <w:t>Е</w:t>
      </w:r>
      <w:r>
        <w:t></w:t>
      </w:r>
      <w:r>
        <w:rPr>
          <w:rFonts w:hint="eastAsia"/>
        </w:rPr>
        <w:t>Б</w:t>
      </w:r>
      <w:r>
        <w:t></w:t>
      </w:r>
      <w:r>
        <w:t></w:t>
      </w:r>
      <w:r>
        <w:rPr>
          <w:rFonts w:hint="eastAsia"/>
        </w:rPr>
        <w:t>Приоритетный</w:t>
      </w:r>
      <w:r>
        <w:t></w:t>
      </w:r>
      <w:r>
        <w:rPr>
          <w:rFonts w:hint="eastAsia"/>
        </w:rPr>
        <w:t>национальный</w:t>
      </w:r>
      <w:r>
        <w:t></w:t>
      </w:r>
      <w:r>
        <w:rPr>
          <w:rFonts w:hint="eastAsia"/>
        </w:rPr>
        <w:t>проект</w:t>
      </w:r>
      <w:r>
        <w:t></w:t>
      </w:r>
      <w:r>
        <w:t></w:t>
      </w:r>
      <w:r>
        <w:t></w:t>
      </w:r>
      <w:r>
        <w:t></w:t>
      </w:r>
      <w:r>
        <w:t></w:t>
      </w:r>
      <w:r>
        <w:t></w:t>
      </w:r>
      <w:r>
        <w:t></w:t>
      </w:r>
      <w:r>
        <w:t></w:t>
      </w:r>
      <w:r>
        <w:rPr>
          <w:rFonts w:hint="eastAsia"/>
        </w:rPr>
        <w:t>Здоровье</w:t>
      </w:r>
      <w:r>
        <w:t></w:t>
      </w:r>
      <w:r>
        <w:t></w:t>
      </w:r>
      <w:r>
        <w:t></w:t>
      </w:r>
      <w:r>
        <w:t></w:t>
      </w:r>
      <w:r>
        <w:t></w:t>
      </w:r>
      <w:r>
        <w:t></w:t>
      </w:r>
      <w:r>
        <w:t></w:t>
      </w:r>
      <w:r>
        <w:t></w:t>
      </w:r>
      <w:r>
        <w:rPr>
          <w:rFonts w:hint="eastAsia"/>
        </w:rPr>
        <w:t>важный</w:t>
      </w:r>
      <w:r>
        <w:t></w:t>
      </w:r>
      <w:r>
        <w:rPr>
          <w:rFonts w:hint="eastAsia"/>
        </w:rPr>
        <w:t>шаг</w:t>
      </w:r>
      <w:r>
        <w:t></w:t>
      </w:r>
      <w:r>
        <w:t></w:t>
      </w:r>
      <w:r>
        <w:rPr>
          <w:rFonts w:hint="eastAsia"/>
        </w:rPr>
        <w:t>к</w:t>
      </w:r>
      <w:r>
        <w:t></w:t>
      </w:r>
      <w:r>
        <w:rPr>
          <w:rFonts w:hint="eastAsia"/>
        </w:rPr>
        <w:t>реформе</w:t>
      </w:r>
      <w:r>
        <w:t></w:t>
      </w:r>
      <w:r>
        <w:rPr>
          <w:rFonts w:hint="eastAsia"/>
        </w:rPr>
        <w:t>здравоохранения</w:t>
      </w:r>
      <w:r>
        <w:t></w:t>
      </w:r>
      <w:r>
        <w:t></w:t>
      </w:r>
      <w:r>
        <w:t></w:t>
      </w:r>
      <w:r>
        <w:rPr>
          <w:rFonts w:hint="eastAsia"/>
        </w:rPr>
        <w:t>Здравоохранение</w:t>
      </w:r>
      <w:r>
        <w:t></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СибуринаТ</w:t>
      </w:r>
      <w:r>
        <w:t></w:t>
      </w:r>
      <w:r>
        <w:rPr>
          <w:rFonts w:hint="eastAsia"/>
        </w:rPr>
        <w:t>А</w:t>
      </w:r>
      <w:r>
        <w:t></w:t>
      </w:r>
      <w:r>
        <w:t></w:t>
      </w:r>
      <w:r>
        <w:rPr>
          <w:rFonts w:hint="eastAsia"/>
        </w:rPr>
        <w:t>Институциональное</w:t>
      </w:r>
      <w:r>
        <w:t></w:t>
      </w:r>
      <w:r>
        <w:rPr>
          <w:rFonts w:hint="eastAsia"/>
        </w:rPr>
        <w:t>развитие</w:t>
      </w:r>
      <w:r>
        <w:t></w:t>
      </w:r>
      <w:r>
        <w:rPr>
          <w:rFonts w:hint="eastAsia"/>
        </w:rPr>
        <w:t>регионального</w:t>
      </w:r>
      <w:r>
        <w:t></w:t>
      </w:r>
      <w:r>
        <w:rPr>
          <w:rFonts w:hint="eastAsia"/>
        </w:rPr>
        <w:t>здравоохранения</w:t>
      </w:r>
      <w:r>
        <w:t></w:t>
      </w:r>
      <w:r>
        <w:t></w:t>
      </w:r>
      <w:r>
        <w:rPr>
          <w:rFonts w:hint="eastAsia"/>
        </w:rPr>
        <w:t>понятие</w:t>
      </w:r>
      <w:r>
        <w:t></w:t>
      </w:r>
      <w:r>
        <w:t></w:t>
      </w:r>
      <w:r>
        <w:rPr>
          <w:rFonts w:hint="eastAsia"/>
        </w:rPr>
        <w:t>принципы</w:t>
      </w:r>
      <w:r>
        <w:t></w:t>
      </w:r>
      <w:r>
        <w:rPr>
          <w:rFonts w:hint="eastAsia"/>
        </w:rPr>
        <w:t>и</w:t>
      </w:r>
      <w:r>
        <w:t></w:t>
      </w:r>
      <w:r>
        <w:rPr>
          <w:rFonts w:hint="eastAsia"/>
        </w:rPr>
        <w:t>подходы</w:t>
      </w:r>
      <w:r>
        <w:t></w:t>
      </w:r>
      <w:r>
        <w:t></w:t>
      </w:r>
      <w:r>
        <w:t></w:t>
      </w:r>
      <w:r>
        <w:t></w:t>
      </w:r>
      <w:r>
        <w:rPr>
          <w:rFonts w:hint="eastAsia"/>
        </w:rPr>
        <w:t>Менеджер</w:t>
      </w:r>
      <w:r>
        <w:t></w:t>
      </w:r>
      <w:r>
        <w:rPr>
          <w:rFonts w:hint="eastAsia"/>
        </w:rPr>
        <w:t>здравоохранения</w:t>
      </w:r>
      <w:r>
        <w:t></w:t>
      </w:r>
      <w:r>
        <w:t></w:t>
      </w:r>
      <w:r>
        <w:t></w:t>
      </w:r>
      <w:r>
        <w:t></w:t>
      </w:r>
      <w:r>
        <w:t></w:t>
      </w:r>
      <w:r>
        <w:t></w:t>
      </w:r>
      <w:r>
        <w:t></w:t>
      </w:r>
      <w:r>
        <w:t></w:t>
      </w:r>
      <w:r>
        <w:rPr>
          <w:rFonts w:hint="eastAsia"/>
        </w:rPr>
        <w:t>№</w:t>
      </w:r>
      <w:r>
        <w:t></w:t>
      </w:r>
      <w:r>
        <w:t></w:t>
      </w:r>
      <w:r>
        <w:t></w:t>
      </w:r>
    </w:p>
    <w:p w:rsidR="00F062DE" w:rsidRDefault="00F062DE" w:rsidP="00F062DE">
      <w:r>
        <w:t></w:t>
      </w:r>
      <w:r>
        <w:t></w:t>
      </w:r>
      <w:r>
        <w:t></w:t>
      </w:r>
      <w:r>
        <w:t></w:t>
      </w:r>
      <w:r>
        <w:rPr>
          <w:rFonts w:hint="eastAsia"/>
        </w:rPr>
        <w:t>ФатуллаевГ</w:t>
      </w:r>
      <w:r>
        <w:t></w:t>
      </w:r>
      <w:r>
        <w:t></w:t>
      </w:r>
      <w:r>
        <w:rPr>
          <w:rFonts w:hint="eastAsia"/>
        </w:rPr>
        <w:t>Г</w:t>
      </w:r>
      <w:r>
        <w:t></w:t>
      </w:r>
      <w:r>
        <w:t></w:t>
      </w:r>
      <w:r>
        <w:rPr>
          <w:rFonts w:hint="eastAsia"/>
        </w:rPr>
        <w:t>Совершенствование</w:t>
      </w:r>
      <w:r>
        <w:t></w:t>
      </w:r>
      <w:r>
        <w:rPr>
          <w:rFonts w:hint="eastAsia"/>
        </w:rPr>
        <w:t>организационной</w:t>
      </w:r>
      <w:r>
        <w:t></w:t>
      </w:r>
      <w:r>
        <w:rPr>
          <w:rFonts w:hint="eastAsia"/>
        </w:rPr>
        <w:t>структуры</w:t>
      </w:r>
      <w:r>
        <w:t></w:t>
      </w:r>
      <w:r>
        <w:rPr>
          <w:rFonts w:hint="eastAsia"/>
        </w:rPr>
        <w:t>особая</w:t>
      </w:r>
      <w:r>
        <w:t></w:t>
      </w:r>
      <w:r>
        <w:rPr>
          <w:rFonts w:hint="eastAsia"/>
        </w:rPr>
        <w:t>функция</w:t>
      </w:r>
      <w:r>
        <w:t></w:t>
      </w:r>
      <w:r>
        <w:t></w:t>
      </w:r>
      <w:r>
        <w:rPr>
          <w:rFonts w:hint="eastAsia"/>
        </w:rPr>
        <w:t>муниципальных</w:t>
      </w:r>
      <w:r>
        <w:t></w:t>
      </w:r>
      <w:r>
        <w:t></w:t>
      </w:r>
      <w:r>
        <w:rPr>
          <w:rFonts w:hint="eastAsia"/>
        </w:rPr>
        <w:t>органов</w:t>
      </w:r>
      <w:r>
        <w:t></w:t>
      </w:r>
      <w:r>
        <w:rPr>
          <w:rFonts w:hint="eastAsia"/>
        </w:rPr>
        <w:t>управления</w:t>
      </w:r>
      <w:r>
        <w:t></w:t>
      </w:r>
      <w:r>
        <w:rPr>
          <w:rFonts w:hint="eastAsia"/>
        </w:rPr>
        <w:t>здравоохранением</w:t>
      </w:r>
      <w:r>
        <w:t></w:t>
      </w:r>
      <w:r>
        <w:t></w:t>
      </w:r>
      <w:r>
        <w:t></w:t>
      </w:r>
      <w:r>
        <w:t></w:t>
      </w:r>
      <w:r>
        <w:rPr>
          <w:rFonts w:hint="eastAsia"/>
        </w:rPr>
        <w:t>Современное</w:t>
      </w:r>
      <w:r>
        <w:t></w:t>
      </w:r>
      <w:r>
        <w:rPr>
          <w:rFonts w:hint="eastAsia"/>
        </w:rPr>
        <w:t>право</w:t>
      </w:r>
      <w:r>
        <w:t></w:t>
      </w:r>
      <w:r>
        <w:t></w:t>
      </w:r>
      <w:r>
        <w:t></w:t>
      </w:r>
      <w:r>
        <w:t></w:t>
      </w:r>
      <w:r>
        <w:t></w:t>
      </w:r>
      <w:r>
        <w:t></w:t>
      </w:r>
      <w:r>
        <w:t></w:t>
      </w:r>
      <w:r>
        <w:t></w:t>
      </w:r>
      <w:r>
        <w:rPr>
          <w:rFonts w:hint="eastAsia"/>
        </w:rPr>
        <w:t>№</w:t>
      </w:r>
      <w:r>
        <w:t></w:t>
      </w:r>
      <w:r>
        <w:t></w:t>
      </w:r>
      <w:r>
        <w:t></w:t>
      </w:r>
      <w:r>
        <w:t></w:t>
      </w:r>
    </w:p>
    <w:p w:rsidR="00F062DE" w:rsidRDefault="00F062DE" w:rsidP="00F062DE">
      <w:r>
        <w:t></w:t>
      </w:r>
      <w:r>
        <w:t></w:t>
      </w:r>
      <w:r>
        <w:t></w:t>
      </w:r>
      <w:r>
        <w:rPr>
          <w:rFonts w:hint="eastAsia"/>
        </w:rPr>
        <w:t>ФлоряВ</w:t>
      </w:r>
      <w:r>
        <w:t></w:t>
      </w:r>
      <w:r>
        <w:rPr>
          <w:rFonts w:hint="eastAsia"/>
        </w:rPr>
        <w:t>И</w:t>
      </w:r>
      <w:r>
        <w:t></w:t>
      </w:r>
      <w:r>
        <w:t></w:t>
      </w:r>
      <w:r>
        <w:rPr>
          <w:rFonts w:hint="eastAsia"/>
        </w:rPr>
        <w:t>Закон</w:t>
      </w:r>
      <w:r>
        <w:t></w:t>
      </w:r>
      <w:r>
        <w:rPr>
          <w:rFonts w:hint="eastAsia"/>
        </w:rPr>
        <w:t>о</w:t>
      </w:r>
      <w:r>
        <w:t></w:t>
      </w:r>
      <w:r>
        <w:rPr>
          <w:rFonts w:hint="eastAsia"/>
        </w:rPr>
        <w:t>правах</w:t>
      </w:r>
      <w:r>
        <w:t></w:t>
      </w:r>
      <w:r>
        <w:rPr>
          <w:rFonts w:hint="eastAsia"/>
        </w:rPr>
        <w:t>и</w:t>
      </w:r>
      <w:r>
        <w:t></w:t>
      </w:r>
      <w:r>
        <w:rPr>
          <w:rFonts w:hint="eastAsia"/>
        </w:rPr>
        <w:t>ответственности</w:t>
      </w:r>
      <w:r>
        <w:t></w:t>
      </w:r>
      <w:r>
        <w:rPr>
          <w:rFonts w:hint="eastAsia"/>
        </w:rPr>
        <w:t>пациента</w:t>
      </w:r>
      <w:r>
        <w:t></w:t>
      </w:r>
      <w:r>
        <w:t></w:t>
      </w:r>
      <w:r>
        <w:t></w:t>
      </w:r>
      <w:r>
        <w:rPr>
          <w:rFonts w:hint="eastAsia"/>
        </w:rPr>
        <w:t>надежная</w:t>
      </w:r>
      <w:r>
        <w:t></w:t>
      </w:r>
      <w:r>
        <w:rPr>
          <w:rFonts w:hint="eastAsia"/>
        </w:rPr>
        <w:t>защита</w:t>
      </w:r>
      <w:r>
        <w:t></w:t>
      </w:r>
      <w:r>
        <w:t></w:t>
      </w:r>
      <w:r>
        <w:rPr>
          <w:rFonts w:hint="eastAsia"/>
        </w:rPr>
        <w:t>от</w:t>
      </w:r>
      <w:r>
        <w:t></w:t>
      </w:r>
      <w:r>
        <w:rPr>
          <w:rFonts w:hint="eastAsia"/>
        </w:rPr>
        <w:t>противоправныхпосягательств</w:t>
      </w:r>
      <w:r>
        <w:t></w:t>
      </w:r>
      <w:r>
        <w:t></w:t>
      </w:r>
      <w:r>
        <w:t></w:t>
      </w:r>
      <w:r>
        <w:t></w:t>
      </w:r>
      <w:r>
        <w:rPr>
          <w:rFonts w:hint="eastAsia"/>
        </w:rPr>
        <w:t>Медицинское</w:t>
      </w:r>
      <w:r>
        <w:t></w:t>
      </w:r>
      <w:r>
        <w:rPr>
          <w:rFonts w:hint="eastAsia"/>
        </w:rPr>
        <w:t>право</w:t>
      </w:r>
      <w:r>
        <w:t></w:t>
      </w:r>
      <w:r>
        <w:t></w:t>
      </w:r>
      <w:r>
        <w:t></w:t>
      </w:r>
      <w:r>
        <w:t></w:t>
      </w:r>
      <w:r>
        <w:t></w:t>
      </w:r>
      <w:r>
        <w:t></w:t>
      </w:r>
      <w:r>
        <w:t></w:t>
      </w:r>
      <w:r>
        <w:t></w:t>
      </w:r>
      <w:r>
        <w:rPr>
          <w:rFonts w:hint="eastAsia"/>
        </w:rPr>
        <w:t>№</w:t>
      </w:r>
      <w:r>
        <w:t></w:t>
      </w:r>
      <w:r>
        <w:t></w:t>
      </w:r>
      <w:r>
        <w:t>■</w:t>
      </w:r>
    </w:p>
    <w:p w:rsidR="00F062DE" w:rsidRDefault="00F062DE" w:rsidP="00F062DE">
      <w:r>
        <w:t></w:t>
      </w:r>
      <w:r>
        <w:t></w:t>
      </w:r>
      <w:r>
        <w:t></w:t>
      </w:r>
      <w:r>
        <w:rPr>
          <w:rFonts w:hint="eastAsia"/>
        </w:rPr>
        <w:t>ХаманеваМ</w:t>
      </w:r>
      <w:r>
        <w:t></w:t>
      </w:r>
      <w:r>
        <w:rPr>
          <w:rFonts w:hint="eastAsia"/>
        </w:rPr>
        <w:t>Ю</w:t>
      </w:r>
      <w:r>
        <w:t></w:t>
      </w:r>
      <w:r>
        <w:t></w:t>
      </w:r>
      <w:r>
        <w:rPr>
          <w:rFonts w:hint="eastAsia"/>
        </w:rPr>
        <w:t>Проблемы</w:t>
      </w:r>
      <w:r>
        <w:t></w:t>
      </w:r>
      <w:r>
        <w:rPr>
          <w:rFonts w:hint="eastAsia"/>
        </w:rPr>
        <w:t>административно</w:t>
      </w:r>
      <w:r>
        <w:t></w:t>
      </w:r>
      <w:r>
        <w:rPr>
          <w:rFonts w:hint="eastAsia"/>
        </w:rPr>
        <w:t>правового</w:t>
      </w:r>
      <w:r>
        <w:t></w:t>
      </w:r>
      <w:r>
        <w:t></w:t>
      </w:r>
      <w:r>
        <w:rPr>
          <w:rFonts w:hint="eastAsia"/>
        </w:rPr>
        <w:t>регулирования</w:t>
      </w:r>
      <w:r>
        <w:t></w:t>
      </w:r>
      <w:r>
        <w:rPr>
          <w:rFonts w:hint="eastAsia"/>
        </w:rPr>
        <w:t>экономических</w:t>
      </w:r>
      <w:r>
        <w:t></w:t>
      </w:r>
      <w:r>
        <w:rPr>
          <w:rFonts w:hint="eastAsia"/>
        </w:rPr>
        <w:t>отношений</w:t>
      </w:r>
      <w:r>
        <w:t></w:t>
      </w:r>
      <w:r>
        <w:rPr>
          <w:rFonts w:hint="eastAsia"/>
        </w:rPr>
        <w:t>на</w:t>
      </w:r>
      <w:r>
        <w:t></w:t>
      </w:r>
      <w:r>
        <w:rPr>
          <w:rFonts w:hint="eastAsia"/>
        </w:rPr>
        <w:t>современном</w:t>
      </w:r>
      <w:r>
        <w:t></w:t>
      </w:r>
      <w:r>
        <w:rPr>
          <w:rFonts w:hint="eastAsia"/>
        </w:rPr>
        <w:t>этапе</w:t>
      </w:r>
      <w:r>
        <w:t></w:t>
      </w:r>
      <w:r>
        <w:t></w:t>
      </w:r>
      <w:r>
        <w:t></w:t>
      </w:r>
      <w:r>
        <w:rPr>
          <w:rFonts w:hint="eastAsia"/>
        </w:rPr>
        <w:t>Ст</w:t>
      </w:r>
      <w:r>
        <w:t></w:t>
      </w:r>
      <w:r>
        <w:t></w:t>
      </w:r>
      <w:r>
        <w:rPr>
          <w:rFonts w:hint="eastAsia"/>
        </w:rPr>
        <w:t>в</w:t>
      </w:r>
      <w:r>
        <w:t></w:t>
      </w:r>
      <w:r>
        <w:rPr>
          <w:rFonts w:hint="eastAsia"/>
        </w:rPr>
        <w:t>сб</w:t>
      </w:r>
      <w:r>
        <w:t></w:t>
      </w:r>
      <w:r>
        <w:t></w:t>
      </w:r>
      <w:r>
        <w:rPr>
          <w:rFonts w:hint="eastAsia"/>
        </w:rPr>
        <w:t>Административно</w:t>
      </w:r>
      <w:r>
        <w:t></w:t>
      </w:r>
      <w:r>
        <w:rPr>
          <w:rFonts w:hint="eastAsia"/>
        </w:rPr>
        <w:t>правовое</w:t>
      </w:r>
      <w:r>
        <w:t></w:t>
      </w:r>
      <w:r>
        <w:t></w:t>
      </w:r>
      <w:r>
        <w:rPr>
          <w:rFonts w:hint="eastAsia"/>
        </w:rPr>
        <w:t>регулирование</w:t>
      </w:r>
      <w:r>
        <w:t></w:t>
      </w:r>
      <w:r>
        <w:rPr>
          <w:rFonts w:hint="eastAsia"/>
        </w:rPr>
        <w:t>экономическихотношений</w:t>
      </w:r>
      <w:r>
        <w:t></w:t>
      </w:r>
      <w:r>
        <w:t></w:t>
      </w:r>
      <w:r>
        <w:t></w:t>
      </w:r>
      <w:r>
        <w:rPr>
          <w:rFonts w:hint="eastAsia"/>
        </w:rPr>
        <w:t>М</w:t>
      </w:r>
      <w:r>
        <w:t></w:t>
      </w:r>
      <w:r>
        <w:t></w:t>
      </w:r>
      <w:r>
        <w:t></w:t>
      </w:r>
      <w:r>
        <w:t></w:t>
      </w:r>
      <w:r>
        <w:rPr>
          <w:rFonts w:hint="eastAsia"/>
        </w:rPr>
        <w:t>Изд</w:t>
      </w:r>
      <w:r>
        <w:t></w:t>
      </w:r>
      <w:r>
        <w:rPr>
          <w:rFonts w:hint="eastAsia"/>
        </w:rPr>
        <w:t>во</w:t>
      </w:r>
      <w:r>
        <w:t></w:t>
      </w:r>
      <w:r>
        <w:rPr>
          <w:rFonts w:hint="eastAsia"/>
        </w:rPr>
        <w:t>Академического</w:t>
      </w:r>
      <w:r>
        <w:t></w:t>
      </w:r>
      <w:r>
        <w:rPr>
          <w:rFonts w:hint="eastAsia"/>
        </w:rPr>
        <w:t>правового</w:t>
      </w:r>
      <w:r>
        <w:t></w:t>
      </w:r>
      <w:r>
        <w:rPr>
          <w:rFonts w:hint="eastAsia"/>
        </w:rPr>
        <w:t>ун</w:t>
      </w:r>
      <w:r>
        <w:t></w:t>
      </w:r>
      <w:r>
        <w:rPr>
          <w:rFonts w:hint="eastAsia"/>
        </w:rPr>
        <w:t>та</w:t>
      </w:r>
      <w:r>
        <w:t></w:t>
      </w:r>
      <w:r>
        <w:t></w:t>
      </w:r>
      <w:r>
        <w:t></w:t>
      </w:r>
      <w:r>
        <w:t></w:t>
      </w:r>
      <w:r>
        <w:t></w:t>
      </w:r>
      <w:r>
        <w:rPr>
          <w:rFonts w:hint="eastAsia"/>
        </w:rPr>
        <w:t>Г</w:t>
      </w:r>
      <w:r>
        <w:t></w:t>
      </w:r>
      <w:r>
        <w:t></w:t>
      </w:r>
    </w:p>
    <w:p w:rsidR="00F062DE" w:rsidRDefault="00F062DE" w:rsidP="00F062DE">
      <w:r>
        <w:t></w:t>
      </w:r>
      <w:r>
        <w:t></w:t>
      </w:r>
      <w:r>
        <w:t></w:t>
      </w:r>
      <w:r>
        <w:t></w:t>
      </w:r>
      <w:r>
        <w:rPr>
          <w:rFonts w:hint="eastAsia"/>
        </w:rPr>
        <w:t>ШевчукС</w:t>
      </w:r>
      <w:r>
        <w:t></w:t>
      </w:r>
      <w:r>
        <w:rPr>
          <w:rFonts w:hint="eastAsia"/>
        </w:rPr>
        <w:t>С</w:t>
      </w:r>
      <w:r>
        <w:t></w:t>
      </w:r>
      <w:r>
        <w:t></w:t>
      </w:r>
      <w:r>
        <w:rPr>
          <w:rFonts w:hint="eastAsia"/>
        </w:rPr>
        <w:t>О</w:t>
      </w:r>
      <w:r>
        <w:t></w:t>
      </w:r>
      <w:r>
        <w:rPr>
          <w:rFonts w:hint="eastAsia"/>
        </w:rPr>
        <w:t>некоторых</w:t>
      </w:r>
      <w:r>
        <w:t></w:t>
      </w:r>
      <w:r>
        <w:rPr>
          <w:rFonts w:hint="eastAsia"/>
        </w:rPr>
        <w:t>проблемах</w:t>
      </w:r>
      <w:r>
        <w:t></w:t>
      </w:r>
      <w:r>
        <w:rPr>
          <w:rFonts w:hint="eastAsia"/>
        </w:rPr>
        <w:t>совершенствования</w:t>
      </w:r>
      <w:r>
        <w:t></w:t>
      </w:r>
      <w:r>
        <w:rPr>
          <w:rFonts w:hint="eastAsia"/>
        </w:rPr>
        <w:t>законодательства</w:t>
      </w:r>
      <w:r>
        <w:t></w:t>
      </w:r>
      <w:r>
        <w:rPr>
          <w:rFonts w:hint="eastAsia"/>
        </w:rPr>
        <w:t>в</w:t>
      </w:r>
      <w:r>
        <w:t></w:t>
      </w:r>
      <w:r>
        <w:rPr>
          <w:rFonts w:hint="eastAsia"/>
        </w:rPr>
        <w:t>сфере</w:t>
      </w:r>
      <w:r>
        <w:t></w:t>
      </w:r>
      <w:r>
        <w:rPr>
          <w:rFonts w:hint="eastAsia"/>
        </w:rPr>
        <w:t>здравоохранения</w:t>
      </w:r>
      <w:r>
        <w:t></w:t>
      </w:r>
      <w:r>
        <w:t></w:t>
      </w:r>
      <w:r>
        <w:t></w:t>
      </w:r>
      <w:r>
        <w:t></w:t>
      </w:r>
      <w:r>
        <w:rPr>
          <w:rFonts w:hint="eastAsia"/>
        </w:rPr>
        <w:t>Современное</w:t>
      </w:r>
      <w:r>
        <w:t></w:t>
      </w:r>
      <w:r>
        <w:rPr>
          <w:rFonts w:hint="eastAsia"/>
        </w:rPr>
        <w:t>право</w:t>
      </w:r>
      <w:r>
        <w:t></w:t>
      </w:r>
      <w:r>
        <w:t></w:t>
      </w:r>
      <w:r>
        <w:t></w:t>
      </w:r>
      <w:r>
        <w:t></w:t>
      </w:r>
      <w:r>
        <w:t></w:t>
      </w:r>
      <w:r>
        <w:t></w:t>
      </w:r>
      <w:r>
        <w:t></w:t>
      </w:r>
      <w:r>
        <w:t></w:t>
      </w:r>
      <w:r>
        <w:t></w:t>
      </w:r>
      <w:r>
        <w:t></w:t>
      </w:r>
      <w:r>
        <w:t></w:t>
      </w:r>
      <w:r>
        <w:t></w:t>
      </w:r>
      <w:r>
        <w:t></w:t>
      </w:r>
      <w:r>
        <w:t></w:t>
      </w:r>
      <w:r>
        <w:t></w:t>
      </w:r>
    </w:p>
    <w:p w:rsidR="00F062DE" w:rsidRDefault="00F062DE" w:rsidP="00F062DE">
      <w:r>
        <w:t></w:t>
      </w:r>
      <w:r>
        <w:t></w:t>
      </w:r>
      <w:r>
        <w:t></w:t>
      </w:r>
      <w:r>
        <w:t></w:t>
      </w:r>
      <w:r>
        <w:t></w:t>
      </w:r>
      <w:r>
        <w:rPr>
          <w:rFonts w:hint="eastAsia"/>
        </w:rPr>
        <w:t>Шолпо</w:t>
      </w:r>
      <w:r>
        <w:t></w:t>
      </w:r>
      <w:r>
        <w:t></w:t>
      </w:r>
      <w:r>
        <w:t></w:t>
      </w:r>
      <w:r>
        <w:t></w:t>
      </w:r>
      <w:r>
        <w:t></w:t>
      </w:r>
      <w:r>
        <w:t></w:t>
      </w:r>
      <w:r>
        <w:t></w:t>
      </w:r>
      <w:r>
        <w:rPr>
          <w:rFonts w:hint="eastAsia"/>
        </w:rPr>
        <w:t>Стимулирование</w:t>
      </w:r>
      <w:r>
        <w:t></w:t>
      </w:r>
      <w:r>
        <w:rPr>
          <w:rFonts w:hint="eastAsia"/>
        </w:rPr>
        <w:t>развития</w:t>
      </w:r>
      <w:r>
        <w:t></w:t>
      </w:r>
      <w:r>
        <w:rPr>
          <w:rFonts w:hint="eastAsia"/>
        </w:rPr>
        <w:t>час</w:t>
      </w:r>
      <w:r>
        <w:t></w:t>
      </w:r>
      <w:r>
        <w:rPr>
          <w:rFonts w:hint="eastAsia"/>
        </w:rPr>
        <w:t>тного</w:t>
      </w:r>
      <w:r>
        <w:t></w:t>
      </w:r>
      <w:r>
        <w:t></w:t>
      </w:r>
      <w:r>
        <w:rPr>
          <w:rFonts w:hint="eastAsia"/>
        </w:rPr>
        <w:t>негосударственного</w:t>
      </w:r>
      <w:r>
        <w:t></w:t>
      </w:r>
      <w:r>
        <w:t></w:t>
      </w:r>
      <w:r>
        <w:rPr>
          <w:rFonts w:hint="eastAsia"/>
        </w:rPr>
        <w:t>сектора</w:t>
      </w:r>
      <w:r>
        <w:t></w:t>
      </w:r>
      <w:r>
        <w:rPr>
          <w:rFonts w:hint="eastAsia"/>
        </w:rPr>
        <w:t>здравоохранения</w:t>
      </w:r>
      <w:r>
        <w:t></w:t>
      </w:r>
      <w:r>
        <w:rPr>
          <w:rFonts w:hint="eastAsia"/>
        </w:rPr>
        <w:t>в</w:t>
      </w:r>
      <w:r>
        <w:t></w:t>
      </w:r>
      <w:r>
        <w:rPr>
          <w:rFonts w:hint="eastAsia"/>
        </w:rPr>
        <w:t>России</w:t>
      </w:r>
      <w:r>
        <w:t></w:t>
      </w:r>
      <w:r>
        <w:t></w:t>
      </w:r>
      <w:r>
        <w:rPr>
          <w:rFonts w:hint="eastAsia"/>
        </w:rPr>
        <w:t>Доклад</w:t>
      </w:r>
      <w:r>
        <w:t></w:t>
      </w:r>
      <w:r>
        <w:rPr>
          <w:rFonts w:hint="eastAsia"/>
        </w:rPr>
        <w:t>по</w:t>
      </w:r>
      <w:r>
        <w:t></w:t>
      </w:r>
      <w:r>
        <w:rPr>
          <w:rFonts w:hint="eastAsia"/>
        </w:rPr>
        <w:t>программе</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t></w:t>
      </w:r>
      <w:r>
        <w:t></w:t>
      </w:r>
      <w:r>
        <w:t></w:t>
      </w:r>
      <w:r>
        <w:t></w:t>
      </w:r>
      <w:r>
        <w:t></w:t>
      </w:r>
    </w:p>
    <w:p w:rsidR="00F062DE" w:rsidRDefault="00F062DE" w:rsidP="00F062DE">
      <w:r>
        <w:t></w:t>
      </w:r>
      <w:r>
        <w:t></w:t>
      </w:r>
      <w:r>
        <w:t></w:t>
      </w:r>
      <w:r>
        <w:t></w:t>
      </w:r>
      <w:r>
        <w:t></w:t>
      </w:r>
      <w:r>
        <w:rPr>
          <w:rFonts w:hint="eastAsia"/>
        </w:rPr>
        <w:t>Щетинина</w:t>
      </w:r>
      <w:r>
        <w:t></w:t>
      </w:r>
      <w:r>
        <w:rPr>
          <w:rFonts w:hint="eastAsia"/>
        </w:rPr>
        <w:t>М</w:t>
      </w:r>
      <w:r>
        <w:t></w:t>
      </w:r>
      <w:r>
        <w:t></w:t>
      </w:r>
      <w:r>
        <w:rPr>
          <w:rFonts w:hint="eastAsia"/>
        </w:rPr>
        <w:t>Двадцать</w:t>
      </w:r>
      <w:r>
        <w:t></w:t>
      </w:r>
      <w:r>
        <w:rPr>
          <w:rFonts w:hint="eastAsia"/>
        </w:rPr>
        <w:t>заповедей</w:t>
      </w:r>
      <w:r>
        <w:t></w:t>
      </w:r>
      <w:r>
        <w:rPr>
          <w:rFonts w:hint="eastAsia"/>
        </w:rPr>
        <w:t>Росздравнадзора</w:t>
      </w:r>
      <w:r>
        <w:t></w:t>
      </w:r>
      <w:r>
        <w:t></w:t>
      </w:r>
      <w:r>
        <w:t></w:t>
      </w:r>
      <w:r>
        <w:rPr>
          <w:rFonts w:hint="eastAsia"/>
        </w:rPr>
        <w:t>Медицинский</w:t>
      </w:r>
      <w:r>
        <w:t></w:t>
      </w:r>
      <w:r>
        <w:rPr>
          <w:rFonts w:hint="eastAsia"/>
        </w:rPr>
        <w:t>Вестник</w:t>
      </w:r>
      <w:r>
        <w:t></w:t>
      </w:r>
      <w:r>
        <w:t></w:t>
      </w:r>
      <w:r>
        <w:t></w:t>
      </w:r>
      <w:r>
        <w:t></w:t>
      </w:r>
      <w:r>
        <w:t></w:t>
      </w:r>
      <w:r>
        <w:t></w:t>
      </w:r>
      <w:r>
        <w:t></w:t>
      </w:r>
      <w:r>
        <w:t></w:t>
      </w:r>
      <w:r>
        <w:rPr>
          <w:rFonts w:hint="eastAsia"/>
        </w:rPr>
        <w:t>№</w:t>
      </w:r>
      <w:r>
        <w:t></w:t>
      </w:r>
      <w:r>
        <w:t></w:t>
      </w:r>
      <w:r>
        <w:t></w:t>
      </w:r>
      <w:r>
        <w:t></w:t>
      </w:r>
      <w:r>
        <w:t></w:t>
      </w:r>
      <w:r>
        <w:t></w:t>
      </w:r>
      <w:r>
        <w:t></w:t>
      </w:r>
      <w:r>
        <w:t></w:t>
      </w:r>
      <w:r>
        <w:t></w:t>
      </w:r>
    </w:p>
    <w:p w:rsidR="00F062DE" w:rsidRDefault="00F062DE" w:rsidP="00F062DE">
      <w:r>
        <w:t></w:t>
      </w:r>
      <w:r>
        <w:t></w:t>
      </w:r>
      <w:r>
        <w:t></w:t>
      </w:r>
      <w:r>
        <w:t></w:t>
      </w:r>
      <w:r>
        <w:rPr>
          <w:rFonts w:hint="eastAsia"/>
        </w:rPr>
        <w:t>ШтатинаМ</w:t>
      </w:r>
      <w:r>
        <w:t></w:t>
      </w:r>
      <w:r>
        <w:rPr>
          <w:rFonts w:hint="eastAsia"/>
        </w:rPr>
        <w:t>А</w:t>
      </w:r>
      <w:r>
        <w:t></w:t>
      </w:r>
      <w:r>
        <w:t></w:t>
      </w:r>
      <w:r>
        <w:rPr>
          <w:rFonts w:hint="eastAsia"/>
        </w:rPr>
        <w:t>К</w:t>
      </w:r>
      <w:r>
        <w:t></w:t>
      </w:r>
      <w:r>
        <w:rPr>
          <w:rFonts w:hint="eastAsia"/>
        </w:rPr>
        <w:t>вопросу</w:t>
      </w:r>
      <w:r>
        <w:t></w:t>
      </w:r>
      <w:r>
        <w:rPr>
          <w:rFonts w:hint="eastAsia"/>
        </w:rPr>
        <w:t>о</w:t>
      </w:r>
      <w:r>
        <w:t></w:t>
      </w:r>
      <w:r>
        <w:rPr>
          <w:rFonts w:hint="eastAsia"/>
        </w:rPr>
        <w:t>принципах</w:t>
      </w:r>
      <w:r>
        <w:t></w:t>
      </w:r>
      <w:r>
        <w:rPr>
          <w:rFonts w:hint="eastAsia"/>
        </w:rPr>
        <w:t>административного</w:t>
      </w:r>
      <w:r>
        <w:t></w:t>
      </w:r>
      <w:r>
        <w:rPr>
          <w:rFonts w:hint="eastAsia"/>
        </w:rPr>
        <w:t>права</w:t>
      </w:r>
      <w:r>
        <w:t></w:t>
      </w:r>
      <w:r>
        <w:t></w:t>
      </w:r>
      <w:r>
        <w:t></w:t>
      </w:r>
      <w:r>
        <w:t></w:t>
      </w:r>
      <w:r>
        <w:rPr>
          <w:rFonts w:hint="eastAsia"/>
        </w:rPr>
        <w:t>Административное</w:t>
      </w:r>
      <w:r>
        <w:t></w:t>
      </w:r>
      <w:r>
        <w:rPr>
          <w:rFonts w:hint="eastAsia"/>
        </w:rPr>
        <w:t>право</w:t>
      </w:r>
      <w:r>
        <w:t></w:t>
      </w:r>
      <w:r>
        <w:t></w:t>
      </w:r>
      <w:r>
        <w:rPr>
          <w:rFonts w:hint="eastAsia"/>
        </w:rPr>
        <w:t>теория</w:t>
      </w:r>
      <w:r>
        <w:t></w:t>
      </w:r>
      <w:r>
        <w:rPr>
          <w:rFonts w:hint="eastAsia"/>
        </w:rPr>
        <w:t>и</w:t>
      </w:r>
      <w:r>
        <w:t></w:t>
      </w:r>
      <w:r>
        <w:rPr>
          <w:rFonts w:hint="eastAsia"/>
        </w:rPr>
        <w:t>практика</w:t>
      </w:r>
      <w:r>
        <w:t></w:t>
      </w:r>
      <w:r>
        <w:t></w:t>
      </w:r>
      <w:r>
        <w:rPr>
          <w:rFonts w:hint="eastAsia"/>
        </w:rPr>
        <w:t>Укрепление</w:t>
      </w:r>
      <w:r>
        <w:t></w:t>
      </w:r>
      <w:r>
        <w:rPr>
          <w:rFonts w:hint="eastAsia"/>
        </w:rPr>
        <w:t>государства</w:t>
      </w:r>
      <w:r>
        <w:t></w:t>
      </w:r>
      <w:r>
        <w:rPr>
          <w:rFonts w:hint="eastAsia"/>
        </w:rPr>
        <w:t>и</w:t>
      </w:r>
      <w:r>
        <w:t></w:t>
      </w:r>
      <w:r>
        <w:rPr>
          <w:rFonts w:hint="eastAsia"/>
        </w:rPr>
        <w:t>динамика</w:t>
      </w:r>
      <w:r>
        <w:t></w:t>
      </w:r>
      <w:r>
        <w:rPr>
          <w:rFonts w:hint="eastAsia"/>
        </w:rPr>
        <w:t>социально</w:t>
      </w:r>
      <w:r>
        <w:t></w:t>
      </w:r>
      <w:r>
        <w:rPr>
          <w:rFonts w:hint="eastAsia"/>
        </w:rPr>
        <w:t>экономического</w:t>
      </w:r>
      <w:r>
        <w:t></w:t>
      </w:r>
      <w:r>
        <w:rPr>
          <w:rFonts w:hint="eastAsia"/>
        </w:rPr>
        <w:t>развития</w:t>
      </w:r>
      <w:r>
        <w:t></w:t>
      </w:r>
      <w:r>
        <w:t></w:t>
      </w:r>
      <w:r>
        <w:rPr>
          <w:rFonts w:hint="eastAsia"/>
        </w:rPr>
        <w:t>Материалы</w:t>
      </w:r>
      <w:r>
        <w:t></w:t>
      </w:r>
      <w:r>
        <w:rPr>
          <w:rFonts w:hint="eastAsia"/>
        </w:rPr>
        <w:t>научной</w:t>
      </w:r>
      <w:r>
        <w:t></w:t>
      </w:r>
      <w:r>
        <w:rPr>
          <w:rFonts w:hint="eastAsia"/>
        </w:rPr>
        <w:t>конференции</w:t>
      </w:r>
      <w:r>
        <w:t></w:t>
      </w:r>
      <w:r>
        <w:t></w:t>
      </w:r>
      <w:r>
        <w:rPr>
          <w:rFonts w:hint="eastAsia"/>
        </w:rPr>
        <w:t>М</w:t>
      </w:r>
      <w:r>
        <w:t></w:t>
      </w:r>
      <w:r>
        <w:t></w:t>
      </w:r>
      <w:r>
        <w:t></w:t>
      </w:r>
      <w:r>
        <w:rPr>
          <w:rFonts w:hint="eastAsia"/>
        </w:rPr>
        <w:t>ВНИИСЗ</w:t>
      </w:r>
      <w:r>
        <w:t></w:t>
      </w:r>
      <w:r>
        <w:t></w:t>
      </w:r>
      <w:r>
        <w:t></w:t>
      </w:r>
      <w:r>
        <w:t></w:t>
      </w:r>
      <w:r>
        <w:t></w:t>
      </w:r>
      <w:r>
        <w:t></w:t>
      </w:r>
      <w:r>
        <w:t></w:t>
      </w:r>
    </w:p>
    <w:p w:rsidR="00F062DE" w:rsidRDefault="00F062DE" w:rsidP="00F062DE">
      <w:r>
        <w:t></w:t>
      </w:r>
      <w:r>
        <w:t></w:t>
      </w:r>
      <w:r>
        <w:t></w:t>
      </w:r>
      <w:r>
        <w:t></w:t>
      </w:r>
      <w:r>
        <w:t></w:t>
      </w:r>
      <w:r>
        <w:rPr>
          <w:rFonts w:hint="eastAsia"/>
        </w:rPr>
        <w:t>Яковлева</w:t>
      </w:r>
      <w:r>
        <w:t></w:t>
      </w:r>
      <w:r>
        <w:rPr>
          <w:rFonts w:hint="eastAsia"/>
        </w:rPr>
        <w:t>Е</w:t>
      </w:r>
      <w:r>
        <w:t></w:t>
      </w:r>
      <w:r>
        <w:t></w:t>
      </w:r>
      <w:r>
        <w:rPr>
          <w:rFonts w:hint="eastAsia"/>
        </w:rPr>
        <w:t>Холодный</w:t>
      </w:r>
      <w:r>
        <w:t></w:t>
      </w:r>
      <w:r>
        <w:rPr>
          <w:rFonts w:hint="eastAsia"/>
        </w:rPr>
        <w:t>доктор</w:t>
      </w:r>
      <w:r>
        <w:t></w:t>
      </w:r>
      <w:r>
        <w:t></w:t>
      </w:r>
      <w:r>
        <w:rPr>
          <w:rFonts w:hint="eastAsia"/>
        </w:rPr>
        <w:t>Профессия</w:t>
      </w:r>
      <w:r>
        <w:t></w:t>
      </w:r>
      <w:r>
        <w:rPr>
          <w:rFonts w:hint="eastAsia"/>
        </w:rPr>
        <w:t>врача</w:t>
      </w:r>
      <w:r>
        <w:t></w:t>
      </w:r>
      <w:r>
        <w:rPr>
          <w:rFonts w:hint="eastAsia"/>
        </w:rPr>
        <w:t>в</w:t>
      </w:r>
      <w:r>
        <w:t></w:t>
      </w:r>
      <w:r>
        <w:rPr>
          <w:rFonts w:hint="eastAsia"/>
        </w:rPr>
        <w:t>глазах</w:t>
      </w:r>
      <w:r>
        <w:t></w:t>
      </w:r>
      <w:r>
        <w:rPr>
          <w:rFonts w:hint="eastAsia"/>
        </w:rPr>
        <w:t>россиян</w:t>
      </w:r>
      <w:r>
        <w:t></w:t>
      </w:r>
      <w:r>
        <w:t></w:t>
      </w:r>
      <w:r>
        <w:t></w:t>
      </w:r>
      <w:r>
        <w:t></w:t>
      </w:r>
      <w:r>
        <w:rPr>
          <w:rFonts w:hint="eastAsia"/>
        </w:rPr>
        <w:t>Российская</w:t>
      </w:r>
      <w:r>
        <w:t></w:t>
      </w:r>
      <w:r>
        <w:rPr>
          <w:rFonts w:hint="eastAsia"/>
        </w:rPr>
        <w:t>газета</w:t>
      </w:r>
      <w:r>
        <w:t></w:t>
      </w:r>
      <w:r>
        <w:t></w:t>
      </w:r>
      <w:r>
        <w:t></w:t>
      </w:r>
      <w:r>
        <w:t></w:t>
      </w:r>
      <w:r>
        <w:rPr>
          <w:rFonts w:hint="eastAsia"/>
        </w:rPr>
        <w:t>августа</w:t>
      </w:r>
      <w:r>
        <w:t></w:t>
      </w:r>
      <w:r>
        <w:t></w:t>
      </w:r>
      <w:r>
        <w:t></w:t>
      </w:r>
      <w:r>
        <w:t></w:t>
      </w:r>
      <w:r>
        <w:t></w:t>
      </w:r>
      <w:r>
        <w:t></w:t>
      </w:r>
      <w:r>
        <w:rPr>
          <w:rFonts w:hint="eastAsia"/>
        </w:rPr>
        <w:t>г</w:t>
      </w:r>
      <w:r>
        <w:t></w:t>
      </w:r>
      <w:r>
        <w:rPr>
          <w:rFonts w:hint="eastAsia"/>
        </w:rPr>
        <w:t>НОРМАТИВНО</w:t>
      </w:r>
      <w:r>
        <w:t></w:t>
      </w:r>
      <w:r>
        <w:rPr>
          <w:rFonts w:hint="eastAsia"/>
        </w:rPr>
        <w:t>ПРАВОВЫЕ</w:t>
      </w:r>
      <w:r>
        <w:t></w:t>
      </w:r>
      <w:r>
        <w:rPr>
          <w:rFonts w:hint="eastAsia"/>
        </w:rPr>
        <w:t>АКТЫ</w:t>
      </w:r>
    </w:p>
    <w:p w:rsidR="00F062DE" w:rsidRDefault="00F062DE" w:rsidP="00F062DE">
      <w:r>
        <w:t></w:t>
      </w:r>
      <w:r>
        <w:t></w:t>
      </w:r>
      <w:r>
        <w:t></w:t>
      </w:r>
      <w:r>
        <w:t></w:t>
      </w:r>
      <w:r>
        <w:t></w:t>
      </w:r>
      <w:r>
        <w:rPr>
          <w:rFonts w:hint="eastAsia"/>
        </w:rPr>
        <w:t>Всеобщаядекларацияправ</w:t>
      </w:r>
      <w:r>
        <w:t></w:t>
      </w:r>
      <w:r>
        <w:rPr>
          <w:rFonts w:hint="eastAsia"/>
        </w:rPr>
        <w:t>человека</w:t>
      </w:r>
      <w:r>
        <w:t></w:t>
      </w:r>
      <w:r>
        <w:t></w:t>
      </w:r>
      <w:r>
        <w:rPr>
          <w:rFonts w:hint="eastAsia"/>
        </w:rPr>
        <w:t>принята</w:t>
      </w:r>
      <w:r>
        <w:t></w:t>
      </w:r>
      <w:r>
        <w:rPr>
          <w:rFonts w:hint="eastAsia"/>
        </w:rPr>
        <w:t>ГенеральнойАссамблеейООН</w:t>
      </w:r>
      <w:r>
        <w:t></w:t>
      </w:r>
      <w:r>
        <w:t></w:t>
      </w:r>
      <w:r>
        <w:t></w:t>
      </w:r>
      <w:r>
        <w:t></w:t>
      </w:r>
      <w:r>
        <w:rPr>
          <w:rFonts w:hint="eastAsia"/>
        </w:rPr>
        <w:t>декабря</w:t>
      </w:r>
      <w:r>
        <w:t></w:t>
      </w:r>
      <w:r>
        <w:t></w:t>
      </w:r>
      <w:r>
        <w:t></w:t>
      </w:r>
      <w:r>
        <w:t></w:t>
      </w:r>
      <w:r>
        <w:t></w:t>
      </w:r>
      <w:r>
        <w:t></w:t>
      </w:r>
      <w:r>
        <w:rPr>
          <w:rFonts w:hint="eastAsia"/>
        </w:rPr>
        <w:t>года</w:t>
      </w:r>
      <w:r>
        <w:t></w:t>
      </w:r>
      <w:r>
        <w:t></w:t>
      </w:r>
    </w:p>
    <w:p w:rsidR="00F062DE" w:rsidRDefault="00F062DE" w:rsidP="00F062DE">
      <w:r>
        <w:t></w:t>
      </w:r>
      <w:r>
        <w:t></w:t>
      </w:r>
      <w:r>
        <w:t></w:t>
      </w:r>
      <w:r>
        <w:t></w:t>
      </w:r>
      <w:r>
        <w:rPr>
          <w:rFonts w:hint="eastAsia"/>
        </w:rPr>
        <w:t>Конституция</w:t>
      </w:r>
      <w:r>
        <w:t></w:t>
      </w:r>
      <w:r>
        <w:rPr>
          <w:rFonts w:hint="eastAsia"/>
        </w:rPr>
        <w:t>Основной</w:t>
      </w:r>
      <w:r>
        <w:t></w:t>
      </w:r>
      <w:r>
        <w:rPr>
          <w:rFonts w:hint="eastAsia"/>
        </w:rPr>
        <w:t>закон</w:t>
      </w:r>
      <w:r>
        <w:t></w:t>
      </w:r>
      <w:r>
        <w:t></w:t>
      </w:r>
      <w:r>
        <w:rPr>
          <w:rFonts w:hint="eastAsia"/>
        </w:rPr>
        <w:t>Российской</w:t>
      </w:r>
      <w:r>
        <w:t></w:t>
      </w:r>
      <w:r>
        <w:rPr>
          <w:rFonts w:hint="eastAsia"/>
        </w:rPr>
        <w:t>Федерации</w:t>
      </w:r>
      <w:r>
        <w:t></w:t>
      </w:r>
      <w:r>
        <w:t></w:t>
      </w:r>
      <w:r>
        <w:t></w:t>
      </w:r>
      <w:r>
        <w:t></w:t>
      </w:r>
      <w:r>
        <w:t></w:t>
      </w:r>
      <w:r>
        <w:t></w:t>
      </w:r>
      <w:r>
        <w:t></w:t>
      </w:r>
      <w:r>
        <w:t></w:t>
      </w:r>
      <w:r>
        <w:t></w:t>
      </w:r>
      <w:r>
        <w:rPr>
          <w:rFonts w:hint="eastAsia"/>
        </w:rPr>
        <w:t>России</w:t>
      </w:r>
      <w:r>
        <w:t></w:t>
      </w:r>
      <w:r>
        <w:t></w:t>
      </w:r>
      <w:r>
        <w:rPr>
          <w:rFonts w:hint="eastAsia"/>
        </w:rPr>
        <w:t>принята</w:t>
      </w:r>
      <w:r>
        <w:t></w:t>
      </w:r>
      <w:r>
        <w:rPr>
          <w:rFonts w:hint="eastAsia"/>
        </w:rPr>
        <w:t>ВСРСФСР</w:t>
      </w:r>
      <w:r>
        <w:t></w:t>
      </w:r>
      <w:r>
        <w:t></w:t>
      </w:r>
      <w:r>
        <w:t></w:t>
      </w:r>
      <w:r>
        <w:rPr>
          <w:rFonts w:hint="eastAsia"/>
        </w:rPr>
        <w:t>апреля</w:t>
      </w:r>
      <w:r>
        <w:t></w:t>
      </w:r>
      <w:r>
        <w:t></w:t>
      </w:r>
      <w:r>
        <w:t></w:t>
      </w:r>
      <w:r>
        <w:t></w:t>
      </w:r>
      <w:r>
        <w:t></w:t>
      </w:r>
      <w:r>
        <w:t></w:t>
      </w:r>
      <w:r>
        <w:rPr>
          <w:rFonts w:hint="eastAsia"/>
        </w:rPr>
        <w:t>года</w:t>
      </w:r>
      <w:r>
        <w:t></w:t>
      </w:r>
      <w:r>
        <w:t></w:t>
      </w:r>
      <w:r>
        <w:t></w:t>
      </w:r>
      <w:r>
        <w:t></w:t>
      </w:r>
      <w:r>
        <w:t></w:t>
      </w:r>
      <w:r>
        <w:rPr>
          <w:rFonts w:hint="eastAsia"/>
        </w:rPr>
        <w:t>ВедомостиВС</w:t>
      </w:r>
      <w:r>
        <w:t></w:t>
      </w:r>
      <w:r>
        <w:rPr>
          <w:rFonts w:hint="eastAsia"/>
        </w:rPr>
        <w:t>РСФСР</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p>
    <w:p w:rsidR="00F062DE" w:rsidRDefault="00F062DE" w:rsidP="00F062DE">
      <w:r>
        <w:t></w:t>
      </w:r>
      <w:r>
        <w:t></w:t>
      </w:r>
      <w:r>
        <w:t></w:t>
      </w:r>
      <w:r>
        <w:t></w:t>
      </w:r>
      <w:r>
        <w:t></w:t>
      </w:r>
      <w:r>
        <w:rPr>
          <w:rFonts w:hint="eastAsia"/>
        </w:rPr>
        <w:t>Конституция</w:t>
      </w:r>
      <w:r>
        <w:t></w:t>
      </w:r>
      <w:r>
        <w:rPr>
          <w:rFonts w:hint="eastAsia"/>
        </w:rPr>
        <w:t>Российской</w:t>
      </w:r>
      <w:r>
        <w:t></w:t>
      </w:r>
      <w:r>
        <w:rPr>
          <w:rFonts w:hint="eastAsia"/>
        </w:rPr>
        <w:t>Федерации</w:t>
      </w:r>
      <w:r>
        <w:t></w:t>
      </w:r>
      <w:r>
        <w:t></w:t>
      </w:r>
      <w:r>
        <w:rPr>
          <w:rFonts w:hint="eastAsia"/>
        </w:rPr>
        <w:t>принята</w:t>
      </w:r>
      <w:r>
        <w:t></w:t>
      </w:r>
      <w:r>
        <w:rPr>
          <w:rFonts w:hint="eastAsia"/>
        </w:rPr>
        <w:t>на</w:t>
      </w:r>
      <w:r>
        <w:t></w:t>
      </w:r>
      <w:r>
        <w:rPr>
          <w:rFonts w:hint="eastAsia"/>
        </w:rPr>
        <w:t>всенародномголосовании</w:t>
      </w:r>
      <w:r>
        <w:t></w:t>
      </w:r>
      <w:r>
        <w:t></w:t>
      </w:r>
      <w:r>
        <w:t></w:t>
      </w:r>
      <w:r>
        <w:rPr>
          <w:rFonts w:hint="eastAsia"/>
        </w:rPr>
        <w:t>декабря</w:t>
      </w:r>
      <w:r>
        <w:t></w:t>
      </w:r>
      <w:r>
        <w:t></w:t>
      </w:r>
      <w:r>
        <w:t></w:t>
      </w:r>
      <w:r>
        <w:t></w:t>
      </w:r>
      <w:r>
        <w:t></w:t>
      </w:r>
      <w:r>
        <w:t></w:t>
      </w:r>
      <w:r>
        <w:rPr>
          <w:rFonts w:hint="eastAsia"/>
        </w:rPr>
        <w:t>года</w:t>
      </w:r>
      <w:r>
        <w:t></w:t>
      </w:r>
      <w:r>
        <w:t></w:t>
      </w:r>
      <w:r>
        <w:rPr>
          <w:rFonts w:hint="eastAsia"/>
        </w:rPr>
        <w:t>С</w:t>
      </w:r>
      <w:r>
        <w:t></w:t>
      </w:r>
      <w:r>
        <w:rPr>
          <w:rFonts w:hint="eastAsia"/>
        </w:rPr>
        <w:t>учетом</w:t>
      </w:r>
      <w:r>
        <w:t></w:t>
      </w:r>
      <w:r>
        <w:rPr>
          <w:rFonts w:hint="eastAsia"/>
        </w:rPr>
        <w:t>поправок</w:t>
      </w:r>
      <w:r>
        <w:t></w:t>
      </w:r>
      <w:r>
        <w:t></w:t>
      </w:r>
      <w:r>
        <w:rPr>
          <w:rFonts w:hint="eastAsia"/>
        </w:rPr>
        <w:t>внесенных</w:t>
      </w:r>
      <w:r>
        <w:t></w:t>
      </w:r>
      <w:r>
        <w:rPr>
          <w:rFonts w:hint="eastAsia"/>
        </w:rPr>
        <w:t>Законами</w:t>
      </w:r>
      <w:r>
        <w:t></w:t>
      </w:r>
      <w:r>
        <w:rPr>
          <w:rFonts w:hint="eastAsia"/>
        </w:rPr>
        <w:t>РФ</w:t>
      </w:r>
      <w:r>
        <w:t></w:t>
      </w:r>
      <w:r>
        <w:rPr>
          <w:rFonts w:hint="eastAsia"/>
        </w:rPr>
        <w:t>о</w:t>
      </w:r>
      <w:r>
        <w:t></w:t>
      </w:r>
      <w:r>
        <w:rPr>
          <w:rFonts w:hint="eastAsia"/>
        </w:rPr>
        <w:t>поправках</w:t>
      </w:r>
      <w:r>
        <w:t></w:t>
      </w:r>
      <w:r>
        <w:rPr>
          <w:rFonts w:hint="eastAsia"/>
        </w:rPr>
        <w:t>кКонституцииРФ</w:t>
      </w:r>
      <w:r>
        <w:t></w:t>
      </w:r>
      <w:r>
        <w:rPr>
          <w:rFonts w:hint="eastAsia"/>
        </w:rPr>
        <w:t>от</w:t>
      </w:r>
      <w:r>
        <w:t></w:t>
      </w:r>
      <w:r>
        <w:t></w:t>
      </w:r>
      <w:r>
        <w:t></w:t>
      </w:r>
      <w:r>
        <w:t></w:t>
      </w:r>
      <w:r>
        <w:t></w:t>
      </w:r>
      <w:r>
        <w:t></w:t>
      </w:r>
      <w:r>
        <w:t></w:t>
      </w:r>
      <w:r>
        <w:t></w:t>
      </w:r>
      <w:r>
        <w:t></w:t>
      </w:r>
      <w:r>
        <w:t></w:t>
      </w:r>
      <w:r>
        <w:t></w:t>
      </w:r>
      <w:r>
        <w:t></w:t>
      </w:r>
      <w:r>
        <w:rPr>
          <w:rFonts w:hint="eastAsia"/>
        </w:rPr>
        <w:t>№</w:t>
      </w:r>
      <w:r>
        <w:t></w:t>
      </w:r>
      <w:r>
        <w:t></w:t>
      </w:r>
      <w:r>
        <w:t></w:t>
      </w:r>
      <w:r>
        <w:rPr>
          <w:rFonts w:hint="eastAsia"/>
        </w:rPr>
        <w:t>ФКЗи</w:t>
      </w:r>
      <w:r>
        <w:t></w:t>
      </w:r>
      <w:r>
        <w:rPr>
          <w:rFonts w:hint="eastAsia"/>
        </w:rPr>
        <w:t>от</w:t>
      </w:r>
      <w:r>
        <w:t></w:t>
      </w:r>
      <w:r>
        <w:t></w:t>
      </w:r>
      <w:r>
        <w:t></w:t>
      </w:r>
      <w:r>
        <w:t></w:t>
      </w:r>
      <w:r>
        <w:t></w:t>
      </w:r>
      <w:r>
        <w:t></w:t>
      </w:r>
      <w:r>
        <w:t></w:t>
      </w:r>
      <w:r>
        <w:t></w:t>
      </w:r>
      <w:r>
        <w:t></w:t>
      </w:r>
      <w:r>
        <w:t></w:t>
      </w:r>
      <w:r>
        <w:t></w:t>
      </w:r>
      <w:r>
        <w:t></w:t>
      </w:r>
      <w:r>
        <w:rPr>
          <w:rFonts w:hint="eastAsia"/>
        </w:rPr>
        <w:t>№</w:t>
      </w:r>
      <w:r>
        <w:t></w:t>
      </w:r>
      <w:r>
        <w:t></w:t>
      </w:r>
      <w:r>
        <w:t></w:t>
      </w:r>
      <w:r>
        <w:rPr>
          <w:rFonts w:hint="eastAsia"/>
        </w:rPr>
        <w:t>ФКЗ</w:t>
      </w:r>
      <w:r>
        <w:t></w:t>
      </w:r>
      <w:r>
        <w:t></w:t>
      </w:r>
      <w:r>
        <w:t></w:t>
      </w:r>
      <w:r>
        <w:t></w:t>
      </w:r>
      <w:r>
        <w:rPr>
          <w:rFonts w:hint="eastAsia"/>
        </w:rPr>
        <w:t>РГ</w:t>
      </w:r>
      <w:r>
        <w:t></w:t>
      </w:r>
      <w:r>
        <w:t></w:t>
      </w:r>
      <w:r>
        <w:t></w:t>
      </w:r>
      <w:r>
        <w:t></w:t>
      </w:r>
      <w:r>
        <w:t></w:t>
      </w:r>
      <w:r>
        <w:t></w:t>
      </w:r>
      <w:r>
        <w:t></w:t>
      </w:r>
      <w:r>
        <w:t></w:t>
      </w:r>
      <w:r>
        <w:rPr>
          <w:rFonts w:hint="eastAsia"/>
        </w:rPr>
        <w:t>№</w:t>
      </w:r>
      <w:r>
        <w:t></w:t>
      </w:r>
      <w:r>
        <w:t></w:t>
      </w:r>
      <w:r>
        <w:t></w:t>
      </w:r>
      <w:r>
        <w:t></w:t>
      </w:r>
      <w:r>
        <w:t></w:t>
      </w:r>
    </w:p>
    <w:p w:rsidR="00F062DE" w:rsidRDefault="00F062DE" w:rsidP="00F062DE">
      <w:r>
        <w:t></w:t>
      </w:r>
      <w:r>
        <w:t></w:t>
      </w:r>
      <w:r>
        <w:t></w:t>
      </w:r>
      <w:r>
        <w:t></w:t>
      </w:r>
      <w:r>
        <w:t></w:t>
      </w:r>
      <w:r>
        <w:rPr>
          <w:rFonts w:hint="eastAsia"/>
        </w:rPr>
        <w:t>Федеральныйконституционныйзакон</w:t>
      </w:r>
      <w:r>
        <w:t></w:t>
      </w:r>
      <w:r>
        <w:rPr>
          <w:rFonts w:hint="eastAsia"/>
        </w:rPr>
        <w:t>от</w:t>
      </w:r>
      <w:r>
        <w:t></w:t>
      </w:r>
      <w:r>
        <w:t></w:t>
      </w:r>
      <w:r>
        <w:t></w:t>
      </w:r>
      <w:r>
        <w:t></w:t>
      </w:r>
      <w:r>
        <w:rPr>
          <w:rFonts w:hint="eastAsia"/>
        </w:rPr>
        <w:t>июля</w:t>
      </w:r>
      <w:r>
        <w:t></w:t>
      </w:r>
      <w:r>
        <w:t></w:t>
      </w:r>
      <w:r>
        <w:t></w:t>
      </w:r>
      <w:r>
        <w:t></w:t>
      </w:r>
      <w:r>
        <w:t></w:t>
      </w:r>
      <w:r>
        <w:t></w:t>
      </w:r>
      <w:r>
        <w:rPr>
          <w:rFonts w:hint="eastAsia"/>
        </w:rPr>
        <w:t>года</w:t>
      </w:r>
      <w:r>
        <w:t></w:t>
      </w:r>
      <w:r>
        <w:rPr>
          <w:rFonts w:hint="eastAsia"/>
        </w:rPr>
        <w:t>№</w:t>
      </w:r>
      <w:r>
        <w:t></w:t>
      </w:r>
      <w:r>
        <w:t></w:t>
      </w:r>
      <w:r>
        <w:t></w:t>
      </w:r>
      <w:r>
        <w:rPr>
          <w:rFonts w:hint="eastAsia"/>
        </w:rPr>
        <w:t>ФКЗ</w:t>
      </w:r>
      <w:r>
        <w:t></w:t>
      </w:r>
      <w:r>
        <w:t></w:t>
      </w:r>
      <w:r>
        <w:t></w:t>
      </w:r>
      <w:r>
        <w:t></w:t>
      </w:r>
      <w:r>
        <w:t></w:t>
      </w:r>
      <w:r>
        <w:t></w:t>
      </w:r>
      <w:r>
        <w:t></w:t>
      </w:r>
      <w:r>
        <w:t></w:t>
      </w:r>
      <w:r>
        <w:rPr>
          <w:rFonts w:hint="eastAsia"/>
        </w:rPr>
        <w:t>ОКонституционномСуде</w:t>
      </w:r>
      <w:r>
        <w:t></w:t>
      </w:r>
      <w:r>
        <w:rPr>
          <w:rFonts w:hint="eastAsia"/>
        </w:rPr>
        <w:t>Российской</w:t>
      </w:r>
      <w:r>
        <w:t></w:t>
      </w:r>
      <w:r>
        <w:rPr>
          <w:rFonts w:hint="eastAsia"/>
        </w:rPr>
        <w:t>Федерации</w:t>
      </w:r>
      <w:r>
        <w:t></w:t>
      </w:r>
      <w:r>
        <w:t></w:t>
      </w:r>
      <w:r>
        <w:t></w:t>
      </w:r>
      <w:r>
        <w:t></w:t>
      </w:r>
      <w:r>
        <w:t></w:t>
      </w:r>
      <w:r>
        <w:t></w:t>
      </w:r>
      <w:r>
        <w:t></w:t>
      </w:r>
      <w:r>
        <w:t></w:t>
      </w:r>
      <w:r>
        <w:t></w:t>
      </w:r>
      <w:r>
        <w:rPr>
          <w:rFonts w:hint="eastAsia"/>
        </w:rPr>
        <w:t>в</w:t>
      </w:r>
      <w:r>
        <w:t></w:t>
      </w:r>
      <w:r>
        <w:rPr>
          <w:rFonts w:hint="eastAsia"/>
        </w:rPr>
        <w:t>ред</w:t>
      </w:r>
      <w:r>
        <w:t></w:t>
      </w:r>
      <w:r>
        <w:t></w:t>
      </w:r>
      <w:r>
        <w:rPr>
          <w:rFonts w:hint="eastAsia"/>
        </w:rPr>
        <w:t>Федеральногоконституционногозакона</w:t>
      </w:r>
      <w:r>
        <w:t></w:t>
      </w:r>
      <w:r>
        <w:rPr>
          <w:rFonts w:hint="eastAsia"/>
        </w:rPr>
        <w:t>от</w:t>
      </w:r>
      <w:r>
        <w:t></w:t>
      </w:r>
      <w:r>
        <w:t></w:t>
      </w:r>
      <w:r>
        <w:t></w:t>
      </w:r>
      <w:r>
        <w:t></w:t>
      </w:r>
      <w:r>
        <w:t></w:t>
      </w:r>
      <w:r>
        <w:t></w:t>
      </w:r>
      <w:r>
        <w:t></w:t>
      </w:r>
      <w:r>
        <w:t></w:t>
      </w:r>
      <w:r>
        <w:t></w:t>
      </w:r>
      <w:r>
        <w:t></w:t>
      </w:r>
      <w:r>
        <w:t></w:t>
      </w:r>
      <w:r>
        <w:t></w:t>
      </w:r>
      <w:r>
        <w:rPr>
          <w:rFonts w:hint="eastAsia"/>
        </w:rPr>
        <w:t>г</w:t>
      </w:r>
      <w:r>
        <w:t></w:t>
      </w:r>
      <w:r>
        <w:t></w:t>
      </w:r>
      <w:r>
        <w:rPr>
          <w:rFonts w:hint="eastAsia"/>
        </w:rPr>
        <w:t>№</w:t>
      </w:r>
      <w:r>
        <w:t></w:t>
      </w:r>
      <w:r>
        <w:t></w:t>
      </w:r>
      <w:r>
        <w:t></w:t>
      </w:r>
      <w:r>
        <w:rPr>
          <w:rFonts w:hint="eastAsia"/>
        </w:rPr>
        <w:t>ФКЗ</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Федеральный</w:t>
      </w:r>
      <w:r>
        <w:t></w:t>
      </w:r>
      <w:r>
        <w:rPr>
          <w:rFonts w:hint="eastAsia"/>
        </w:rPr>
        <w:t>конституционный</w:t>
      </w:r>
      <w:r>
        <w:t></w:t>
      </w:r>
      <w:r>
        <w:rPr>
          <w:rFonts w:hint="eastAsia"/>
        </w:rPr>
        <w:t>закон</w:t>
      </w:r>
      <w:r>
        <w:t></w:t>
      </w:r>
      <w:r>
        <w:rPr>
          <w:rFonts w:hint="eastAsia"/>
        </w:rPr>
        <w:t>от</w:t>
      </w:r>
      <w:r>
        <w:t></w:t>
      </w:r>
      <w:r>
        <w:t></w:t>
      </w:r>
      <w:r>
        <w:t></w:t>
      </w:r>
      <w:r>
        <w:t></w:t>
      </w:r>
      <w:r>
        <w:rPr>
          <w:rFonts w:hint="eastAsia"/>
        </w:rPr>
        <w:t>декабря</w:t>
      </w:r>
      <w:r>
        <w:t></w:t>
      </w:r>
      <w:r>
        <w:t></w:t>
      </w:r>
      <w:r>
        <w:t></w:t>
      </w:r>
      <w:r>
        <w:t></w:t>
      </w:r>
      <w:r>
        <w:t></w:t>
      </w:r>
      <w:r>
        <w:t></w:t>
      </w:r>
      <w:r>
        <w:rPr>
          <w:rFonts w:hint="eastAsia"/>
        </w:rPr>
        <w:t>№</w:t>
      </w:r>
      <w:r>
        <w:t></w:t>
      </w:r>
      <w:r>
        <w:t></w:t>
      </w:r>
      <w:r>
        <w:t></w:t>
      </w:r>
      <w:r>
        <w:rPr>
          <w:rFonts w:hint="eastAsia"/>
        </w:rPr>
        <w:t>ФКЗ</w:t>
      </w:r>
      <w:r>
        <w:t></w:t>
      </w:r>
      <w:r>
        <w:t></w:t>
      </w:r>
      <w:r>
        <w:t></w:t>
      </w:r>
      <w:r>
        <w:t></w:t>
      </w:r>
      <w:r>
        <w:t></w:t>
      </w:r>
      <w:r>
        <w:t></w:t>
      </w:r>
      <w:r>
        <w:t></w:t>
      </w:r>
      <w:r>
        <w:t></w:t>
      </w:r>
      <w:r>
        <w:rPr>
          <w:rFonts w:hint="eastAsia"/>
        </w:rPr>
        <w:t>Осудебнойсистеме</w:t>
      </w:r>
      <w:r>
        <w:t></w:t>
      </w:r>
      <w:r>
        <w:rPr>
          <w:rFonts w:hint="eastAsia"/>
        </w:rPr>
        <w:t>Российской</w:t>
      </w:r>
      <w:r>
        <w:t></w:t>
      </w:r>
      <w:r>
        <w:rPr>
          <w:rFonts w:hint="eastAsia"/>
        </w:rPr>
        <w:t>Федерации</w:t>
      </w:r>
      <w:r>
        <w:t></w:t>
      </w:r>
      <w:r>
        <w:t></w:t>
      </w:r>
      <w:r>
        <w:t></w:t>
      </w:r>
      <w:r>
        <w:t></w:t>
      </w:r>
      <w:r>
        <w:t></w:t>
      </w:r>
      <w:r>
        <w:t></w:t>
      </w:r>
      <w:r>
        <w:t></w:t>
      </w:r>
      <w:r>
        <w:t></w:t>
      </w:r>
      <w:r>
        <w:t></w:t>
      </w:r>
      <w:r>
        <w:rPr>
          <w:rFonts w:hint="eastAsia"/>
        </w:rPr>
        <w:t>в</w:t>
      </w:r>
      <w:r>
        <w:t></w:t>
      </w:r>
      <w:r>
        <w:rPr>
          <w:rFonts w:hint="eastAsia"/>
        </w:rPr>
        <w:t>ред</w:t>
      </w:r>
      <w:r>
        <w:t></w:t>
      </w:r>
      <w:r>
        <w:rPr>
          <w:rFonts w:hint="eastAsia"/>
        </w:rPr>
        <w:t>Федерального</w:t>
      </w:r>
      <w:r>
        <w:t></w:t>
      </w:r>
      <w:r>
        <w:rPr>
          <w:rFonts w:hint="eastAsia"/>
        </w:rPr>
        <w:t>конституционного</w:t>
      </w:r>
      <w:r>
        <w:t></w:t>
      </w:r>
      <w:r>
        <w:rPr>
          <w:rFonts w:hint="eastAsia"/>
        </w:rPr>
        <w:t>закона</w:t>
      </w:r>
      <w:r>
        <w:t></w:t>
      </w:r>
      <w:r>
        <w:rPr>
          <w:rFonts w:hint="eastAsia"/>
        </w:rPr>
        <w:t>от</w:t>
      </w:r>
      <w:r>
        <w:t></w:t>
      </w:r>
      <w:r>
        <w:t></w:t>
      </w:r>
      <w:r>
        <w:t></w:t>
      </w:r>
      <w:r>
        <w:t></w:t>
      </w:r>
      <w:r>
        <w:t></w:t>
      </w:r>
      <w:r>
        <w:t></w:t>
      </w:r>
      <w:r>
        <w:t></w:t>
      </w:r>
      <w:r>
        <w:t></w:t>
      </w:r>
      <w:r>
        <w:t></w:t>
      </w:r>
      <w:r>
        <w:t></w:t>
      </w:r>
      <w:r>
        <w:t></w:t>
      </w:r>
      <w:r>
        <w:t></w:t>
      </w:r>
      <w:r>
        <w:rPr>
          <w:rFonts w:hint="eastAsia"/>
        </w:rPr>
        <w:t>№</w:t>
      </w:r>
      <w:r>
        <w:t></w:t>
      </w:r>
      <w:r>
        <w:t></w:t>
      </w:r>
      <w:r>
        <w:t></w:t>
      </w:r>
      <w:r>
        <w:rPr>
          <w:rFonts w:hint="eastAsia"/>
        </w:rPr>
        <w:t>ФКЗ</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rPr>
          <w:rFonts w:hint="eastAsia"/>
        </w:rPr>
        <w:t>Ст</w:t>
      </w:r>
      <w:r>
        <w:t></w:t>
      </w:r>
      <w:r>
        <w:t></w:t>
      </w:r>
      <w:r>
        <w:t></w:t>
      </w:r>
      <w:r>
        <w:t></w:t>
      </w:r>
    </w:p>
    <w:p w:rsidR="00F062DE" w:rsidRDefault="00F062DE" w:rsidP="00F062DE">
      <w:r>
        <w:t></w:t>
      </w:r>
      <w:r>
        <w:t></w:t>
      </w:r>
      <w:r>
        <w:t></w:t>
      </w:r>
      <w:r>
        <w:t></w:t>
      </w:r>
      <w:r>
        <w:t></w:t>
      </w:r>
      <w:r>
        <w:rPr>
          <w:rFonts w:hint="eastAsia"/>
        </w:rPr>
        <w:t>Федеральный</w:t>
      </w:r>
      <w:r>
        <w:t></w:t>
      </w:r>
      <w:r>
        <w:rPr>
          <w:rFonts w:hint="eastAsia"/>
        </w:rPr>
        <w:t>крнституционный</w:t>
      </w:r>
      <w:r>
        <w:t></w:t>
      </w:r>
      <w:r>
        <w:rPr>
          <w:rFonts w:hint="eastAsia"/>
        </w:rPr>
        <w:t>закон</w:t>
      </w:r>
      <w:r>
        <w:t></w:t>
      </w:r>
      <w:r>
        <w:rPr>
          <w:rFonts w:hint="eastAsia"/>
        </w:rPr>
        <w:t>от</w:t>
      </w:r>
      <w:r>
        <w:t></w:t>
      </w:r>
      <w:r>
        <w:t></w:t>
      </w:r>
      <w:r>
        <w:t></w:t>
      </w:r>
      <w:r>
        <w:t></w:t>
      </w:r>
      <w:r>
        <w:rPr>
          <w:rFonts w:hint="eastAsia"/>
        </w:rPr>
        <w:t>декабря</w:t>
      </w:r>
      <w:r>
        <w:t></w:t>
      </w:r>
      <w:r>
        <w:t></w:t>
      </w:r>
      <w:r>
        <w:t></w:t>
      </w:r>
      <w:r>
        <w:t></w:t>
      </w:r>
      <w:r>
        <w:t></w:t>
      </w:r>
      <w:r>
        <w:t></w:t>
      </w:r>
      <w:r>
        <w:rPr>
          <w:rFonts w:hint="eastAsia"/>
        </w:rPr>
        <w:t>года</w:t>
      </w:r>
      <w:r>
        <w:t></w:t>
      </w:r>
      <w:r>
        <w:rPr>
          <w:rFonts w:hint="eastAsia"/>
        </w:rPr>
        <w:t>№</w:t>
      </w:r>
      <w:r>
        <w:t></w:t>
      </w:r>
      <w:r>
        <w:t></w:t>
      </w:r>
      <w:r>
        <w:t></w:t>
      </w:r>
      <w:r>
        <w:rPr>
          <w:rFonts w:hint="eastAsia"/>
        </w:rPr>
        <w:t>ФКЗ</w:t>
      </w:r>
      <w:r>
        <w:t></w:t>
      </w:r>
      <w:r>
        <w:t></w:t>
      </w:r>
      <w:r>
        <w:t></w:t>
      </w:r>
      <w:r>
        <w:t></w:t>
      </w:r>
      <w:r>
        <w:t></w:t>
      </w:r>
      <w:r>
        <w:t></w:t>
      </w:r>
      <w:r>
        <w:t></w:t>
      </w:r>
      <w:r>
        <w:t></w:t>
      </w:r>
      <w:r>
        <w:rPr>
          <w:rFonts w:hint="eastAsia"/>
        </w:rPr>
        <w:t>О</w:t>
      </w:r>
      <w:r>
        <w:t></w:t>
      </w:r>
      <w:r>
        <w:rPr>
          <w:rFonts w:hint="eastAsia"/>
        </w:rPr>
        <w:t>Правительстве</w:t>
      </w:r>
      <w:r>
        <w:t></w:t>
      </w:r>
      <w:r>
        <w:rPr>
          <w:rFonts w:hint="eastAsia"/>
        </w:rPr>
        <w:t>Российской</w:t>
      </w:r>
      <w:r>
        <w:t></w:t>
      </w:r>
      <w:r>
        <w:rPr>
          <w:rFonts w:hint="eastAsia"/>
        </w:rPr>
        <w:t>Федерации</w:t>
      </w:r>
      <w:r>
        <w:t></w:t>
      </w:r>
      <w:r>
        <w:t></w:t>
      </w:r>
      <w:r>
        <w:t></w:t>
      </w:r>
      <w:r>
        <w:t></w:t>
      </w:r>
      <w:r>
        <w:t></w:t>
      </w:r>
      <w:r>
        <w:t></w:t>
      </w:r>
      <w:r>
        <w:t></w:t>
      </w:r>
      <w:r>
        <w:t></w:t>
      </w:r>
      <w:r>
        <w:t></w:t>
      </w:r>
      <w:r>
        <w:rPr>
          <w:rFonts w:hint="eastAsia"/>
        </w:rPr>
        <w:t>в</w:t>
      </w:r>
      <w:r>
        <w:t></w:t>
      </w:r>
      <w:r>
        <w:rPr>
          <w:rFonts w:hint="eastAsia"/>
        </w:rPr>
        <w:t>ред</w:t>
      </w:r>
      <w:r>
        <w:t></w:t>
      </w:r>
      <w:r>
        <w:t></w:t>
      </w:r>
      <w:r>
        <w:rPr>
          <w:rFonts w:hint="eastAsia"/>
        </w:rPr>
        <w:t>Федерального</w:t>
      </w:r>
      <w:r>
        <w:t></w:t>
      </w:r>
      <w:r>
        <w:rPr>
          <w:rFonts w:hint="eastAsia"/>
        </w:rPr>
        <w:t>конституционного</w:t>
      </w:r>
      <w:r>
        <w:t></w:t>
      </w:r>
      <w:r>
        <w:rPr>
          <w:rFonts w:hint="eastAsia"/>
        </w:rPr>
        <w:t>закона</w:t>
      </w:r>
      <w:r>
        <w:t></w:t>
      </w:r>
      <w:r>
        <w:rPr>
          <w:rFonts w:hint="eastAsia"/>
        </w:rPr>
        <w:t>от</w:t>
      </w:r>
      <w:r>
        <w:t></w:t>
      </w:r>
      <w:r>
        <w:t></w:t>
      </w:r>
      <w:r>
        <w:t></w:t>
      </w:r>
      <w:r>
        <w:t></w:t>
      </w:r>
      <w:r>
        <w:t></w:t>
      </w:r>
      <w:r>
        <w:t></w:t>
      </w:r>
      <w:r>
        <w:t></w:t>
      </w:r>
      <w:r>
        <w:t></w:t>
      </w:r>
      <w:r>
        <w:t></w:t>
      </w:r>
      <w:r>
        <w:t></w:t>
      </w:r>
      <w:r>
        <w:t></w:t>
      </w:r>
      <w:r>
        <w:t></w:t>
      </w:r>
      <w:r>
        <w:rPr>
          <w:rFonts w:hint="eastAsia"/>
        </w:rPr>
        <w:t>№</w:t>
      </w:r>
      <w:r>
        <w:t></w:t>
      </w:r>
      <w:r>
        <w:t></w:t>
      </w:r>
      <w:r>
        <w:t></w:t>
      </w:r>
      <w:r>
        <w:rPr>
          <w:rFonts w:hint="eastAsia"/>
        </w:rPr>
        <w:t>ФКЗ</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rPr>
          <w:rFonts w:hint="eastAsia"/>
        </w:rPr>
        <w:t>КодексРоссийской</w:t>
      </w:r>
      <w:r>
        <w:t></w:t>
      </w:r>
      <w:r>
        <w:rPr>
          <w:rFonts w:hint="eastAsia"/>
        </w:rPr>
        <w:t>Федерации</w:t>
      </w:r>
      <w:r>
        <w:t></w:t>
      </w:r>
      <w:r>
        <w:rPr>
          <w:rFonts w:hint="eastAsia"/>
        </w:rPr>
        <w:t>об</w:t>
      </w:r>
      <w:r>
        <w:t></w:t>
      </w:r>
      <w:r>
        <w:rPr>
          <w:rFonts w:hint="eastAsia"/>
        </w:rPr>
        <w:t>административныхправонарушенияхот</w:t>
      </w:r>
      <w:r>
        <w:t></w:t>
      </w:r>
      <w:r>
        <w:t></w:t>
      </w:r>
      <w:r>
        <w:t></w:t>
      </w:r>
      <w:r>
        <w:t></w:t>
      </w:r>
      <w:r>
        <w:rPr>
          <w:rFonts w:hint="eastAsia"/>
        </w:rPr>
        <w:t>декабря</w:t>
      </w:r>
      <w:r>
        <w:t></w:t>
      </w:r>
      <w:r>
        <w:t></w:t>
      </w:r>
      <w:r>
        <w:t></w:t>
      </w:r>
      <w:r>
        <w:t></w:t>
      </w:r>
      <w:r>
        <w:t></w:t>
      </w:r>
      <w:r>
        <w:t></w:t>
      </w:r>
      <w:r>
        <w:rPr>
          <w:rFonts w:hint="eastAsia"/>
        </w:rPr>
        <w:t>года</w:t>
      </w:r>
      <w:r>
        <w:t></w:t>
      </w:r>
      <w:r>
        <w:rPr>
          <w:rFonts w:hint="eastAsia"/>
        </w:rPr>
        <w:t>№</w:t>
      </w:r>
      <w:r>
        <w:t></w:t>
      </w:r>
      <w:r>
        <w:t></w:t>
      </w:r>
      <w:r>
        <w:t></w:t>
      </w:r>
      <w:r>
        <w:t></w:t>
      </w:r>
      <w:r>
        <w:t></w:t>
      </w:r>
      <w:r>
        <w:rPr>
          <w:rFonts w:hint="eastAsia"/>
        </w:rPr>
        <w:t>ФЗ</w:t>
      </w:r>
      <w:r>
        <w:t></w:t>
      </w:r>
      <w:r>
        <w:t></w:t>
      </w:r>
      <w:r>
        <w:rPr>
          <w:rFonts w:hint="eastAsia"/>
        </w:rPr>
        <w:t>в</w:t>
      </w:r>
      <w:r>
        <w:t></w:t>
      </w:r>
      <w:r>
        <w:rPr>
          <w:rFonts w:hint="eastAsia"/>
        </w:rPr>
        <w:t>ред</w:t>
      </w:r>
      <w:r>
        <w:t></w:t>
      </w:r>
      <w:r>
        <w:t></w:t>
      </w:r>
      <w:r>
        <w:rPr>
          <w:rFonts w:hint="eastAsia"/>
        </w:rPr>
        <w:t>Федерального</w:t>
      </w:r>
      <w:r>
        <w:t></w:t>
      </w:r>
      <w:r>
        <w:rPr>
          <w:rFonts w:hint="eastAsia"/>
        </w:rPr>
        <w:t>закона</w:t>
      </w:r>
      <w:r>
        <w:t></w:t>
      </w:r>
      <w:r>
        <w:rPr>
          <w:rFonts w:hint="eastAsia"/>
        </w:rPr>
        <w:t>от</w:t>
      </w:r>
      <w:r>
        <w:t></w:t>
      </w:r>
      <w:r>
        <w:t></w:t>
      </w:r>
      <w:r>
        <w:t></w:t>
      </w:r>
      <w:r>
        <w:t></w:t>
      </w:r>
      <w:r>
        <w:t></w:t>
      </w:r>
      <w:r>
        <w:t></w:t>
      </w:r>
      <w:r>
        <w:t></w:t>
      </w:r>
      <w:r>
        <w:t></w:t>
      </w:r>
      <w:r>
        <w:t></w:t>
      </w:r>
      <w:r>
        <w:t></w:t>
      </w:r>
      <w:r>
        <w:t></w:t>
      </w:r>
      <w:r>
        <w:t></w:t>
      </w:r>
      <w:r>
        <w:rPr>
          <w:rFonts w:hint="eastAsia"/>
        </w:rPr>
        <w:t>№</w:t>
      </w:r>
      <w:r>
        <w:t></w:t>
      </w:r>
      <w:r>
        <w:t></w:t>
      </w:r>
      <w:r>
        <w:t></w:t>
      </w:r>
      <w:r>
        <w:t></w:t>
      </w:r>
      <w:r>
        <w:t></w:t>
      </w:r>
      <w:r>
        <w:rPr>
          <w:rFonts w:hint="eastAsia"/>
        </w:rPr>
        <w:t>ФЗ</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rPr>
          <w:rFonts w:hint="eastAsia"/>
        </w:rPr>
        <w:t>ч</w:t>
      </w:r>
      <w:r>
        <w:t></w:t>
      </w:r>
      <w:r>
        <w:t></w:t>
      </w:r>
      <w:r>
        <w:t></w:t>
      </w:r>
      <w:r>
        <w:t></w:t>
      </w:r>
      <w:r>
        <w:t></w:t>
      </w:r>
      <w:r>
        <w:t></w:t>
      </w:r>
      <w:r>
        <w:rPr>
          <w:rFonts w:hint="eastAsia"/>
        </w:rPr>
        <w:t>Ст</w:t>
      </w:r>
      <w:r>
        <w:t></w:t>
      </w:r>
      <w:r>
        <w:t></w:t>
      </w:r>
      <w:r>
        <w:t></w:t>
      </w:r>
      <w:r>
        <w:t></w:t>
      </w:r>
    </w:p>
    <w:p w:rsidR="00F062DE" w:rsidRDefault="00F062DE" w:rsidP="00F062DE">
      <w:r>
        <w:t></w:t>
      </w:r>
      <w:r>
        <w:t></w:t>
      </w:r>
      <w:r>
        <w:t></w:t>
      </w:r>
      <w:r>
        <w:t></w:t>
      </w:r>
      <w:r>
        <w:t></w:t>
      </w:r>
      <w:r>
        <w:rPr>
          <w:rFonts w:hint="eastAsia"/>
        </w:rPr>
        <w:t>Декрет</w:t>
      </w:r>
      <w:r>
        <w:t></w:t>
      </w:r>
      <w:r>
        <w:rPr>
          <w:rFonts w:hint="eastAsia"/>
        </w:rPr>
        <w:t>Всероссийского</w:t>
      </w:r>
      <w:r>
        <w:t></w:t>
      </w:r>
      <w:r>
        <w:rPr>
          <w:rFonts w:hint="eastAsia"/>
        </w:rPr>
        <w:t>ЦентральногоИсполнительногоКомитета</w:t>
      </w:r>
      <w:r>
        <w:t></w:t>
      </w:r>
      <w:r>
        <w:rPr>
          <w:rFonts w:hint="eastAsia"/>
        </w:rPr>
        <w:t>и</w:t>
      </w:r>
      <w:r>
        <w:t></w:t>
      </w:r>
      <w:r>
        <w:rPr>
          <w:rFonts w:hint="eastAsia"/>
        </w:rPr>
        <w:t>Совета</w:t>
      </w:r>
      <w:r>
        <w:t></w:t>
      </w:r>
      <w:r>
        <w:rPr>
          <w:rFonts w:hint="eastAsia"/>
        </w:rPr>
        <w:t>Народных</w:t>
      </w:r>
      <w:r>
        <w:t></w:t>
      </w:r>
      <w:r>
        <w:rPr>
          <w:rFonts w:hint="eastAsia"/>
        </w:rPr>
        <w:t>Комиссаров</w:t>
      </w:r>
      <w:r>
        <w:t></w:t>
      </w:r>
      <w:r>
        <w:rPr>
          <w:rFonts w:hint="eastAsia"/>
        </w:rPr>
        <w:t>РСФСР</w:t>
      </w:r>
      <w:r>
        <w:t></w:t>
      </w:r>
      <w:r>
        <w:rPr>
          <w:rFonts w:hint="eastAsia"/>
        </w:rPr>
        <w:t>от</w:t>
      </w:r>
      <w:r>
        <w:t></w:t>
      </w:r>
      <w:r>
        <w:t></w:t>
      </w:r>
      <w:r>
        <w:t></w:t>
      </w:r>
      <w:r>
        <w:t></w:t>
      </w:r>
      <w:r>
        <w:rPr>
          <w:rFonts w:hint="eastAsia"/>
        </w:rPr>
        <w:t>декабря</w:t>
      </w:r>
      <w:r>
        <w:t></w:t>
      </w:r>
      <w:r>
        <w:t></w:t>
      </w:r>
      <w:r>
        <w:t></w:t>
      </w:r>
      <w:r>
        <w:t></w:t>
      </w:r>
      <w:r>
        <w:t></w:t>
      </w:r>
      <w:r>
        <w:t></w:t>
      </w:r>
      <w:r>
        <w:rPr>
          <w:rFonts w:hint="eastAsia"/>
        </w:rPr>
        <w:t>года</w:t>
      </w:r>
      <w:r>
        <w:t></w:t>
      </w:r>
      <w:r>
        <w:t></w:t>
      </w:r>
      <w:r>
        <w:t></w:t>
      </w:r>
      <w:r>
        <w:t></w:t>
      </w:r>
      <w:r>
        <w:t></w:t>
      </w:r>
      <w:r>
        <w:t></w:t>
      </w:r>
      <w:r>
        <w:t></w:t>
      </w:r>
      <w:r>
        <w:t></w:t>
      </w:r>
      <w:r>
        <w:rPr>
          <w:rFonts w:hint="eastAsia"/>
        </w:rPr>
        <w:t>О</w:t>
      </w:r>
      <w:r>
        <w:t></w:t>
      </w:r>
      <w:r>
        <w:rPr>
          <w:rFonts w:hint="eastAsia"/>
        </w:rPr>
        <w:t>профессиональной</w:t>
      </w:r>
      <w:r>
        <w:t></w:t>
      </w:r>
      <w:r>
        <w:rPr>
          <w:rFonts w:hint="eastAsia"/>
        </w:rPr>
        <w:t>работе</w:t>
      </w:r>
      <w:r>
        <w:t></w:t>
      </w:r>
      <w:r>
        <w:rPr>
          <w:rFonts w:hint="eastAsia"/>
        </w:rPr>
        <w:t>и</w:t>
      </w:r>
      <w:r>
        <w:t></w:t>
      </w:r>
      <w:r>
        <w:rPr>
          <w:rFonts w:hint="eastAsia"/>
        </w:rPr>
        <w:t>правах</w:t>
      </w:r>
      <w:r>
        <w:t></w:t>
      </w:r>
      <w:r>
        <w:rPr>
          <w:rFonts w:hint="eastAsia"/>
        </w:rPr>
        <w:t>медицинских</w:t>
      </w:r>
      <w:r>
        <w:t></w:t>
      </w:r>
      <w:r>
        <w:rPr>
          <w:rFonts w:hint="eastAsia"/>
        </w:rPr>
        <w:t>работников</w:t>
      </w:r>
      <w:r>
        <w:t></w:t>
      </w:r>
      <w:r>
        <w:t></w:t>
      </w:r>
      <w:r>
        <w:t></w:t>
      </w:r>
      <w:r>
        <w:t></w:t>
      </w:r>
      <w:r>
        <w:t></w:t>
      </w:r>
      <w:r>
        <w:t></w:t>
      </w:r>
      <w:r>
        <w:t></w:t>
      </w:r>
      <w:r>
        <w:t></w:t>
      </w:r>
    </w:p>
    <w:p w:rsidR="00F062DE" w:rsidRDefault="00F062DE" w:rsidP="00F062DE">
      <w:r>
        <w:t></w:t>
      </w:r>
      <w:r>
        <w:t></w:t>
      </w:r>
      <w:r>
        <w:t></w:t>
      </w:r>
      <w:r>
        <w:t></w:t>
      </w:r>
      <w:r>
        <w:t></w:t>
      </w:r>
      <w:r>
        <w:rPr>
          <w:rFonts w:hint="eastAsia"/>
        </w:rPr>
        <w:t>Основы</w:t>
      </w:r>
      <w:r>
        <w:t></w:t>
      </w:r>
      <w:r>
        <w:rPr>
          <w:rFonts w:hint="eastAsia"/>
        </w:rPr>
        <w:t>законодательства</w:t>
      </w:r>
      <w:r>
        <w:t></w:t>
      </w:r>
      <w:r>
        <w:rPr>
          <w:rFonts w:hint="eastAsia"/>
        </w:rPr>
        <w:t>СССР</w:t>
      </w:r>
      <w:r>
        <w:t></w:t>
      </w:r>
      <w:r>
        <w:rPr>
          <w:rFonts w:hint="eastAsia"/>
        </w:rPr>
        <w:t>и</w:t>
      </w:r>
      <w:r>
        <w:t></w:t>
      </w:r>
      <w:r>
        <w:rPr>
          <w:rFonts w:hint="eastAsia"/>
        </w:rPr>
        <w:t>союзных</w:t>
      </w:r>
      <w:r>
        <w:t></w:t>
      </w:r>
      <w:r>
        <w:rPr>
          <w:rFonts w:hint="eastAsia"/>
        </w:rPr>
        <w:t>республик</w:t>
      </w:r>
      <w:r>
        <w:t></w:t>
      </w:r>
      <w:r>
        <w:rPr>
          <w:rFonts w:hint="eastAsia"/>
        </w:rPr>
        <w:t>о</w:t>
      </w:r>
      <w:r>
        <w:t></w:t>
      </w:r>
      <w:r>
        <w:rPr>
          <w:rFonts w:hint="eastAsia"/>
        </w:rPr>
        <w:t>здравоохранении</w:t>
      </w:r>
      <w:r>
        <w:t></w:t>
      </w:r>
      <w:r>
        <w:rPr>
          <w:rFonts w:hint="eastAsia"/>
        </w:rPr>
        <w:t>от</w:t>
      </w:r>
      <w:r>
        <w:t></w:t>
      </w:r>
      <w:r>
        <w:t></w:t>
      </w:r>
      <w:r>
        <w:t></w:t>
      </w:r>
      <w:r>
        <w:t></w:t>
      </w:r>
      <w:r>
        <w:rPr>
          <w:rFonts w:hint="eastAsia"/>
        </w:rPr>
        <w:t>декабря</w:t>
      </w:r>
      <w:r>
        <w:t></w:t>
      </w:r>
      <w:r>
        <w:t></w:t>
      </w:r>
      <w:r>
        <w:t></w:t>
      </w:r>
      <w:r>
        <w:t></w:t>
      </w:r>
      <w:r>
        <w:t></w:t>
      </w:r>
      <w:r>
        <w:t></w:t>
      </w:r>
      <w:r>
        <w:rPr>
          <w:rFonts w:hint="eastAsia"/>
        </w:rPr>
        <w:t>года</w:t>
      </w:r>
      <w:r>
        <w:t></w:t>
      </w:r>
      <w:r>
        <w:t></w:t>
      </w:r>
      <w:r>
        <w:t></w:t>
      </w:r>
      <w:r>
        <w:t></w:t>
      </w:r>
      <w:r>
        <w:rPr>
          <w:rFonts w:hint="eastAsia"/>
        </w:rPr>
        <w:t>ВедомостиВерховногоСовета</w:t>
      </w:r>
      <w:r>
        <w:t></w:t>
      </w:r>
      <w:r>
        <w:rPr>
          <w:rFonts w:hint="eastAsia"/>
        </w:rPr>
        <w:t>СССР</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p>
    <w:p w:rsidR="00F062DE" w:rsidRDefault="00F062DE" w:rsidP="00F062DE">
      <w:r>
        <w:t></w:t>
      </w:r>
      <w:r>
        <w:t></w:t>
      </w:r>
      <w:r>
        <w:t></w:t>
      </w:r>
      <w:r>
        <w:t></w:t>
      </w:r>
      <w:r>
        <w:t></w:t>
      </w:r>
      <w:r>
        <w:rPr>
          <w:rFonts w:hint="eastAsia"/>
        </w:rPr>
        <w:t>Основы</w:t>
      </w:r>
      <w:r>
        <w:t></w:t>
      </w:r>
      <w:r>
        <w:rPr>
          <w:rFonts w:hint="eastAsia"/>
        </w:rPr>
        <w:t>законодательства</w:t>
      </w:r>
      <w:r>
        <w:t></w:t>
      </w:r>
      <w:r>
        <w:rPr>
          <w:rFonts w:hint="eastAsia"/>
        </w:rPr>
        <w:t>РФ</w:t>
      </w:r>
      <w:r>
        <w:t></w:t>
      </w:r>
      <w:r>
        <w:rPr>
          <w:rFonts w:hint="eastAsia"/>
        </w:rPr>
        <w:t>об</w:t>
      </w:r>
      <w:r>
        <w:t></w:t>
      </w:r>
      <w:r>
        <w:rPr>
          <w:rFonts w:hint="eastAsia"/>
        </w:rPr>
        <w:t>охране</w:t>
      </w:r>
      <w:r>
        <w:t></w:t>
      </w:r>
      <w:r>
        <w:rPr>
          <w:rFonts w:hint="eastAsia"/>
        </w:rPr>
        <w:t>здоровья</w:t>
      </w:r>
      <w:r>
        <w:t></w:t>
      </w:r>
      <w:r>
        <w:rPr>
          <w:rFonts w:hint="eastAsia"/>
        </w:rPr>
        <w:t>граждан</w:t>
      </w:r>
      <w:r>
        <w:t></w:t>
      </w:r>
      <w:r>
        <w:rPr>
          <w:rFonts w:hint="eastAsia"/>
        </w:rPr>
        <w:t>от</w:t>
      </w:r>
      <w:r>
        <w:t></w:t>
      </w:r>
      <w:r>
        <w:t></w:t>
      </w:r>
      <w:r>
        <w:t></w:t>
      </w:r>
      <w:r>
        <w:t></w:t>
      </w:r>
      <w:r>
        <w:rPr>
          <w:rFonts w:hint="eastAsia"/>
        </w:rPr>
        <w:t>июля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rPr>
          <w:rFonts w:hint="eastAsia"/>
        </w:rPr>
        <w:t>Ведомости</w:t>
      </w:r>
      <w:r>
        <w:t></w:t>
      </w:r>
      <w:r>
        <w:rPr>
          <w:rFonts w:hint="eastAsia"/>
        </w:rPr>
        <w:t>Съезда</w:t>
      </w:r>
      <w:r>
        <w:t></w:t>
      </w:r>
      <w:r>
        <w:rPr>
          <w:rFonts w:hint="eastAsia"/>
        </w:rPr>
        <w:t>народныхдепутатовРФ</w:t>
      </w:r>
      <w:r>
        <w:t></w:t>
      </w:r>
      <w:r>
        <w:rPr>
          <w:rFonts w:hint="eastAsia"/>
        </w:rPr>
        <w:t>и</w:t>
      </w:r>
      <w:r>
        <w:t></w:t>
      </w:r>
      <w:r>
        <w:rPr>
          <w:rFonts w:hint="eastAsia"/>
        </w:rPr>
        <w:t>Верховного</w:t>
      </w:r>
      <w:r>
        <w:t></w:t>
      </w:r>
      <w:r>
        <w:rPr>
          <w:rFonts w:hint="eastAsia"/>
        </w:rPr>
        <w:t>Совета</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r>
        <w:t></w:t>
      </w:r>
      <w:r>
        <w:t></w:t>
      </w:r>
    </w:p>
    <w:p w:rsidR="00F062DE" w:rsidRDefault="00F062DE" w:rsidP="00F062DE">
      <w:r>
        <w:t></w:t>
      </w:r>
      <w:r>
        <w:t></w:t>
      </w:r>
      <w:r>
        <w:t></w:t>
      </w:r>
      <w:r>
        <w:t></w:t>
      </w:r>
      <w:r>
        <w:t></w:t>
      </w:r>
      <w:r>
        <w:rPr>
          <w:rFonts w:hint="eastAsia"/>
        </w:rPr>
        <w:t>Федеральный</w:t>
      </w:r>
      <w:r>
        <w:t></w:t>
      </w:r>
      <w:r>
        <w:rPr>
          <w:rFonts w:hint="eastAsia"/>
        </w:rPr>
        <w:t>закон</w:t>
      </w:r>
      <w:r>
        <w:t></w:t>
      </w:r>
      <w:r>
        <w:rPr>
          <w:rFonts w:hint="eastAsia"/>
        </w:rPr>
        <w:t>от</w:t>
      </w:r>
      <w:r>
        <w:t></w:t>
      </w:r>
      <w:r>
        <w:t></w:t>
      </w:r>
      <w:r>
        <w:t></w:t>
      </w:r>
      <w:r>
        <w:t></w:t>
      </w:r>
      <w:r>
        <w:rPr>
          <w:rFonts w:hint="eastAsia"/>
        </w:rPr>
        <w:t>июля</w:t>
      </w:r>
      <w:r>
        <w:t></w:t>
      </w:r>
      <w:r>
        <w:t></w:t>
      </w:r>
      <w:r>
        <w:t></w:t>
      </w:r>
      <w:r>
        <w:t></w:t>
      </w:r>
      <w:r>
        <w:t></w:t>
      </w:r>
      <w:r>
        <w:t></w:t>
      </w:r>
      <w:r>
        <w:rPr>
          <w:rFonts w:hint="eastAsia"/>
        </w:rPr>
        <w:t>№</w:t>
      </w:r>
      <w:r>
        <w:t></w:t>
      </w:r>
      <w:r>
        <w:t></w:t>
      </w:r>
      <w:r>
        <w:t></w:t>
      </w:r>
      <w:r>
        <w:t></w:t>
      </w:r>
      <w:r>
        <w:t></w:t>
      </w:r>
      <w:r>
        <w:rPr>
          <w:rFonts w:hint="eastAsia"/>
        </w:rPr>
        <w:t>ФЗ</w:t>
      </w:r>
      <w:r>
        <w:t></w:t>
      </w:r>
      <w:r>
        <w:t></w:t>
      </w:r>
      <w:r>
        <w:t></w:t>
      </w:r>
      <w:r>
        <w:t></w:t>
      </w:r>
      <w:r>
        <w:t></w:t>
      </w:r>
      <w:r>
        <w:t></w:t>
      </w:r>
      <w:r>
        <w:t></w:t>
      </w:r>
      <w:r>
        <w:t></w:t>
      </w:r>
      <w:r>
        <w:t></w:t>
      </w:r>
      <w:r>
        <w:rPr>
          <w:rFonts w:hint="eastAsia"/>
        </w:rPr>
        <w:t>государственном</w:t>
      </w:r>
      <w:r>
        <w:t></w:t>
      </w:r>
      <w:r>
        <w:rPr>
          <w:rFonts w:hint="eastAsia"/>
        </w:rPr>
        <w:t>прогнозировании</w:t>
      </w:r>
      <w:r>
        <w:t></w:t>
      </w:r>
      <w:r>
        <w:rPr>
          <w:rFonts w:hint="eastAsia"/>
        </w:rPr>
        <w:t>и</w:t>
      </w:r>
      <w:r>
        <w:t></w:t>
      </w:r>
      <w:r>
        <w:rPr>
          <w:rFonts w:hint="eastAsia"/>
        </w:rPr>
        <w:t>программах</w:t>
      </w:r>
      <w:r>
        <w:t></w:t>
      </w:r>
      <w:r>
        <w:rPr>
          <w:rFonts w:hint="eastAsia"/>
        </w:rPr>
        <w:t>социально</w:t>
      </w:r>
      <w:r>
        <w:t></w:t>
      </w:r>
      <w:r>
        <w:rPr>
          <w:rFonts w:hint="eastAsia"/>
        </w:rPr>
        <w:t>экономического</w:t>
      </w:r>
      <w:r>
        <w:t></w:t>
      </w:r>
      <w:r>
        <w:rPr>
          <w:rFonts w:hint="eastAsia"/>
        </w:rPr>
        <w:t>развития</w:t>
      </w:r>
      <w:r>
        <w:t></w:t>
      </w:r>
      <w:r>
        <w:rPr>
          <w:rFonts w:hint="eastAsia"/>
        </w:rPr>
        <w:t>Российской</w:t>
      </w:r>
      <w:r>
        <w:t></w:t>
      </w:r>
      <w:r>
        <w:rPr>
          <w:rFonts w:hint="eastAsia"/>
        </w:rPr>
        <w:t>Федерации</w:t>
      </w:r>
      <w:r>
        <w:t></w:t>
      </w:r>
      <w:r>
        <w:t></w:t>
      </w:r>
      <w:r>
        <w:t></w:t>
      </w:r>
      <w:r>
        <w:t></w:t>
      </w:r>
      <w:r>
        <w:t></w:t>
      </w:r>
      <w:r>
        <w:t></w:t>
      </w:r>
      <w:r>
        <w:t></w:t>
      </w:r>
      <w:r>
        <w:t></w:t>
      </w:r>
      <w:r>
        <w:t></w:t>
      </w:r>
      <w:r>
        <w:rPr>
          <w:rFonts w:hint="eastAsia"/>
        </w:rPr>
        <w:t>в</w:t>
      </w:r>
      <w:r>
        <w:t></w:t>
      </w:r>
      <w:r>
        <w:rPr>
          <w:rFonts w:hint="eastAsia"/>
        </w:rPr>
        <w:t>ред</w:t>
      </w:r>
      <w:r>
        <w:t></w:t>
      </w:r>
      <w:r>
        <w:t></w:t>
      </w:r>
      <w:r>
        <w:rPr>
          <w:rFonts w:hint="eastAsia"/>
        </w:rPr>
        <w:t>Федерального</w:t>
      </w:r>
      <w:r>
        <w:t></w:t>
      </w:r>
      <w:r>
        <w:rPr>
          <w:rFonts w:hint="eastAsia"/>
        </w:rPr>
        <w:t>закона</w:t>
      </w:r>
      <w:r>
        <w:t></w:t>
      </w:r>
      <w:r>
        <w:rPr>
          <w:rFonts w:hint="eastAsia"/>
        </w:rPr>
        <w:t>от</w:t>
      </w:r>
      <w:r>
        <w:t></w:t>
      </w:r>
      <w:r>
        <w:t></w:t>
      </w:r>
      <w:r>
        <w:t></w:t>
      </w:r>
      <w:r>
        <w:t></w:t>
      </w:r>
      <w:r>
        <w:t></w:t>
      </w:r>
      <w:r>
        <w:t></w:t>
      </w:r>
      <w:r>
        <w:t></w:t>
      </w:r>
      <w:r>
        <w:t></w:t>
      </w:r>
      <w:r>
        <w:t></w:t>
      </w:r>
      <w:r>
        <w:t></w:t>
      </w:r>
      <w:r>
        <w:t></w:t>
      </w:r>
      <w:r>
        <w:t></w:t>
      </w:r>
      <w:r>
        <w:rPr>
          <w:rFonts w:hint="eastAsia"/>
        </w:rPr>
        <w:t>№</w:t>
      </w:r>
      <w:r>
        <w:t></w:t>
      </w:r>
      <w:r>
        <w:t></w:t>
      </w:r>
      <w:r>
        <w:t></w:t>
      </w:r>
      <w:r>
        <w:t></w:t>
      </w:r>
      <w:r>
        <w:t></w:t>
      </w:r>
      <w:r>
        <w:rPr>
          <w:rFonts w:hint="eastAsia"/>
        </w:rPr>
        <w:t>ФЗ</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Федеральный</w:t>
      </w:r>
      <w:r>
        <w:t></w:t>
      </w:r>
      <w:r>
        <w:rPr>
          <w:rFonts w:hint="eastAsia"/>
        </w:rPr>
        <w:t>закон</w:t>
      </w:r>
      <w:r>
        <w:t></w:t>
      </w:r>
      <w:r>
        <w:rPr>
          <w:rFonts w:hint="eastAsia"/>
        </w:rPr>
        <w:t>от</w:t>
      </w:r>
      <w:r>
        <w:t></w:t>
      </w:r>
      <w:r>
        <w:t></w:t>
      </w:r>
      <w:r>
        <w:t></w:t>
      </w:r>
      <w:r>
        <w:t></w:t>
      </w:r>
      <w:r>
        <w:rPr>
          <w:rFonts w:hint="eastAsia"/>
        </w:rPr>
        <w:t>марта</w:t>
      </w:r>
      <w:r>
        <w:t></w:t>
      </w:r>
      <w:r>
        <w:t></w:t>
      </w:r>
      <w:r>
        <w:t></w:t>
      </w:r>
      <w:r>
        <w:t></w:t>
      </w:r>
      <w:r>
        <w:t></w:t>
      </w:r>
      <w:r>
        <w:t></w:t>
      </w:r>
      <w:r>
        <w:rPr>
          <w:rFonts w:hint="eastAsia"/>
        </w:rPr>
        <w:t>года</w:t>
      </w:r>
      <w:r>
        <w:t></w:t>
      </w:r>
      <w:r>
        <w:rPr>
          <w:rFonts w:hint="eastAsia"/>
        </w:rPr>
        <w:t>№</w:t>
      </w:r>
      <w:r>
        <w:t></w:t>
      </w:r>
      <w:r>
        <w:t></w:t>
      </w:r>
      <w:r>
        <w:t></w:t>
      </w:r>
      <w:r>
        <w:t></w:t>
      </w:r>
      <w:r>
        <w:rPr>
          <w:rFonts w:hint="eastAsia"/>
        </w:rPr>
        <w:t>ФЗ</w:t>
      </w:r>
      <w:r>
        <w:t></w:t>
      </w:r>
      <w:r>
        <w:t></w:t>
      </w:r>
      <w:r>
        <w:t></w:t>
      </w:r>
      <w:r>
        <w:t></w:t>
      </w:r>
      <w:r>
        <w:t></w:t>
      </w:r>
      <w:r>
        <w:t></w:t>
      </w:r>
      <w:r>
        <w:t></w:t>
      </w:r>
      <w:r>
        <w:t></w:t>
      </w:r>
      <w:r>
        <w:rPr>
          <w:rFonts w:hint="eastAsia"/>
        </w:rPr>
        <w:t>О</w:t>
      </w:r>
      <w:r>
        <w:t></w:t>
      </w:r>
      <w:r>
        <w:rPr>
          <w:rFonts w:hint="eastAsia"/>
        </w:rPr>
        <w:t>санитарно</w:t>
      </w:r>
      <w:r>
        <w:t></w:t>
      </w:r>
      <w:r>
        <w:t></w:t>
      </w:r>
      <w:r>
        <w:t></w:t>
      </w:r>
      <w:r>
        <w:t></w:t>
      </w:r>
      <w:r>
        <w:t></w:t>
      </w:r>
      <w:r>
        <w:t></w:t>
      </w:r>
      <w:r>
        <w:t></w:t>
      </w:r>
      <w:r>
        <w:t></w:t>
      </w:r>
      <w:r>
        <w:t></w:t>
      </w:r>
      <w:r>
        <w:rPr>
          <w:rFonts w:hint="eastAsia"/>
        </w:rPr>
        <w:t>эпидемиологическом</w:t>
      </w:r>
      <w:r>
        <w:t></w:t>
      </w:r>
      <w:r>
        <w:rPr>
          <w:rFonts w:hint="eastAsia"/>
        </w:rPr>
        <w:t>благополучии</w:t>
      </w:r>
      <w:r>
        <w:t></w:t>
      </w:r>
      <w:r>
        <w:rPr>
          <w:rFonts w:hint="eastAsia"/>
        </w:rPr>
        <w:t>населения</w:t>
      </w:r>
      <w:r>
        <w:t></w:t>
      </w:r>
      <w:r>
        <w:t></w:t>
      </w:r>
      <w:r>
        <w:t></w:t>
      </w:r>
      <w:r>
        <w:t></w:t>
      </w:r>
      <w:r>
        <w:t></w:t>
      </w:r>
      <w:r>
        <w:t></w:t>
      </w:r>
      <w:r>
        <w:t></w:t>
      </w:r>
      <w:r>
        <w:t></w:t>
      </w:r>
      <w:r>
        <w:t></w:t>
      </w:r>
      <w:r>
        <w:rPr>
          <w:rFonts w:hint="eastAsia"/>
        </w:rPr>
        <w:t>в</w:t>
      </w:r>
      <w:r>
        <w:t></w:t>
      </w:r>
      <w:r>
        <w:rPr>
          <w:rFonts w:hint="eastAsia"/>
        </w:rPr>
        <w:t>ред</w:t>
      </w:r>
      <w:r>
        <w:t></w:t>
      </w:r>
      <w:r>
        <w:t></w:t>
      </w:r>
      <w:r>
        <w:rPr>
          <w:rFonts w:hint="eastAsia"/>
        </w:rPr>
        <w:t>Федерального</w:t>
      </w:r>
      <w:r>
        <w:t></w:t>
      </w:r>
      <w:r>
        <w:rPr>
          <w:rFonts w:hint="eastAsia"/>
        </w:rPr>
        <w:t>закона</w:t>
      </w:r>
      <w:r>
        <w:t></w:t>
      </w:r>
      <w:r>
        <w:rPr>
          <w:rFonts w:hint="eastAsia"/>
        </w:rPr>
        <w:t>от</w:t>
      </w:r>
      <w:r>
        <w:t></w:t>
      </w:r>
      <w:r>
        <w:t></w:t>
      </w:r>
      <w:r>
        <w:t></w:t>
      </w:r>
      <w:r>
        <w:rPr>
          <w:rFonts w:hint="eastAsia"/>
        </w:rPr>
        <w:t>Л</w:t>
      </w:r>
      <w:r>
        <w:t></w:t>
      </w:r>
      <w:r>
        <w:t></w:t>
      </w:r>
      <w:r>
        <w:t></w:t>
      </w:r>
      <w:r>
        <w:t></w:t>
      </w:r>
      <w:r>
        <w:t></w:t>
      </w:r>
      <w:r>
        <w:t></w:t>
      </w:r>
      <w:r>
        <w:t></w:t>
      </w:r>
      <w:r>
        <w:rPr>
          <w:rFonts w:hint="eastAsia"/>
        </w:rPr>
        <w:t>№</w:t>
      </w:r>
      <w:r>
        <w:t></w:t>
      </w:r>
      <w:r>
        <w:t></w:t>
      </w:r>
      <w:r>
        <w:t></w:t>
      </w:r>
      <w:r>
        <w:t></w:t>
      </w:r>
      <w:r>
        <w:t></w:t>
      </w:r>
      <w:r>
        <w:rPr>
          <w:rFonts w:hint="eastAsia"/>
        </w:rPr>
        <w:t>ФЗ</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p>
    <w:p w:rsidR="00F062DE" w:rsidRDefault="00F062DE" w:rsidP="00F062DE">
      <w:r>
        <w:t></w:t>
      </w:r>
      <w:r>
        <w:t></w:t>
      </w:r>
      <w:r>
        <w:t></w:t>
      </w:r>
      <w:r>
        <w:t></w:t>
      </w:r>
      <w:r>
        <w:t></w:t>
      </w:r>
      <w:r>
        <w:rPr>
          <w:rFonts w:hint="eastAsia"/>
        </w:rPr>
        <w:t>Федеральный</w:t>
      </w:r>
      <w:r>
        <w:t></w:t>
      </w:r>
      <w:r>
        <w:rPr>
          <w:rFonts w:hint="eastAsia"/>
        </w:rPr>
        <w:t>закон</w:t>
      </w:r>
      <w:r>
        <w:t></w:t>
      </w:r>
      <w:r>
        <w:t></w:t>
      </w:r>
      <w:r>
        <w:rPr>
          <w:rFonts w:hint="eastAsia"/>
        </w:rPr>
        <w:t>от</w:t>
      </w:r>
      <w:r>
        <w:t></w:t>
      </w:r>
      <w:r>
        <w:t></w:t>
      </w:r>
      <w:r>
        <w:t></w:t>
      </w:r>
      <w:r>
        <w:t></w:t>
      </w:r>
      <w:r>
        <w:t></w:t>
      </w:r>
      <w:r>
        <w:rPr>
          <w:rFonts w:hint="eastAsia"/>
        </w:rPr>
        <w:t>августа</w:t>
      </w:r>
      <w:r>
        <w:t></w:t>
      </w:r>
      <w:r>
        <w:t></w:t>
      </w:r>
      <w:r>
        <w:t></w:t>
      </w:r>
      <w:r>
        <w:t></w:t>
      </w:r>
      <w:r>
        <w:t></w:t>
      </w:r>
      <w:r>
        <w:t></w:t>
      </w:r>
      <w:r>
        <w:t></w:t>
      </w:r>
      <w:r>
        <w:t></w:t>
      </w:r>
      <w:r>
        <w:rPr>
          <w:rFonts w:hint="eastAsia"/>
        </w:rPr>
        <w:t>№</w:t>
      </w:r>
      <w:r>
        <w:t></w:t>
      </w:r>
      <w:r>
        <w:t></w:t>
      </w:r>
      <w:r>
        <w:t></w:t>
      </w:r>
      <w:r>
        <w:t></w:t>
      </w:r>
      <w:r>
        <w:t></w:t>
      </w:r>
      <w:r>
        <w:t></w:t>
      </w:r>
      <w:r>
        <w:rPr>
          <w:rFonts w:hint="eastAsia"/>
        </w:rPr>
        <w:t>ФЗ</w:t>
      </w:r>
      <w:r>
        <w:t></w:t>
      </w:r>
      <w:r>
        <w:t></w:t>
      </w:r>
      <w:r>
        <w:t></w:t>
      </w:r>
      <w:r>
        <w:t></w:t>
      </w:r>
      <w:r>
        <w:t></w:t>
      </w:r>
      <w:r>
        <w:t></w:t>
      </w:r>
      <w:r>
        <w:t></w:t>
      </w:r>
      <w:r>
        <w:t></w:t>
      </w:r>
      <w:r>
        <w:t></w:t>
      </w:r>
      <w:r>
        <w:rPr>
          <w:rFonts w:hint="eastAsia"/>
        </w:rPr>
        <w:t>О</w:t>
      </w:r>
      <w:r>
        <w:t></w:t>
      </w:r>
      <w:r>
        <w:t>■</w:t>
      </w:r>
      <w:r>
        <w:rPr>
          <w:rFonts w:hint="eastAsia"/>
        </w:rPr>
        <w:t>лицензированииотдельных</w:t>
      </w:r>
      <w:r>
        <w:t></w:t>
      </w:r>
      <w:r>
        <w:rPr>
          <w:rFonts w:hint="eastAsia"/>
        </w:rPr>
        <w:t>видов</w:t>
      </w:r>
      <w:r>
        <w:t></w:t>
      </w:r>
      <w:r>
        <w:rPr>
          <w:rFonts w:hint="eastAsia"/>
        </w:rPr>
        <w:t>деятельности</w:t>
      </w:r>
      <w:r>
        <w:t></w:t>
      </w:r>
      <w:r>
        <w:t></w:t>
      </w:r>
      <w:r>
        <w:t></w:t>
      </w:r>
      <w:r>
        <w:t></w:t>
      </w:r>
      <w:r>
        <w:t></w:t>
      </w:r>
      <w:r>
        <w:t></w:t>
      </w:r>
      <w:r>
        <w:t></w:t>
      </w:r>
      <w:r>
        <w:t></w:t>
      </w:r>
      <w:r>
        <w:t></w:t>
      </w:r>
      <w:r>
        <w:rPr>
          <w:rFonts w:hint="eastAsia"/>
        </w:rPr>
        <w:t>в</w:t>
      </w:r>
      <w:r>
        <w:t></w:t>
      </w:r>
      <w:r>
        <w:rPr>
          <w:rFonts w:hint="eastAsia"/>
        </w:rPr>
        <w:t>ред</w:t>
      </w:r>
      <w:r>
        <w:t></w:t>
      </w:r>
      <w:r>
        <w:t></w:t>
      </w:r>
      <w:r>
        <w:rPr>
          <w:rFonts w:hint="eastAsia"/>
        </w:rPr>
        <w:t>Федеральногозакона</w:t>
      </w:r>
      <w:r>
        <w:t></w:t>
      </w:r>
      <w:r>
        <w:rPr>
          <w:rFonts w:hint="eastAsia"/>
        </w:rPr>
        <w:t>от</w:t>
      </w:r>
      <w:r>
        <w:t></w:t>
      </w:r>
      <w:r>
        <w:t></w:t>
      </w:r>
      <w:r>
        <w:t></w:t>
      </w:r>
      <w:r>
        <w:t></w:t>
      </w:r>
      <w:r>
        <w:t></w:t>
      </w:r>
      <w:r>
        <w:t></w:t>
      </w:r>
      <w:r>
        <w:t></w:t>
      </w:r>
      <w:r>
        <w:t></w:t>
      </w:r>
      <w:r>
        <w:t></w:t>
      </w:r>
      <w:r>
        <w:t></w:t>
      </w:r>
      <w:r>
        <w:t></w:t>
      </w:r>
      <w:r>
        <w:t></w:t>
      </w:r>
      <w:r>
        <w:rPr>
          <w:rFonts w:hint="eastAsia"/>
        </w:rPr>
        <w:t>Лгу</w:t>
      </w:r>
      <w:r>
        <w:t></w:t>
      </w:r>
      <w:r>
        <w:rPr>
          <w:rFonts w:hint="eastAsia"/>
        </w:rPr>
        <w:t>Э</w:t>
      </w:r>
      <w:r>
        <w:t></w:t>
      </w:r>
      <w:r>
        <w:t></w:t>
      </w:r>
      <w:r>
        <w:t></w:t>
      </w:r>
      <w:r>
        <w:rPr>
          <w:rFonts w:hint="eastAsia"/>
        </w:rPr>
        <w:t>ФЗ</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ч</w:t>
      </w:r>
      <w: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Федеральный</w:t>
      </w:r>
      <w:r>
        <w:t></w:t>
      </w:r>
      <w:r>
        <w:rPr>
          <w:rFonts w:hint="eastAsia"/>
        </w:rPr>
        <w:t>закон</w:t>
      </w:r>
      <w:r>
        <w:t></w:t>
      </w:r>
      <w:r>
        <w:t></w:t>
      </w:r>
      <w:r>
        <w:rPr>
          <w:rFonts w:hint="eastAsia"/>
        </w:rPr>
        <w:t>от</w:t>
      </w:r>
      <w:r>
        <w:t></w:t>
      </w:r>
      <w:r>
        <w:t></w:t>
      </w:r>
      <w:r>
        <w:t></w:t>
      </w:r>
      <w:r>
        <w:t></w:t>
      </w:r>
      <w:r>
        <w:rPr>
          <w:rFonts w:hint="eastAsia"/>
        </w:rPr>
        <w:t>декабря</w:t>
      </w:r>
      <w:r>
        <w:t></w:t>
      </w:r>
      <w:r>
        <w:t></w:t>
      </w:r>
      <w:r>
        <w:t></w:t>
      </w:r>
      <w:r>
        <w:t></w:t>
      </w:r>
      <w:r>
        <w:t></w:t>
      </w:r>
      <w:r>
        <w:t></w:t>
      </w:r>
      <w:r>
        <w:rPr>
          <w:rFonts w:hint="eastAsia"/>
        </w:rPr>
        <w:t>№</w:t>
      </w:r>
      <w:r>
        <w:t></w:t>
      </w:r>
      <w:r>
        <w:t></w:t>
      </w:r>
      <w:r>
        <w:t></w:t>
      </w:r>
      <w:r>
        <w:t></w:t>
      </w:r>
      <w:r>
        <w:t></w:t>
      </w:r>
      <w:r>
        <w:rPr>
          <w:rFonts w:hint="eastAsia"/>
        </w:rPr>
        <w:t>ФЗ</w:t>
      </w:r>
      <w:r>
        <w:t></w:t>
      </w:r>
      <w:r>
        <w:t></w:t>
      </w:r>
      <w:r>
        <w:t></w:t>
      </w:r>
      <w:r>
        <w:t></w:t>
      </w:r>
      <w:r>
        <w:t></w:t>
      </w:r>
      <w:r>
        <w:t></w:t>
      </w:r>
      <w:r>
        <w:t></w:t>
      </w:r>
      <w:r>
        <w:t></w:t>
      </w:r>
      <w:r>
        <w:rPr>
          <w:rFonts w:hint="eastAsia"/>
        </w:rPr>
        <w:t>О</w:t>
      </w:r>
      <w:r>
        <w:t></w:t>
      </w:r>
      <w:r>
        <w:rPr>
          <w:rFonts w:hint="eastAsia"/>
        </w:rPr>
        <w:t>техническом</w:t>
      </w:r>
      <w:r>
        <w:t></w:t>
      </w:r>
      <w:r>
        <w:rPr>
          <w:rFonts w:hint="eastAsia"/>
        </w:rPr>
        <w:t>регулировании</w:t>
      </w:r>
      <w:r>
        <w:t></w:t>
      </w:r>
      <w:r>
        <w:t></w:t>
      </w:r>
      <w:r>
        <w:t></w:t>
      </w:r>
      <w:r>
        <w:t></w:t>
      </w:r>
      <w:r>
        <w:t></w:t>
      </w:r>
      <w:r>
        <w:t></w:t>
      </w:r>
      <w:r>
        <w:t></w:t>
      </w:r>
      <w:r>
        <w:t></w:t>
      </w:r>
      <w:r>
        <w:t></w:t>
      </w:r>
      <w:r>
        <w:rPr>
          <w:rFonts w:hint="eastAsia"/>
        </w:rPr>
        <w:t>в</w:t>
      </w:r>
      <w:r>
        <w:t></w:t>
      </w:r>
      <w:r>
        <w:rPr>
          <w:rFonts w:hint="eastAsia"/>
        </w:rPr>
        <w:t>ред</w:t>
      </w:r>
      <w:r>
        <w:t></w:t>
      </w:r>
      <w:r>
        <w:t></w:t>
      </w:r>
      <w:r>
        <w:rPr>
          <w:rFonts w:hint="eastAsia"/>
        </w:rPr>
        <w:t>Федерального</w:t>
      </w:r>
      <w:r>
        <w:t></w:t>
      </w:r>
      <w:r>
        <w:t></w:t>
      </w:r>
      <w:r>
        <w:t></w:t>
      </w:r>
      <w:r>
        <w:t></w:t>
      </w:r>
      <w:r>
        <w:t></w:t>
      </w:r>
      <w:r>
        <w:t></w:t>
      </w:r>
      <w:r>
        <w:rPr>
          <w:rFonts w:hint="eastAsia"/>
        </w:rPr>
        <w:t>закона</w:t>
      </w:r>
      <w:r>
        <w:t></w:t>
      </w:r>
      <w:r>
        <w:rPr>
          <w:rFonts w:hint="eastAsia"/>
        </w:rPr>
        <w:t>от</w:t>
      </w:r>
      <w:r>
        <w:t></w:t>
      </w:r>
      <w:r>
        <w:t></w:t>
      </w:r>
      <w:r>
        <w:t></w:t>
      </w:r>
      <w:r>
        <w:t></w:t>
      </w:r>
      <w:r>
        <w:t></w:t>
      </w:r>
      <w:r>
        <w:t></w:t>
      </w:r>
      <w:r>
        <w:t></w:t>
      </w:r>
      <w:r>
        <w:t></w:t>
      </w:r>
      <w:r>
        <w:t></w:t>
      </w:r>
      <w:r>
        <w:t></w:t>
      </w:r>
      <w:r>
        <w:t></w:t>
      </w:r>
      <w:r>
        <w:t></w:t>
      </w:r>
      <w:r>
        <w:rPr>
          <w:rFonts w:hint="eastAsia"/>
        </w:rPr>
        <w:t>Лгя</w:t>
      </w:r>
      <w:r>
        <w:t></w:t>
      </w:r>
      <w:r>
        <w:t></w:t>
      </w:r>
      <w:r>
        <w:t></w:t>
      </w:r>
      <w:r>
        <w:t></w:t>
      </w:r>
      <w:r>
        <w:t></w:t>
      </w:r>
      <w:r>
        <w:rPr>
          <w:rFonts w:hint="eastAsia"/>
        </w:rPr>
        <w:t>Ф</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ч</w:t>
      </w:r>
      <w:r>
        <w:t></w:t>
      </w:r>
      <w:r>
        <w:t></w:t>
      </w:r>
      <w:r>
        <w:t></w:t>
      </w:r>
      <w:r>
        <w:t></w:t>
      </w:r>
      <w:r>
        <w:t></w:t>
      </w:r>
      <w:r>
        <w:t></w:t>
      </w:r>
      <w:r>
        <w:rPr>
          <w:rFonts w:hint="eastAsia"/>
        </w:rPr>
        <w:t>Ст</w:t>
      </w:r>
      <w:r>
        <w:t></w:t>
      </w:r>
      <w:r>
        <w:t></w:t>
      </w:r>
      <w:r>
        <w:t></w:t>
      </w:r>
      <w:r>
        <w:t></w:t>
      </w:r>
      <w:r>
        <w:t></w:t>
      </w:r>
      <w:r>
        <w:t></w:t>
      </w:r>
      <w:r>
        <w:t></w:t>
      </w:r>
      <w:r>
        <w:t></w:t>
      </w:r>
      <w:r>
        <w:t></w:t>
      </w:r>
    </w:p>
    <w:p w:rsidR="00F062DE" w:rsidRDefault="00F062DE" w:rsidP="00F062DE">
      <w:r>
        <w:t></w:t>
      </w:r>
      <w:r>
        <w:t></w:t>
      </w:r>
      <w:r>
        <w:t></w:t>
      </w:r>
      <w:r>
        <w:t></w:t>
      </w:r>
      <w:r>
        <w:t></w:t>
      </w:r>
      <w:r>
        <w:rPr>
          <w:rFonts w:hint="eastAsia"/>
        </w:rPr>
        <w:t>Федеральный</w:t>
      </w:r>
      <w:r>
        <w:t></w:t>
      </w:r>
      <w:r>
        <w:rPr>
          <w:rFonts w:hint="eastAsia"/>
        </w:rPr>
        <w:t>закон</w:t>
      </w:r>
      <w:r>
        <w:t></w:t>
      </w:r>
      <w:r>
        <w:rPr>
          <w:rFonts w:hint="eastAsia"/>
        </w:rPr>
        <w:t>от</w:t>
      </w:r>
      <w:r>
        <w:t></w:t>
      </w:r>
      <w:r>
        <w:t></w:t>
      </w:r>
      <w:r>
        <w:t></w:t>
      </w:r>
      <w:r>
        <w:t></w:t>
      </w:r>
      <w:r>
        <w:rPr>
          <w:rFonts w:hint="eastAsia"/>
        </w:rPr>
        <w:t>октября</w:t>
      </w:r>
      <w:r>
        <w:t></w:t>
      </w:r>
      <w:r>
        <w:t></w:t>
      </w:r>
      <w:r>
        <w:t></w:t>
      </w:r>
      <w:r>
        <w:t></w:t>
      </w:r>
      <w:r>
        <w:t></w:t>
      </w:r>
      <w:r>
        <w:t></w:t>
      </w:r>
      <w:r>
        <w:rPr>
          <w:rFonts w:hint="eastAsia"/>
        </w:rPr>
        <w:t>года</w:t>
      </w:r>
      <w:r>
        <w:t></w:t>
      </w:r>
      <w:r>
        <w:t></w:t>
      </w:r>
      <w:r>
        <w:t></w:t>
      </w:r>
      <w:r>
        <w:rPr>
          <w:rFonts w:hint="eastAsia"/>
        </w:rPr>
        <w:t>№</w:t>
      </w:r>
      <w:r>
        <w:t></w:t>
      </w:r>
      <w:r>
        <w:t></w:t>
      </w:r>
      <w:r>
        <w:t></w:t>
      </w:r>
      <w:r>
        <w:t></w:t>
      </w:r>
      <w:r>
        <w:t></w:t>
      </w:r>
      <w:r>
        <w:rPr>
          <w:rFonts w:hint="eastAsia"/>
        </w:rPr>
        <w:t>Ф</w:t>
      </w:r>
      <w:r>
        <w:t></w:t>
      </w:r>
      <w:r>
        <w:t></w:t>
      </w:r>
      <w:r>
        <w:t></w:t>
      </w:r>
      <w:r>
        <w:t></w:t>
      </w:r>
      <w:r>
        <w:t></w:t>
      </w:r>
      <w:r>
        <w:t></w:t>
      </w:r>
      <w:r>
        <w:t></w:t>
      </w:r>
      <w:r>
        <w:t></w:t>
      </w:r>
      <w:r>
        <w:t></w:t>
      </w:r>
      <w:r>
        <w:rPr>
          <w:rFonts w:hint="eastAsia"/>
        </w:rPr>
        <w:t>Об</w:t>
      </w:r>
      <w:r>
        <w:t></w:t>
      </w:r>
      <w:r>
        <w:rPr>
          <w:rFonts w:hint="eastAsia"/>
        </w:rPr>
        <w:t>общих</w:t>
      </w:r>
      <w:r>
        <w:t></w:t>
      </w:r>
      <w:r>
        <w:rPr>
          <w:rFonts w:hint="eastAsia"/>
        </w:rPr>
        <w:t>принципах</w:t>
      </w:r>
      <w:r>
        <w:t></w:t>
      </w:r>
      <w:r>
        <w:rPr>
          <w:rFonts w:hint="eastAsia"/>
        </w:rPr>
        <w:t>организации</w:t>
      </w:r>
      <w:r>
        <w:t></w:t>
      </w:r>
      <w:r>
        <w:rPr>
          <w:rFonts w:hint="eastAsia"/>
        </w:rPr>
        <w:t>местногосамоуправленияв</w:t>
      </w:r>
      <w:r>
        <w:t></w:t>
      </w:r>
      <w:r>
        <w:rPr>
          <w:rFonts w:hint="eastAsia"/>
        </w:rPr>
        <w:t>Российской</w:t>
      </w:r>
      <w:r>
        <w:t></w:t>
      </w:r>
      <w:r>
        <w:rPr>
          <w:rFonts w:hint="eastAsia"/>
        </w:rPr>
        <w:t>Федерации</w:t>
      </w:r>
      <w:r>
        <w:t></w:t>
      </w:r>
      <w:r>
        <w:t></w:t>
      </w:r>
      <w:r>
        <w:t></w:t>
      </w:r>
      <w:r>
        <w:t></w:t>
      </w:r>
      <w:r>
        <w:t></w:t>
      </w:r>
      <w:r>
        <w:t></w:t>
      </w:r>
      <w:r>
        <w:t></w:t>
      </w:r>
      <w:r>
        <w:t></w:t>
      </w:r>
      <w:r>
        <w:t></w:t>
      </w:r>
      <w:r>
        <w:rPr>
          <w:rFonts w:hint="eastAsia"/>
        </w:rPr>
        <w:t>в</w:t>
      </w:r>
      <w:r>
        <w:t></w:t>
      </w:r>
      <w:r>
        <w:rPr>
          <w:rFonts w:hint="eastAsia"/>
        </w:rPr>
        <w:t>ред</w:t>
      </w:r>
      <w:r>
        <w:t></w:t>
      </w:r>
      <w:r>
        <w:t></w:t>
      </w:r>
      <w:r>
        <w:rPr>
          <w:rFonts w:hint="eastAsia"/>
        </w:rPr>
        <w:t>Федерального</w:t>
      </w:r>
      <w:r>
        <w:t></w:t>
      </w:r>
      <w:r>
        <w:rPr>
          <w:rFonts w:hint="eastAsia"/>
        </w:rPr>
        <w:t>закона</w:t>
      </w:r>
      <w:r>
        <w:t></w:t>
      </w:r>
      <w:r>
        <w:rPr>
          <w:rFonts w:hint="eastAsia"/>
        </w:rPr>
        <w:t>от</w:t>
      </w:r>
      <w:r>
        <w:t></w:t>
      </w:r>
      <w:r>
        <w:t></w:t>
      </w:r>
      <w:r>
        <w:t></w:t>
      </w:r>
      <w:r>
        <w:t></w:t>
      </w:r>
      <w:r>
        <w:t></w:t>
      </w:r>
      <w:r>
        <w:t></w:t>
      </w:r>
      <w:r>
        <w:t></w:t>
      </w:r>
      <w:r>
        <w:t></w:t>
      </w:r>
      <w:r>
        <w:t></w:t>
      </w:r>
      <w:r>
        <w:t></w:t>
      </w:r>
      <w:r>
        <w:t></w:t>
      </w:r>
      <w:r>
        <w:t></w:t>
      </w:r>
      <w:r>
        <w:rPr>
          <w:rFonts w:hint="eastAsia"/>
        </w:rPr>
        <w:t>№</w:t>
      </w:r>
      <w:r>
        <w:t></w:t>
      </w:r>
      <w:r>
        <w:t></w:t>
      </w:r>
      <w:r>
        <w:t></w:t>
      </w:r>
      <w:r>
        <w:t></w:t>
      </w:r>
      <w:r>
        <w:t></w:t>
      </w:r>
      <w:r>
        <w:rPr>
          <w:rFonts w:hint="eastAsia"/>
        </w:rPr>
        <w:t>ФЗ</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r>
        <w:t></w:t>
      </w:r>
      <w:r>
        <w:t></w:t>
      </w:r>
    </w:p>
    <w:p w:rsidR="00F062DE" w:rsidRDefault="00F062DE" w:rsidP="00F062DE">
      <w:r>
        <w:t></w:t>
      </w:r>
      <w:r>
        <w:t></w:t>
      </w:r>
      <w:r>
        <w:t></w:t>
      </w:r>
      <w:r>
        <w:t></w:t>
      </w:r>
      <w:r>
        <w:t></w:t>
      </w:r>
      <w:r>
        <w:rPr>
          <w:rFonts w:hint="eastAsia"/>
        </w:rPr>
        <w:t>Закон</w:t>
      </w:r>
      <w:r>
        <w:t></w:t>
      </w:r>
      <w:r>
        <w:rPr>
          <w:rFonts w:hint="eastAsia"/>
        </w:rPr>
        <w:t>РСФСР</w:t>
      </w:r>
      <w:r>
        <w:t></w:t>
      </w:r>
      <w:r>
        <w:t></w:t>
      </w:r>
      <w:r>
        <w:t></w:t>
      </w:r>
      <w:r>
        <w:t></w:t>
      </w:r>
      <w:r>
        <w:t></w:t>
      </w:r>
      <w:r>
        <w:t></w:t>
      </w:r>
      <w:r>
        <w:t></w:t>
      </w:r>
      <w:r>
        <w:t></w:t>
      </w:r>
      <w:r>
        <w:rPr>
          <w:rFonts w:hint="eastAsia"/>
        </w:rPr>
        <w:t>О</w:t>
      </w:r>
      <w:r>
        <w:t></w:t>
      </w:r>
      <w:r>
        <w:rPr>
          <w:rFonts w:hint="eastAsia"/>
        </w:rPr>
        <w:t>здравоохранении</w:t>
      </w:r>
      <w:r>
        <w:t></w:t>
      </w:r>
      <w:r>
        <w:t></w:t>
      </w:r>
      <w:r>
        <w:t></w:t>
      </w:r>
      <w:r>
        <w:t></w:t>
      </w:r>
      <w:r>
        <w:t></w:t>
      </w:r>
      <w:r>
        <w:t></w:t>
      </w:r>
      <w:r>
        <w:t></w:t>
      </w:r>
      <w:r>
        <w:t></w:t>
      </w:r>
      <w:r>
        <w:rPr>
          <w:rFonts w:hint="eastAsia"/>
        </w:rPr>
        <w:t>от</w:t>
      </w:r>
      <w:r>
        <w:t></w:t>
      </w:r>
      <w:r>
        <w:t></w:t>
      </w:r>
      <w:r>
        <w:t></w:t>
      </w:r>
      <w:r>
        <w:t></w:t>
      </w:r>
      <w:r>
        <w:rPr>
          <w:rFonts w:hint="eastAsia"/>
        </w:rPr>
        <w:t>июля</w:t>
      </w:r>
      <w:r>
        <w:t></w:t>
      </w:r>
      <w:r>
        <w:t></w:t>
      </w:r>
      <w:r>
        <w:t></w:t>
      </w:r>
      <w:r>
        <w:t></w:t>
      </w:r>
      <w:r>
        <w:t></w:t>
      </w:r>
      <w:r>
        <w:t></w:t>
      </w:r>
      <w:r>
        <w:t></w:t>
      </w:r>
      <w:r>
        <w:rPr>
          <w:rFonts w:hint="eastAsia"/>
        </w:rPr>
        <w:t>года</w:t>
      </w:r>
      <w:r>
        <w:t></w:t>
      </w:r>
      <w:r>
        <w:t></w:t>
      </w:r>
      <w:r>
        <w:t></w:t>
      </w:r>
      <w:r>
        <w:t></w:t>
      </w:r>
      <w:r>
        <w:rPr>
          <w:rFonts w:hint="eastAsia"/>
        </w:rPr>
        <w:t>Ведомости</w:t>
      </w:r>
      <w:r>
        <w:t></w:t>
      </w:r>
      <w:r>
        <w:rPr>
          <w:rFonts w:hint="eastAsia"/>
        </w:rPr>
        <w:t>Верховного</w:t>
      </w:r>
      <w:r>
        <w:t></w:t>
      </w:r>
      <w:r>
        <w:rPr>
          <w:rFonts w:hint="eastAsia"/>
        </w:rPr>
        <w:t>Совета</w:t>
      </w:r>
      <w:r>
        <w:t></w:t>
      </w:r>
      <w:r>
        <w:rPr>
          <w:rFonts w:hint="eastAsia"/>
        </w:rPr>
        <w:t>РСФСР</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p>
    <w:p w:rsidR="00F062DE" w:rsidRDefault="00F062DE" w:rsidP="00F062DE">
      <w:r>
        <w:t></w:t>
      </w:r>
      <w:r>
        <w:t></w:t>
      </w:r>
      <w:r>
        <w:t></w:t>
      </w:r>
      <w:r>
        <w:t></w:t>
      </w:r>
      <w:r>
        <w:t></w:t>
      </w:r>
      <w:r>
        <w:rPr>
          <w:rFonts w:hint="eastAsia"/>
        </w:rPr>
        <w:t>Закон</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июня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t></w:t>
      </w:r>
      <w:r>
        <w:t></w:t>
      </w:r>
      <w:r>
        <w:t></w:t>
      </w:r>
      <w:r>
        <w:rPr>
          <w:rFonts w:hint="eastAsia"/>
        </w:rPr>
        <w:t>О</w:t>
      </w:r>
      <w:r>
        <w:t></w:t>
      </w:r>
      <w:r>
        <w:rPr>
          <w:rFonts w:hint="eastAsia"/>
        </w:rPr>
        <w:t>медицинском</w:t>
      </w:r>
      <w:r>
        <w:t></w:t>
      </w:r>
      <w:r>
        <w:rPr>
          <w:rFonts w:hint="eastAsia"/>
        </w:rPr>
        <w:t>страховании</w:t>
      </w:r>
      <w:r>
        <w:t></w:t>
      </w:r>
      <w:r>
        <w:rPr>
          <w:rFonts w:hint="eastAsia"/>
        </w:rPr>
        <w:t>граждан</w:t>
      </w:r>
      <w:r>
        <w:t></w:t>
      </w:r>
      <w:r>
        <w:rPr>
          <w:rFonts w:hint="eastAsia"/>
        </w:rPr>
        <w:t>в</w:t>
      </w:r>
      <w:r>
        <w:t></w:t>
      </w:r>
      <w:r>
        <w:rPr>
          <w:rFonts w:hint="eastAsia"/>
        </w:rPr>
        <w:t>Российской</w:t>
      </w:r>
      <w:r>
        <w:t></w:t>
      </w:r>
      <w:r>
        <w:t></w:t>
      </w:r>
      <w:r>
        <w:rPr>
          <w:rFonts w:hint="eastAsia"/>
        </w:rPr>
        <w:t>Федерации</w:t>
      </w:r>
      <w:r>
        <w:t></w:t>
      </w:r>
      <w:r>
        <w:t></w:t>
      </w:r>
      <w:r>
        <w:t></w:t>
      </w:r>
      <w:r>
        <w:t></w:t>
      </w:r>
      <w:r>
        <w:t></w:t>
      </w:r>
      <w:r>
        <w:t></w:t>
      </w:r>
      <w:r>
        <w:t></w:t>
      </w:r>
      <w:r>
        <w:t></w:t>
      </w:r>
      <w:r>
        <w:t></w:t>
      </w:r>
      <w:r>
        <w:rPr>
          <w:rFonts w:hint="eastAsia"/>
        </w:rPr>
        <w:t>в</w:t>
      </w:r>
      <w:r>
        <w:t></w:t>
      </w:r>
      <w:r>
        <w:rPr>
          <w:rFonts w:hint="eastAsia"/>
        </w:rPr>
        <w:t>ред</w:t>
      </w:r>
      <w:r>
        <w:t></w:t>
      </w:r>
      <w:r>
        <w:t></w:t>
      </w:r>
      <w:r>
        <w:rPr>
          <w:rFonts w:hint="eastAsia"/>
        </w:rPr>
        <w:t>Федерального</w:t>
      </w:r>
      <w:r>
        <w:t></w:t>
      </w:r>
      <w:r>
        <w:rPr>
          <w:rFonts w:hint="eastAsia"/>
        </w:rPr>
        <w:t>закона</w:t>
      </w:r>
      <w:r>
        <w:t></w:t>
      </w:r>
      <w:r>
        <w:rPr>
          <w:rFonts w:hint="eastAsia"/>
        </w:rPr>
        <w:t>от</w:t>
      </w:r>
      <w:r>
        <w:t></w:t>
      </w:r>
      <w:r>
        <w:t></w:t>
      </w:r>
      <w:r>
        <w:t></w:t>
      </w:r>
      <w:r>
        <w:t></w:t>
      </w:r>
      <w:r>
        <w:t></w:t>
      </w:r>
      <w:r>
        <w:t></w:t>
      </w:r>
      <w:r>
        <w:t></w:t>
      </w:r>
      <w:r>
        <w:t></w:t>
      </w:r>
      <w:r>
        <w:t></w:t>
      </w:r>
      <w:r>
        <w:t></w:t>
      </w:r>
      <w:r>
        <w:t></w:t>
      </w:r>
      <w:r>
        <w:t></w:t>
      </w:r>
      <w:r>
        <w:rPr>
          <w:rFonts w:hint="eastAsia"/>
        </w:rPr>
        <w:t>№</w:t>
      </w:r>
      <w:r>
        <w:t></w:t>
      </w:r>
      <w:r>
        <w:t></w:t>
      </w:r>
      <w:r>
        <w:t></w:t>
      </w:r>
      <w:r>
        <w:t></w:t>
      </w:r>
      <w:r>
        <w:t></w:t>
      </w:r>
      <w:r>
        <w:rPr>
          <w:rFonts w:hint="eastAsia"/>
        </w:rPr>
        <w:t>Ф</w:t>
      </w:r>
      <w:r>
        <w:t></w:t>
      </w:r>
      <w:r>
        <w:t></w:t>
      </w:r>
      <w:r>
        <w:t></w:t>
      </w:r>
      <w:r>
        <w:t></w:t>
      </w:r>
      <w:r>
        <w:t></w:t>
      </w:r>
      <w:r>
        <w:t></w:t>
      </w:r>
      <w:r>
        <w:rPr>
          <w:rFonts w:hint="eastAsia"/>
        </w:rPr>
        <w:t>ВедомостиСНДи</w:t>
      </w:r>
      <w:r>
        <w:t></w:t>
      </w:r>
      <w:r>
        <w:rPr>
          <w:rFonts w:hint="eastAsia"/>
        </w:rPr>
        <w:t>ВС</w:t>
      </w:r>
      <w:r>
        <w:t></w:t>
      </w:r>
      <w:r>
        <w:rPr>
          <w:rFonts w:hint="eastAsia"/>
        </w:rPr>
        <w:t>РСФСР</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p>
    <w:p w:rsidR="00F062DE" w:rsidRDefault="00F062DE" w:rsidP="00F062DE">
      <w:r>
        <w:t></w:t>
      </w:r>
      <w:r>
        <w:t></w:t>
      </w:r>
      <w:r>
        <w:t></w:t>
      </w:r>
      <w:r>
        <w:t></w:t>
      </w:r>
      <w:r>
        <w:t></w:t>
      </w:r>
      <w:r>
        <w:rPr>
          <w:rFonts w:hint="eastAsia"/>
        </w:rPr>
        <w:t>Закон</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июня</w:t>
      </w:r>
      <w:r>
        <w:t></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t></w:t>
      </w:r>
      <w:r>
        <w:t></w:t>
      </w:r>
      <w:r>
        <w:t></w:t>
      </w:r>
      <w:r>
        <w:t></w:t>
      </w:r>
      <w:r>
        <w:rPr>
          <w:rFonts w:hint="eastAsia"/>
        </w:rPr>
        <w:t>Остандартизации</w:t>
      </w:r>
      <w:r>
        <w:t></w:t>
      </w:r>
      <w:r>
        <w:t></w:t>
      </w:r>
      <w:r>
        <w:t></w:t>
      </w:r>
      <w:r>
        <w:t></w:t>
      </w:r>
      <w:r>
        <w:t></w:t>
      </w:r>
      <w:r>
        <w:t></w:t>
      </w:r>
      <w:r>
        <w:t></w:t>
      </w:r>
      <w:r>
        <w:t></w:t>
      </w:r>
      <w:r>
        <w:t></w:t>
      </w:r>
      <w:r>
        <w:t></w:t>
      </w:r>
      <w:r>
        <w:t></w:t>
      </w:r>
      <w:r>
        <w:rPr>
          <w:rFonts w:hint="eastAsia"/>
        </w:rPr>
        <w:t>Ведомости</w:t>
      </w:r>
      <w:r>
        <w:t></w:t>
      </w:r>
      <w:r>
        <w:rPr>
          <w:rFonts w:hint="eastAsia"/>
        </w:rPr>
        <w:t>СНД</w:t>
      </w:r>
      <w:r>
        <w:t></w:t>
      </w:r>
      <w:r>
        <w:rPr>
          <w:rFonts w:hint="eastAsia"/>
        </w:rPr>
        <w:t>и</w:t>
      </w:r>
      <w:r>
        <w:t></w:t>
      </w:r>
      <w:r>
        <w:rPr>
          <w:rFonts w:hint="eastAsia"/>
        </w:rPr>
        <w:t>ВС</w:t>
      </w:r>
      <w:r>
        <w:t></w:t>
      </w:r>
      <w:r>
        <w:rPr>
          <w:rFonts w:hint="eastAsia"/>
        </w:rPr>
        <w:t>РФ</w:t>
      </w:r>
      <w:r>
        <w:t></w:t>
      </w:r>
      <w:r>
        <w:t></w:t>
      </w:r>
      <w:r>
        <w:t></w:t>
      </w:r>
      <w:r>
        <w:t></w:t>
      </w:r>
      <w:r>
        <w:t></w:t>
      </w:r>
      <w:r>
        <w:t></w:t>
      </w:r>
      <w:r>
        <w:t></w:t>
      </w:r>
      <w:r>
        <w:t></w:t>
      </w:r>
      <w:r>
        <w:rPr>
          <w:rFonts w:hint="eastAsia"/>
        </w:rPr>
        <w:t>№</w:t>
      </w:r>
      <w:r>
        <w:t></w:t>
      </w:r>
      <w:r>
        <w:t></w:t>
      </w:r>
      <w:r>
        <w:t></w:t>
      </w:r>
      <w:r>
        <w:t></w:t>
      </w:r>
      <w:r>
        <w:t></w:t>
      </w:r>
      <w:r>
        <w:t></w:t>
      </w:r>
      <w:r>
        <w:rPr>
          <w:rFonts w:hint="eastAsia"/>
        </w:rPr>
        <w:t>Ст</w:t>
      </w:r>
      <w:r>
        <w:t></w:t>
      </w:r>
      <w:r>
        <w:t></w:t>
      </w:r>
      <w:r>
        <w:t></w:t>
      </w:r>
      <w:r>
        <w:t></w:t>
      </w:r>
      <w:r>
        <w:t></w:t>
      </w:r>
      <w:r>
        <w:t></w:t>
      </w:r>
      <w:r>
        <w:t></w:t>
      </w:r>
      <w:r>
        <w:t></w:t>
      </w:r>
    </w:p>
    <w:p w:rsidR="00F062DE" w:rsidRDefault="00F062DE" w:rsidP="00F062DE">
      <w:r>
        <w:t></w:t>
      </w:r>
      <w:r>
        <w:t></w:t>
      </w:r>
      <w:r>
        <w:t></w:t>
      </w:r>
      <w:r>
        <w:t></w:t>
      </w:r>
      <w:r>
        <w:rPr>
          <w:rFonts w:hint="eastAsia"/>
        </w:rPr>
        <w:t>УказПрезидента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июля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rPr>
          <w:rFonts w:hint="eastAsia"/>
        </w:rPr>
        <w:t>О</w:t>
      </w:r>
      <w:r>
        <w:t></w:t>
      </w:r>
      <w:r>
        <w:rPr>
          <w:rFonts w:hint="eastAsia"/>
        </w:rPr>
        <w:t>мерах</w:t>
      </w:r>
      <w:r>
        <w:t></w:t>
      </w:r>
      <w:r>
        <w:rPr>
          <w:rFonts w:hint="eastAsia"/>
        </w:rPr>
        <w:t>по</w:t>
      </w:r>
      <w:r>
        <w:t></w:t>
      </w:r>
      <w:r>
        <w:rPr>
          <w:rFonts w:hint="eastAsia"/>
        </w:rPr>
        <w:t>совершенствованию</w:t>
      </w:r>
      <w:r>
        <w:t></w:t>
      </w:r>
      <w:r>
        <w:rPr>
          <w:rFonts w:hint="eastAsia"/>
        </w:rPr>
        <w:t>государственного</w:t>
      </w:r>
      <w:r>
        <w:t></w:t>
      </w:r>
      <w:r>
        <w:rPr>
          <w:rFonts w:hint="eastAsia"/>
        </w:rPr>
        <w:t>управления</w:t>
      </w:r>
      <w:r>
        <w:t></w:t>
      </w:r>
      <w: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УказПрезидентаРоссийской</w:t>
      </w:r>
      <w:r>
        <w:t></w:t>
      </w:r>
      <w:r>
        <w:rPr>
          <w:rFonts w:hint="eastAsia"/>
        </w:rPr>
        <w:t>Федерации</w:t>
      </w:r>
      <w:r>
        <w:t></w:t>
      </w:r>
      <w:r>
        <w:rPr>
          <w:rFonts w:hint="eastAsia"/>
        </w:rPr>
        <w:t>от</w:t>
      </w:r>
      <w:r>
        <w:t></w:t>
      </w:r>
      <w:r>
        <w:t></w:t>
      </w:r>
      <w:r>
        <w:t></w:t>
      </w:r>
      <w:r>
        <w:t></w:t>
      </w:r>
      <w:r>
        <w:rPr>
          <w:rFonts w:hint="eastAsia"/>
        </w:rPr>
        <w:t>октября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t></w:t>
      </w:r>
      <w:r>
        <w:rPr>
          <w:rFonts w:hint="eastAsia"/>
        </w:rPr>
        <w:t>О</w:t>
      </w:r>
      <w:r>
        <w:t></w:t>
      </w:r>
      <w:r>
        <w:rPr>
          <w:rFonts w:hint="eastAsia"/>
        </w:rPr>
        <w:t>Федеральном</w:t>
      </w:r>
      <w:r>
        <w:t></w:t>
      </w:r>
      <w:r>
        <w:rPr>
          <w:rFonts w:hint="eastAsia"/>
        </w:rPr>
        <w:t>медико</w:t>
      </w:r>
      <w:r>
        <w:t></w:t>
      </w:r>
      <w:r>
        <w:rPr>
          <w:rFonts w:hint="eastAsia"/>
        </w:rPr>
        <w:t>биологическое</w:t>
      </w:r>
      <w:r>
        <w:t></w:t>
      </w:r>
      <w:r>
        <w:rPr>
          <w:rFonts w:hint="eastAsia"/>
        </w:rPr>
        <w:t>агентстве</w:t>
      </w:r>
      <w:r>
        <w:t></w:t>
      </w:r>
      <w:r>
        <w:t></w:t>
      </w:r>
      <w:r>
        <w:t></w:t>
      </w:r>
      <w:r>
        <w:t></w:t>
      </w:r>
      <w:r>
        <w:t></w:t>
      </w:r>
      <w:r>
        <w:t></w:t>
      </w:r>
      <w:r>
        <w:t></w:t>
      </w:r>
      <w:r>
        <w:t></w:t>
      </w:r>
      <w:r>
        <w:t></w:t>
      </w:r>
      <w:r>
        <w:rPr>
          <w:rFonts w:hint="eastAsia"/>
        </w:rPr>
        <w:t>в</w:t>
      </w:r>
      <w:r>
        <w:t></w:t>
      </w:r>
      <w:r>
        <w:rPr>
          <w:rFonts w:hint="eastAsia"/>
        </w:rPr>
        <w:t>ред</w:t>
      </w:r>
      <w:r>
        <w:t></w:t>
      </w:r>
      <w:r>
        <w:rPr>
          <w:rFonts w:hint="eastAsia"/>
        </w:rPr>
        <w:t>УказаПрезидента</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Указ</w:t>
      </w:r>
      <w:r>
        <w:t></w:t>
      </w:r>
      <w:r>
        <w:rPr>
          <w:rFonts w:hint="eastAsia"/>
        </w:rPr>
        <w:t>Президента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октября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t></w:t>
      </w:r>
      <w:r>
        <w:rPr>
          <w:rFonts w:hint="eastAsia"/>
        </w:rPr>
        <w:t>О</w:t>
      </w:r>
      <w:r>
        <w:t></w:t>
      </w:r>
      <w:r>
        <w:rPr>
          <w:rFonts w:hint="eastAsia"/>
        </w:rPr>
        <w:t>Совете</w:t>
      </w:r>
      <w:r>
        <w:t></w:t>
      </w:r>
      <w:r>
        <w:rPr>
          <w:rFonts w:hint="eastAsia"/>
        </w:rPr>
        <w:t>приПрезидентеРФ</w:t>
      </w:r>
      <w:r>
        <w:t></w:t>
      </w:r>
      <w:r>
        <w:rPr>
          <w:rFonts w:hint="eastAsia"/>
        </w:rPr>
        <w:t>по</w:t>
      </w:r>
      <w:r>
        <w:t></w:t>
      </w:r>
      <w:r>
        <w:rPr>
          <w:rFonts w:hint="eastAsia"/>
        </w:rPr>
        <w:t>реализации</w:t>
      </w:r>
      <w:r>
        <w:t></w:t>
      </w:r>
      <w:r>
        <w:rPr>
          <w:rFonts w:hint="eastAsia"/>
        </w:rPr>
        <w:t>приоритетных</w:t>
      </w:r>
      <w:r>
        <w:t></w:t>
      </w:r>
      <w:r>
        <w:rPr>
          <w:rFonts w:hint="eastAsia"/>
        </w:rPr>
        <w:t>национальных</w:t>
      </w:r>
      <w:r>
        <w:t></w:t>
      </w:r>
      <w:r>
        <w:rPr>
          <w:rFonts w:hint="eastAsia"/>
        </w:rPr>
        <w:t>проектов</w:t>
      </w:r>
      <w:r>
        <w:t></w:t>
      </w:r>
      <w:r>
        <w:t></w:t>
      </w:r>
      <w:r>
        <w:t></w:t>
      </w:r>
      <w:r>
        <w:t></w:t>
      </w:r>
      <w:r>
        <w:t></w:t>
      </w:r>
      <w:r>
        <w:t></w:t>
      </w:r>
      <w:r>
        <w:t></w:t>
      </w:r>
      <w:r>
        <w:t></w:t>
      </w:r>
      <w:r>
        <w:t></w:t>
      </w:r>
      <w:r>
        <w:rPr>
          <w:rFonts w:hint="eastAsia"/>
        </w:rPr>
        <w:t>в</w:t>
      </w:r>
      <w:r>
        <w:t></w:t>
      </w:r>
      <w:r>
        <w:rPr>
          <w:rFonts w:hint="eastAsia"/>
        </w:rPr>
        <w:t>ред</w:t>
      </w:r>
      <w:r>
        <w:t></w:t>
      </w:r>
      <w:r>
        <w:t></w:t>
      </w:r>
      <w:r>
        <w:rPr>
          <w:rFonts w:hint="eastAsia"/>
        </w:rPr>
        <w:t>Указа</w:t>
      </w:r>
      <w:r>
        <w:t></w:t>
      </w:r>
      <w:r>
        <w:rPr>
          <w:rFonts w:hint="eastAsia"/>
        </w:rPr>
        <w:t>Президента</w:t>
      </w:r>
      <w:r>
        <w:t></w:t>
      </w:r>
      <w:r>
        <w:rPr>
          <w:rFonts w:hint="eastAsia"/>
        </w:rPr>
        <w:t>РФ</w:t>
      </w:r>
      <w:r>
        <w:t></w:t>
      </w:r>
      <w:r>
        <w:rPr>
          <w:rFonts w:hint="eastAsia"/>
        </w:rPr>
        <w:t>от</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Указ</w:t>
      </w:r>
      <w:r>
        <w:t></w:t>
      </w:r>
      <w:r>
        <w:rPr>
          <w:rFonts w:hint="eastAsia"/>
        </w:rPr>
        <w:t>Президента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октября</w:t>
      </w:r>
      <w:r>
        <w:t></w:t>
      </w:r>
      <w:r>
        <w:t></w:t>
      </w:r>
      <w:r>
        <w:t></w:t>
      </w:r>
      <w:r>
        <w:t></w:t>
      </w:r>
      <w:r>
        <w:t></w:t>
      </w:r>
      <w:r>
        <w:t></w:t>
      </w:r>
      <w:r>
        <w:rPr>
          <w:rFonts w:hint="eastAsia"/>
        </w:rPr>
        <w:t>№</w:t>
      </w:r>
      <w:r>
        <w:t></w:t>
      </w:r>
      <w:r>
        <w:t></w:t>
      </w:r>
      <w:r>
        <w:t></w:t>
      </w:r>
      <w:r>
        <w:t></w:t>
      </w:r>
      <w:r>
        <w:t></w:t>
      </w:r>
      <w:r>
        <w:t></w:t>
      </w:r>
      <w:r>
        <w:t></w:t>
      </w:r>
      <w:r>
        <w:t></w:t>
      </w:r>
      <w:r>
        <w:t></w:t>
      </w:r>
      <w:r>
        <w:t></w:t>
      </w:r>
      <w:r>
        <w:t></w:t>
      </w:r>
      <w:r>
        <w:t></w:t>
      </w:r>
      <w:r>
        <w:t></w:t>
      </w:r>
      <w:r>
        <w:rPr>
          <w:rFonts w:hint="eastAsia"/>
        </w:rPr>
        <w:t>Об</w:t>
      </w:r>
      <w:r>
        <w:t></w:t>
      </w:r>
      <w:r>
        <w:rPr>
          <w:rFonts w:hint="eastAsia"/>
        </w:rPr>
        <w:t>утверждении</w:t>
      </w:r>
      <w:r>
        <w:t></w:t>
      </w:r>
      <w:r>
        <w:rPr>
          <w:rFonts w:hint="eastAsia"/>
        </w:rPr>
        <w:t>Концепции</w:t>
      </w:r>
      <w:r>
        <w:t></w:t>
      </w:r>
      <w:r>
        <w:rPr>
          <w:rFonts w:hint="eastAsia"/>
        </w:rPr>
        <w:t>демографической</w:t>
      </w:r>
      <w:r>
        <w:t></w:t>
      </w:r>
      <w:r>
        <w:rPr>
          <w:rFonts w:hint="eastAsia"/>
        </w:rPr>
        <w:t>политики</w:t>
      </w:r>
      <w:r>
        <w:t></w:t>
      </w:r>
      <w:r>
        <w:t></w:t>
      </w:r>
      <w:r>
        <w:rPr>
          <w:rFonts w:hint="eastAsia"/>
        </w:rPr>
        <w:t>Российской</w:t>
      </w:r>
      <w:r>
        <w:t></w:t>
      </w:r>
      <w:r>
        <w:rPr>
          <w:rFonts w:hint="eastAsia"/>
        </w:rPr>
        <w:t>Федерации</w:t>
      </w:r>
      <w:r>
        <w:t></w:t>
      </w:r>
      <w:r>
        <w:rPr>
          <w:rFonts w:hint="eastAsia"/>
        </w:rPr>
        <w:t>на</w:t>
      </w:r>
      <w:r>
        <w:t></w:t>
      </w:r>
      <w:r>
        <w:rPr>
          <w:rFonts w:hint="eastAsia"/>
        </w:rPr>
        <w:t>период</w:t>
      </w:r>
      <w:r>
        <w:t></w:t>
      </w:r>
      <w:r>
        <w:rPr>
          <w:rFonts w:hint="eastAsia"/>
        </w:rPr>
        <w:t>до</w:t>
      </w:r>
      <w:r>
        <w:t></w:t>
      </w:r>
      <w:r>
        <w:t></w:t>
      </w:r>
      <w:r>
        <w:t></w:t>
      </w:r>
      <w:r>
        <w:t></w:t>
      </w:r>
      <w:r>
        <w:t></w:t>
      </w:r>
      <w:r>
        <w:t></w:t>
      </w:r>
      <w:r>
        <w:rPr>
          <w:rFonts w:hint="eastAsia"/>
        </w:rPr>
        <w:t>года</w:t>
      </w:r>
      <w:r>
        <w:t></w:t>
      </w:r>
      <w: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Указ</w:t>
      </w:r>
      <w:r>
        <w:t></w:t>
      </w:r>
      <w:r>
        <w:rPr>
          <w:rFonts w:hint="eastAsia"/>
        </w:rPr>
        <w:t>Президента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мая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rPr>
          <w:rFonts w:hint="eastAsia"/>
        </w:rPr>
        <w:t>Вопросы</w:t>
      </w:r>
      <w:r>
        <w:t></w:t>
      </w:r>
      <w:r>
        <w:rPr>
          <w:rFonts w:hint="eastAsia"/>
        </w:rPr>
        <w:t>системы</w:t>
      </w:r>
      <w:r>
        <w:t></w:t>
      </w:r>
      <w:r>
        <w:rPr>
          <w:rFonts w:hint="eastAsia"/>
        </w:rPr>
        <w:t>и</w:t>
      </w:r>
      <w:r>
        <w:t></w:t>
      </w:r>
      <w:r>
        <w:rPr>
          <w:rFonts w:hint="eastAsia"/>
        </w:rPr>
        <w:t>структуры</w:t>
      </w:r>
      <w:r>
        <w:t></w:t>
      </w:r>
      <w:r>
        <w:rPr>
          <w:rFonts w:hint="eastAsia"/>
        </w:rPr>
        <w:t>федеральных</w:t>
      </w:r>
      <w:r>
        <w:t></w:t>
      </w:r>
      <w:r>
        <w:rPr>
          <w:rFonts w:hint="eastAsia"/>
        </w:rPr>
        <w:t>органов</w:t>
      </w:r>
      <w:r>
        <w:t></w:t>
      </w:r>
      <w:r>
        <w:rPr>
          <w:rFonts w:hint="eastAsia"/>
        </w:rPr>
        <w:t>исполнительной</w:t>
      </w:r>
      <w:r>
        <w:t></w:t>
      </w:r>
      <w:r>
        <w:rPr>
          <w:rFonts w:hint="eastAsia"/>
        </w:rPr>
        <w:t>власти</w:t>
      </w:r>
      <w:r>
        <w:t></w:t>
      </w:r>
      <w:r>
        <w:t></w:t>
      </w:r>
      <w:r>
        <w:t></w:t>
      </w:r>
      <w:r>
        <w:t></w:t>
      </w:r>
      <w:r>
        <w:t></w:t>
      </w:r>
      <w:r>
        <w:t></w:t>
      </w:r>
      <w:r>
        <w:t></w:t>
      </w:r>
      <w:r>
        <w:t></w:t>
      </w:r>
      <w:r>
        <w:t></w:t>
      </w:r>
      <w:r>
        <w:rPr>
          <w:rFonts w:hint="eastAsia"/>
        </w:rPr>
        <w:t>в</w:t>
      </w:r>
      <w:r>
        <w:t></w:t>
      </w:r>
      <w:r>
        <w:rPr>
          <w:rFonts w:hint="eastAsia"/>
        </w:rPr>
        <w:t>ред</w:t>
      </w:r>
      <w:r>
        <w:t></w:t>
      </w:r>
      <w:r>
        <w:t></w:t>
      </w:r>
      <w:r>
        <w:rPr>
          <w:rFonts w:hint="eastAsia"/>
        </w:rPr>
        <w:t>Указа</w:t>
      </w:r>
      <w:r>
        <w:t></w:t>
      </w:r>
      <w:r>
        <w:rPr>
          <w:rFonts w:hint="eastAsia"/>
        </w:rPr>
        <w:t>ПрезидентаРФот</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rPr>
          <w:rFonts w:hint="eastAsia"/>
        </w:rPr>
        <w:t>ПостановлениеПравительства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января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rPr>
          <w:rFonts w:hint="eastAsia"/>
        </w:rPr>
        <w:t>О</w:t>
      </w:r>
      <w:r>
        <w:t></w:t>
      </w:r>
      <w:r>
        <w:rPr>
          <w:rFonts w:hint="eastAsia"/>
        </w:rPr>
        <w:t>мерах</w:t>
      </w:r>
      <w:r>
        <w:t></w:t>
      </w:r>
      <w:r>
        <w:rPr>
          <w:rFonts w:hint="eastAsia"/>
        </w:rPr>
        <w:t>по</w:t>
      </w:r>
      <w:r>
        <w:t></w:t>
      </w:r>
      <w:r>
        <w:rPr>
          <w:rFonts w:hint="eastAsia"/>
        </w:rPr>
        <w:t>г</w:t>
      </w:r>
      <w:r>
        <w:t></w:t>
      </w:r>
      <w:r>
        <w:rPr>
          <w:rFonts w:hint="eastAsia"/>
        </w:rPr>
        <w:t>выполнению</w:t>
      </w:r>
      <w:r>
        <w:t></w:t>
      </w:r>
      <w:r>
        <w:rPr>
          <w:rFonts w:hint="eastAsia"/>
        </w:rPr>
        <w:t>Закона</w:t>
      </w:r>
      <w:r>
        <w:t></w:t>
      </w:r>
      <w:r>
        <w:rPr>
          <w:rFonts w:hint="eastAsia"/>
        </w:rPr>
        <w:t>РСФСР</w:t>
      </w:r>
      <w:r>
        <w:t></w:t>
      </w:r>
      <w:r>
        <w:t></w:t>
      </w:r>
      <w:r>
        <w:t></w:t>
      </w:r>
      <w:r>
        <w:t></w:t>
      </w:r>
      <w:r>
        <w:t></w:t>
      </w:r>
      <w:r>
        <w:t></w:t>
      </w:r>
      <w:r>
        <w:t></w:t>
      </w:r>
      <w:r>
        <w:t></w:t>
      </w:r>
      <w:r>
        <w:rPr>
          <w:rFonts w:hint="eastAsia"/>
        </w:rPr>
        <w:t>О</w:t>
      </w:r>
      <w:r>
        <w:t></w:t>
      </w:r>
      <w:r>
        <w:rPr>
          <w:rFonts w:hint="eastAsia"/>
        </w:rPr>
        <w:t>медицинском</w:t>
      </w:r>
      <w:r>
        <w:t></w:t>
      </w:r>
      <w:r>
        <w:rPr>
          <w:rFonts w:hint="eastAsia"/>
        </w:rPr>
        <w:t>страховании</w:t>
      </w:r>
      <w:r>
        <w:t></w:t>
      </w:r>
      <w:r>
        <w:rPr>
          <w:rFonts w:hint="eastAsia"/>
        </w:rPr>
        <w:t>граждан</w:t>
      </w:r>
      <w:r>
        <w:t></w:t>
      </w:r>
      <w:r>
        <w:rPr>
          <w:rFonts w:hint="eastAsia"/>
        </w:rPr>
        <w:t>в</w:t>
      </w:r>
      <w:r>
        <w:t></w:t>
      </w:r>
      <w:r>
        <w:rPr>
          <w:rFonts w:hint="eastAsia"/>
        </w:rPr>
        <w:t>РСФСР</w:t>
      </w:r>
      <w:r>
        <w:t></w:t>
      </w:r>
      <w:r>
        <w:t></w:t>
      </w:r>
      <w:r>
        <w:t></w:t>
      </w:r>
      <w:r>
        <w:t></w:t>
      </w:r>
      <w:r>
        <w:t></w:t>
      </w:r>
      <w:r>
        <w:t></w:t>
      </w:r>
      <w:r>
        <w:t></w:t>
      </w:r>
      <w:r>
        <w:t></w:t>
      </w:r>
      <w:r>
        <w:t></w:t>
      </w:r>
      <w:r>
        <w:rPr>
          <w:rFonts w:hint="eastAsia"/>
        </w:rPr>
        <w:t>в</w:t>
      </w:r>
      <w:r>
        <w:t></w:t>
      </w:r>
      <w:r>
        <w:rPr>
          <w:rFonts w:hint="eastAsia"/>
        </w:rPr>
        <w:t>ред</w:t>
      </w:r>
      <w:r>
        <w:t></w:t>
      </w:r>
      <w:r>
        <w:rPr>
          <w:rFonts w:hint="eastAsia"/>
        </w:rPr>
        <w:t>ПостановленияПравительства</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СП</w:t>
      </w:r>
      <w:r>
        <w:t></w:t>
      </w:r>
      <w:r>
        <w:rPr>
          <w:rFonts w:hint="eastAsia"/>
        </w:rPr>
        <w:t>РФ</w:t>
      </w:r>
      <w:r>
        <w:t></w:t>
      </w:r>
      <w:r>
        <w:t></w:t>
      </w:r>
      <w:r>
        <w:t></w:t>
      </w:r>
      <w:r>
        <w:t></w:t>
      </w:r>
      <w:r>
        <w:t></w:t>
      </w:r>
      <w:r>
        <w:t></w:t>
      </w:r>
      <w:r>
        <w:t></w:t>
      </w:r>
      <w:r>
        <w:t></w:t>
      </w:r>
      <w:r>
        <w:rPr>
          <w:rFonts w:hint="eastAsia"/>
        </w:rPr>
        <w:t>№</w:t>
      </w:r>
      <w:r>
        <w:t></w:t>
      </w:r>
      <w:r>
        <w:t></w:t>
      </w:r>
      <w:r>
        <w:t></w:t>
      </w:r>
      <w:r>
        <w:t></w:t>
      </w:r>
      <w:r>
        <w:rPr>
          <w:rFonts w:hint="eastAsia"/>
        </w:rPr>
        <w:t>Ст</w:t>
      </w:r>
      <w:r>
        <w:t></w:t>
      </w:r>
      <w:r>
        <w:t></w:t>
      </w:r>
      <w:r>
        <w:t></w:t>
      </w:r>
      <w:r>
        <w:t></w:t>
      </w:r>
      <w:r>
        <w:t></w:t>
      </w:r>
    </w:p>
    <w:p w:rsidR="00F062DE" w:rsidRDefault="00F062DE" w:rsidP="00F062DE">
      <w:r>
        <w:t></w:t>
      </w:r>
      <w:r>
        <w:t></w:t>
      </w:r>
      <w:r>
        <w:t></w:t>
      </w:r>
      <w:r>
        <w:t></w:t>
      </w:r>
      <w:r>
        <w:t></w:t>
      </w:r>
      <w:r>
        <w:rPr>
          <w:rFonts w:hint="eastAsia"/>
        </w:rPr>
        <w:t>Постановление</w:t>
      </w:r>
      <w:r>
        <w:t></w:t>
      </w:r>
      <w:r>
        <w:rPr>
          <w:rFonts w:hint="eastAsia"/>
        </w:rPr>
        <w:t>Правительства</w:t>
      </w:r>
      <w:r>
        <w:t></w:t>
      </w:r>
      <w:r>
        <w:rPr>
          <w:rFonts w:hint="eastAsia"/>
        </w:rPr>
        <w:t>Российской</w:t>
      </w:r>
      <w:r>
        <w:t></w:t>
      </w:r>
      <w:r>
        <w:rPr>
          <w:rFonts w:hint="eastAsia"/>
        </w:rPr>
        <w:t>Федерации</w:t>
      </w:r>
      <w:r>
        <w:t></w:t>
      </w:r>
      <w:r>
        <w:t></w:t>
      </w:r>
      <w:r>
        <w:t></w:t>
      </w:r>
      <w:r>
        <w:t></w:t>
      </w:r>
      <w:r>
        <w:t></w:t>
      </w:r>
      <w:r>
        <w:t></w:t>
      </w:r>
      <w:r>
        <w:t></w:t>
      </w:r>
      <w:r>
        <w:t></w:t>
      </w:r>
      <w:r>
        <w:rPr>
          <w:rFonts w:hint="eastAsia"/>
        </w:rPr>
        <w:t>О</w:t>
      </w:r>
      <w:r>
        <w:t></w:t>
      </w:r>
      <w:r>
        <w:rPr>
          <w:rFonts w:hint="eastAsia"/>
        </w:rPr>
        <w:t>федеральной</w:t>
      </w:r>
      <w:r>
        <w:t></w:t>
      </w:r>
      <w:r>
        <w:rPr>
          <w:rFonts w:hint="eastAsia"/>
        </w:rPr>
        <w:t>целевой</w:t>
      </w:r>
      <w:r>
        <w:t></w:t>
      </w:r>
      <w:r>
        <w:rPr>
          <w:rFonts w:hint="eastAsia"/>
        </w:rPr>
        <w:t>программе</w:t>
      </w:r>
      <w:r>
        <w:t></w:t>
      </w:r>
      <w:r>
        <w:t></w:t>
      </w:r>
      <w:r>
        <w:t></w:t>
      </w:r>
      <w:r>
        <w:t></w:t>
      </w:r>
      <w:r>
        <w:t></w:t>
      </w:r>
      <w:r>
        <w:t></w:t>
      </w:r>
      <w:r>
        <w:t></w:t>
      </w:r>
      <w:r>
        <w:t></w:t>
      </w:r>
      <w:r>
        <w:rPr>
          <w:rFonts w:hint="eastAsia"/>
        </w:rPr>
        <w:t>Электронная</w:t>
      </w:r>
      <w:r>
        <w:t></w:t>
      </w:r>
      <w:r>
        <w:rPr>
          <w:rFonts w:hint="eastAsia"/>
        </w:rPr>
        <w:t>Россия</w:t>
      </w:r>
      <w:r>
        <w:t></w:t>
      </w:r>
      <w:r>
        <w:t></w:t>
      </w:r>
      <w:r>
        <w:t></w:t>
      </w:r>
      <w:r>
        <w:t></w:t>
      </w:r>
      <w:r>
        <w:t></w:t>
      </w:r>
      <w:r>
        <w:t></w:t>
      </w:r>
      <w:r>
        <w:t></w:t>
      </w:r>
      <w:r>
        <w:t></w:t>
      </w:r>
      <w:r>
        <w:t></w:t>
      </w:r>
      <w:r>
        <w:t></w:t>
      </w:r>
      <w:r>
        <w:t></w:t>
      </w:r>
      <w:r>
        <w:t></w:t>
      </w:r>
      <w:r>
        <w:t></w:t>
      </w:r>
      <w:r>
        <w:t></w:t>
      </w:r>
      <w:r>
        <w:rPr>
          <w:rFonts w:hint="eastAsia"/>
        </w:rPr>
        <w:t>годы</w:t>
      </w:r>
      <w:r>
        <w:t></w:t>
      </w:r>
      <w:r>
        <w:t></w:t>
      </w:r>
      <w:r>
        <w:t></w:t>
      </w:r>
      <w:r>
        <w:t></w:t>
      </w:r>
      <w:r>
        <w:t></w:t>
      </w:r>
      <w:r>
        <w:t></w:t>
      </w:r>
      <w:r>
        <w:t></w:t>
      </w:r>
      <w:r>
        <w:t></w:t>
      </w:r>
      <w:r>
        <w:t></w:t>
      </w:r>
      <w:r>
        <w:rPr>
          <w:rFonts w:hint="eastAsia"/>
        </w:rPr>
        <w:t>от</w:t>
      </w:r>
      <w:r>
        <w:t></w:t>
      </w:r>
      <w:r>
        <w:t></w:t>
      </w:r>
      <w:r>
        <w:t></w:t>
      </w:r>
      <w:r>
        <w:t></w:t>
      </w:r>
      <w:r>
        <w:rPr>
          <w:rFonts w:hint="eastAsia"/>
        </w:rPr>
        <w:t>января</w:t>
      </w:r>
      <w:r>
        <w:t></w:t>
      </w:r>
      <w:r>
        <w:t></w:t>
      </w:r>
      <w:r>
        <w:t></w:t>
      </w:r>
      <w:r>
        <w:t></w:t>
      </w:r>
      <w:r>
        <w:t></w:t>
      </w:r>
      <w:r>
        <w:t></w:t>
      </w:r>
      <w:r>
        <w:rPr>
          <w:rFonts w:hint="eastAsia"/>
        </w:rPr>
        <w:t>года</w:t>
      </w:r>
      <w:r>
        <w:t></w:t>
      </w:r>
      <w:r>
        <w:rPr>
          <w:rFonts w:hint="eastAsia"/>
        </w:rPr>
        <w:t>№</w:t>
      </w:r>
      <w:r>
        <w:t></w:t>
      </w:r>
      <w:r>
        <w:t></w:t>
      </w:r>
      <w:r>
        <w:t></w:t>
      </w:r>
      <w:r>
        <w:t></w:t>
      </w:r>
      <w:r>
        <w:t></w:t>
      </w:r>
      <w:r>
        <w:rPr>
          <w:rFonts w:hint="eastAsia"/>
        </w:rPr>
        <w:t>в</w:t>
      </w:r>
      <w:r>
        <w:t></w:t>
      </w:r>
      <w:r>
        <w:rPr>
          <w:rFonts w:hint="eastAsia"/>
        </w:rPr>
        <w:t>ред</w:t>
      </w:r>
      <w:r>
        <w:t></w:t>
      </w:r>
      <w:r>
        <w:t></w:t>
      </w:r>
      <w:r>
        <w:rPr>
          <w:rFonts w:hint="eastAsia"/>
        </w:rPr>
        <w:t>Постановления</w:t>
      </w:r>
      <w:r>
        <w:t></w:t>
      </w:r>
      <w:r>
        <w:rPr>
          <w:rFonts w:hint="eastAsia"/>
        </w:rPr>
        <w:t>Правительства</w:t>
      </w:r>
      <w:r>
        <w:t></w:t>
      </w:r>
      <w:r>
        <w:rPr>
          <w:rFonts w:hint="eastAsia"/>
        </w:rPr>
        <w:t>РФ</w:t>
      </w:r>
      <w:r>
        <w:t></w:t>
      </w:r>
      <w:r>
        <w:rPr>
          <w:rFonts w:hint="eastAsia"/>
        </w:rPr>
        <w:t>от</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rPr>
          <w:rFonts w:hint="eastAsia"/>
        </w:rPr>
        <w:t>Ст</w:t>
      </w:r>
      <w:r>
        <w:t></w:t>
      </w:r>
      <w:r>
        <w:t></w:t>
      </w:r>
      <w:r>
        <w:t></w:t>
      </w:r>
      <w:r>
        <w:t></w:t>
      </w:r>
      <w:r>
        <w:t></w:t>
      </w:r>
      <w:r>
        <w:t></w:t>
      </w:r>
    </w:p>
    <w:p w:rsidR="00F062DE" w:rsidRDefault="00F062DE" w:rsidP="00F062DE">
      <w:r>
        <w:t></w:t>
      </w:r>
      <w:r>
        <w:t></w:t>
      </w:r>
      <w:r>
        <w:t></w:t>
      </w:r>
      <w:r>
        <w:t></w:t>
      </w:r>
      <w:r>
        <w:t></w:t>
      </w:r>
      <w:r>
        <w:rPr>
          <w:rFonts w:hint="eastAsia"/>
        </w:rPr>
        <w:t>Постановление</w:t>
      </w:r>
      <w:r>
        <w:t></w:t>
      </w:r>
      <w:r>
        <w:rPr>
          <w:rFonts w:hint="eastAsia"/>
        </w:rPr>
        <w:t>Правительства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июля</w:t>
      </w:r>
      <w:r>
        <w:t></w:t>
      </w:r>
      <w:r>
        <w:t></w:t>
      </w:r>
      <w:r>
        <w:t></w:t>
      </w:r>
      <w:r>
        <w:t></w:t>
      </w:r>
      <w:r>
        <w:t></w:t>
      </w:r>
      <w:r>
        <w:rPr>
          <w:rFonts w:hint="eastAsia"/>
        </w:rPr>
        <w:t>г</w:t>
      </w:r>
      <w:r>
        <w:t></w:t>
      </w:r>
      <w:r>
        <w:t></w:t>
      </w:r>
      <w:r>
        <w:rPr>
          <w:rFonts w:hint="eastAsia"/>
        </w:rPr>
        <w:t>№</w:t>
      </w:r>
      <w:r>
        <w:t></w:t>
      </w:r>
      <w:r>
        <w:t></w:t>
      </w:r>
      <w:r>
        <w:t></w:t>
      </w:r>
      <w:r>
        <w:t></w:t>
      </w:r>
      <w:r>
        <w:t></w:t>
      </w:r>
      <w:r>
        <w:t></w:t>
      </w:r>
      <w:r>
        <w:t></w:t>
      </w:r>
      <w:r>
        <w:t></w:t>
      </w:r>
      <w:r>
        <w:t></w:t>
      </w:r>
      <w:r>
        <w:t></w:t>
      </w:r>
      <w:r>
        <w:t></w:t>
      </w:r>
      <w:r>
        <w:t></w:t>
      </w:r>
      <w:r>
        <w:rPr>
          <w:rFonts w:hint="eastAsia"/>
        </w:rPr>
        <w:t>О</w:t>
      </w:r>
      <w:r>
        <w:t></w:t>
      </w:r>
      <w:r>
        <w:rPr>
          <w:rFonts w:hint="eastAsia"/>
        </w:rPr>
        <w:t>Правительственной</w:t>
      </w:r>
      <w:r>
        <w:t></w:t>
      </w:r>
      <w:r>
        <w:rPr>
          <w:rFonts w:hint="eastAsia"/>
        </w:rPr>
        <w:t>комиссии</w:t>
      </w:r>
      <w:r>
        <w:t></w:t>
      </w:r>
      <w:r>
        <w:rPr>
          <w:rFonts w:hint="eastAsia"/>
        </w:rPr>
        <w:t>по</w:t>
      </w:r>
      <w:r>
        <w:t></w:t>
      </w:r>
      <w:r>
        <w:rPr>
          <w:rFonts w:hint="eastAsia"/>
        </w:rPr>
        <w:t>проведению</w:t>
      </w:r>
      <w:r>
        <w:t></w:t>
      </w:r>
      <w:r>
        <w:rPr>
          <w:rFonts w:hint="eastAsia"/>
        </w:rPr>
        <w:t>административной</w:t>
      </w:r>
      <w:r>
        <w:t></w:t>
      </w:r>
      <w:r>
        <w:rPr>
          <w:rFonts w:hint="eastAsia"/>
        </w:rPr>
        <w:t>реформы</w:t>
      </w:r>
      <w:r>
        <w:t></w:t>
      </w:r>
      <w:r>
        <w:t></w:t>
      </w:r>
      <w:r>
        <w:t></w:t>
      </w:r>
      <w:r>
        <w:t></w:t>
      </w:r>
      <w:r>
        <w:t></w:t>
      </w:r>
      <w:r>
        <w:t></w:t>
      </w:r>
      <w:r>
        <w:t></w:t>
      </w:r>
      <w:r>
        <w:t></w:t>
      </w:r>
      <w:r>
        <w:t></w:t>
      </w:r>
      <w:r>
        <w:rPr>
          <w:rFonts w:hint="eastAsia"/>
        </w:rPr>
        <w:t>в</w:t>
      </w:r>
      <w:r>
        <w:t></w:t>
      </w:r>
      <w:r>
        <w:rPr>
          <w:rFonts w:hint="eastAsia"/>
        </w:rPr>
        <w:t>ред</w:t>
      </w:r>
      <w:r>
        <w:t></w:t>
      </w:r>
      <w:r>
        <w:t></w:t>
      </w:r>
      <w:r>
        <w:rPr>
          <w:rFonts w:hint="eastAsia"/>
        </w:rPr>
        <w:t>Постановления</w:t>
      </w:r>
      <w:r>
        <w:t></w:t>
      </w:r>
      <w:r>
        <w:rPr>
          <w:rFonts w:hint="eastAsia"/>
        </w:rPr>
        <w:t>Правительства</w:t>
      </w:r>
      <w:r>
        <w:t></w:t>
      </w:r>
      <w:r>
        <w:rPr>
          <w:rFonts w:hint="eastAsia"/>
        </w:rPr>
        <w:t>РФ</w:t>
      </w:r>
      <w:r>
        <w:t></w:t>
      </w:r>
      <w:r>
        <w:rPr>
          <w:rFonts w:hint="eastAsia"/>
        </w:rPr>
        <w:t>от</w:t>
      </w:r>
      <w:r>
        <w:t></w:t>
      </w:r>
      <w:r>
        <w:t></w:t>
      </w:r>
      <w:r>
        <w:t></w:t>
      </w:r>
      <w:r>
        <w:t></w:t>
      </w:r>
      <w:r>
        <w:t></w:t>
      </w:r>
      <w:r>
        <w:t></w:t>
      </w:r>
      <w:r>
        <w:t></w:t>
      </w:r>
      <w:r>
        <w:t></w:t>
      </w:r>
      <w:r>
        <w:t></w:t>
      </w:r>
      <w:r>
        <w:t></w:t>
      </w:r>
      <w:r>
        <w:t></w:t>
      </w:r>
      <w:r>
        <w:t></w:t>
      </w:r>
      <w:r>
        <w:rPr>
          <w:rFonts w:hint="eastAsia"/>
        </w:rPr>
        <w:t>№</w:t>
      </w:r>
      <w:r>
        <w:t></w:t>
      </w:r>
      <w:r>
        <w:rPr>
          <w:rFonts w:hint="eastAsia"/>
        </w:rPr>
        <w:t>Ю</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Постановление</w:t>
      </w:r>
      <w:r>
        <w:t></w:t>
      </w:r>
      <w:r>
        <w:rPr>
          <w:rFonts w:hint="eastAsia"/>
        </w:rPr>
        <w:t>Правительства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июня</w:t>
      </w:r>
      <w:r>
        <w:t></w:t>
      </w:r>
      <w:r>
        <w:t></w:t>
      </w:r>
      <w:r>
        <w:t></w:t>
      </w:r>
      <w:r>
        <w:t></w:t>
      </w:r>
      <w:r>
        <w:t></w:t>
      </w:r>
      <w:r>
        <w:rPr>
          <w:rFonts w:hint="eastAsia"/>
        </w:rPr>
        <w:t>г</w:t>
      </w:r>
      <w:r>
        <w:t></w:t>
      </w:r>
      <w:r>
        <w:t></w:t>
      </w:r>
      <w:r>
        <w:rPr>
          <w:rFonts w:hint="eastAsia"/>
        </w:rPr>
        <w:t>№</w:t>
      </w:r>
      <w:r>
        <w:t></w:t>
      </w:r>
      <w:r>
        <w:t></w:t>
      </w:r>
      <w:r>
        <w:t></w:t>
      </w:r>
      <w:r>
        <w:t></w:t>
      </w:r>
      <w:r>
        <w:t></w:t>
      </w:r>
      <w:r>
        <w:t></w:t>
      </w:r>
      <w:r>
        <w:t></w:t>
      </w:r>
      <w:r>
        <w:t></w:t>
      </w:r>
      <w:r>
        <w:t></w:t>
      </w:r>
      <w:r>
        <w:t></w:t>
      </w:r>
      <w:r>
        <w:t></w:t>
      </w:r>
      <w:r>
        <w:t></w:t>
      </w:r>
      <w:r>
        <w:rPr>
          <w:rFonts w:hint="eastAsia"/>
        </w:rPr>
        <w:t>Об</w:t>
      </w:r>
      <w:r>
        <w:t></w:t>
      </w:r>
      <w:r>
        <w:rPr>
          <w:rFonts w:hint="eastAsia"/>
        </w:rPr>
        <w:t>утверждении</w:t>
      </w:r>
      <w:r>
        <w:t></w:t>
      </w:r>
      <w:r>
        <w:rPr>
          <w:rFonts w:hint="eastAsia"/>
        </w:rPr>
        <w:t>Положения</w:t>
      </w:r>
      <w:r>
        <w:t></w:t>
      </w:r>
      <w:r>
        <w:rPr>
          <w:rFonts w:hint="eastAsia"/>
        </w:rPr>
        <w:t>о</w:t>
      </w:r>
      <w:r>
        <w:t></w:t>
      </w:r>
      <w:r>
        <w:rPr>
          <w:rFonts w:hint="eastAsia"/>
        </w:rPr>
        <w:t>Министерстве</w:t>
      </w:r>
      <w:r>
        <w:t></w:t>
      </w:r>
      <w:r>
        <w:rPr>
          <w:rFonts w:hint="eastAsia"/>
        </w:rPr>
        <w:t>здравоохранения</w:t>
      </w:r>
      <w:r>
        <w:t></w:t>
      </w:r>
      <w:r>
        <w:rPr>
          <w:rFonts w:hint="eastAsia"/>
        </w:rPr>
        <w:t>и</w:t>
      </w:r>
      <w:r>
        <w:t></w:t>
      </w:r>
      <w:r>
        <w:rPr>
          <w:rFonts w:hint="eastAsia"/>
        </w:rPr>
        <w:t>социального</w:t>
      </w:r>
      <w:r>
        <w:t></w:t>
      </w:r>
      <w:r>
        <w:rPr>
          <w:rFonts w:hint="eastAsia"/>
        </w:rPr>
        <w:t>развития</w:t>
      </w:r>
      <w:r>
        <w:t></w:t>
      </w:r>
      <w:r>
        <w:rPr>
          <w:rFonts w:hint="eastAsia"/>
        </w:rPr>
        <w:t>Российской</w:t>
      </w:r>
      <w:r>
        <w:t></w:t>
      </w:r>
      <w:r>
        <w:rPr>
          <w:rFonts w:hint="eastAsia"/>
        </w:rPr>
        <w:t>Федерации</w:t>
      </w:r>
      <w:r>
        <w:t></w:t>
      </w:r>
      <w: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Постановление</w:t>
      </w:r>
      <w:r>
        <w:t></w:t>
      </w:r>
      <w:r>
        <w:rPr>
          <w:rFonts w:hint="eastAsia"/>
        </w:rPr>
        <w:t>Правительства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июня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rPr>
          <w:rFonts w:hint="eastAsia"/>
        </w:rPr>
        <w:t>Об</w:t>
      </w:r>
      <w:r>
        <w:t></w:t>
      </w:r>
      <w:r>
        <w:rPr>
          <w:rFonts w:hint="eastAsia"/>
        </w:rPr>
        <w:t>утверждении</w:t>
      </w:r>
      <w:r>
        <w:t></w:t>
      </w:r>
      <w:r>
        <w:rPr>
          <w:rFonts w:hint="eastAsia"/>
        </w:rPr>
        <w:t>Положения</w:t>
      </w:r>
      <w:r>
        <w:t></w:t>
      </w:r>
      <w:r>
        <w:rPr>
          <w:rFonts w:hint="eastAsia"/>
        </w:rPr>
        <w:t>о</w:t>
      </w:r>
      <w:r>
        <w:t></w:t>
      </w:r>
      <w:r>
        <w:rPr>
          <w:rFonts w:hint="eastAsia"/>
        </w:rPr>
        <w:t>Федеральной</w:t>
      </w:r>
      <w:r>
        <w:t></w:t>
      </w:r>
      <w:r>
        <w:rPr>
          <w:rFonts w:hint="eastAsia"/>
        </w:rPr>
        <w:t>службе</w:t>
      </w:r>
      <w:r>
        <w:t></w:t>
      </w:r>
      <w:r>
        <w:rPr>
          <w:rFonts w:hint="eastAsia"/>
        </w:rPr>
        <w:t>понадзорув</w:t>
      </w:r>
      <w:r>
        <w:t></w:t>
      </w:r>
      <w:r>
        <w:rPr>
          <w:rFonts w:hint="eastAsia"/>
        </w:rPr>
        <w:t>сфере</w:t>
      </w:r>
      <w:r>
        <w:t></w:t>
      </w:r>
      <w:r>
        <w:rPr>
          <w:rFonts w:hint="eastAsia"/>
        </w:rPr>
        <w:t>здравоохранения</w:t>
      </w:r>
      <w:r>
        <w:t></w:t>
      </w:r>
      <w:r>
        <w:rPr>
          <w:rFonts w:hint="eastAsia"/>
        </w:rPr>
        <w:t>и</w:t>
      </w:r>
      <w:r>
        <w:t></w:t>
      </w:r>
      <w:r>
        <w:rPr>
          <w:rFonts w:hint="eastAsia"/>
        </w:rPr>
        <w:t>социального</w:t>
      </w:r>
      <w:r>
        <w:t></w:t>
      </w:r>
      <w:r>
        <w:rPr>
          <w:rFonts w:hint="eastAsia"/>
        </w:rPr>
        <w:t>развития</w:t>
      </w:r>
      <w:r>
        <w:t></w:t>
      </w:r>
      <w: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Постановление</w:t>
      </w:r>
      <w:r>
        <w:t></w:t>
      </w:r>
      <w:r>
        <w:rPr>
          <w:rFonts w:hint="eastAsia"/>
        </w:rPr>
        <w:t>Правительства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апреля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rPr>
          <w:rFonts w:hint="eastAsia"/>
        </w:rPr>
        <w:t>О</w:t>
      </w:r>
      <w:r>
        <w:t></w:t>
      </w:r>
      <w:r>
        <w:rPr>
          <w:rFonts w:hint="eastAsia"/>
        </w:rPr>
        <w:t>Федеральном</w:t>
      </w:r>
      <w:r>
        <w:t></w:t>
      </w:r>
      <w:r>
        <w:rPr>
          <w:rFonts w:hint="eastAsia"/>
        </w:rPr>
        <w:t>медико</w:t>
      </w:r>
      <w:r>
        <w:t></w:t>
      </w:r>
      <w:r>
        <w:rPr>
          <w:rFonts w:hint="eastAsia"/>
        </w:rPr>
        <w:t>биологическом</w:t>
      </w:r>
      <w:r>
        <w:t></w:t>
      </w:r>
      <w:r>
        <w:rPr>
          <w:rFonts w:hint="eastAsia"/>
        </w:rPr>
        <w:t>агентстве</w:t>
      </w:r>
      <w:r>
        <w:t></w:t>
      </w:r>
      <w:r>
        <w:t></w:t>
      </w:r>
      <w:r>
        <w:t></w:t>
      </w:r>
      <w:r>
        <w:t></w:t>
      </w:r>
      <w:r>
        <w:t></w:t>
      </w:r>
      <w:r>
        <w:t></w:t>
      </w:r>
      <w:r>
        <w:t></w:t>
      </w:r>
      <w:r>
        <w:t></w:t>
      </w:r>
      <w:r>
        <w:t></w:t>
      </w:r>
      <w:r>
        <w:rPr>
          <w:rFonts w:hint="eastAsia"/>
        </w:rPr>
        <w:t>в</w:t>
      </w:r>
      <w:r>
        <w:t></w:t>
      </w:r>
      <w:r>
        <w:rPr>
          <w:rFonts w:hint="eastAsia"/>
        </w:rPr>
        <w:t>ред</w:t>
      </w:r>
      <w:r>
        <w:t></w:t>
      </w:r>
      <w:r>
        <w:t></w:t>
      </w:r>
      <w:r>
        <w:rPr>
          <w:rFonts w:hint="eastAsia"/>
        </w:rPr>
        <w:t>Постановления</w:t>
      </w:r>
      <w:r>
        <w:t></w:t>
      </w:r>
      <w:r>
        <w:rPr>
          <w:rFonts w:hint="eastAsia"/>
        </w:rPr>
        <w:t>Правительства</w:t>
      </w:r>
      <w:r>
        <w:t></w:t>
      </w:r>
      <w:r>
        <w:rPr>
          <w:rFonts w:hint="eastAsia"/>
        </w:rPr>
        <w:t>РФ</w:t>
      </w:r>
      <w:r>
        <w:t></w:t>
      </w:r>
      <w:r>
        <w:rPr>
          <w:rFonts w:hint="eastAsia"/>
        </w:rPr>
        <w:t>от</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Распоряжение</w:t>
      </w:r>
      <w:r>
        <w:t></w:t>
      </w:r>
      <w:r>
        <w:rPr>
          <w:rFonts w:hint="eastAsia"/>
        </w:rPr>
        <w:t>Правительства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августа</w:t>
      </w:r>
      <w:r>
        <w:t></w:t>
      </w:r>
      <w:r>
        <w:t></w:t>
      </w:r>
      <w:r>
        <w:t></w:t>
      </w:r>
      <w:r>
        <w:t></w:t>
      </w:r>
      <w:r>
        <w:t></w:t>
      </w:r>
      <w:r>
        <w:t></w:t>
      </w:r>
      <w:r>
        <w:rPr>
          <w:rFonts w:hint="eastAsia"/>
        </w:rPr>
        <w:t>года</w:t>
      </w:r>
      <w:r>
        <w:t></w:t>
      </w:r>
      <w:r>
        <w:rPr>
          <w:rFonts w:hint="eastAsia"/>
        </w:rPr>
        <w:t>№</w:t>
      </w:r>
      <w:r>
        <w:t></w:t>
      </w:r>
      <w:r>
        <w:t></w:t>
      </w:r>
      <w:r>
        <w:t></w:t>
      </w:r>
      <w:r>
        <w:t></w:t>
      </w:r>
      <w:r>
        <w:t></w:t>
      </w:r>
      <w:r>
        <w:t></w:t>
      </w:r>
      <w:r>
        <w:rPr>
          <w:rFonts w:hint="eastAsia"/>
        </w:rPr>
        <w:t>р</w:t>
      </w:r>
      <w:r>
        <w:t></w:t>
      </w:r>
      <w:r>
        <w:t></w:t>
      </w:r>
      <w:r>
        <w:t></w:t>
      </w:r>
      <w:r>
        <w:t></w:t>
      </w:r>
      <w:r>
        <w:t></w:t>
      </w:r>
      <w:r>
        <w:t></w:t>
      </w:r>
      <w:r>
        <w:t></w:t>
      </w:r>
      <w:r>
        <w:t></w:t>
      </w:r>
      <w:r>
        <w:rPr>
          <w:rFonts w:hint="eastAsia"/>
        </w:rPr>
        <w:t>Концепция</w:t>
      </w:r>
      <w:r>
        <w:t></w:t>
      </w:r>
      <w:r>
        <w:rPr>
          <w:rFonts w:hint="eastAsia"/>
        </w:rPr>
        <w:t>охраны</w:t>
      </w:r>
      <w:r>
        <w:t></w:t>
      </w:r>
      <w:r>
        <w:rPr>
          <w:rFonts w:hint="eastAsia"/>
        </w:rPr>
        <w:t>здоровья</w:t>
      </w:r>
      <w:r>
        <w:t></w:t>
      </w:r>
      <w:r>
        <w:rPr>
          <w:rFonts w:hint="eastAsia"/>
        </w:rPr>
        <w:t>населения</w:t>
      </w:r>
      <w:r>
        <w:t></w:t>
      </w:r>
      <w:r>
        <w:rPr>
          <w:rFonts w:hint="eastAsia"/>
        </w:rPr>
        <w:t>Российской</w:t>
      </w:r>
      <w:r>
        <w:t></w:t>
      </w:r>
      <w:r>
        <w:rPr>
          <w:rFonts w:hint="eastAsia"/>
        </w:rPr>
        <w:t>Федерации</w:t>
      </w:r>
      <w:r>
        <w:t></w:t>
      </w:r>
      <w:r>
        <w:rPr>
          <w:rFonts w:hint="eastAsia"/>
        </w:rPr>
        <w:t>на</w:t>
      </w:r>
      <w:r>
        <w:t></w:t>
      </w:r>
      <w:r>
        <w:rPr>
          <w:rFonts w:hint="eastAsia"/>
        </w:rPr>
        <w:t>период</w:t>
      </w:r>
      <w:r>
        <w:t></w:t>
      </w:r>
      <w:r>
        <w:rPr>
          <w:rFonts w:hint="eastAsia"/>
        </w:rPr>
        <w:t>до</w:t>
      </w:r>
      <w:r>
        <w:t></w:t>
      </w:r>
      <w:r>
        <w:t></w:t>
      </w:r>
      <w:r>
        <w:t></w:t>
      </w:r>
      <w:r>
        <w:t></w:t>
      </w:r>
      <w:r>
        <w:t></w:t>
      </w:r>
      <w:r>
        <w:t></w:t>
      </w:r>
      <w:r>
        <w:rPr>
          <w:rFonts w:hint="eastAsia"/>
        </w:rPr>
        <w:t>года</w:t>
      </w:r>
      <w:r>
        <w:t></w:t>
      </w:r>
      <w: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Распоряжение</w:t>
      </w:r>
      <w:r>
        <w:t></w:t>
      </w:r>
      <w:r>
        <w:rPr>
          <w:rFonts w:hint="eastAsia"/>
        </w:rPr>
        <w:t>Правительства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января</w:t>
      </w:r>
      <w:r>
        <w:t></w:t>
      </w:r>
      <w:r>
        <w:t></w:t>
      </w:r>
      <w:r>
        <w:t></w:t>
      </w:r>
      <w:r>
        <w:t></w:t>
      </w:r>
      <w:r>
        <w:t></w:t>
      </w:r>
      <w:r>
        <w:t></w:t>
      </w:r>
      <w:r>
        <w:rPr>
          <w:rFonts w:hint="eastAsia"/>
        </w:rPr>
        <w:t>года</w:t>
      </w:r>
      <w:r>
        <w:t></w:t>
      </w:r>
      <w:r>
        <w:rPr>
          <w:rFonts w:hint="eastAsia"/>
        </w:rPr>
        <w:t>№</w:t>
      </w:r>
      <w:r>
        <w:t></w:t>
      </w:r>
      <w:r>
        <w:t></w:t>
      </w:r>
      <w:r>
        <w:t></w:t>
      </w:r>
      <w:r>
        <w:t></w:t>
      </w:r>
      <w:r>
        <w:rPr>
          <w:rFonts w:hint="eastAsia"/>
        </w:rPr>
        <w:t>р</w:t>
      </w:r>
      <w:r>
        <w:t></w:t>
      </w:r>
      <w:r>
        <w:t></w:t>
      </w:r>
      <w:r>
        <w:t></w:t>
      </w:r>
      <w:r>
        <w:t></w:t>
      </w:r>
      <w:r>
        <w:t></w:t>
      </w:r>
      <w:r>
        <w:t></w:t>
      </w:r>
      <w:r>
        <w:t></w:t>
      </w:r>
      <w:r>
        <w:t></w:t>
      </w:r>
      <w:r>
        <w:rPr>
          <w:rFonts w:hint="eastAsia"/>
        </w:rPr>
        <w:t>О</w:t>
      </w:r>
      <w:r>
        <w:t></w:t>
      </w:r>
      <w:r>
        <w:rPr>
          <w:rFonts w:hint="eastAsia"/>
        </w:rPr>
        <w:t>Программе</w:t>
      </w:r>
      <w:r>
        <w:t></w:t>
      </w:r>
      <w:r>
        <w:rPr>
          <w:rFonts w:hint="eastAsia"/>
        </w:rPr>
        <w:t>социально</w:t>
      </w:r>
      <w:r>
        <w:t></w:t>
      </w:r>
      <w:r>
        <w:rPr>
          <w:rFonts w:hint="eastAsia"/>
        </w:rPr>
        <w:t>экономического</w:t>
      </w:r>
      <w:r>
        <w:t></w:t>
      </w:r>
      <w:r>
        <w:rPr>
          <w:rFonts w:hint="eastAsia"/>
        </w:rPr>
        <w:t>развития</w:t>
      </w:r>
      <w:r>
        <w:t></w:t>
      </w:r>
      <w:r>
        <w:rPr>
          <w:rFonts w:hint="eastAsia"/>
        </w:rPr>
        <w:t>Российской</w:t>
      </w:r>
      <w:r>
        <w:t></w:t>
      </w:r>
      <w:r>
        <w:rPr>
          <w:rFonts w:hint="eastAsia"/>
        </w:rPr>
        <w:t>Федерации</w:t>
      </w:r>
      <w:r>
        <w:t></w:t>
      </w:r>
      <w:r>
        <w:rPr>
          <w:rFonts w:hint="eastAsia"/>
        </w:rPr>
        <w:t>на</w:t>
      </w:r>
      <w:r>
        <w:t></w:t>
      </w:r>
      <w:r>
        <w:rPr>
          <w:rFonts w:hint="eastAsia"/>
        </w:rPr>
        <w:t>среднесрочную</w:t>
      </w:r>
      <w:r>
        <w:t></w:t>
      </w:r>
      <w:r>
        <w:rPr>
          <w:rFonts w:hint="eastAsia"/>
        </w:rPr>
        <w:t>перспективу</w:t>
      </w:r>
      <w:r>
        <w:t></w:t>
      </w:r>
      <w:r>
        <w:t></w:t>
      </w:r>
      <w:r>
        <w:t></w:t>
      </w:r>
      <w:r>
        <w:t></w:t>
      </w:r>
      <w:r>
        <w:t></w:t>
      </w:r>
      <w:r>
        <w:t></w:t>
      </w:r>
      <w:r>
        <w:t></w:t>
      </w:r>
      <w:r>
        <w:t></w:t>
      </w:r>
      <w:r>
        <w:t></w:t>
      </w:r>
      <w:r>
        <w:t></w:t>
      </w:r>
      <w:r>
        <w:t></w:t>
      </w:r>
      <w:r>
        <w:rPr>
          <w:rFonts w:hint="eastAsia"/>
        </w:rPr>
        <w:t>годы</w:t>
      </w:r>
      <w:r>
        <w:t></w:t>
      </w:r>
      <w:r>
        <w:t></w:t>
      </w:r>
      <w: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t></w:t>
      </w:r>
      <w:r>
        <w:t></w:t>
      </w:r>
      <w:r>
        <w:t></w:t>
      </w:r>
      <w:r>
        <w:rPr>
          <w:rFonts w:hint="eastAsia"/>
        </w:rPr>
        <w:t>Ст</w:t>
      </w:r>
      <w:r>
        <w:t></w:t>
      </w:r>
      <w:r>
        <w:t></w:t>
      </w:r>
      <w:r>
        <w:t></w:t>
      </w:r>
      <w:r>
        <w:t></w:t>
      </w:r>
      <w:r>
        <w:t></w:t>
      </w:r>
      <w:r>
        <w:t></w:t>
      </w:r>
    </w:p>
    <w:p w:rsidR="00F062DE" w:rsidRDefault="00F062DE" w:rsidP="00F062DE">
      <w:r>
        <w:t></w:t>
      </w:r>
      <w:r>
        <w:t></w:t>
      </w:r>
      <w:r>
        <w:t></w:t>
      </w:r>
      <w:r>
        <w:t></w:t>
      </w:r>
      <w:r>
        <w:t></w:t>
      </w:r>
      <w:r>
        <w:rPr>
          <w:rFonts w:hint="eastAsia"/>
        </w:rPr>
        <w:t>Распоряжение</w:t>
      </w:r>
      <w:r>
        <w:t></w:t>
      </w:r>
      <w:r>
        <w:rPr>
          <w:rFonts w:hint="eastAsia"/>
        </w:rPr>
        <w:t>Правительства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февраля</w:t>
      </w:r>
      <w:r>
        <w:t></w:t>
      </w:r>
      <w:r>
        <w:t></w:t>
      </w:r>
      <w:r>
        <w:t></w:t>
      </w:r>
      <w:r>
        <w:t></w:t>
      </w:r>
      <w:r>
        <w:t></w:t>
      </w:r>
      <w:r>
        <w:t></w:t>
      </w:r>
      <w:r>
        <w:rPr>
          <w:rFonts w:hint="eastAsia"/>
        </w:rPr>
        <w:t>№</w:t>
      </w:r>
      <w:r>
        <w:t></w:t>
      </w:r>
      <w:r>
        <w:t></w:t>
      </w:r>
      <w:r>
        <w:t></w:t>
      </w:r>
      <w:r>
        <w:t></w:t>
      </w:r>
      <w:r>
        <w:t></w:t>
      </w:r>
      <w:r>
        <w:rPr>
          <w:rFonts w:hint="eastAsia"/>
        </w:rPr>
        <w:t>р</w:t>
      </w:r>
      <w:r>
        <w:t></w:t>
      </w:r>
      <w:r>
        <w:t></w:t>
      </w:r>
      <w:r>
        <w:t></w:t>
      </w:r>
      <w:r>
        <w:t></w:t>
      </w:r>
      <w:r>
        <w:t></w:t>
      </w:r>
      <w:r>
        <w:t></w:t>
      </w:r>
      <w:r>
        <w:t></w:t>
      </w:r>
      <w:r>
        <w:t></w:t>
      </w:r>
      <w:r>
        <w:rPr>
          <w:rFonts w:hint="eastAsia"/>
        </w:rPr>
        <w:t>О</w:t>
      </w:r>
      <w:r>
        <w:t></w:t>
      </w:r>
      <w:r>
        <w:rPr>
          <w:rFonts w:hint="eastAsia"/>
        </w:rPr>
        <w:t>Концепции</w:t>
      </w:r>
      <w:r>
        <w:t></w:t>
      </w:r>
      <w:r>
        <w:rPr>
          <w:rFonts w:hint="eastAsia"/>
        </w:rPr>
        <w:t>развития</w:t>
      </w:r>
      <w:r>
        <w:t></w:t>
      </w:r>
      <w:r>
        <w:rPr>
          <w:rFonts w:hint="eastAsia"/>
        </w:rPr>
        <w:t>национальной</w:t>
      </w:r>
      <w:r>
        <w:t></w:t>
      </w:r>
      <w:r>
        <w:rPr>
          <w:rFonts w:hint="eastAsia"/>
        </w:rPr>
        <w:t>системы</w:t>
      </w:r>
      <w:r>
        <w:t></w:t>
      </w:r>
      <w:r>
        <w:rPr>
          <w:rFonts w:hint="eastAsia"/>
        </w:rPr>
        <w:t>стандартизации</w:t>
      </w:r>
      <w:r>
        <w:t></w:t>
      </w:r>
      <w:r>
        <w:t></w:t>
      </w:r>
      <w:r>
        <w:t></w:t>
      </w:r>
      <w:r>
        <w:t></w:t>
      </w:r>
      <w:r>
        <w:t></w:t>
      </w:r>
      <w:r>
        <w:t></w:t>
      </w:r>
      <w:r>
        <w:t></w:t>
      </w:r>
      <w:r>
        <w:t></w:t>
      </w:r>
      <w:r>
        <w:t></w:t>
      </w:r>
      <w:r>
        <w:t></w:t>
      </w:r>
      <w:r>
        <w:rPr>
          <w:rFonts w:hint="eastAsia"/>
        </w:rPr>
        <w:t>СЗ</w:t>
      </w:r>
      <w:r>
        <w:t></w:t>
      </w:r>
      <w:r>
        <w:rPr>
          <w:rFonts w:hint="eastAsia"/>
        </w:rPr>
        <w:t>РФ</w:t>
      </w:r>
      <w:r>
        <w:t></w:t>
      </w:r>
      <w:r>
        <w:t></w:t>
      </w:r>
      <w:r>
        <w:t></w:t>
      </w:r>
      <w:r>
        <w:t></w:t>
      </w:r>
      <w:r>
        <w:t></w:t>
      </w:r>
      <w:r>
        <w:t></w:t>
      </w:r>
      <w:r>
        <w:t></w:t>
      </w:r>
      <w:r>
        <w:t></w:t>
      </w:r>
      <w:r>
        <w:rPr>
          <w:rFonts w:hint="eastAsia"/>
        </w:rPr>
        <w:t>№</w:t>
      </w:r>
      <w:r>
        <w:t></w:t>
      </w:r>
      <w:r>
        <w:rPr>
          <w:rFonts w:hint="eastAsia"/>
        </w:rPr>
        <w:t>Ю</w:t>
      </w:r>
      <w:r>
        <w:t></w:t>
      </w:r>
      <w:r>
        <w:t></w:t>
      </w:r>
      <w:r>
        <w:rPr>
          <w:rFonts w:hint="eastAsia"/>
        </w:rPr>
        <w:t>Ст</w:t>
      </w:r>
      <w:r>
        <w:t></w:t>
      </w:r>
      <w:r>
        <w:t></w:t>
      </w:r>
      <w:r>
        <w:t></w:t>
      </w:r>
      <w:r>
        <w:t></w:t>
      </w:r>
      <w:r>
        <w:t></w:t>
      </w:r>
      <w:r>
        <w:t></w:t>
      </w:r>
      <w:r>
        <w:t></w:t>
      </w:r>
    </w:p>
    <w:p w:rsidR="00F062DE" w:rsidRDefault="00F062DE" w:rsidP="00F062DE">
      <w:r>
        <w:t></w:t>
      </w:r>
      <w:r>
        <w:t></w:t>
      </w:r>
      <w:r>
        <w:t></w:t>
      </w:r>
      <w:r>
        <w:t></w:t>
      </w:r>
      <w:r>
        <w:t></w:t>
      </w:r>
      <w:r>
        <w:rPr>
          <w:rFonts w:hint="eastAsia"/>
        </w:rPr>
        <w:t>Приказ</w:t>
      </w:r>
      <w:r>
        <w:t></w:t>
      </w:r>
      <w:r>
        <w:rPr>
          <w:rFonts w:hint="eastAsia"/>
        </w:rPr>
        <w:t>Министерства</w:t>
      </w:r>
      <w:r>
        <w:t></w:t>
      </w:r>
      <w:r>
        <w:rPr>
          <w:rFonts w:hint="eastAsia"/>
        </w:rPr>
        <w:t>здравоохранения</w:t>
      </w:r>
      <w:r>
        <w:t></w:t>
      </w:r>
      <w:r>
        <w:rPr>
          <w:rFonts w:hint="eastAsia"/>
        </w:rPr>
        <w:t>РСФСР</w:t>
      </w:r>
      <w:r>
        <w:t></w:t>
      </w:r>
      <w:r>
        <w:rPr>
          <w:rFonts w:hint="eastAsia"/>
        </w:rPr>
        <w:t>от</w:t>
      </w:r>
      <w:r>
        <w:t></w:t>
      </w:r>
      <w:r>
        <w:t></w:t>
      </w:r>
      <w:r>
        <w:t></w:t>
      </w:r>
      <w:r>
        <w:t></w:t>
      </w:r>
      <w:r>
        <w:rPr>
          <w:rFonts w:hint="eastAsia"/>
        </w:rPr>
        <w:t>октября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rPr>
          <w:rFonts w:hint="eastAsia"/>
        </w:rPr>
        <w:t>О</w:t>
      </w:r>
      <w:r>
        <w:t></w:t>
      </w:r>
      <w:r>
        <w:rPr>
          <w:rFonts w:hint="eastAsia"/>
        </w:rPr>
        <w:t>создании</w:t>
      </w:r>
      <w:r>
        <w:t></w:t>
      </w:r>
      <w:r>
        <w:rPr>
          <w:rFonts w:hint="eastAsia"/>
        </w:rPr>
        <w:t>системы</w:t>
      </w:r>
      <w:r>
        <w:t></w:t>
      </w:r>
      <w:r>
        <w:rPr>
          <w:rFonts w:hint="eastAsia"/>
        </w:rPr>
        <w:t>стандартов</w:t>
      </w:r>
      <w:r>
        <w:t></w:t>
      </w:r>
      <w:r>
        <w:t></w:t>
      </w:r>
      <w:r>
        <w:rPr>
          <w:rFonts w:hint="eastAsia"/>
        </w:rPr>
        <w:t>нормативов</w:t>
      </w:r>
      <w:r>
        <w:t></w:t>
      </w:r>
      <w:r>
        <w:t></w:t>
      </w:r>
      <w:r>
        <w:rPr>
          <w:rFonts w:hint="eastAsia"/>
        </w:rPr>
        <w:t>по</w:t>
      </w:r>
      <w:r>
        <w:t></w:t>
      </w:r>
      <w:r>
        <w:rPr>
          <w:rFonts w:hint="eastAsia"/>
        </w:rPr>
        <w:t>оказанию</w:t>
      </w:r>
      <w:r>
        <w:t></w:t>
      </w:r>
      <w:r>
        <w:rPr>
          <w:rFonts w:hint="eastAsia"/>
        </w:rPr>
        <w:t>медицинской</w:t>
      </w:r>
      <w:r>
        <w:t></w:t>
      </w:r>
      <w:r>
        <w:rPr>
          <w:rFonts w:hint="eastAsia"/>
        </w:rPr>
        <w:t>помощи</w:t>
      </w:r>
      <w:r>
        <w:t></w:t>
      </w:r>
      <w:r>
        <w:rPr>
          <w:rFonts w:hint="eastAsia"/>
        </w:rPr>
        <w:t>населению</w:t>
      </w:r>
      <w:r>
        <w:t></w:t>
      </w:r>
      <w:r>
        <w:rPr>
          <w:rFonts w:hint="eastAsia"/>
        </w:rPr>
        <w:t>Российской</w:t>
      </w:r>
      <w:r>
        <w:t></w:t>
      </w:r>
      <w:r>
        <w:rPr>
          <w:rFonts w:hint="eastAsia"/>
        </w:rPr>
        <w:t>Федерации</w:t>
      </w:r>
      <w:r>
        <w:t></w:t>
      </w:r>
      <w:r>
        <w:t></w:t>
      </w:r>
      <w:r>
        <w:t></w:t>
      </w:r>
      <w:r>
        <w:t></w:t>
      </w:r>
      <w:r>
        <w:t></w:t>
      </w:r>
      <w:r>
        <w:t></w:t>
      </w:r>
      <w:r>
        <w:t></w:t>
      </w:r>
      <w:r>
        <w:t></w:t>
      </w:r>
    </w:p>
    <w:p w:rsidR="00F062DE" w:rsidRDefault="00F062DE" w:rsidP="00F062DE">
      <w:r>
        <w:t></w:t>
      </w:r>
      <w:r>
        <w:t></w:t>
      </w:r>
      <w:r>
        <w:t></w:t>
      </w:r>
      <w:r>
        <w:t></w:t>
      </w:r>
      <w:r>
        <w:t></w:t>
      </w:r>
      <w:r>
        <w:rPr>
          <w:rFonts w:hint="eastAsia"/>
        </w:rPr>
        <w:t>Приказ</w:t>
      </w:r>
      <w:r>
        <w:t></w:t>
      </w:r>
      <w:r>
        <w:rPr>
          <w:rFonts w:hint="eastAsia"/>
        </w:rPr>
        <w:t>Министерства</w:t>
      </w:r>
      <w:r>
        <w:t></w:t>
      </w:r>
      <w:r>
        <w:rPr>
          <w:rFonts w:hint="eastAsia"/>
        </w:rPr>
        <w:t>здравоохранения</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апреля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rPr>
          <w:rFonts w:hint="eastAsia"/>
        </w:rPr>
        <w:t>О</w:t>
      </w:r>
      <w:r>
        <w:t></w:t>
      </w:r>
      <w:r>
        <w:rPr>
          <w:rFonts w:hint="eastAsia"/>
        </w:rPr>
        <w:t>введении</w:t>
      </w:r>
      <w:r>
        <w:t></w:t>
      </w:r>
      <w:r>
        <w:rPr>
          <w:rFonts w:hint="eastAsia"/>
        </w:rPr>
        <w:t>в</w:t>
      </w:r>
      <w:r>
        <w:t></w:t>
      </w:r>
      <w:r>
        <w:rPr>
          <w:rFonts w:hint="eastAsia"/>
        </w:rPr>
        <w:t>действие</w:t>
      </w:r>
      <w:r>
        <w:t></w:t>
      </w:r>
      <w:r>
        <w:rPr>
          <w:rFonts w:hint="eastAsia"/>
        </w:rPr>
        <w:t>отраслевого</w:t>
      </w:r>
      <w:r>
        <w:t></w:t>
      </w:r>
      <w:r>
        <w:rPr>
          <w:rFonts w:hint="eastAsia"/>
        </w:rPr>
        <w:t>классификатора</w:t>
      </w:r>
      <w:r>
        <w:t></w:t>
      </w:r>
      <w:r>
        <w:t></w:t>
      </w:r>
      <w:r>
        <w:t></w:t>
      </w:r>
      <w:r>
        <w:t></w:t>
      </w:r>
      <w:r>
        <w:t></w:t>
      </w:r>
      <w:r>
        <w:t></w:t>
      </w:r>
      <w:r>
        <w:t></w:t>
      </w:r>
      <w:r>
        <w:t></w:t>
      </w:r>
      <w:r>
        <w:rPr>
          <w:rFonts w:hint="eastAsia"/>
        </w:rPr>
        <w:t>Простые</w:t>
      </w:r>
      <w:r>
        <w:t></w:t>
      </w:r>
      <w:r>
        <w:rPr>
          <w:rFonts w:hint="eastAsia"/>
        </w:rPr>
        <w:t>медицинские</w:t>
      </w:r>
      <w:r>
        <w:t></w:t>
      </w:r>
      <w:r>
        <w:rPr>
          <w:rFonts w:hint="eastAsia"/>
        </w:rPr>
        <w:t>услуги</w:t>
      </w:r>
      <w:r>
        <w:t></w:t>
      </w:r>
      <w:r>
        <w:t></w:t>
      </w:r>
      <w:r>
        <w:t></w:t>
      </w:r>
      <w:r>
        <w:t></w:t>
      </w:r>
      <w:r>
        <w:t></w:t>
      </w:r>
      <w:r>
        <w:t></w:t>
      </w:r>
      <w:r>
        <w:t></w:t>
      </w:r>
      <w:r>
        <w:t></w:t>
      </w:r>
    </w:p>
    <w:p w:rsidR="00F062DE" w:rsidRDefault="00F062DE" w:rsidP="00F062DE">
      <w:r>
        <w:t></w:t>
      </w:r>
      <w:r>
        <w:t></w:t>
      </w:r>
      <w:r>
        <w:t></w:t>
      </w:r>
      <w:r>
        <w:t></w:t>
      </w:r>
      <w:r>
        <w:t></w:t>
      </w:r>
      <w:r>
        <w:rPr>
          <w:rFonts w:hint="eastAsia"/>
        </w:rPr>
        <w:t>Приказ</w:t>
      </w:r>
      <w:r>
        <w:t></w:t>
      </w:r>
      <w:r>
        <w:rPr>
          <w:rFonts w:hint="eastAsia"/>
        </w:rPr>
        <w:t>Министерства</w:t>
      </w:r>
      <w:r>
        <w:t></w:t>
      </w:r>
      <w:r>
        <w:rPr>
          <w:rFonts w:hint="eastAsia"/>
        </w:rPr>
        <w:t>здравоохранения</w:t>
      </w:r>
      <w:r>
        <w:t></w:t>
      </w:r>
      <w:r>
        <w:rPr>
          <w:rFonts w:hint="eastAsia"/>
        </w:rPr>
        <w:t>Российской</w:t>
      </w:r>
      <w:r>
        <w:t></w:t>
      </w:r>
      <w:r>
        <w:rPr>
          <w:rFonts w:hint="eastAsia"/>
        </w:rPr>
        <w:t>Федерации</w:t>
      </w:r>
      <w:r>
        <w:t></w:t>
      </w:r>
      <w:r>
        <w:rPr>
          <w:rFonts w:hint="eastAsia"/>
        </w:rPr>
        <w:t>от</w:t>
      </w:r>
      <w:r>
        <w:t></w:t>
      </w:r>
      <w:r>
        <w:t></w:t>
      </w:r>
      <w:r>
        <w:t></w:t>
      </w:r>
      <w:r>
        <w:rPr>
          <w:rFonts w:hint="eastAsia"/>
        </w:rPr>
        <w:t>июня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rPr>
          <w:rFonts w:hint="eastAsia"/>
        </w:rPr>
        <w:t>О</w:t>
      </w:r>
      <w:r>
        <w:t></w:t>
      </w:r>
      <w:r>
        <w:rPr>
          <w:rFonts w:hint="eastAsia"/>
        </w:rPr>
        <w:t>введении</w:t>
      </w:r>
      <w:r>
        <w:t></w:t>
      </w:r>
      <w:r>
        <w:rPr>
          <w:rFonts w:hint="eastAsia"/>
        </w:rPr>
        <w:t>в</w:t>
      </w:r>
      <w:r>
        <w:t></w:t>
      </w:r>
      <w:r>
        <w:rPr>
          <w:rFonts w:hint="eastAsia"/>
        </w:rPr>
        <w:t>действие</w:t>
      </w:r>
      <w:r>
        <w:t></w:t>
      </w:r>
      <w:r>
        <w:rPr>
          <w:rFonts w:hint="eastAsia"/>
        </w:rPr>
        <w:t>отраслевого</w:t>
      </w:r>
      <w:r>
        <w:t></w:t>
      </w:r>
      <w:r>
        <w:rPr>
          <w:rFonts w:hint="eastAsia"/>
        </w:rPr>
        <w:t>стандарта</w:t>
      </w:r>
      <w:r>
        <w:t></w:t>
      </w:r>
      <w:r>
        <w:t></w:t>
      </w:r>
      <w:r>
        <w:t></w:t>
      </w:r>
      <w:r>
        <w:t></w:t>
      </w:r>
      <w:r>
        <w:t></w:t>
      </w:r>
      <w:r>
        <w:t></w:t>
      </w:r>
      <w:r>
        <w:t></w:t>
      </w:r>
      <w:r>
        <w:t></w:t>
      </w:r>
      <w:r>
        <w:rPr>
          <w:rFonts w:hint="eastAsia"/>
        </w:rPr>
        <w:t>Система</w:t>
      </w:r>
      <w:r>
        <w:t></w:t>
      </w:r>
      <w:r>
        <w:rPr>
          <w:rFonts w:hint="eastAsia"/>
        </w:rPr>
        <w:t>стандартизации</w:t>
      </w:r>
      <w:r>
        <w:t></w:t>
      </w:r>
      <w:r>
        <w:rPr>
          <w:rFonts w:hint="eastAsia"/>
        </w:rPr>
        <w:t>в</w:t>
      </w:r>
      <w:r>
        <w:t></w:t>
      </w:r>
      <w:r>
        <w:rPr>
          <w:rFonts w:hint="eastAsia"/>
        </w:rPr>
        <w:t>здравоохранении</w:t>
      </w:r>
      <w:r>
        <w:t></w:t>
      </w:r>
      <w:r>
        <w:t></w:t>
      </w:r>
      <w:r>
        <w:rPr>
          <w:rFonts w:hint="eastAsia"/>
        </w:rPr>
        <w:t>Основные</w:t>
      </w:r>
      <w:r>
        <w:t></w:t>
      </w:r>
      <w:r>
        <w:rPr>
          <w:rFonts w:hint="eastAsia"/>
        </w:rPr>
        <w:t>положения</w:t>
      </w:r>
      <w:r>
        <w:t></w:t>
      </w:r>
      <w:r>
        <w:t></w:t>
      </w:r>
      <w:r>
        <w:t></w:t>
      </w:r>
      <w:r>
        <w:t></w:t>
      </w:r>
      <w:r>
        <w:t></w:t>
      </w:r>
      <w:r>
        <w:t></w:t>
      </w:r>
      <w:r>
        <w:t></w:t>
      </w:r>
      <w:r>
        <w:t></w:t>
      </w:r>
    </w:p>
    <w:p w:rsidR="00F062DE" w:rsidRDefault="00F062DE" w:rsidP="00F062DE">
      <w:r>
        <w:t></w:t>
      </w:r>
      <w:r>
        <w:t></w:t>
      </w:r>
      <w:r>
        <w:t></w:t>
      </w:r>
      <w:r>
        <w:t></w:t>
      </w:r>
      <w:r>
        <w:t></w:t>
      </w:r>
      <w:r>
        <w:rPr>
          <w:rFonts w:hint="eastAsia"/>
        </w:rPr>
        <w:t>Приказ</w:t>
      </w:r>
      <w:r>
        <w:t></w:t>
      </w:r>
      <w:r>
        <w:rPr>
          <w:rFonts w:hint="eastAsia"/>
        </w:rPr>
        <w:t>Министерства</w:t>
      </w:r>
      <w:r>
        <w:t></w:t>
      </w:r>
      <w:r>
        <w:rPr>
          <w:rFonts w:hint="eastAsia"/>
        </w:rPr>
        <w:t>здравоохранения</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июля</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О</w:t>
      </w:r>
      <w:r>
        <w:t></w:t>
      </w:r>
      <w:r>
        <w:rPr>
          <w:rFonts w:hint="eastAsia"/>
        </w:rPr>
        <w:t>введении</w:t>
      </w:r>
      <w:r>
        <w:t></w:t>
      </w:r>
      <w:r>
        <w:rPr>
          <w:rFonts w:hint="eastAsia"/>
        </w:rPr>
        <w:t>в</w:t>
      </w:r>
      <w:r>
        <w:t></w:t>
      </w:r>
      <w:r>
        <w:rPr>
          <w:rFonts w:hint="eastAsia"/>
        </w:rPr>
        <w:t>действие</w:t>
      </w:r>
      <w:r>
        <w:t></w:t>
      </w:r>
      <w:r>
        <w:rPr>
          <w:rFonts w:hint="eastAsia"/>
        </w:rPr>
        <w:t>отраслевого</w:t>
      </w:r>
      <w:r>
        <w:t></w:t>
      </w:r>
      <w:r>
        <w:rPr>
          <w:rFonts w:hint="eastAsia"/>
        </w:rPr>
        <w:t>стандарта</w:t>
      </w:r>
      <w:r>
        <w:t></w:t>
      </w:r>
      <w:r>
        <w:t></w:t>
      </w:r>
      <w:r>
        <w:t></w:t>
      </w:r>
      <w:r>
        <w:t></w:t>
      </w:r>
      <w:r>
        <w:t></w:t>
      </w:r>
      <w:r>
        <w:t></w:t>
      </w:r>
      <w:r>
        <w:t></w:t>
      </w:r>
      <w:r>
        <w:t></w:t>
      </w:r>
      <w:r>
        <w:rPr>
          <w:rFonts w:hint="eastAsia"/>
        </w:rPr>
        <w:t>Сложные</w:t>
      </w:r>
      <w:r>
        <w:t></w:t>
      </w:r>
      <w:r>
        <w:rPr>
          <w:rFonts w:hint="eastAsia"/>
        </w:rPr>
        <w:t>и</w:t>
      </w:r>
      <w:r>
        <w:t></w:t>
      </w:r>
      <w:r>
        <w:rPr>
          <w:rFonts w:hint="eastAsia"/>
        </w:rPr>
        <w:t>комплексные</w:t>
      </w:r>
      <w:r>
        <w:t></w:t>
      </w:r>
      <w:r>
        <w:rPr>
          <w:rFonts w:hint="eastAsia"/>
        </w:rPr>
        <w:t>медицинские</w:t>
      </w:r>
      <w:r>
        <w:t></w:t>
      </w:r>
      <w:r>
        <w:rPr>
          <w:rFonts w:hint="eastAsia"/>
        </w:rPr>
        <w:t>услуги</w:t>
      </w:r>
      <w:r>
        <w:t></w:t>
      </w:r>
      <w:r>
        <w:t></w:t>
      </w:r>
      <w:r>
        <w:t></w:t>
      </w:r>
      <w:r>
        <w:t></w:t>
      </w:r>
      <w:r>
        <w:t></w:t>
      </w:r>
      <w:r>
        <w:t></w:t>
      </w:r>
      <w:r>
        <w:t></w:t>
      </w:r>
      <w:r>
        <w:t></w:t>
      </w:r>
      <w:r>
        <w:t></w:t>
      </w:r>
      <w:r>
        <w:rPr>
          <w:rFonts w:hint="eastAsia"/>
        </w:rPr>
        <w:t>ОСТ</w:t>
      </w:r>
      <w:r>
        <w:t></w:t>
      </w:r>
      <w:r>
        <w:t></w:t>
      </w:r>
      <w:r>
        <w:t></w:t>
      </w:r>
      <w:r>
        <w:t></w:t>
      </w:r>
      <w:r>
        <w:t></w:t>
      </w:r>
      <w:r>
        <w:t></w:t>
      </w:r>
      <w:r>
        <w:t></w:t>
      </w:r>
      <w:r>
        <w:t></w:t>
      </w:r>
      <w:r>
        <w:t></w:t>
      </w:r>
      <w:r>
        <w:t></w:t>
      </w:r>
      <w:r>
        <w:t></w:t>
      </w:r>
      <w:r>
        <w:t></w:t>
      </w:r>
      <w:r>
        <w:t></w:t>
      </w:r>
      <w:r>
        <w:t></w:t>
      </w:r>
      <w:r>
        <w:t></w:t>
      </w:r>
      <w:r>
        <w:t></w:t>
      </w:r>
      <w:r>
        <w:t></w:t>
      </w:r>
      <w:r>
        <w:t></w:t>
      </w:r>
      <w:r>
        <w:t></w:t>
      </w:r>
    </w:p>
    <w:p w:rsidR="00F062DE" w:rsidRDefault="00F062DE" w:rsidP="00F062DE">
      <w:r>
        <w:t></w:t>
      </w:r>
      <w:r>
        <w:t></w:t>
      </w:r>
      <w:r>
        <w:t></w:t>
      </w:r>
      <w:r>
        <w:t></w:t>
      </w:r>
      <w:r>
        <w:t></w:t>
      </w:r>
      <w:r>
        <w:rPr>
          <w:rFonts w:hint="eastAsia"/>
        </w:rPr>
        <w:t>Приказ</w:t>
      </w:r>
      <w:r>
        <w:t></w:t>
      </w:r>
      <w:r>
        <w:rPr>
          <w:rFonts w:hint="eastAsia"/>
        </w:rPr>
        <w:t>Министерства</w:t>
      </w:r>
      <w:r>
        <w:t></w:t>
      </w:r>
      <w:r>
        <w:rPr>
          <w:rFonts w:hint="eastAsia"/>
        </w:rPr>
        <w:t>здравоохранения</w:t>
      </w:r>
      <w:r>
        <w:t></w:t>
      </w:r>
      <w:r>
        <w:rPr>
          <w:rFonts w:hint="eastAsia"/>
        </w:rPr>
        <w:t>Российской</w:t>
      </w:r>
      <w:r>
        <w:t></w:t>
      </w:r>
      <w:r>
        <w:rPr>
          <w:rFonts w:hint="eastAsia"/>
        </w:rPr>
        <w:t>Федерации</w:t>
      </w:r>
      <w:r>
        <w:t></w:t>
      </w:r>
      <w:r>
        <w:t></w:t>
      </w:r>
      <w:r>
        <w:rPr>
          <w:rFonts w:hint="eastAsia"/>
        </w:rPr>
        <w:t>от</w:t>
      </w:r>
      <w:r>
        <w:t></w:t>
      </w:r>
      <w:r>
        <w:t></w:t>
      </w:r>
      <w:r>
        <w:t></w:t>
      </w:r>
      <w:r>
        <w:rPr>
          <w:rFonts w:hint="eastAsia"/>
        </w:rPr>
        <w:t>марта</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rPr>
          <w:rFonts w:hint="eastAsia"/>
        </w:rPr>
        <w:t>О</w:t>
      </w:r>
      <w:r>
        <w:t></w:t>
      </w:r>
      <w:r>
        <w:rPr>
          <w:rFonts w:hint="eastAsia"/>
        </w:rPr>
        <w:t>создании</w:t>
      </w:r>
      <w:r>
        <w:t></w:t>
      </w:r>
      <w:r>
        <w:rPr>
          <w:rFonts w:hint="eastAsia"/>
        </w:rPr>
        <w:t>единой</w:t>
      </w:r>
      <w:r>
        <w:t></w:t>
      </w:r>
      <w:r>
        <w:rPr>
          <w:rFonts w:hint="eastAsia"/>
        </w:rPr>
        <w:t>системы</w:t>
      </w:r>
      <w:r>
        <w:t></w:t>
      </w:r>
      <w:r>
        <w:rPr>
          <w:rFonts w:hint="eastAsia"/>
        </w:rPr>
        <w:t>информатизации</w:t>
      </w:r>
      <w:r>
        <w:t></w:t>
      </w:r>
      <w:r>
        <w:rPr>
          <w:rFonts w:hint="eastAsia"/>
        </w:rPr>
        <w:t>в</w:t>
      </w:r>
      <w:r>
        <w:t></w:t>
      </w:r>
      <w:r>
        <w:rPr>
          <w:rFonts w:hint="eastAsia"/>
        </w:rPr>
        <w:t>здравоохранении</w:t>
      </w:r>
      <w:r>
        <w:t></w:t>
      </w:r>
      <w:r>
        <w:t></w:t>
      </w:r>
      <w:r>
        <w:t></w:t>
      </w:r>
      <w:r>
        <w:t></w:t>
      </w:r>
      <w:r>
        <w:t></w:t>
      </w:r>
      <w:r>
        <w:t></w:t>
      </w:r>
      <w:r>
        <w:t></w:t>
      </w:r>
      <w:r>
        <w:t></w:t>
      </w:r>
      <w:r>
        <w:t></w:t>
      </w:r>
      <w:r>
        <w:t></w:t>
      </w:r>
      <w:r>
        <w:rPr>
          <w:rFonts w:hint="eastAsia"/>
        </w:rPr>
        <w:t>Здравоохранение</w:t>
      </w:r>
      <w:r>
        <w:t></w:t>
      </w:r>
      <w:r>
        <w:t></w:t>
      </w:r>
      <w:r>
        <w:rPr>
          <w:rFonts w:hint="eastAsia"/>
        </w:rPr>
        <w:t>№</w:t>
      </w:r>
      <w:r>
        <w:t></w:t>
      </w:r>
      <w:r>
        <w:t></w:t>
      </w:r>
      <w:r>
        <w:t></w:t>
      </w:r>
      <w:r>
        <w:t></w:t>
      </w:r>
      <w:r>
        <w:t></w:t>
      </w:r>
      <w:r>
        <w:t></w:t>
      </w:r>
      <w:r>
        <w:t></w:t>
      </w:r>
      <w:r>
        <w:t></w:t>
      </w:r>
      <w:r>
        <w:t></w:t>
      </w:r>
    </w:p>
    <w:p w:rsidR="00F062DE" w:rsidRDefault="00F062DE" w:rsidP="00F062DE">
      <w:r>
        <w:t></w:t>
      </w:r>
      <w:r>
        <w:t></w:t>
      </w:r>
      <w:r>
        <w:t></w:t>
      </w:r>
      <w:r>
        <w:t></w:t>
      </w:r>
      <w:r>
        <w:t></w:t>
      </w:r>
      <w:r>
        <w:rPr>
          <w:rFonts w:hint="eastAsia"/>
        </w:rPr>
        <w:t>Приказ</w:t>
      </w:r>
      <w:r>
        <w:t></w:t>
      </w:r>
      <w:r>
        <w:rPr>
          <w:rFonts w:hint="eastAsia"/>
        </w:rPr>
        <w:t>Министерства</w:t>
      </w:r>
      <w:r>
        <w:t></w:t>
      </w:r>
      <w:r>
        <w:rPr>
          <w:rFonts w:hint="eastAsia"/>
        </w:rPr>
        <w:t>здравоохранения</w:t>
      </w:r>
      <w:r>
        <w:t></w:t>
      </w:r>
      <w:r>
        <w:rPr>
          <w:rFonts w:hint="eastAsia"/>
        </w:rPr>
        <w:t>и</w:t>
      </w:r>
      <w:r>
        <w:t></w:t>
      </w:r>
      <w:r>
        <w:rPr>
          <w:rFonts w:hint="eastAsia"/>
        </w:rPr>
        <w:t>социального</w:t>
      </w:r>
      <w:r>
        <w:t></w:t>
      </w:r>
      <w:r>
        <w:rPr>
          <w:rFonts w:hint="eastAsia"/>
        </w:rPr>
        <w:t>развития</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мая</w:t>
      </w:r>
      <w:r>
        <w:t></w:t>
      </w:r>
      <w:r>
        <w:t></w:t>
      </w:r>
      <w:r>
        <w:t></w:t>
      </w:r>
      <w:r>
        <w:t></w:t>
      </w:r>
      <w:r>
        <w:t></w:t>
      </w:r>
      <w:r>
        <w:t></w:t>
      </w:r>
      <w:r>
        <w:rPr>
          <w:rFonts w:hint="eastAsia"/>
        </w:rPr>
        <w:t>г</w:t>
      </w:r>
      <w:r>
        <w:t></w:t>
      </w:r>
      <w:r>
        <w:t></w:t>
      </w:r>
      <w:r>
        <w:rPr>
          <w:rFonts w:hint="eastAsia"/>
        </w:rPr>
        <w:t>№</w:t>
      </w:r>
      <w:r>
        <w:t></w:t>
      </w:r>
      <w:r>
        <w:t></w:t>
      </w:r>
      <w:r>
        <w:t></w:t>
      </w:r>
      <w:r>
        <w:t></w:t>
      </w:r>
      <w:r>
        <w:t></w:t>
      </w:r>
      <w:r>
        <w:t></w:t>
      </w:r>
      <w:r>
        <w:t></w:t>
      </w:r>
      <w:r>
        <w:t></w:t>
      </w:r>
      <w:r>
        <w:t></w:t>
      </w:r>
      <w:r>
        <w:t></w:t>
      </w:r>
      <w:r>
        <w:t></w:t>
      </w:r>
      <w:r>
        <w:rPr>
          <w:rFonts w:hint="eastAsia"/>
        </w:rPr>
        <w:t>Об</w:t>
      </w:r>
      <w:r>
        <w:t></w:t>
      </w:r>
      <w:r>
        <w:rPr>
          <w:rFonts w:hint="eastAsia"/>
        </w:rPr>
        <w:t>утверждении</w:t>
      </w:r>
      <w:r>
        <w:t></w:t>
      </w:r>
      <w:r>
        <w:rPr>
          <w:rFonts w:hint="eastAsia"/>
        </w:rPr>
        <w:t>структуры</w:t>
      </w:r>
      <w:r>
        <w:t></w:t>
      </w:r>
      <w:r>
        <w:rPr>
          <w:rFonts w:hint="eastAsia"/>
        </w:rPr>
        <w:t>Министерства</w:t>
      </w:r>
      <w:r>
        <w:t></w:t>
      </w:r>
      <w:r>
        <w:rPr>
          <w:rFonts w:hint="eastAsia"/>
        </w:rPr>
        <w:t>здравоохранения</w:t>
      </w:r>
      <w:r>
        <w:t></w:t>
      </w:r>
      <w:r>
        <w:rPr>
          <w:rFonts w:hint="eastAsia"/>
        </w:rPr>
        <w:t>и</w:t>
      </w:r>
      <w:r>
        <w:t></w:t>
      </w:r>
      <w:r>
        <w:rPr>
          <w:rFonts w:hint="eastAsia"/>
        </w:rPr>
        <w:t>социального</w:t>
      </w:r>
      <w:r>
        <w:t></w:t>
      </w:r>
      <w:r>
        <w:rPr>
          <w:rFonts w:hint="eastAsia"/>
        </w:rPr>
        <w:t>развития</w:t>
      </w:r>
      <w:r>
        <w:t></w:t>
      </w:r>
      <w:r>
        <w:rPr>
          <w:rFonts w:hint="eastAsia"/>
        </w:rPr>
        <w:t>Российской</w:t>
      </w:r>
      <w:r>
        <w:t></w:t>
      </w:r>
      <w:r>
        <w:rPr>
          <w:rFonts w:hint="eastAsia"/>
        </w:rPr>
        <w:t>Федерации</w:t>
      </w:r>
      <w:r>
        <w:t></w:t>
      </w:r>
      <w:r>
        <w:t></w:t>
      </w:r>
      <w:r>
        <w:t></w:t>
      </w:r>
      <w:r>
        <w:t></w:t>
      </w:r>
      <w:r>
        <w:t></w:t>
      </w:r>
      <w:r>
        <w:t></w:t>
      </w:r>
      <w:r>
        <w:t></w:t>
      </w:r>
      <w:r>
        <w:t></w:t>
      </w:r>
    </w:p>
    <w:p w:rsidR="00F062DE" w:rsidRDefault="00F062DE" w:rsidP="00F062DE">
      <w:r>
        <w:t></w:t>
      </w:r>
      <w:r>
        <w:t></w:t>
      </w:r>
      <w:r>
        <w:t></w:t>
      </w:r>
      <w:r>
        <w:t></w:t>
      </w:r>
      <w:r>
        <w:t></w:t>
      </w:r>
      <w:r>
        <w:rPr>
          <w:rFonts w:hint="eastAsia"/>
        </w:rPr>
        <w:t>Приказ</w:t>
      </w:r>
      <w:r>
        <w:t></w:t>
      </w:r>
      <w:r>
        <w:rPr>
          <w:rFonts w:hint="eastAsia"/>
        </w:rPr>
        <w:t>Министерства</w:t>
      </w:r>
      <w:r>
        <w:t></w:t>
      </w:r>
      <w:r>
        <w:rPr>
          <w:rFonts w:hint="eastAsia"/>
        </w:rPr>
        <w:t>здравоохранения</w:t>
      </w:r>
      <w:r>
        <w:t></w:t>
      </w:r>
      <w:r>
        <w:rPr>
          <w:rFonts w:hint="eastAsia"/>
        </w:rPr>
        <w:t>и</w:t>
      </w:r>
      <w:r>
        <w:t></w:t>
      </w:r>
      <w:r>
        <w:rPr>
          <w:rFonts w:hint="eastAsia"/>
        </w:rPr>
        <w:t>социального</w:t>
      </w:r>
      <w:r>
        <w:t></w:t>
      </w:r>
      <w:r>
        <w:rPr>
          <w:rFonts w:hint="eastAsia"/>
        </w:rPr>
        <w:t>развития</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октября</w:t>
      </w:r>
      <w:r>
        <w:t></w:t>
      </w:r>
      <w:r>
        <w:t></w:t>
      </w:r>
      <w:r>
        <w:t></w:t>
      </w:r>
      <w:r>
        <w:t></w:t>
      </w:r>
      <w:r>
        <w:t></w:t>
      </w:r>
      <w:r>
        <w:t></w:t>
      </w:r>
      <w:r>
        <w:rPr>
          <w:rFonts w:hint="eastAsia"/>
        </w:rPr>
        <w:t>г</w:t>
      </w:r>
      <w:r>
        <w:t></w:t>
      </w:r>
      <w:r>
        <w:t></w:t>
      </w:r>
      <w:r>
        <w:rPr>
          <w:rFonts w:hint="eastAsia"/>
        </w:rPr>
        <w:t>№</w:t>
      </w:r>
      <w:r>
        <w:t></w:t>
      </w:r>
      <w:r>
        <w:t></w:t>
      </w:r>
      <w:r>
        <w:t></w:t>
      </w:r>
      <w:r>
        <w:t></w:t>
      </w:r>
      <w:r>
        <w:t></w:t>
      </w:r>
      <w:r>
        <w:t></w:t>
      </w:r>
      <w:r>
        <w:t></w:t>
      </w:r>
      <w:r>
        <w:t></w:t>
      </w:r>
      <w:r>
        <w:t></w:t>
      </w:r>
      <w:r>
        <w:t></w:t>
      </w:r>
      <w:r>
        <w:t></w:t>
      </w:r>
      <w:r>
        <w:t></w:t>
      </w:r>
      <w:r>
        <w:rPr>
          <w:rFonts w:hint="eastAsia"/>
        </w:rPr>
        <w:t>Об</w:t>
      </w:r>
      <w:r>
        <w:t></w:t>
      </w:r>
      <w:r>
        <w:rPr>
          <w:rFonts w:hint="eastAsia"/>
        </w:rPr>
        <w:t>утверждении</w:t>
      </w:r>
      <w:r>
        <w:t></w:t>
      </w:r>
      <w:r>
        <w:t></w:t>
      </w:r>
      <w:r>
        <w:t></w:t>
      </w:r>
      <w:r>
        <w:rPr>
          <w:rFonts w:hint="eastAsia"/>
        </w:rPr>
        <w:t>принципов</w:t>
      </w:r>
      <w:r>
        <w:t></w:t>
      </w:r>
      <w:r>
        <w:rPr>
          <w:rFonts w:hint="eastAsia"/>
        </w:rPr>
        <w:t>создания</w:t>
      </w:r>
      <w:r>
        <w:t></w:t>
      </w:r>
      <w:r>
        <w:rPr>
          <w:rFonts w:hint="eastAsia"/>
        </w:rPr>
        <w:t>единой</w:t>
      </w:r>
      <w:r>
        <w:t></w:t>
      </w:r>
      <w:r>
        <w:rPr>
          <w:rFonts w:hint="eastAsia"/>
        </w:rPr>
        <w:t>информационной</w:t>
      </w:r>
      <w:r>
        <w:t></w:t>
      </w:r>
      <w:r>
        <w:rPr>
          <w:rFonts w:hint="eastAsia"/>
        </w:rPr>
        <w:t>системы</w:t>
      </w:r>
      <w:r>
        <w:t></w:t>
      </w:r>
      <w:r>
        <w:rPr>
          <w:rFonts w:hint="eastAsia"/>
        </w:rPr>
        <w:t>в</w:t>
      </w:r>
      <w:r>
        <w:t></w:t>
      </w:r>
      <w:r>
        <w:rPr>
          <w:rFonts w:hint="eastAsia"/>
        </w:rPr>
        <w:t>сфере</w:t>
      </w:r>
      <w:r>
        <w:t></w:t>
      </w:r>
      <w:r>
        <w:rPr>
          <w:rFonts w:hint="eastAsia"/>
        </w:rPr>
        <w:t>здравоохранения</w:t>
      </w:r>
      <w:r>
        <w:t></w:t>
      </w:r>
      <w:r>
        <w:rPr>
          <w:rFonts w:hint="eastAsia"/>
        </w:rPr>
        <w:t>и</w:t>
      </w:r>
      <w:r>
        <w:t></w:t>
      </w:r>
      <w:r>
        <w:rPr>
          <w:rFonts w:hint="eastAsia"/>
        </w:rPr>
        <w:t>социального</w:t>
      </w:r>
      <w:r>
        <w:t></w:t>
      </w:r>
      <w:r>
        <w:rPr>
          <w:rFonts w:hint="eastAsia"/>
        </w:rPr>
        <w:t>развития</w:t>
      </w:r>
      <w:r>
        <w:t></w:t>
      </w:r>
      <w:r>
        <w:t></w:t>
      </w:r>
      <w:r>
        <w:rPr>
          <w:rFonts w:hint="eastAsia"/>
        </w:rPr>
        <w:t>ЕИС</w:t>
      </w:r>
      <w:r>
        <w:t></w:t>
      </w:r>
      <w:r>
        <w:t></w:t>
      </w:r>
      <w:r>
        <w:t></w:t>
      </w:r>
      <w:r>
        <w:t></w:t>
      </w:r>
      <w:r>
        <w:t></w:t>
      </w:r>
      <w:r>
        <w:t></w:t>
      </w:r>
      <w:r>
        <w:t></w:t>
      </w:r>
      <w:r>
        <w:t></w:t>
      </w:r>
      <w:r>
        <w:t></w:t>
      </w:r>
    </w:p>
    <w:p w:rsidR="00F062DE" w:rsidRDefault="00F062DE" w:rsidP="00F062DE">
      <w:r>
        <w:t></w:t>
      </w:r>
      <w:r>
        <w:t></w:t>
      </w:r>
      <w:r>
        <w:t></w:t>
      </w:r>
      <w:r>
        <w:t></w:t>
      </w:r>
      <w:r>
        <w:t></w:t>
      </w:r>
      <w:r>
        <w:rPr>
          <w:rFonts w:hint="eastAsia"/>
        </w:rPr>
        <w:t>Приказ</w:t>
      </w:r>
      <w:r>
        <w:t></w:t>
      </w:r>
      <w:r>
        <w:rPr>
          <w:rFonts w:hint="eastAsia"/>
        </w:rPr>
        <w:t>Роспотребнадзора</w:t>
      </w:r>
      <w:r>
        <w:t></w:t>
      </w:r>
      <w:r>
        <w:rPr>
          <w:rFonts w:hint="eastAsia"/>
        </w:rPr>
        <w:t>от</w:t>
      </w:r>
      <w:r>
        <w:t></w:t>
      </w:r>
      <w:r>
        <w:t></w:t>
      </w:r>
      <w:r>
        <w:t></w:t>
      </w:r>
      <w:r>
        <w:t></w:t>
      </w:r>
      <w:r>
        <w:t></w:t>
      </w:r>
      <w:r>
        <w:rPr>
          <w:rFonts w:hint="eastAsia"/>
        </w:rPr>
        <w:t>ноября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rPr>
          <w:rFonts w:hint="eastAsia"/>
        </w:rPr>
        <w:t>О</w:t>
      </w:r>
      <w:r>
        <w:t></w:t>
      </w:r>
      <w:r>
        <w:rPr>
          <w:rFonts w:hint="eastAsia"/>
        </w:rPr>
        <w:t>структуре</w:t>
      </w:r>
      <w:r>
        <w:t></w:t>
      </w:r>
      <w:r>
        <w:rPr>
          <w:rFonts w:hint="eastAsia"/>
        </w:rPr>
        <w:t>центрального</w:t>
      </w:r>
      <w:r>
        <w:t></w:t>
      </w:r>
      <w:r>
        <w:t></w:t>
      </w:r>
      <w:r>
        <w:rPr>
          <w:rFonts w:hint="eastAsia"/>
        </w:rPr>
        <w:t>аппарата</w:t>
      </w:r>
      <w:r>
        <w:t></w:t>
      </w:r>
      <w:r>
        <w:rPr>
          <w:rFonts w:hint="eastAsia"/>
        </w:rPr>
        <w:t>Федеральной</w:t>
      </w:r>
      <w:r>
        <w:t></w:t>
      </w:r>
      <w:r>
        <w:rPr>
          <w:rFonts w:hint="eastAsia"/>
        </w:rPr>
        <w:t>службы</w:t>
      </w:r>
      <w:r>
        <w:t></w:t>
      </w:r>
      <w:r>
        <w:rPr>
          <w:rFonts w:hint="eastAsia"/>
        </w:rPr>
        <w:t>по</w:t>
      </w:r>
      <w:r>
        <w:t></w:t>
      </w:r>
      <w:r>
        <w:t></w:t>
      </w:r>
      <w:r>
        <w:t></w:t>
      </w:r>
      <w:r>
        <w:t></w:t>
      </w:r>
      <w:r>
        <w:t></w:t>
      </w:r>
      <w:r>
        <w:t></w:t>
      </w:r>
      <w:r>
        <w:rPr>
          <w:rFonts w:hint="eastAsia"/>
        </w:rPr>
        <w:t>надзору</w:t>
      </w:r>
      <w:r>
        <w:t></w:t>
      </w:r>
      <w:r>
        <w:rPr>
          <w:rFonts w:hint="eastAsia"/>
        </w:rPr>
        <w:t>в</w:t>
      </w:r>
      <w:r>
        <w:t></w:t>
      </w:r>
      <w:r>
        <w:t></w:t>
      </w:r>
      <w:r>
        <w:rPr>
          <w:rFonts w:hint="eastAsia"/>
        </w:rPr>
        <w:t>сфере</w:t>
      </w:r>
      <w:r>
        <w:t></w:t>
      </w:r>
      <w:r>
        <w:rPr>
          <w:rFonts w:hint="eastAsia"/>
        </w:rPr>
        <w:t>защиты</w:t>
      </w:r>
      <w:r>
        <w:t></w:t>
      </w:r>
      <w:r>
        <w:rPr>
          <w:rFonts w:hint="eastAsia"/>
        </w:rPr>
        <w:t>прав</w:t>
      </w:r>
      <w:r>
        <w:t></w:t>
      </w:r>
      <w:r>
        <w:rPr>
          <w:rFonts w:hint="eastAsia"/>
        </w:rPr>
        <w:t>потребителей</w:t>
      </w:r>
      <w:r>
        <w:t></w:t>
      </w:r>
      <w:r>
        <w:t></w:t>
      </w:r>
      <w:r>
        <w:t></w:t>
      </w:r>
      <w:r>
        <w:t></w:t>
      </w:r>
      <w:r>
        <w:t></w:t>
      </w:r>
      <w:r>
        <w:t></w:t>
      </w:r>
      <w:r>
        <w:t></w:t>
      </w:r>
      <w:r>
        <w:t></w:t>
      </w:r>
      <w:r>
        <w:t></w:t>
      </w:r>
      <w:r>
        <w:rPr>
          <w:rFonts w:hint="eastAsia"/>
        </w:rPr>
        <w:t>благополучия</w:t>
      </w:r>
      <w:r>
        <w:t></w:t>
      </w:r>
      <w:r>
        <w:rPr>
          <w:rFonts w:hint="eastAsia"/>
        </w:rPr>
        <w:t>человека</w:t>
      </w:r>
      <w:r>
        <w:t></w:t>
      </w:r>
      <w:r>
        <w:t></w:t>
      </w:r>
      <w:r>
        <w:t></w:t>
      </w:r>
      <w:r>
        <w:t></w:t>
      </w:r>
      <w:r>
        <w:t></w:t>
      </w:r>
      <w:r>
        <w:t></w:t>
      </w:r>
      <w:r>
        <w:t></w:t>
      </w:r>
      <w:r>
        <w:t></w:t>
      </w:r>
    </w:p>
    <w:p w:rsidR="00F062DE" w:rsidRDefault="00F062DE" w:rsidP="00F062DE">
      <w:r>
        <w:t></w:t>
      </w:r>
      <w:r>
        <w:t></w:t>
      </w:r>
      <w:r>
        <w:t></w:t>
      </w:r>
      <w:r>
        <w:t></w:t>
      </w:r>
      <w:r>
        <w:t></w:t>
      </w:r>
      <w:r>
        <w:rPr>
          <w:rFonts w:hint="eastAsia"/>
        </w:rPr>
        <w:t>Закон</w:t>
      </w:r>
      <w:r>
        <w:t></w:t>
      </w:r>
      <w:r>
        <w:rPr>
          <w:rFonts w:hint="eastAsia"/>
        </w:rPr>
        <w:t>Краснодарского</w:t>
      </w:r>
      <w:r>
        <w:t></w:t>
      </w:r>
      <w:r>
        <w:rPr>
          <w:rFonts w:hint="eastAsia"/>
        </w:rPr>
        <w:t>края</w:t>
      </w:r>
      <w:r>
        <w:t></w:t>
      </w:r>
      <w:r>
        <w:rPr>
          <w:rFonts w:hint="eastAsia"/>
        </w:rPr>
        <w:t>от</w:t>
      </w:r>
      <w:r>
        <w:t></w:t>
      </w:r>
      <w:r>
        <w:t></w:t>
      </w:r>
      <w:r>
        <w:t></w:t>
      </w:r>
      <w:r>
        <w:t></w:t>
      </w:r>
      <w:r>
        <w:rPr>
          <w:rFonts w:hint="eastAsia"/>
        </w:rPr>
        <w:t>декабря</w:t>
      </w:r>
      <w:r>
        <w:t></w:t>
      </w:r>
      <w:r>
        <w:t></w:t>
      </w:r>
      <w:r>
        <w:t></w:t>
      </w:r>
      <w:r>
        <w:t></w:t>
      </w:r>
      <w:r>
        <w:t></w:t>
      </w:r>
      <w:r>
        <w:t></w:t>
      </w:r>
      <w:r>
        <w:rPr>
          <w:rFonts w:hint="eastAsia"/>
        </w:rPr>
        <w:t>года</w:t>
      </w:r>
      <w:r>
        <w:t></w:t>
      </w:r>
      <w:r>
        <w:rPr>
          <w:rFonts w:hint="eastAsia"/>
        </w:rPr>
        <w:t>№</w:t>
      </w:r>
      <w:r>
        <w:t></w:t>
      </w:r>
      <w:r>
        <w:t></w:t>
      </w:r>
      <w:r>
        <w:t></w:t>
      </w:r>
      <w:r>
        <w:t></w:t>
      </w:r>
      <w:r>
        <w:rPr>
          <w:rFonts w:hint="eastAsia"/>
        </w:rPr>
        <w:t>КЗ</w:t>
      </w:r>
      <w:r>
        <w:t></w:t>
      </w:r>
      <w:r>
        <w:t></w:t>
      </w:r>
      <w:r>
        <w:t></w:t>
      </w:r>
      <w:r>
        <w:t></w:t>
      </w:r>
      <w:r>
        <w:t></w:t>
      </w:r>
      <w:r>
        <w:t></w:t>
      </w:r>
      <w:r>
        <w:t></w:t>
      </w:r>
      <w:r>
        <w:t></w:t>
      </w:r>
      <w:r>
        <w:rPr>
          <w:rFonts w:hint="eastAsia"/>
        </w:rPr>
        <w:t>О</w:t>
      </w:r>
      <w:r>
        <w:t></w:t>
      </w:r>
      <w:r>
        <w:rPr>
          <w:rFonts w:hint="eastAsia"/>
        </w:rPr>
        <w:t>медицинском</w:t>
      </w:r>
      <w:r>
        <w:t></w:t>
      </w:r>
      <w:r>
        <w:rPr>
          <w:rFonts w:hint="eastAsia"/>
        </w:rPr>
        <w:t>обслуживании</w:t>
      </w:r>
      <w:r>
        <w:t></w:t>
      </w:r>
      <w:r>
        <w:rPr>
          <w:rFonts w:hint="eastAsia"/>
        </w:rPr>
        <w:t>государственного</w:t>
      </w:r>
      <w:r>
        <w:t></w:t>
      </w:r>
      <w:r>
        <w:rPr>
          <w:rFonts w:hint="eastAsia"/>
        </w:rPr>
        <w:t>служащего</w:t>
      </w:r>
      <w:r>
        <w:t></w:t>
      </w:r>
      <w:r>
        <w:rPr>
          <w:rFonts w:hint="eastAsia"/>
        </w:rPr>
        <w:t>Краснодарского</w:t>
      </w:r>
      <w:r>
        <w:t></w:t>
      </w:r>
      <w:r>
        <w:rPr>
          <w:rFonts w:hint="eastAsia"/>
        </w:rPr>
        <w:t>края</w:t>
      </w:r>
      <w:r>
        <w:t></w:t>
      </w:r>
      <w:r>
        <w:t></w:t>
      </w:r>
      <w:r>
        <w:t></w:t>
      </w:r>
      <w:r>
        <w:t></w:t>
      </w:r>
      <w:r>
        <w:t></w:t>
      </w:r>
      <w:r>
        <w:t></w:t>
      </w:r>
      <w:r>
        <w:t></w:t>
      </w:r>
      <w:r>
        <w:t></w:t>
      </w:r>
    </w:p>
    <w:p w:rsidR="00F062DE" w:rsidRDefault="00F062DE" w:rsidP="00F062DE">
      <w:r>
        <w:t></w:t>
      </w:r>
      <w:r>
        <w:t></w:t>
      </w:r>
      <w:r>
        <w:t></w:t>
      </w:r>
      <w:r>
        <w:t></w:t>
      </w:r>
      <w:r>
        <w:t></w:t>
      </w:r>
      <w:r>
        <w:rPr>
          <w:rFonts w:hint="eastAsia"/>
        </w:rPr>
        <w:t>Закон</w:t>
      </w:r>
      <w:r>
        <w:t></w:t>
      </w:r>
      <w:r>
        <w:rPr>
          <w:rFonts w:hint="eastAsia"/>
        </w:rPr>
        <w:t>Хабаровского</w:t>
      </w:r>
      <w:r>
        <w:t></w:t>
      </w:r>
      <w:r>
        <w:rPr>
          <w:rFonts w:hint="eastAsia"/>
        </w:rPr>
        <w:t>края</w:t>
      </w:r>
      <w:r>
        <w:t></w:t>
      </w:r>
      <w:r>
        <w:rPr>
          <w:rFonts w:hint="eastAsia"/>
        </w:rPr>
        <w:t>от</w:t>
      </w:r>
      <w:r>
        <w:t></w:t>
      </w:r>
      <w:r>
        <w:t></w:t>
      </w:r>
      <w:r>
        <w:t></w:t>
      </w:r>
      <w:r>
        <w:t></w:t>
      </w:r>
      <w:r>
        <w:rPr>
          <w:rFonts w:hint="eastAsia"/>
        </w:rPr>
        <w:t>июля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rPr>
          <w:rFonts w:hint="eastAsia"/>
        </w:rPr>
        <w:t>Об</w:t>
      </w:r>
      <w:r>
        <w:t></w:t>
      </w:r>
      <w:r>
        <w:rPr>
          <w:rFonts w:hint="eastAsia"/>
        </w:rPr>
        <w:t>учреждениях</w:t>
      </w:r>
      <w:r>
        <w:t></w:t>
      </w:r>
      <w:r>
        <w:rPr>
          <w:rFonts w:hint="eastAsia"/>
        </w:rPr>
        <w:t>медико</w:t>
      </w:r>
      <w:r>
        <w:t></w:t>
      </w:r>
      <w:r>
        <w:rPr>
          <w:rFonts w:hint="eastAsia"/>
        </w:rPr>
        <w:t>социальной</w:t>
      </w:r>
      <w:r>
        <w:t></w:t>
      </w:r>
      <w:r>
        <w:rPr>
          <w:rFonts w:hint="eastAsia"/>
        </w:rPr>
        <w:t>помощи</w:t>
      </w:r>
      <w:r>
        <w:t></w:t>
      </w:r>
      <w:r>
        <w:t></w:t>
      </w:r>
      <w:r>
        <w:t></w:t>
      </w:r>
      <w:r>
        <w:t></w:t>
      </w:r>
      <w:r>
        <w:t></w:t>
      </w:r>
      <w:r>
        <w:t></w:t>
      </w:r>
      <w:r>
        <w:t></w:t>
      </w:r>
      <w:r>
        <w:t></w:t>
      </w:r>
      <w:r>
        <w:t></w:t>
      </w:r>
      <w:r>
        <w:t></w:t>
      </w:r>
      <w:r>
        <w:t></w:t>
      </w:r>
      <w:r>
        <w:rPr>
          <w:rFonts w:hint="eastAsia"/>
        </w:rPr>
        <w:t>Сборник</w:t>
      </w:r>
      <w:r>
        <w:t></w:t>
      </w:r>
      <w:r>
        <w:rPr>
          <w:rFonts w:hint="eastAsia"/>
        </w:rPr>
        <w:t>нормативных</w:t>
      </w:r>
      <w:r>
        <w:t></w:t>
      </w:r>
      <w:r>
        <w:rPr>
          <w:rFonts w:hint="eastAsia"/>
        </w:rPr>
        <w:t>актов</w:t>
      </w:r>
      <w:r>
        <w:t></w:t>
      </w:r>
      <w:r>
        <w:rPr>
          <w:rFonts w:hint="eastAsia"/>
        </w:rPr>
        <w:t>Хабаровской</w:t>
      </w:r>
      <w:r>
        <w:t></w:t>
      </w:r>
      <w:r>
        <w:rPr>
          <w:rFonts w:hint="eastAsia"/>
        </w:rPr>
        <w:t>краевой</w:t>
      </w:r>
      <w:r>
        <w:t></w:t>
      </w:r>
      <w:r>
        <w:rPr>
          <w:rFonts w:hint="eastAsia"/>
        </w:rPr>
        <w:t>Думы</w:t>
      </w:r>
      <w:r>
        <w:t></w:t>
      </w:r>
      <w:r>
        <w:t></w:t>
      </w:r>
      <w:r>
        <w:t></w:t>
      </w:r>
      <w:r>
        <w:t></w:t>
      </w:r>
      <w:r>
        <w:t></w:t>
      </w:r>
      <w:r>
        <w:t></w:t>
      </w:r>
      <w:r>
        <w:t></w:t>
      </w:r>
      <w:r>
        <w:t></w:t>
      </w:r>
      <w:r>
        <w:rPr>
          <w:rFonts w:hint="eastAsia"/>
        </w:rPr>
        <w:t>№</w:t>
      </w:r>
      <w:r>
        <w:t></w:t>
      </w:r>
      <w:r>
        <w:t></w:t>
      </w:r>
      <w:r>
        <w:t></w:t>
      </w:r>
      <w:r>
        <w:t></w:t>
      </w:r>
      <w:r>
        <w:rPr>
          <w:rFonts w:hint="eastAsia"/>
        </w:rPr>
        <w:t>Ч</w:t>
      </w:r>
      <w:r>
        <w:t></w:t>
      </w:r>
      <w:r>
        <w:t></w:t>
      </w:r>
      <w:r>
        <w:t></w:t>
      </w:r>
      <w:r>
        <w:t></w:t>
      </w:r>
    </w:p>
    <w:p w:rsidR="00F062DE" w:rsidRDefault="00F062DE" w:rsidP="00F062DE">
      <w:r>
        <w:t></w:t>
      </w:r>
      <w:r>
        <w:t></w:t>
      </w:r>
      <w:r>
        <w:t></w:t>
      </w:r>
      <w:r>
        <w:t></w:t>
      </w:r>
      <w:r>
        <w:t></w:t>
      </w:r>
      <w:r>
        <w:rPr>
          <w:rFonts w:hint="eastAsia"/>
        </w:rPr>
        <w:t>Закон</w:t>
      </w:r>
      <w:r>
        <w:t></w:t>
      </w:r>
      <w:r>
        <w:rPr>
          <w:rFonts w:hint="eastAsia"/>
        </w:rPr>
        <w:t>Республики</w:t>
      </w:r>
      <w:r>
        <w:t></w:t>
      </w:r>
      <w:r>
        <w:rPr>
          <w:rFonts w:hint="eastAsia"/>
        </w:rPr>
        <w:t>Карелия</w:t>
      </w:r>
      <w:r>
        <w:t></w:t>
      </w:r>
      <w:r>
        <w:rPr>
          <w:rFonts w:hint="eastAsia"/>
        </w:rPr>
        <w:t>от</w:t>
      </w:r>
      <w:r>
        <w:t></w:t>
      </w:r>
      <w:r>
        <w:t></w:t>
      </w:r>
      <w:r>
        <w:t></w:t>
      </w:r>
      <w:r>
        <w:t></w:t>
      </w:r>
      <w:r>
        <w:rPr>
          <w:rFonts w:hint="eastAsia"/>
        </w:rPr>
        <w:t>июля</w:t>
      </w:r>
      <w:r>
        <w:t></w:t>
      </w:r>
      <w:r>
        <w:t></w:t>
      </w:r>
      <w:r>
        <w:t></w:t>
      </w:r>
      <w:r>
        <w:t></w:t>
      </w:r>
      <w:r>
        <w:t></w:t>
      </w:r>
      <w:r>
        <w:t></w:t>
      </w:r>
      <w:r>
        <w:rPr>
          <w:rFonts w:hint="eastAsia"/>
        </w:rPr>
        <w:t>года</w:t>
      </w:r>
      <w:r>
        <w:t></w:t>
      </w:r>
      <w:r>
        <w:t></w:t>
      </w:r>
      <w:r>
        <w:t></w:t>
      </w:r>
      <w:r>
        <w:t></w:t>
      </w:r>
      <w:r>
        <w:t></w:t>
      </w:r>
      <w:r>
        <w:t></w:t>
      </w:r>
      <w:r>
        <w:t></w:t>
      </w:r>
      <w:r>
        <w:t></w:t>
      </w:r>
      <w:r>
        <w:rPr>
          <w:rFonts w:hint="eastAsia"/>
        </w:rPr>
        <w:t>Об</w:t>
      </w:r>
      <w:r>
        <w:t></w:t>
      </w:r>
      <w:r>
        <w:rPr>
          <w:rFonts w:hint="eastAsia"/>
        </w:rPr>
        <w:t>общей</w:t>
      </w:r>
      <w:r>
        <w:t></w:t>
      </w:r>
      <w:r>
        <w:rPr>
          <w:rFonts w:hint="eastAsia"/>
        </w:rPr>
        <w:t>врачебной</w:t>
      </w:r>
      <w:r>
        <w:t></w:t>
      </w:r>
      <w:r>
        <w:t></w:t>
      </w:r>
      <w:r>
        <w:rPr>
          <w:rFonts w:hint="eastAsia"/>
        </w:rPr>
        <w:t>семейной</w:t>
      </w:r>
      <w:r>
        <w:t></w:t>
      </w:r>
      <w:r>
        <w:t></w:t>
      </w:r>
      <w:r>
        <w:rPr>
          <w:rFonts w:hint="eastAsia"/>
        </w:rPr>
        <w:t>практике</w:t>
      </w:r>
      <w:r>
        <w:t></w:t>
      </w:r>
      <w:r>
        <w:rPr>
          <w:rFonts w:hint="eastAsia"/>
        </w:rPr>
        <w:t>в</w:t>
      </w:r>
      <w:r>
        <w:t></w:t>
      </w:r>
      <w:r>
        <w:rPr>
          <w:rFonts w:hint="eastAsia"/>
        </w:rPr>
        <w:t>Республике</w:t>
      </w:r>
      <w:r>
        <w:t></w:t>
      </w:r>
      <w:r>
        <w:rPr>
          <w:rFonts w:hint="eastAsia"/>
        </w:rPr>
        <w:t>Карелия</w:t>
      </w:r>
      <w:r>
        <w:t></w:t>
      </w:r>
      <w:r>
        <w:t></w:t>
      </w:r>
      <w:r>
        <w:t></w:t>
      </w:r>
      <w:r>
        <w:t></w:t>
      </w:r>
      <w:r>
        <w:t></w:t>
      </w:r>
      <w:r>
        <w:t></w:t>
      </w:r>
      <w:r>
        <w:t></w:t>
      </w:r>
      <w:r>
        <w:t></w:t>
      </w:r>
    </w:p>
    <w:p w:rsidR="00F062DE" w:rsidRDefault="00F062DE" w:rsidP="00F062DE">
      <w:r>
        <w:t></w:t>
      </w:r>
      <w:r>
        <w:t></w:t>
      </w:r>
      <w:r>
        <w:t></w:t>
      </w:r>
      <w:r>
        <w:t></w:t>
      </w:r>
      <w:r>
        <w:t></w:t>
      </w:r>
      <w:r>
        <w:rPr>
          <w:rFonts w:hint="eastAsia"/>
        </w:rPr>
        <w:t>Закона</w:t>
      </w:r>
      <w:r>
        <w:t></w:t>
      </w:r>
      <w:r>
        <w:rPr>
          <w:rFonts w:hint="eastAsia"/>
        </w:rPr>
        <w:t>Орловской</w:t>
      </w:r>
      <w:r>
        <w:t></w:t>
      </w:r>
      <w:r>
        <w:rPr>
          <w:rFonts w:hint="eastAsia"/>
        </w:rPr>
        <w:t>области</w:t>
      </w:r>
      <w:r>
        <w:t></w:t>
      </w:r>
      <w:r>
        <w:rPr>
          <w:rFonts w:hint="eastAsia"/>
        </w:rPr>
        <w:t>от</w:t>
      </w:r>
      <w:r>
        <w:t></w:t>
      </w:r>
      <w:r>
        <w:t></w:t>
      </w:r>
      <w:r>
        <w:t></w:t>
      </w:r>
      <w:r>
        <w:rPr>
          <w:rFonts w:hint="eastAsia"/>
        </w:rPr>
        <w:t>февраля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t></w:t>
      </w:r>
      <w:r>
        <w:t></w:t>
      </w:r>
      <w:r>
        <w:t></w:t>
      </w:r>
      <w:r>
        <w:t></w:t>
      </w:r>
      <w:r>
        <w:t></w:t>
      </w:r>
      <w:r>
        <w:rPr>
          <w:rFonts w:hint="eastAsia"/>
        </w:rPr>
        <w:t>Об</w:t>
      </w:r>
      <w:r>
        <w:t></w:t>
      </w:r>
      <w:r>
        <w:rPr>
          <w:rFonts w:hint="eastAsia"/>
        </w:rPr>
        <w:t>ответственности</w:t>
      </w:r>
      <w:r>
        <w:t></w:t>
      </w:r>
      <w:r>
        <w:rPr>
          <w:rFonts w:hint="eastAsia"/>
        </w:rPr>
        <w:t>заадминистративныеправонарушения</w:t>
      </w:r>
      <w:r>
        <w:t></w:t>
      </w:r>
      <w:r>
        <w:t></w:t>
      </w:r>
      <w:r>
        <w:t></w:t>
      </w:r>
      <w:r>
        <w:t></w:t>
      </w:r>
      <w:r>
        <w:t></w:t>
      </w:r>
      <w:r>
        <w:t></w:t>
      </w:r>
      <w:r>
        <w:t></w:t>
      </w:r>
      <w:r>
        <w:t></w:t>
      </w:r>
      <w:r>
        <w:t></w:t>
      </w:r>
      <w:r>
        <w:t></w:t>
      </w:r>
      <w:r>
        <w:t></w:t>
      </w:r>
      <w:r>
        <w:rPr>
          <w:rFonts w:hint="eastAsia"/>
        </w:rPr>
        <w:t>Орловская</w:t>
      </w:r>
      <w:r>
        <w:t></w:t>
      </w:r>
      <w:r>
        <w:rPr>
          <w:rFonts w:hint="eastAsia"/>
        </w:rPr>
        <w:t>правда</w:t>
      </w:r>
      <w:r>
        <w:t></w:t>
      </w:r>
      <w:r>
        <w:t></w:t>
      </w:r>
      <w:r>
        <w:t></w:t>
      </w:r>
      <w:r>
        <w:t></w:t>
      </w:r>
      <w:r>
        <w:t></w:t>
      </w:r>
      <w:r>
        <w:t></w:t>
      </w:r>
      <w:r>
        <w:t></w:t>
      </w:r>
      <w:r>
        <w:t></w:t>
      </w:r>
      <w:r>
        <w:t></w:t>
      </w:r>
      <w:r>
        <w:t></w:t>
      </w:r>
      <w:r>
        <w:rPr>
          <w:rFonts w:hint="eastAsia"/>
        </w:rPr>
        <w:t>февраля</w:t>
      </w:r>
      <w:r>
        <w:t></w:t>
      </w:r>
    </w:p>
    <w:p w:rsidR="00F062DE" w:rsidRDefault="00F062DE" w:rsidP="00F062DE">
      <w:r>
        <w:t></w:t>
      </w:r>
      <w:r>
        <w:t></w:t>
      </w:r>
      <w:r>
        <w:t></w:t>
      </w:r>
      <w:r>
        <w:t></w:t>
      </w:r>
      <w:r>
        <w:t></w:t>
      </w:r>
      <w:r>
        <w:rPr>
          <w:rFonts w:hint="eastAsia"/>
        </w:rPr>
        <w:t>Закон</w:t>
      </w:r>
      <w:r>
        <w:t></w:t>
      </w:r>
      <w:r>
        <w:rPr>
          <w:rFonts w:hint="eastAsia"/>
        </w:rPr>
        <w:t>Московской</w:t>
      </w:r>
      <w:r>
        <w:t></w:t>
      </w:r>
      <w:r>
        <w:rPr>
          <w:rFonts w:hint="eastAsia"/>
        </w:rPr>
        <w:t>области</w:t>
      </w:r>
      <w:r>
        <w:t></w:t>
      </w:r>
      <w:r>
        <w:rPr>
          <w:rFonts w:hint="eastAsia"/>
        </w:rPr>
        <w:t>от</w:t>
      </w:r>
      <w:r>
        <w:t></w:t>
      </w:r>
      <w:r>
        <w:t></w:t>
      </w:r>
      <w:r>
        <w:t></w:t>
      </w:r>
      <w:r>
        <w:t></w:t>
      </w:r>
      <w:r>
        <w:rPr>
          <w:rFonts w:hint="eastAsia"/>
        </w:rPr>
        <w:t>ноября</w:t>
      </w:r>
      <w:r>
        <w:t></w:t>
      </w:r>
      <w:r>
        <w:t></w:t>
      </w:r>
      <w:r>
        <w:t></w:t>
      </w:r>
      <w:r>
        <w:t></w:t>
      </w:r>
      <w:r>
        <w:t></w:t>
      </w:r>
      <w:r>
        <w:t></w:t>
      </w:r>
      <w:r>
        <w:rPr>
          <w:rFonts w:hint="eastAsia"/>
        </w:rPr>
        <w:t>года</w:t>
      </w:r>
      <w:r>
        <w:t></w:t>
      </w:r>
      <w:r>
        <w:rPr>
          <w:rFonts w:hint="eastAsia"/>
        </w:rPr>
        <w:t>№</w:t>
      </w:r>
      <w:r>
        <w:t></w:t>
      </w:r>
      <w:r>
        <w:t></w:t>
      </w:r>
      <w:r>
        <w:t></w:t>
      </w:r>
      <w:r>
        <w:t></w:t>
      </w:r>
      <w:r>
        <w:t></w:t>
      </w:r>
      <w:r>
        <w:t></w:t>
      </w:r>
      <w:r>
        <w:t></w:t>
      </w:r>
      <w:r>
        <w:t></w:t>
      </w:r>
      <w:r>
        <w:t></w:t>
      </w:r>
      <w:r>
        <w:t></w:t>
      </w:r>
      <w:r>
        <w:rPr>
          <w:rFonts w:hint="eastAsia"/>
        </w:rPr>
        <w:t>ОЗ</w:t>
      </w:r>
      <w:r>
        <w:t></w:t>
      </w:r>
      <w:r>
        <w:t></w:t>
      </w:r>
      <w:r>
        <w:t></w:t>
      </w:r>
      <w:r>
        <w:t></w:t>
      </w:r>
      <w:r>
        <w:t></w:t>
      </w:r>
      <w:r>
        <w:t></w:t>
      </w:r>
      <w:r>
        <w:t></w:t>
      </w:r>
      <w:r>
        <w:t></w:t>
      </w:r>
      <w:r>
        <w:rPr>
          <w:rFonts w:hint="eastAsia"/>
        </w:rPr>
        <w:t>О</w:t>
      </w:r>
      <w:r>
        <w:t></w:t>
      </w:r>
      <w:r>
        <w:rPr>
          <w:rFonts w:hint="eastAsia"/>
        </w:rPr>
        <w:t>здравоохранении</w:t>
      </w:r>
      <w:r>
        <w:t></w:t>
      </w:r>
      <w:r>
        <w:rPr>
          <w:rFonts w:hint="eastAsia"/>
        </w:rPr>
        <w:t>в</w:t>
      </w:r>
      <w:r>
        <w:t></w:t>
      </w:r>
      <w:r>
        <w:rPr>
          <w:rFonts w:hint="eastAsia"/>
        </w:rPr>
        <w:t>Московской</w:t>
      </w:r>
      <w:r>
        <w:t></w:t>
      </w:r>
      <w:r>
        <w:rPr>
          <w:rFonts w:hint="eastAsia"/>
        </w:rPr>
        <w:t>области</w:t>
      </w:r>
      <w:r>
        <w:t></w:t>
      </w:r>
      <w:r>
        <w:t></w:t>
      </w:r>
      <w:r>
        <w:t></w:t>
      </w:r>
      <w:r>
        <w:t></w:t>
      </w:r>
      <w:r>
        <w:t></w:t>
      </w:r>
      <w:r>
        <w:t></w:t>
      </w:r>
      <w:r>
        <w:t></w:t>
      </w:r>
      <w:r>
        <w:t></w:t>
      </w:r>
      <w:r>
        <w:t></w:t>
      </w:r>
      <w:r>
        <w:rPr>
          <w:rFonts w:hint="eastAsia"/>
        </w:rPr>
        <w:t>в</w:t>
      </w:r>
      <w:r>
        <w:t></w:t>
      </w:r>
      <w:r>
        <w:rPr>
          <w:rFonts w:hint="eastAsia"/>
        </w:rPr>
        <w:t>ред</w:t>
      </w:r>
      <w:r>
        <w:t></w:t>
      </w:r>
      <w:r>
        <w:t></w:t>
      </w:r>
      <w:r>
        <w:rPr>
          <w:rFonts w:hint="eastAsia"/>
        </w:rPr>
        <w:t>Закона</w:t>
      </w:r>
      <w:r>
        <w:t></w:t>
      </w:r>
      <w:r>
        <w:rPr>
          <w:rFonts w:hint="eastAsia"/>
        </w:rPr>
        <w:t>МО</w:t>
      </w:r>
      <w:r>
        <w:t></w:t>
      </w:r>
      <w:r>
        <w:rPr>
          <w:rFonts w:hint="eastAsia"/>
        </w:rPr>
        <w:t>от</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rPr>
          <w:rFonts w:hint="eastAsia"/>
        </w:rPr>
        <w:t>Ежедневные</w:t>
      </w:r>
      <w:r>
        <w:t></w:t>
      </w:r>
      <w:r>
        <w:rPr>
          <w:rFonts w:hint="eastAsia"/>
        </w:rPr>
        <w:t>Новости</w:t>
      </w:r>
      <w:r>
        <w:t></w:t>
      </w:r>
      <w:r>
        <w:t></w:t>
      </w:r>
      <w:r>
        <w:rPr>
          <w:rFonts w:hint="eastAsia"/>
        </w:rPr>
        <w:t>Подмосковье</w:t>
      </w:r>
      <w:r>
        <w:t></w:t>
      </w:r>
      <w:r>
        <w:t></w:t>
      </w:r>
      <w:r>
        <w:t></w:t>
      </w:r>
      <w:r>
        <w:t></w:t>
      </w:r>
      <w:r>
        <w:t></w:t>
      </w:r>
      <w:r>
        <w:t></w:t>
      </w:r>
      <w:r>
        <w:t></w:t>
      </w:r>
      <w:r>
        <w:t></w:t>
      </w:r>
      <w:r>
        <w:rPr>
          <w:rFonts w:hint="eastAsia"/>
        </w:rPr>
        <w:t>№</w:t>
      </w:r>
      <w:r>
        <w:t></w:t>
      </w:r>
      <w:r>
        <w:t></w:t>
      </w:r>
      <w:r>
        <w:t></w:t>
      </w:r>
      <w:r>
        <w:t></w:t>
      </w:r>
      <w:r>
        <w:t></w:t>
      </w:r>
    </w:p>
    <w:p w:rsidR="00F062DE" w:rsidRDefault="00F062DE" w:rsidP="00F062DE">
      <w:r>
        <w:t></w:t>
      </w:r>
      <w:r>
        <w:t></w:t>
      </w:r>
      <w:r>
        <w:t></w:t>
      </w:r>
      <w:r>
        <w:t></w:t>
      </w:r>
      <w:r>
        <w:t></w:t>
      </w:r>
      <w:r>
        <w:rPr>
          <w:rFonts w:hint="eastAsia"/>
        </w:rPr>
        <w:t>Отдел</w:t>
      </w:r>
      <w:r>
        <w:t></w:t>
      </w:r>
      <w:r>
        <w:rPr>
          <w:rFonts w:hint="eastAsia"/>
        </w:rPr>
        <w:t>государственной</w:t>
      </w:r>
      <w:r>
        <w:t></w:t>
      </w:r>
      <w:r>
        <w:rPr>
          <w:rFonts w:hint="eastAsia"/>
        </w:rPr>
        <w:t>регистрации</w:t>
      </w:r>
      <w:r>
        <w:t></w:t>
      </w:r>
      <w:r>
        <w:rPr>
          <w:rFonts w:hint="eastAsia"/>
        </w:rPr>
        <w:t>илицензирования</w:t>
      </w:r>
      <w:r>
        <w:t></w:t>
      </w:r>
      <w:r>
        <w:t></w:t>
      </w:r>
      <w:r>
        <w:t></w:t>
      </w:r>
      <w:r>
        <w:rPr>
          <w:rFonts w:hint="eastAsia"/>
        </w:rPr>
        <w:t>Отдел</w:t>
      </w:r>
      <w:r>
        <w:t></w:t>
      </w:r>
      <w:r>
        <w:rPr>
          <w:rFonts w:hint="eastAsia"/>
        </w:rPr>
        <w:t>экспертиз</w:t>
      </w:r>
      <w:r>
        <w:t></w:t>
      </w:r>
      <w:r>
        <w:t></w:t>
      </w:r>
      <w:r>
        <w:rPr>
          <w:rFonts w:hint="eastAsia"/>
        </w:rPr>
        <w:t>Управление</w:t>
      </w:r>
      <w:r>
        <w:t></w:t>
      </w:r>
      <w:r>
        <w:rPr>
          <w:rFonts w:hint="eastAsia"/>
        </w:rPr>
        <w:t>защиты</w:t>
      </w:r>
      <w:r>
        <w:t></w:t>
      </w:r>
      <w:r>
        <w:rPr>
          <w:rFonts w:hint="eastAsia"/>
        </w:rPr>
        <w:t>прав</w:t>
      </w:r>
      <w:r>
        <w:t></w:t>
      </w:r>
      <w:r>
        <w:rPr>
          <w:rFonts w:hint="eastAsia"/>
        </w:rPr>
        <w:t>потребителей</w:t>
      </w:r>
      <w:r>
        <w:t></w:t>
      </w:r>
    </w:p>
    <w:p w:rsidR="00F062DE" w:rsidRDefault="00F062DE" w:rsidP="00F062DE">
      <w:r>
        <w:t></w:t>
      </w:r>
      <w:r>
        <w:t></w:t>
      </w:r>
      <w:r>
        <w:t></w:t>
      </w:r>
      <w:r>
        <w:t></w:t>
      </w:r>
      <w:r>
        <w:t></w:t>
      </w:r>
      <w:r>
        <w:rPr>
          <w:rFonts w:hint="eastAsia"/>
        </w:rPr>
        <w:t>Отдел</w:t>
      </w:r>
      <w:r>
        <w:t></w:t>
      </w:r>
      <w:r>
        <w:rPr>
          <w:rFonts w:hint="eastAsia"/>
        </w:rPr>
        <w:t>защиты</w:t>
      </w:r>
      <w:r>
        <w:t></w:t>
      </w:r>
      <w:r>
        <w:rPr>
          <w:rFonts w:hint="eastAsia"/>
        </w:rPr>
        <w:t>прав</w:t>
      </w:r>
      <w:r>
        <w:t></w:t>
      </w:r>
      <w:r>
        <w:rPr>
          <w:rFonts w:hint="eastAsia"/>
        </w:rPr>
        <w:t>потребителей</w:t>
      </w:r>
    </w:p>
    <w:p w:rsidR="00F062DE" w:rsidRDefault="00F062DE" w:rsidP="00F062DE">
      <w:r>
        <w:t></w:t>
      </w:r>
      <w:r>
        <w:t></w:t>
      </w:r>
      <w:r>
        <w:t></w:t>
      </w:r>
      <w:r>
        <w:t></w:t>
      </w:r>
      <w:r>
        <w:t></w:t>
      </w:r>
      <w:r>
        <w:rPr>
          <w:rFonts w:hint="eastAsia"/>
        </w:rPr>
        <w:t>Отдел</w:t>
      </w:r>
      <w:r>
        <w:t></w:t>
      </w:r>
      <w:r>
        <w:rPr>
          <w:rFonts w:hint="eastAsia"/>
        </w:rPr>
        <w:t>контроля</w:t>
      </w:r>
      <w:r>
        <w:t></w:t>
      </w:r>
      <w:r>
        <w:rPr>
          <w:rFonts w:hint="eastAsia"/>
        </w:rPr>
        <w:t>за</w:t>
      </w:r>
      <w:r>
        <w:t></w:t>
      </w:r>
      <w:r>
        <w:rPr>
          <w:rFonts w:hint="eastAsia"/>
        </w:rPr>
        <w:t>соблюдением</w:t>
      </w:r>
      <w:r>
        <w:t></w:t>
      </w:r>
      <w:r>
        <w:rPr>
          <w:rFonts w:hint="eastAsia"/>
        </w:rPr>
        <w:t>правил</w:t>
      </w:r>
      <w:r>
        <w:t></w:t>
      </w:r>
      <w:r>
        <w:rPr>
          <w:rFonts w:hint="eastAsia"/>
        </w:rPr>
        <w:t>реализации</w:t>
      </w:r>
      <w:r>
        <w:t></w:t>
      </w:r>
      <w:r>
        <w:rPr>
          <w:rFonts w:hint="eastAsia"/>
        </w:rPr>
        <w:t>товаров</w:t>
      </w:r>
      <w:r>
        <w:t></w:t>
      </w:r>
      <w:r>
        <w:t></w:t>
      </w:r>
      <w:r>
        <w:rPr>
          <w:rFonts w:hint="eastAsia"/>
        </w:rPr>
        <w:t>работ</w:t>
      </w:r>
      <w:r>
        <w:t></w:t>
      </w:r>
      <w:r>
        <w:t></w:t>
      </w:r>
      <w:r>
        <w:rPr>
          <w:rFonts w:hint="eastAsia"/>
        </w:rPr>
        <w:t>услугОтдел</w:t>
      </w:r>
      <w:r>
        <w:t></w:t>
      </w:r>
      <w:r>
        <w:rPr>
          <w:rFonts w:hint="eastAsia"/>
        </w:rPr>
        <w:t>организациинадзораза</w:t>
      </w:r>
      <w:r>
        <w:t></w:t>
      </w:r>
      <w:r>
        <w:rPr>
          <w:rFonts w:hint="eastAsia"/>
        </w:rPr>
        <w:t>ВИЧ</w:t>
      </w:r>
      <w:r>
        <w:t></w:t>
      </w:r>
      <w:r>
        <w:rPr>
          <w:rFonts w:hint="eastAsia"/>
        </w:rPr>
        <w:t>СПИДУправление</w:t>
      </w:r>
      <w:r>
        <w:t></w:t>
      </w:r>
      <w:r>
        <w:rPr>
          <w:rFonts w:hint="eastAsia"/>
        </w:rPr>
        <w:t>нормативно</w:t>
      </w:r>
      <w:r>
        <w:t></w:t>
      </w:r>
      <w:r>
        <w:rPr>
          <w:rFonts w:hint="eastAsia"/>
        </w:rPr>
        <w:t>правового</w:t>
      </w:r>
      <w:r>
        <w:t></w:t>
      </w:r>
      <w:r>
        <w:rPr>
          <w:rFonts w:hint="eastAsia"/>
        </w:rPr>
        <w:t>обеспечения</w:t>
      </w:r>
      <w:r>
        <w:t></w:t>
      </w:r>
      <w:r>
        <w:t></w:t>
      </w:r>
      <w:r>
        <w:t></w:t>
      </w:r>
      <w:r>
        <w:t></w:t>
      </w:r>
      <w:r>
        <w:rPr>
          <w:rFonts w:hint="eastAsia"/>
        </w:rPr>
        <w:t>Юридический</w:t>
      </w:r>
      <w:r>
        <w:t></w:t>
      </w:r>
      <w:r>
        <w:rPr>
          <w:rFonts w:hint="eastAsia"/>
        </w:rPr>
        <w:t>отдел</w:t>
      </w:r>
    </w:p>
    <w:p w:rsidR="00F062DE" w:rsidRDefault="00F062DE" w:rsidP="00F062DE">
      <w:r>
        <w:t></w:t>
      </w:r>
      <w:r>
        <w:t></w:t>
      </w:r>
      <w:r>
        <w:t></w:t>
      </w:r>
      <w:r>
        <w:t></w:t>
      </w:r>
      <w:r>
        <w:t></w:t>
      </w:r>
      <w:r>
        <w:rPr>
          <w:rFonts w:hint="eastAsia"/>
        </w:rPr>
        <w:t>Отдел</w:t>
      </w:r>
      <w:r>
        <w:t></w:t>
      </w:r>
      <w:r>
        <w:rPr>
          <w:rFonts w:hint="eastAsia"/>
        </w:rPr>
        <w:t>нормативно</w:t>
      </w:r>
      <w:r>
        <w:t></w:t>
      </w:r>
      <w:r>
        <w:rPr>
          <w:rFonts w:hint="eastAsia"/>
        </w:rPr>
        <w:t>методического</w:t>
      </w:r>
      <w:r>
        <w:t></w:t>
      </w:r>
      <w:r>
        <w:rPr>
          <w:rFonts w:hint="eastAsia"/>
        </w:rPr>
        <w:t>обеспечения</w:t>
      </w:r>
    </w:p>
    <w:p w:rsidR="00F062DE" w:rsidRDefault="00F062DE" w:rsidP="00F062DE">
      <w:r>
        <w:t></w:t>
      </w:r>
      <w:r>
        <w:t></w:t>
      </w:r>
      <w:r>
        <w:t></w:t>
      </w:r>
      <w:r>
        <w:t></w:t>
      </w:r>
      <w:r>
        <w:t></w:t>
      </w:r>
      <w:r>
        <w:rPr>
          <w:rFonts w:hint="eastAsia"/>
        </w:rPr>
        <w:t>Отдел</w:t>
      </w:r>
      <w:r>
        <w:t></w:t>
      </w:r>
      <w:r>
        <w:rPr>
          <w:rFonts w:hint="eastAsia"/>
        </w:rPr>
        <w:t>международного</w:t>
      </w:r>
      <w:r>
        <w:t></w:t>
      </w:r>
      <w:r>
        <w:rPr>
          <w:rFonts w:hint="eastAsia"/>
        </w:rPr>
        <w:t>сотрудничестваФинансово</w:t>
      </w:r>
      <w:r>
        <w:t></w:t>
      </w:r>
      <w:r>
        <w:rPr>
          <w:rFonts w:hint="eastAsia"/>
        </w:rPr>
        <w:t>экономическое</w:t>
      </w:r>
      <w:r>
        <w:t></w:t>
      </w:r>
      <w:r>
        <w:rPr>
          <w:rFonts w:hint="eastAsia"/>
        </w:rPr>
        <w:t>управление</w:t>
      </w:r>
      <w:r>
        <w:t></w:t>
      </w:r>
    </w:p>
    <w:p w:rsidR="00F062DE" w:rsidRDefault="00F062DE" w:rsidP="00F062DE">
      <w:r>
        <w:t></w:t>
      </w:r>
      <w:r>
        <w:t></w:t>
      </w:r>
      <w:r>
        <w:t></w:t>
      </w:r>
      <w:r>
        <w:t></w:t>
      </w:r>
      <w:r>
        <w:t></w:t>
      </w:r>
      <w:r>
        <w:rPr>
          <w:rFonts w:hint="eastAsia"/>
        </w:rPr>
        <w:t>Планово</w:t>
      </w:r>
      <w:r>
        <w:t></w:t>
      </w:r>
      <w:r>
        <w:rPr>
          <w:rFonts w:hint="eastAsia"/>
        </w:rPr>
        <w:t>экономический</w:t>
      </w:r>
      <w:r>
        <w:t></w:t>
      </w:r>
      <w:r>
        <w:rPr>
          <w:rFonts w:hint="eastAsia"/>
        </w:rPr>
        <w:t>отдел</w:t>
      </w:r>
    </w:p>
    <w:p w:rsidR="00F062DE" w:rsidRDefault="00F062DE" w:rsidP="00F062DE">
      <w:r>
        <w:t></w:t>
      </w:r>
      <w:r>
        <w:t></w:t>
      </w:r>
      <w:r>
        <w:t></w:t>
      </w:r>
      <w:r>
        <w:t></w:t>
      </w:r>
      <w:r>
        <w:t></w:t>
      </w:r>
      <w:r>
        <w:rPr>
          <w:rFonts w:hint="eastAsia"/>
        </w:rPr>
        <w:t>Отдел</w:t>
      </w:r>
      <w:r>
        <w:t></w:t>
      </w:r>
      <w:r>
        <w:rPr>
          <w:rFonts w:hint="eastAsia"/>
        </w:rPr>
        <w:t>бухгалтерского</w:t>
      </w:r>
      <w:r>
        <w:t></w:t>
      </w:r>
      <w:r>
        <w:rPr>
          <w:rFonts w:hint="eastAsia"/>
        </w:rPr>
        <w:t>учета</w:t>
      </w:r>
      <w:r>
        <w:t></w:t>
      </w:r>
      <w:r>
        <w:rPr>
          <w:rFonts w:hint="eastAsia"/>
        </w:rPr>
        <w:t>и</w:t>
      </w:r>
      <w:r>
        <w:t></w:t>
      </w:r>
      <w:r>
        <w:rPr>
          <w:rFonts w:hint="eastAsia"/>
        </w:rPr>
        <w:t>отчетности</w:t>
      </w:r>
    </w:p>
    <w:p w:rsidR="00F062DE" w:rsidRPr="00F062DE" w:rsidRDefault="00F062DE" w:rsidP="00F062DE">
      <w:r>
        <w:t></w:t>
      </w:r>
      <w:r>
        <w:t></w:t>
      </w:r>
      <w:r>
        <w:t></w:t>
      </w:r>
      <w:r>
        <w:t></w:t>
      </w:r>
      <w:r>
        <w:t></w:t>
      </w:r>
      <w:r>
        <w:rPr>
          <w:rFonts w:hint="eastAsia"/>
        </w:rPr>
        <w:t>Отделимущественныхотношений</w:t>
      </w:r>
    </w:p>
    <w:sectPr w:rsidR="00F062DE" w:rsidRPr="00F062D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09" w:rsidRDefault="00392A09">
      <w:pPr>
        <w:spacing w:after="0" w:line="240" w:lineRule="auto"/>
      </w:pPr>
      <w:r>
        <w:separator/>
      </w:r>
    </w:p>
  </w:endnote>
  <w:endnote w:type="continuationSeparator" w:id="0">
    <w:p w:rsidR="00392A09" w:rsidRDefault="00392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2A09" w:rsidRDefault="00392A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2A09" w:rsidRDefault="00392A09">
                <w:pPr>
                  <w:spacing w:line="240" w:lineRule="auto"/>
                </w:pPr>
                <w:fldSimple w:instr=" PAGE \* MERGEFORMAT ">
                  <w:r w:rsidR="00F062DE" w:rsidRPr="00F062DE">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09" w:rsidRDefault="00392A09"/>
    <w:p w:rsidR="00392A09" w:rsidRDefault="00392A09"/>
    <w:p w:rsidR="00392A09" w:rsidRDefault="00392A09"/>
    <w:p w:rsidR="00392A09" w:rsidRDefault="00392A09"/>
    <w:p w:rsidR="00392A09" w:rsidRDefault="00392A09"/>
    <w:p w:rsidR="00392A09" w:rsidRDefault="00392A09"/>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2A09" w:rsidRDefault="00392A09">
                  <w:pPr>
                    <w:spacing w:line="240" w:lineRule="auto"/>
                  </w:pPr>
                  <w:fldSimple w:instr=" PAGE \* MERGEFORMAT ">
                    <w:r w:rsidRPr="001D7C47">
                      <w:rPr>
                        <w:rStyle w:val="afffff9"/>
                        <w:b w:val="0"/>
                        <w:bCs w:val="0"/>
                        <w:noProof/>
                      </w:rPr>
                      <w:t>23</w:t>
                    </w:r>
                  </w:fldSimple>
                </w:p>
              </w:txbxContent>
            </v:textbox>
            <w10:wrap anchorx="page" anchory="page"/>
          </v:shape>
        </w:pict>
      </w:r>
    </w:p>
    <w:p w:rsidR="00392A09" w:rsidRDefault="00392A09"/>
    <w:p w:rsidR="00392A09" w:rsidRDefault="00392A09"/>
    <w:p w:rsidR="00392A09" w:rsidRDefault="00392A09">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2A09" w:rsidRDefault="00392A09"/>
              </w:txbxContent>
            </v:textbox>
            <w10:wrap anchorx="page" anchory="page"/>
          </v:shape>
        </w:pict>
      </w:r>
    </w:p>
    <w:p w:rsidR="00392A09" w:rsidRDefault="00392A09"/>
    <w:p w:rsidR="00392A09" w:rsidRDefault="00392A09">
      <w:pPr>
        <w:rPr>
          <w:sz w:val="2"/>
          <w:szCs w:val="2"/>
        </w:rPr>
      </w:pPr>
    </w:p>
    <w:p w:rsidR="00392A09" w:rsidRDefault="00392A09"/>
    <w:p w:rsidR="00392A09" w:rsidRDefault="00392A09">
      <w:pPr>
        <w:spacing w:after="0" w:line="240" w:lineRule="auto"/>
      </w:pPr>
    </w:p>
  </w:footnote>
  <w:footnote w:type="continuationSeparator" w:id="0">
    <w:p w:rsidR="00392A09" w:rsidRDefault="00392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2A09" w:rsidRDefault="00392A0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2A09" w:rsidRDefault="00392A09"/>
            </w:txbxContent>
          </v:textbox>
          <w10:wrap anchorx="page" anchory="page"/>
        </v:shape>
      </w:pict>
    </w:r>
  </w:p>
  <w:p w:rsidR="00392A09" w:rsidRPr="005856C0" w:rsidRDefault="00392A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FB23FD"/>
    <w:multiLevelType w:val="multilevel"/>
    <w:tmpl w:val="A4200AD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447122"/>
    <w:multiLevelType w:val="multilevel"/>
    <w:tmpl w:val="D4AEA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3477CC"/>
    <w:multiLevelType w:val="multilevel"/>
    <w:tmpl w:val="54BC0C8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6900CD"/>
    <w:multiLevelType w:val="multilevel"/>
    <w:tmpl w:val="D50CC95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D157871"/>
    <w:multiLevelType w:val="multilevel"/>
    <w:tmpl w:val="9E2E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937209"/>
    <w:multiLevelType w:val="multilevel"/>
    <w:tmpl w:val="363C2DB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777B84"/>
    <w:multiLevelType w:val="multilevel"/>
    <w:tmpl w:val="BABAE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6464D9"/>
    <w:multiLevelType w:val="multilevel"/>
    <w:tmpl w:val="52FE37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96424F"/>
    <w:multiLevelType w:val="multilevel"/>
    <w:tmpl w:val="422AAC4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8F6337"/>
    <w:multiLevelType w:val="multilevel"/>
    <w:tmpl w:val="F71CB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11F2945"/>
    <w:multiLevelType w:val="multilevel"/>
    <w:tmpl w:val="0E368A7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247059F"/>
    <w:multiLevelType w:val="multilevel"/>
    <w:tmpl w:val="CDFCF47C"/>
    <w:lvl w:ilvl="0">
      <w:start w:val="3"/>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A27B1E"/>
    <w:multiLevelType w:val="multilevel"/>
    <w:tmpl w:val="DBEA2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0126A0"/>
    <w:multiLevelType w:val="multilevel"/>
    <w:tmpl w:val="17CAE43C"/>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F8127E"/>
    <w:multiLevelType w:val="multilevel"/>
    <w:tmpl w:val="542A5C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D364F7"/>
    <w:multiLevelType w:val="multilevel"/>
    <w:tmpl w:val="650ACE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DA29F7"/>
    <w:multiLevelType w:val="multilevel"/>
    <w:tmpl w:val="59523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64D2AC0"/>
    <w:multiLevelType w:val="multilevel"/>
    <w:tmpl w:val="91864A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9F3C51"/>
    <w:multiLevelType w:val="multilevel"/>
    <w:tmpl w:val="74FC8AB2"/>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300A0C"/>
    <w:multiLevelType w:val="multilevel"/>
    <w:tmpl w:val="545E361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2C26E4"/>
    <w:multiLevelType w:val="multilevel"/>
    <w:tmpl w:val="6D1C26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45405A"/>
    <w:multiLevelType w:val="multilevel"/>
    <w:tmpl w:val="0518B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EA42DB"/>
    <w:multiLevelType w:val="multilevel"/>
    <w:tmpl w:val="292CF7B2"/>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456382"/>
    <w:multiLevelType w:val="multilevel"/>
    <w:tmpl w:val="7DC0B6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07A03BD"/>
    <w:multiLevelType w:val="multilevel"/>
    <w:tmpl w:val="1B96C2FA"/>
    <w:lvl w:ilvl="0">
      <w:start w:val="1"/>
      <w:numFmt w:val="decimal"/>
      <w:lvlText w:val="2.3.%1."/>
      <w:lvlJc w:val="left"/>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8C175CA"/>
    <w:multiLevelType w:val="multilevel"/>
    <w:tmpl w:val="3B9ADF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E4E6D69"/>
    <w:multiLevelType w:val="multilevel"/>
    <w:tmpl w:val="3424D6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BF4BE6"/>
    <w:multiLevelType w:val="multilevel"/>
    <w:tmpl w:val="0AA0EEBC"/>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88024D"/>
    <w:multiLevelType w:val="multilevel"/>
    <w:tmpl w:val="C50634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5A085A"/>
    <w:multiLevelType w:val="multilevel"/>
    <w:tmpl w:val="2BB4277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832ACC"/>
    <w:multiLevelType w:val="multilevel"/>
    <w:tmpl w:val="0F988C1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A024C7"/>
    <w:multiLevelType w:val="multilevel"/>
    <w:tmpl w:val="1CC290A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DEC0D31"/>
    <w:multiLevelType w:val="multilevel"/>
    <w:tmpl w:val="97D2F5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0B2F54"/>
    <w:multiLevelType w:val="multilevel"/>
    <w:tmpl w:val="C172AC3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85"/>
  </w:num>
  <w:num w:numId="8">
    <w:abstractNumId w:val="104"/>
  </w:num>
  <w:num w:numId="9">
    <w:abstractNumId w:val="92"/>
  </w:num>
  <w:num w:numId="10">
    <w:abstractNumId w:val="75"/>
  </w:num>
  <w:num w:numId="11">
    <w:abstractNumId w:val="117"/>
  </w:num>
  <w:num w:numId="12">
    <w:abstractNumId w:val="119"/>
  </w:num>
  <w:num w:numId="13">
    <w:abstractNumId w:val="103"/>
  </w:num>
  <w:num w:numId="14">
    <w:abstractNumId w:val="98"/>
  </w:num>
  <w:num w:numId="15">
    <w:abstractNumId w:val="91"/>
  </w:num>
  <w:num w:numId="16">
    <w:abstractNumId w:val="112"/>
  </w:num>
  <w:num w:numId="17">
    <w:abstractNumId w:val="81"/>
  </w:num>
  <w:num w:numId="18">
    <w:abstractNumId w:val="89"/>
  </w:num>
  <w:num w:numId="19">
    <w:abstractNumId w:val="96"/>
  </w:num>
  <w:num w:numId="20">
    <w:abstractNumId w:val="120"/>
  </w:num>
  <w:num w:numId="21">
    <w:abstractNumId w:val="88"/>
  </w:num>
  <w:num w:numId="22">
    <w:abstractNumId w:val="107"/>
  </w:num>
  <w:num w:numId="23">
    <w:abstractNumId w:val="116"/>
  </w:num>
  <w:num w:numId="24">
    <w:abstractNumId w:val="110"/>
  </w:num>
  <w:num w:numId="25">
    <w:abstractNumId w:val="113"/>
  </w:num>
  <w:num w:numId="26">
    <w:abstractNumId w:val="99"/>
  </w:num>
  <w:num w:numId="27">
    <w:abstractNumId w:val="95"/>
  </w:num>
  <w:num w:numId="28">
    <w:abstractNumId w:val="78"/>
  </w:num>
  <w:num w:numId="29">
    <w:abstractNumId w:val="114"/>
  </w:num>
  <w:num w:numId="30">
    <w:abstractNumId w:val="93"/>
  </w:num>
  <w:num w:numId="31">
    <w:abstractNumId w:val="108"/>
  </w:num>
  <w:num w:numId="32">
    <w:abstractNumId w:val="97"/>
  </w:num>
  <w:num w:numId="33">
    <w:abstractNumId w:val="115"/>
  </w:num>
  <w:num w:numId="34">
    <w:abstractNumId w:val="109"/>
  </w:num>
  <w:num w:numId="35">
    <w:abstractNumId w:val="121"/>
  </w:num>
  <w:num w:numId="36">
    <w:abstractNumId w:val="105"/>
  </w:num>
  <w:num w:numId="37">
    <w:abstractNumId w:val="90"/>
  </w:num>
  <w:num w:numId="38">
    <w:abstractNumId w:val="111"/>
  </w:num>
  <w:num w:numId="39">
    <w:abstractNumId w:val="10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8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84"/>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BB0E2-5BDA-421F-A4E9-8817F91B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6135</Words>
  <Characters>34972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2020-09-30T12:00:00Z</dcterms:created>
  <dcterms:modified xsi:type="dcterms:W3CDTF">2020-09-30T12:09:00Z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