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BB19C4" w:rsidRDefault="00BB19C4" w:rsidP="00BB19C4">
      <w:r w:rsidRPr="008E6E89">
        <w:rPr>
          <w:rFonts w:ascii="Times New Roman" w:eastAsia="Times New Roman" w:hAnsi="Times New Roman" w:cs="Times New Roman"/>
          <w:b/>
          <w:bCs/>
          <w:sz w:val="24"/>
          <w:szCs w:val="24"/>
          <w:lang w:eastAsia="ru-RU"/>
        </w:rPr>
        <w:t>Гуральник Артем Борисович</w:t>
      </w:r>
      <w:r w:rsidRPr="008E6E89">
        <w:rPr>
          <w:rFonts w:ascii="Times New Roman" w:eastAsia="Times New Roman" w:hAnsi="Times New Roman" w:cs="Times New Roman"/>
          <w:sz w:val="24"/>
          <w:szCs w:val="24"/>
          <w:lang w:eastAsia="ru-RU"/>
        </w:rPr>
        <w:t xml:space="preserve">, не працює. Назва дисертації: </w:t>
      </w:r>
      <w:r w:rsidRPr="008E6E89">
        <w:rPr>
          <w:rFonts w:ascii="Times New Roman" w:eastAsia="Times New Roman" w:hAnsi="Times New Roman" w:cs="Times New Roman"/>
          <w:spacing w:val="-4"/>
          <w:sz w:val="24"/>
          <w:szCs w:val="24"/>
          <w:lang w:eastAsia="ru-RU"/>
        </w:rPr>
        <w:t>«</w:t>
      </w:r>
      <w:r w:rsidRPr="008E6E89">
        <w:rPr>
          <w:rFonts w:ascii="Times New Roman" w:eastAsia="Times New Roman" w:hAnsi="Times New Roman" w:cs="Times New Roman"/>
          <w:color w:val="000000"/>
          <w:sz w:val="24"/>
          <w:szCs w:val="24"/>
          <w:lang w:eastAsia="ru-RU"/>
        </w:rPr>
        <w:t>Метод і ультразвуковий засіб для оцінювання стану кульшового суглоба</w:t>
      </w:r>
      <w:r w:rsidRPr="008E6E89">
        <w:rPr>
          <w:rFonts w:ascii="Times New Roman" w:eastAsia="Times New Roman" w:hAnsi="Times New Roman" w:cs="Times New Roman"/>
          <w:spacing w:val="-4"/>
          <w:sz w:val="24"/>
          <w:szCs w:val="24"/>
          <w:lang w:eastAsia="ru-RU"/>
        </w:rPr>
        <w:t xml:space="preserve">». </w:t>
      </w:r>
      <w:r w:rsidRPr="008E6E89">
        <w:rPr>
          <w:rFonts w:ascii="Times New Roman" w:eastAsia="Times New Roman" w:hAnsi="Times New Roman" w:cs="Times New Roman"/>
          <w:sz w:val="24"/>
          <w:szCs w:val="24"/>
          <w:lang w:eastAsia="ru-RU"/>
        </w:rPr>
        <w:t xml:space="preserve">Шифр та назва спеціальності – </w:t>
      </w:r>
      <w:r w:rsidRPr="008E6E89">
        <w:rPr>
          <w:rFonts w:ascii="Times New Roman" w:eastAsia="Times New Roman" w:hAnsi="Times New Roman" w:cs="Times New Roman"/>
          <w:bCs/>
          <w:sz w:val="24"/>
          <w:szCs w:val="24"/>
          <w:lang w:eastAsia="ru-RU"/>
        </w:rPr>
        <w:t>05.11.17 – біологічні та медичні прилади і системи</w:t>
      </w:r>
      <w:r w:rsidRPr="008E6E89">
        <w:rPr>
          <w:rFonts w:ascii="Times New Roman" w:eastAsia="Times New Roman" w:hAnsi="Times New Roman" w:cs="Times New Roman"/>
          <w:spacing w:val="-7"/>
          <w:sz w:val="24"/>
          <w:szCs w:val="24"/>
          <w:lang w:eastAsia="ru-RU"/>
        </w:rPr>
        <w:t xml:space="preserve">. Спецрада </w:t>
      </w:r>
      <w:r w:rsidRPr="008E6E89">
        <w:rPr>
          <w:rFonts w:ascii="Times New Roman" w:eastAsia="Times New Roman" w:hAnsi="Times New Roman" w:cs="Times New Roman"/>
          <w:bCs/>
          <w:sz w:val="24"/>
          <w:szCs w:val="24"/>
          <w:lang w:eastAsia="ru-RU"/>
        </w:rPr>
        <w:t>К 05.052.06</w:t>
      </w:r>
      <w:r w:rsidRPr="008E6E89">
        <w:rPr>
          <w:rFonts w:ascii="Times New Roman" w:eastAsia="Times New Roman" w:hAnsi="Times New Roman" w:cs="Times New Roman"/>
          <w:spacing w:val="-4"/>
          <w:sz w:val="24"/>
          <w:szCs w:val="24"/>
          <w:lang w:eastAsia="ru-RU"/>
        </w:rPr>
        <w:t xml:space="preserve"> </w:t>
      </w:r>
      <w:r w:rsidRPr="008E6E89">
        <w:rPr>
          <w:rFonts w:ascii="Times New Roman" w:eastAsia="Times New Roman" w:hAnsi="Times New Roman" w:cs="Times New Roman"/>
          <w:sz w:val="24"/>
          <w:szCs w:val="24"/>
          <w:lang w:eastAsia="ru-RU"/>
        </w:rPr>
        <w:t xml:space="preserve">Вінницького </w:t>
      </w:r>
      <w:r w:rsidRPr="008E6E89">
        <w:rPr>
          <w:rFonts w:ascii="Times New Roman" w:eastAsia="Times New Roman" w:hAnsi="Times New Roman" w:cs="Times New Roman"/>
          <w:bCs/>
          <w:sz w:val="24"/>
          <w:szCs w:val="24"/>
          <w:lang w:eastAsia="ru-RU"/>
        </w:rPr>
        <w:t>національного</w:t>
      </w:r>
      <w:r w:rsidRPr="008E6E89">
        <w:rPr>
          <w:rFonts w:ascii="Times New Roman" w:eastAsia="Times New Roman" w:hAnsi="Times New Roman" w:cs="Times New Roman"/>
          <w:sz w:val="24"/>
          <w:szCs w:val="24"/>
          <w:lang w:eastAsia="ru-RU"/>
        </w:rPr>
        <w:t xml:space="preserve"> технічного університету</w:t>
      </w:r>
    </w:p>
    <w:sectPr w:rsidR="00D00CC9" w:rsidRPr="00BB19C4"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BB19C4" w:rsidRPr="00BB19C4">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0CEEFC-58E2-4CD7-9AEA-11DF8FC7F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TotalTime>
  <Pages>1</Pages>
  <Words>41</Words>
  <Characters>240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cp:revision>
  <cp:lastPrinted>2009-02-06T05:36:00Z</cp:lastPrinted>
  <dcterms:created xsi:type="dcterms:W3CDTF">2020-11-04T21:52:00Z</dcterms:created>
  <dcterms:modified xsi:type="dcterms:W3CDTF">2020-11-06T11:36:00Z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