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D9D3" w14:textId="77777777" w:rsidR="00A558AA" w:rsidRDefault="00A558AA" w:rsidP="00A558AA">
      <w:pPr>
        <w:pStyle w:val="afffffffffffffffffffffffffff5"/>
        <w:rPr>
          <w:rFonts w:ascii="Verdana" w:hAnsi="Verdana"/>
          <w:color w:val="000000"/>
          <w:sz w:val="21"/>
          <w:szCs w:val="21"/>
        </w:rPr>
      </w:pPr>
      <w:r>
        <w:rPr>
          <w:rFonts w:ascii="Helvetica" w:hAnsi="Helvetica" w:cs="Helvetica"/>
          <w:b/>
          <w:bCs w:val="0"/>
          <w:color w:val="222222"/>
          <w:sz w:val="21"/>
          <w:szCs w:val="21"/>
        </w:rPr>
        <w:t>Сивергина, Ирина Феодосьевна.</w:t>
      </w:r>
      <w:r>
        <w:rPr>
          <w:rFonts w:ascii="Helvetica" w:hAnsi="Helvetica" w:cs="Helvetica"/>
          <w:color w:val="222222"/>
          <w:sz w:val="21"/>
          <w:szCs w:val="21"/>
        </w:rPr>
        <w:br/>
        <w:t>Эволюционные уравнения в задачах идентификации динамических систем : диссертация ... кандидата физико-математических наук : 01.01.02. - Свердловск, 1985. - 135 с. : ил.</w:t>
      </w:r>
    </w:p>
    <w:p w14:paraId="74463F54" w14:textId="77777777" w:rsidR="00A558AA" w:rsidRDefault="00A558AA" w:rsidP="00A558AA">
      <w:pPr>
        <w:pStyle w:val="20"/>
        <w:spacing w:before="0" w:after="312"/>
        <w:rPr>
          <w:rFonts w:ascii="Arial" w:hAnsi="Arial" w:cs="Arial"/>
          <w:caps/>
          <w:color w:val="333333"/>
          <w:sz w:val="27"/>
          <w:szCs w:val="27"/>
        </w:rPr>
      </w:pPr>
    </w:p>
    <w:p w14:paraId="45F864E3" w14:textId="77777777" w:rsidR="00A558AA" w:rsidRDefault="00A558AA" w:rsidP="00A558A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Сивергина, Ирина Феодосьевна</w:t>
      </w:r>
    </w:p>
    <w:p w14:paraId="65433D8B"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9CD89B"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ЗАДАЧИ АПОСТЕРИОРНОГО ОЦЕНИВАНИЯ СОСТОЯНИЯ И ИДЕНТИФИКАЦИИ СИСТЕМ С НЕОПРЕДЕЛЕННЫМИ ПАРА</w:t>
      </w:r>
    </w:p>
    <w:p w14:paraId="1F2EADB8"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МЕТРАМИ.</w:t>
      </w:r>
    </w:p>
    <w:p w14:paraId="5CCB2589"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Невырожденные квадратичные ограничения</w:t>
      </w:r>
    </w:p>
    <w:p w14:paraId="786BF3B9"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Совместное квадратичное ограничение</w:t>
      </w:r>
    </w:p>
    <w:p w14:paraId="6072032E"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Полувыроаденное совместное квадратичное ограничение.</w:t>
      </w:r>
    </w:p>
    <w:p w14:paraId="10F0E909"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Раздельные квадратичные ограничения</w:t>
      </w:r>
    </w:p>
    <w:p w14:paraId="0528B246"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Обобщенное совместное квадратичное ограничение^</w:t>
      </w:r>
    </w:p>
    <w:p w14:paraId="054BDD28"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свойства решений. Нерегулярные сигналы.</w:t>
      </w:r>
    </w:p>
    <w:p w14:paraId="4A700413"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Аппроксимация решений для регулярных сигналов.</w:t>
      </w:r>
    </w:p>
    <w:p w14:paraId="46591DC0"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Примеры.</w:t>
      </w:r>
    </w:p>
    <w:p w14:paraId="63D72836"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Дискретный аналог задач наблюдения и идентификации для систем с обобщенным квадратичным ограничением</w:t>
      </w:r>
    </w:p>
    <w:p w14:paraId="502E9B2C"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Экстремальные сигналы.</w:t>
      </w:r>
    </w:p>
    <w:p w14:paraId="2703D4FB"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Построение экстремальных сигналов</w:t>
      </w:r>
    </w:p>
    <w:p w14:paraId="590E6D89"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Восстанавливаемые системы</w:t>
      </w:r>
    </w:p>
    <w:p w14:paraId="198CFE22"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Задача о продолжении сигнала</w:t>
      </w:r>
    </w:p>
    <w:p w14:paraId="50FE1E44"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П. ЭВОЛЮЦИОННЫЕ УРАВНЕНИЯ В ЗАДАЧАХ ОЦЕНИВАНИЯ</w:t>
      </w:r>
    </w:p>
    <w:p w14:paraId="3FDBEE38"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Эволюционные уравнения в задаче оценива ния весовой функции.</w:t>
      </w:r>
    </w:p>
    <w:p w14:paraId="734EBA2D"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Уравнения минимаксного фильтра в задаче оценивания состояния</w:t>
      </w:r>
    </w:p>
    <w:p w14:paraId="2E493667"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Вывод уравнений минимаксного фильтра</w:t>
      </w:r>
    </w:p>
    <w:p w14:paraId="49B8D02E"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Модельные примеры</w:t>
      </w:r>
    </w:p>
    <w:p w14:paraId="5217487B"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Эволюционные уравнения в задаче уточнения состояния системы.</w:t>
      </w:r>
    </w:p>
    <w:p w14:paraId="6244735E"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Варьирование момента оценивания состояния системы.</w:t>
      </w:r>
    </w:p>
    <w:p w14:paraId="770AD16F"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Варьирование момента окончания измерений</w:t>
      </w:r>
    </w:p>
    <w:p w14:paraId="75118BED"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Эволюционные уравнения в задаче прогнозирования состояния системы</w:t>
      </w:r>
    </w:p>
    <w:p w14:paraId="3D3205FF"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Варьирование момента оценивания состояния системы.</w:t>
      </w:r>
    </w:p>
    <w:p w14:paraId="431CEE10"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Варьирование момента окончания измерений</w:t>
      </w:r>
    </w:p>
    <w:p w14:paraId="47E5C144"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АПРИОРНОЕ ОЦЕНИВАНИЕ СОСТОЯНИЙ И ВЕСОВЫХ ФУНКЦИЙ</w:t>
      </w:r>
    </w:p>
    <w:p w14:paraId="5434254B"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СИСТЕМЫ С НЕОПРЕДЕЛЕННЫМИ ПАРАМЕТРАМИ.</w:t>
      </w:r>
    </w:p>
    <w:p w14:paraId="6F87950C"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Априорное оценивание состояния системы с неопределенными параметрами.</w:t>
      </w:r>
    </w:p>
    <w:p w14:paraId="3F6DCF4B"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72B6334E"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Принцип дуальности</w:t>
      </w:r>
    </w:p>
    <w:p w14:paraId="52DB26FA"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Сравнение априорных и апостериорных оценок</w:t>
      </w:r>
    </w:p>
    <w:p w14:paraId="3C733789" w14:textId="77777777" w:rsidR="00A558AA" w:rsidRDefault="00A558AA" w:rsidP="00A558A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Априорное решение задачи идентификации</w:t>
      </w:r>
    </w:p>
    <w:p w14:paraId="4FDAD129" w14:textId="4D25DA4B" w:rsidR="00BD642D" w:rsidRPr="00A558AA" w:rsidRDefault="00BD642D" w:rsidP="00A558AA"/>
    <w:sectPr w:rsidR="00BD642D" w:rsidRPr="00A558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7596" w14:textId="77777777" w:rsidR="00BC22C3" w:rsidRDefault="00BC22C3">
      <w:pPr>
        <w:spacing w:after="0" w:line="240" w:lineRule="auto"/>
      </w:pPr>
      <w:r>
        <w:separator/>
      </w:r>
    </w:p>
  </w:endnote>
  <w:endnote w:type="continuationSeparator" w:id="0">
    <w:p w14:paraId="5E91F4C7" w14:textId="77777777" w:rsidR="00BC22C3" w:rsidRDefault="00BC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AAF8" w14:textId="77777777" w:rsidR="00BC22C3" w:rsidRDefault="00BC22C3"/>
    <w:p w14:paraId="08DCD3E0" w14:textId="77777777" w:rsidR="00BC22C3" w:rsidRDefault="00BC22C3"/>
    <w:p w14:paraId="1AB8DB72" w14:textId="77777777" w:rsidR="00BC22C3" w:rsidRDefault="00BC22C3"/>
    <w:p w14:paraId="40C75831" w14:textId="77777777" w:rsidR="00BC22C3" w:rsidRDefault="00BC22C3"/>
    <w:p w14:paraId="3A8F16FC" w14:textId="77777777" w:rsidR="00BC22C3" w:rsidRDefault="00BC22C3"/>
    <w:p w14:paraId="1E718A74" w14:textId="77777777" w:rsidR="00BC22C3" w:rsidRDefault="00BC22C3"/>
    <w:p w14:paraId="04D953DE" w14:textId="77777777" w:rsidR="00BC22C3" w:rsidRDefault="00BC22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F14FF2" wp14:editId="6494AF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9C9B" w14:textId="77777777" w:rsidR="00BC22C3" w:rsidRDefault="00BC2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14F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489C9B" w14:textId="77777777" w:rsidR="00BC22C3" w:rsidRDefault="00BC22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732951" w14:textId="77777777" w:rsidR="00BC22C3" w:rsidRDefault="00BC22C3"/>
    <w:p w14:paraId="7D04CEB5" w14:textId="77777777" w:rsidR="00BC22C3" w:rsidRDefault="00BC22C3"/>
    <w:p w14:paraId="3C7ADE21" w14:textId="77777777" w:rsidR="00BC22C3" w:rsidRDefault="00BC22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0BC7FC" wp14:editId="5A03CE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B4271" w14:textId="77777777" w:rsidR="00BC22C3" w:rsidRDefault="00BC22C3"/>
                          <w:p w14:paraId="3CE0C7D7" w14:textId="77777777" w:rsidR="00BC22C3" w:rsidRDefault="00BC2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BC7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6B4271" w14:textId="77777777" w:rsidR="00BC22C3" w:rsidRDefault="00BC22C3"/>
                    <w:p w14:paraId="3CE0C7D7" w14:textId="77777777" w:rsidR="00BC22C3" w:rsidRDefault="00BC22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A872E0" w14:textId="77777777" w:rsidR="00BC22C3" w:rsidRDefault="00BC22C3"/>
    <w:p w14:paraId="694BE1E0" w14:textId="77777777" w:rsidR="00BC22C3" w:rsidRDefault="00BC22C3">
      <w:pPr>
        <w:rPr>
          <w:sz w:val="2"/>
          <w:szCs w:val="2"/>
        </w:rPr>
      </w:pPr>
    </w:p>
    <w:p w14:paraId="1F253ACC" w14:textId="77777777" w:rsidR="00BC22C3" w:rsidRDefault="00BC22C3"/>
    <w:p w14:paraId="724D7794" w14:textId="77777777" w:rsidR="00BC22C3" w:rsidRDefault="00BC22C3">
      <w:pPr>
        <w:spacing w:after="0" w:line="240" w:lineRule="auto"/>
      </w:pPr>
    </w:p>
  </w:footnote>
  <w:footnote w:type="continuationSeparator" w:id="0">
    <w:p w14:paraId="07B5CF38" w14:textId="77777777" w:rsidR="00BC22C3" w:rsidRDefault="00BC2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2C3"/>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95597</TotalTime>
  <Pages>2</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473</cp:revision>
  <cp:lastPrinted>2009-02-06T05:36:00Z</cp:lastPrinted>
  <dcterms:created xsi:type="dcterms:W3CDTF">2024-01-07T13:43:00Z</dcterms:created>
  <dcterms:modified xsi:type="dcterms:W3CDTF">2025-05-19T09:37:00Z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