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B388" w14:textId="77777777" w:rsidR="00935AA7" w:rsidRPr="00935AA7" w:rsidRDefault="00935AA7" w:rsidP="00935AA7">
      <w:pPr>
        <w:rPr>
          <w:rFonts w:ascii="Times New Roman" w:eastAsia="Arial Unicode MS" w:hAnsi="Times New Roman" w:cs="Times New Roman"/>
          <w:b/>
          <w:bCs/>
          <w:color w:val="000000"/>
          <w:kern w:val="0"/>
          <w:sz w:val="28"/>
          <w:szCs w:val="28"/>
          <w:lang w:eastAsia="ru-RU" w:bidi="uk-UA"/>
        </w:rPr>
      </w:pPr>
    </w:p>
    <w:p w14:paraId="56EC3B8A" w14:textId="47B7F298" w:rsidR="00F86F7C" w:rsidRDefault="00935AA7" w:rsidP="00935AA7">
      <w:pPr>
        <w:rPr>
          <w:rFonts w:ascii="Times New Roman" w:eastAsia="Arial Unicode MS" w:hAnsi="Times New Roman" w:cs="Times New Roman"/>
          <w:b/>
          <w:bCs/>
          <w:color w:val="000000"/>
          <w:kern w:val="0"/>
          <w:sz w:val="28"/>
          <w:szCs w:val="28"/>
          <w:lang w:eastAsia="ru-RU" w:bidi="uk-UA"/>
        </w:rPr>
      </w:pPr>
      <w:r w:rsidRPr="00935AA7">
        <w:rPr>
          <w:rFonts w:ascii="Times New Roman" w:eastAsia="Arial Unicode MS" w:hAnsi="Times New Roman" w:cs="Times New Roman" w:hint="eastAsia"/>
          <w:b/>
          <w:bCs/>
          <w:color w:val="000000"/>
          <w:kern w:val="0"/>
          <w:sz w:val="28"/>
          <w:szCs w:val="28"/>
          <w:lang w:eastAsia="ru-RU" w:bidi="uk-UA"/>
        </w:rPr>
        <w:t>Анисимова</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Эллина</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Распознавание</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динамической</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рукописной</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подписи</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человека</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на</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базе</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методов</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теории</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нечётких</w:t>
      </w:r>
      <w:r w:rsidRPr="00935AA7">
        <w:rPr>
          <w:rFonts w:ascii="Times New Roman" w:eastAsia="Arial Unicode MS" w:hAnsi="Times New Roman" w:cs="Times New Roman"/>
          <w:b/>
          <w:bCs/>
          <w:color w:val="000000"/>
          <w:kern w:val="0"/>
          <w:sz w:val="28"/>
          <w:szCs w:val="28"/>
          <w:lang w:eastAsia="ru-RU" w:bidi="uk-UA"/>
        </w:rPr>
        <w:t xml:space="preserve"> </w:t>
      </w:r>
      <w:r w:rsidRPr="00935AA7">
        <w:rPr>
          <w:rFonts w:ascii="Times New Roman" w:eastAsia="Arial Unicode MS" w:hAnsi="Times New Roman" w:cs="Times New Roman" w:hint="eastAsia"/>
          <w:b/>
          <w:bCs/>
          <w:color w:val="000000"/>
          <w:kern w:val="0"/>
          <w:sz w:val="28"/>
          <w:szCs w:val="28"/>
          <w:lang w:eastAsia="ru-RU" w:bidi="uk-UA"/>
        </w:rPr>
        <w:t>множеств</w:t>
      </w:r>
    </w:p>
    <w:p w14:paraId="3310ED1A" w14:textId="77777777" w:rsidR="00935AA7" w:rsidRDefault="00935AA7" w:rsidP="00935AA7">
      <w:r>
        <w:rPr>
          <w:rFonts w:hint="eastAsia"/>
        </w:rPr>
        <w:t>ОГЛАВЛЕНИЕ</w:t>
      </w:r>
      <w:r>
        <w:t xml:space="preserve"> </w:t>
      </w:r>
      <w:r>
        <w:rPr>
          <w:rFonts w:hint="eastAsia"/>
        </w:rPr>
        <w:t>ДИССЕРТАЦИИ</w:t>
      </w:r>
    </w:p>
    <w:p w14:paraId="2B64C089" w14:textId="77777777" w:rsidR="00935AA7" w:rsidRDefault="00935AA7" w:rsidP="00935AA7">
      <w:r>
        <w:rPr>
          <w:rFonts w:hint="eastAsia"/>
        </w:rPr>
        <w:t>кандидат</w:t>
      </w:r>
      <w:r>
        <w:t xml:space="preserve"> </w:t>
      </w:r>
      <w:r>
        <w:rPr>
          <w:rFonts w:hint="eastAsia"/>
        </w:rPr>
        <w:t>наук</w:t>
      </w:r>
      <w:r>
        <w:t xml:space="preserve"> </w:t>
      </w:r>
      <w:r>
        <w:rPr>
          <w:rFonts w:hint="eastAsia"/>
        </w:rPr>
        <w:t>Анисимова</w:t>
      </w:r>
      <w:r>
        <w:t xml:space="preserve"> </w:t>
      </w:r>
      <w:r>
        <w:rPr>
          <w:rFonts w:hint="eastAsia"/>
        </w:rPr>
        <w:t>Эллина</w:t>
      </w:r>
      <w:r>
        <w:t xml:space="preserve"> </w:t>
      </w:r>
      <w:r>
        <w:rPr>
          <w:rFonts w:hint="eastAsia"/>
        </w:rPr>
        <w:t>Сергеевна</w:t>
      </w:r>
    </w:p>
    <w:p w14:paraId="533B0330" w14:textId="77777777" w:rsidR="00935AA7" w:rsidRDefault="00935AA7" w:rsidP="00935AA7">
      <w:r>
        <w:rPr>
          <w:rFonts w:hint="eastAsia"/>
        </w:rPr>
        <w:t>Введение</w:t>
      </w:r>
    </w:p>
    <w:p w14:paraId="19F623DA" w14:textId="77777777" w:rsidR="00935AA7" w:rsidRDefault="00935AA7" w:rsidP="00935AA7"/>
    <w:p w14:paraId="12CA2CC1" w14:textId="77777777" w:rsidR="00935AA7" w:rsidRDefault="00935AA7" w:rsidP="00935AA7">
      <w:r>
        <w:rPr>
          <w:rFonts w:hint="eastAsia"/>
        </w:rPr>
        <w:t>Глава</w:t>
      </w:r>
      <w:r>
        <w:t xml:space="preserve"> 1. </w:t>
      </w:r>
      <w:r>
        <w:rPr>
          <w:rFonts w:hint="eastAsia"/>
        </w:rPr>
        <w:t>Анализ</w:t>
      </w:r>
      <w:r>
        <w:t xml:space="preserve"> </w:t>
      </w:r>
      <w:r>
        <w:rPr>
          <w:rFonts w:hint="eastAsia"/>
        </w:rPr>
        <w:t>предметной</w:t>
      </w:r>
      <w:r>
        <w:t xml:space="preserve"> </w:t>
      </w:r>
      <w:r>
        <w:rPr>
          <w:rFonts w:hint="eastAsia"/>
        </w:rPr>
        <w:t>области</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распознавания</w:t>
      </w:r>
      <w:r>
        <w:t xml:space="preserve"> </w:t>
      </w:r>
      <w:r>
        <w:rPr>
          <w:rFonts w:hint="eastAsia"/>
        </w:rPr>
        <w:t>рукописной</w:t>
      </w:r>
      <w:r>
        <w:t xml:space="preserve"> </w:t>
      </w:r>
      <w:r>
        <w:rPr>
          <w:rFonts w:hint="eastAsia"/>
        </w:rPr>
        <w:t>подписи</w:t>
      </w:r>
    </w:p>
    <w:p w14:paraId="71239152" w14:textId="77777777" w:rsidR="00935AA7" w:rsidRDefault="00935AA7" w:rsidP="00935AA7"/>
    <w:p w14:paraId="7C8AF33E" w14:textId="77777777" w:rsidR="00935AA7" w:rsidRDefault="00935AA7" w:rsidP="00935AA7">
      <w:r>
        <w:t xml:space="preserve">1.1. </w:t>
      </w:r>
      <w:r>
        <w:rPr>
          <w:rFonts w:hint="eastAsia"/>
        </w:rPr>
        <w:t>Основные</w:t>
      </w:r>
      <w:r>
        <w:t xml:space="preserve"> </w:t>
      </w:r>
      <w:r>
        <w:rPr>
          <w:rFonts w:hint="eastAsia"/>
        </w:rPr>
        <w:t>понятия</w:t>
      </w:r>
      <w:r>
        <w:t xml:space="preserve"> </w:t>
      </w:r>
      <w:r>
        <w:rPr>
          <w:rFonts w:hint="eastAsia"/>
        </w:rPr>
        <w:t>предметной</w:t>
      </w:r>
      <w:r>
        <w:t xml:space="preserve"> </w:t>
      </w:r>
      <w:r>
        <w:rPr>
          <w:rFonts w:hint="eastAsia"/>
        </w:rPr>
        <w:t>области</w:t>
      </w:r>
    </w:p>
    <w:p w14:paraId="79A2867C" w14:textId="77777777" w:rsidR="00935AA7" w:rsidRDefault="00935AA7" w:rsidP="00935AA7"/>
    <w:p w14:paraId="6B0E31B7" w14:textId="77777777" w:rsidR="00935AA7" w:rsidRDefault="00935AA7" w:rsidP="00935AA7">
      <w:r>
        <w:t xml:space="preserve">1.1.1. </w:t>
      </w:r>
      <w:r>
        <w:rPr>
          <w:rFonts w:hint="eastAsia"/>
        </w:rPr>
        <w:t>Понятие</w:t>
      </w:r>
      <w:r>
        <w:t xml:space="preserve"> </w:t>
      </w:r>
      <w:r>
        <w:rPr>
          <w:rFonts w:hint="eastAsia"/>
        </w:rPr>
        <w:t>рукописной</w:t>
      </w:r>
      <w:r>
        <w:t xml:space="preserve"> </w:t>
      </w:r>
      <w:r>
        <w:rPr>
          <w:rFonts w:hint="eastAsia"/>
        </w:rPr>
        <w:t>подписи</w:t>
      </w:r>
    </w:p>
    <w:p w14:paraId="1A961E43" w14:textId="77777777" w:rsidR="00935AA7" w:rsidRDefault="00935AA7" w:rsidP="00935AA7"/>
    <w:p w14:paraId="0C13AFA8" w14:textId="77777777" w:rsidR="00935AA7" w:rsidRDefault="00935AA7" w:rsidP="00935AA7">
      <w:r>
        <w:t xml:space="preserve">1.1.2. </w:t>
      </w:r>
      <w:r>
        <w:rPr>
          <w:rFonts w:hint="eastAsia"/>
        </w:rPr>
        <w:t>Распознавание</w:t>
      </w:r>
      <w:r>
        <w:t xml:space="preserve"> </w:t>
      </w:r>
      <w:r>
        <w:rPr>
          <w:rFonts w:hint="eastAsia"/>
        </w:rPr>
        <w:t>рукописной</w:t>
      </w:r>
      <w:r>
        <w:t xml:space="preserve"> </w:t>
      </w:r>
      <w:r>
        <w:rPr>
          <w:rFonts w:hint="eastAsia"/>
        </w:rPr>
        <w:t>подписи</w:t>
      </w:r>
    </w:p>
    <w:p w14:paraId="6A468629" w14:textId="77777777" w:rsidR="00935AA7" w:rsidRDefault="00935AA7" w:rsidP="00935AA7"/>
    <w:p w14:paraId="2E95D3B3" w14:textId="77777777" w:rsidR="00935AA7" w:rsidRDefault="00935AA7" w:rsidP="00935AA7">
      <w:r>
        <w:t xml:space="preserve">1.1.3. </w:t>
      </w:r>
      <w:r>
        <w:rPr>
          <w:rFonts w:hint="eastAsia"/>
        </w:rPr>
        <w:t>Графический</w:t>
      </w:r>
      <w:r>
        <w:t xml:space="preserve"> </w:t>
      </w:r>
      <w:r>
        <w:rPr>
          <w:rFonts w:hint="eastAsia"/>
        </w:rPr>
        <w:t>планшет</w:t>
      </w:r>
    </w:p>
    <w:p w14:paraId="44E736B8" w14:textId="77777777" w:rsidR="00935AA7" w:rsidRDefault="00935AA7" w:rsidP="00935AA7"/>
    <w:p w14:paraId="752B0FA0" w14:textId="77777777" w:rsidR="00935AA7" w:rsidRDefault="00935AA7" w:rsidP="00935AA7">
      <w:r>
        <w:t xml:space="preserve">1.1.4. </w:t>
      </w:r>
      <w:r>
        <w:rPr>
          <w:rFonts w:hint="eastAsia"/>
        </w:rPr>
        <w:t>Динамическая</w:t>
      </w:r>
      <w:r>
        <w:t xml:space="preserve"> </w:t>
      </w:r>
      <w:r>
        <w:rPr>
          <w:rFonts w:hint="eastAsia"/>
        </w:rPr>
        <w:t>рукописная</w:t>
      </w:r>
      <w:r>
        <w:t xml:space="preserve"> </w:t>
      </w:r>
      <w:r>
        <w:rPr>
          <w:rFonts w:hint="eastAsia"/>
        </w:rPr>
        <w:t>подпись</w:t>
      </w:r>
    </w:p>
    <w:p w14:paraId="100364B7" w14:textId="77777777" w:rsidR="00935AA7" w:rsidRDefault="00935AA7" w:rsidP="00935AA7"/>
    <w:p w14:paraId="6D3B700F" w14:textId="77777777" w:rsidR="00935AA7" w:rsidRDefault="00935AA7" w:rsidP="00935AA7">
      <w:r>
        <w:t xml:space="preserve">1.1.5. </w:t>
      </w:r>
      <w:r>
        <w:rPr>
          <w:rFonts w:hint="eastAsia"/>
        </w:rPr>
        <w:t>Особенности</w:t>
      </w:r>
      <w:r>
        <w:t xml:space="preserve"> </w:t>
      </w:r>
      <w:r>
        <w:rPr>
          <w:rFonts w:hint="eastAsia"/>
        </w:rPr>
        <w:t>решения</w:t>
      </w:r>
      <w:r>
        <w:t xml:space="preserve"> </w:t>
      </w:r>
      <w:r>
        <w:rPr>
          <w:rFonts w:hint="eastAsia"/>
        </w:rPr>
        <w:t>задачи</w:t>
      </w:r>
      <w:r>
        <w:t xml:space="preserve"> </w:t>
      </w:r>
      <w:r>
        <w:rPr>
          <w:rFonts w:hint="eastAsia"/>
        </w:rPr>
        <w:t>распознавания</w:t>
      </w:r>
      <w:r>
        <w:t xml:space="preserve"> </w:t>
      </w:r>
      <w:r>
        <w:rPr>
          <w:rFonts w:hint="eastAsia"/>
        </w:rPr>
        <w:t>рукописной</w:t>
      </w:r>
      <w:r>
        <w:t xml:space="preserve"> </w:t>
      </w:r>
      <w:r>
        <w:rPr>
          <w:rFonts w:hint="eastAsia"/>
        </w:rPr>
        <w:t>подписи</w:t>
      </w:r>
    </w:p>
    <w:p w14:paraId="1C46D667" w14:textId="77777777" w:rsidR="00935AA7" w:rsidRDefault="00935AA7" w:rsidP="00935AA7"/>
    <w:p w14:paraId="649BF712" w14:textId="77777777" w:rsidR="00935AA7" w:rsidRDefault="00935AA7" w:rsidP="00935AA7">
      <w:r>
        <w:t xml:space="preserve">1.1.6. </w:t>
      </w:r>
      <w:r>
        <w:rPr>
          <w:rFonts w:hint="eastAsia"/>
        </w:rPr>
        <w:t>Порог</w:t>
      </w:r>
      <w:r>
        <w:t xml:space="preserve"> </w:t>
      </w:r>
      <w:r>
        <w:rPr>
          <w:rFonts w:hint="eastAsia"/>
        </w:rPr>
        <w:t>принятия</w:t>
      </w:r>
      <w:r>
        <w:t xml:space="preserve"> </w:t>
      </w:r>
      <w:r>
        <w:rPr>
          <w:rFonts w:hint="eastAsia"/>
        </w:rPr>
        <w:t>решения</w:t>
      </w:r>
    </w:p>
    <w:p w14:paraId="4E625C95" w14:textId="77777777" w:rsidR="00935AA7" w:rsidRDefault="00935AA7" w:rsidP="00935AA7"/>
    <w:p w14:paraId="2E86A150" w14:textId="77777777" w:rsidR="00935AA7" w:rsidRDefault="00935AA7" w:rsidP="00935AA7">
      <w:r>
        <w:t xml:space="preserve">1.1.7. </w:t>
      </w:r>
      <w:r>
        <w:rPr>
          <w:rFonts w:hint="eastAsia"/>
        </w:rPr>
        <w:t>Эффективность</w:t>
      </w:r>
      <w:r>
        <w:t xml:space="preserve"> </w:t>
      </w:r>
      <w:r>
        <w:rPr>
          <w:rFonts w:hint="eastAsia"/>
        </w:rPr>
        <w:t>системы</w:t>
      </w:r>
      <w:r>
        <w:t xml:space="preserve"> </w:t>
      </w:r>
      <w:r>
        <w:rPr>
          <w:rFonts w:hint="eastAsia"/>
        </w:rPr>
        <w:t>распознавания</w:t>
      </w:r>
      <w:r>
        <w:t xml:space="preserve"> </w:t>
      </w:r>
      <w:r>
        <w:rPr>
          <w:rFonts w:hint="eastAsia"/>
        </w:rPr>
        <w:t>рукописных</w:t>
      </w:r>
      <w:r>
        <w:t xml:space="preserve"> </w:t>
      </w:r>
      <w:r>
        <w:rPr>
          <w:rFonts w:hint="eastAsia"/>
        </w:rPr>
        <w:t>подписей</w:t>
      </w:r>
    </w:p>
    <w:p w14:paraId="7DE74417" w14:textId="77777777" w:rsidR="00935AA7" w:rsidRDefault="00935AA7" w:rsidP="00935AA7"/>
    <w:p w14:paraId="2C2C11E1" w14:textId="77777777" w:rsidR="00935AA7" w:rsidRDefault="00935AA7" w:rsidP="00935AA7">
      <w:r>
        <w:t xml:space="preserve">1.2. </w:t>
      </w:r>
      <w:r>
        <w:rPr>
          <w:rFonts w:hint="eastAsia"/>
        </w:rPr>
        <w:t>Постановка</w:t>
      </w:r>
      <w:r>
        <w:t xml:space="preserve"> </w:t>
      </w:r>
      <w:r>
        <w:rPr>
          <w:rFonts w:hint="eastAsia"/>
        </w:rPr>
        <w:t>задачи</w:t>
      </w:r>
      <w:r>
        <w:t xml:space="preserve"> </w:t>
      </w:r>
      <w:r>
        <w:rPr>
          <w:rFonts w:hint="eastAsia"/>
        </w:rPr>
        <w:t>распознавания</w:t>
      </w:r>
      <w:r>
        <w:t xml:space="preserve"> </w:t>
      </w:r>
      <w:r>
        <w:rPr>
          <w:rFonts w:hint="eastAsia"/>
        </w:rPr>
        <w:t>рукописной</w:t>
      </w:r>
      <w:r>
        <w:t xml:space="preserve"> </w:t>
      </w:r>
      <w:r>
        <w:rPr>
          <w:rFonts w:hint="eastAsia"/>
        </w:rPr>
        <w:t>подписи</w:t>
      </w:r>
    </w:p>
    <w:p w14:paraId="31B6B164" w14:textId="77777777" w:rsidR="00935AA7" w:rsidRDefault="00935AA7" w:rsidP="00935AA7"/>
    <w:p w14:paraId="48C01C33" w14:textId="77777777" w:rsidR="00935AA7" w:rsidRDefault="00935AA7" w:rsidP="00935AA7">
      <w:r>
        <w:lastRenderedPageBreak/>
        <w:t xml:space="preserve">1.3.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распознавания</w:t>
      </w:r>
      <w:r>
        <w:t xml:space="preserve"> </w:t>
      </w:r>
      <w:r>
        <w:rPr>
          <w:rFonts w:hint="eastAsia"/>
        </w:rPr>
        <w:t>рукописных</w:t>
      </w:r>
      <w:r>
        <w:t xml:space="preserve"> </w:t>
      </w:r>
      <w:r>
        <w:rPr>
          <w:rFonts w:hint="eastAsia"/>
        </w:rPr>
        <w:t>подписей</w:t>
      </w:r>
    </w:p>
    <w:p w14:paraId="0D06A653" w14:textId="77777777" w:rsidR="00935AA7" w:rsidRDefault="00935AA7" w:rsidP="00935AA7"/>
    <w:p w14:paraId="532770CE" w14:textId="77777777" w:rsidR="00935AA7" w:rsidRDefault="00935AA7" w:rsidP="00935AA7">
      <w:r>
        <w:t xml:space="preserve">1.3.1. </w:t>
      </w:r>
      <w:r>
        <w:rPr>
          <w:rFonts w:hint="eastAsia"/>
        </w:rPr>
        <w:t>Методы</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2B1F6096" w14:textId="77777777" w:rsidR="00935AA7" w:rsidRDefault="00935AA7" w:rsidP="00935AA7"/>
    <w:p w14:paraId="6DC9147C" w14:textId="77777777" w:rsidR="00935AA7" w:rsidRDefault="00935AA7" w:rsidP="00935AA7">
      <w:r>
        <w:t xml:space="preserve">1.3.1.1. </w:t>
      </w:r>
      <w:r>
        <w:rPr>
          <w:rFonts w:hint="eastAsia"/>
        </w:rPr>
        <w:t>Параметрические</w:t>
      </w:r>
      <w:r>
        <w:t xml:space="preserve"> </w:t>
      </w:r>
      <w:r>
        <w:rPr>
          <w:rFonts w:hint="eastAsia"/>
        </w:rPr>
        <w:t>методы</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5623C983" w14:textId="77777777" w:rsidR="00935AA7" w:rsidRDefault="00935AA7" w:rsidP="00935AA7"/>
    <w:p w14:paraId="35F69928" w14:textId="77777777" w:rsidR="00935AA7" w:rsidRDefault="00935AA7" w:rsidP="00935AA7">
      <w:r>
        <w:t xml:space="preserve">1.3.1.2. </w:t>
      </w:r>
      <w:r>
        <w:rPr>
          <w:rFonts w:hint="eastAsia"/>
        </w:rPr>
        <w:t>Функциональные</w:t>
      </w:r>
      <w:r>
        <w:t xml:space="preserve"> </w:t>
      </w:r>
      <w:r>
        <w:rPr>
          <w:rFonts w:hint="eastAsia"/>
        </w:rPr>
        <w:t>методы</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505E62F4" w14:textId="77777777" w:rsidR="00935AA7" w:rsidRDefault="00935AA7" w:rsidP="00935AA7"/>
    <w:p w14:paraId="50071929" w14:textId="77777777" w:rsidR="00935AA7" w:rsidRDefault="00935AA7" w:rsidP="00935AA7">
      <w:r>
        <w:t xml:space="preserve">1.3.1.3. </w:t>
      </w:r>
      <w:r>
        <w:rPr>
          <w:rFonts w:hint="eastAsia"/>
        </w:rPr>
        <w:t>Сравнение</w:t>
      </w:r>
      <w:r>
        <w:t xml:space="preserve"> </w:t>
      </w:r>
      <w:r>
        <w:rPr>
          <w:rFonts w:hint="eastAsia"/>
        </w:rPr>
        <w:t>эффективности</w:t>
      </w:r>
      <w:r>
        <w:t xml:space="preserve"> </w:t>
      </w:r>
      <w:r>
        <w:rPr>
          <w:rFonts w:hint="eastAsia"/>
        </w:rPr>
        <w:t>методов</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3B5D10A9" w14:textId="77777777" w:rsidR="00935AA7" w:rsidRDefault="00935AA7" w:rsidP="00935AA7"/>
    <w:p w14:paraId="7C550A45" w14:textId="77777777" w:rsidR="00935AA7" w:rsidRDefault="00935AA7" w:rsidP="00935AA7">
      <w:r>
        <w:t xml:space="preserve">1.3.2. </w:t>
      </w:r>
      <w:r>
        <w:rPr>
          <w:rFonts w:hint="eastAsia"/>
        </w:rPr>
        <w:t>Методы</w:t>
      </w:r>
      <w:r>
        <w:t xml:space="preserve"> </w:t>
      </w:r>
      <w:r>
        <w:rPr>
          <w:rFonts w:hint="eastAsia"/>
        </w:rPr>
        <w:t>распознавания</w:t>
      </w:r>
      <w:r>
        <w:t xml:space="preserve"> </w:t>
      </w:r>
      <w:r>
        <w:rPr>
          <w:rFonts w:hint="eastAsia"/>
        </w:rPr>
        <w:t>статических</w:t>
      </w:r>
      <w:r>
        <w:t xml:space="preserve"> </w:t>
      </w:r>
      <w:r>
        <w:rPr>
          <w:rFonts w:hint="eastAsia"/>
        </w:rPr>
        <w:t>рукописных</w:t>
      </w:r>
      <w:r>
        <w:t xml:space="preserve"> </w:t>
      </w:r>
      <w:r>
        <w:rPr>
          <w:rFonts w:hint="eastAsia"/>
        </w:rPr>
        <w:t>подписей</w:t>
      </w:r>
    </w:p>
    <w:p w14:paraId="6577E1F7" w14:textId="77777777" w:rsidR="00935AA7" w:rsidRDefault="00935AA7" w:rsidP="00935AA7"/>
    <w:p w14:paraId="4324A5F5" w14:textId="77777777" w:rsidR="00935AA7" w:rsidRDefault="00935AA7" w:rsidP="00935AA7">
      <w:r>
        <w:t xml:space="preserve">1.3.2.1. </w:t>
      </w:r>
      <w:r>
        <w:rPr>
          <w:rFonts w:hint="eastAsia"/>
        </w:rPr>
        <w:t>Обзор</w:t>
      </w:r>
      <w:r>
        <w:t xml:space="preserve"> </w:t>
      </w:r>
      <w:r>
        <w:rPr>
          <w:rFonts w:hint="eastAsia"/>
        </w:rPr>
        <w:t>методов</w:t>
      </w:r>
      <w:r>
        <w:t xml:space="preserve"> </w:t>
      </w:r>
      <w:r>
        <w:rPr>
          <w:rFonts w:hint="eastAsia"/>
        </w:rPr>
        <w:t>распознавания</w:t>
      </w:r>
      <w:r>
        <w:t xml:space="preserve"> </w:t>
      </w:r>
      <w:r>
        <w:rPr>
          <w:rFonts w:hint="eastAsia"/>
        </w:rPr>
        <w:t>статических</w:t>
      </w:r>
      <w:r>
        <w:t xml:space="preserve"> </w:t>
      </w:r>
      <w:r>
        <w:rPr>
          <w:rFonts w:hint="eastAsia"/>
        </w:rPr>
        <w:t>рукописных</w:t>
      </w:r>
      <w:r>
        <w:t xml:space="preserve"> </w:t>
      </w:r>
      <w:r>
        <w:rPr>
          <w:rFonts w:hint="eastAsia"/>
        </w:rPr>
        <w:t>подписей</w:t>
      </w:r>
    </w:p>
    <w:p w14:paraId="6FFF910D" w14:textId="77777777" w:rsidR="00935AA7" w:rsidRDefault="00935AA7" w:rsidP="00935AA7"/>
    <w:p w14:paraId="3A6C92E3" w14:textId="77777777" w:rsidR="00935AA7" w:rsidRDefault="00935AA7" w:rsidP="00935AA7">
      <w:r>
        <w:t xml:space="preserve">1.3.2.2. </w:t>
      </w:r>
      <w:r>
        <w:rPr>
          <w:rFonts w:hint="eastAsia"/>
        </w:rPr>
        <w:t>Сравнение</w:t>
      </w:r>
      <w:r>
        <w:t xml:space="preserve"> </w:t>
      </w:r>
      <w:r>
        <w:rPr>
          <w:rFonts w:hint="eastAsia"/>
        </w:rPr>
        <w:t>эффективности</w:t>
      </w:r>
      <w:r>
        <w:t xml:space="preserve"> </w:t>
      </w:r>
      <w:r>
        <w:rPr>
          <w:rFonts w:hint="eastAsia"/>
        </w:rPr>
        <w:t>методов</w:t>
      </w:r>
      <w:r>
        <w:t xml:space="preserve"> </w:t>
      </w:r>
      <w:r>
        <w:rPr>
          <w:rFonts w:hint="eastAsia"/>
        </w:rPr>
        <w:t>распознавания</w:t>
      </w:r>
      <w:r>
        <w:t xml:space="preserve"> </w:t>
      </w:r>
      <w:r>
        <w:rPr>
          <w:rFonts w:hint="eastAsia"/>
        </w:rPr>
        <w:t>статических</w:t>
      </w:r>
      <w:r>
        <w:t xml:space="preserve"> </w:t>
      </w:r>
      <w:r>
        <w:rPr>
          <w:rFonts w:hint="eastAsia"/>
        </w:rPr>
        <w:t>рукописных</w:t>
      </w:r>
      <w:r>
        <w:t xml:space="preserve"> </w:t>
      </w:r>
      <w:r>
        <w:rPr>
          <w:rFonts w:hint="eastAsia"/>
        </w:rPr>
        <w:t>подписей</w:t>
      </w:r>
    </w:p>
    <w:p w14:paraId="724BEF58" w14:textId="77777777" w:rsidR="00935AA7" w:rsidRDefault="00935AA7" w:rsidP="00935AA7"/>
    <w:p w14:paraId="6629FDD9" w14:textId="77777777" w:rsidR="00935AA7" w:rsidRDefault="00935AA7" w:rsidP="00935AA7">
      <w:r>
        <w:t xml:space="preserve">1.4. </w:t>
      </w:r>
      <w:r>
        <w:rPr>
          <w:rFonts w:hint="eastAsia"/>
        </w:rPr>
        <w:t>Выводы</w:t>
      </w:r>
    </w:p>
    <w:p w14:paraId="73FC69D6" w14:textId="77777777" w:rsidR="00935AA7" w:rsidRDefault="00935AA7" w:rsidP="00935AA7"/>
    <w:p w14:paraId="3575282F" w14:textId="77777777" w:rsidR="00935AA7" w:rsidRDefault="00935AA7" w:rsidP="00935AA7">
      <w:r>
        <w:rPr>
          <w:rFonts w:hint="eastAsia"/>
        </w:rPr>
        <w:t>Глава</w:t>
      </w:r>
      <w:r>
        <w:t xml:space="preserve"> 2. </w:t>
      </w:r>
      <w:r>
        <w:rPr>
          <w:rFonts w:hint="eastAsia"/>
        </w:rPr>
        <w:t>Признаковая</w:t>
      </w:r>
      <w:r>
        <w:t xml:space="preserve"> </w:t>
      </w:r>
      <w:r>
        <w:rPr>
          <w:rFonts w:hint="eastAsia"/>
        </w:rPr>
        <w:t>модель</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6A936D36" w14:textId="77777777" w:rsidR="00935AA7" w:rsidRDefault="00935AA7" w:rsidP="00935AA7"/>
    <w:p w14:paraId="34D19E2A" w14:textId="77777777" w:rsidR="00935AA7" w:rsidRDefault="00935AA7" w:rsidP="00935AA7">
      <w:r>
        <w:t xml:space="preserve">2.1. </w:t>
      </w:r>
      <w:r>
        <w:rPr>
          <w:rFonts w:hint="eastAsia"/>
        </w:rPr>
        <w:t>Определение</w:t>
      </w:r>
      <w:r>
        <w:t xml:space="preserve"> </w:t>
      </w:r>
      <w:r>
        <w:rPr>
          <w:rFonts w:hint="eastAsia"/>
        </w:rPr>
        <w:t>признаковой</w:t>
      </w:r>
      <w:r>
        <w:t xml:space="preserve"> </w:t>
      </w:r>
      <w:r>
        <w:rPr>
          <w:rFonts w:hint="eastAsia"/>
        </w:rPr>
        <w:t>модели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68AD7A29" w14:textId="77777777" w:rsidR="00935AA7" w:rsidRDefault="00935AA7" w:rsidP="00935AA7"/>
    <w:p w14:paraId="62346CFB" w14:textId="77777777" w:rsidR="00935AA7" w:rsidRDefault="00935AA7" w:rsidP="00935AA7">
      <w:r>
        <w:t xml:space="preserve">2.2. </w:t>
      </w:r>
      <w:r>
        <w:rPr>
          <w:rFonts w:hint="eastAsia"/>
        </w:rPr>
        <w:t>Компоненты</w:t>
      </w:r>
      <w:r>
        <w:t xml:space="preserve"> </w:t>
      </w:r>
      <w:r>
        <w:rPr>
          <w:rFonts w:hint="eastAsia"/>
        </w:rPr>
        <w:t>признаковой</w:t>
      </w:r>
      <w:r>
        <w:t xml:space="preserve"> </w:t>
      </w:r>
      <w:r>
        <w:rPr>
          <w:rFonts w:hint="eastAsia"/>
        </w:rPr>
        <w:t>модели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1045BD37" w14:textId="77777777" w:rsidR="00935AA7" w:rsidRDefault="00935AA7" w:rsidP="00935AA7"/>
    <w:p w14:paraId="5E78AD43" w14:textId="77777777" w:rsidR="00935AA7" w:rsidRDefault="00935AA7" w:rsidP="00935AA7">
      <w:r>
        <w:lastRenderedPageBreak/>
        <w:t xml:space="preserve">2.2.1. </w:t>
      </w:r>
      <w:r>
        <w:rPr>
          <w:rFonts w:hint="eastAsia"/>
        </w:rPr>
        <w:t>Глобальные</w:t>
      </w:r>
      <w:r>
        <w:t xml:space="preserve"> </w:t>
      </w:r>
      <w:r>
        <w:rPr>
          <w:rFonts w:hint="eastAsia"/>
        </w:rPr>
        <w:t>признаки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569BCBB7" w14:textId="77777777" w:rsidR="00935AA7" w:rsidRDefault="00935AA7" w:rsidP="00935AA7"/>
    <w:p w14:paraId="31E3064B" w14:textId="77777777" w:rsidR="00935AA7" w:rsidRDefault="00935AA7" w:rsidP="00935AA7">
      <w:r>
        <w:t xml:space="preserve">2.2.1.1. </w:t>
      </w:r>
      <w:r>
        <w:rPr>
          <w:rFonts w:hint="eastAsia"/>
        </w:rPr>
        <w:t>Признак</w:t>
      </w:r>
      <w:r>
        <w:t xml:space="preserve"> </w:t>
      </w:r>
      <w:r>
        <w:rPr>
          <w:rFonts w:hint="eastAsia"/>
        </w:rPr>
        <w:t>«</w:t>
      </w:r>
      <w:r>
        <w:rPr>
          <w:rFonts w:hint="eastAsia"/>
        </w:rPr>
        <w:t>Площадь</w:t>
      </w:r>
      <w:r>
        <w:t xml:space="preserve"> </w:t>
      </w:r>
      <w:r>
        <w:rPr>
          <w:rFonts w:hint="eastAsia"/>
        </w:rPr>
        <w:t>криволинейной</w:t>
      </w:r>
      <w:r>
        <w:t xml:space="preserve"> </w:t>
      </w:r>
      <w:r>
        <w:rPr>
          <w:rFonts w:hint="eastAsia"/>
        </w:rPr>
        <w:t>области</w:t>
      </w:r>
      <w:r>
        <w:rPr>
          <w:rFonts w:hint="eastAsia"/>
        </w:rPr>
        <w:t>»</w:t>
      </w:r>
      <w:r>
        <w:t xml:space="preserve">, </w:t>
      </w:r>
      <w:r>
        <w:rPr>
          <w:rFonts w:hint="eastAsia"/>
        </w:rPr>
        <w:t>Бдг</w:t>
      </w:r>
      <w:r>
        <w:t>/</w:t>
      </w:r>
    </w:p>
    <w:p w14:paraId="6D754AC7" w14:textId="77777777" w:rsidR="00935AA7" w:rsidRDefault="00935AA7" w:rsidP="00935AA7"/>
    <w:p w14:paraId="47C2A4D6" w14:textId="77777777" w:rsidR="00935AA7" w:rsidRDefault="00935AA7" w:rsidP="00935AA7">
      <w:r>
        <w:t xml:space="preserve">2.2.1.2. </w:t>
      </w:r>
      <w:r>
        <w:rPr>
          <w:rFonts w:hint="eastAsia"/>
        </w:rPr>
        <w:t>Признак</w:t>
      </w:r>
      <w:r>
        <w:t xml:space="preserve"> </w:t>
      </w:r>
      <w:r>
        <w:rPr>
          <w:rFonts w:hint="eastAsia"/>
        </w:rPr>
        <w:t>«</w:t>
      </w:r>
      <w:r>
        <w:rPr>
          <w:rFonts w:hint="eastAsia"/>
        </w:rPr>
        <w:t>Нечёткое</w:t>
      </w:r>
      <w:r>
        <w:t xml:space="preserve"> </w:t>
      </w:r>
      <w:r>
        <w:rPr>
          <w:rFonts w:hint="eastAsia"/>
        </w:rPr>
        <w:t>количество</w:t>
      </w:r>
      <w:r>
        <w:t xml:space="preserve"> </w:t>
      </w:r>
      <w:r>
        <w:rPr>
          <w:rFonts w:hint="eastAsia"/>
        </w:rPr>
        <w:t>локальных</w:t>
      </w:r>
      <w:r>
        <w:t xml:space="preserve"> </w:t>
      </w:r>
      <w:r>
        <w:rPr>
          <w:rFonts w:hint="eastAsia"/>
        </w:rPr>
        <w:t>максимумов</w:t>
      </w:r>
      <w:r>
        <w:rPr>
          <w:rFonts w:hint="eastAsia"/>
        </w:rPr>
        <w:t>»</w:t>
      </w:r>
      <w:r>
        <w:t xml:space="preserve">, </w:t>
      </w:r>
      <w:r>
        <w:rPr>
          <w:rFonts w:hint="eastAsia"/>
        </w:rPr>
        <w:t>ЕСЬоеМах</w:t>
      </w:r>
      <w:r>
        <w:t>/</w:t>
      </w:r>
    </w:p>
    <w:p w14:paraId="113A78FE" w14:textId="77777777" w:rsidR="00935AA7" w:rsidRDefault="00935AA7" w:rsidP="00935AA7"/>
    <w:p w14:paraId="0B40542F" w14:textId="77777777" w:rsidR="00935AA7" w:rsidRDefault="00935AA7" w:rsidP="00935AA7">
      <w:r>
        <w:t xml:space="preserve">2.2.1.3. </w:t>
      </w:r>
      <w:r>
        <w:rPr>
          <w:rFonts w:hint="eastAsia"/>
        </w:rPr>
        <w:t>Признак</w:t>
      </w:r>
      <w:r>
        <w:t xml:space="preserve"> </w:t>
      </w:r>
      <w:r>
        <w:rPr>
          <w:rFonts w:hint="eastAsia"/>
        </w:rPr>
        <w:t>«</w:t>
      </w:r>
      <w:r>
        <w:rPr>
          <w:rFonts w:hint="eastAsia"/>
        </w:rPr>
        <w:t>Оценка</w:t>
      </w:r>
      <w:r>
        <w:t xml:space="preserve"> </w:t>
      </w:r>
      <w:r>
        <w:rPr>
          <w:rFonts w:hint="eastAsia"/>
        </w:rPr>
        <w:t>нечёткого</w:t>
      </w:r>
      <w:r>
        <w:t xml:space="preserve"> </w:t>
      </w:r>
      <w:r>
        <w:rPr>
          <w:rFonts w:hint="eastAsia"/>
        </w:rPr>
        <w:t>возрастания</w:t>
      </w:r>
      <w:r>
        <w:rPr>
          <w:rFonts w:hint="eastAsia"/>
        </w:rPr>
        <w:t>»</w:t>
      </w:r>
      <w:r>
        <w:t xml:space="preserve">, </w:t>
      </w:r>
      <w:r>
        <w:rPr>
          <w:rFonts w:hint="eastAsia"/>
        </w:rPr>
        <w:t>ЕтЫс</w:t>
      </w:r>
      <w:r>
        <w:t>^</w:t>
      </w:r>
    </w:p>
    <w:p w14:paraId="3DEA537C" w14:textId="77777777" w:rsidR="00935AA7" w:rsidRDefault="00935AA7" w:rsidP="00935AA7"/>
    <w:p w14:paraId="61918FAA" w14:textId="77777777" w:rsidR="00935AA7" w:rsidRDefault="00935AA7" w:rsidP="00935AA7">
      <w:r>
        <w:t xml:space="preserve">2.2.1.4. </w:t>
      </w:r>
      <w:r>
        <w:rPr>
          <w:rFonts w:hint="eastAsia"/>
        </w:rPr>
        <w:t>Признак</w:t>
      </w:r>
      <w:r>
        <w:t xml:space="preserve"> </w:t>
      </w:r>
      <w:r>
        <w:rPr>
          <w:rFonts w:hint="eastAsia"/>
        </w:rPr>
        <w:t>«</w:t>
      </w:r>
      <w:r>
        <w:rPr>
          <w:rFonts w:hint="eastAsia"/>
        </w:rPr>
        <w:t>Оценка</w:t>
      </w:r>
      <w:r>
        <w:t xml:space="preserve"> </w:t>
      </w:r>
      <w:r>
        <w:rPr>
          <w:rFonts w:hint="eastAsia"/>
        </w:rPr>
        <w:t>нечёткого</w:t>
      </w:r>
      <w:r>
        <w:t xml:space="preserve"> </w:t>
      </w:r>
      <w:r>
        <w:rPr>
          <w:rFonts w:hint="eastAsia"/>
        </w:rPr>
        <w:t>убывания</w:t>
      </w:r>
      <w:r>
        <w:rPr>
          <w:rFonts w:hint="eastAsia"/>
        </w:rPr>
        <w:t>»</w:t>
      </w:r>
      <w:r>
        <w:t xml:space="preserve">, </w:t>
      </w:r>
      <w:r>
        <w:rPr>
          <w:rFonts w:hint="eastAsia"/>
        </w:rPr>
        <w:t>ЕтОвс</w:t>
      </w:r>
      <w:r>
        <w:t>^</w:t>
      </w:r>
    </w:p>
    <w:p w14:paraId="284161DF" w14:textId="77777777" w:rsidR="00935AA7" w:rsidRDefault="00935AA7" w:rsidP="00935AA7"/>
    <w:p w14:paraId="6F547E2D" w14:textId="77777777" w:rsidR="00935AA7" w:rsidRDefault="00935AA7" w:rsidP="00935AA7">
      <w:r>
        <w:t xml:space="preserve">2.2.1.5. </w:t>
      </w:r>
      <w:r>
        <w:rPr>
          <w:rFonts w:hint="eastAsia"/>
        </w:rPr>
        <w:t>Признак</w:t>
      </w:r>
      <w:r>
        <w:t xml:space="preserve"> </w:t>
      </w:r>
      <w:r>
        <w:rPr>
          <w:rFonts w:hint="eastAsia"/>
        </w:rPr>
        <w:t>«</w:t>
      </w:r>
      <w:r>
        <w:rPr>
          <w:rFonts w:hint="eastAsia"/>
        </w:rPr>
        <w:t>Относительная</w:t>
      </w:r>
      <w:r>
        <w:t xml:space="preserve"> </w:t>
      </w:r>
      <w:r>
        <w:rPr>
          <w:rFonts w:hint="eastAsia"/>
        </w:rPr>
        <w:t>длина</w:t>
      </w:r>
      <w:r>
        <w:t xml:space="preserve"> </w:t>
      </w:r>
      <w:r>
        <w:rPr>
          <w:rFonts w:hint="eastAsia"/>
        </w:rPr>
        <w:t>участков</w:t>
      </w:r>
      <w:r>
        <w:t xml:space="preserve"> </w:t>
      </w:r>
      <w:r>
        <w:rPr>
          <w:rFonts w:hint="eastAsia"/>
        </w:rPr>
        <w:t>возрастания</w:t>
      </w:r>
      <w:r>
        <w:rPr>
          <w:rFonts w:hint="eastAsia"/>
        </w:rPr>
        <w:t>»</w:t>
      </w:r>
      <w:r>
        <w:t xml:space="preserve">, IncLengf . 77 2.2.2. </w:t>
      </w:r>
      <w:r>
        <w:rPr>
          <w:rFonts w:hint="eastAsia"/>
        </w:rPr>
        <w:t>Локальные</w:t>
      </w:r>
      <w:r>
        <w:t xml:space="preserve"> </w:t>
      </w:r>
      <w:r>
        <w:rPr>
          <w:rFonts w:hint="eastAsia"/>
        </w:rPr>
        <w:t>признаки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17798035" w14:textId="77777777" w:rsidR="00935AA7" w:rsidRDefault="00935AA7" w:rsidP="00935AA7"/>
    <w:p w14:paraId="2B382E79" w14:textId="77777777" w:rsidR="00935AA7" w:rsidRDefault="00935AA7" w:rsidP="00935AA7">
      <w:r>
        <w:t xml:space="preserve">2.2.2.1. </w:t>
      </w:r>
      <w:r>
        <w:rPr>
          <w:rFonts w:hint="eastAsia"/>
        </w:rPr>
        <w:t>Значения</w:t>
      </w:r>
      <w:r>
        <w:t xml:space="preserve"> </w:t>
      </w:r>
      <w:r>
        <w:rPr>
          <w:rFonts w:hint="eastAsia"/>
        </w:rPr>
        <w:t>дискретной</w:t>
      </w:r>
      <w:r>
        <w:t xml:space="preserve"> </w:t>
      </w:r>
      <w:r>
        <w:rPr>
          <w:rFonts w:hint="eastAsia"/>
        </w:rPr>
        <w:t>функции</w:t>
      </w:r>
      <w:r>
        <w:t>, ^</w:t>
      </w:r>
      <w:r>
        <w:rPr>
          <w:rFonts w:hint="eastAsia"/>
        </w:rPr>
        <w:t>п</w:t>
      </w:r>
      <w:r>
        <w:t>]</w:t>
      </w:r>
    </w:p>
    <w:p w14:paraId="255B9ACC" w14:textId="77777777" w:rsidR="00935AA7" w:rsidRDefault="00935AA7" w:rsidP="00935AA7"/>
    <w:p w14:paraId="464E387C" w14:textId="77777777" w:rsidR="00935AA7" w:rsidRDefault="00935AA7" w:rsidP="00935AA7">
      <w:r>
        <w:t xml:space="preserve">2.2.2.2. </w:t>
      </w:r>
      <w:r>
        <w:rPr>
          <w:rFonts w:hint="eastAsia"/>
        </w:rPr>
        <w:t>Признак</w:t>
      </w:r>
      <w:r>
        <w:t xml:space="preserve"> </w:t>
      </w:r>
      <w:r>
        <w:rPr>
          <w:rFonts w:hint="eastAsia"/>
        </w:rPr>
        <w:t>«</w:t>
      </w:r>
      <w:r>
        <w:rPr>
          <w:rFonts w:hint="eastAsia"/>
        </w:rPr>
        <w:t>Последовательность</w:t>
      </w:r>
      <w:r>
        <w:t xml:space="preserve"> </w:t>
      </w:r>
      <w:r>
        <w:rPr>
          <w:rFonts w:hint="eastAsia"/>
        </w:rPr>
        <w:t>ускорений</w:t>
      </w:r>
      <w:r>
        <w:t xml:space="preserve"> </w:t>
      </w:r>
      <w:r>
        <w:rPr>
          <w:rFonts w:hint="eastAsia"/>
        </w:rPr>
        <w:t>функции</w:t>
      </w:r>
      <w:r>
        <w:rPr>
          <w:rFonts w:hint="eastAsia"/>
        </w:rPr>
        <w:t>»</w:t>
      </w:r>
      <w:r>
        <w:t xml:space="preserve">, </w:t>
      </w:r>
      <w:r>
        <w:rPr>
          <w:rFonts w:hint="eastAsia"/>
        </w:rPr>
        <w:t>Лс</w:t>
      </w:r>
      <w:r>
        <w:t>8/[</w:t>
      </w:r>
      <w:r>
        <w:rPr>
          <w:rFonts w:hint="eastAsia"/>
        </w:rPr>
        <w:t>п</w:t>
      </w:r>
      <w:r>
        <w:t>]</w:t>
      </w:r>
    </w:p>
    <w:p w14:paraId="41D9C59D" w14:textId="77777777" w:rsidR="00935AA7" w:rsidRDefault="00935AA7" w:rsidP="00935AA7"/>
    <w:p w14:paraId="5A7EE655" w14:textId="77777777" w:rsidR="00935AA7" w:rsidRDefault="00935AA7" w:rsidP="00935AA7">
      <w:r>
        <w:t xml:space="preserve">2.2.2.3. </w:t>
      </w:r>
      <w:r>
        <w:rPr>
          <w:rFonts w:hint="eastAsia"/>
        </w:rPr>
        <w:t>Признак</w:t>
      </w:r>
      <w:r>
        <w:t xml:space="preserve"> </w:t>
      </w:r>
      <w:r>
        <w:rPr>
          <w:rFonts w:hint="eastAsia"/>
        </w:rPr>
        <w:t>«</w:t>
      </w:r>
      <w:r>
        <w:rPr>
          <w:rFonts w:hint="eastAsia"/>
        </w:rPr>
        <w:t>Последовательность</w:t>
      </w:r>
      <w:r>
        <w:t xml:space="preserve"> </w:t>
      </w:r>
      <w:r>
        <w:rPr>
          <w:rFonts w:hint="eastAsia"/>
        </w:rPr>
        <w:t>значений</w:t>
      </w:r>
      <w:r>
        <w:t xml:space="preserve"> </w:t>
      </w:r>
      <w:r>
        <w:rPr>
          <w:rFonts w:hint="eastAsia"/>
        </w:rPr>
        <w:t>углов</w:t>
      </w:r>
      <w:r>
        <w:t xml:space="preserve"> </w:t>
      </w:r>
      <w:r>
        <w:rPr>
          <w:rFonts w:hint="eastAsia"/>
        </w:rPr>
        <w:t>между</w:t>
      </w:r>
      <w:r>
        <w:t xml:space="preserve"> </w:t>
      </w:r>
      <w:r>
        <w:rPr>
          <w:rFonts w:hint="eastAsia"/>
        </w:rPr>
        <w:t>двумя</w:t>
      </w:r>
      <w:r>
        <w:t xml:space="preserve"> </w:t>
      </w:r>
      <w:r>
        <w:rPr>
          <w:rFonts w:hint="eastAsia"/>
        </w:rPr>
        <w:t>соседними</w:t>
      </w:r>
      <w:r>
        <w:t xml:space="preserve"> </w:t>
      </w:r>
      <w:r>
        <w:rPr>
          <w:rFonts w:hint="eastAsia"/>
        </w:rPr>
        <w:t>векторами</w:t>
      </w:r>
      <w:r>
        <w:t xml:space="preserve">, </w:t>
      </w:r>
      <w:r>
        <w:rPr>
          <w:rFonts w:hint="eastAsia"/>
        </w:rPr>
        <w:t>соединяющими</w:t>
      </w:r>
      <w:r>
        <w:t xml:space="preserve"> </w:t>
      </w:r>
      <w:r>
        <w:rPr>
          <w:rFonts w:hint="eastAsia"/>
        </w:rPr>
        <w:t>каждые</w:t>
      </w:r>
      <w:r>
        <w:t xml:space="preserve"> </w:t>
      </w:r>
      <w:r>
        <w:rPr>
          <w:rFonts w:hint="eastAsia"/>
        </w:rPr>
        <w:t>три</w:t>
      </w:r>
      <w:r>
        <w:t xml:space="preserve"> </w:t>
      </w:r>
      <w:r>
        <w:rPr>
          <w:rFonts w:hint="eastAsia"/>
        </w:rPr>
        <w:t>последовательные</w:t>
      </w:r>
      <w:r>
        <w:t xml:space="preserve"> </w:t>
      </w:r>
      <w:r>
        <w:rPr>
          <w:rFonts w:hint="eastAsia"/>
        </w:rPr>
        <w:t>точки</w:t>
      </w:r>
      <w:r>
        <w:t xml:space="preserve"> </w:t>
      </w:r>
      <w:r>
        <w:rPr>
          <w:rFonts w:hint="eastAsia"/>
        </w:rPr>
        <w:t>рукописной</w:t>
      </w:r>
      <w:r>
        <w:t xml:space="preserve"> </w:t>
      </w:r>
      <w:r>
        <w:rPr>
          <w:rFonts w:hint="eastAsia"/>
        </w:rPr>
        <w:t>подписи</w:t>
      </w:r>
      <w:r>
        <w:rPr>
          <w:rFonts w:hint="eastAsia"/>
        </w:rPr>
        <w:t>»</w:t>
      </w:r>
      <w:r>
        <w:t xml:space="preserve">, </w:t>
      </w:r>
      <w:r>
        <w:rPr>
          <w:rFonts w:hint="eastAsia"/>
        </w:rPr>
        <w:t>Л</w:t>
      </w:r>
      <w:r>
        <w:t>ng/[n]</w:t>
      </w:r>
    </w:p>
    <w:p w14:paraId="515743F6" w14:textId="77777777" w:rsidR="00935AA7" w:rsidRDefault="00935AA7" w:rsidP="00935AA7"/>
    <w:p w14:paraId="1BD72297" w14:textId="77777777" w:rsidR="00935AA7" w:rsidRDefault="00935AA7" w:rsidP="00935AA7">
      <w:r>
        <w:t xml:space="preserve">2.3. </w:t>
      </w:r>
      <w:r>
        <w:rPr>
          <w:rFonts w:hint="eastAsia"/>
        </w:rPr>
        <w:t>Выводы</w:t>
      </w:r>
    </w:p>
    <w:p w14:paraId="2756B5C0" w14:textId="77777777" w:rsidR="00935AA7" w:rsidRDefault="00935AA7" w:rsidP="00935AA7"/>
    <w:p w14:paraId="448757BF" w14:textId="77777777" w:rsidR="00935AA7" w:rsidRDefault="00935AA7" w:rsidP="00935AA7">
      <w:r>
        <w:rPr>
          <w:rFonts w:hint="eastAsia"/>
        </w:rPr>
        <w:t>Глава</w:t>
      </w:r>
      <w:r>
        <w:t xml:space="preserve"> 3. </w:t>
      </w:r>
      <w:r>
        <w:rPr>
          <w:rFonts w:hint="eastAsia"/>
        </w:rPr>
        <w:t>Алгоритм</w:t>
      </w:r>
      <w:r>
        <w:t xml:space="preserve"> </w:t>
      </w:r>
      <w:r>
        <w:rPr>
          <w:rFonts w:hint="eastAsia"/>
        </w:rPr>
        <w:t>формирования</w:t>
      </w:r>
      <w:r>
        <w:t xml:space="preserve"> </w:t>
      </w:r>
      <w:r>
        <w:rPr>
          <w:rFonts w:hint="eastAsia"/>
        </w:rPr>
        <w:t>эталонного</w:t>
      </w:r>
      <w:r>
        <w:t xml:space="preserve"> </w:t>
      </w:r>
      <w:r>
        <w:rPr>
          <w:rFonts w:hint="eastAsia"/>
        </w:rPr>
        <w:t>шаблона</w:t>
      </w:r>
      <w:r>
        <w:t xml:space="preserve"> </w:t>
      </w:r>
      <w:r>
        <w:rPr>
          <w:rFonts w:hint="eastAsia"/>
        </w:rPr>
        <w:t>и</w:t>
      </w:r>
      <w:r>
        <w:t xml:space="preserve"> </w:t>
      </w:r>
      <w:r>
        <w:rPr>
          <w:rFonts w:hint="eastAsia"/>
        </w:rPr>
        <w:t>алгоритм</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173E21CA" w14:textId="77777777" w:rsidR="00935AA7" w:rsidRDefault="00935AA7" w:rsidP="00935AA7"/>
    <w:p w14:paraId="45A30F56" w14:textId="77777777" w:rsidR="00935AA7" w:rsidRDefault="00935AA7" w:rsidP="00935AA7">
      <w:r>
        <w:t xml:space="preserve">3.1. </w:t>
      </w:r>
      <w:r>
        <w:rPr>
          <w:rFonts w:hint="eastAsia"/>
        </w:rPr>
        <w:t>Общая</w:t>
      </w:r>
      <w:r>
        <w:t xml:space="preserve"> </w:t>
      </w:r>
      <w:r>
        <w:rPr>
          <w:rFonts w:hint="eastAsia"/>
        </w:rPr>
        <w:t>схема</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1B901EA0" w14:textId="77777777" w:rsidR="00935AA7" w:rsidRDefault="00935AA7" w:rsidP="00935AA7"/>
    <w:p w14:paraId="02F3A570" w14:textId="77777777" w:rsidR="00935AA7" w:rsidRDefault="00935AA7" w:rsidP="00935AA7">
      <w:r>
        <w:t xml:space="preserve">3.2. </w:t>
      </w:r>
      <w:r>
        <w:rPr>
          <w:rFonts w:hint="eastAsia"/>
        </w:rPr>
        <w:t>Эталонный</w:t>
      </w:r>
      <w:r>
        <w:t xml:space="preserve"> </w:t>
      </w:r>
      <w:r>
        <w:rPr>
          <w:rFonts w:hint="eastAsia"/>
        </w:rPr>
        <w:t>шаблон</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581E6DD6" w14:textId="77777777" w:rsidR="00935AA7" w:rsidRDefault="00935AA7" w:rsidP="00935AA7"/>
    <w:p w14:paraId="226894C5" w14:textId="77777777" w:rsidR="00935AA7" w:rsidRDefault="00935AA7" w:rsidP="00935AA7">
      <w:r>
        <w:t xml:space="preserve">3.2.1. </w:t>
      </w:r>
      <w:r>
        <w:rPr>
          <w:rFonts w:hint="eastAsia"/>
        </w:rPr>
        <w:t>Определение</w:t>
      </w:r>
      <w:r>
        <w:t xml:space="preserve"> </w:t>
      </w:r>
      <w:r>
        <w:rPr>
          <w:rFonts w:hint="eastAsia"/>
        </w:rPr>
        <w:t>эталонного</w:t>
      </w:r>
      <w:r>
        <w:t xml:space="preserve"> </w:t>
      </w:r>
      <w:r>
        <w:rPr>
          <w:rFonts w:hint="eastAsia"/>
        </w:rPr>
        <w:t>шаблона</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212014DF" w14:textId="77777777" w:rsidR="00935AA7" w:rsidRDefault="00935AA7" w:rsidP="00935AA7"/>
    <w:p w14:paraId="66CD778A" w14:textId="77777777" w:rsidR="00935AA7" w:rsidRDefault="00935AA7" w:rsidP="00935AA7">
      <w:r>
        <w:t xml:space="preserve">3.2.2. </w:t>
      </w:r>
      <w:r>
        <w:rPr>
          <w:rFonts w:hint="eastAsia"/>
        </w:rPr>
        <w:t>Метод</w:t>
      </w:r>
      <w:r>
        <w:t xml:space="preserve"> </w:t>
      </w:r>
      <w:r>
        <w:rPr>
          <w:rFonts w:hint="eastAsia"/>
        </w:rPr>
        <w:t>потенциалов</w:t>
      </w:r>
    </w:p>
    <w:p w14:paraId="736FE2BD" w14:textId="77777777" w:rsidR="00935AA7" w:rsidRDefault="00935AA7" w:rsidP="00935AA7"/>
    <w:p w14:paraId="265A654C" w14:textId="77777777" w:rsidR="00935AA7" w:rsidRDefault="00935AA7" w:rsidP="00935AA7">
      <w:r>
        <w:t xml:space="preserve">3.2.3. </w:t>
      </w:r>
      <w:r>
        <w:rPr>
          <w:rFonts w:hint="eastAsia"/>
        </w:rPr>
        <w:t>Алгоритм</w:t>
      </w:r>
      <w:r>
        <w:t xml:space="preserve"> </w:t>
      </w:r>
      <w:r>
        <w:rPr>
          <w:rFonts w:hint="eastAsia"/>
        </w:rPr>
        <w:t>формирования</w:t>
      </w:r>
      <w:r>
        <w:t xml:space="preserve"> </w:t>
      </w:r>
      <w:r>
        <w:rPr>
          <w:rFonts w:hint="eastAsia"/>
        </w:rPr>
        <w:t>эталонного</w:t>
      </w:r>
      <w:r>
        <w:t xml:space="preserve"> </w:t>
      </w:r>
      <w:r>
        <w:rPr>
          <w:rFonts w:hint="eastAsia"/>
        </w:rPr>
        <w:t>шаблона</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74ECD92A" w14:textId="77777777" w:rsidR="00935AA7" w:rsidRDefault="00935AA7" w:rsidP="00935AA7"/>
    <w:p w14:paraId="3D54282E" w14:textId="77777777" w:rsidR="00935AA7" w:rsidRDefault="00935AA7" w:rsidP="00935AA7">
      <w:r>
        <w:t xml:space="preserve">3.3. </w:t>
      </w:r>
      <w:r>
        <w:rPr>
          <w:rFonts w:hint="eastAsia"/>
        </w:rPr>
        <w:t>Алгоритм</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p>
    <w:p w14:paraId="6096335E" w14:textId="77777777" w:rsidR="00935AA7" w:rsidRDefault="00935AA7" w:rsidP="00935AA7"/>
    <w:p w14:paraId="7D3D8200" w14:textId="77777777" w:rsidR="00935AA7" w:rsidRDefault="00935AA7" w:rsidP="00935AA7">
      <w:r>
        <w:t xml:space="preserve">3.3.1. </w:t>
      </w:r>
      <w:r>
        <w:rPr>
          <w:rFonts w:hint="eastAsia"/>
        </w:rPr>
        <w:t>Алгоритм</w:t>
      </w:r>
      <w:r>
        <w:t xml:space="preserve"> </w:t>
      </w:r>
      <w:r>
        <w:rPr>
          <w:rFonts w:hint="eastAsia"/>
        </w:rPr>
        <w:t>вычисления</w:t>
      </w:r>
      <w:r>
        <w:t xml:space="preserve"> </w:t>
      </w:r>
      <w:r>
        <w:rPr>
          <w:rFonts w:hint="eastAsia"/>
        </w:rPr>
        <w:t>индивидуального</w:t>
      </w:r>
      <w:r>
        <w:t xml:space="preserve"> </w:t>
      </w:r>
      <w:r>
        <w:rPr>
          <w:rFonts w:hint="eastAsia"/>
        </w:rPr>
        <w:t>порога</w:t>
      </w:r>
    </w:p>
    <w:p w14:paraId="3BB12692" w14:textId="77777777" w:rsidR="00935AA7" w:rsidRDefault="00935AA7" w:rsidP="00935AA7"/>
    <w:p w14:paraId="16219086" w14:textId="77777777" w:rsidR="00935AA7" w:rsidRDefault="00935AA7" w:rsidP="00935AA7">
      <w:r>
        <w:t xml:space="preserve">3.3.2. </w:t>
      </w:r>
      <w:r>
        <w:rPr>
          <w:rFonts w:hint="eastAsia"/>
        </w:rPr>
        <w:t>Алгоритм</w:t>
      </w:r>
      <w:r>
        <w:t xml:space="preserve"> </w:t>
      </w:r>
      <w:r>
        <w:rPr>
          <w:rFonts w:hint="eastAsia"/>
        </w:rPr>
        <w:t>вычисления</w:t>
      </w:r>
      <w:r>
        <w:t xml:space="preserve"> </w:t>
      </w:r>
      <w:r>
        <w:rPr>
          <w:rFonts w:hint="eastAsia"/>
        </w:rPr>
        <w:t>степени</w:t>
      </w:r>
      <w:r>
        <w:t xml:space="preserve"> </w:t>
      </w:r>
      <w:r>
        <w:rPr>
          <w:rFonts w:hint="eastAsia"/>
        </w:rPr>
        <w:t>схожести</w:t>
      </w:r>
      <w:r>
        <w:t xml:space="preserve"> </w:t>
      </w:r>
      <w:r>
        <w:rPr>
          <w:rFonts w:hint="eastAsia"/>
        </w:rPr>
        <w:t>введённого</w:t>
      </w:r>
      <w:r>
        <w:t xml:space="preserve"> </w:t>
      </w:r>
      <w:r>
        <w:rPr>
          <w:rFonts w:hint="eastAsia"/>
        </w:rPr>
        <w:t>образца</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r>
        <w:t xml:space="preserve"> </w:t>
      </w:r>
      <w:r>
        <w:rPr>
          <w:rFonts w:hint="eastAsia"/>
        </w:rPr>
        <w:t>с</w:t>
      </w:r>
      <w:r>
        <w:t xml:space="preserve"> </w:t>
      </w:r>
      <w:r>
        <w:rPr>
          <w:rFonts w:hint="eastAsia"/>
        </w:rPr>
        <w:t>эталонным</w:t>
      </w:r>
      <w:r>
        <w:t xml:space="preserve"> </w:t>
      </w:r>
      <w:r>
        <w:rPr>
          <w:rFonts w:hint="eastAsia"/>
        </w:rPr>
        <w:t>шаблоном</w:t>
      </w:r>
      <w:r>
        <w:t xml:space="preserve"> </w:t>
      </w:r>
      <w:r>
        <w:rPr>
          <w:rFonts w:hint="eastAsia"/>
        </w:rPr>
        <w:t>пользователя</w:t>
      </w:r>
      <w:r>
        <w:t xml:space="preserve"> </w:t>
      </w:r>
      <w:r>
        <w:rPr>
          <w:rFonts w:hint="eastAsia"/>
        </w:rPr>
        <w:t>с</w:t>
      </w:r>
      <w:r>
        <w:t xml:space="preserve"> </w:t>
      </w:r>
      <w:r>
        <w:rPr>
          <w:rFonts w:hint="eastAsia"/>
        </w:rPr>
        <w:t>предъявленным</w:t>
      </w:r>
      <w:r>
        <w:t xml:space="preserve"> </w:t>
      </w:r>
      <w:r>
        <w:rPr>
          <w:rFonts w:hint="eastAsia"/>
        </w:rPr>
        <w:t>идентификатором</w:t>
      </w:r>
    </w:p>
    <w:p w14:paraId="20B22439" w14:textId="77777777" w:rsidR="00935AA7" w:rsidRDefault="00935AA7" w:rsidP="00935AA7"/>
    <w:p w14:paraId="6D245361" w14:textId="77777777" w:rsidR="00935AA7" w:rsidRDefault="00935AA7" w:rsidP="00935AA7">
      <w:r>
        <w:t xml:space="preserve">3.4. </w:t>
      </w:r>
      <w:r>
        <w:rPr>
          <w:rFonts w:hint="eastAsia"/>
        </w:rPr>
        <w:t>Выводы</w:t>
      </w:r>
    </w:p>
    <w:p w14:paraId="259FA4AE" w14:textId="77777777" w:rsidR="00935AA7" w:rsidRDefault="00935AA7" w:rsidP="00935AA7"/>
    <w:p w14:paraId="787D652C" w14:textId="77777777" w:rsidR="00935AA7" w:rsidRDefault="00935AA7" w:rsidP="00935AA7">
      <w:r>
        <w:rPr>
          <w:rFonts w:hint="eastAsia"/>
        </w:rPr>
        <w:t>Глава</w:t>
      </w:r>
      <w:r>
        <w:t xml:space="preserve"> 4. </w:t>
      </w:r>
      <w:r>
        <w:rPr>
          <w:rFonts w:hint="eastAsia"/>
        </w:rPr>
        <w:t>Программный</w:t>
      </w:r>
      <w:r>
        <w:t xml:space="preserve"> </w:t>
      </w:r>
      <w:r>
        <w:rPr>
          <w:rFonts w:hint="eastAsia"/>
        </w:rPr>
        <w:t>комплекс</w:t>
      </w:r>
      <w:r>
        <w:t xml:space="preserve"> </w:t>
      </w:r>
      <w:r>
        <w:rPr>
          <w:rFonts w:hint="eastAsia"/>
        </w:rPr>
        <w:t>распознавания</w:t>
      </w:r>
      <w:r>
        <w:t xml:space="preserve"> </w:t>
      </w:r>
      <w:r>
        <w:rPr>
          <w:rFonts w:hint="eastAsia"/>
        </w:rPr>
        <w:t>динамических</w:t>
      </w:r>
      <w:r>
        <w:t xml:space="preserve"> </w:t>
      </w:r>
      <w:r>
        <w:rPr>
          <w:rFonts w:hint="eastAsia"/>
        </w:rPr>
        <w:t>рукописных</w:t>
      </w:r>
      <w:r>
        <w:t xml:space="preserve"> </w:t>
      </w:r>
      <w:r>
        <w:rPr>
          <w:rFonts w:hint="eastAsia"/>
        </w:rPr>
        <w:t>подписей</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алгоритма</w:t>
      </w:r>
      <w:r>
        <w:t xml:space="preserve"> </w:t>
      </w:r>
      <w:r>
        <w:rPr>
          <w:rFonts w:hint="eastAsia"/>
        </w:rPr>
        <w:t>распознавания</w:t>
      </w:r>
    </w:p>
    <w:p w14:paraId="7D9F5180" w14:textId="77777777" w:rsidR="00935AA7" w:rsidRDefault="00935AA7" w:rsidP="00935AA7"/>
    <w:p w14:paraId="640699E7" w14:textId="77777777" w:rsidR="00935AA7" w:rsidRDefault="00935AA7" w:rsidP="00935AA7">
      <w:r>
        <w:t xml:space="preserve">4.1. </w:t>
      </w:r>
      <w:r>
        <w:rPr>
          <w:rFonts w:hint="eastAsia"/>
        </w:rPr>
        <w:t>Модульная</w:t>
      </w:r>
      <w:r>
        <w:t xml:space="preserve"> </w:t>
      </w:r>
      <w:r>
        <w:rPr>
          <w:rFonts w:hint="eastAsia"/>
        </w:rPr>
        <w:t>структура</w:t>
      </w:r>
      <w:r>
        <w:t xml:space="preserve"> </w:t>
      </w:r>
      <w:r>
        <w:rPr>
          <w:rFonts w:hint="eastAsia"/>
        </w:rPr>
        <w:t>программного</w:t>
      </w:r>
      <w:r>
        <w:t xml:space="preserve"> </w:t>
      </w:r>
      <w:r>
        <w:rPr>
          <w:rFonts w:hint="eastAsia"/>
        </w:rPr>
        <w:t>комплекса</w:t>
      </w:r>
    </w:p>
    <w:p w14:paraId="6C4B1D3D" w14:textId="77777777" w:rsidR="00935AA7" w:rsidRDefault="00935AA7" w:rsidP="00935AA7"/>
    <w:p w14:paraId="18ADA3B3" w14:textId="77777777" w:rsidR="00935AA7" w:rsidRDefault="00935AA7" w:rsidP="00935AA7">
      <w:r>
        <w:t xml:space="preserve">4.1.1. </w:t>
      </w:r>
      <w:r>
        <w:rPr>
          <w:rFonts w:hint="eastAsia"/>
        </w:rPr>
        <w:t>Модуль</w:t>
      </w:r>
      <w:r>
        <w:t xml:space="preserve"> </w:t>
      </w:r>
      <w:r>
        <w:rPr>
          <w:rFonts w:hint="eastAsia"/>
        </w:rPr>
        <w:t>ввода</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586DCB4A" w14:textId="77777777" w:rsidR="00935AA7" w:rsidRDefault="00935AA7" w:rsidP="00935AA7"/>
    <w:p w14:paraId="071CB7BE" w14:textId="77777777" w:rsidR="00935AA7" w:rsidRDefault="00935AA7" w:rsidP="00935AA7">
      <w:r>
        <w:t xml:space="preserve">4.1.2. </w:t>
      </w:r>
      <w:r>
        <w:rPr>
          <w:rFonts w:hint="eastAsia"/>
        </w:rPr>
        <w:t>Модуль</w:t>
      </w:r>
      <w:r>
        <w:t xml:space="preserve"> </w:t>
      </w:r>
      <w:r>
        <w:rPr>
          <w:rFonts w:hint="eastAsia"/>
        </w:rPr>
        <w:t>обучения</w:t>
      </w:r>
      <w:r>
        <w:t xml:space="preserve"> </w:t>
      </w:r>
      <w:r>
        <w:rPr>
          <w:rFonts w:hint="eastAsia"/>
        </w:rPr>
        <w:t>системы</w:t>
      </w:r>
      <w:r>
        <w:t xml:space="preserve"> </w:t>
      </w:r>
      <w:r>
        <w:rPr>
          <w:rFonts w:hint="eastAsia"/>
        </w:rPr>
        <w:t>распознавания</w:t>
      </w:r>
    </w:p>
    <w:p w14:paraId="73C1B00A" w14:textId="77777777" w:rsidR="00935AA7" w:rsidRDefault="00935AA7" w:rsidP="00935AA7"/>
    <w:p w14:paraId="688B5C6D" w14:textId="77777777" w:rsidR="00935AA7" w:rsidRDefault="00935AA7" w:rsidP="00935AA7">
      <w:r>
        <w:t xml:space="preserve">4.1.3. </w:t>
      </w:r>
      <w:r>
        <w:rPr>
          <w:rFonts w:hint="eastAsia"/>
        </w:rPr>
        <w:t>Модуль</w:t>
      </w:r>
      <w:r>
        <w:t xml:space="preserve"> </w:t>
      </w:r>
      <w:r>
        <w:rPr>
          <w:rFonts w:hint="eastAsia"/>
        </w:rPr>
        <w:t>распознавания</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4565B7E9" w14:textId="77777777" w:rsidR="00935AA7" w:rsidRDefault="00935AA7" w:rsidP="00935AA7"/>
    <w:p w14:paraId="6A4D3837" w14:textId="77777777" w:rsidR="00935AA7" w:rsidRDefault="00935AA7" w:rsidP="00935AA7">
      <w:r>
        <w:t xml:space="preserve">4.2. </w:t>
      </w:r>
      <w:r>
        <w:rPr>
          <w:rFonts w:hint="eastAsia"/>
        </w:rPr>
        <w:t>Программный</w:t>
      </w:r>
      <w:r>
        <w:t xml:space="preserve"> </w:t>
      </w:r>
      <w:r>
        <w:rPr>
          <w:rFonts w:hint="eastAsia"/>
        </w:rPr>
        <w:t>комплекс</w:t>
      </w:r>
      <w:r>
        <w:t xml:space="preserve"> </w:t>
      </w:r>
      <w:r>
        <w:rPr>
          <w:rFonts w:hint="eastAsia"/>
        </w:rPr>
        <w:t>распознавания</w:t>
      </w:r>
      <w:r>
        <w:t xml:space="preserve"> </w:t>
      </w:r>
      <w:r>
        <w:rPr>
          <w:rFonts w:hint="eastAsia"/>
        </w:rPr>
        <w:t>рукописных</w:t>
      </w:r>
      <w:r>
        <w:t xml:space="preserve"> </w:t>
      </w:r>
      <w:r>
        <w:rPr>
          <w:rFonts w:hint="eastAsia"/>
        </w:rPr>
        <w:t>подписей</w:t>
      </w:r>
    </w:p>
    <w:p w14:paraId="2F727644" w14:textId="77777777" w:rsidR="00935AA7" w:rsidRDefault="00935AA7" w:rsidP="00935AA7"/>
    <w:p w14:paraId="552FD1D7" w14:textId="77777777" w:rsidR="00935AA7" w:rsidRDefault="00935AA7" w:rsidP="00935AA7">
      <w:r>
        <w:t xml:space="preserve">4.2.1. </w:t>
      </w:r>
      <w:r>
        <w:rPr>
          <w:rFonts w:hint="eastAsia"/>
        </w:rPr>
        <w:t>Раздел</w:t>
      </w:r>
      <w:r>
        <w:t xml:space="preserve"> </w:t>
      </w:r>
      <w:r>
        <w:rPr>
          <w:rFonts w:hint="eastAsia"/>
        </w:rPr>
        <w:t>«</w:t>
      </w:r>
      <w:r>
        <w:rPr>
          <w:rFonts w:hint="eastAsia"/>
        </w:rPr>
        <w:t>Регистрация</w:t>
      </w:r>
      <w:r>
        <w:rPr>
          <w:rFonts w:hint="eastAsia"/>
        </w:rPr>
        <w:t>»</w:t>
      </w:r>
    </w:p>
    <w:p w14:paraId="2691F55B" w14:textId="77777777" w:rsidR="00935AA7" w:rsidRDefault="00935AA7" w:rsidP="00935AA7"/>
    <w:p w14:paraId="487E6C24" w14:textId="77777777" w:rsidR="00935AA7" w:rsidRDefault="00935AA7" w:rsidP="00935AA7">
      <w:r>
        <w:t xml:space="preserve">4.2.2. </w:t>
      </w:r>
      <w:r>
        <w:rPr>
          <w:rFonts w:hint="eastAsia"/>
        </w:rPr>
        <w:t>Раздел</w:t>
      </w:r>
      <w:r>
        <w:t xml:space="preserve"> </w:t>
      </w:r>
      <w:r>
        <w:rPr>
          <w:rFonts w:hint="eastAsia"/>
        </w:rPr>
        <w:t>«</w:t>
      </w:r>
      <w:r>
        <w:rPr>
          <w:rFonts w:hint="eastAsia"/>
        </w:rPr>
        <w:t>Распознавание</w:t>
      </w:r>
      <w:r>
        <w:rPr>
          <w:rFonts w:hint="eastAsia"/>
        </w:rPr>
        <w:t>»</w:t>
      </w:r>
    </w:p>
    <w:p w14:paraId="350770E1" w14:textId="77777777" w:rsidR="00935AA7" w:rsidRDefault="00935AA7" w:rsidP="00935AA7"/>
    <w:p w14:paraId="79822C5F" w14:textId="77777777" w:rsidR="00935AA7" w:rsidRDefault="00935AA7" w:rsidP="00935AA7">
      <w:r>
        <w:t xml:space="preserve">4.2.3. </w:t>
      </w:r>
      <w:r>
        <w:rPr>
          <w:rFonts w:hint="eastAsia"/>
        </w:rPr>
        <w:t>Раздел</w:t>
      </w:r>
      <w:r>
        <w:t xml:space="preserve"> </w:t>
      </w:r>
      <w:r>
        <w:rPr>
          <w:rFonts w:hint="eastAsia"/>
        </w:rPr>
        <w:t>«</w:t>
      </w:r>
      <w:r>
        <w:rPr>
          <w:rFonts w:hint="eastAsia"/>
        </w:rPr>
        <w:t>Признаковая</w:t>
      </w:r>
      <w:r>
        <w:t xml:space="preserve"> </w:t>
      </w:r>
      <w:r>
        <w:rPr>
          <w:rFonts w:hint="eastAsia"/>
        </w:rPr>
        <w:t>модель</w:t>
      </w:r>
      <w:r>
        <w:rPr>
          <w:rFonts w:hint="eastAsia"/>
        </w:rPr>
        <w:t>»</w:t>
      </w:r>
    </w:p>
    <w:p w14:paraId="11ED210A" w14:textId="77777777" w:rsidR="00935AA7" w:rsidRDefault="00935AA7" w:rsidP="00935AA7"/>
    <w:p w14:paraId="51193F18" w14:textId="77777777" w:rsidR="00935AA7" w:rsidRDefault="00935AA7" w:rsidP="00935AA7">
      <w:r>
        <w:t xml:space="preserve">4.2.4. </w:t>
      </w:r>
      <w:r>
        <w:rPr>
          <w:rFonts w:hint="eastAsia"/>
        </w:rPr>
        <w:t>Раздел</w:t>
      </w:r>
      <w:r>
        <w:t xml:space="preserve"> </w:t>
      </w:r>
      <w:r>
        <w:rPr>
          <w:rFonts w:hint="eastAsia"/>
        </w:rPr>
        <w:t>«</w:t>
      </w:r>
      <w:r>
        <w:rPr>
          <w:rFonts w:hint="eastAsia"/>
        </w:rPr>
        <w:t>Настройки</w:t>
      </w:r>
      <w:r>
        <w:rPr>
          <w:rFonts w:hint="eastAsia"/>
        </w:rPr>
        <w:t>»</w:t>
      </w:r>
    </w:p>
    <w:p w14:paraId="509659FA" w14:textId="77777777" w:rsidR="00935AA7" w:rsidRDefault="00935AA7" w:rsidP="00935AA7"/>
    <w:p w14:paraId="3306B8FE" w14:textId="77777777" w:rsidR="00935AA7" w:rsidRDefault="00935AA7" w:rsidP="00935AA7">
      <w:r>
        <w:t xml:space="preserve">4.3. </w:t>
      </w:r>
      <w:r>
        <w:rPr>
          <w:rFonts w:hint="eastAsia"/>
        </w:rPr>
        <w:t>Исследование</w:t>
      </w:r>
      <w:r>
        <w:t xml:space="preserve"> </w:t>
      </w:r>
      <w:r>
        <w:rPr>
          <w:rFonts w:hint="eastAsia"/>
        </w:rPr>
        <w:t>эффективности</w:t>
      </w:r>
      <w:r>
        <w:t xml:space="preserve"> </w:t>
      </w:r>
      <w:r>
        <w:rPr>
          <w:rFonts w:hint="eastAsia"/>
        </w:rPr>
        <w:t>алгоритма</w:t>
      </w:r>
      <w:r>
        <w:t xml:space="preserve"> </w:t>
      </w:r>
      <w:r>
        <w:rPr>
          <w:rFonts w:hint="eastAsia"/>
        </w:rPr>
        <w:t>распознавания</w:t>
      </w:r>
    </w:p>
    <w:p w14:paraId="23F3B4B4" w14:textId="77777777" w:rsidR="00935AA7" w:rsidRDefault="00935AA7" w:rsidP="00935AA7"/>
    <w:p w14:paraId="57681B5B" w14:textId="77777777" w:rsidR="00935AA7" w:rsidRDefault="00935AA7" w:rsidP="00935AA7">
      <w:r>
        <w:t xml:space="preserve">4.3.1. </w:t>
      </w:r>
      <w:r>
        <w:rPr>
          <w:rFonts w:hint="eastAsia"/>
        </w:rPr>
        <w:t>Коллекция</w:t>
      </w:r>
      <w:r>
        <w:t xml:space="preserve"> </w:t>
      </w:r>
      <w:r>
        <w:rPr>
          <w:rFonts w:hint="eastAsia"/>
        </w:rPr>
        <w:t>подписей</w:t>
      </w:r>
      <w:r>
        <w:t xml:space="preserve"> MCYT_Signature_100</w:t>
      </w:r>
    </w:p>
    <w:p w14:paraId="4FEE5437" w14:textId="77777777" w:rsidR="00935AA7" w:rsidRDefault="00935AA7" w:rsidP="00935AA7"/>
    <w:p w14:paraId="052199E0" w14:textId="77777777" w:rsidR="00935AA7" w:rsidRDefault="00935AA7" w:rsidP="00935AA7">
      <w:r>
        <w:t xml:space="preserve">4.3.2. </w:t>
      </w:r>
      <w:r>
        <w:rPr>
          <w:rFonts w:hint="eastAsia"/>
        </w:rPr>
        <w:t>Исследование</w:t>
      </w:r>
      <w:r>
        <w:t xml:space="preserve"> </w:t>
      </w:r>
      <w:r>
        <w:rPr>
          <w:rFonts w:hint="eastAsia"/>
        </w:rPr>
        <w:t>влияния</w:t>
      </w:r>
      <w:r>
        <w:t xml:space="preserve"> </w:t>
      </w:r>
      <w:r>
        <w:rPr>
          <w:rFonts w:hint="eastAsia"/>
        </w:rPr>
        <w:t>степени</w:t>
      </w:r>
      <w:r>
        <w:t xml:space="preserve"> </w:t>
      </w:r>
      <w:r>
        <w:rPr>
          <w:rFonts w:hint="eastAsia"/>
        </w:rPr>
        <w:t>компактности</w:t>
      </w:r>
      <w:r>
        <w:t xml:space="preserve"> </w:t>
      </w:r>
      <w:r>
        <w:rPr>
          <w:rFonts w:hint="eastAsia"/>
        </w:rPr>
        <w:t>кластера</w:t>
      </w:r>
      <w:r>
        <w:t xml:space="preserve"> </w:t>
      </w:r>
      <w:r>
        <w:rPr>
          <w:rFonts w:hint="eastAsia"/>
        </w:rPr>
        <w:t>на</w:t>
      </w:r>
      <w:r>
        <w:t xml:space="preserve"> </w:t>
      </w:r>
      <w:r>
        <w:rPr>
          <w:rFonts w:hint="eastAsia"/>
        </w:rPr>
        <w:t>точность</w:t>
      </w:r>
      <w:r>
        <w:t xml:space="preserve"> </w:t>
      </w:r>
      <w:r>
        <w:rPr>
          <w:rFonts w:hint="eastAsia"/>
        </w:rPr>
        <w:t>системы</w:t>
      </w:r>
      <w:r>
        <w:t xml:space="preserve"> </w:t>
      </w:r>
      <w:r>
        <w:rPr>
          <w:rFonts w:hint="eastAsia"/>
        </w:rPr>
        <w:t>распознавания</w:t>
      </w:r>
    </w:p>
    <w:p w14:paraId="7518DC52" w14:textId="77777777" w:rsidR="00935AA7" w:rsidRDefault="00935AA7" w:rsidP="00935AA7"/>
    <w:p w14:paraId="55C92D99" w14:textId="77777777" w:rsidR="00935AA7" w:rsidRDefault="00935AA7" w:rsidP="00935AA7">
      <w:r>
        <w:t xml:space="preserve">4.3.3. </w:t>
      </w:r>
      <w:r>
        <w:rPr>
          <w:rFonts w:hint="eastAsia"/>
        </w:rPr>
        <w:t>Исследование</w:t>
      </w:r>
      <w:r>
        <w:t xml:space="preserve"> </w:t>
      </w:r>
      <w:r>
        <w:rPr>
          <w:rFonts w:hint="eastAsia"/>
        </w:rPr>
        <w:t>влияния</w:t>
      </w:r>
      <w:r>
        <w:t xml:space="preserve"> </w:t>
      </w:r>
      <w:r>
        <w:rPr>
          <w:rFonts w:hint="eastAsia"/>
        </w:rPr>
        <w:t>форм</w:t>
      </w:r>
      <w:r>
        <w:t xml:space="preserve"> </w:t>
      </w:r>
      <w:r>
        <w:rPr>
          <w:rFonts w:hint="eastAsia"/>
        </w:rPr>
        <w:t>функций</w:t>
      </w:r>
      <w:r>
        <w:t xml:space="preserve"> </w:t>
      </w:r>
      <w:r>
        <w:rPr>
          <w:rFonts w:hint="eastAsia"/>
        </w:rPr>
        <w:t>принадлежности</w:t>
      </w:r>
      <w:r>
        <w:t xml:space="preserve"> </w:t>
      </w:r>
      <w:r>
        <w:rPr>
          <w:rFonts w:hint="eastAsia"/>
        </w:rPr>
        <w:t>термов</w:t>
      </w:r>
      <w:r>
        <w:t xml:space="preserve"> </w:t>
      </w:r>
      <w:r>
        <w:rPr>
          <w:rFonts w:hint="eastAsia"/>
        </w:rPr>
        <w:t>лингвистических</w:t>
      </w:r>
      <w:r>
        <w:t xml:space="preserve"> </w:t>
      </w:r>
      <w:r>
        <w:rPr>
          <w:rFonts w:hint="eastAsia"/>
        </w:rPr>
        <w:t>переменных</w:t>
      </w:r>
      <w:r>
        <w:t xml:space="preserve"> </w:t>
      </w:r>
      <w:r>
        <w:rPr>
          <w:rFonts w:hint="eastAsia"/>
        </w:rPr>
        <w:t>на</w:t>
      </w:r>
      <w:r>
        <w:t xml:space="preserve"> </w:t>
      </w:r>
      <w:r>
        <w:rPr>
          <w:rFonts w:hint="eastAsia"/>
        </w:rPr>
        <w:t>точность</w:t>
      </w:r>
      <w:r>
        <w:t xml:space="preserve"> </w:t>
      </w:r>
      <w:r>
        <w:rPr>
          <w:rFonts w:hint="eastAsia"/>
        </w:rPr>
        <w:t>системы</w:t>
      </w:r>
      <w:r>
        <w:t xml:space="preserve"> </w:t>
      </w:r>
      <w:r>
        <w:rPr>
          <w:rFonts w:hint="eastAsia"/>
        </w:rPr>
        <w:t>распознавания</w:t>
      </w:r>
    </w:p>
    <w:p w14:paraId="21E73182" w14:textId="77777777" w:rsidR="00935AA7" w:rsidRDefault="00935AA7" w:rsidP="00935AA7"/>
    <w:p w14:paraId="3D63036C" w14:textId="77777777" w:rsidR="00935AA7" w:rsidRDefault="00935AA7" w:rsidP="00935AA7">
      <w:r>
        <w:t xml:space="preserve">4.3.4. </w:t>
      </w:r>
      <w:r>
        <w:rPr>
          <w:rFonts w:hint="eastAsia"/>
        </w:rPr>
        <w:t>Определение</w:t>
      </w:r>
      <w:r>
        <w:t xml:space="preserve"> </w:t>
      </w:r>
      <w:r>
        <w:rPr>
          <w:rFonts w:hint="eastAsia"/>
        </w:rPr>
        <w:t>рационального</w:t>
      </w:r>
      <w:r>
        <w:t xml:space="preserve"> </w:t>
      </w:r>
      <w:r>
        <w:rPr>
          <w:rFonts w:hint="eastAsia"/>
        </w:rPr>
        <w:t>набора</w:t>
      </w:r>
      <w:r>
        <w:t xml:space="preserve"> </w:t>
      </w:r>
      <w:r>
        <w:rPr>
          <w:rFonts w:hint="eastAsia"/>
        </w:rPr>
        <w:t>признаков</w:t>
      </w:r>
      <w:r>
        <w:t xml:space="preserve"> </w:t>
      </w:r>
      <w:r>
        <w:rPr>
          <w:rFonts w:hint="eastAsia"/>
        </w:rPr>
        <w:t>модели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1A870CBF" w14:textId="77777777" w:rsidR="00935AA7" w:rsidRDefault="00935AA7" w:rsidP="00935AA7"/>
    <w:p w14:paraId="4A00ABF1" w14:textId="77777777" w:rsidR="00935AA7" w:rsidRDefault="00935AA7" w:rsidP="00935AA7">
      <w:r>
        <w:t xml:space="preserve">4.3.4.1. </w:t>
      </w:r>
      <w:r>
        <w:rPr>
          <w:rFonts w:hint="eastAsia"/>
        </w:rPr>
        <w:t>Генетический</w:t>
      </w:r>
      <w:r>
        <w:t xml:space="preserve"> </w:t>
      </w:r>
      <w:r>
        <w:rPr>
          <w:rFonts w:hint="eastAsia"/>
        </w:rPr>
        <w:t>алгоритм</w:t>
      </w:r>
      <w:r>
        <w:t xml:space="preserve"> </w:t>
      </w:r>
      <w:r>
        <w:rPr>
          <w:rFonts w:hint="eastAsia"/>
        </w:rPr>
        <w:t>определения</w:t>
      </w:r>
      <w:r>
        <w:t xml:space="preserve"> </w:t>
      </w:r>
      <w:r>
        <w:rPr>
          <w:rFonts w:hint="eastAsia"/>
        </w:rPr>
        <w:t>рационального</w:t>
      </w:r>
      <w:r>
        <w:t xml:space="preserve"> </w:t>
      </w:r>
      <w:r>
        <w:rPr>
          <w:rFonts w:hint="eastAsia"/>
        </w:rPr>
        <w:t>набора</w:t>
      </w:r>
      <w:r>
        <w:t xml:space="preserve"> </w:t>
      </w:r>
      <w:r>
        <w:rPr>
          <w:rFonts w:hint="eastAsia"/>
        </w:rPr>
        <w:t>признаков</w:t>
      </w:r>
      <w:r>
        <w:t xml:space="preserve"> </w:t>
      </w:r>
      <w:r>
        <w:rPr>
          <w:rFonts w:hint="eastAsia"/>
        </w:rPr>
        <w:t>модели</w:t>
      </w:r>
      <w:r>
        <w:t xml:space="preserve"> </w:t>
      </w:r>
      <w:r>
        <w:rPr>
          <w:rFonts w:hint="eastAsia"/>
        </w:rPr>
        <w:t>динамической</w:t>
      </w:r>
      <w:r>
        <w:t xml:space="preserve"> </w:t>
      </w:r>
      <w:r>
        <w:rPr>
          <w:rFonts w:hint="eastAsia"/>
        </w:rPr>
        <w:t>рукописной</w:t>
      </w:r>
      <w:r>
        <w:t xml:space="preserve"> </w:t>
      </w:r>
      <w:r>
        <w:rPr>
          <w:rFonts w:hint="eastAsia"/>
        </w:rPr>
        <w:t>подписи</w:t>
      </w:r>
    </w:p>
    <w:p w14:paraId="16D10B01" w14:textId="77777777" w:rsidR="00935AA7" w:rsidRDefault="00935AA7" w:rsidP="00935AA7"/>
    <w:p w14:paraId="6C9FDFA8" w14:textId="77777777" w:rsidR="00935AA7" w:rsidRDefault="00935AA7" w:rsidP="00935AA7">
      <w:r>
        <w:lastRenderedPageBreak/>
        <w:t xml:space="preserve">4.3.4.2. </w:t>
      </w:r>
      <w:r>
        <w:rPr>
          <w:rFonts w:hint="eastAsia"/>
        </w:rPr>
        <w:t>Применение</w:t>
      </w:r>
      <w:r>
        <w:t xml:space="preserve"> </w:t>
      </w:r>
      <w:r>
        <w:rPr>
          <w:rFonts w:hint="eastAsia"/>
        </w:rPr>
        <w:t>генетического</w:t>
      </w:r>
      <w:r>
        <w:t xml:space="preserve"> </w:t>
      </w:r>
      <w:r>
        <w:rPr>
          <w:rFonts w:hint="eastAsia"/>
        </w:rPr>
        <w:t>алгоритма</w:t>
      </w:r>
      <w:r>
        <w:t xml:space="preserve"> </w:t>
      </w:r>
      <w:r>
        <w:rPr>
          <w:rFonts w:hint="eastAsia"/>
        </w:rPr>
        <w:t>к</w:t>
      </w:r>
      <w:r>
        <w:t xml:space="preserve"> </w:t>
      </w:r>
      <w:r>
        <w:rPr>
          <w:rFonts w:hint="eastAsia"/>
        </w:rPr>
        <w:t>определению</w:t>
      </w:r>
      <w:r>
        <w:t xml:space="preserve"> </w:t>
      </w:r>
      <w:r>
        <w:rPr>
          <w:rFonts w:hint="eastAsia"/>
        </w:rPr>
        <w:t>рационального</w:t>
      </w:r>
      <w:r>
        <w:t xml:space="preserve"> </w:t>
      </w:r>
      <w:r>
        <w:rPr>
          <w:rFonts w:hint="eastAsia"/>
        </w:rPr>
        <w:t>набора</w:t>
      </w:r>
      <w:r>
        <w:t xml:space="preserve"> </w:t>
      </w:r>
      <w:r>
        <w:rPr>
          <w:rFonts w:hint="eastAsia"/>
        </w:rPr>
        <w:t>признаков</w:t>
      </w:r>
      <w:r>
        <w:t xml:space="preserve"> </w:t>
      </w:r>
      <w:r>
        <w:rPr>
          <w:rFonts w:hint="eastAsia"/>
        </w:rPr>
        <w:t>при</w:t>
      </w:r>
      <w:r>
        <w:t xml:space="preserve"> </w:t>
      </w:r>
      <w:r>
        <w:rPr>
          <w:rFonts w:hint="eastAsia"/>
        </w:rPr>
        <w:t>использовании</w:t>
      </w:r>
      <w:r>
        <w:t xml:space="preserve"> </w:t>
      </w:r>
      <w:r>
        <w:rPr>
          <w:rFonts w:hint="eastAsia"/>
        </w:rPr>
        <w:t>гауссовых</w:t>
      </w:r>
      <w:r>
        <w:t xml:space="preserve"> </w:t>
      </w:r>
      <w:r>
        <w:rPr>
          <w:rFonts w:hint="eastAsia"/>
        </w:rPr>
        <w:t>функций</w:t>
      </w:r>
      <w:r>
        <w:t xml:space="preserve"> </w:t>
      </w:r>
      <w:r>
        <w:rPr>
          <w:rFonts w:hint="eastAsia"/>
        </w:rPr>
        <w:t>принадлежности</w:t>
      </w:r>
      <w:r>
        <w:t xml:space="preserve"> </w:t>
      </w:r>
      <w:r>
        <w:rPr>
          <w:rFonts w:hint="eastAsia"/>
        </w:rPr>
        <w:t>термов</w:t>
      </w:r>
      <w:r>
        <w:t xml:space="preserve"> </w:t>
      </w:r>
      <w:r>
        <w:rPr>
          <w:rFonts w:hint="eastAsia"/>
        </w:rPr>
        <w:t>лингвистических</w:t>
      </w:r>
      <w:r>
        <w:t xml:space="preserve"> </w:t>
      </w:r>
      <w:r>
        <w:rPr>
          <w:rFonts w:hint="eastAsia"/>
        </w:rPr>
        <w:t>переменных</w:t>
      </w:r>
    </w:p>
    <w:p w14:paraId="4C541602" w14:textId="77777777" w:rsidR="00935AA7" w:rsidRDefault="00935AA7" w:rsidP="00935AA7"/>
    <w:p w14:paraId="50DD2CCF" w14:textId="77777777" w:rsidR="00935AA7" w:rsidRDefault="00935AA7" w:rsidP="00935AA7">
      <w:r>
        <w:t xml:space="preserve">4.3.4.3. </w:t>
      </w:r>
      <w:r>
        <w:rPr>
          <w:rFonts w:hint="eastAsia"/>
        </w:rPr>
        <w:t>Применение</w:t>
      </w:r>
      <w:r>
        <w:t xml:space="preserve"> </w:t>
      </w:r>
      <w:r>
        <w:rPr>
          <w:rFonts w:hint="eastAsia"/>
        </w:rPr>
        <w:t>генетического</w:t>
      </w:r>
      <w:r>
        <w:t xml:space="preserve"> </w:t>
      </w:r>
      <w:r>
        <w:rPr>
          <w:rFonts w:hint="eastAsia"/>
        </w:rPr>
        <w:t>алгоритма</w:t>
      </w:r>
      <w:r>
        <w:t xml:space="preserve"> </w:t>
      </w:r>
      <w:r>
        <w:rPr>
          <w:rFonts w:hint="eastAsia"/>
        </w:rPr>
        <w:t>к</w:t>
      </w:r>
      <w:r>
        <w:t xml:space="preserve"> </w:t>
      </w:r>
      <w:r>
        <w:rPr>
          <w:rFonts w:hint="eastAsia"/>
        </w:rPr>
        <w:t>определению</w:t>
      </w:r>
      <w:r>
        <w:t xml:space="preserve"> </w:t>
      </w:r>
      <w:r>
        <w:rPr>
          <w:rFonts w:hint="eastAsia"/>
        </w:rPr>
        <w:t>рационального</w:t>
      </w:r>
      <w:r>
        <w:t xml:space="preserve"> </w:t>
      </w:r>
      <w:r>
        <w:rPr>
          <w:rFonts w:hint="eastAsia"/>
        </w:rPr>
        <w:t>набора</w:t>
      </w:r>
      <w:r>
        <w:t xml:space="preserve"> </w:t>
      </w:r>
      <w:r>
        <w:rPr>
          <w:rFonts w:hint="eastAsia"/>
        </w:rPr>
        <w:t>признаков</w:t>
      </w:r>
      <w:r>
        <w:t xml:space="preserve"> </w:t>
      </w:r>
      <w:r>
        <w:rPr>
          <w:rFonts w:hint="eastAsia"/>
        </w:rPr>
        <w:t>при</w:t>
      </w:r>
      <w:r>
        <w:t xml:space="preserve"> </w:t>
      </w:r>
      <w:r>
        <w:rPr>
          <w:rFonts w:hint="eastAsia"/>
        </w:rPr>
        <w:t>использовании</w:t>
      </w:r>
      <w:r>
        <w:t xml:space="preserve"> </w:t>
      </w:r>
      <w:r>
        <w:rPr>
          <w:rFonts w:hint="eastAsia"/>
        </w:rPr>
        <w:t>треугольных</w:t>
      </w:r>
      <w:r>
        <w:t xml:space="preserve"> / </w:t>
      </w:r>
      <w:r>
        <w:rPr>
          <w:rFonts w:hint="eastAsia"/>
        </w:rPr>
        <w:t>трапециевидных</w:t>
      </w:r>
      <w:r>
        <w:t xml:space="preserve"> </w:t>
      </w:r>
      <w:r>
        <w:rPr>
          <w:rFonts w:hint="eastAsia"/>
        </w:rPr>
        <w:t>функций</w:t>
      </w:r>
      <w:r>
        <w:t xml:space="preserve"> </w:t>
      </w:r>
      <w:r>
        <w:rPr>
          <w:rFonts w:hint="eastAsia"/>
        </w:rPr>
        <w:t>принадлежности</w:t>
      </w:r>
      <w:r>
        <w:t xml:space="preserve"> </w:t>
      </w:r>
      <w:r>
        <w:rPr>
          <w:rFonts w:hint="eastAsia"/>
        </w:rPr>
        <w:t>термов</w:t>
      </w:r>
      <w:r>
        <w:t xml:space="preserve"> </w:t>
      </w:r>
      <w:r>
        <w:rPr>
          <w:rFonts w:hint="eastAsia"/>
        </w:rPr>
        <w:t>лингвистических</w:t>
      </w:r>
      <w:r>
        <w:t xml:space="preserve"> </w:t>
      </w:r>
      <w:r>
        <w:rPr>
          <w:rFonts w:hint="eastAsia"/>
        </w:rPr>
        <w:t>переменных</w:t>
      </w:r>
    </w:p>
    <w:p w14:paraId="500CD21F" w14:textId="77777777" w:rsidR="00935AA7" w:rsidRDefault="00935AA7" w:rsidP="00935AA7"/>
    <w:p w14:paraId="16E5CFB2" w14:textId="77777777" w:rsidR="00935AA7" w:rsidRDefault="00935AA7" w:rsidP="00935AA7">
      <w:r>
        <w:t xml:space="preserve">4.3.5. </w:t>
      </w:r>
      <w:r>
        <w:rPr>
          <w:rFonts w:hint="eastAsia"/>
        </w:rPr>
        <w:t>Сравнение</w:t>
      </w:r>
      <w:r>
        <w:t xml:space="preserve"> </w:t>
      </w:r>
      <w:r>
        <w:rPr>
          <w:rFonts w:hint="eastAsia"/>
        </w:rPr>
        <w:t>эффективности</w:t>
      </w:r>
      <w:r>
        <w:t xml:space="preserve"> </w:t>
      </w:r>
      <w:r>
        <w:rPr>
          <w:rFonts w:hint="eastAsia"/>
        </w:rPr>
        <w:t>предложенного</w:t>
      </w:r>
      <w:r>
        <w:t xml:space="preserve"> </w:t>
      </w:r>
      <w:r>
        <w:rPr>
          <w:rFonts w:hint="eastAsia"/>
        </w:rPr>
        <w:t>алгоритма</w:t>
      </w:r>
      <w:r>
        <w:t xml:space="preserve"> </w:t>
      </w:r>
      <w:r>
        <w:rPr>
          <w:rFonts w:hint="eastAsia"/>
        </w:rPr>
        <w:t>распознавания</w:t>
      </w:r>
      <w:r>
        <w:t xml:space="preserve"> </w:t>
      </w:r>
      <w:r>
        <w:rPr>
          <w:rFonts w:hint="eastAsia"/>
        </w:rPr>
        <w:t>с</w:t>
      </w:r>
      <w:r>
        <w:t xml:space="preserve"> </w:t>
      </w:r>
      <w:r>
        <w:rPr>
          <w:rFonts w:hint="eastAsia"/>
        </w:rPr>
        <w:t>эффективностью</w:t>
      </w:r>
      <w:r>
        <w:t xml:space="preserve"> </w:t>
      </w:r>
      <w:r>
        <w:rPr>
          <w:rFonts w:hint="eastAsia"/>
        </w:rPr>
        <w:t>известных</w:t>
      </w:r>
      <w:r>
        <w:t xml:space="preserve"> </w:t>
      </w:r>
      <w:r>
        <w:rPr>
          <w:rFonts w:hint="eastAsia"/>
        </w:rPr>
        <w:t>методов</w:t>
      </w:r>
      <w:r>
        <w:t xml:space="preserve"> </w:t>
      </w:r>
      <w:r>
        <w:rPr>
          <w:rFonts w:hint="eastAsia"/>
        </w:rPr>
        <w:t>распознавания</w:t>
      </w:r>
      <w:r>
        <w:t xml:space="preserve"> </w:t>
      </w:r>
      <w:r>
        <w:rPr>
          <w:rFonts w:hint="eastAsia"/>
        </w:rPr>
        <w:t>рукописных</w:t>
      </w:r>
      <w:r>
        <w:t xml:space="preserve"> </w:t>
      </w:r>
      <w:r>
        <w:rPr>
          <w:rFonts w:hint="eastAsia"/>
        </w:rPr>
        <w:t>подписей</w:t>
      </w:r>
      <w:r>
        <w:t>138</w:t>
      </w:r>
    </w:p>
    <w:p w14:paraId="095DB0BD" w14:textId="77777777" w:rsidR="00935AA7" w:rsidRDefault="00935AA7" w:rsidP="00935AA7"/>
    <w:p w14:paraId="6A520AAA" w14:textId="77777777" w:rsidR="00935AA7" w:rsidRDefault="00935AA7" w:rsidP="00935AA7">
      <w:r>
        <w:t xml:space="preserve">4.4. </w:t>
      </w:r>
      <w:r>
        <w:rPr>
          <w:rFonts w:hint="eastAsia"/>
        </w:rPr>
        <w:t>Выводы</w:t>
      </w:r>
    </w:p>
    <w:p w14:paraId="68700AF3" w14:textId="77777777" w:rsidR="00935AA7" w:rsidRDefault="00935AA7" w:rsidP="00935AA7"/>
    <w:p w14:paraId="2D60FB66" w14:textId="77777777" w:rsidR="00935AA7" w:rsidRDefault="00935AA7" w:rsidP="00935AA7">
      <w:r>
        <w:rPr>
          <w:rFonts w:hint="eastAsia"/>
        </w:rPr>
        <w:t>Заключение</w:t>
      </w:r>
    </w:p>
    <w:p w14:paraId="7C9939D7" w14:textId="77777777" w:rsidR="00935AA7" w:rsidRDefault="00935AA7" w:rsidP="00935AA7"/>
    <w:p w14:paraId="1D4CD961" w14:textId="77777777" w:rsidR="00935AA7" w:rsidRDefault="00935AA7" w:rsidP="00935AA7">
      <w:r>
        <w:rPr>
          <w:rFonts w:hint="eastAsia"/>
        </w:rPr>
        <w:t>Список</w:t>
      </w:r>
      <w:r>
        <w:t xml:space="preserve"> </w:t>
      </w:r>
      <w:r>
        <w:rPr>
          <w:rFonts w:hint="eastAsia"/>
        </w:rPr>
        <w:t>литературы</w:t>
      </w:r>
    </w:p>
    <w:p w14:paraId="283C23D9" w14:textId="77777777" w:rsidR="00935AA7" w:rsidRDefault="00935AA7" w:rsidP="00935AA7"/>
    <w:p w14:paraId="26380BDB" w14:textId="77777777" w:rsidR="00935AA7" w:rsidRDefault="00935AA7" w:rsidP="00935AA7">
      <w:r>
        <w:rPr>
          <w:rFonts w:hint="eastAsia"/>
        </w:rPr>
        <w:t>Приложение</w:t>
      </w:r>
      <w:r>
        <w:t xml:space="preserve"> 1.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p>
    <w:p w14:paraId="4F2BAA19" w14:textId="77777777" w:rsidR="00935AA7" w:rsidRDefault="00935AA7" w:rsidP="00935AA7"/>
    <w:p w14:paraId="59295D3E" w14:textId="77777777" w:rsidR="00935AA7" w:rsidRDefault="00935AA7" w:rsidP="00935AA7">
      <w:r>
        <w:rPr>
          <w:rFonts w:hint="eastAsia"/>
        </w:rPr>
        <w:t>для</w:t>
      </w:r>
      <w:r>
        <w:t xml:space="preserve"> </w:t>
      </w:r>
      <w:r>
        <w:rPr>
          <w:rFonts w:hint="eastAsia"/>
        </w:rPr>
        <w:t>ЭВМ</w:t>
      </w:r>
      <w:r>
        <w:t xml:space="preserve"> </w:t>
      </w:r>
      <w:r>
        <w:rPr>
          <w:rFonts w:hint="eastAsia"/>
        </w:rPr>
        <w:t>«</w:t>
      </w:r>
      <w:r>
        <w:rPr>
          <w:rFonts w:hint="eastAsia"/>
        </w:rPr>
        <w:t>Программа</w:t>
      </w:r>
      <w:r>
        <w:t xml:space="preserve"> </w:t>
      </w:r>
      <w:r>
        <w:rPr>
          <w:rFonts w:hint="eastAsia"/>
        </w:rPr>
        <w:t>распознавания</w:t>
      </w:r>
      <w:r>
        <w:t xml:space="preserve"> </w:t>
      </w:r>
      <w:r>
        <w:rPr>
          <w:rFonts w:hint="eastAsia"/>
        </w:rPr>
        <w:t>рукописных</w:t>
      </w:r>
      <w:r>
        <w:t xml:space="preserve"> </w:t>
      </w:r>
      <w:r>
        <w:rPr>
          <w:rFonts w:hint="eastAsia"/>
        </w:rPr>
        <w:t>подписей</w:t>
      </w:r>
      <w:r>
        <w:rPr>
          <w:rFonts w:hint="eastAsia"/>
        </w:rPr>
        <w:t>»</w:t>
      </w:r>
    </w:p>
    <w:p w14:paraId="22EAFD66" w14:textId="77777777" w:rsidR="00935AA7" w:rsidRDefault="00935AA7" w:rsidP="00935AA7"/>
    <w:p w14:paraId="6AB8BEBC" w14:textId="2C07FEC8" w:rsidR="00935AA7" w:rsidRPr="00935AA7" w:rsidRDefault="00935AA7" w:rsidP="00935AA7">
      <w:r>
        <w:rPr>
          <w:rFonts w:hint="eastAsia"/>
        </w:rPr>
        <w:t>Приложение</w:t>
      </w:r>
      <w:r>
        <w:t xml:space="preserve"> 2.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935AA7" w:rsidRPr="00935AA7" w:rsidSect="005D62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37EB" w14:textId="77777777" w:rsidR="005D6260" w:rsidRDefault="005D6260">
      <w:pPr>
        <w:spacing w:after="0" w:line="240" w:lineRule="auto"/>
      </w:pPr>
      <w:r>
        <w:separator/>
      </w:r>
    </w:p>
  </w:endnote>
  <w:endnote w:type="continuationSeparator" w:id="0">
    <w:p w14:paraId="5E1BEA34" w14:textId="77777777" w:rsidR="005D6260" w:rsidRDefault="005D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873E" w14:textId="77777777" w:rsidR="005D6260" w:rsidRDefault="005D6260"/>
    <w:p w14:paraId="755D3C06" w14:textId="77777777" w:rsidR="005D6260" w:rsidRDefault="005D6260"/>
    <w:p w14:paraId="14D49E9B" w14:textId="77777777" w:rsidR="005D6260" w:rsidRDefault="005D6260"/>
    <w:p w14:paraId="3BD54D7E" w14:textId="77777777" w:rsidR="005D6260" w:rsidRDefault="005D6260"/>
    <w:p w14:paraId="010AA28F" w14:textId="77777777" w:rsidR="005D6260" w:rsidRDefault="005D6260"/>
    <w:p w14:paraId="100AFBE1" w14:textId="77777777" w:rsidR="005D6260" w:rsidRDefault="005D6260"/>
    <w:p w14:paraId="106D957F" w14:textId="77777777" w:rsidR="005D6260" w:rsidRDefault="005D62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0CA9FF" wp14:editId="5AE261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C289" w14:textId="77777777" w:rsidR="005D6260" w:rsidRDefault="005D6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CA9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5DC289" w14:textId="77777777" w:rsidR="005D6260" w:rsidRDefault="005D6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0CF54D" w14:textId="77777777" w:rsidR="005D6260" w:rsidRDefault="005D6260"/>
    <w:p w14:paraId="272B6A19" w14:textId="77777777" w:rsidR="005D6260" w:rsidRDefault="005D6260"/>
    <w:p w14:paraId="4791F814" w14:textId="77777777" w:rsidR="005D6260" w:rsidRDefault="005D62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21D86" wp14:editId="66F36A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7097" w14:textId="77777777" w:rsidR="005D6260" w:rsidRDefault="005D6260"/>
                          <w:p w14:paraId="7B951723" w14:textId="77777777" w:rsidR="005D6260" w:rsidRDefault="005D6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21D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BD7097" w14:textId="77777777" w:rsidR="005D6260" w:rsidRDefault="005D6260"/>
                    <w:p w14:paraId="7B951723" w14:textId="77777777" w:rsidR="005D6260" w:rsidRDefault="005D6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E6FD8B" w14:textId="77777777" w:rsidR="005D6260" w:rsidRDefault="005D6260"/>
    <w:p w14:paraId="49999503" w14:textId="77777777" w:rsidR="005D6260" w:rsidRDefault="005D6260">
      <w:pPr>
        <w:rPr>
          <w:sz w:val="2"/>
          <w:szCs w:val="2"/>
        </w:rPr>
      </w:pPr>
    </w:p>
    <w:p w14:paraId="23F673ED" w14:textId="77777777" w:rsidR="005D6260" w:rsidRDefault="005D6260"/>
    <w:p w14:paraId="40CA0AC9" w14:textId="77777777" w:rsidR="005D6260" w:rsidRDefault="005D6260">
      <w:pPr>
        <w:spacing w:after="0" w:line="240" w:lineRule="auto"/>
      </w:pPr>
    </w:p>
  </w:footnote>
  <w:footnote w:type="continuationSeparator" w:id="0">
    <w:p w14:paraId="62F9ADC7" w14:textId="77777777" w:rsidR="005D6260" w:rsidRDefault="005D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60"/>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14256</TotalTime>
  <Pages>6</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1518</cp:revision>
  <cp:lastPrinted>2009-02-06T05:36:00Z</cp:lastPrinted>
  <dcterms:created xsi:type="dcterms:W3CDTF">2024-01-07T13:43:00Z</dcterms:created>
  <dcterms:modified xsi:type="dcterms:W3CDTF">2024-01-30T17:07:00Z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