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18D8" w14:textId="242B4C87" w:rsidR="00612534" w:rsidRDefault="00910B46" w:rsidP="00910B46">
      <w:r w:rsidRPr="00910B46">
        <w:rPr>
          <w:rFonts w:hint="eastAsia"/>
        </w:rPr>
        <w:t>Влияние</w:t>
      </w:r>
      <w:r w:rsidRPr="00910B46">
        <w:t xml:space="preserve"> </w:t>
      </w:r>
      <w:r w:rsidRPr="00910B46">
        <w:rPr>
          <w:rFonts w:hint="eastAsia"/>
        </w:rPr>
        <w:t>резекции</w:t>
      </w:r>
      <w:r w:rsidRPr="00910B46">
        <w:t xml:space="preserve"> </w:t>
      </w:r>
      <w:r w:rsidRPr="00910B46">
        <w:rPr>
          <w:rFonts w:hint="eastAsia"/>
        </w:rPr>
        <w:t>яичников</w:t>
      </w:r>
      <w:r w:rsidRPr="00910B46">
        <w:t xml:space="preserve"> </w:t>
      </w:r>
      <w:r w:rsidRPr="00910B46">
        <w:rPr>
          <w:rFonts w:hint="eastAsia"/>
        </w:rPr>
        <w:t>у</w:t>
      </w:r>
      <w:r w:rsidRPr="00910B46">
        <w:t xml:space="preserve"> </w:t>
      </w:r>
      <w:r w:rsidRPr="00910B46">
        <w:rPr>
          <w:rFonts w:hint="eastAsia"/>
        </w:rPr>
        <w:t>женщин</w:t>
      </w:r>
      <w:r w:rsidRPr="00910B46">
        <w:t xml:space="preserve"> </w:t>
      </w:r>
      <w:r w:rsidRPr="00910B46">
        <w:rPr>
          <w:rFonts w:hint="eastAsia"/>
        </w:rPr>
        <w:t>репродуктивного</w:t>
      </w:r>
      <w:r w:rsidRPr="00910B46">
        <w:t xml:space="preserve"> </w:t>
      </w:r>
      <w:r w:rsidRPr="00910B46">
        <w:rPr>
          <w:rFonts w:hint="eastAsia"/>
        </w:rPr>
        <w:t>возраста</w:t>
      </w:r>
      <w:r w:rsidRPr="00910B46">
        <w:t xml:space="preserve"> </w:t>
      </w:r>
      <w:r w:rsidRPr="00910B46">
        <w:rPr>
          <w:rFonts w:hint="eastAsia"/>
        </w:rPr>
        <w:t>на</w:t>
      </w:r>
      <w:r w:rsidRPr="00910B46">
        <w:t xml:space="preserve"> </w:t>
      </w:r>
      <w:r w:rsidRPr="00910B46">
        <w:rPr>
          <w:rFonts w:hint="eastAsia"/>
        </w:rPr>
        <w:t>состояние</w:t>
      </w:r>
      <w:r w:rsidRPr="00910B46">
        <w:t xml:space="preserve"> </w:t>
      </w:r>
      <w:r w:rsidRPr="00910B46">
        <w:rPr>
          <w:rFonts w:hint="eastAsia"/>
        </w:rPr>
        <w:t>минеральной</w:t>
      </w:r>
      <w:r w:rsidRPr="00910B46">
        <w:t xml:space="preserve"> </w:t>
      </w:r>
      <w:r w:rsidRPr="00910B46">
        <w:rPr>
          <w:rFonts w:hint="eastAsia"/>
        </w:rPr>
        <w:t>плотности</w:t>
      </w:r>
      <w:r w:rsidRPr="00910B46">
        <w:t xml:space="preserve"> </w:t>
      </w:r>
      <w:r w:rsidRPr="00910B46">
        <w:rPr>
          <w:rFonts w:hint="eastAsia"/>
        </w:rPr>
        <w:t>костной</w:t>
      </w:r>
      <w:r w:rsidRPr="00910B46">
        <w:t xml:space="preserve"> </w:t>
      </w:r>
      <w:r w:rsidRPr="00910B46">
        <w:rPr>
          <w:rFonts w:hint="eastAsia"/>
        </w:rPr>
        <w:t>ткани</w:t>
      </w:r>
      <w:r>
        <w:t xml:space="preserve"> </w:t>
      </w:r>
      <w:r w:rsidRPr="00910B46">
        <w:rPr>
          <w:rFonts w:hint="eastAsia"/>
        </w:rPr>
        <w:t>Ферамузова</w:t>
      </w:r>
      <w:r w:rsidRPr="00910B46">
        <w:t xml:space="preserve"> </w:t>
      </w:r>
      <w:r w:rsidRPr="00910B46">
        <w:rPr>
          <w:rFonts w:hint="eastAsia"/>
        </w:rPr>
        <w:t>Эльмира</w:t>
      </w:r>
      <w:r w:rsidRPr="00910B46">
        <w:t xml:space="preserve"> </w:t>
      </w:r>
      <w:r w:rsidRPr="00910B46">
        <w:rPr>
          <w:rFonts w:hint="eastAsia"/>
        </w:rPr>
        <w:t>Элифхановна</w:t>
      </w:r>
    </w:p>
    <w:p w14:paraId="6870D04F" w14:textId="77777777" w:rsidR="00910B46" w:rsidRDefault="00910B46" w:rsidP="00910B46">
      <w:r>
        <w:rPr>
          <w:rFonts w:hint="eastAsia"/>
        </w:rPr>
        <w:t>ОГЛАВЛЕНИЕ</w:t>
      </w:r>
      <w:r>
        <w:t xml:space="preserve"> </w:t>
      </w:r>
      <w:r>
        <w:rPr>
          <w:rFonts w:hint="eastAsia"/>
        </w:rPr>
        <w:t>ДИССЕРТАЦИИ</w:t>
      </w:r>
    </w:p>
    <w:p w14:paraId="4AF4609B" w14:textId="77777777" w:rsidR="00910B46" w:rsidRDefault="00910B46" w:rsidP="00910B46">
      <w:r>
        <w:rPr>
          <w:rFonts w:hint="eastAsia"/>
        </w:rPr>
        <w:t>кандидат</w:t>
      </w:r>
      <w:r>
        <w:t xml:space="preserve"> </w:t>
      </w:r>
      <w:r>
        <w:rPr>
          <w:rFonts w:hint="eastAsia"/>
        </w:rPr>
        <w:t>наук</w:t>
      </w:r>
      <w:r>
        <w:t xml:space="preserve"> </w:t>
      </w:r>
      <w:r>
        <w:rPr>
          <w:rFonts w:hint="eastAsia"/>
        </w:rPr>
        <w:t>Ферамузова</w:t>
      </w:r>
      <w:r>
        <w:t xml:space="preserve"> </w:t>
      </w:r>
      <w:r>
        <w:rPr>
          <w:rFonts w:hint="eastAsia"/>
        </w:rPr>
        <w:t>Эльмира</w:t>
      </w:r>
      <w:r>
        <w:t xml:space="preserve"> </w:t>
      </w:r>
      <w:r>
        <w:rPr>
          <w:rFonts w:hint="eastAsia"/>
        </w:rPr>
        <w:t>Элифхановна</w:t>
      </w:r>
    </w:p>
    <w:p w14:paraId="1C2B0875" w14:textId="77777777" w:rsidR="00910B46" w:rsidRDefault="00910B46" w:rsidP="00910B46">
      <w:r>
        <w:rPr>
          <w:rFonts w:hint="eastAsia"/>
        </w:rPr>
        <w:t>ВВЕДЕНИЕ</w:t>
      </w:r>
    </w:p>
    <w:p w14:paraId="39F0246E" w14:textId="77777777" w:rsidR="00910B46" w:rsidRDefault="00910B46" w:rsidP="00910B46"/>
    <w:p w14:paraId="4CB26514" w14:textId="77777777" w:rsidR="00910B46" w:rsidRDefault="00910B46" w:rsidP="00910B46">
      <w:r>
        <w:rPr>
          <w:rFonts w:hint="eastAsia"/>
        </w:rPr>
        <w:t>ГЛАВА</w:t>
      </w:r>
      <w:r>
        <w:t xml:space="preserve"> 1. </w:t>
      </w:r>
      <w:r>
        <w:rPr>
          <w:rFonts w:hint="eastAsia"/>
        </w:rPr>
        <w:t>РАСПРОСТРАНЕННОСТЬ</w:t>
      </w:r>
      <w:r>
        <w:t xml:space="preserve">, </w:t>
      </w:r>
      <w:r>
        <w:rPr>
          <w:rFonts w:hint="eastAsia"/>
        </w:rPr>
        <w:t>ЭТИОЛОГИЯ</w:t>
      </w:r>
      <w:r>
        <w:t xml:space="preserve">, </w:t>
      </w:r>
      <w:r>
        <w:rPr>
          <w:rFonts w:hint="eastAsia"/>
        </w:rPr>
        <w:t>ПАТОГЕНЕЗ</w:t>
      </w:r>
      <w:r>
        <w:t xml:space="preserve">,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ДОБРОКАЧЕСТВЕННЫХ</w:t>
      </w:r>
      <w:r>
        <w:t xml:space="preserve"> </w:t>
      </w:r>
      <w:r>
        <w:rPr>
          <w:rFonts w:hint="eastAsia"/>
        </w:rPr>
        <w:t>ОБРАЗОВАНИЙ</w:t>
      </w:r>
      <w:r>
        <w:t xml:space="preserve"> </w:t>
      </w:r>
      <w:r>
        <w:rPr>
          <w:rFonts w:hint="eastAsia"/>
        </w:rPr>
        <w:t>ЯИЧНИКОВ</w:t>
      </w:r>
      <w:r>
        <w:t xml:space="preserve"> </w:t>
      </w:r>
      <w:r>
        <w:rPr>
          <w:rFonts w:hint="eastAsia"/>
        </w:rPr>
        <w:t>И</w:t>
      </w:r>
      <w:r>
        <w:t xml:space="preserve"> </w:t>
      </w:r>
      <w:r>
        <w:rPr>
          <w:rFonts w:hint="eastAsia"/>
        </w:rPr>
        <w:t>ИХ</w:t>
      </w:r>
      <w:r>
        <w:t xml:space="preserve"> </w:t>
      </w:r>
      <w:r>
        <w:rPr>
          <w:rFonts w:hint="eastAsia"/>
        </w:rPr>
        <w:t>ПОСЛЕДСТВИЯ</w:t>
      </w:r>
      <w:r>
        <w:t xml:space="preserve"> (</w:t>
      </w:r>
      <w:r>
        <w:rPr>
          <w:rFonts w:hint="eastAsia"/>
        </w:rPr>
        <w:t>ОБЗОР</w:t>
      </w:r>
      <w:r>
        <w:t xml:space="preserve"> </w:t>
      </w:r>
      <w:r>
        <w:rPr>
          <w:rFonts w:hint="eastAsia"/>
        </w:rPr>
        <w:t>ЛИТЕРАТУРЫ</w:t>
      </w:r>
      <w:r>
        <w:t>)</w:t>
      </w:r>
    </w:p>
    <w:p w14:paraId="72DC974A" w14:textId="77777777" w:rsidR="00910B46" w:rsidRDefault="00910B46" w:rsidP="00910B46"/>
    <w:p w14:paraId="13A4E8B9" w14:textId="77777777" w:rsidR="00910B46" w:rsidRDefault="00910B46" w:rsidP="00910B46">
      <w:r>
        <w:t xml:space="preserve">1.1.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опухолей</w:t>
      </w:r>
      <w:r>
        <w:t xml:space="preserve"> </w:t>
      </w:r>
      <w:r>
        <w:rPr>
          <w:rFonts w:hint="eastAsia"/>
        </w:rPr>
        <w:t>и</w:t>
      </w:r>
      <w:r>
        <w:t xml:space="preserve"> </w:t>
      </w:r>
      <w:r>
        <w:rPr>
          <w:rFonts w:hint="eastAsia"/>
        </w:rPr>
        <w:t>опухолевидных</w:t>
      </w:r>
      <w:r>
        <w:t xml:space="preserve"> </w:t>
      </w:r>
      <w:r>
        <w:rPr>
          <w:rFonts w:hint="eastAsia"/>
        </w:rPr>
        <w:t>образований</w:t>
      </w:r>
    </w:p>
    <w:p w14:paraId="3880B7FB" w14:textId="77777777" w:rsidR="00910B46" w:rsidRDefault="00910B46" w:rsidP="00910B46"/>
    <w:p w14:paraId="3D1EE98E" w14:textId="77777777" w:rsidR="00910B46" w:rsidRDefault="00910B46" w:rsidP="00910B46">
      <w:r>
        <w:rPr>
          <w:rFonts w:hint="eastAsia"/>
        </w:rPr>
        <w:t>яичников</w:t>
      </w:r>
      <w:r>
        <w:t xml:space="preserve"> </w:t>
      </w:r>
      <w:r>
        <w:rPr>
          <w:rFonts w:hint="eastAsia"/>
        </w:rPr>
        <w:t>в</w:t>
      </w:r>
      <w:r>
        <w:t xml:space="preserve"> </w:t>
      </w:r>
      <w:r>
        <w:rPr>
          <w:rFonts w:hint="eastAsia"/>
        </w:rPr>
        <w:t>репродуктивном</w:t>
      </w:r>
      <w:r>
        <w:t xml:space="preserve"> </w:t>
      </w:r>
      <w:r>
        <w:rPr>
          <w:rFonts w:hint="eastAsia"/>
        </w:rPr>
        <w:t>периоде</w:t>
      </w:r>
    </w:p>
    <w:p w14:paraId="65F2D077" w14:textId="77777777" w:rsidR="00910B46" w:rsidRDefault="00910B46" w:rsidP="00910B46"/>
    <w:p w14:paraId="2F3443F1" w14:textId="77777777" w:rsidR="00910B46" w:rsidRDefault="00910B46" w:rsidP="00910B46">
      <w:r>
        <w:t xml:space="preserve">1.2. </w:t>
      </w:r>
      <w:r>
        <w:rPr>
          <w:rFonts w:hint="eastAsia"/>
        </w:rPr>
        <w:t>Тактика</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доброкачественными</w:t>
      </w:r>
      <w:r>
        <w:t xml:space="preserve"> </w:t>
      </w:r>
      <w:r>
        <w:rPr>
          <w:rFonts w:hint="eastAsia"/>
        </w:rPr>
        <w:t>образованиями</w:t>
      </w:r>
      <w:r>
        <w:t xml:space="preserve"> </w:t>
      </w:r>
      <w:r>
        <w:rPr>
          <w:rFonts w:hint="eastAsia"/>
        </w:rPr>
        <w:t>яичников</w:t>
      </w:r>
    </w:p>
    <w:p w14:paraId="031F3ECF" w14:textId="77777777" w:rsidR="00910B46" w:rsidRDefault="00910B46" w:rsidP="00910B46"/>
    <w:p w14:paraId="60B93EE6" w14:textId="77777777" w:rsidR="00910B46" w:rsidRDefault="00910B46" w:rsidP="00910B46">
      <w:r>
        <w:t xml:space="preserve">1.3. </w:t>
      </w:r>
      <w:r>
        <w:rPr>
          <w:rFonts w:hint="eastAsia"/>
        </w:rPr>
        <w:t>Понятие</w:t>
      </w:r>
      <w:r>
        <w:t xml:space="preserve"> </w:t>
      </w:r>
      <w:r>
        <w:rPr>
          <w:rFonts w:hint="eastAsia"/>
        </w:rPr>
        <w:t>овариального</w:t>
      </w:r>
      <w:r>
        <w:t xml:space="preserve"> </w:t>
      </w:r>
      <w:r>
        <w:rPr>
          <w:rFonts w:hint="eastAsia"/>
        </w:rPr>
        <w:t>резерва</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определения</w:t>
      </w:r>
    </w:p>
    <w:p w14:paraId="3DAEE422" w14:textId="77777777" w:rsidR="00910B46" w:rsidRDefault="00910B46" w:rsidP="00910B46"/>
    <w:p w14:paraId="7972D061" w14:textId="77777777" w:rsidR="00910B46" w:rsidRDefault="00910B46" w:rsidP="00910B46">
      <w:r>
        <w:t xml:space="preserve">1.4. </w:t>
      </w:r>
      <w:r>
        <w:rPr>
          <w:rFonts w:hint="eastAsia"/>
        </w:rPr>
        <w:t>Эпидемиология</w:t>
      </w:r>
      <w:r>
        <w:t xml:space="preserve"> </w:t>
      </w:r>
      <w:r>
        <w:rPr>
          <w:rFonts w:hint="eastAsia"/>
        </w:rPr>
        <w:t>остеопороза</w:t>
      </w:r>
    </w:p>
    <w:p w14:paraId="44B105E2" w14:textId="77777777" w:rsidR="00910B46" w:rsidRDefault="00910B46" w:rsidP="00910B46"/>
    <w:p w14:paraId="563B97A0" w14:textId="77777777" w:rsidR="00910B46" w:rsidRDefault="00910B46" w:rsidP="00910B46">
      <w:r>
        <w:t xml:space="preserve">1.5. </w:t>
      </w:r>
      <w:r>
        <w:rPr>
          <w:rFonts w:hint="eastAsia"/>
        </w:rPr>
        <w:t>Методы</w:t>
      </w:r>
      <w:r>
        <w:t xml:space="preserve"> </w:t>
      </w:r>
      <w:r>
        <w:rPr>
          <w:rFonts w:hint="eastAsia"/>
        </w:rPr>
        <w:t>диагностики</w:t>
      </w:r>
      <w:r>
        <w:t xml:space="preserve"> </w:t>
      </w:r>
      <w:r>
        <w:rPr>
          <w:rFonts w:hint="eastAsia"/>
        </w:rPr>
        <w:t>остеопороза</w:t>
      </w:r>
    </w:p>
    <w:p w14:paraId="4734BDE0" w14:textId="77777777" w:rsidR="00910B46" w:rsidRDefault="00910B46" w:rsidP="00910B46"/>
    <w:p w14:paraId="4D6511AA" w14:textId="77777777" w:rsidR="00910B46" w:rsidRDefault="00910B46" w:rsidP="00910B46">
      <w:r>
        <w:t xml:space="preserve">1.6. </w:t>
      </w:r>
      <w:r>
        <w:rPr>
          <w:rFonts w:hint="eastAsia"/>
        </w:rPr>
        <w:t>Факторы</w:t>
      </w:r>
      <w:r>
        <w:t xml:space="preserve">, </w:t>
      </w:r>
      <w:r>
        <w:rPr>
          <w:rFonts w:hint="eastAsia"/>
        </w:rPr>
        <w:t>определяющие</w:t>
      </w:r>
      <w:r>
        <w:t xml:space="preserve"> </w:t>
      </w:r>
      <w:r>
        <w:rPr>
          <w:rFonts w:hint="eastAsia"/>
        </w:rPr>
        <w:t>характер</w:t>
      </w:r>
      <w:r>
        <w:t xml:space="preserve"> </w:t>
      </w:r>
      <w:r>
        <w:rPr>
          <w:rFonts w:hint="eastAsia"/>
        </w:rPr>
        <w:t>костного</w:t>
      </w:r>
      <w:r>
        <w:t xml:space="preserve"> </w:t>
      </w:r>
      <w:r>
        <w:rPr>
          <w:rFonts w:hint="eastAsia"/>
        </w:rPr>
        <w:t>метаболизма</w:t>
      </w:r>
    </w:p>
    <w:p w14:paraId="3963980D" w14:textId="77777777" w:rsidR="00910B46" w:rsidRDefault="00910B46" w:rsidP="00910B46"/>
    <w:p w14:paraId="3CCCF6C7" w14:textId="77777777" w:rsidR="00910B46" w:rsidRDefault="00910B46" w:rsidP="00910B4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E23F1C8" w14:textId="77777777" w:rsidR="00910B46" w:rsidRDefault="00910B46" w:rsidP="00910B46"/>
    <w:p w14:paraId="63FF560D" w14:textId="77777777" w:rsidR="00910B46" w:rsidRDefault="00910B46" w:rsidP="00910B46">
      <w:r>
        <w:t xml:space="preserve">2.1. </w:t>
      </w:r>
      <w:r>
        <w:rPr>
          <w:rFonts w:hint="eastAsia"/>
        </w:rPr>
        <w:t>Материалы</w:t>
      </w:r>
      <w:r>
        <w:t xml:space="preserve"> </w:t>
      </w:r>
      <w:r>
        <w:rPr>
          <w:rFonts w:hint="eastAsia"/>
        </w:rPr>
        <w:t>исследования</w:t>
      </w:r>
    </w:p>
    <w:p w14:paraId="55952D1A" w14:textId="77777777" w:rsidR="00910B46" w:rsidRDefault="00910B46" w:rsidP="00910B46"/>
    <w:p w14:paraId="56F02C5D" w14:textId="77777777" w:rsidR="00910B46" w:rsidRDefault="00910B46" w:rsidP="00910B46">
      <w:r>
        <w:t xml:space="preserve">2.2. </w:t>
      </w:r>
      <w:r>
        <w:rPr>
          <w:rFonts w:hint="eastAsia"/>
        </w:rPr>
        <w:t>Методы</w:t>
      </w:r>
      <w:r>
        <w:t xml:space="preserve"> </w:t>
      </w:r>
      <w:r>
        <w:rPr>
          <w:rFonts w:hint="eastAsia"/>
        </w:rPr>
        <w:t>исследования</w:t>
      </w:r>
    </w:p>
    <w:p w14:paraId="56E2D788" w14:textId="77777777" w:rsidR="00910B46" w:rsidRDefault="00910B46" w:rsidP="00910B46"/>
    <w:p w14:paraId="57735DE3" w14:textId="77777777" w:rsidR="00910B46" w:rsidRDefault="00910B46" w:rsidP="00910B46">
      <w:r>
        <w:lastRenderedPageBreak/>
        <w:t xml:space="preserve">2.3. </w:t>
      </w:r>
      <w:r>
        <w:rPr>
          <w:rFonts w:hint="eastAsia"/>
        </w:rPr>
        <w:t>Клиническая</w:t>
      </w:r>
      <w:r>
        <w:t xml:space="preserve"> </w:t>
      </w:r>
      <w:r>
        <w:rPr>
          <w:rFonts w:hint="eastAsia"/>
        </w:rPr>
        <w:t>характеристика</w:t>
      </w:r>
      <w:r>
        <w:t xml:space="preserve"> </w:t>
      </w:r>
      <w:r>
        <w:rPr>
          <w:rFonts w:hint="eastAsia"/>
        </w:rPr>
        <w:t>групп</w:t>
      </w:r>
      <w:r>
        <w:t xml:space="preserve"> </w:t>
      </w:r>
      <w:r>
        <w:rPr>
          <w:rFonts w:hint="eastAsia"/>
        </w:rPr>
        <w:t>обследованных</w:t>
      </w:r>
    </w:p>
    <w:p w14:paraId="7FE5B35D" w14:textId="77777777" w:rsidR="00910B46" w:rsidRDefault="00910B46" w:rsidP="00910B46"/>
    <w:p w14:paraId="2A1EF830" w14:textId="77777777" w:rsidR="00910B46" w:rsidRDefault="00910B46" w:rsidP="00910B46">
      <w:r>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01241798" w14:textId="77777777" w:rsidR="00910B46" w:rsidRDefault="00910B46" w:rsidP="00910B46"/>
    <w:p w14:paraId="60A9C0A3" w14:textId="77777777" w:rsidR="00910B46" w:rsidRDefault="00910B46" w:rsidP="00910B46">
      <w:r>
        <w:rPr>
          <w:rFonts w:hint="eastAsia"/>
        </w:rPr>
        <w:t>ГЛАВА</w:t>
      </w:r>
      <w:r>
        <w:t xml:space="preserve"> 3. </w:t>
      </w:r>
      <w:r>
        <w:rPr>
          <w:rFonts w:hint="eastAsia"/>
        </w:rPr>
        <w:t>РЕЗУЛЬТАТЫ</w:t>
      </w:r>
      <w:r>
        <w:t xml:space="preserve"> </w:t>
      </w:r>
      <w:r>
        <w:rPr>
          <w:rFonts w:hint="eastAsia"/>
        </w:rPr>
        <w:t>ИССЛЕДОВАНИЯ</w:t>
      </w:r>
    </w:p>
    <w:p w14:paraId="6B5023AD" w14:textId="77777777" w:rsidR="00910B46" w:rsidRDefault="00910B46" w:rsidP="00910B46"/>
    <w:p w14:paraId="7C758FD1" w14:textId="77777777" w:rsidR="00910B46" w:rsidRDefault="00910B46" w:rsidP="00910B46">
      <w:r>
        <w:t xml:space="preserve">3.1. </w:t>
      </w:r>
      <w:r>
        <w:rPr>
          <w:rFonts w:hint="eastAsia"/>
        </w:rPr>
        <w:t>Хирургическое</w:t>
      </w:r>
      <w:r>
        <w:t xml:space="preserve"> </w:t>
      </w:r>
      <w:r>
        <w:rPr>
          <w:rFonts w:hint="eastAsia"/>
        </w:rPr>
        <w:t>лечение</w:t>
      </w:r>
    </w:p>
    <w:p w14:paraId="451B3B63" w14:textId="77777777" w:rsidR="00910B46" w:rsidRDefault="00910B46" w:rsidP="00910B46"/>
    <w:p w14:paraId="40C2258C" w14:textId="77777777" w:rsidR="00910B46" w:rsidRDefault="00910B46" w:rsidP="00910B46">
      <w:r>
        <w:t xml:space="preserve">3.2. </w:t>
      </w:r>
      <w:r>
        <w:rPr>
          <w:rFonts w:hint="eastAsia"/>
        </w:rPr>
        <w:t>Оценка</w:t>
      </w:r>
      <w:r>
        <w:t xml:space="preserve"> </w:t>
      </w:r>
      <w:r>
        <w:rPr>
          <w:rFonts w:hint="eastAsia"/>
        </w:rPr>
        <w:t>овариального</w:t>
      </w:r>
      <w:r>
        <w:t xml:space="preserve"> </w:t>
      </w:r>
      <w:r>
        <w:rPr>
          <w:rFonts w:hint="eastAsia"/>
        </w:rPr>
        <w:t>резерва</w:t>
      </w:r>
      <w:r>
        <w:t xml:space="preserve"> </w:t>
      </w:r>
      <w:r>
        <w:rPr>
          <w:rFonts w:hint="eastAsia"/>
        </w:rPr>
        <w:t>на</w:t>
      </w:r>
      <w:r>
        <w:t xml:space="preserve"> </w:t>
      </w:r>
      <w:r>
        <w:rPr>
          <w:rFonts w:hint="eastAsia"/>
        </w:rPr>
        <w:t>основании</w:t>
      </w:r>
      <w:r>
        <w:t xml:space="preserve"> </w:t>
      </w:r>
      <w:r>
        <w:rPr>
          <w:rFonts w:hint="eastAsia"/>
        </w:rPr>
        <w:t>гормонального</w:t>
      </w:r>
      <w:r>
        <w:t xml:space="preserve"> </w:t>
      </w:r>
      <w:r>
        <w:rPr>
          <w:rFonts w:hint="eastAsia"/>
        </w:rPr>
        <w:t>статуса</w:t>
      </w:r>
    </w:p>
    <w:p w14:paraId="73274ADE" w14:textId="77777777" w:rsidR="00910B46" w:rsidRDefault="00910B46" w:rsidP="00910B46"/>
    <w:p w14:paraId="45700CC7" w14:textId="77777777" w:rsidR="00910B46" w:rsidRDefault="00910B46" w:rsidP="00910B46">
      <w:r>
        <w:rPr>
          <w:rFonts w:hint="eastAsia"/>
        </w:rPr>
        <w:t>у</w:t>
      </w:r>
      <w:r>
        <w:t xml:space="preserve"> </w:t>
      </w:r>
      <w:r>
        <w:rPr>
          <w:rFonts w:hint="eastAsia"/>
        </w:rPr>
        <w:t>пациенток</w:t>
      </w:r>
      <w:r>
        <w:t xml:space="preserve">, </w:t>
      </w:r>
      <w:r>
        <w:rPr>
          <w:rFonts w:hint="eastAsia"/>
        </w:rPr>
        <w:t>перенесших</w:t>
      </w:r>
      <w:r>
        <w:t xml:space="preserve"> </w:t>
      </w:r>
      <w:r>
        <w:rPr>
          <w:rFonts w:hint="eastAsia"/>
        </w:rPr>
        <w:t>органосохраняющие</w:t>
      </w:r>
      <w:r>
        <w:t xml:space="preserve"> </w:t>
      </w:r>
      <w:r>
        <w:rPr>
          <w:rFonts w:hint="eastAsia"/>
        </w:rPr>
        <w:t>операции</w:t>
      </w:r>
      <w:r>
        <w:t xml:space="preserve"> </w:t>
      </w:r>
      <w:r>
        <w:rPr>
          <w:rFonts w:hint="eastAsia"/>
        </w:rPr>
        <w:t>на</w:t>
      </w:r>
      <w:r>
        <w:t xml:space="preserve"> </w:t>
      </w:r>
      <w:r>
        <w:rPr>
          <w:rFonts w:hint="eastAsia"/>
        </w:rPr>
        <w:t>яичниках</w:t>
      </w:r>
    </w:p>
    <w:p w14:paraId="76A6F7F2" w14:textId="77777777" w:rsidR="00910B46" w:rsidRDefault="00910B46" w:rsidP="00910B46"/>
    <w:p w14:paraId="7E82EDF4" w14:textId="77777777" w:rsidR="00910B46" w:rsidRDefault="00910B46" w:rsidP="00910B46">
      <w:r>
        <w:t xml:space="preserve">3.3. </w:t>
      </w:r>
      <w:r>
        <w:rPr>
          <w:rFonts w:hint="eastAsia"/>
        </w:rPr>
        <w:t>Оценка</w:t>
      </w:r>
      <w:r>
        <w:t xml:space="preserve"> </w:t>
      </w:r>
      <w:r>
        <w:rPr>
          <w:rFonts w:hint="eastAsia"/>
        </w:rPr>
        <w:t>функционального</w:t>
      </w:r>
      <w:r>
        <w:t xml:space="preserve"> </w:t>
      </w:r>
      <w:r>
        <w:rPr>
          <w:rFonts w:hint="eastAsia"/>
        </w:rPr>
        <w:t>состояния</w:t>
      </w:r>
      <w:r>
        <w:t xml:space="preserve"> </w:t>
      </w:r>
      <w:r>
        <w:rPr>
          <w:rFonts w:hint="eastAsia"/>
        </w:rPr>
        <w:t>яичников</w:t>
      </w:r>
      <w:r>
        <w:t xml:space="preserve"> </w:t>
      </w:r>
      <w:r>
        <w:rPr>
          <w:rFonts w:hint="eastAsia"/>
        </w:rPr>
        <w:t>на</w:t>
      </w:r>
      <w:r>
        <w:t xml:space="preserve"> </w:t>
      </w:r>
      <w:r>
        <w:rPr>
          <w:rFonts w:hint="eastAsia"/>
        </w:rPr>
        <w:t>основании</w:t>
      </w:r>
      <w:r>
        <w:t xml:space="preserve"> 2</w:t>
      </w:r>
      <w:r>
        <w:rPr>
          <w:rFonts w:hint="eastAsia"/>
        </w:rPr>
        <w:t>В</w:t>
      </w:r>
      <w:r>
        <w:t>/3</w:t>
      </w:r>
      <w:r>
        <w:rPr>
          <w:rFonts w:hint="eastAsia"/>
        </w:rPr>
        <w:t>Э</w:t>
      </w:r>
      <w:r>
        <w:t xml:space="preserve"> </w:t>
      </w:r>
      <w:r>
        <w:rPr>
          <w:rFonts w:hint="eastAsia"/>
        </w:rPr>
        <w:t>УЗИ</w:t>
      </w:r>
      <w:r>
        <w:t xml:space="preserve"> </w:t>
      </w:r>
      <w:r>
        <w:rPr>
          <w:rFonts w:hint="eastAsia"/>
        </w:rPr>
        <w:t>у</w:t>
      </w:r>
      <w:r>
        <w:t xml:space="preserve"> </w:t>
      </w:r>
      <w:r>
        <w:rPr>
          <w:rFonts w:hint="eastAsia"/>
        </w:rPr>
        <w:t>пациенток</w:t>
      </w:r>
      <w:r>
        <w:t xml:space="preserve"> </w:t>
      </w:r>
      <w:r>
        <w:rPr>
          <w:rFonts w:hint="eastAsia"/>
        </w:rPr>
        <w:t>исследуемых</w:t>
      </w:r>
      <w:r>
        <w:t xml:space="preserve"> </w:t>
      </w:r>
      <w:r>
        <w:rPr>
          <w:rFonts w:hint="eastAsia"/>
        </w:rPr>
        <w:t>групп</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доброкачественных</w:t>
      </w:r>
      <w:r>
        <w:t xml:space="preserve"> </w:t>
      </w:r>
      <w:r>
        <w:rPr>
          <w:rFonts w:hint="eastAsia"/>
        </w:rPr>
        <w:t>образований</w:t>
      </w:r>
      <w:r>
        <w:t xml:space="preserve"> </w:t>
      </w:r>
      <w:r>
        <w:rPr>
          <w:rFonts w:hint="eastAsia"/>
        </w:rPr>
        <w:t>яичников</w:t>
      </w:r>
    </w:p>
    <w:p w14:paraId="7FEFB155" w14:textId="77777777" w:rsidR="00910B46" w:rsidRDefault="00910B46" w:rsidP="00910B46"/>
    <w:p w14:paraId="29730849" w14:textId="77777777" w:rsidR="00910B46" w:rsidRDefault="00910B46" w:rsidP="00910B46">
      <w:r>
        <w:t xml:space="preserve">3.4. </w:t>
      </w:r>
      <w:r>
        <w:rPr>
          <w:rFonts w:hint="eastAsia"/>
        </w:rPr>
        <w:t>Оценка</w:t>
      </w:r>
      <w:r>
        <w:t xml:space="preserve"> </w:t>
      </w:r>
      <w:r>
        <w:rPr>
          <w:rFonts w:hint="eastAsia"/>
        </w:rPr>
        <w:t>показателей</w:t>
      </w:r>
      <w:r>
        <w:t xml:space="preserve"> </w:t>
      </w:r>
      <w:r>
        <w:rPr>
          <w:rFonts w:hint="eastAsia"/>
        </w:rPr>
        <w:t>костного</w:t>
      </w:r>
      <w:r>
        <w:t xml:space="preserve"> </w:t>
      </w:r>
      <w:r>
        <w:rPr>
          <w:rFonts w:hint="eastAsia"/>
        </w:rPr>
        <w:t>метаболизма</w:t>
      </w:r>
    </w:p>
    <w:p w14:paraId="3D119C7B" w14:textId="77777777" w:rsidR="00910B46" w:rsidRDefault="00910B46" w:rsidP="00910B46"/>
    <w:p w14:paraId="67ACEADB" w14:textId="77777777" w:rsidR="00910B46" w:rsidRDefault="00910B46" w:rsidP="00910B46">
      <w:r>
        <w:t xml:space="preserve">3.5 </w:t>
      </w:r>
      <w:r>
        <w:rPr>
          <w:rFonts w:hint="eastAsia"/>
        </w:rPr>
        <w:t>Оценка</w:t>
      </w:r>
      <w:r>
        <w:t xml:space="preserve"> </w:t>
      </w:r>
      <w:r>
        <w:rPr>
          <w:rFonts w:hint="eastAsia"/>
        </w:rPr>
        <w:t>минеральной</w:t>
      </w:r>
      <w:r>
        <w:t xml:space="preserve"> </w:t>
      </w:r>
      <w:r>
        <w:rPr>
          <w:rFonts w:hint="eastAsia"/>
        </w:rPr>
        <w:t>плотности</w:t>
      </w:r>
      <w:r>
        <w:t xml:space="preserve"> </w:t>
      </w:r>
      <w:r>
        <w:rPr>
          <w:rFonts w:hint="eastAsia"/>
        </w:rPr>
        <w:t>костной</w:t>
      </w:r>
      <w:r>
        <w:t xml:space="preserve"> </w:t>
      </w:r>
      <w:r>
        <w:rPr>
          <w:rFonts w:hint="eastAsia"/>
        </w:rPr>
        <w:t>ткани</w:t>
      </w:r>
      <w:r>
        <w:t xml:space="preserve"> </w:t>
      </w:r>
      <w:r>
        <w:rPr>
          <w:rFonts w:hint="eastAsia"/>
        </w:rPr>
        <w:t>на</w:t>
      </w:r>
      <w:r>
        <w:t xml:space="preserve"> </w:t>
      </w:r>
      <w:r>
        <w:rPr>
          <w:rFonts w:hint="eastAsia"/>
        </w:rPr>
        <w:t>основании</w:t>
      </w:r>
      <w:r>
        <w:t xml:space="preserve"> </w:t>
      </w:r>
      <w:r>
        <w:rPr>
          <w:rFonts w:hint="eastAsia"/>
        </w:rPr>
        <w:t>ультразвуковой</w:t>
      </w:r>
      <w:r>
        <w:t xml:space="preserve"> </w:t>
      </w:r>
      <w:r>
        <w:rPr>
          <w:rFonts w:hint="eastAsia"/>
        </w:rPr>
        <w:t>денситометрии</w:t>
      </w:r>
    </w:p>
    <w:p w14:paraId="6FBABB08" w14:textId="77777777" w:rsidR="00910B46" w:rsidRDefault="00910B46" w:rsidP="00910B46"/>
    <w:p w14:paraId="69A61C30" w14:textId="77777777" w:rsidR="00910B46" w:rsidRDefault="00910B46" w:rsidP="00910B46">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24944810" w14:textId="77777777" w:rsidR="00910B46" w:rsidRDefault="00910B46" w:rsidP="00910B46"/>
    <w:p w14:paraId="679D537E" w14:textId="77777777" w:rsidR="00910B46" w:rsidRDefault="00910B46" w:rsidP="00910B46">
      <w:r>
        <w:rPr>
          <w:rFonts w:hint="eastAsia"/>
        </w:rPr>
        <w:t>ВЫВОДЫ</w:t>
      </w:r>
    </w:p>
    <w:p w14:paraId="19990622" w14:textId="77777777" w:rsidR="00910B46" w:rsidRDefault="00910B46" w:rsidP="00910B46"/>
    <w:p w14:paraId="1E8CF569" w14:textId="77777777" w:rsidR="00910B46" w:rsidRDefault="00910B46" w:rsidP="00910B46">
      <w:r>
        <w:rPr>
          <w:rFonts w:hint="eastAsia"/>
        </w:rPr>
        <w:t>ПРАКТИЧЕСКИЕ</w:t>
      </w:r>
      <w:r>
        <w:t xml:space="preserve"> </w:t>
      </w:r>
      <w:r>
        <w:rPr>
          <w:rFonts w:hint="eastAsia"/>
        </w:rPr>
        <w:t>РЕКОМЕНДАЦИИ</w:t>
      </w:r>
    </w:p>
    <w:p w14:paraId="20AF7352" w14:textId="77777777" w:rsidR="00910B46" w:rsidRDefault="00910B46" w:rsidP="00910B46"/>
    <w:p w14:paraId="05E7D0C8" w14:textId="77777777" w:rsidR="00910B46" w:rsidRDefault="00910B46" w:rsidP="00910B46">
      <w:r>
        <w:rPr>
          <w:rFonts w:hint="eastAsia"/>
        </w:rPr>
        <w:t>СПИСОК</w:t>
      </w:r>
      <w:r>
        <w:t xml:space="preserve"> </w:t>
      </w:r>
      <w:r>
        <w:rPr>
          <w:rFonts w:hint="eastAsia"/>
        </w:rPr>
        <w:t>ЛИТЕРАТУРЫ</w:t>
      </w:r>
    </w:p>
    <w:p w14:paraId="294140C7" w14:textId="77777777" w:rsidR="00910B46" w:rsidRDefault="00910B46" w:rsidP="00910B46"/>
    <w:p w14:paraId="475EEE01" w14:textId="77777777" w:rsidR="00910B46" w:rsidRDefault="00910B46" w:rsidP="00910B46">
      <w:r>
        <w:rPr>
          <w:rFonts w:hint="eastAsia"/>
        </w:rPr>
        <w:t>СПИСОК</w:t>
      </w:r>
      <w:r>
        <w:t xml:space="preserve"> </w:t>
      </w:r>
      <w:r>
        <w:rPr>
          <w:rFonts w:hint="eastAsia"/>
        </w:rPr>
        <w:t>ИПОЛЬЗОВАННЫХ</w:t>
      </w:r>
      <w:r>
        <w:t xml:space="preserve"> </w:t>
      </w:r>
      <w:r>
        <w:rPr>
          <w:rFonts w:hint="eastAsia"/>
        </w:rPr>
        <w:t>СОКРАЩЕНИЙ</w:t>
      </w:r>
    </w:p>
    <w:p w14:paraId="1FDD82CB" w14:textId="77777777" w:rsidR="00910B46" w:rsidRDefault="00910B46" w:rsidP="00910B46"/>
    <w:p w14:paraId="0FEF64D7" w14:textId="77777777" w:rsidR="00910B46" w:rsidRDefault="00910B46" w:rsidP="00910B46">
      <w:r>
        <w:rPr>
          <w:rFonts w:hint="eastAsia"/>
        </w:rPr>
        <w:lastRenderedPageBreak/>
        <w:t>АМГ</w:t>
      </w:r>
      <w:r>
        <w:t xml:space="preserve"> - </w:t>
      </w:r>
      <w:r>
        <w:rPr>
          <w:rFonts w:hint="eastAsia"/>
        </w:rPr>
        <w:t>антимюллеровый</w:t>
      </w:r>
      <w:r>
        <w:t xml:space="preserve"> </w:t>
      </w:r>
      <w:r>
        <w:rPr>
          <w:rFonts w:hint="eastAsia"/>
        </w:rPr>
        <w:t>гормон</w:t>
      </w:r>
    </w:p>
    <w:p w14:paraId="6DFC3D55" w14:textId="77777777" w:rsidR="00910B46" w:rsidRDefault="00910B46" w:rsidP="00910B46"/>
    <w:p w14:paraId="00C9CCAF" w14:textId="77777777" w:rsidR="00910B46" w:rsidRDefault="00910B46" w:rsidP="00910B46">
      <w:r>
        <w:rPr>
          <w:rFonts w:hint="eastAsia"/>
        </w:rPr>
        <w:t>АФ</w:t>
      </w:r>
      <w:r>
        <w:t xml:space="preserve"> - </w:t>
      </w:r>
      <w:r>
        <w:rPr>
          <w:rFonts w:hint="eastAsia"/>
        </w:rPr>
        <w:t>антральные</w:t>
      </w:r>
      <w:r>
        <w:t xml:space="preserve"> </w:t>
      </w:r>
      <w:r>
        <w:rPr>
          <w:rFonts w:hint="eastAsia"/>
        </w:rPr>
        <w:t>фолликулы</w:t>
      </w:r>
    </w:p>
    <w:p w14:paraId="58BE1124" w14:textId="77777777" w:rsidR="00910B46" w:rsidRDefault="00910B46" w:rsidP="00910B46"/>
    <w:p w14:paraId="0EA47B6F" w14:textId="77777777" w:rsidR="00910B46" w:rsidRDefault="00910B46" w:rsidP="00910B46">
      <w:r>
        <w:rPr>
          <w:rFonts w:hint="eastAsia"/>
        </w:rPr>
        <w:t>ЖКТ</w:t>
      </w:r>
      <w:r>
        <w:t xml:space="preserve"> - </w:t>
      </w:r>
      <w:r>
        <w:rPr>
          <w:rFonts w:hint="eastAsia"/>
        </w:rPr>
        <w:t>желудочно</w:t>
      </w:r>
      <w:r>
        <w:t>-</w:t>
      </w:r>
      <w:r>
        <w:rPr>
          <w:rFonts w:hint="eastAsia"/>
        </w:rPr>
        <w:t>кишечный</w:t>
      </w:r>
      <w:r>
        <w:t xml:space="preserve"> </w:t>
      </w:r>
      <w:r>
        <w:rPr>
          <w:rFonts w:hint="eastAsia"/>
        </w:rPr>
        <w:t>тракт</w:t>
      </w:r>
    </w:p>
    <w:p w14:paraId="571FF8BC" w14:textId="77777777" w:rsidR="00910B46" w:rsidRDefault="00910B46" w:rsidP="00910B46"/>
    <w:p w14:paraId="009632F8" w14:textId="77777777" w:rsidR="00910B46" w:rsidRDefault="00910B46" w:rsidP="00910B46">
      <w:r>
        <w:rPr>
          <w:rFonts w:hint="eastAsia"/>
        </w:rPr>
        <w:t>МПКТ</w:t>
      </w:r>
      <w:r>
        <w:t xml:space="preserve"> - </w:t>
      </w:r>
      <w:r>
        <w:rPr>
          <w:rFonts w:hint="eastAsia"/>
        </w:rPr>
        <w:t>минеральная</w:t>
      </w:r>
      <w:r>
        <w:t xml:space="preserve"> </w:t>
      </w:r>
      <w:r>
        <w:rPr>
          <w:rFonts w:hint="eastAsia"/>
        </w:rPr>
        <w:t>плотность</w:t>
      </w:r>
      <w:r>
        <w:t xml:space="preserve"> </w:t>
      </w:r>
      <w:r>
        <w:rPr>
          <w:rFonts w:hint="eastAsia"/>
        </w:rPr>
        <w:t>костной</w:t>
      </w:r>
      <w:r>
        <w:t xml:space="preserve"> </w:t>
      </w:r>
      <w:r>
        <w:rPr>
          <w:rFonts w:hint="eastAsia"/>
        </w:rPr>
        <w:t>ткани</w:t>
      </w:r>
    </w:p>
    <w:p w14:paraId="1D2E1270" w14:textId="77777777" w:rsidR="00910B46" w:rsidRDefault="00910B46" w:rsidP="00910B46"/>
    <w:p w14:paraId="0B860AF7" w14:textId="77777777" w:rsidR="00910B46" w:rsidRDefault="00910B46" w:rsidP="00910B46">
      <w:r>
        <w:rPr>
          <w:rFonts w:hint="eastAsia"/>
        </w:rPr>
        <w:t>Остеокальцин</w:t>
      </w:r>
      <w:r>
        <w:t xml:space="preserve"> - </w:t>
      </w:r>
      <w:r>
        <w:rPr>
          <w:rFonts w:hint="eastAsia"/>
        </w:rPr>
        <w:t>Карбокси</w:t>
      </w:r>
      <w:r>
        <w:t xml:space="preserve">- </w:t>
      </w:r>
      <w:r>
        <w:rPr>
          <w:rFonts w:hint="eastAsia"/>
        </w:rPr>
        <w:t>и</w:t>
      </w:r>
      <w:r>
        <w:t xml:space="preserve"> </w:t>
      </w:r>
      <w:r>
        <w:rPr>
          <w:rFonts w:hint="eastAsia"/>
        </w:rPr>
        <w:t>аминотерминальные</w:t>
      </w:r>
      <w:r>
        <w:t xml:space="preserve"> </w:t>
      </w:r>
      <w:r>
        <w:rPr>
          <w:rFonts w:hint="eastAsia"/>
        </w:rPr>
        <w:t>пропептиды</w:t>
      </w:r>
      <w:r>
        <w:t xml:space="preserve"> </w:t>
      </w:r>
      <w:r>
        <w:rPr>
          <w:rFonts w:hint="eastAsia"/>
        </w:rPr>
        <w:t>проколлагена</w:t>
      </w:r>
      <w:r>
        <w:t xml:space="preserve"> 1-</w:t>
      </w:r>
      <w:r>
        <w:rPr>
          <w:rFonts w:hint="eastAsia"/>
        </w:rPr>
        <w:t>го</w:t>
      </w:r>
      <w:r>
        <w:t xml:space="preserve"> </w:t>
      </w:r>
      <w:r>
        <w:rPr>
          <w:rFonts w:hint="eastAsia"/>
        </w:rPr>
        <w:t>типа</w:t>
      </w:r>
    </w:p>
    <w:p w14:paraId="305F4E28" w14:textId="77777777" w:rsidR="00910B46" w:rsidRDefault="00910B46" w:rsidP="00910B46"/>
    <w:p w14:paraId="53461B00" w14:textId="77777777" w:rsidR="00910B46" w:rsidRDefault="00910B46" w:rsidP="00910B46">
      <w:r>
        <w:rPr>
          <w:rFonts w:hint="eastAsia"/>
        </w:rPr>
        <w:t>УЗИ</w:t>
      </w:r>
      <w:r>
        <w:t xml:space="preserve"> - </w:t>
      </w:r>
      <w:r>
        <w:rPr>
          <w:rFonts w:hint="eastAsia"/>
        </w:rPr>
        <w:t>ультразвуковое</w:t>
      </w:r>
      <w:r>
        <w:t xml:space="preserve"> </w:t>
      </w:r>
      <w:r>
        <w:rPr>
          <w:rFonts w:hint="eastAsia"/>
        </w:rPr>
        <w:t>исследование</w:t>
      </w:r>
      <w:r>
        <w:t xml:space="preserve"> </w:t>
      </w:r>
      <w:r>
        <w:rPr>
          <w:rFonts w:hint="eastAsia"/>
        </w:rPr>
        <w:t>ФСГ</w:t>
      </w:r>
      <w:r>
        <w:t xml:space="preserve"> - </w:t>
      </w:r>
      <w:r>
        <w:rPr>
          <w:rFonts w:hint="eastAsia"/>
        </w:rPr>
        <w:t>фолликулостимуллирующий</w:t>
      </w:r>
      <w:r>
        <w:t xml:space="preserve"> </w:t>
      </w:r>
      <w:r>
        <w:rPr>
          <w:rFonts w:hint="eastAsia"/>
        </w:rPr>
        <w:t>гормон</w:t>
      </w:r>
      <w:r>
        <w:t xml:space="preserve"> </w:t>
      </w:r>
      <w:r>
        <w:rPr>
          <w:rFonts w:hint="eastAsia"/>
        </w:rPr>
        <w:t>ЭР</w:t>
      </w:r>
      <w:r>
        <w:t>-</w:t>
      </w:r>
      <w:r>
        <w:rPr>
          <w:rFonts w:hint="eastAsia"/>
        </w:rPr>
        <w:t>а</w:t>
      </w:r>
      <w:r>
        <w:t xml:space="preserve"> - </w:t>
      </w:r>
      <w:r>
        <w:rPr>
          <w:rFonts w:hint="eastAsia"/>
        </w:rPr>
        <w:t>эстрогеновые</w:t>
      </w:r>
      <w:r>
        <w:t xml:space="preserve"> </w:t>
      </w:r>
      <w:r>
        <w:rPr>
          <w:rFonts w:hint="eastAsia"/>
        </w:rPr>
        <w:t>рецепторы</w:t>
      </w:r>
      <w:r>
        <w:t xml:space="preserve"> </w:t>
      </w:r>
      <w:r>
        <w:rPr>
          <w:rFonts w:hint="eastAsia"/>
        </w:rPr>
        <w:t>типа</w:t>
      </w:r>
      <w:r>
        <w:t xml:space="preserve"> </w:t>
      </w:r>
      <w:r>
        <w:rPr>
          <w:rFonts w:hint="eastAsia"/>
        </w:rPr>
        <w:t>а</w:t>
      </w:r>
      <w:r>
        <w:t xml:space="preserve"> </w:t>
      </w:r>
      <w:r>
        <w:rPr>
          <w:rFonts w:hint="eastAsia"/>
        </w:rPr>
        <w:t>Эр</w:t>
      </w:r>
      <w:r>
        <w:t>-</w:t>
      </w:r>
      <w:r>
        <w:rPr>
          <w:rFonts w:hint="eastAsia"/>
        </w:rPr>
        <w:t>в</w:t>
      </w:r>
      <w:r>
        <w:t xml:space="preserve"> -</w:t>
      </w:r>
      <w:r>
        <w:rPr>
          <w:rFonts w:hint="eastAsia"/>
        </w:rPr>
        <w:t>эстрогеновые</w:t>
      </w:r>
      <w:r>
        <w:t xml:space="preserve"> </w:t>
      </w:r>
      <w:r>
        <w:rPr>
          <w:rFonts w:hint="eastAsia"/>
        </w:rPr>
        <w:t>рецепторы</w:t>
      </w:r>
      <w:r>
        <w:t xml:space="preserve"> </w:t>
      </w:r>
      <w:r>
        <w:rPr>
          <w:rFonts w:hint="eastAsia"/>
        </w:rPr>
        <w:t>типа</w:t>
      </w:r>
      <w:r>
        <w:t xml:space="preserve"> </w:t>
      </w:r>
      <w:r>
        <w:rPr>
          <w:rFonts w:hint="eastAsia"/>
        </w:rPr>
        <w:t>в</w:t>
      </w:r>
    </w:p>
    <w:p w14:paraId="4386B59D" w14:textId="77777777" w:rsidR="00910B46" w:rsidRDefault="00910B46" w:rsidP="00910B46"/>
    <w:p w14:paraId="21F22BB1" w14:textId="77777777" w:rsidR="00910B46" w:rsidRDefault="00910B46" w:rsidP="00910B46">
      <w:r>
        <w:t xml:space="preserve">B-CrossLaps - </w:t>
      </w:r>
      <w:r>
        <w:rPr>
          <w:rFonts w:hint="eastAsia"/>
        </w:rPr>
        <w:t>С</w:t>
      </w:r>
      <w:r>
        <w:t>-</w:t>
      </w:r>
      <w:r>
        <w:rPr>
          <w:rFonts w:hint="eastAsia"/>
        </w:rPr>
        <w:t>концевой</w:t>
      </w:r>
      <w:r>
        <w:t xml:space="preserve"> </w:t>
      </w:r>
      <w:r>
        <w:rPr>
          <w:rFonts w:hint="eastAsia"/>
        </w:rPr>
        <w:t>телопептид</w:t>
      </w:r>
      <w:r>
        <w:t xml:space="preserve"> </w:t>
      </w:r>
      <w:r>
        <w:rPr>
          <w:rFonts w:hint="eastAsia"/>
        </w:rPr>
        <w:t>моллекул</w:t>
      </w:r>
      <w:r>
        <w:t xml:space="preserve"> </w:t>
      </w:r>
      <w:r>
        <w:rPr>
          <w:rFonts w:hint="eastAsia"/>
        </w:rPr>
        <w:t>коллагена</w:t>
      </w:r>
      <w:r>
        <w:t xml:space="preserve"> I </w:t>
      </w:r>
      <w:r>
        <w:rPr>
          <w:rFonts w:hint="eastAsia"/>
        </w:rPr>
        <w:t>типа</w:t>
      </w:r>
      <w:r>
        <w:t xml:space="preserve"> </w:t>
      </w:r>
      <w:r>
        <w:rPr>
          <w:rFonts w:hint="eastAsia"/>
        </w:rPr>
        <w:t>Ж</w:t>
      </w:r>
      <w:r>
        <w:t xml:space="preserve"> - </w:t>
      </w:r>
      <w:r>
        <w:rPr>
          <w:rFonts w:hint="eastAsia"/>
        </w:rPr>
        <w:t>индекс</w:t>
      </w:r>
      <w:r>
        <w:t xml:space="preserve"> </w:t>
      </w:r>
      <w:r>
        <w:rPr>
          <w:rFonts w:hint="eastAsia"/>
        </w:rPr>
        <w:t>резистентности</w:t>
      </w:r>
    </w:p>
    <w:p w14:paraId="6282EF1A" w14:textId="77777777" w:rsidR="00910B46" w:rsidRDefault="00910B46" w:rsidP="00910B46"/>
    <w:p w14:paraId="6E9F12C8" w14:textId="541BB56D" w:rsidR="00910B46" w:rsidRPr="00910B46" w:rsidRDefault="00910B46" w:rsidP="00910B46">
      <w:r>
        <w:rPr>
          <w:rFonts w:hint="eastAsia"/>
        </w:rPr>
        <w:t>ВВЕДЕНИЕ</w:t>
      </w:r>
    </w:p>
    <w:sectPr w:rsidR="00910B46" w:rsidRPr="00910B4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B6E20" w14:textId="77777777" w:rsidR="00B068E5" w:rsidRPr="008D1934" w:rsidRDefault="00B068E5">
      <w:pPr>
        <w:spacing w:after="0" w:line="240" w:lineRule="auto"/>
      </w:pPr>
      <w:r w:rsidRPr="008D1934">
        <w:separator/>
      </w:r>
    </w:p>
  </w:endnote>
  <w:endnote w:type="continuationSeparator" w:id="0">
    <w:p w14:paraId="14523B65" w14:textId="77777777" w:rsidR="00B068E5" w:rsidRPr="008D1934" w:rsidRDefault="00B068E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A0F65" w14:textId="77777777" w:rsidR="00B068E5" w:rsidRPr="008D1934" w:rsidRDefault="00B068E5"/>
    <w:p w14:paraId="7D4D75E5" w14:textId="77777777" w:rsidR="00B068E5" w:rsidRPr="008D1934" w:rsidRDefault="00B068E5"/>
    <w:p w14:paraId="1FB0DB16" w14:textId="77777777" w:rsidR="00B068E5" w:rsidRPr="008D1934" w:rsidRDefault="00B068E5"/>
    <w:p w14:paraId="5ED1AF6F" w14:textId="77777777" w:rsidR="00B068E5" w:rsidRPr="008D1934" w:rsidRDefault="00B068E5"/>
    <w:p w14:paraId="2D442A5D" w14:textId="77777777" w:rsidR="00B068E5" w:rsidRPr="008D1934" w:rsidRDefault="00B068E5"/>
    <w:p w14:paraId="2B1A00FC" w14:textId="77777777" w:rsidR="00B068E5" w:rsidRPr="008D1934" w:rsidRDefault="00B068E5"/>
    <w:p w14:paraId="1FA49D2A" w14:textId="77777777" w:rsidR="00B068E5" w:rsidRPr="008D1934" w:rsidRDefault="00B068E5">
      <w:pPr>
        <w:rPr>
          <w:sz w:val="2"/>
          <w:szCs w:val="2"/>
        </w:rPr>
      </w:pPr>
      <w:r>
        <w:rPr>
          <w:noProof/>
        </w:rPr>
        <mc:AlternateContent>
          <mc:Choice Requires="wps">
            <w:drawing>
              <wp:anchor distT="0" distB="0" distL="63500" distR="63500" simplePos="0" relativeHeight="251660288" behindDoc="1" locked="0" layoutInCell="1" allowOverlap="1" wp14:anchorId="24B1964B" wp14:editId="4BDF909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EF0F3E2" w14:textId="77777777" w:rsidR="00B068E5" w:rsidRPr="008D1934" w:rsidRDefault="00B068E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1964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F0F3E2" w14:textId="77777777" w:rsidR="00B068E5" w:rsidRPr="008D1934" w:rsidRDefault="00B068E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92E1107" w14:textId="77777777" w:rsidR="00B068E5" w:rsidRPr="008D1934" w:rsidRDefault="00B068E5"/>
    <w:p w14:paraId="474FF8EF" w14:textId="77777777" w:rsidR="00B068E5" w:rsidRPr="008D1934" w:rsidRDefault="00B068E5"/>
    <w:p w14:paraId="620DB5EC" w14:textId="77777777" w:rsidR="00B068E5" w:rsidRPr="008D1934" w:rsidRDefault="00B068E5">
      <w:pPr>
        <w:rPr>
          <w:sz w:val="2"/>
          <w:szCs w:val="2"/>
        </w:rPr>
      </w:pPr>
      <w:r>
        <w:rPr>
          <w:noProof/>
        </w:rPr>
        <mc:AlternateContent>
          <mc:Choice Requires="wps">
            <w:drawing>
              <wp:anchor distT="0" distB="0" distL="63500" distR="63500" simplePos="0" relativeHeight="251659264" behindDoc="1" locked="0" layoutInCell="1" allowOverlap="1" wp14:anchorId="5ABAC66C" wp14:editId="4A5B07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83EBB6" w14:textId="77777777" w:rsidR="00B068E5" w:rsidRPr="008D1934" w:rsidRDefault="00B068E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BAC66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83EBB6" w14:textId="77777777" w:rsidR="00B068E5" w:rsidRPr="008D1934" w:rsidRDefault="00B068E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3091B6A" w14:textId="77777777" w:rsidR="00B068E5" w:rsidRPr="008D1934" w:rsidRDefault="00B068E5"/>
    <w:p w14:paraId="4F6D94F0" w14:textId="77777777" w:rsidR="00B068E5" w:rsidRPr="008D1934" w:rsidRDefault="00B068E5">
      <w:pPr>
        <w:rPr>
          <w:sz w:val="2"/>
          <w:szCs w:val="2"/>
        </w:rPr>
      </w:pPr>
    </w:p>
    <w:p w14:paraId="39F79673" w14:textId="77777777" w:rsidR="00B068E5" w:rsidRPr="008D1934" w:rsidRDefault="00B068E5"/>
    <w:p w14:paraId="6A539CC1" w14:textId="77777777" w:rsidR="00B068E5" w:rsidRPr="008D1934" w:rsidRDefault="00B068E5">
      <w:pPr>
        <w:spacing w:after="0" w:line="240" w:lineRule="auto"/>
      </w:pPr>
    </w:p>
  </w:footnote>
  <w:footnote w:type="continuationSeparator" w:id="0">
    <w:p w14:paraId="36E66585" w14:textId="77777777" w:rsidR="00B068E5" w:rsidRPr="008D1934" w:rsidRDefault="00B068E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8E5"/>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3</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617</cp:revision>
  <cp:lastPrinted>2024-05-12T14:21:00Z</cp:lastPrinted>
  <dcterms:created xsi:type="dcterms:W3CDTF">2024-05-12T14:37:00Z</dcterms:created>
  <dcterms:modified xsi:type="dcterms:W3CDTF">2024-05-17T11:00:00Z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