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7CEF"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Толоконников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Сергей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Львович</w:t>
      </w:r>
      <w:r w:rsidRPr="00362547">
        <w:rPr>
          <w:rFonts w:ascii="Helvetica" w:hAnsi="Helvetica" w:cs="Helvetica"/>
          <w:b/>
          <w:bCs/>
          <w:color w:val="222222"/>
          <w:sz w:val="21"/>
          <w:szCs w:val="21"/>
        </w:rPr>
        <w:t>.</w:t>
      </w:r>
    </w:p>
    <w:p w14:paraId="6326AEDE"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Аналитический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экспериментальный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численный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анализ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течений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свободными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границами</w:t>
      </w:r>
      <w:r w:rsidRPr="00362547">
        <w:rPr>
          <w:rFonts w:ascii="Helvetica" w:hAnsi="Helvetica" w:cs="Helvetica"/>
          <w:b/>
          <w:bCs/>
          <w:color w:val="222222"/>
          <w:sz w:val="21"/>
          <w:szCs w:val="21"/>
        </w:rPr>
        <w:t xml:space="preserve"> : </w:t>
      </w:r>
      <w:r w:rsidRPr="00362547">
        <w:rPr>
          <w:rFonts w:ascii="Helvetica" w:hAnsi="Helvetica" w:cs="Helvetica" w:hint="eastAsia"/>
          <w:b/>
          <w:bCs/>
          <w:color w:val="222222"/>
          <w:sz w:val="21"/>
          <w:szCs w:val="21"/>
        </w:rPr>
        <w:t>автореферат</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дис</w:t>
      </w:r>
      <w:r w:rsidRPr="00362547">
        <w:rPr>
          <w:rFonts w:ascii="Helvetica" w:hAnsi="Helvetica" w:cs="Helvetica"/>
          <w:b/>
          <w:bCs/>
          <w:color w:val="222222"/>
          <w:sz w:val="21"/>
          <w:szCs w:val="21"/>
        </w:rPr>
        <w:t xml:space="preserve">. ... </w:t>
      </w:r>
      <w:r w:rsidRPr="00362547">
        <w:rPr>
          <w:rFonts w:ascii="Helvetica" w:hAnsi="Helvetica" w:cs="Helvetica" w:hint="eastAsia"/>
          <w:b/>
          <w:bCs/>
          <w:color w:val="222222"/>
          <w:sz w:val="21"/>
          <w:szCs w:val="21"/>
        </w:rPr>
        <w:t>доктора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физико</w:t>
      </w:r>
      <w:r w:rsidRPr="00362547">
        <w:rPr>
          <w:rFonts w:ascii="Helvetica" w:hAnsi="Helvetica" w:cs="Helvetica"/>
          <w:b/>
          <w:bCs/>
          <w:color w:val="222222"/>
          <w:sz w:val="21"/>
          <w:szCs w:val="21"/>
        </w:rPr>
        <w:t>-</w:t>
      </w:r>
      <w:r w:rsidRPr="00362547">
        <w:rPr>
          <w:rFonts w:ascii="Helvetica" w:hAnsi="Helvetica" w:cs="Helvetica" w:hint="eastAsia"/>
          <w:b/>
          <w:bCs/>
          <w:color w:val="222222"/>
          <w:sz w:val="21"/>
          <w:szCs w:val="21"/>
        </w:rPr>
        <w:t>математических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наук</w:t>
      </w:r>
      <w:r w:rsidRPr="00362547">
        <w:rPr>
          <w:rFonts w:ascii="Helvetica" w:hAnsi="Helvetica" w:cs="Helvetica"/>
          <w:b/>
          <w:bCs/>
          <w:color w:val="222222"/>
          <w:sz w:val="21"/>
          <w:szCs w:val="21"/>
        </w:rPr>
        <w:t xml:space="preserve"> : 01.02.05 / </w:t>
      </w:r>
      <w:r w:rsidRPr="00362547">
        <w:rPr>
          <w:rFonts w:ascii="Helvetica" w:hAnsi="Helvetica" w:cs="Helvetica" w:hint="eastAsia"/>
          <w:b/>
          <w:bCs/>
          <w:color w:val="222222"/>
          <w:sz w:val="21"/>
          <w:szCs w:val="21"/>
        </w:rPr>
        <w:t>Толоконников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Сергей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Львович</w:t>
      </w:r>
      <w:r w:rsidRPr="00362547">
        <w:rPr>
          <w:rFonts w:ascii="Helvetica" w:hAnsi="Helvetica" w:cs="Helvetica"/>
          <w:b/>
          <w:bCs/>
          <w:color w:val="222222"/>
          <w:sz w:val="21"/>
          <w:szCs w:val="21"/>
        </w:rPr>
        <w:t>; [</w:t>
      </w:r>
      <w:r w:rsidRPr="00362547">
        <w:rPr>
          <w:rFonts w:ascii="Helvetica" w:hAnsi="Helvetica" w:cs="Helvetica" w:hint="eastAsia"/>
          <w:b/>
          <w:bCs/>
          <w:color w:val="222222"/>
          <w:sz w:val="21"/>
          <w:szCs w:val="21"/>
        </w:rPr>
        <w:t>Место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защиты</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Моск</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гос</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ун</w:t>
      </w:r>
      <w:r w:rsidRPr="00362547">
        <w:rPr>
          <w:rFonts w:ascii="Helvetica" w:hAnsi="Helvetica" w:cs="Helvetica"/>
          <w:b/>
          <w:bCs/>
          <w:color w:val="222222"/>
          <w:sz w:val="21"/>
          <w:szCs w:val="21"/>
        </w:rPr>
        <w:t>-</w:t>
      </w:r>
      <w:r w:rsidRPr="00362547">
        <w:rPr>
          <w:rFonts w:ascii="Helvetica" w:hAnsi="Helvetica" w:cs="Helvetica" w:hint="eastAsia"/>
          <w:b/>
          <w:bCs/>
          <w:color w:val="222222"/>
          <w:sz w:val="21"/>
          <w:szCs w:val="21"/>
        </w:rPr>
        <w:t>т</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им</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М</w:t>
      </w:r>
      <w:r w:rsidRPr="00362547">
        <w:rPr>
          <w:rFonts w:ascii="Helvetica" w:hAnsi="Helvetica" w:cs="Helvetica"/>
          <w:b/>
          <w:bCs/>
          <w:color w:val="222222"/>
          <w:sz w:val="21"/>
          <w:szCs w:val="21"/>
        </w:rPr>
        <w:t>.</w:t>
      </w:r>
      <w:r w:rsidRPr="00362547">
        <w:rPr>
          <w:rFonts w:ascii="Helvetica" w:hAnsi="Helvetica" w:cs="Helvetica" w:hint="eastAsia"/>
          <w:b/>
          <w:bCs/>
          <w:color w:val="222222"/>
          <w:sz w:val="21"/>
          <w:szCs w:val="21"/>
        </w:rPr>
        <w:t>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Ломоносова</w:t>
      </w:r>
      <w:r w:rsidRPr="00362547">
        <w:rPr>
          <w:rFonts w:ascii="Helvetica" w:hAnsi="Helvetica" w:cs="Helvetica"/>
          <w:b/>
          <w:bCs/>
          <w:color w:val="222222"/>
          <w:sz w:val="21"/>
          <w:szCs w:val="21"/>
        </w:rPr>
        <w:t xml:space="preserve">]. - </w:t>
      </w:r>
      <w:r w:rsidRPr="00362547">
        <w:rPr>
          <w:rFonts w:ascii="Helvetica" w:hAnsi="Helvetica" w:cs="Helvetica" w:hint="eastAsia"/>
          <w:b/>
          <w:bCs/>
          <w:color w:val="222222"/>
          <w:sz w:val="21"/>
          <w:szCs w:val="21"/>
        </w:rPr>
        <w:t>Москва</w:t>
      </w:r>
      <w:r w:rsidRPr="00362547">
        <w:rPr>
          <w:rFonts w:ascii="Helvetica" w:hAnsi="Helvetica" w:cs="Helvetica"/>
          <w:b/>
          <w:bCs/>
          <w:color w:val="222222"/>
          <w:sz w:val="21"/>
          <w:szCs w:val="21"/>
        </w:rPr>
        <w:t xml:space="preserve">, 2018. - 39 </w:t>
      </w:r>
      <w:r w:rsidRPr="00362547">
        <w:rPr>
          <w:rFonts w:ascii="Helvetica" w:hAnsi="Helvetica" w:cs="Helvetica" w:hint="eastAsia"/>
          <w:b/>
          <w:bCs/>
          <w:color w:val="222222"/>
          <w:sz w:val="21"/>
          <w:szCs w:val="21"/>
        </w:rPr>
        <w:t>с</w:t>
      </w:r>
      <w:r w:rsidRPr="00362547">
        <w:rPr>
          <w:rFonts w:ascii="Helvetica" w:hAnsi="Helvetica" w:cs="Helvetica"/>
          <w:b/>
          <w:bCs/>
          <w:color w:val="222222"/>
          <w:sz w:val="21"/>
          <w:szCs w:val="21"/>
        </w:rPr>
        <w:t>.</w:t>
      </w:r>
    </w:p>
    <w:p w14:paraId="5E0F76E1"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больше</w:t>
      </w:r>
    </w:p>
    <w:p w14:paraId="125075B9"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Цитаты</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текста</w:t>
      </w:r>
      <w:r w:rsidRPr="00362547">
        <w:rPr>
          <w:rFonts w:ascii="Helvetica" w:hAnsi="Helvetica" w:cs="Helvetica"/>
          <w:b/>
          <w:bCs/>
          <w:color w:val="222222"/>
          <w:sz w:val="21"/>
          <w:szCs w:val="21"/>
        </w:rPr>
        <w:t>:</w:t>
      </w:r>
    </w:p>
    <w:p w14:paraId="33C107D5"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стр</w:t>
      </w:r>
      <w:r w:rsidRPr="00362547">
        <w:rPr>
          <w:rFonts w:ascii="Helvetica" w:hAnsi="Helvetica" w:cs="Helvetica"/>
          <w:b/>
          <w:bCs/>
          <w:color w:val="222222"/>
          <w:sz w:val="21"/>
          <w:szCs w:val="21"/>
        </w:rPr>
        <w:t>. 1</w:t>
      </w:r>
    </w:p>
    <w:p w14:paraId="0F56571D"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московский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ГОСУДАРСТВЕННЫЙ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УНИВЕРСИТЕТ</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имени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М</w:t>
      </w:r>
      <w:r w:rsidRPr="00362547">
        <w:rPr>
          <w:rFonts w:ascii="Helvetica" w:hAnsi="Helvetica" w:cs="Helvetica"/>
          <w:b/>
          <w:bCs/>
          <w:color w:val="222222"/>
          <w:sz w:val="21"/>
          <w:szCs w:val="21"/>
        </w:rPr>
        <w:t>.</w:t>
      </w:r>
      <w:r w:rsidRPr="00362547">
        <w:rPr>
          <w:rFonts w:ascii="Helvetica" w:hAnsi="Helvetica" w:cs="Helvetica" w:hint="eastAsia"/>
          <w:b/>
          <w:bCs/>
          <w:color w:val="222222"/>
          <w:sz w:val="21"/>
          <w:szCs w:val="21"/>
        </w:rPr>
        <w:t>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ЛОМОНОСОВА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МЕХАНИКО</w:t>
      </w:r>
      <w:r w:rsidRPr="00362547">
        <w:rPr>
          <w:rFonts w:ascii="Helvetica" w:hAnsi="Helvetica" w:cs="Helvetica"/>
          <w:b/>
          <w:bCs/>
          <w:color w:val="222222"/>
          <w:sz w:val="21"/>
          <w:szCs w:val="21"/>
        </w:rPr>
        <w:t>-</w:t>
      </w:r>
      <w:r w:rsidRPr="00362547">
        <w:rPr>
          <w:rFonts w:ascii="Helvetica" w:hAnsi="Helvetica" w:cs="Helvetica" w:hint="eastAsia"/>
          <w:b/>
          <w:bCs/>
          <w:color w:val="222222"/>
          <w:sz w:val="21"/>
          <w:szCs w:val="21"/>
        </w:rPr>
        <w:t>МАТЕМАТИЧЕСКИЙ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ФАКУЛЬТЕТ</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правах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рукописи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Толоконников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Сергей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Львович</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АНАЛИТИЧЕСКИЙ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ЭКСПЕРИМЕНТАЛЬНЫЙ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ЧИСЛЕННЫЙ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Л</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ТЕЧЕНИЙ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Д</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СВОБОДНЫМИ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ГРАНИЦАМИ</w:t>
      </w:r>
      <w:r w:rsidRPr="00362547">
        <w:rPr>
          <w:rFonts w:ascii="Helvetica" w:hAnsi="Helvetica" w:cs="Helvetica"/>
          <w:b/>
          <w:bCs/>
          <w:color w:val="222222"/>
          <w:sz w:val="21"/>
          <w:szCs w:val="21"/>
        </w:rPr>
        <w:t xml:space="preserve"> 01.02.05 - </w:t>
      </w:r>
      <w:r w:rsidRPr="00362547">
        <w:rPr>
          <w:rFonts w:ascii="Helvetica" w:hAnsi="Helvetica" w:cs="Helvetica" w:hint="eastAsia"/>
          <w:b/>
          <w:bCs/>
          <w:color w:val="222222"/>
          <w:sz w:val="21"/>
          <w:szCs w:val="21"/>
        </w:rPr>
        <w:t>механика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газа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плаз</w:t>
      </w:r>
      <w:r w:rsidRPr="00362547">
        <w:rPr>
          <w:rFonts w:ascii="Helvetica" w:hAnsi="Helvetica" w:cs="Helvetica"/>
          <w:b/>
          <w:bCs/>
          <w:color w:val="222222"/>
          <w:sz w:val="21"/>
          <w:szCs w:val="21"/>
        </w:rPr>
        <w:t>.</w:t>
      </w:r>
      <w:r w:rsidRPr="00362547">
        <w:rPr>
          <w:rFonts w:ascii="Helvetica" w:hAnsi="Helvetica" w:cs="Helvetica" w:hint="eastAsia"/>
          <w:b/>
          <w:bCs/>
          <w:color w:val="222222"/>
          <w:sz w:val="21"/>
          <w:szCs w:val="21"/>
        </w:rPr>
        <w:t>мы</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АВТОРЕФЕРАТ</w:t>
      </w:r>
    </w:p>
    <w:p w14:paraId="7E58BA1D"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стр</w:t>
      </w:r>
      <w:r w:rsidRPr="00362547">
        <w:rPr>
          <w:rFonts w:ascii="Helvetica" w:hAnsi="Helvetica" w:cs="Helvetica"/>
          <w:b/>
          <w:bCs/>
          <w:color w:val="222222"/>
          <w:sz w:val="21"/>
          <w:szCs w:val="21"/>
        </w:rPr>
        <w:t>. 7</w:t>
      </w:r>
    </w:p>
    <w:p w14:paraId="2CE8EEC9"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покоящейся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Теоретическая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практическая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значимость</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работы</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Диссертация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представляет</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собой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совокупность</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теоретических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экспериментальных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численных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исследований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Решения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новых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задач</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стационарных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нестационарных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плоскопараллельных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течениях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свободными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границами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являются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вкладом</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классическую</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теорию</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идеальной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несжимаемой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Теоретическая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практическая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значимость</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результатов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экспериментальных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w:t>
      </w:r>
    </w:p>
    <w:p w14:paraId="7F1D5F6B"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стр</w:t>
      </w:r>
      <w:r w:rsidRPr="00362547">
        <w:rPr>
          <w:rFonts w:ascii="Helvetica" w:hAnsi="Helvetica" w:cs="Helvetica"/>
          <w:b/>
          <w:bCs/>
          <w:color w:val="222222"/>
          <w:sz w:val="21"/>
          <w:szCs w:val="21"/>
        </w:rPr>
        <w:t>. 8</w:t>
      </w:r>
    </w:p>
    <w:p w14:paraId="24E29A3D"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работе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используются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аналитические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экспериментальные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численные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методы</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исследования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получении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точных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приближенных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аналитических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решений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плоских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течениях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свободной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границей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использовались</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методы</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теории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функций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комплексного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переменного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Решения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стационарных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задач</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построены</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использованием</w:t>
      </w:r>
    </w:p>
    <w:p w14:paraId="2443CE22" w14:textId="77777777" w:rsidR="00362547" w:rsidRPr="00362547" w:rsidRDefault="00362547" w:rsidP="00362547">
      <w:pPr>
        <w:rPr>
          <w:rFonts w:ascii="Helvetica" w:hAnsi="Helvetica" w:cs="Helvetica"/>
          <w:b/>
          <w:bCs/>
          <w:color w:val="222222"/>
          <w:sz w:val="21"/>
          <w:szCs w:val="21"/>
        </w:rPr>
      </w:pPr>
    </w:p>
    <w:p w14:paraId="5847BC20"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Оглавление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диссертации</w:t>
      </w:r>
    </w:p>
    <w:p w14:paraId="5309064B"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доктор</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наук</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Толоконников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Сергей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Львович</w:t>
      </w:r>
    </w:p>
    <w:p w14:paraId="1C434FF4"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изломом</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ТО</w:t>
      </w:r>
    </w:p>
    <w:p w14:paraId="5D5EFBE9" w14:textId="77777777" w:rsidR="00362547" w:rsidRPr="00362547" w:rsidRDefault="00362547" w:rsidP="00362547">
      <w:pPr>
        <w:rPr>
          <w:rFonts w:ascii="Helvetica" w:hAnsi="Helvetica" w:cs="Helvetica"/>
          <w:b/>
          <w:bCs/>
          <w:color w:val="222222"/>
          <w:sz w:val="21"/>
          <w:szCs w:val="21"/>
        </w:rPr>
      </w:pPr>
    </w:p>
    <w:p w14:paraId="1FF3034C"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1.4. </w:t>
      </w:r>
      <w:r w:rsidRPr="00362547">
        <w:rPr>
          <w:rFonts w:ascii="Helvetica" w:hAnsi="Helvetica" w:cs="Helvetica" w:hint="eastAsia"/>
          <w:b/>
          <w:bCs/>
          <w:color w:val="222222"/>
          <w:sz w:val="21"/>
          <w:szCs w:val="21"/>
        </w:rPr>
        <w:t>Истечение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через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отверстие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стенке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наличии</w:t>
      </w:r>
    </w:p>
    <w:p w14:paraId="48D2326E" w14:textId="77777777" w:rsidR="00362547" w:rsidRPr="00362547" w:rsidRDefault="00362547" w:rsidP="00362547">
      <w:pPr>
        <w:rPr>
          <w:rFonts w:ascii="Helvetica" w:hAnsi="Helvetica" w:cs="Helvetica"/>
          <w:b/>
          <w:bCs/>
          <w:color w:val="222222"/>
          <w:sz w:val="21"/>
          <w:szCs w:val="21"/>
        </w:rPr>
      </w:pPr>
    </w:p>
    <w:p w14:paraId="42E58C2A"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источника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плоскости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симметрии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течения</w:t>
      </w:r>
    </w:p>
    <w:p w14:paraId="7B3EF7CD" w14:textId="77777777" w:rsidR="00362547" w:rsidRPr="00362547" w:rsidRDefault="00362547" w:rsidP="00362547">
      <w:pPr>
        <w:rPr>
          <w:rFonts w:ascii="Helvetica" w:hAnsi="Helvetica" w:cs="Helvetica"/>
          <w:b/>
          <w:bCs/>
          <w:color w:val="222222"/>
          <w:sz w:val="21"/>
          <w:szCs w:val="21"/>
        </w:rPr>
      </w:pPr>
    </w:p>
    <w:p w14:paraId="39B57DCA"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Глава</w:t>
      </w:r>
      <w:r w:rsidRPr="00362547">
        <w:rPr>
          <w:rFonts w:ascii="Helvetica" w:hAnsi="Helvetica" w:cs="Helvetica"/>
          <w:b/>
          <w:bCs/>
          <w:color w:val="222222"/>
          <w:sz w:val="21"/>
          <w:szCs w:val="21"/>
        </w:rPr>
        <w:t xml:space="preserve"> 2. </w:t>
      </w:r>
      <w:r w:rsidRPr="00362547">
        <w:rPr>
          <w:rFonts w:ascii="Helvetica" w:hAnsi="Helvetica" w:cs="Helvetica" w:hint="eastAsia"/>
          <w:b/>
          <w:bCs/>
          <w:color w:val="222222"/>
          <w:sz w:val="21"/>
          <w:szCs w:val="21"/>
        </w:rPr>
        <w:t>Нестационарные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слабо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возмущенные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струйные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течения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идеальной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несжимаемой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p>
    <w:p w14:paraId="02A79437" w14:textId="77777777" w:rsidR="00362547" w:rsidRPr="00362547" w:rsidRDefault="00362547" w:rsidP="00362547">
      <w:pPr>
        <w:rPr>
          <w:rFonts w:ascii="Helvetica" w:hAnsi="Helvetica" w:cs="Helvetica"/>
          <w:b/>
          <w:bCs/>
          <w:color w:val="222222"/>
          <w:sz w:val="21"/>
          <w:szCs w:val="21"/>
        </w:rPr>
      </w:pPr>
    </w:p>
    <w:p w14:paraId="71EDAFAF"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2.1. </w:t>
      </w:r>
      <w:r w:rsidRPr="00362547">
        <w:rPr>
          <w:rFonts w:ascii="Helvetica" w:hAnsi="Helvetica" w:cs="Helvetica" w:hint="eastAsia"/>
          <w:b/>
          <w:bCs/>
          <w:color w:val="222222"/>
          <w:sz w:val="21"/>
          <w:szCs w:val="21"/>
        </w:rPr>
        <w:t>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нестационарном</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соударении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встречных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плоских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вытекающих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каналов</w:t>
      </w:r>
    </w:p>
    <w:p w14:paraId="4679C523" w14:textId="77777777" w:rsidR="00362547" w:rsidRPr="00362547" w:rsidRDefault="00362547" w:rsidP="00362547">
      <w:pPr>
        <w:rPr>
          <w:rFonts w:ascii="Helvetica" w:hAnsi="Helvetica" w:cs="Helvetica"/>
          <w:b/>
          <w:bCs/>
          <w:color w:val="222222"/>
          <w:sz w:val="21"/>
          <w:szCs w:val="21"/>
        </w:rPr>
      </w:pPr>
    </w:p>
    <w:p w14:paraId="488CA429"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2.1.1. </w:t>
      </w:r>
      <w:r w:rsidRPr="00362547">
        <w:rPr>
          <w:rFonts w:ascii="Helvetica" w:hAnsi="Helvetica" w:cs="Helvetica" w:hint="eastAsia"/>
          <w:b/>
          <w:bCs/>
          <w:color w:val="222222"/>
          <w:sz w:val="21"/>
          <w:szCs w:val="21"/>
        </w:rPr>
        <w:t>Слабо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возмущенное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симметричное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соударение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w:t>
      </w:r>
    </w:p>
    <w:p w14:paraId="56828791" w14:textId="77777777" w:rsidR="00362547" w:rsidRPr="00362547" w:rsidRDefault="00362547" w:rsidP="00362547">
      <w:pPr>
        <w:rPr>
          <w:rFonts w:ascii="Helvetica" w:hAnsi="Helvetica" w:cs="Helvetica"/>
          <w:b/>
          <w:bCs/>
          <w:color w:val="222222"/>
          <w:sz w:val="21"/>
          <w:szCs w:val="21"/>
        </w:rPr>
      </w:pPr>
    </w:p>
    <w:p w14:paraId="6897BB3C"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вытекающих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каналов</w:t>
      </w:r>
    </w:p>
    <w:p w14:paraId="1FF6ECC7" w14:textId="77777777" w:rsidR="00362547" w:rsidRPr="00362547" w:rsidRDefault="00362547" w:rsidP="00362547">
      <w:pPr>
        <w:rPr>
          <w:rFonts w:ascii="Helvetica" w:hAnsi="Helvetica" w:cs="Helvetica"/>
          <w:b/>
          <w:bCs/>
          <w:color w:val="222222"/>
          <w:sz w:val="21"/>
          <w:szCs w:val="21"/>
        </w:rPr>
      </w:pPr>
    </w:p>
    <w:p w14:paraId="5EE64B0F"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2.2.2. </w:t>
      </w:r>
      <w:r w:rsidRPr="00362547">
        <w:rPr>
          <w:rFonts w:ascii="Helvetica" w:hAnsi="Helvetica" w:cs="Helvetica" w:hint="eastAsia"/>
          <w:b/>
          <w:bCs/>
          <w:color w:val="222222"/>
          <w:sz w:val="21"/>
          <w:szCs w:val="21"/>
        </w:rPr>
        <w:t>Слабо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возмущенное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несимметричное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соударение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w:t>
      </w:r>
    </w:p>
    <w:p w14:paraId="43DA6434" w14:textId="77777777" w:rsidR="00362547" w:rsidRPr="00362547" w:rsidRDefault="00362547" w:rsidP="00362547">
      <w:pPr>
        <w:rPr>
          <w:rFonts w:ascii="Helvetica" w:hAnsi="Helvetica" w:cs="Helvetica"/>
          <w:b/>
          <w:bCs/>
          <w:color w:val="222222"/>
          <w:sz w:val="21"/>
          <w:szCs w:val="21"/>
        </w:rPr>
      </w:pPr>
    </w:p>
    <w:p w14:paraId="2C42EBFE"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вытекающих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каналов</w:t>
      </w:r>
    </w:p>
    <w:p w14:paraId="1E644598" w14:textId="77777777" w:rsidR="00362547" w:rsidRPr="00362547" w:rsidRDefault="00362547" w:rsidP="00362547">
      <w:pPr>
        <w:rPr>
          <w:rFonts w:ascii="Helvetica" w:hAnsi="Helvetica" w:cs="Helvetica"/>
          <w:b/>
          <w:bCs/>
          <w:color w:val="222222"/>
          <w:sz w:val="21"/>
          <w:szCs w:val="21"/>
        </w:rPr>
      </w:pPr>
    </w:p>
    <w:p w14:paraId="07CE954A"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2.2. </w:t>
      </w:r>
      <w:r w:rsidRPr="00362547">
        <w:rPr>
          <w:rFonts w:ascii="Helvetica" w:hAnsi="Helvetica" w:cs="Helvetica" w:hint="eastAsia"/>
          <w:b/>
          <w:bCs/>
          <w:color w:val="222222"/>
          <w:sz w:val="21"/>
          <w:szCs w:val="21"/>
        </w:rPr>
        <w:t>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влиянии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нестационарности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встречных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создавае</w:t>
      </w:r>
      <w:r w:rsidRPr="00362547">
        <w:rPr>
          <w:rFonts w:ascii="Helvetica" w:hAnsi="Helvetica" w:cs="Helvetica"/>
          <w:b/>
          <w:bCs/>
          <w:color w:val="222222"/>
          <w:sz w:val="21"/>
          <w:szCs w:val="21"/>
        </w:rPr>
        <w:t>-</w:t>
      </w:r>
    </w:p>
    <w:p w14:paraId="1B41ECC9" w14:textId="77777777" w:rsidR="00362547" w:rsidRPr="00362547" w:rsidRDefault="00362547" w:rsidP="00362547">
      <w:pPr>
        <w:rPr>
          <w:rFonts w:ascii="Helvetica" w:hAnsi="Helvetica" w:cs="Helvetica"/>
          <w:b/>
          <w:bCs/>
          <w:color w:val="222222"/>
          <w:sz w:val="21"/>
          <w:szCs w:val="21"/>
        </w:rPr>
      </w:pPr>
    </w:p>
    <w:p w14:paraId="4B2597A3"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мые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ими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кавитационные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полости</w:t>
      </w:r>
    </w:p>
    <w:p w14:paraId="7C372007" w14:textId="77777777" w:rsidR="00362547" w:rsidRPr="00362547" w:rsidRDefault="00362547" w:rsidP="00362547">
      <w:pPr>
        <w:rPr>
          <w:rFonts w:ascii="Helvetica" w:hAnsi="Helvetica" w:cs="Helvetica"/>
          <w:b/>
          <w:bCs/>
          <w:color w:val="222222"/>
          <w:sz w:val="21"/>
          <w:szCs w:val="21"/>
        </w:rPr>
      </w:pPr>
    </w:p>
    <w:p w14:paraId="69D4A83F"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2.3. </w:t>
      </w:r>
      <w:r w:rsidRPr="00362547">
        <w:rPr>
          <w:rFonts w:ascii="Helvetica" w:hAnsi="Helvetica" w:cs="Helvetica" w:hint="eastAsia"/>
          <w:b/>
          <w:bCs/>
          <w:color w:val="222222"/>
          <w:sz w:val="21"/>
          <w:szCs w:val="21"/>
        </w:rPr>
        <w:t>Истечение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через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щель</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плоской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стенке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наличии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источника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переменной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интенсивности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плоскости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симметрии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течения</w:t>
      </w:r>
    </w:p>
    <w:p w14:paraId="1E4774E5" w14:textId="77777777" w:rsidR="00362547" w:rsidRPr="00362547" w:rsidRDefault="00362547" w:rsidP="00362547">
      <w:pPr>
        <w:rPr>
          <w:rFonts w:ascii="Helvetica" w:hAnsi="Helvetica" w:cs="Helvetica"/>
          <w:b/>
          <w:bCs/>
          <w:color w:val="222222"/>
          <w:sz w:val="21"/>
          <w:szCs w:val="21"/>
        </w:rPr>
      </w:pPr>
    </w:p>
    <w:p w14:paraId="365C4045"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Глава</w:t>
      </w:r>
      <w:r w:rsidRPr="00362547">
        <w:rPr>
          <w:rFonts w:ascii="Helvetica" w:hAnsi="Helvetica" w:cs="Helvetica"/>
          <w:b/>
          <w:bCs/>
          <w:color w:val="222222"/>
          <w:sz w:val="21"/>
          <w:szCs w:val="21"/>
        </w:rPr>
        <w:t xml:space="preserve"> 3. </w:t>
      </w:r>
      <w:r w:rsidRPr="00362547">
        <w:rPr>
          <w:rFonts w:ascii="Helvetica" w:hAnsi="Helvetica" w:cs="Helvetica" w:hint="eastAsia"/>
          <w:b/>
          <w:bCs/>
          <w:color w:val="222222"/>
          <w:sz w:val="21"/>
          <w:szCs w:val="21"/>
        </w:rPr>
        <w:t>Экспериментальный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численный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анализ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взаимодействия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свободных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или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затопленных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покоящейся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жидкостью</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или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потоком</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свободной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поверхностью</w:t>
      </w:r>
    </w:p>
    <w:p w14:paraId="0C1A710F" w14:textId="77777777" w:rsidR="00362547" w:rsidRPr="00362547" w:rsidRDefault="00362547" w:rsidP="00362547">
      <w:pPr>
        <w:rPr>
          <w:rFonts w:ascii="Helvetica" w:hAnsi="Helvetica" w:cs="Helvetica"/>
          <w:b/>
          <w:bCs/>
          <w:color w:val="222222"/>
          <w:sz w:val="21"/>
          <w:szCs w:val="21"/>
        </w:rPr>
      </w:pPr>
    </w:p>
    <w:p w14:paraId="6D7005B1"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3.1. </w:t>
      </w:r>
      <w:r w:rsidRPr="00362547">
        <w:rPr>
          <w:rFonts w:ascii="Helvetica" w:hAnsi="Helvetica" w:cs="Helvetica" w:hint="eastAsia"/>
          <w:b/>
          <w:bCs/>
          <w:color w:val="222222"/>
          <w:sz w:val="21"/>
          <w:szCs w:val="21"/>
        </w:rPr>
        <w:t>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взаимодействии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потока</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тяжелой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канале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w:t>
      </w:r>
      <w:r w:rsidRPr="00362547">
        <w:rPr>
          <w:rFonts w:ascii="Helvetica" w:hAnsi="Helvetica" w:cs="Helvetica"/>
          <w:b/>
          <w:bCs/>
          <w:color w:val="222222"/>
          <w:sz w:val="21"/>
          <w:szCs w:val="21"/>
        </w:rPr>
        <w:t>-</w:t>
      </w:r>
    </w:p>
    <w:p w14:paraId="7D974ECF" w14:textId="77777777" w:rsidR="00362547" w:rsidRPr="00362547" w:rsidRDefault="00362547" w:rsidP="00362547">
      <w:pPr>
        <w:rPr>
          <w:rFonts w:ascii="Helvetica" w:hAnsi="Helvetica" w:cs="Helvetica"/>
          <w:b/>
          <w:bCs/>
          <w:color w:val="222222"/>
          <w:sz w:val="21"/>
          <w:szCs w:val="21"/>
        </w:rPr>
      </w:pPr>
    </w:p>
    <w:p w14:paraId="30B7509D"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перечной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струйной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преградой</w:t>
      </w:r>
    </w:p>
    <w:p w14:paraId="039C62CB" w14:textId="77777777" w:rsidR="00362547" w:rsidRPr="00362547" w:rsidRDefault="00362547" w:rsidP="00362547">
      <w:pPr>
        <w:rPr>
          <w:rFonts w:ascii="Helvetica" w:hAnsi="Helvetica" w:cs="Helvetica"/>
          <w:b/>
          <w:bCs/>
          <w:color w:val="222222"/>
          <w:sz w:val="21"/>
          <w:szCs w:val="21"/>
        </w:rPr>
      </w:pPr>
    </w:p>
    <w:p w14:paraId="2186AB5D"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3.2. </w:t>
      </w:r>
      <w:r w:rsidRPr="00362547">
        <w:rPr>
          <w:rFonts w:ascii="Helvetica" w:hAnsi="Helvetica" w:cs="Helvetica" w:hint="eastAsia"/>
          <w:b/>
          <w:bCs/>
          <w:color w:val="222222"/>
          <w:sz w:val="21"/>
          <w:szCs w:val="21"/>
        </w:rPr>
        <w:t>Автоколебательные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режимы</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фонтанирования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плоских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вер</w:t>
      </w:r>
      <w:r w:rsidRPr="00362547">
        <w:rPr>
          <w:rFonts w:ascii="Helvetica" w:hAnsi="Helvetica" w:cs="Helvetica"/>
          <w:b/>
          <w:bCs/>
          <w:color w:val="222222"/>
          <w:sz w:val="21"/>
          <w:szCs w:val="21"/>
        </w:rPr>
        <w:t>-</w:t>
      </w:r>
    </w:p>
    <w:p w14:paraId="4668C94E" w14:textId="77777777" w:rsidR="00362547" w:rsidRPr="00362547" w:rsidRDefault="00362547" w:rsidP="00362547">
      <w:pPr>
        <w:rPr>
          <w:rFonts w:ascii="Helvetica" w:hAnsi="Helvetica" w:cs="Helvetica"/>
          <w:b/>
          <w:bCs/>
          <w:color w:val="222222"/>
          <w:sz w:val="21"/>
          <w:szCs w:val="21"/>
        </w:rPr>
      </w:pPr>
    </w:p>
    <w:p w14:paraId="3CFF89DB"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тикальных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затопленных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тяжелой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из</w:t>
      </w:r>
      <w:r w:rsidRPr="00362547">
        <w:rPr>
          <w:rFonts w:ascii="Helvetica" w:hAnsi="Helvetica" w:cs="Helvetica"/>
          <w:b/>
          <w:bCs/>
          <w:color w:val="222222"/>
          <w:sz w:val="21"/>
          <w:szCs w:val="21"/>
        </w:rPr>
        <w:t>-</w:t>
      </w:r>
      <w:r w:rsidRPr="00362547">
        <w:rPr>
          <w:rFonts w:ascii="Helvetica" w:hAnsi="Helvetica" w:cs="Helvetica" w:hint="eastAsia"/>
          <w:b/>
          <w:bCs/>
          <w:color w:val="222222"/>
          <w:sz w:val="21"/>
          <w:szCs w:val="21"/>
        </w:rPr>
        <w:t>под</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свободной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поверхности</w:t>
      </w:r>
    </w:p>
    <w:p w14:paraId="32586C34" w14:textId="77777777" w:rsidR="00362547" w:rsidRPr="00362547" w:rsidRDefault="00362547" w:rsidP="00362547">
      <w:pPr>
        <w:rPr>
          <w:rFonts w:ascii="Helvetica" w:hAnsi="Helvetica" w:cs="Helvetica"/>
          <w:b/>
          <w:bCs/>
          <w:color w:val="222222"/>
          <w:sz w:val="21"/>
          <w:szCs w:val="21"/>
        </w:rPr>
      </w:pPr>
    </w:p>
    <w:p w14:paraId="053BD1F9"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3.2.1. </w:t>
      </w:r>
      <w:r w:rsidRPr="00362547">
        <w:rPr>
          <w:rFonts w:ascii="Helvetica" w:hAnsi="Helvetica" w:cs="Helvetica" w:hint="eastAsia"/>
          <w:b/>
          <w:bCs/>
          <w:color w:val="222222"/>
          <w:sz w:val="21"/>
          <w:szCs w:val="21"/>
        </w:rPr>
        <w:t>О</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возможной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классификации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автоколебательных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ре</w:t>
      </w:r>
      <w:r w:rsidRPr="00362547">
        <w:rPr>
          <w:rFonts w:ascii="Helvetica" w:hAnsi="Helvetica" w:cs="Helvetica"/>
          <w:b/>
          <w:bCs/>
          <w:color w:val="222222"/>
          <w:sz w:val="21"/>
          <w:szCs w:val="21"/>
        </w:rPr>
        <w:t>-</w:t>
      </w:r>
    </w:p>
    <w:p w14:paraId="62F2F115" w14:textId="77777777" w:rsidR="00362547" w:rsidRPr="00362547" w:rsidRDefault="00362547" w:rsidP="00362547">
      <w:pPr>
        <w:rPr>
          <w:rFonts w:ascii="Helvetica" w:hAnsi="Helvetica" w:cs="Helvetica"/>
          <w:b/>
          <w:bCs/>
          <w:color w:val="222222"/>
          <w:sz w:val="21"/>
          <w:szCs w:val="21"/>
        </w:rPr>
      </w:pPr>
    </w:p>
    <w:p w14:paraId="1D17923D"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жимов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фонтанирования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плоских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вертикальных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затопленных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тяжелой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p>
    <w:p w14:paraId="2C51FF4F" w14:textId="77777777" w:rsidR="00362547" w:rsidRPr="00362547" w:rsidRDefault="00362547" w:rsidP="00362547">
      <w:pPr>
        <w:rPr>
          <w:rFonts w:ascii="Helvetica" w:hAnsi="Helvetica" w:cs="Helvetica"/>
          <w:b/>
          <w:bCs/>
          <w:color w:val="222222"/>
          <w:sz w:val="21"/>
          <w:szCs w:val="21"/>
        </w:rPr>
      </w:pPr>
    </w:p>
    <w:p w14:paraId="60BC48AC"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3.2.2. </w:t>
      </w:r>
      <w:r w:rsidRPr="00362547">
        <w:rPr>
          <w:rFonts w:ascii="Helvetica" w:hAnsi="Helvetica" w:cs="Helvetica" w:hint="eastAsia"/>
          <w:b/>
          <w:bCs/>
          <w:color w:val="222222"/>
          <w:sz w:val="21"/>
          <w:szCs w:val="21"/>
        </w:rPr>
        <w:t>Об</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автоколебательных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режимах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фонтанирования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плос</w:t>
      </w:r>
      <w:r w:rsidRPr="00362547">
        <w:rPr>
          <w:rFonts w:ascii="Helvetica" w:hAnsi="Helvetica" w:cs="Helvetica"/>
          <w:b/>
          <w:bCs/>
          <w:color w:val="222222"/>
          <w:sz w:val="21"/>
          <w:szCs w:val="21"/>
        </w:rPr>
        <w:t>-</w:t>
      </w:r>
    </w:p>
    <w:p w14:paraId="323CD98F" w14:textId="77777777" w:rsidR="00362547" w:rsidRPr="00362547" w:rsidRDefault="00362547" w:rsidP="00362547">
      <w:pPr>
        <w:rPr>
          <w:rFonts w:ascii="Helvetica" w:hAnsi="Helvetica" w:cs="Helvetica"/>
          <w:b/>
          <w:bCs/>
          <w:color w:val="222222"/>
          <w:sz w:val="21"/>
          <w:szCs w:val="21"/>
        </w:rPr>
      </w:pPr>
    </w:p>
    <w:p w14:paraId="63730C14"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ких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вертикальных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затопленных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тяжелой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установках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придонным</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стоком</w:t>
      </w:r>
    </w:p>
    <w:p w14:paraId="4FA33FE5" w14:textId="77777777" w:rsidR="00362547" w:rsidRPr="00362547" w:rsidRDefault="00362547" w:rsidP="00362547">
      <w:pPr>
        <w:rPr>
          <w:rFonts w:ascii="Helvetica" w:hAnsi="Helvetica" w:cs="Helvetica"/>
          <w:b/>
          <w:bCs/>
          <w:color w:val="222222"/>
          <w:sz w:val="21"/>
          <w:szCs w:val="21"/>
        </w:rPr>
      </w:pPr>
    </w:p>
    <w:p w14:paraId="44D70BDC"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3.3. </w:t>
      </w:r>
      <w:r w:rsidRPr="00362547">
        <w:rPr>
          <w:rFonts w:ascii="Helvetica" w:hAnsi="Helvetica" w:cs="Helvetica" w:hint="eastAsia"/>
          <w:b/>
          <w:bCs/>
          <w:color w:val="222222"/>
          <w:sz w:val="21"/>
          <w:szCs w:val="21"/>
        </w:rPr>
        <w:t>Исследование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автоколебательных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режимов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кавитационного</w:t>
      </w:r>
    </w:p>
    <w:p w14:paraId="08EEBE55" w14:textId="77777777" w:rsidR="00362547" w:rsidRPr="00362547" w:rsidRDefault="00362547" w:rsidP="00362547">
      <w:pPr>
        <w:rPr>
          <w:rFonts w:ascii="Helvetica" w:hAnsi="Helvetica" w:cs="Helvetica"/>
          <w:b/>
          <w:bCs/>
          <w:color w:val="222222"/>
          <w:sz w:val="21"/>
          <w:szCs w:val="21"/>
        </w:rPr>
      </w:pPr>
    </w:p>
    <w:p w14:paraId="4A087A53"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взаимодействия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встречных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потоков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p>
    <w:p w14:paraId="4249ABE0" w14:textId="77777777" w:rsidR="00362547" w:rsidRPr="00362547" w:rsidRDefault="00362547" w:rsidP="00362547">
      <w:pPr>
        <w:rPr>
          <w:rFonts w:ascii="Helvetica" w:hAnsi="Helvetica" w:cs="Helvetica"/>
          <w:b/>
          <w:bCs/>
          <w:color w:val="222222"/>
          <w:sz w:val="21"/>
          <w:szCs w:val="21"/>
        </w:rPr>
      </w:pPr>
    </w:p>
    <w:p w14:paraId="1F539588"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 xml:space="preserve">3.4. </w:t>
      </w:r>
      <w:r w:rsidRPr="00362547">
        <w:rPr>
          <w:rFonts w:ascii="Helvetica" w:hAnsi="Helvetica" w:cs="Helvetica" w:hint="eastAsia"/>
          <w:b/>
          <w:bCs/>
          <w:color w:val="222222"/>
          <w:sz w:val="21"/>
          <w:szCs w:val="21"/>
        </w:rPr>
        <w:t>Исследование</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автоколебательных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режимов</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проникания</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свободных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конических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тонкостенных</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струй</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жидкости</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через</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свободную</w:t>
      </w:r>
      <w:r w:rsidRPr="00362547">
        <w:rPr>
          <w:rFonts w:ascii="Helvetica" w:hAnsi="Helvetica" w:cs="Helvetica"/>
          <w:b/>
          <w:bCs/>
          <w:color w:val="222222"/>
          <w:sz w:val="21"/>
          <w:szCs w:val="21"/>
        </w:rPr>
        <w:t xml:space="preserve"> </w:t>
      </w:r>
      <w:r w:rsidRPr="00362547">
        <w:rPr>
          <w:rFonts w:ascii="Helvetica" w:hAnsi="Helvetica" w:cs="Helvetica" w:hint="eastAsia"/>
          <w:b/>
          <w:bCs/>
          <w:color w:val="222222"/>
          <w:sz w:val="21"/>
          <w:szCs w:val="21"/>
        </w:rPr>
        <w:t>поверхность</w:t>
      </w:r>
    </w:p>
    <w:p w14:paraId="649C3E1F" w14:textId="77777777" w:rsidR="00362547" w:rsidRPr="00362547" w:rsidRDefault="00362547" w:rsidP="00362547">
      <w:pPr>
        <w:rPr>
          <w:rFonts w:ascii="Helvetica" w:hAnsi="Helvetica" w:cs="Helvetica"/>
          <w:b/>
          <w:bCs/>
          <w:color w:val="222222"/>
          <w:sz w:val="21"/>
          <w:szCs w:val="21"/>
        </w:rPr>
      </w:pPr>
    </w:p>
    <w:p w14:paraId="5908228C"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Заключение</w:t>
      </w:r>
    </w:p>
    <w:p w14:paraId="2822354B" w14:textId="77777777" w:rsidR="00362547" w:rsidRPr="00362547" w:rsidRDefault="00362547" w:rsidP="00362547">
      <w:pPr>
        <w:rPr>
          <w:rFonts w:ascii="Helvetica" w:hAnsi="Helvetica" w:cs="Helvetica"/>
          <w:b/>
          <w:bCs/>
          <w:color w:val="222222"/>
          <w:sz w:val="21"/>
          <w:szCs w:val="21"/>
        </w:rPr>
      </w:pPr>
    </w:p>
    <w:p w14:paraId="43634F52"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hint="eastAsia"/>
          <w:b/>
          <w:bCs/>
          <w:color w:val="222222"/>
          <w:sz w:val="21"/>
          <w:szCs w:val="21"/>
        </w:rPr>
        <w:t>Литература</w:t>
      </w:r>
    </w:p>
    <w:p w14:paraId="53E6C4CB" w14:textId="77777777" w:rsidR="00362547" w:rsidRPr="00362547" w:rsidRDefault="00362547" w:rsidP="00362547">
      <w:pPr>
        <w:rPr>
          <w:rFonts w:ascii="Helvetica" w:hAnsi="Helvetica" w:cs="Helvetica"/>
          <w:b/>
          <w:bCs/>
          <w:color w:val="222222"/>
          <w:sz w:val="21"/>
          <w:szCs w:val="21"/>
        </w:rPr>
      </w:pPr>
    </w:p>
    <w:p w14:paraId="57188EF0" w14:textId="77777777" w:rsidR="00362547" w:rsidRPr="00362547" w:rsidRDefault="00362547" w:rsidP="00362547">
      <w:pPr>
        <w:rPr>
          <w:rFonts w:ascii="Helvetica" w:hAnsi="Helvetica" w:cs="Helvetica"/>
          <w:b/>
          <w:bCs/>
          <w:color w:val="222222"/>
          <w:sz w:val="21"/>
          <w:szCs w:val="21"/>
        </w:rPr>
      </w:pPr>
      <w:r w:rsidRPr="00362547">
        <w:rPr>
          <w:rFonts w:ascii="Helvetica" w:hAnsi="Helvetica" w:cs="Helvetica"/>
          <w:b/>
          <w:bCs/>
          <w:color w:val="222222"/>
          <w:sz w:val="21"/>
          <w:szCs w:val="21"/>
        </w:rPr>
        <w:t>223</w:t>
      </w:r>
    </w:p>
    <w:p w14:paraId="64307C4E" w14:textId="77777777" w:rsidR="00362547" w:rsidRPr="00362547" w:rsidRDefault="00362547" w:rsidP="00362547">
      <w:pPr>
        <w:rPr>
          <w:rFonts w:ascii="Helvetica" w:hAnsi="Helvetica" w:cs="Helvetica"/>
          <w:b/>
          <w:bCs/>
          <w:color w:val="222222"/>
          <w:sz w:val="21"/>
          <w:szCs w:val="21"/>
        </w:rPr>
      </w:pPr>
    </w:p>
    <w:p w14:paraId="4CCADE6E" w14:textId="331DA47D" w:rsidR="004F7911" w:rsidRPr="00362547" w:rsidRDefault="00362547" w:rsidP="00362547">
      <w:r w:rsidRPr="00362547">
        <w:rPr>
          <w:rFonts w:ascii="Helvetica" w:hAnsi="Helvetica" w:cs="Helvetica" w:hint="eastAsia"/>
          <w:b/>
          <w:bCs/>
          <w:color w:val="222222"/>
          <w:sz w:val="21"/>
          <w:szCs w:val="21"/>
        </w:rPr>
        <w:t>ВВЕДЕНИЕ</w:t>
      </w:r>
    </w:p>
    <w:sectPr w:rsidR="004F7911" w:rsidRPr="003625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44B3" w14:textId="77777777" w:rsidR="00DD68C4" w:rsidRDefault="00DD68C4">
      <w:pPr>
        <w:spacing w:after="0" w:line="240" w:lineRule="auto"/>
      </w:pPr>
      <w:r>
        <w:separator/>
      </w:r>
    </w:p>
  </w:endnote>
  <w:endnote w:type="continuationSeparator" w:id="0">
    <w:p w14:paraId="73CD95DF" w14:textId="77777777" w:rsidR="00DD68C4" w:rsidRDefault="00DD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59F6" w14:textId="77777777" w:rsidR="00DD68C4" w:rsidRDefault="00DD68C4"/>
    <w:p w14:paraId="568EE551" w14:textId="77777777" w:rsidR="00DD68C4" w:rsidRDefault="00DD68C4"/>
    <w:p w14:paraId="4300420C" w14:textId="77777777" w:rsidR="00DD68C4" w:rsidRDefault="00DD68C4"/>
    <w:p w14:paraId="7BF2963B" w14:textId="77777777" w:rsidR="00DD68C4" w:rsidRDefault="00DD68C4"/>
    <w:p w14:paraId="247A4767" w14:textId="77777777" w:rsidR="00DD68C4" w:rsidRDefault="00DD68C4"/>
    <w:p w14:paraId="0211F88A" w14:textId="77777777" w:rsidR="00DD68C4" w:rsidRDefault="00DD68C4"/>
    <w:p w14:paraId="06786981" w14:textId="77777777" w:rsidR="00DD68C4" w:rsidRDefault="00DD68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FB5F50" wp14:editId="08843D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76EAA" w14:textId="77777777" w:rsidR="00DD68C4" w:rsidRDefault="00DD68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FB5F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E76EAA" w14:textId="77777777" w:rsidR="00DD68C4" w:rsidRDefault="00DD68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742326" w14:textId="77777777" w:rsidR="00DD68C4" w:rsidRDefault="00DD68C4"/>
    <w:p w14:paraId="06755CDD" w14:textId="77777777" w:rsidR="00DD68C4" w:rsidRDefault="00DD68C4"/>
    <w:p w14:paraId="5F783C56" w14:textId="77777777" w:rsidR="00DD68C4" w:rsidRDefault="00DD68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3295DD" wp14:editId="33AC15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3AF2" w14:textId="77777777" w:rsidR="00DD68C4" w:rsidRDefault="00DD68C4"/>
                          <w:p w14:paraId="480E1348" w14:textId="77777777" w:rsidR="00DD68C4" w:rsidRDefault="00DD68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3295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1C3AF2" w14:textId="77777777" w:rsidR="00DD68C4" w:rsidRDefault="00DD68C4"/>
                    <w:p w14:paraId="480E1348" w14:textId="77777777" w:rsidR="00DD68C4" w:rsidRDefault="00DD68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AF95F9" w14:textId="77777777" w:rsidR="00DD68C4" w:rsidRDefault="00DD68C4"/>
    <w:p w14:paraId="4519260F" w14:textId="77777777" w:rsidR="00DD68C4" w:rsidRDefault="00DD68C4">
      <w:pPr>
        <w:rPr>
          <w:sz w:val="2"/>
          <w:szCs w:val="2"/>
        </w:rPr>
      </w:pPr>
    </w:p>
    <w:p w14:paraId="70D5D48E" w14:textId="77777777" w:rsidR="00DD68C4" w:rsidRDefault="00DD68C4"/>
    <w:p w14:paraId="564833E3" w14:textId="77777777" w:rsidR="00DD68C4" w:rsidRDefault="00DD68C4">
      <w:pPr>
        <w:spacing w:after="0" w:line="240" w:lineRule="auto"/>
      </w:pPr>
    </w:p>
  </w:footnote>
  <w:footnote w:type="continuationSeparator" w:id="0">
    <w:p w14:paraId="4F8D1DB3" w14:textId="77777777" w:rsidR="00DD68C4" w:rsidRDefault="00DD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C4"/>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185987</TotalTime>
  <Pages>4</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453</cp:revision>
  <cp:lastPrinted>2009-02-06T05:36:00Z</cp:lastPrinted>
  <dcterms:created xsi:type="dcterms:W3CDTF">2024-01-07T13:43:00Z</dcterms:created>
  <dcterms:modified xsi:type="dcterms:W3CDTF">2025-10-16T17:52:00Z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