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7FEF" w14:textId="5BDE0232" w:rsidR="0052236A" w:rsidRDefault="00A912C4" w:rsidP="00A912C4">
      <w:r w:rsidRPr="00A912C4">
        <w:rPr>
          <w:rFonts w:hint="eastAsia"/>
        </w:rPr>
        <w:t>Максимов</w:t>
      </w:r>
      <w:r w:rsidRPr="00A912C4">
        <w:t xml:space="preserve"> </w:t>
      </w:r>
      <w:r w:rsidRPr="00A912C4">
        <w:rPr>
          <w:rFonts w:hint="eastAsia"/>
        </w:rPr>
        <w:t>Владимир</w:t>
      </w:r>
      <w:r w:rsidRPr="00A912C4">
        <w:t xml:space="preserve"> </w:t>
      </w:r>
      <w:r w:rsidRPr="00A912C4">
        <w:rPr>
          <w:rFonts w:hint="eastAsia"/>
        </w:rPr>
        <w:t>Владимирович</w:t>
      </w:r>
      <w:r>
        <w:rPr>
          <w:rFonts w:hint="cs"/>
        </w:rPr>
        <w:t xml:space="preserve"> </w:t>
      </w:r>
      <w:r w:rsidRPr="00A912C4">
        <w:rPr>
          <w:rFonts w:hint="eastAsia"/>
        </w:rPr>
        <w:t>Физико</w:t>
      </w:r>
      <w:r w:rsidRPr="00A912C4">
        <w:t>-</w:t>
      </w:r>
      <w:r w:rsidRPr="00A912C4">
        <w:rPr>
          <w:rFonts w:hint="eastAsia"/>
        </w:rPr>
        <w:t>химические</w:t>
      </w:r>
      <w:r w:rsidRPr="00A912C4">
        <w:t xml:space="preserve"> </w:t>
      </w:r>
      <w:r w:rsidRPr="00A912C4">
        <w:rPr>
          <w:rFonts w:hint="eastAsia"/>
        </w:rPr>
        <w:t>закономерности</w:t>
      </w:r>
      <w:r w:rsidRPr="00A912C4">
        <w:t xml:space="preserve"> </w:t>
      </w:r>
      <w:r w:rsidRPr="00A912C4">
        <w:rPr>
          <w:rFonts w:hint="eastAsia"/>
        </w:rPr>
        <w:t>гидрокарбонильных</w:t>
      </w:r>
      <w:r w:rsidRPr="00A912C4">
        <w:t xml:space="preserve"> </w:t>
      </w:r>
      <w:r w:rsidRPr="00A912C4">
        <w:rPr>
          <w:rFonts w:hint="eastAsia"/>
        </w:rPr>
        <w:t>процессов</w:t>
      </w:r>
      <w:r w:rsidRPr="00A912C4">
        <w:t xml:space="preserve"> </w:t>
      </w:r>
      <w:r w:rsidRPr="00A912C4">
        <w:rPr>
          <w:rFonts w:hint="eastAsia"/>
        </w:rPr>
        <w:t>получения</w:t>
      </w:r>
      <w:r w:rsidRPr="00A912C4">
        <w:t xml:space="preserve"> </w:t>
      </w:r>
      <w:r w:rsidRPr="00A912C4">
        <w:rPr>
          <w:rFonts w:hint="eastAsia"/>
        </w:rPr>
        <w:t>порошков</w:t>
      </w:r>
      <w:r w:rsidRPr="00A912C4">
        <w:t xml:space="preserve"> </w:t>
      </w:r>
      <w:r w:rsidRPr="00A912C4">
        <w:rPr>
          <w:rFonts w:hint="eastAsia"/>
        </w:rPr>
        <w:t>меди</w:t>
      </w:r>
      <w:r w:rsidRPr="00A912C4">
        <w:t xml:space="preserve"> </w:t>
      </w:r>
      <w:r w:rsidRPr="00A912C4">
        <w:rPr>
          <w:rFonts w:hint="eastAsia"/>
        </w:rPr>
        <w:t>и</w:t>
      </w:r>
      <w:r w:rsidRPr="00A912C4">
        <w:t xml:space="preserve"> </w:t>
      </w:r>
      <w:r w:rsidRPr="00A912C4">
        <w:rPr>
          <w:rFonts w:hint="eastAsia"/>
        </w:rPr>
        <w:t>палладия</w:t>
      </w:r>
      <w:r w:rsidRPr="00A912C4">
        <w:t xml:space="preserve"> </w:t>
      </w:r>
      <w:r w:rsidRPr="00A912C4">
        <w:rPr>
          <w:rFonts w:hint="eastAsia"/>
        </w:rPr>
        <w:t>и</w:t>
      </w:r>
      <w:r w:rsidRPr="00A912C4">
        <w:t xml:space="preserve"> </w:t>
      </w:r>
      <w:r w:rsidRPr="00A912C4">
        <w:rPr>
          <w:rFonts w:hint="eastAsia"/>
        </w:rPr>
        <w:t>композиционных</w:t>
      </w:r>
      <w:r w:rsidRPr="00A912C4">
        <w:t xml:space="preserve"> </w:t>
      </w:r>
      <w:r w:rsidRPr="00A912C4">
        <w:rPr>
          <w:rFonts w:hint="eastAsia"/>
        </w:rPr>
        <w:t>материалов</w:t>
      </w:r>
      <w:r w:rsidRPr="00A912C4">
        <w:t xml:space="preserve"> </w:t>
      </w:r>
      <w:r w:rsidRPr="00A912C4">
        <w:rPr>
          <w:rFonts w:hint="eastAsia"/>
        </w:rPr>
        <w:t>на</w:t>
      </w:r>
      <w:r w:rsidRPr="00A912C4">
        <w:t xml:space="preserve"> </w:t>
      </w:r>
      <w:r w:rsidRPr="00A912C4">
        <w:rPr>
          <w:rFonts w:hint="eastAsia"/>
        </w:rPr>
        <w:t>их</w:t>
      </w:r>
      <w:r w:rsidRPr="00A912C4">
        <w:t xml:space="preserve"> </w:t>
      </w:r>
      <w:r w:rsidRPr="00A912C4">
        <w:rPr>
          <w:rFonts w:hint="eastAsia"/>
        </w:rPr>
        <w:t>основе</w:t>
      </w:r>
      <w:r w:rsidRPr="00A912C4">
        <w:t xml:space="preserve"> </w:t>
      </w:r>
      <w:r w:rsidRPr="00A912C4">
        <w:rPr>
          <w:rFonts w:hint="eastAsia"/>
        </w:rPr>
        <w:t>для</w:t>
      </w:r>
      <w:r w:rsidRPr="00A912C4">
        <w:t xml:space="preserve"> </w:t>
      </w:r>
      <w:r w:rsidRPr="00A912C4">
        <w:rPr>
          <w:rFonts w:hint="eastAsia"/>
        </w:rPr>
        <w:t>изделий</w:t>
      </w:r>
      <w:r w:rsidRPr="00A912C4">
        <w:t xml:space="preserve"> </w:t>
      </w:r>
      <w:r w:rsidRPr="00A912C4">
        <w:rPr>
          <w:rFonts w:hint="eastAsia"/>
        </w:rPr>
        <w:t>вакуумной</w:t>
      </w:r>
      <w:r w:rsidRPr="00A912C4">
        <w:t xml:space="preserve"> </w:t>
      </w:r>
      <w:r w:rsidRPr="00A912C4">
        <w:rPr>
          <w:rFonts w:hint="eastAsia"/>
        </w:rPr>
        <w:t>и</w:t>
      </w:r>
      <w:r w:rsidRPr="00A912C4">
        <w:t xml:space="preserve"> </w:t>
      </w:r>
      <w:r w:rsidRPr="00A912C4">
        <w:rPr>
          <w:rFonts w:hint="eastAsia"/>
        </w:rPr>
        <w:t>газоразрядной</w:t>
      </w:r>
      <w:r w:rsidRPr="00A912C4">
        <w:t xml:space="preserve"> </w:t>
      </w:r>
      <w:r w:rsidRPr="00A912C4">
        <w:rPr>
          <w:rFonts w:hint="eastAsia"/>
        </w:rPr>
        <w:t>техники</w:t>
      </w:r>
    </w:p>
    <w:p w14:paraId="357EC97E" w14:textId="77777777" w:rsidR="00A912C4" w:rsidRDefault="00A912C4" w:rsidP="00A912C4">
      <w:r>
        <w:rPr>
          <w:rFonts w:hint="eastAsia"/>
        </w:rPr>
        <w:t>ОГЛАВЛЕНИЕ</w:t>
      </w:r>
      <w:r>
        <w:t xml:space="preserve"> </w:t>
      </w:r>
      <w:r>
        <w:rPr>
          <w:rFonts w:hint="eastAsia"/>
        </w:rPr>
        <w:t>ДИССЕРТАЦИИ</w:t>
      </w:r>
    </w:p>
    <w:p w14:paraId="5C04C675" w14:textId="77777777" w:rsidR="00A912C4" w:rsidRDefault="00A912C4" w:rsidP="00A912C4">
      <w:r>
        <w:rPr>
          <w:rFonts w:hint="eastAsia"/>
        </w:rPr>
        <w:t>кандидат</w:t>
      </w:r>
      <w:r>
        <w:t xml:space="preserve"> </w:t>
      </w:r>
      <w:r>
        <w:rPr>
          <w:rFonts w:hint="eastAsia"/>
        </w:rPr>
        <w:t>наук</w:t>
      </w:r>
      <w:r>
        <w:t xml:space="preserve"> </w:t>
      </w:r>
      <w:r>
        <w:rPr>
          <w:rFonts w:hint="eastAsia"/>
        </w:rPr>
        <w:t>Максимов</w:t>
      </w:r>
      <w:r>
        <w:t xml:space="preserve"> </w:t>
      </w:r>
      <w:r>
        <w:rPr>
          <w:rFonts w:hint="eastAsia"/>
        </w:rPr>
        <w:t>Владимир</w:t>
      </w:r>
      <w:r>
        <w:t xml:space="preserve"> </w:t>
      </w:r>
      <w:r>
        <w:rPr>
          <w:rFonts w:hint="eastAsia"/>
        </w:rPr>
        <w:t>Владимирович</w:t>
      </w:r>
    </w:p>
    <w:p w14:paraId="3E3E4E9F" w14:textId="77777777" w:rsidR="00A912C4" w:rsidRDefault="00A912C4" w:rsidP="00A912C4">
      <w:r>
        <w:rPr>
          <w:rFonts w:hint="eastAsia"/>
        </w:rPr>
        <w:t>Введение</w:t>
      </w:r>
    </w:p>
    <w:p w14:paraId="775AF49D" w14:textId="77777777" w:rsidR="00A912C4" w:rsidRDefault="00A912C4" w:rsidP="00A912C4"/>
    <w:p w14:paraId="7767167B" w14:textId="77777777" w:rsidR="00A912C4" w:rsidRDefault="00A912C4" w:rsidP="00A912C4">
      <w:r>
        <w:rPr>
          <w:rFonts w:hint="eastAsia"/>
        </w:rPr>
        <w:t>ГЛАВА</w:t>
      </w:r>
      <w:r>
        <w:t xml:space="preserve"> 1. </w:t>
      </w:r>
      <w:r>
        <w:rPr>
          <w:rFonts w:hint="eastAsia"/>
        </w:rPr>
        <w:t>Медь</w:t>
      </w:r>
      <w:r>
        <w:t xml:space="preserve"> </w:t>
      </w:r>
      <w:r>
        <w:rPr>
          <w:rFonts w:hint="eastAsia"/>
        </w:rPr>
        <w:t>и</w:t>
      </w:r>
      <w:r>
        <w:t xml:space="preserve"> </w:t>
      </w:r>
      <w:r>
        <w:rPr>
          <w:rFonts w:hint="eastAsia"/>
        </w:rPr>
        <w:t>палладий</w:t>
      </w:r>
      <w:r>
        <w:t xml:space="preserve"> </w:t>
      </w:r>
      <w:r>
        <w:rPr>
          <w:rFonts w:hint="eastAsia"/>
        </w:rPr>
        <w:t>в</w:t>
      </w:r>
      <w:r>
        <w:t xml:space="preserve"> </w:t>
      </w:r>
      <w:r>
        <w:rPr>
          <w:rFonts w:hint="eastAsia"/>
        </w:rPr>
        <w:t>изделиях</w:t>
      </w:r>
      <w:r>
        <w:t xml:space="preserve"> </w:t>
      </w:r>
      <w:r>
        <w:rPr>
          <w:rFonts w:hint="eastAsia"/>
        </w:rPr>
        <w:t>мощной</w:t>
      </w:r>
      <w:r>
        <w:t xml:space="preserve"> </w:t>
      </w:r>
      <w:r>
        <w:rPr>
          <w:rFonts w:hint="eastAsia"/>
        </w:rPr>
        <w:t>современной</w:t>
      </w:r>
      <w:r>
        <w:t xml:space="preserve"> </w:t>
      </w:r>
      <w:r>
        <w:rPr>
          <w:rFonts w:hint="eastAsia"/>
        </w:rPr>
        <w:t>вакуумной</w:t>
      </w:r>
    </w:p>
    <w:p w14:paraId="48D658CE" w14:textId="77777777" w:rsidR="00A912C4" w:rsidRDefault="00A912C4" w:rsidP="00A912C4"/>
    <w:p w14:paraId="6219B4DF" w14:textId="77777777" w:rsidR="00A912C4" w:rsidRDefault="00A912C4" w:rsidP="00A912C4">
      <w:r>
        <w:rPr>
          <w:rFonts w:hint="eastAsia"/>
        </w:rPr>
        <w:t>и</w:t>
      </w:r>
      <w:r>
        <w:t xml:space="preserve"> </w:t>
      </w:r>
      <w:r>
        <w:rPr>
          <w:rFonts w:hint="eastAsia"/>
        </w:rPr>
        <w:t>газоразрядной</w:t>
      </w:r>
      <w:r>
        <w:t xml:space="preserve"> </w:t>
      </w:r>
      <w:r>
        <w:rPr>
          <w:rFonts w:hint="eastAsia"/>
        </w:rPr>
        <w:t>техники</w:t>
      </w:r>
    </w:p>
    <w:p w14:paraId="0F3CA748" w14:textId="77777777" w:rsidR="00A912C4" w:rsidRDefault="00A912C4" w:rsidP="00A912C4"/>
    <w:p w14:paraId="24EA2796" w14:textId="77777777" w:rsidR="00A912C4" w:rsidRDefault="00A912C4" w:rsidP="00A912C4">
      <w:r>
        <w:t xml:space="preserve">1.1. </w:t>
      </w:r>
      <w:r>
        <w:rPr>
          <w:rFonts w:hint="eastAsia"/>
        </w:rPr>
        <w:t>Малогабаритные</w:t>
      </w:r>
      <w:r>
        <w:t xml:space="preserve"> </w:t>
      </w:r>
      <w:r>
        <w:rPr>
          <w:rFonts w:hint="eastAsia"/>
        </w:rPr>
        <w:t>сверхвысокочастотные</w:t>
      </w:r>
      <w:r>
        <w:t xml:space="preserve"> </w:t>
      </w:r>
      <w:r>
        <w:rPr>
          <w:rFonts w:hint="eastAsia"/>
        </w:rPr>
        <w:t>вакуумные</w:t>
      </w:r>
      <w:r>
        <w:t xml:space="preserve">, </w:t>
      </w:r>
      <w:r>
        <w:rPr>
          <w:rFonts w:hint="eastAsia"/>
        </w:rPr>
        <w:t>газоразрядные</w:t>
      </w:r>
    </w:p>
    <w:p w14:paraId="45FD6255" w14:textId="77777777" w:rsidR="00A912C4" w:rsidRDefault="00A912C4" w:rsidP="00A912C4"/>
    <w:p w14:paraId="24B2439A" w14:textId="77777777" w:rsidR="00A912C4" w:rsidRDefault="00A912C4" w:rsidP="00A912C4">
      <w:r>
        <w:rPr>
          <w:rFonts w:hint="eastAsia"/>
        </w:rPr>
        <w:t>приборы</w:t>
      </w:r>
      <w:r>
        <w:t xml:space="preserve"> </w:t>
      </w:r>
      <w:r>
        <w:rPr>
          <w:rFonts w:hint="eastAsia"/>
        </w:rPr>
        <w:t>и</w:t>
      </w:r>
      <w:r>
        <w:t xml:space="preserve"> </w:t>
      </w:r>
      <w:r>
        <w:rPr>
          <w:rFonts w:hint="eastAsia"/>
        </w:rPr>
        <w:t>высокоинтенсивные</w:t>
      </w:r>
      <w:r>
        <w:t xml:space="preserve"> </w:t>
      </w:r>
      <w:r>
        <w:rPr>
          <w:rFonts w:hint="eastAsia"/>
        </w:rPr>
        <w:t>источники</w:t>
      </w:r>
      <w:r>
        <w:t xml:space="preserve"> </w:t>
      </w:r>
      <w:r>
        <w:rPr>
          <w:rFonts w:hint="eastAsia"/>
        </w:rPr>
        <w:t>света</w:t>
      </w:r>
    </w:p>
    <w:p w14:paraId="65D833EC" w14:textId="77777777" w:rsidR="00A912C4" w:rsidRDefault="00A912C4" w:rsidP="00A912C4"/>
    <w:p w14:paraId="324CE1CA" w14:textId="77777777" w:rsidR="00A912C4" w:rsidRDefault="00A912C4" w:rsidP="00A912C4">
      <w:r>
        <w:t xml:space="preserve">1.2 </w:t>
      </w:r>
      <w:r>
        <w:rPr>
          <w:rFonts w:hint="eastAsia"/>
        </w:rPr>
        <w:t>Эмиттирующие</w:t>
      </w:r>
      <w:r>
        <w:t xml:space="preserve"> </w:t>
      </w:r>
      <w:r>
        <w:rPr>
          <w:rFonts w:hint="eastAsia"/>
        </w:rPr>
        <w:t>наноструктуры</w:t>
      </w:r>
      <w:r>
        <w:t xml:space="preserve"> </w:t>
      </w:r>
      <w:r>
        <w:rPr>
          <w:rFonts w:hint="eastAsia"/>
        </w:rPr>
        <w:t>и</w:t>
      </w:r>
      <w:r>
        <w:t xml:space="preserve"> </w:t>
      </w:r>
      <w:r>
        <w:rPr>
          <w:rFonts w:hint="eastAsia"/>
        </w:rPr>
        <w:t>нанопокрытия</w:t>
      </w:r>
      <w:r>
        <w:t xml:space="preserve"> </w:t>
      </w:r>
      <w:r>
        <w:rPr>
          <w:rFonts w:hint="eastAsia"/>
        </w:rPr>
        <w:t>для</w:t>
      </w:r>
      <w:r>
        <w:t xml:space="preserve"> </w:t>
      </w:r>
      <w:r>
        <w:rPr>
          <w:rFonts w:hint="eastAsia"/>
        </w:rPr>
        <w:t>изделий</w:t>
      </w:r>
    </w:p>
    <w:p w14:paraId="4A7EE24A" w14:textId="77777777" w:rsidR="00A912C4" w:rsidRDefault="00A912C4" w:rsidP="00A912C4"/>
    <w:p w14:paraId="00BC1DE8" w14:textId="77777777" w:rsidR="00A912C4" w:rsidRDefault="00A912C4" w:rsidP="00A912C4">
      <w:r>
        <w:rPr>
          <w:rFonts w:hint="eastAsia"/>
        </w:rPr>
        <w:t>вакуумной</w:t>
      </w:r>
      <w:r>
        <w:t xml:space="preserve"> </w:t>
      </w:r>
      <w:r>
        <w:rPr>
          <w:rFonts w:hint="eastAsia"/>
        </w:rPr>
        <w:t>СВЧ</w:t>
      </w:r>
      <w:r>
        <w:t xml:space="preserve"> </w:t>
      </w:r>
      <w:r>
        <w:rPr>
          <w:rFonts w:hint="eastAsia"/>
        </w:rPr>
        <w:t>и</w:t>
      </w:r>
      <w:r>
        <w:t xml:space="preserve"> </w:t>
      </w:r>
      <w:r>
        <w:rPr>
          <w:rFonts w:hint="eastAsia"/>
        </w:rPr>
        <w:t>газоразрядной</w:t>
      </w:r>
      <w:r>
        <w:t xml:space="preserve"> </w:t>
      </w:r>
      <w:r>
        <w:rPr>
          <w:rFonts w:hint="eastAsia"/>
        </w:rPr>
        <w:t>техники</w:t>
      </w:r>
    </w:p>
    <w:p w14:paraId="4BD40BC5" w14:textId="77777777" w:rsidR="00A912C4" w:rsidRDefault="00A912C4" w:rsidP="00A912C4"/>
    <w:p w14:paraId="20D47124" w14:textId="77777777" w:rsidR="00A912C4" w:rsidRDefault="00A912C4" w:rsidP="00A912C4">
      <w:r>
        <w:t xml:space="preserve">1.3. </w:t>
      </w:r>
      <w:r>
        <w:rPr>
          <w:rFonts w:hint="eastAsia"/>
        </w:rPr>
        <w:t>Медь</w:t>
      </w:r>
      <w:r>
        <w:t xml:space="preserve"> </w:t>
      </w:r>
      <w:r>
        <w:rPr>
          <w:rFonts w:hint="eastAsia"/>
        </w:rPr>
        <w:t>и</w:t>
      </w:r>
      <w:r>
        <w:t xml:space="preserve"> </w:t>
      </w:r>
      <w:r>
        <w:rPr>
          <w:rFonts w:hint="eastAsia"/>
        </w:rPr>
        <w:t>палладий</w:t>
      </w:r>
      <w:r>
        <w:t xml:space="preserve"> </w:t>
      </w:r>
      <w:r>
        <w:rPr>
          <w:rFonts w:hint="eastAsia"/>
        </w:rPr>
        <w:t>в</w:t>
      </w:r>
      <w:r>
        <w:t xml:space="preserve"> </w:t>
      </w:r>
      <w:r>
        <w:rPr>
          <w:rFonts w:hint="eastAsia"/>
        </w:rPr>
        <w:t>мощных</w:t>
      </w:r>
      <w:r>
        <w:t xml:space="preserve"> </w:t>
      </w:r>
      <w:r>
        <w:rPr>
          <w:rFonts w:hint="eastAsia"/>
        </w:rPr>
        <w:t>СВЧ</w:t>
      </w:r>
      <w:r>
        <w:t xml:space="preserve"> </w:t>
      </w:r>
      <w:r>
        <w:rPr>
          <w:rFonts w:hint="eastAsia"/>
        </w:rPr>
        <w:t>ЭВП</w:t>
      </w:r>
      <w:r>
        <w:t xml:space="preserve">, </w:t>
      </w:r>
      <w:r>
        <w:rPr>
          <w:rFonts w:hint="eastAsia"/>
        </w:rPr>
        <w:t>газоразрядных</w:t>
      </w:r>
      <w:r>
        <w:t xml:space="preserve"> </w:t>
      </w:r>
      <w:r>
        <w:rPr>
          <w:rFonts w:hint="eastAsia"/>
        </w:rPr>
        <w:t>лазерах</w:t>
      </w:r>
      <w:r>
        <w:t xml:space="preserve"> </w:t>
      </w:r>
      <w:r>
        <w:rPr>
          <w:rFonts w:hint="eastAsia"/>
        </w:rPr>
        <w:t>и</w:t>
      </w:r>
      <w:r>
        <w:t xml:space="preserve"> </w:t>
      </w:r>
      <w:r>
        <w:rPr>
          <w:rFonts w:hint="eastAsia"/>
        </w:rPr>
        <w:t>источниках</w:t>
      </w:r>
      <w:r>
        <w:t xml:space="preserve"> </w:t>
      </w:r>
      <w:r>
        <w:rPr>
          <w:rFonts w:hint="eastAsia"/>
        </w:rPr>
        <w:t>высокоинтенсивного</w:t>
      </w:r>
      <w:r>
        <w:t xml:space="preserve"> </w:t>
      </w:r>
      <w:r>
        <w:rPr>
          <w:rFonts w:hint="eastAsia"/>
        </w:rPr>
        <w:t>света</w:t>
      </w:r>
    </w:p>
    <w:p w14:paraId="11053897" w14:textId="77777777" w:rsidR="00A912C4" w:rsidRDefault="00A912C4" w:rsidP="00A912C4"/>
    <w:p w14:paraId="1058A96A" w14:textId="77777777" w:rsidR="00A912C4" w:rsidRDefault="00A912C4" w:rsidP="00A912C4">
      <w:r>
        <w:t xml:space="preserve">1.4. </w:t>
      </w:r>
      <w:r>
        <w:rPr>
          <w:rFonts w:hint="eastAsia"/>
        </w:rPr>
        <w:t>Современные</w:t>
      </w:r>
      <w:r>
        <w:t xml:space="preserve"> </w:t>
      </w:r>
      <w:r>
        <w:rPr>
          <w:rFonts w:hint="eastAsia"/>
        </w:rPr>
        <w:t>способы</w:t>
      </w:r>
      <w:r>
        <w:t xml:space="preserve"> </w:t>
      </w:r>
      <w:r>
        <w:rPr>
          <w:rFonts w:hint="eastAsia"/>
        </w:rPr>
        <w:t>получения</w:t>
      </w:r>
      <w:r>
        <w:t xml:space="preserve"> </w:t>
      </w:r>
      <w:r>
        <w:rPr>
          <w:rFonts w:hint="eastAsia"/>
        </w:rPr>
        <w:t>меди</w:t>
      </w:r>
      <w:r>
        <w:t xml:space="preserve">, </w:t>
      </w:r>
      <w:r>
        <w:rPr>
          <w:rFonts w:hint="eastAsia"/>
        </w:rPr>
        <w:t>включая</w:t>
      </w:r>
      <w:r>
        <w:t xml:space="preserve"> </w:t>
      </w:r>
      <w:r>
        <w:rPr>
          <w:rFonts w:hint="eastAsia"/>
        </w:rPr>
        <w:t>высокодисперсные</w:t>
      </w:r>
      <w:r>
        <w:t xml:space="preserve"> </w:t>
      </w:r>
      <w:r>
        <w:rPr>
          <w:rFonts w:hint="eastAsia"/>
        </w:rPr>
        <w:t>порошки</w:t>
      </w:r>
    </w:p>
    <w:p w14:paraId="3467EF98" w14:textId="77777777" w:rsidR="00A912C4" w:rsidRDefault="00A912C4" w:rsidP="00A912C4"/>
    <w:p w14:paraId="125F7AE1" w14:textId="77777777" w:rsidR="00A912C4" w:rsidRDefault="00A912C4" w:rsidP="00A912C4">
      <w:r>
        <w:t xml:space="preserve">1.4.1. </w:t>
      </w:r>
      <w:r>
        <w:rPr>
          <w:rFonts w:hint="eastAsia"/>
        </w:rPr>
        <w:t>Получения</w:t>
      </w:r>
      <w:r>
        <w:t xml:space="preserve"> </w:t>
      </w:r>
      <w:r>
        <w:rPr>
          <w:rFonts w:hint="eastAsia"/>
        </w:rPr>
        <w:t>меди</w:t>
      </w:r>
      <w:r>
        <w:t xml:space="preserve"> </w:t>
      </w:r>
      <w:r>
        <w:rPr>
          <w:rFonts w:hint="eastAsia"/>
        </w:rPr>
        <w:t>и</w:t>
      </w:r>
      <w:r>
        <w:t xml:space="preserve"> </w:t>
      </w:r>
      <w:r>
        <w:rPr>
          <w:rFonts w:hint="eastAsia"/>
        </w:rPr>
        <w:t>ее</w:t>
      </w:r>
      <w:r>
        <w:t xml:space="preserve"> </w:t>
      </w:r>
      <w:r>
        <w:rPr>
          <w:rFonts w:hint="eastAsia"/>
        </w:rPr>
        <w:t>порошков</w:t>
      </w:r>
      <w:r>
        <w:t xml:space="preserve"> </w:t>
      </w:r>
      <w:r>
        <w:rPr>
          <w:rFonts w:hint="eastAsia"/>
        </w:rPr>
        <w:t>на</w:t>
      </w:r>
      <w:r>
        <w:t xml:space="preserve"> </w:t>
      </w:r>
      <w:r>
        <w:rPr>
          <w:rFonts w:hint="eastAsia"/>
        </w:rPr>
        <w:t>примере</w:t>
      </w:r>
      <w:r>
        <w:t xml:space="preserve"> </w:t>
      </w:r>
      <w:r>
        <w:rPr>
          <w:rFonts w:hint="eastAsia"/>
        </w:rPr>
        <w:t>отечественных</w:t>
      </w:r>
      <w:r>
        <w:t xml:space="preserve"> </w:t>
      </w:r>
      <w:r>
        <w:rPr>
          <w:rFonts w:hint="eastAsia"/>
        </w:rPr>
        <w:t>и</w:t>
      </w:r>
      <w:r>
        <w:t xml:space="preserve"> </w:t>
      </w:r>
      <w:r>
        <w:rPr>
          <w:rFonts w:hint="eastAsia"/>
        </w:rPr>
        <w:t>зарубежных</w:t>
      </w:r>
      <w:r>
        <w:t xml:space="preserve"> </w:t>
      </w:r>
      <w:r>
        <w:rPr>
          <w:rFonts w:hint="eastAsia"/>
        </w:rPr>
        <w:t>компаний</w:t>
      </w:r>
    </w:p>
    <w:p w14:paraId="73F9C959" w14:textId="77777777" w:rsidR="00A912C4" w:rsidRDefault="00A912C4" w:rsidP="00A912C4"/>
    <w:p w14:paraId="50AE63B3" w14:textId="77777777" w:rsidR="00A912C4" w:rsidRDefault="00A912C4" w:rsidP="00A912C4">
      <w:r>
        <w:t xml:space="preserve">1.4.2. </w:t>
      </w:r>
      <w:r>
        <w:rPr>
          <w:rFonts w:hint="eastAsia"/>
        </w:rPr>
        <w:t>Выделение</w:t>
      </w:r>
      <w:r>
        <w:t xml:space="preserve"> </w:t>
      </w:r>
      <w:r>
        <w:rPr>
          <w:rFonts w:hint="eastAsia"/>
        </w:rPr>
        <w:t>меди</w:t>
      </w:r>
      <w:r>
        <w:t xml:space="preserve"> </w:t>
      </w:r>
      <w:r>
        <w:rPr>
          <w:rFonts w:hint="eastAsia"/>
        </w:rPr>
        <w:t>из</w:t>
      </w:r>
      <w:r>
        <w:t xml:space="preserve"> </w:t>
      </w:r>
      <w:r>
        <w:rPr>
          <w:rFonts w:hint="eastAsia"/>
        </w:rPr>
        <w:t>растворов</w:t>
      </w:r>
      <w:r>
        <w:t xml:space="preserve"> </w:t>
      </w:r>
      <w:r>
        <w:rPr>
          <w:rFonts w:hint="eastAsia"/>
        </w:rPr>
        <w:t>цементацией</w:t>
      </w:r>
      <w:r>
        <w:t xml:space="preserve"> </w:t>
      </w:r>
      <w:r>
        <w:rPr>
          <w:rFonts w:hint="eastAsia"/>
        </w:rPr>
        <w:t>и</w:t>
      </w:r>
      <w:r>
        <w:t xml:space="preserve"> </w:t>
      </w:r>
      <w:r>
        <w:rPr>
          <w:rFonts w:hint="eastAsia"/>
        </w:rPr>
        <w:t>другие</w:t>
      </w:r>
      <w:r>
        <w:t xml:space="preserve"> </w:t>
      </w:r>
      <w:r>
        <w:rPr>
          <w:rFonts w:hint="eastAsia"/>
        </w:rPr>
        <w:t>способы</w:t>
      </w:r>
    </w:p>
    <w:p w14:paraId="4D33BA58" w14:textId="77777777" w:rsidR="00A912C4" w:rsidRDefault="00A912C4" w:rsidP="00A912C4"/>
    <w:p w14:paraId="5480A686" w14:textId="77777777" w:rsidR="00A912C4" w:rsidRDefault="00A912C4" w:rsidP="00A912C4">
      <w:r>
        <w:t xml:space="preserve">1.4.3. </w:t>
      </w:r>
      <w:r>
        <w:rPr>
          <w:rFonts w:hint="eastAsia"/>
        </w:rPr>
        <w:t>Гидрокарбонильный</w:t>
      </w:r>
      <w:r>
        <w:t xml:space="preserve"> </w:t>
      </w:r>
      <w:r>
        <w:rPr>
          <w:rFonts w:hint="eastAsia"/>
        </w:rPr>
        <w:t>процесс</w:t>
      </w:r>
      <w:r>
        <w:t xml:space="preserve"> </w:t>
      </w:r>
      <w:r>
        <w:rPr>
          <w:rFonts w:hint="eastAsia"/>
        </w:rPr>
        <w:t>обезмеживания</w:t>
      </w:r>
      <w:r>
        <w:t xml:space="preserve"> </w:t>
      </w:r>
      <w:r>
        <w:rPr>
          <w:rFonts w:hint="eastAsia"/>
        </w:rPr>
        <w:t>растворов</w:t>
      </w:r>
    </w:p>
    <w:p w14:paraId="66813360" w14:textId="77777777" w:rsidR="00A912C4" w:rsidRDefault="00A912C4" w:rsidP="00A912C4"/>
    <w:p w14:paraId="059CDBC5" w14:textId="77777777" w:rsidR="00A912C4" w:rsidRDefault="00A912C4" w:rsidP="00A912C4">
      <w:r>
        <w:t xml:space="preserve">1.5. </w:t>
      </w:r>
      <w:r>
        <w:rPr>
          <w:rFonts w:hint="eastAsia"/>
        </w:rPr>
        <w:t>Известные</w:t>
      </w:r>
      <w:r>
        <w:t xml:space="preserve"> </w:t>
      </w:r>
      <w:r>
        <w:rPr>
          <w:rFonts w:hint="eastAsia"/>
        </w:rPr>
        <w:t>технологии</w:t>
      </w:r>
      <w:r>
        <w:t xml:space="preserve"> </w:t>
      </w:r>
      <w:r>
        <w:rPr>
          <w:rFonts w:hint="eastAsia"/>
        </w:rPr>
        <w:t>получения</w:t>
      </w:r>
      <w:r>
        <w:t xml:space="preserve"> </w:t>
      </w:r>
      <w:r>
        <w:rPr>
          <w:rFonts w:hint="eastAsia"/>
        </w:rPr>
        <w:t>палладия</w:t>
      </w:r>
      <w:r>
        <w:t xml:space="preserve"> </w:t>
      </w:r>
      <w:r>
        <w:rPr>
          <w:rFonts w:hint="eastAsia"/>
        </w:rPr>
        <w:t>и</w:t>
      </w:r>
      <w:r>
        <w:t xml:space="preserve"> </w:t>
      </w:r>
      <w:r>
        <w:rPr>
          <w:rFonts w:hint="eastAsia"/>
        </w:rPr>
        <w:t>его</w:t>
      </w:r>
      <w:r>
        <w:t xml:space="preserve"> </w:t>
      </w:r>
      <w:r>
        <w:rPr>
          <w:rFonts w:hint="eastAsia"/>
        </w:rPr>
        <w:t>порошков</w:t>
      </w:r>
    </w:p>
    <w:p w14:paraId="6DA7CBA3" w14:textId="77777777" w:rsidR="00A912C4" w:rsidRDefault="00A912C4" w:rsidP="00A912C4"/>
    <w:p w14:paraId="593C1976" w14:textId="77777777" w:rsidR="00A912C4" w:rsidRDefault="00A912C4" w:rsidP="00A912C4">
      <w:r>
        <w:t xml:space="preserve">1.5.1. </w:t>
      </w:r>
      <w:r>
        <w:rPr>
          <w:rFonts w:hint="eastAsia"/>
        </w:rPr>
        <w:t>Основные</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порошков</w:t>
      </w:r>
      <w:r>
        <w:t xml:space="preserve"> </w:t>
      </w:r>
      <w:r>
        <w:rPr>
          <w:rFonts w:hint="eastAsia"/>
        </w:rPr>
        <w:t>палладия</w:t>
      </w:r>
    </w:p>
    <w:p w14:paraId="71A99769" w14:textId="77777777" w:rsidR="00A912C4" w:rsidRDefault="00A912C4" w:rsidP="00A912C4"/>
    <w:p w14:paraId="1222854B" w14:textId="77777777" w:rsidR="00A912C4" w:rsidRDefault="00A912C4" w:rsidP="00A912C4">
      <w:r>
        <w:rPr>
          <w:rFonts w:hint="eastAsia"/>
        </w:rPr>
        <w:t>Выводы</w:t>
      </w:r>
      <w:r>
        <w:t xml:space="preserve"> </w:t>
      </w:r>
      <w:r>
        <w:rPr>
          <w:rFonts w:hint="eastAsia"/>
        </w:rPr>
        <w:t>к</w:t>
      </w:r>
      <w:r>
        <w:t xml:space="preserve"> </w:t>
      </w:r>
      <w:r>
        <w:rPr>
          <w:rFonts w:hint="eastAsia"/>
        </w:rPr>
        <w:t>Главе</w:t>
      </w:r>
    </w:p>
    <w:p w14:paraId="51604252" w14:textId="77777777" w:rsidR="00A912C4" w:rsidRDefault="00A912C4" w:rsidP="00A912C4"/>
    <w:p w14:paraId="74DD26D7" w14:textId="77777777" w:rsidR="00A912C4" w:rsidRDefault="00A912C4" w:rsidP="00A912C4">
      <w:r>
        <w:rPr>
          <w:rFonts w:hint="eastAsia"/>
        </w:rPr>
        <w:t>ГЛАВА</w:t>
      </w:r>
      <w:r>
        <w:t xml:space="preserve"> 2. </w:t>
      </w:r>
      <w:r>
        <w:rPr>
          <w:rFonts w:hint="eastAsia"/>
        </w:rPr>
        <w:t>Техника</w:t>
      </w:r>
      <w:r>
        <w:t xml:space="preserve"> </w:t>
      </w:r>
      <w:r>
        <w:rPr>
          <w:rFonts w:hint="eastAsia"/>
        </w:rPr>
        <w:t>эксперимента</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гидрокарбонильного</w:t>
      </w:r>
      <w:r>
        <w:t xml:space="preserve"> </w:t>
      </w:r>
      <w:r>
        <w:rPr>
          <w:rFonts w:hint="eastAsia"/>
        </w:rPr>
        <w:t>процесса</w:t>
      </w:r>
      <w:r>
        <w:t xml:space="preserve"> </w:t>
      </w:r>
      <w:r>
        <w:rPr>
          <w:rFonts w:hint="eastAsia"/>
        </w:rPr>
        <w:t>для</w:t>
      </w:r>
      <w:r>
        <w:t xml:space="preserve"> </w:t>
      </w:r>
      <w:r>
        <w:rPr>
          <w:rFonts w:hint="eastAsia"/>
        </w:rPr>
        <w:t>создания</w:t>
      </w:r>
      <w:r>
        <w:t xml:space="preserve"> </w:t>
      </w:r>
      <w:r>
        <w:rPr>
          <w:rFonts w:hint="eastAsia"/>
        </w:rPr>
        <w:t>технологии</w:t>
      </w:r>
      <w:r>
        <w:t xml:space="preserve"> </w:t>
      </w:r>
      <w:r>
        <w:rPr>
          <w:rFonts w:hint="eastAsia"/>
        </w:rPr>
        <w:t>получения</w:t>
      </w:r>
      <w:r>
        <w:t xml:space="preserve"> </w:t>
      </w:r>
      <w:r>
        <w:rPr>
          <w:rFonts w:hint="eastAsia"/>
        </w:rPr>
        <w:t>высокодисперсных</w:t>
      </w:r>
      <w:r>
        <w:t xml:space="preserve"> </w:t>
      </w:r>
      <w:r>
        <w:rPr>
          <w:rFonts w:hint="eastAsia"/>
        </w:rPr>
        <w:t>порошков</w:t>
      </w:r>
      <w:r>
        <w:t xml:space="preserve"> </w:t>
      </w:r>
      <w:r>
        <w:rPr>
          <w:rFonts w:hint="eastAsia"/>
        </w:rPr>
        <w:t>из</w:t>
      </w:r>
      <w:r>
        <w:t xml:space="preserve"> </w:t>
      </w:r>
      <w:r>
        <w:rPr>
          <w:rFonts w:hint="eastAsia"/>
        </w:rPr>
        <w:t>отходов</w:t>
      </w:r>
      <w:r>
        <w:t xml:space="preserve"> </w:t>
      </w:r>
      <w:r>
        <w:rPr>
          <w:rFonts w:hint="eastAsia"/>
        </w:rPr>
        <w:t>производства</w:t>
      </w:r>
    </w:p>
    <w:p w14:paraId="63280B40" w14:textId="77777777" w:rsidR="00A912C4" w:rsidRDefault="00A912C4" w:rsidP="00A912C4"/>
    <w:p w14:paraId="12448DEA" w14:textId="77777777" w:rsidR="00A912C4" w:rsidRDefault="00A912C4" w:rsidP="00A912C4">
      <w:r>
        <w:t xml:space="preserve">2.1. </w:t>
      </w:r>
      <w:r>
        <w:rPr>
          <w:rFonts w:hint="eastAsia"/>
        </w:rPr>
        <w:t>Механизм</w:t>
      </w:r>
      <w:r>
        <w:t xml:space="preserve"> </w:t>
      </w:r>
      <w:r>
        <w:rPr>
          <w:rFonts w:hint="eastAsia"/>
        </w:rPr>
        <w:t>гидрокарбонильного</w:t>
      </w:r>
      <w:r>
        <w:t xml:space="preserve"> </w:t>
      </w:r>
      <w:r>
        <w:rPr>
          <w:rFonts w:hint="eastAsia"/>
        </w:rPr>
        <w:t>процесса</w:t>
      </w:r>
      <w:r>
        <w:t xml:space="preserve"> </w:t>
      </w:r>
      <w:r>
        <w:rPr>
          <w:rFonts w:hint="eastAsia"/>
        </w:rPr>
        <w:t>каталитического</w:t>
      </w:r>
      <w:r>
        <w:t xml:space="preserve"> </w:t>
      </w:r>
      <w:r>
        <w:rPr>
          <w:rFonts w:hint="eastAsia"/>
        </w:rPr>
        <w:t>восстановления</w:t>
      </w:r>
      <w:r>
        <w:t xml:space="preserve"> </w:t>
      </w:r>
      <w:r>
        <w:rPr>
          <w:rFonts w:hint="eastAsia"/>
        </w:rPr>
        <w:t>Си</w:t>
      </w:r>
      <w:r>
        <w:t xml:space="preserve">(11) ^ </w:t>
      </w:r>
      <w:r>
        <w:rPr>
          <w:rFonts w:hint="eastAsia"/>
        </w:rPr>
        <w:t>Си</w:t>
      </w:r>
      <w:r>
        <w:t>(1)</w:t>
      </w:r>
    </w:p>
    <w:p w14:paraId="6B05008E" w14:textId="77777777" w:rsidR="00A912C4" w:rsidRDefault="00A912C4" w:rsidP="00A912C4"/>
    <w:p w14:paraId="39F32A6B" w14:textId="77777777" w:rsidR="00A912C4" w:rsidRDefault="00A912C4" w:rsidP="00A912C4">
      <w:r>
        <w:t xml:space="preserve">2.2. </w:t>
      </w:r>
      <w:r>
        <w:rPr>
          <w:rFonts w:hint="eastAsia"/>
        </w:rPr>
        <w:t>Селективное</w:t>
      </w:r>
      <w:r>
        <w:t xml:space="preserve"> </w:t>
      </w:r>
      <w:r>
        <w:rPr>
          <w:rFonts w:hint="eastAsia"/>
        </w:rPr>
        <w:t>выделение</w:t>
      </w:r>
      <w:r>
        <w:t xml:space="preserve"> </w:t>
      </w:r>
      <w:r>
        <w:rPr>
          <w:rFonts w:hint="eastAsia"/>
        </w:rPr>
        <w:t>меди</w:t>
      </w:r>
      <w:r>
        <w:t xml:space="preserve"> </w:t>
      </w:r>
      <w:r>
        <w:rPr>
          <w:rFonts w:hint="eastAsia"/>
        </w:rPr>
        <w:t>при</w:t>
      </w:r>
      <w:r>
        <w:t xml:space="preserve"> </w:t>
      </w:r>
      <w:r>
        <w:rPr>
          <w:rFonts w:hint="eastAsia"/>
        </w:rPr>
        <w:t>гидрокарбонилировании</w:t>
      </w:r>
      <w:r>
        <w:t xml:space="preserve"> </w:t>
      </w:r>
      <w:r>
        <w:rPr>
          <w:rFonts w:hint="eastAsia"/>
        </w:rPr>
        <w:t>растворов</w:t>
      </w:r>
      <w:r>
        <w:t xml:space="preserve">, </w:t>
      </w:r>
      <w:r>
        <w:rPr>
          <w:rFonts w:hint="eastAsia"/>
        </w:rPr>
        <w:t>содержащих</w:t>
      </w:r>
      <w:r>
        <w:t xml:space="preserve"> </w:t>
      </w:r>
      <w:r>
        <w:rPr>
          <w:rFonts w:hint="eastAsia"/>
        </w:rPr>
        <w:t>цветные</w:t>
      </w:r>
      <w:r>
        <w:t xml:space="preserve"> </w:t>
      </w:r>
      <w:r>
        <w:rPr>
          <w:rFonts w:hint="eastAsia"/>
        </w:rPr>
        <w:t>металлы</w:t>
      </w:r>
      <w:r>
        <w:t xml:space="preserve"> ................................... ^</w:t>
      </w:r>
    </w:p>
    <w:p w14:paraId="40AF14D3" w14:textId="77777777" w:rsidR="00A912C4" w:rsidRDefault="00A912C4" w:rsidP="00A912C4"/>
    <w:p w14:paraId="17BEC735" w14:textId="77777777" w:rsidR="00A912C4" w:rsidRDefault="00A912C4" w:rsidP="00A912C4">
      <w:r>
        <w:rPr>
          <w:rFonts w:hint="eastAsia"/>
        </w:rPr>
        <w:t>Стр</w:t>
      </w:r>
      <w:r>
        <w:t>.</w:t>
      </w:r>
    </w:p>
    <w:p w14:paraId="0CED0CF5" w14:textId="77777777" w:rsidR="00A912C4" w:rsidRDefault="00A912C4" w:rsidP="00A912C4"/>
    <w:p w14:paraId="7D16B82A" w14:textId="77777777" w:rsidR="00A912C4" w:rsidRDefault="00A912C4" w:rsidP="00A912C4">
      <w:r>
        <w:t xml:space="preserve">2.3. </w:t>
      </w:r>
      <w:r>
        <w:rPr>
          <w:rFonts w:hint="eastAsia"/>
        </w:rPr>
        <w:t>Создание</w:t>
      </w:r>
      <w:r>
        <w:t xml:space="preserve"> </w:t>
      </w:r>
      <w:r>
        <w:rPr>
          <w:rFonts w:hint="eastAsia"/>
        </w:rPr>
        <w:t>технологии</w:t>
      </w:r>
      <w:r>
        <w:t xml:space="preserve"> </w:t>
      </w:r>
      <w:r>
        <w:rPr>
          <w:rFonts w:hint="eastAsia"/>
        </w:rPr>
        <w:t>получения</w:t>
      </w:r>
      <w:r>
        <w:t xml:space="preserve"> </w:t>
      </w:r>
      <w:r>
        <w:rPr>
          <w:rFonts w:hint="eastAsia"/>
        </w:rPr>
        <w:t>тонкодисперсных</w:t>
      </w:r>
      <w:r>
        <w:t xml:space="preserve"> </w:t>
      </w:r>
      <w:r>
        <w:rPr>
          <w:rFonts w:hint="eastAsia"/>
        </w:rPr>
        <w:t>и</w:t>
      </w:r>
      <w:r>
        <w:t xml:space="preserve"> </w:t>
      </w:r>
      <w:r>
        <w:rPr>
          <w:rFonts w:hint="eastAsia"/>
        </w:rPr>
        <w:t>особочистых</w:t>
      </w:r>
      <w:r>
        <w:t xml:space="preserve"> </w:t>
      </w:r>
      <w:r>
        <w:rPr>
          <w:rFonts w:hint="eastAsia"/>
        </w:rPr>
        <w:t>порошков</w:t>
      </w:r>
      <w:r>
        <w:t xml:space="preserve"> </w:t>
      </w:r>
      <w:r>
        <w:rPr>
          <w:rFonts w:hint="eastAsia"/>
        </w:rPr>
        <w:t>палладия</w:t>
      </w:r>
    </w:p>
    <w:p w14:paraId="6BA4270E" w14:textId="77777777" w:rsidR="00A912C4" w:rsidRDefault="00A912C4" w:rsidP="00A912C4"/>
    <w:p w14:paraId="137B3169" w14:textId="77777777" w:rsidR="00A912C4" w:rsidRDefault="00A912C4" w:rsidP="00A912C4">
      <w:r>
        <w:t xml:space="preserve">2.4. </w:t>
      </w:r>
      <w:r>
        <w:rPr>
          <w:rFonts w:hint="eastAsia"/>
        </w:rPr>
        <w:t>Определение</w:t>
      </w:r>
      <w:r>
        <w:t xml:space="preserve"> </w:t>
      </w:r>
      <w:r>
        <w:rPr>
          <w:rFonts w:hint="eastAsia"/>
        </w:rPr>
        <w:t>состава</w:t>
      </w:r>
      <w:r>
        <w:t xml:space="preserve"> </w:t>
      </w:r>
      <w:r>
        <w:rPr>
          <w:rFonts w:hint="eastAsia"/>
        </w:rPr>
        <w:t>осадка</w:t>
      </w:r>
      <w:r>
        <w:t xml:space="preserve">, </w:t>
      </w:r>
      <w:r>
        <w:rPr>
          <w:rFonts w:hint="eastAsia"/>
        </w:rPr>
        <w:t>полученного</w:t>
      </w:r>
      <w:r>
        <w:t xml:space="preserve"> </w:t>
      </w:r>
      <w:r>
        <w:rPr>
          <w:rFonts w:hint="eastAsia"/>
        </w:rPr>
        <w:t>гидрокарбонильным</w:t>
      </w:r>
      <w:r>
        <w:t xml:space="preserve"> </w:t>
      </w:r>
      <w:r>
        <w:rPr>
          <w:rFonts w:hint="eastAsia"/>
        </w:rPr>
        <w:t>способом</w:t>
      </w:r>
    </w:p>
    <w:p w14:paraId="78233D37" w14:textId="77777777" w:rsidR="00A912C4" w:rsidRDefault="00A912C4" w:rsidP="00A912C4"/>
    <w:p w14:paraId="7AF07065" w14:textId="77777777" w:rsidR="00A912C4" w:rsidRDefault="00A912C4" w:rsidP="00A912C4">
      <w:r>
        <w:rPr>
          <w:rFonts w:hint="eastAsia"/>
        </w:rPr>
        <w:t>Выводы</w:t>
      </w:r>
      <w:r>
        <w:t xml:space="preserve"> </w:t>
      </w:r>
      <w:r>
        <w:rPr>
          <w:rFonts w:hint="eastAsia"/>
        </w:rPr>
        <w:t>к</w:t>
      </w:r>
      <w:r>
        <w:t xml:space="preserve"> </w:t>
      </w:r>
      <w:r>
        <w:rPr>
          <w:rFonts w:hint="eastAsia"/>
        </w:rPr>
        <w:t>Главе</w:t>
      </w:r>
    </w:p>
    <w:p w14:paraId="7514D7FC" w14:textId="77777777" w:rsidR="00A912C4" w:rsidRDefault="00A912C4" w:rsidP="00A912C4"/>
    <w:p w14:paraId="3BAEE425" w14:textId="77777777" w:rsidR="00A912C4" w:rsidRDefault="00A912C4" w:rsidP="00A912C4">
      <w:r>
        <w:rPr>
          <w:rFonts w:hint="eastAsia"/>
        </w:rPr>
        <w:t>ГЛАВА</w:t>
      </w:r>
      <w:r>
        <w:t xml:space="preserve"> 3. </w:t>
      </w:r>
      <w:r>
        <w:rPr>
          <w:rFonts w:hint="eastAsia"/>
        </w:rPr>
        <w:t>Определение</w:t>
      </w:r>
      <w:r>
        <w:t xml:space="preserve"> </w:t>
      </w:r>
      <w:r>
        <w:rPr>
          <w:rFonts w:hint="eastAsia"/>
        </w:rPr>
        <w:t>гранулометрических</w:t>
      </w:r>
      <w:r>
        <w:t xml:space="preserve"> </w:t>
      </w:r>
      <w:r>
        <w:rPr>
          <w:rFonts w:hint="eastAsia"/>
        </w:rPr>
        <w:t>парамет</w:t>
      </w:r>
      <w:r>
        <w:rPr>
          <w:rFonts w:hint="eastAsia"/>
        </w:rPr>
        <w:lastRenderedPageBreak/>
        <w:t>ров</w:t>
      </w:r>
      <w:r>
        <w:t xml:space="preserve"> </w:t>
      </w:r>
      <w:r>
        <w:rPr>
          <w:rFonts w:hint="eastAsia"/>
        </w:rPr>
        <w:t>порошков</w:t>
      </w:r>
      <w:r>
        <w:t xml:space="preserve"> </w:t>
      </w:r>
      <w:r>
        <w:rPr>
          <w:rFonts w:hint="eastAsia"/>
        </w:rPr>
        <w:t>меди</w:t>
      </w:r>
    </w:p>
    <w:p w14:paraId="3F733430" w14:textId="77777777" w:rsidR="00A912C4" w:rsidRDefault="00A912C4" w:rsidP="00A912C4"/>
    <w:p w14:paraId="41A5D99F" w14:textId="77777777" w:rsidR="00A912C4" w:rsidRDefault="00A912C4" w:rsidP="00A912C4">
      <w:r>
        <w:rPr>
          <w:rFonts w:hint="eastAsia"/>
        </w:rPr>
        <w:t>и</w:t>
      </w:r>
      <w:r>
        <w:t xml:space="preserve"> </w:t>
      </w:r>
      <w:r>
        <w:rPr>
          <w:rFonts w:hint="eastAsia"/>
        </w:rPr>
        <w:t>палладия</w:t>
      </w:r>
      <w:r>
        <w:t xml:space="preserve">, </w:t>
      </w:r>
      <w:r>
        <w:rPr>
          <w:rFonts w:hint="eastAsia"/>
        </w:rPr>
        <w:t>полученных</w:t>
      </w:r>
      <w:r>
        <w:t xml:space="preserve"> </w:t>
      </w:r>
      <w:r>
        <w:rPr>
          <w:rFonts w:hint="eastAsia"/>
        </w:rPr>
        <w:t>гидрокарбонильным</w:t>
      </w:r>
      <w:r>
        <w:t xml:space="preserve"> </w:t>
      </w:r>
      <w:r>
        <w:rPr>
          <w:rFonts w:hint="eastAsia"/>
        </w:rPr>
        <w:t>способом</w:t>
      </w:r>
    </w:p>
    <w:p w14:paraId="129A8DD8" w14:textId="77777777" w:rsidR="00A912C4" w:rsidRDefault="00A912C4" w:rsidP="00A912C4"/>
    <w:p w14:paraId="4E404C38" w14:textId="77777777" w:rsidR="00A912C4" w:rsidRDefault="00A912C4" w:rsidP="00A912C4">
      <w:r>
        <w:t xml:space="preserve">3.1. </w:t>
      </w:r>
      <w:r>
        <w:rPr>
          <w:rFonts w:hint="eastAsia"/>
        </w:rPr>
        <w:t>Оборудование</w:t>
      </w:r>
      <w:r>
        <w:t xml:space="preserve"> </w:t>
      </w:r>
      <w:r>
        <w:rPr>
          <w:rFonts w:hint="eastAsia"/>
        </w:rPr>
        <w:t>и</w:t>
      </w:r>
      <w:r>
        <w:t xml:space="preserve"> </w:t>
      </w:r>
      <w:r>
        <w:rPr>
          <w:rFonts w:hint="eastAsia"/>
        </w:rPr>
        <w:t>приборы</w:t>
      </w:r>
    </w:p>
    <w:p w14:paraId="13B8D564" w14:textId="77777777" w:rsidR="00A912C4" w:rsidRDefault="00A912C4" w:rsidP="00A912C4"/>
    <w:p w14:paraId="34DF1706" w14:textId="77777777" w:rsidR="00A912C4" w:rsidRDefault="00A912C4" w:rsidP="00A912C4">
      <w:r>
        <w:t xml:space="preserve">3.2. </w:t>
      </w:r>
      <w:r>
        <w:rPr>
          <w:rFonts w:hint="eastAsia"/>
        </w:rPr>
        <w:t>Изучение</w:t>
      </w:r>
      <w:r>
        <w:t xml:space="preserve"> </w:t>
      </w:r>
      <w:r>
        <w:rPr>
          <w:rFonts w:hint="eastAsia"/>
        </w:rPr>
        <w:t>размера</w:t>
      </w:r>
      <w:r>
        <w:t xml:space="preserve"> </w:t>
      </w:r>
      <w:r>
        <w:rPr>
          <w:rFonts w:hint="eastAsia"/>
        </w:rPr>
        <w:t>частиц</w:t>
      </w:r>
      <w:r>
        <w:t xml:space="preserve"> </w:t>
      </w:r>
      <w:r>
        <w:rPr>
          <w:rFonts w:hint="eastAsia"/>
        </w:rPr>
        <w:t>порошков</w:t>
      </w:r>
      <w:r>
        <w:t xml:space="preserve"> </w:t>
      </w:r>
      <w:r>
        <w:rPr>
          <w:rFonts w:hint="eastAsia"/>
        </w:rPr>
        <w:t>меди</w:t>
      </w:r>
    </w:p>
    <w:p w14:paraId="6D8315C5" w14:textId="77777777" w:rsidR="00A912C4" w:rsidRDefault="00A912C4" w:rsidP="00A912C4"/>
    <w:p w14:paraId="58E7298A" w14:textId="77777777" w:rsidR="00A912C4" w:rsidRDefault="00A912C4" w:rsidP="00A912C4">
      <w:r>
        <w:t xml:space="preserve">3.3. </w:t>
      </w:r>
      <w:r>
        <w:rPr>
          <w:rFonts w:hint="eastAsia"/>
        </w:rPr>
        <w:t>Исследование</w:t>
      </w:r>
      <w:r>
        <w:t xml:space="preserve"> </w:t>
      </w:r>
      <w:r>
        <w:rPr>
          <w:rFonts w:hint="eastAsia"/>
        </w:rPr>
        <w:t>основных</w:t>
      </w:r>
      <w:r>
        <w:t xml:space="preserve"> </w:t>
      </w:r>
      <w:r>
        <w:rPr>
          <w:rFonts w:hint="eastAsia"/>
        </w:rPr>
        <w:t>свойств</w:t>
      </w:r>
      <w:r>
        <w:t xml:space="preserve"> </w:t>
      </w:r>
      <w:r>
        <w:rPr>
          <w:rFonts w:hint="eastAsia"/>
        </w:rPr>
        <w:t>осадка</w:t>
      </w:r>
      <w:r>
        <w:t xml:space="preserve"> </w:t>
      </w:r>
      <w:r>
        <w:rPr>
          <w:rFonts w:hint="eastAsia"/>
        </w:rPr>
        <w:t>и</w:t>
      </w:r>
      <w:r>
        <w:t xml:space="preserve"> </w:t>
      </w:r>
      <w:r>
        <w:rPr>
          <w:rFonts w:hint="eastAsia"/>
        </w:rPr>
        <w:t>порошков</w:t>
      </w:r>
      <w:r>
        <w:t xml:space="preserve"> </w:t>
      </w:r>
      <w:r>
        <w:rPr>
          <w:rFonts w:hint="eastAsia"/>
        </w:rPr>
        <w:t>палладия</w:t>
      </w:r>
    </w:p>
    <w:p w14:paraId="37318074" w14:textId="77777777" w:rsidR="00A912C4" w:rsidRDefault="00A912C4" w:rsidP="00A912C4"/>
    <w:p w14:paraId="0119BC82" w14:textId="77777777" w:rsidR="00A912C4" w:rsidRDefault="00A912C4" w:rsidP="00A912C4">
      <w:r>
        <w:rPr>
          <w:rFonts w:hint="eastAsia"/>
        </w:rPr>
        <w:t>Выводы</w:t>
      </w:r>
      <w:r>
        <w:t xml:space="preserve"> </w:t>
      </w:r>
      <w:r>
        <w:rPr>
          <w:rFonts w:hint="eastAsia"/>
        </w:rPr>
        <w:t>к</w:t>
      </w:r>
      <w:r>
        <w:t xml:space="preserve"> </w:t>
      </w:r>
      <w:r>
        <w:rPr>
          <w:rFonts w:hint="eastAsia"/>
        </w:rPr>
        <w:t>Главе</w:t>
      </w:r>
    </w:p>
    <w:p w14:paraId="53617CF3" w14:textId="77777777" w:rsidR="00A912C4" w:rsidRDefault="00A912C4" w:rsidP="00A912C4"/>
    <w:p w14:paraId="5E03592F" w14:textId="77777777" w:rsidR="00A912C4" w:rsidRDefault="00A912C4" w:rsidP="00A912C4">
      <w:r>
        <w:rPr>
          <w:rFonts w:hint="eastAsia"/>
        </w:rPr>
        <w:t>Глава</w:t>
      </w:r>
      <w:r>
        <w:t xml:space="preserve"> 4.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свойств</w:t>
      </w:r>
      <w:r>
        <w:t xml:space="preserve"> </w:t>
      </w:r>
      <w:r>
        <w:rPr>
          <w:rFonts w:hint="eastAsia"/>
        </w:rPr>
        <w:t>ЭКБ</w:t>
      </w:r>
      <w:r>
        <w:t xml:space="preserve"> </w:t>
      </w:r>
      <w:r>
        <w:rPr>
          <w:rFonts w:hint="eastAsia"/>
        </w:rPr>
        <w:t>на</w:t>
      </w:r>
      <w:r>
        <w:t xml:space="preserve"> </w:t>
      </w:r>
      <w:r>
        <w:rPr>
          <w:rFonts w:hint="eastAsia"/>
        </w:rPr>
        <w:t>основе</w:t>
      </w:r>
      <w:r>
        <w:t xml:space="preserve"> </w:t>
      </w:r>
      <w:r>
        <w:rPr>
          <w:rFonts w:hint="eastAsia"/>
        </w:rPr>
        <w:t>вторичных</w:t>
      </w:r>
    </w:p>
    <w:p w14:paraId="41813C63" w14:textId="77777777" w:rsidR="00A912C4" w:rsidRDefault="00A912C4" w:rsidP="00A912C4"/>
    <w:p w14:paraId="15F6736A" w14:textId="77777777" w:rsidR="00A912C4" w:rsidRDefault="00A912C4" w:rsidP="00A912C4">
      <w:r>
        <w:rPr>
          <w:rFonts w:hint="eastAsia"/>
        </w:rPr>
        <w:t>порошков</w:t>
      </w:r>
      <w:r>
        <w:t xml:space="preserve"> </w:t>
      </w:r>
      <w:r>
        <w:rPr>
          <w:rFonts w:hint="eastAsia"/>
        </w:rPr>
        <w:t>палладия</w:t>
      </w:r>
      <w:r>
        <w:t xml:space="preserve"> </w:t>
      </w:r>
      <w:r>
        <w:rPr>
          <w:rFonts w:hint="eastAsia"/>
        </w:rPr>
        <w:t>и</w:t>
      </w:r>
      <w:r>
        <w:t xml:space="preserve"> </w:t>
      </w:r>
      <w:r>
        <w:rPr>
          <w:rFonts w:hint="eastAsia"/>
        </w:rPr>
        <w:t>меди</w:t>
      </w:r>
    </w:p>
    <w:p w14:paraId="2AB66DFE" w14:textId="77777777" w:rsidR="00A912C4" w:rsidRDefault="00A912C4" w:rsidP="00A912C4"/>
    <w:p w14:paraId="33A683DD" w14:textId="77777777" w:rsidR="00A912C4" w:rsidRDefault="00A912C4" w:rsidP="00A912C4">
      <w:r>
        <w:t xml:space="preserve">4.1. </w:t>
      </w:r>
      <w:r>
        <w:rPr>
          <w:rFonts w:hint="eastAsia"/>
        </w:rPr>
        <w:t>Технология</w:t>
      </w:r>
      <w:r>
        <w:t xml:space="preserve"> </w:t>
      </w:r>
      <w:r>
        <w:rPr>
          <w:rFonts w:hint="eastAsia"/>
        </w:rPr>
        <w:t>и</w:t>
      </w:r>
      <w:r>
        <w:t xml:space="preserve"> </w:t>
      </w:r>
      <w:r>
        <w:rPr>
          <w:rFonts w:hint="eastAsia"/>
        </w:rPr>
        <w:t>свойства</w:t>
      </w:r>
      <w:r>
        <w:t xml:space="preserve"> </w:t>
      </w:r>
      <w:r>
        <w:rPr>
          <w:rFonts w:hint="eastAsia"/>
        </w:rPr>
        <w:t>композиционных</w:t>
      </w:r>
      <w:r>
        <w:t xml:space="preserve"> </w:t>
      </w:r>
      <w:r>
        <w:rPr>
          <w:rFonts w:hint="eastAsia"/>
        </w:rPr>
        <w:t>лент</w:t>
      </w:r>
      <w:r>
        <w:t xml:space="preserve"> </w:t>
      </w:r>
      <w:r>
        <w:rPr>
          <w:rFonts w:hint="eastAsia"/>
        </w:rPr>
        <w:t>палладий</w:t>
      </w:r>
      <w:r>
        <w:t>-</w:t>
      </w:r>
      <w:r>
        <w:rPr>
          <w:rFonts w:hint="eastAsia"/>
        </w:rPr>
        <w:t>барий</w:t>
      </w:r>
    </w:p>
    <w:p w14:paraId="161D7FEB" w14:textId="77777777" w:rsidR="00A912C4" w:rsidRDefault="00A912C4" w:rsidP="00A912C4"/>
    <w:p w14:paraId="04C10A8E" w14:textId="77777777" w:rsidR="00A912C4" w:rsidRDefault="00A912C4" w:rsidP="00A912C4">
      <w:r>
        <w:t xml:space="preserve">4.2. </w:t>
      </w:r>
      <w:r>
        <w:rPr>
          <w:rFonts w:hint="eastAsia"/>
        </w:rPr>
        <w:t>Особенности</w:t>
      </w:r>
      <w:r>
        <w:t xml:space="preserve"> </w:t>
      </w:r>
      <w:r>
        <w:rPr>
          <w:rFonts w:hint="eastAsia"/>
        </w:rPr>
        <w:t>получения</w:t>
      </w:r>
      <w:r>
        <w:t xml:space="preserve"> </w:t>
      </w:r>
      <w:r>
        <w:rPr>
          <w:rFonts w:hint="eastAsia"/>
        </w:rPr>
        <w:t>изделий</w:t>
      </w:r>
      <w:r>
        <w:t xml:space="preserve"> </w:t>
      </w:r>
      <w:r>
        <w:rPr>
          <w:rFonts w:hint="eastAsia"/>
        </w:rPr>
        <w:t>ЭКБ</w:t>
      </w:r>
      <w:r>
        <w:t xml:space="preserve"> </w:t>
      </w:r>
      <w:r>
        <w:rPr>
          <w:rFonts w:hint="eastAsia"/>
        </w:rPr>
        <w:t>из</w:t>
      </w:r>
      <w:r>
        <w:t xml:space="preserve"> </w:t>
      </w:r>
      <w:r>
        <w:rPr>
          <w:rFonts w:hint="eastAsia"/>
        </w:rPr>
        <w:t>вторичных</w:t>
      </w:r>
      <w:r>
        <w:t xml:space="preserve"> </w:t>
      </w:r>
      <w:r>
        <w:rPr>
          <w:rFonts w:hint="eastAsia"/>
        </w:rPr>
        <w:t>порошков</w:t>
      </w:r>
      <w:r>
        <w:t xml:space="preserve"> </w:t>
      </w:r>
      <w:r>
        <w:rPr>
          <w:rFonts w:hint="eastAsia"/>
        </w:rPr>
        <w:t>меди</w:t>
      </w:r>
    </w:p>
    <w:p w14:paraId="7CBE9531" w14:textId="77777777" w:rsidR="00A912C4" w:rsidRDefault="00A912C4" w:rsidP="00A912C4"/>
    <w:p w14:paraId="366E6E11" w14:textId="77777777" w:rsidR="00A912C4" w:rsidRDefault="00A912C4" w:rsidP="00A912C4">
      <w:r>
        <w:t xml:space="preserve">4.3. </w:t>
      </w:r>
      <w:r>
        <w:rPr>
          <w:rFonts w:hint="eastAsia"/>
        </w:rPr>
        <w:t>Некоторые</w:t>
      </w:r>
      <w:r>
        <w:t xml:space="preserve"> </w:t>
      </w:r>
      <w:r>
        <w:rPr>
          <w:rFonts w:hint="eastAsia"/>
        </w:rPr>
        <w:t>результаты</w:t>
      </w:r>
      <w:r>
        <w:t xml:space="preserve"> </w:t>
      </w:r>
      <w:r>
        <w:rPr>
          <w:rFonts w:hint="eastAsia"/>
        </w:rPr>
        <w:t>испытаний</w:t>
      </w:r>
      <w:r>
        <w:t xml:space="preserve"> </w:t>
      </w:r>
      <w:r>
        <w:rPr>
          <w:rFonts w:hint="eastAsia"/>
        </w:rPr>
        <w:t>катодов</w:t>
      </w:r>
      <w:r>
        <w:t xml:space="preserve"> </w:t>
      </w:r>
      <w:r>
        <w:rPr>
          <w:rFonts w:hint="eastAsia"/>
        </w:rPr>
        <w:t>из</w:t>
      </w:r>
      <w:r>
        <w:t xml:space="preserve"> </w:t>
      </w:r>
      <w:r>
        <w:rPr>
          <w:rFonts w:hint="eastAsia"/>
        </w:rPr>
        <w:t>Рё</w:t>
      </w:r>
      <w:r>
        <w:t>-</w:t>
      </w:r>
      <w:r>
        <w:rPr>
          <w:rFonts w:hint="eastAsia"/>
        </w:rPr>
        <w:t>Ба</w:t>
      </w:r>
      <w:r>
        <w:t xml:space="preserve"> </w:t>
      </w:r>
      <w:r>
        <w:rPr>
          <w:rFonts w:hint="eastAsia"/>
        </w:rPr>
        <w:t>материала</w:t>
      </w:r>
      <w:r>
        <w:t xml:space="preserve"> </w:t>
      </w:r>
      <w:r>
        <w:rPr>
          <w:rFonts w:hint="eastAsia"/>
        </w:rPr>
        <w:t>и</w:t>
      </w:r>
      <w:r>
        <w:t xml:space="preserve"> </w:t>
      </w:r>
      <w:r>
        <w:rPr>
          <w:rFonts w:hint="eastAsia"/>
        </w:rPr>
        <w:t>электродов</w:t>
      </w:r>
      <w:r>
        <w:t xml:space="preserve"> </w:t>
      </w:r>
      <w:r>
        <w:rPr>
          <w:rFonts w:hint="eastAsia"/>
        </w:rPr>
        <w:t>из</w:t>
      </w:r>
      <w:r>
        <w:t xml:space="preserve"> </w:t>
      </w:r>
      <w:r>
        <w:rPr>
          <w:rFonts w:hint="eastAsia"/>
        </w:rPr>
        <w:t>Си</w:t>
      </w:r>
      <w:r>
        <w:t>-</w:t>
      </w:r>
      <w:r>
        <w:rPr>
          <w:rFonts w:hint="eastAsia"/>
        </w:rPr>
        <w:t>Си</w:t>
      </w:r>
      <w:r>
        <w:t>2</w:t>
      </w:r>
      <w:r>
        <w:rPr>
          <w:rFonts w:hint="eastAsia"/>
        </w:rPr>
        <w:t>О</w:t>
      </w:r>
    </w:p>
    <w:p w14:paraId="45813FFE" w14:textId="77777777" w:rsidR="00A912C4" w:rsidRDefault="00A912C4" w:rsidP="00A912C4"/>
    <w:p w14:paraId="0A80C77F" w14:textId="77777777" w:rsidR="00A912C4" w:rsidRDefault="00A912C4" w:rsidP="00A912C4">
      <w:r>
        <w:rPr>
          <w:rFonts w:hint="eastAsia"/>
        </w:rPr>
        <w:t>Выводы</w:t>
      </w:r>
      <w:r>
        <w:t xml:space="preserve"> </w:t>
      </w:r>
      <w:r>
        <w:rPr>
          <w:rFonts w:hint="eastAsia"/>
        </w:rPr>
        <w:t>к</w:t>
      </w:r>
      <w:r>
        <w:t xml:space="preserve"> </w:t>
      </w:r>
      <w:r>
        <w:rPr>
          <w:rFonts w:hint="eastAsia"/>
        </w:rPr>
        <w:t>Главе</w:t>
      </w:r>
    </w:p>
    <w:p w14:paraId="09720CE9" w14:textId="77777777" w:rsidR="00A912C4" w:rsidRDefault="00A912C4" w:rsidP="00A912C4"/>
    <w:p w14:paraId="7765FBD7" w14:textId="77777777" w:rsidR="00A912C4" w:rsidRDefault="00A912C4" w:rsidP="00A912C4">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заключение</w:t>
      </w:r>
    </w:p>
    <w:p w14:paraId="1E7B65F6" w14:textId="77777777" w:rsidR="00A912C4" w:rsidRDefault="00A912C4" w:rsidP="00A912C4"/>
    <w:p w14:paraId="0104D71A" w14:textId="7F0355C5" w:rsidR="00A912C4" w:rsidRPr="00A912C4" w:rsidRDefault="00A912C4" w:rsidP="00A912C4">
      <w:r>
        <w:rPr>
          <w:rFonts w:hint="eastAsia"/>
        </w:rPr>
        <w:t>Список</w:t>
      </w:r>
      <w:r>
        <w:t xml:space="preserve"> </w:t>
      </w:r>
      <w:r>
        <w:rPr>
          <w:rFonts w:hint="eastAsia"/>
        </w:rPr>
        <w:t>литературы</w:t>
      </w:r>
    </w:p>
    <w:sectPr w:rsidR="00A912C4" w:rsidRPr="00A912C4" w:rsidSect="00DE64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0F9C" w14:textId="77777777" w:rsidR="00DE647C" w:rsidRDefault="00DE647C">
      <w:pPr>
        <w:spacing w:after="0" w:line="240" w:lineRule="auto"/>
      </w:pPr>
      <w:r>
        <w:separator/>
      </w:r>
    </w:p>
  </w:endnote>
  <w:endnote w:type="continuationSeparator" w:id="0">
    <w:p w14:paraId="4B67874A" w14:textId="77777777" w:rsidR="00DE647C" w:rsidRDefault="00DE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3434" w14:textId="77777777" w:rsidR="00DE647C" w:rsidRDefault="00DE647C"/>
    <w:p w14:paraId="0CDA62D2" w14:textId="77777777" w:rsidR="00DE647C" w:rsidRDefault="00DE647C"/>
    <w:p w14:paraId="310DC10C" w14:textId="77777777" w:rsidR="00DE647C" w:rsidRDefault="00DE647C"/>
    <w:p w14:paraId="77B3AA05" w14:textId="77777777" w:rsidR="00DE647C" w:rsidRDefault="00DE647C"/>
    <w:p w14:paraId="428E78A7" w14:textId="77777777" w:rsidR="00DE647C" w:rsidRDefault="00DE647C"/>
    <w:p w14:paraId="6EB77BCD" w14:textId="77777777" w:rsidR="00DE647C" w:rsidRDefault="00DE647C"/>
    <w:p w14:paraId="10155F36" w14:textId="77777777" w:rsidR="00DE647C" w:rsidRDefault="00DE64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8724AD" wp14:editId="4796F0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AEB93" w14:textId="77777777" w:rsidR="00DE647C" w:rsidRDefault="00DE64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8724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3AEB93" w14:textId="77777777" w:rsidR="00DE647C" w:rsidRDefault="00DE64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F25849" w14:textId="77777777" w:rsidR="00DE647C" w:rsidRDefault="00DE647C"/>
    <w:p w14:paraId="5231AECD" w14:textId="77777777" w:rsidR="00DE647C" w:rsidRDefault="00DE647C"/>
    <w:p w14:paraId="570BD6D9" w14:textId="77777777" w:rsidR="00DE647C" w:rsidRDefault="00DE64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867EA0" wp14:editId="36B47D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F2217" w14:textId="77777777" w:rsidR="00DE647C" w:rsidRDefault="00DE647C"/>
                          <w:p w14:paraId="10EB9198" w14:textId="77777777" w:rsidR="00DE647C" w:rsidRDefault="00DE64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67E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9F2217" w14:textId="77777777" w:rsidR="00DE647C" w:rsidRDefault="00DE647C"/>
                    <w:p w14:paraId="10EB9198" w14:textId="77777777" w:rsidR="00DE647C" w:rsidRDefault="00DE64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3E1DA4" w14:textId="77777777" w:rsidR="00DE647C" w:rsidRDefault="00DE647C"/>
    <w:p w14:paraId="76042279" w14:textId="77777777" w:rsidR="00DE647C" w:rsidRDefault="00DE647C">
      <w:pPr>
        <w:rPr>
          <w:sz w:val="2"/>
          <w:szCs w:val="2"/>
        </w:rPr>
      </w:pPr>
    </w:p>
    <w:p w14:paraId="17AB6C94" w14:textId="77777777" w:rsidR="00DE647C" w:rsidRDefault="00DE647C"/>
    <w:p w14:paraId="26711D8B" w14:textId="77777777" w:rsidR="00DE647C" w:rsidRDefault="00DE647C">
      <w:pPr>
        <w:spacing w:after="0" w:line="240" w:lineRule="auto"/>
      </w:pPr>
    </w:p>
  </w:footnote>
  <w:footnote w:type="continuationSeparator" w:id="0">
    <w:p w14:paraId="5A2A43EB" w14:textId="77777777" w:rsidR="00DE647C" w:rsidRDefault="00DE6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7C"/>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27934</TotalTime>
  <Pages>3</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3590</cp:revision>
  <cp:lastPrinted>2009-02-06T05:36:00Z</cp:lastPrinted>
  <dcterms:created xsi:type="dcterms:W3CDTF">2024-01-07T13:43:00Z</dcterms:created>
  <dcterms:modified xsi:type="dcterms:W3CDTF">2024-02-21T09:49:00Z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