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2F5B6" w14:textId="55880641" w:rsidR="005B22C2" w:rsidRDefault="00431963" w:rsidP="00431963">
      <w:pPr>
        <w:rPr>
          <w:rFonts w:ascii="Times New Roman" w:eastAsia="Arial Unicode MS" w:hAnsi="Times New Roman" w:cs="Times New Roman"/>
          <w:b/>
          <w:bCs/>
          <w:color w:val="000000"/>
          <w:kern w:val="0"/>
          <w:sz w:val="28"/>
          <w:szCs w:val="28"/>
          <w:lang w:eastAsia="ru-RU" w:bidi="uk-UA"/>
        </w:rPr>
      </w:pPr>
      <w:r w:rsidRPr="00431963">
        <w:rPr>
          <w:rFonts w:ascii="Times New Roman" w:eastAsia="Arial Unicode MS" w:hAnsi="Times New Roman" w:cs="Times New Roman" w:hint="eastAsia"/>
          <w:b/>
          <w:bCs/>
          <w:color w:val="000000"/>
          <w:kern w:val="0"/>
          <w:sz w:val="28"/>
          <w:szCs w:val="28"/>
          <w:lang w:eastAsia="ru-RU" w:bidi="uk-UA"/>
        </w:rPr>
        <w:t>Муслимов</w:t>
      </w:r>
      <w:r w:rsidRPr="00431963">
        <w:rPr>
          <w:rFonts w:ascii="Times New Roman" w:eastAsia="Arial Unicode MS" w:hAnsi="Times New Roman" w:cs="Times New Roman"/>
          <w:b/>
          <w:bCs/>
          <w:color w:val="000000"/>
          <w:kern w:val="0"/>
          <w:sz w:val="28"/>
          <w:szCs w:val="28"/>
          <w:lang w:eastAsia="ru-RU" w:bidi="uk-UA"/>
        </w:rPr>
        <w:t xml:space="preserve"> </w:t>
      </w:r>
      <w:r w:rsidRPr="00431963">
        <w:rPr>
          <w:rFonts w:ascii="Times New Roman" w:eastAsia="Arial Unicode MS" w:hAnsi="Times New Roman" w:cs="Times New Roman" w:hint="eastAsia"/>
          <w:b/>
          <w:bCs/>
          <w:color w:val="000000"/>
          <w:kern w:val="0"/>
          <w:sz w:val="28"/>
          <w:szCs w:val="28"/>
          <w:lang w:eastAsia="ru-RU" w:bidi="uk-UA"/>
        </w:rPr>
        <w:t>Тагир</w:t>
      </w:r>
      <w:r w:rsidRPr="00431963">
        <w:rPr>
          <w:rFonts w:ascii="Times New Roman" w:eastAsia="Arial Unicode MS" w:hAnsi="Times New Roman" w:cs="Times New Roman"/>
          <w:b/>
          <w:bCs/>
          <w:color w:val="000000"/>
          <w:kern w:val="0"/>
          <w:sz w:val="28"/>
          <w:szCs w:val="28"/>
          <w:lang w:eastAsia="ru-RU" w:bidi="uk-UA"/>
        </w:rPr>
        <w:t xml:space="preserve"> </w:t>
      </w:r>
      <w:r w:rsidRPr="00431963">
        <w:rPr>
          <w:rFonts w:ascii="Times New Roman" w:eastAsia="Arial Unicode MS" w:hAnsi="Times New Roman" w:cs="Times New Roman" w:hint="eastAsia"/>
          <w:b/>
          <w:bCs/>
          <w:color w:val="000000"/>
          <w:kern w:val="0"/>
          <w:sz w:val="28"/>
          <w:szCs w:val="28"/>
          <w:lang w:eastAsia="ru-RU" w:bidi="uk-UA"/>
        </w:rPr>
        <w:t>Забирович</w:t>
      </w:r>
      <w:r>
        <w:rPr>
          <w:rFonts w:ascii="Times New Roman" w:eastAsia="Arial Unicode MS" w:hAnsi="Times New Roman" w:cs="Times New Roman" w:hint="eastAsia"/>
          <w:b/>
          <w:bCs/>
          <w:color w:val="000000"/>
          <w:kern w:val="0"/>
          <w:sz w:val="28"/>
          <w:szCs w:val="28"/>
          <w:lang w:eastAsia="ru-RU" w:bidi="uk-UA"/>
        </w:rPr>
        <w:t xml:space="preserve"> </w:t>
      </w:r>
      <w:r w:rsidRPr="00431963">
        <w:rPr>
          <w:rFonts w:ascii="Times New Roman" w:eastAsia="Arial Unicode MS" w:hAnsi="Times New Roman" w:cs="Times New Roman" w:hint="eastAsia"/>
          <w:b/>
          <w:bCs/>
          <w:color w:val="000000"/>
          <w:kern w:val="0"/>
          <w:sz w:val="28"/>
          <w:szCs w:val="28"/>
          <w:lang w:eastAsia="ru-RU" w:bidi="uk-UA"/>
        </w:rPr>
        <w:t>Методы</w:t>
      </w:r>
      <w:r w:rsidRPr="00431963">
        <w:rPr>
          <w:rFonts w:ascii="Times New Roman" w:eastAsia="Arial Unicode MS" w:hAnsi="Times New Roman" w:cs="Times New Roman"/>
          <w:b/>
          <w:bCs/>
          <w:color w:val="000000"/>
          <w:kern w:val="0"/>
          <w:sz w:val="28"/>
          <w:szCs w:val="28"/>
          <w:lang w:eastAsia="ru-RU" w:bidi="uk-UA"/>
        </w:rPr>
        <w:t xml:space="preserve"> </w:t>
      </w:r>
      <w:r w:rsidRPr="00431963">
        <w:rPr>
          <w:rFonts w:ascii="Times New Roman" w:eastAsia="Arial Unicode MS" w:hAnsi="Times New Roman" w:cs="Times New Roman" w:hint="eastAsia"/>
          <w:b/>
          <w:bCs/>
          <w:color w:val="000000"/>
          <w:kern w:val="0"/>
          <w:sz w:val="28"/>
          <w:szCs w:val="28"/>
          <w:lang w:eastAsia="ru-RU" w:bidi="uk-UA"/>
        </w:rPr>
        <w:t>и</w:t>
      </w:r>
      <w:r w:rsidRPr="00431963">
        <w:rPr>
          <w:rFonts w:ascii="Times New Roman" w:eastAsia="Arial Unicode MS" w:hAnsi="Times New Roman" w:cs="Times New Roman"/>
          <w:b/>
          <w:bCs/>
          <w:color w:val="000000"/>
          <w:kern w:val="0"/>
          <w:sz w:val="28"/>
          <w:szCs w:val="28"/>
          <w:lang w:eastAsia="ru-RU" w:bidi="uk-UA"/>
        </w:rPr>
        <w:t xml:space="preserve"> </w:t>
      </w:r>
      <w:r w:rsidRPr="00431963">
        <w:rPr>
          <w:rFonts w:ascii="Times New Roman" w:eastAsia="Arial Unicode MS" w:hAnsi="Times New Roman" w:cs="Times New Roman" w:hint="eastAsia"/>
          <w:b/>
          <w:bCs/>
          <w:color w:val="000000"/>
          <w:kern w:val="0"/>
          <w:sz w:val="28"/>
          <w:szCs w:val="28"/>
          <w:lang w:eastAsia="ru-RU" w:bidi="uk-UA"/>
        </w:rPr>
        <w:t>алгоритмы</w:t>
      </w:r>
      <w:r w:rsidRPr="00431963">
        <w:rPr>
          <w:rFonts w:ascii="Times New Roman" w:eastAsia="Arial Unicode MS" w:hAnsi="Times New Roman" w:cs="Times New Roman"/>
          <w:b/>
          <w:bCs/>
          <w:color w:val="000000"/>
          <w:kern w:val="0"/>
          <w:sz w:val="28"/>
          <w:szCs w:val="28"/>
          <w:lang w:eastAsia="ru-RU" w:bidi="uk-UA"/>
        </w:rPr>
        <w:t xml:space="preserve"> </w:t>
      </w:r>
      <w:r w:rsidRPr="00431963">
        <w:rPr>
          <w:rFonts w:ascii="Times New Roman" w:eastAsia="Arial Unicode MS" w:hAnsi="Times New Roman" w:cs="Times New Roman" w:hint="eastAsia"/>
          <w:b/>
          <w:bCs/>
          <w:color w:val="000000"/>
          <w:kern w:val="0"/>
          <w:sz w:val="28"/>
          <w:szCs w:val="28"/>
          <w:lang w:eastAsia="ru-RU" w:bidi="uk-UA"/>
        </w:rPr>
        <w:t>группового</w:t>
      </w:r>
      <w:r w:rsidRPr="00431963">
        <w:rPr>
          <w:rFonts w:ascii="Times New Roman" w:eastAsia="Arial Unicode MS" w:hAnsi="Times New Roman" w:cs="Times New Roman"/>
          <w:b/>
          <w:bCs/>
          <w:color w:val="000000"/>
          <w:kern w:val="0"/>
          <w:sz w:val="28"/>
          <w:szCs w:val="28"/>
          <w:lang w:eastAsia="ru-RU" w:bidi="uk-UA"/>
        </w:rPr>
        <w:t xml:space="preserve"> </w:t>
      </w:r>
      <w:r w:rsidRPr="00431963">
        <w:rPr>
          <w:rFonts w:ascii="Times New Roman" w:eastAsia="Arial Unicode MS" w:hAnsi="Times New Roman" w:cs="Times New Roman" w:hint="eastAsia"/>
          <w:b/>
          <w:bCs/>
          <w:color w:val="000000"/>
          <w:kern w:val="0"/>
          <w:sz w:val="28"/>
          <w:szCs w:val="28"/>
          <w:lang w:eastAsia="ru-RU" w:bidi="uk-UA"/>
        </w:rPr>
        <w:t>управления</w:t>
      </w:r>
      <w:r w:rsidRPr="00431963">
        <w:rPr>
          <w:rFonts w:ascii="Times New Roman" w:eastAsia="Arial Unicode MS" w:hAnsi="Times New Roman" w:cs="Times New Roman"/>
          <w:b/>
          <w:bCs/>
          <w:color w:val="000000"/>
          <w:kern w:val="0"/>
          <w:sz w:val="28"/>
          <w:szCs w:val="28"/>
          <w:lang w:eastAsia="ru-RU" w:bidi="uk-UA"/>
        </w:rPr>
        <w:t xml:space="preserve"> </w:t>
      </w:r>
      <w:r w:rsidRPr="00431963">
        <w:rPr>
          <w:rFonts w:ascii="Times New Roman" w:eastAsia="Arial Unicode MS" w:hAnsi="Times New Roman" w:cs="Times New Roman" w:hint="eastAsia"/>
          <w:b/>
          <w:bCs/>
          <w:color w:val="000000"/>
          <w:kern w:val="0"/>
          <w:sz w:val="28"/>
          <w:szCs w:val="28"/>
          <w:lang w:eastAsia="ru-RU" w:bidi="uk-UA"/>
        </w:rPr>
        <w:t>беспилотными</w:t>
      </w:r>
      <w:r w:rsidRPr="00431963">
        <w:rPr>
          <w:rFonts w:ascii="Times New Roman" w:eastAsia="Arial Unicode MS" w:hAnsi="Times New Roman" w:cs="Times New Roman"/>
          <w:b/>
          <w:bCs/>
          <w:color w:val="000000"/>
          <w:kern w:val="0"/>
          <w:sz w:val="28"/>
          <w:szCs w:val="28"/>
          <w:lang w:eastAsia="ru-RU" w:bidi="uk-UA"/>
        </w:rPr>
        <w:t xml:space="preserve"> </w:t>
      </w:r>
      <w:r w:rsidRPr="00431963">
        <w:rPr>
          <w:rFonts w:ascii="Times New Roman" w:eastAsia="Arial Unicode MS" w:hAnsi="Times New Roman" w:cs="Times New Roman" w:hint="eastAsia"/>
          <w:b/>
          <w:bCs/>
          <w:color w:val="000000"/>
          <w:kern w:val="0"/>
          <w:sz w:val="28"/>
          <w:szCs w:val="28"/>
          <w:lang w:eastAsia="ru-RU" w:bidi="uk-UA"/>
        </w:rPr>
        <w:t>летательными</w:t>
      </w:r>
      <w:r w:rsidRPr="00431963">
        <w:rPr>
          <w:rFonts w:ascii="Times New Roman" w:eastAsia="Arial Unicode MS" w:hAnsi="Times New Roman" w:cs="Times New Roman"/>
          <w:b/>
          <w:bCs/>
          <w:color w:val="000000"/>
          <w:kern w:val="0"/>
          <w:sz w:val="28"/>
          <w:szCs w:val="28"/>
          <w:lang w:eastAsia="ru-RU" w:bidi="uk-UA"/>
        </w:rPr>
        <w:t xml:space="preserve"> </w:t>
      </w:r>
      <w:r w:rsidRPr="00431963">
        <w:rPr>
          <w:rFonts w:ascii="Times New Roman" w:eastAsia="Arial Unicode MS" w:hAnsi="Times New Roman" w:cs="Times New Roman" w:hint="eastAsia"/>
          <w:b/>
          <w:bCs/>
          <w:color w:val="000000"/>
          <w:kern w:val="0"/>
          <w:sz w:val="28"/>
          <w:szCs w:val="28"/>
          <w:lang w:eastAsia="ru-RU" w:bidi="uk-UA"/>
        </w:rPr>
        <w:t>аппаратами</w:t>
      </w:r>
      <w:r w:rsidRPr="00431963">
        <w:rPr>
          <w:rFonts w:ascii="Times New Roman" w:eastAsia="Arial Unicode MS" w:hAnsi="Times New Roman" w:cs="Times New Roman"/>
          <w:b/>
          <w:bCs/>
          <w:color w:val="000000"/>
          <w:kern w:val="0"/>
          <w:sz w:val="28"/>
          <w:szCs w:val="28"/>
          <w:lang w:eastAsia="ru-RU" w:bidi="uk-UA"/>
        </w:rPr>
        <w:t xml:space="preserve"> </w:t>
      </w:r>
      <w:r w:rsidRPr="00431963">
        <w:rPr>
          <w:rFonts w:ascii="Times New Roman" w:eastAsia="Arial Unicode MS" w:hAnsi="Times New Roman" w:cs="Times New Roman" w:hint="eastAsia"/>
          <w:b/>
          <w:bCs/>
          <w:color w:val="000000"/>
          <w:kern w:val="0"/>
          <w:sz w:val="28"/>
          <w:szCs w:val="28"/>
          <w:lang w:eastAsia="ru-RU" w:bidi="uk-UA"/>
        </w:rPr>
        <w:t>самолетного</w:t>
      </w:r>
      <w:r w:rsidRPr="00431963">
        <w:rPr>
          <w:rFonts w:ascii="Times New Roman" w:eastAsia="Arial Unicode MS" w:hAnsi="Times New Roman" w:cs="Times New Roman"/>
          <w:b/>
          <w:bCs/>
          <w:color w:val="000000"/>
          <w:kern w:val="0"/>
          <w:sz w:val="28"/>
          <w:szCs w:val="28"/>
          <w:lang w:eastAsia="ru-RU" w:bidi="uk-UA"/>
        </w:rPr>
        <w:t xml:space="preserve"> </w:t>
      </w:r>
      <w:r w:rsidRPr="00431963">
        <w:rPr>
          <w:rFonts w:ascii="Times New Roman" w:eastAsia="Arial Unicode MS" w:hAnsi="Times New Roman" w:cs="Times New Roman" w:hint="eastAsia"/>
          <w:b/>
          <w:bCs/>
          <w:color w:val="000000"/>
          <w:kern w:val="0"/>
          <w:sz w:val="28"/>
          <w:szCs w:val="28"/>
          <w:lang w:eastAsia="ru-RU" w:bidi="uk-UA"/>
        </w:rPr>
        <w:t>типа</w:t>
      </w:r>
    </w:p>
    <w:p w14:paraId="071EBBED" w14:textId="77777777" w:rsidR="00431963" w:rsidRDefault="00431963" w:rsidP="00431963">
      <w:r>
        <w:rPr>
          <w:rFonts w:hint="eastAsia"/>
        </w:rPr>
        <w:t>ОГЛАВЛЕНИЕ</w:t>
      </w:r>
      <w:r>
        <w:t xml:space="preserve"> </w:t>
      </w:r>
      <w:r>
        <w:rPr>
          <w:rFonts w:hint="eastAsia"/>
        </w:rPr>
        <w:t>ДИССЕРТАЦИИ</w:t>
      </w:r>
    </w:p>
    <w:p w14:paraId="411C1CC2" w14:textId="77777777" w:rsidR="00431963" w:rsidRDefault="00431963" w:rsidP="00431963">
      <w:r>
        <w:rPr>
          <w:rFonts w:hint="eastAsia"/>
        </w:rPr>
        <w:t>кандидат</w:t>
      </w:r>
      <w:r>
        <w:t xml:space="preserve"> </w:t>
      </w:r>
      <w:r>
        <w:rPr>
          <w:rFonts w:hint="eastAsia"/>
        </w:rPr>
        <w:t>наук</w:t>
      </w:r>
      <w:r>
        <w:t xml:space="preserve"> </w:t>
      </w:r>
      <w:r>
        <w:rPr>
          <w:rFonts w:hint="eastAsia"/>
        </w:rPr>
        <w:t>Муслимов</w:t>
      </w:r>
      <w:r>
        <w:t xml:space="preserve"> </w:t>
      </w:r>
      <w:r>
        <w:rPr>
          <w:rFonts w:hint="eastAsia"/>
        </w:rPr>
        <w:t>Тагир</w:t>
      </w:r>
      <w:r>
        <w:t xml:space="preserve"> </w:t>
      </w:r>
      <w:r>
        <w:rPr>
          <w:rFonts w:hint="eastAsia"/>
        </w:rPr>
        <w:t>Забирович</w:t>
      </w:r>
    </w:p>
    <w:p w14:paraId="6E881803" w14:textId="77777777" w:rsidR="00431963" w:rsidRDefault="00431963" w:rsidP="00431963">
      <w:r>
        <w:rPr>
          <w:rFonts w:hint="eastAsia"/>
        </w:rPr>
        <w:t>Введение</w:t>
      </w:r>
    </w:p>
    <w:p w14:paraId="760E2D9D" w14:textId="77777777" w:rsidR="00431963" w:rsidRDefault="00431963" w:rsidP="00431963"/>
    <w:p w14:paraId="18F8CA10" w14:textId="77777777" w:rsidR="00431963" w:rsidRDefault="00431963" w:rsidP="00431963">
      <w:r>
        <w:rPr>
          <w:rFonts w:hint="eastAsia"/>
        </w:rPr>
        <w:t>Глава</w:t>
      </w:r>
      <w:r>
        <w:t xml:space="preserve"> 1. </w:t>
      </w:r>
      <w:r>
        <w:rPr>
          <w:rFonts w:hint="eastAsia"/>
        </w:rPr>
        <w:t>Обзор</w:t>
      </w:r>
      <w:r>
        <w:t xml:space="preserve"> </w:t>
      </w:r>
      <w:r>
        <w:rPr>
          <w:rFonts w:hint="eastAsia"/>
        </w:rPr>
        <w:t>подходов</w:t>
      </w:r>
      <w:r>
        <w:t xml:space="preserve"> </w:t>
      </w:r>
      <w:r>
        <w:rPr>
          <w:rFonts w:hint="eastAsia"/>
        </w:rPr>
        <w:t>к</w:t>
      </w:r>
      <w:r>
        <w:t xml:space="preserve"> </w:t>
      </w:r>
      <w:r>
        <w:rPr>
          <w:rFonts w:hint="eastAsia"/>
        </w:rPr>
        <w:t>групповому</w:t>
      </w:r>
      <w:r>
        <w:t xml:space="preserve"> </w:t>
      </w:r>
      <w:r>
        <w:rPr>
          <w:rFonts w:hint="eastAsia"/>
        </w:rPr>
        <w:t>управлению</w:t>
      </w:r>
      <w:r>
        <w:t xml:space="preserve"> </w:t>
      </w:r>
      <w:r>
        <w:rPr>
          <w:rFonts w:hint="eastAsia"/>
        </w:rPr>
        <w:t>БПЛА</w:t>
      </w:r>
      <w:r>
        <w:t xml:space="preserve"> </w:t>
      </w:r>
      <w:r>
        <w:rPr>
          <w:rFonts w:hint="eastAsia"/>
        </w:rPr>
        <w:t>самолетного</w:t>
      </w:r>
      <w:r>
        <w:t xml:space="preserve"> </w:t>
      </w:r>
      <w:r>
        <w:rPr>
          <w:rFonts w:hint="eastAsia"/>
        </w:rPr>
        <w:t>типа</w:t>
      </w:r>
      <w:r>
        <w:t xml:space="preserve"> </w:t>
      </w:r>
      <w:r>
        <w:rPr>
          <w:rFonts w:hint="eastAsia"/>
        </w:rPr>
        <w:t>и</w:t>
      </w:r>
      <w:r>
        <w:t xml:space="preserve"> </w:t>
      </w:r>
      <w:r>
        <w:rPr>
          <w:rFonts w:hint="eastAsia"/>
        </w:rPr>
        <w:t>постановка</w:t>
      </w:r>
      <w:r>
        <w:t xml:space="preserve"> </w:t>
      </w:r>
      <w:r>
        <w:rPr>
          <w:rFonts w:hint="eastAsia"/>
        </w:rPr>
        <w:t>задач</w:t>
      </w:r>
    </w:p>
    <w:p w14:paraId="1B6C7C31" w14:textId="77777777" w:rsidR="00431963" w:rsidRDefault="00431963" w:rsidP="00431963"/>
    <w:p w14:paraId="2BE51601" w14:textId="77777777" w:rsidR="00431963" w:rsidRDefault="00431963" w:rsidP="00431963">
      <w:r>
        <w:t xml:space="preserve">1.1. </w:t>
      </w:r>
      <w:r>
        <w:rPr>
          <w:rFonts w:hint="eastAsia"/>
        </w:rPr>
        <w:t>Задачи</w:t>
      </w:r>
      <w:r>
        <w:t xml:space="preserve"> </w:t>
      </w:r>
      <w:r>
        <w:rPr>
          <w:rFonts w:hint="eastAsia"/>
        </w:rPr>
        <w:t>группового</w:t>
      </w:r>
      <w:r>
        <w:t xml:space="preserve"> </w:t>
      </w:r>
      <w:r>
        <w:rPr>
          <w:rFonts w:hint="eastAsia"/>
        </w:rPr>
        <w:t>управления</w:t>
      </w:r>
      <w:r>
        <w:t xml:space="preserve"> </w:t>
      </w:r>
      <w:r>
        <w:rPr>
          <w:rFonts w:hint="eastAsia"/>
        </w:rPr>
        <w:t>БПЛА</w:t>
      </w:r>
    </w:p>
    <w:p w14:paraId="0E89F2AB" w14:textId="77777777" w:rsidR="00431963" w:rsidRDefault="00431963" w:rsidP="00431963"/>
    <w:p w14:paraId="5D2F367A" w14:textId="77777777" w:rsidR="00431963" w:rsidRDefault="00431963" w:rsidP="00431963">
      <w:r>
        <w:t xml:space="preserve">1.2. </w:t>
      </w:r>
      <w:r>
        <w:rPr>
          <w:rFonts w:hint="eastAsia"/>
        </w:rPr>
        <w:t>Архитектуры</w:t>
      </w:r>
      <w:r>
        <w:t xml:space="preserve"> </w:t>
      </w:r>
      <w:r>
        <w:rPr>
          <w:rFonts w:hint="eastAsia"/>
        </w:rPr>
        <w:t>мульти</w:t>
      </w:r>
      <w:r>
        <w:t>-</w:t>
      </w:r>
      <w:r>
        <w:rPr>
          <w:rFonts w:hint="eastAsia"/>
        </w:rPr>
        <w:t>БПЛА</w:t>
      </w:r>
      <w:r>
        <w:t xml:space="preserve"> </w:t>
      </w:r>
      <w:r>
        <w:rPr>
          <w:rFonts w:hint="eastAsia"/>
        </w:rPr>
        <w:t>систем</w:t>
      </w:r>
    </w:p>
    <w:p w14:paraId="7749D489" w14:textId="77777777" w:rsidR="00431963" w:rsidRDefault="00431963" w:rsidP="00431963"/>
    <w:p w14:paraId="666B9363" w14:textId="77777777" w:rsidR="00431963" w:rsidRDefault="00431963" w:rsidP="00431963">
      <w:r>
        <w:t xml:space="preserve">1.3. </w:t>
      </w:r>
      <w:r>
        <w:rPr>
          <w:rFonts w:hint="eastAsia"/>
        </w:rPr>
        <w:t>Анализ</w:t>
      </w:r>
      <w:r>
        <w:t xml:space="preserve"> </w:t>
      </w:r>
      <w:r>
        <w:rPr>
          <w:rFonts w:hint="eastAsia"/>
        </w:rPr>
        <w:t>существующих</w:t>
      </w:r>
      <w:r>
        <w:t xml:space="preserve"> </w:t>
      </w:r>
      <w:r>
        <w:rPr>
          <w:rFonts w:hint="eastAsia"/>
        </w:rPr>
        <w:t>подходов</w:t>
      </w:r>
      <w:r>
        <w:t xml:space="preserve"> </w:t>
      </w:r>
      <w:r>
        <w:rPr>
          <w:rFonts w:hint="eastAsia"/>
        </w:rPr>
        <w:t>к</w:t>
      </w:r>
      <w:r>
        <w:t xml:space="preserve"> </w:t>
      </w:r>
      <w:r>
        <w:rPr>
          <w:rFonts w:hint="eastAsia"/>
        </w:rPr>
        <w:t>групповому</w:t>
      </w:r>
      <w:r>
        <w:t xml:space="preserve"> </w:t>
      </w:r>
      <w:r>
        <w:rPr>
          <w:rFonts w:hint="eastAsia"/>
        </w:rPr>
        <w:t>управлению</w:t>
      </w:r>
      <w:r>
        <w:t xml:space="preserve"> </w:t>
      </w:r>
      <w:r>
        <w:rPr>
          <w:rFonts w:hint="eastAsia"/>
        </w:rPr>
        <w:t>автономными</w:t>
      </w:r>
      <w:r>
        <w:t xml:space="preserve"> </w:t>
      </w:r>
      <w:r>
        <w:rPr>
          <w:rFonts w:hint="eastAsia"/>
        </w:rPr>
        <w:t>БПЛА</w:t>
      </w:r>
    </w:p>
    <w:p w14:paraId="4802347A" w14:textId="77777777" w:rsidR="00431963" w:rsidRDefault="00431963" w:rsidP="00431963"/>
    <w:p w14:paraId="17A3FB4C" w14:textId="77777777" w:rsidR="00431963" w:rsidRDefault="00431963" w:rsidP="00431963">
      <w:r>
        <w:t xml:space="preserve">1.4. </w:t>
      </w:r>
      <w:r>
        <w:rPr>
          <w:rFonts w:hint="eastAsia"/>
        </w:rPr>
        <w:t>Постановка</w:t>
      </w:r>
      <w:r>
        <w:t xml:space="preserve"> </w:t>
      </w:r>
      <w:r>
        <w:rPr>
          <w:rFonts w:hint="eastAsia"/>
        </w:rPr>
        <w:t>задач</w:t>
      </w:r>
      <w:r>
        <w:t xml:space="preserve"> </w:t>
      </w:r>
      <w:r>
        <w:rPr>
          <w:rFonts w:hint="eastAsia"/>
        </w:rPr>
        <w:t>группового</w:t>
      </w:r>
      <w:r>
        <w:t xml:space="preserve"> </w:t>
      </w:r>
      <w:r>
        <w:rPr>
          <w:rFonts w:hint="eastAsia"/>
        </w:rPr>
        <w:t>управления</w:t>
      </w:r>
      <w:r>
        <w:t xml:space="preserve"> </w:t>
      </w:r>
      <w:r>
        <w:rPr>
          <w:rFonts w:hint="eastAsia"/>
        </w:rPr>
        <w:t>БПЛА</w:t>
      </w:r>
      <w:r>
        <w:t xml:space="preserve"> </w:t>
      </w:r>
      <w:r>
        <w:rPr>
          <w:rFonts w:hint="eastAsia"/>
        </w:rPr>
        <w:t>самолетного</w:t>
      </w:r>
      <w:r>
        <w:t xml:space="preserve"> </w:t>
      </w:r>
      <w:r>
        <w:rPr>
          <w:rFonts w:hint="eastAsia"/>
        </w:rPr>
        <w:t>типа</w:t>
      </w:r>
    </w:p>
    <w:p w14:paraId="08EC5753" w14:textId="77777777" w:rsidR="00431963" w:rsidRDefault="00431963" w:rsidP="00431963"/>
    <w:p w14:paraId="6DDEADEB" w14:textId="77777777" w:rsidR="00431963" w:rsidRDefault="00431963" w:rsidP="00431963">
      <w:r>
        <w:t xml:space="preserve">1.5. </w:t>
      </w:r>
      <w:r>
        <w:rPr>
          <w:rFonts w:hint="eastAsia"/>
        </w:rPr>
        <w:t>Выводы</w:t>
      </w:r>
      <w:r>
        <w:t xml:space="preserve"> </w:t>
      </w:r>
      <w:r>
        <w:rPr>
          <w:rFonts w:hint="eastAsia"/>
        </w:rPr>
        <w:t>по</w:t>
      </w:r>
      <w:r>
        <w:t xml:space="preserve"> </w:t>
      </w:r>
      <w:r>
        <w:rPr>
          <w:rFonts w:hint="eastAsia"/>
        </w:rPr>
        <w:t>Главе</w:t>
      </w:r>
    </w:p>
    <w:p w14:paraId="12C2F501" w14:textId="77777777" w:rsidR="00431963" w:rsidRDefault="00431963" w:rsidP="00431963"/>
    <w:p w14:paraId="5C3DD8BD" w14:textId="77777777" w:rsidR="00431963" w:rsidRDefault="00431963" w:rsidP="00431963">
      <w:r>
        <w:rPr>
          <w:rFonts w:hint="eastAsia"/>
        </w:rPr>
        <w:t>Глава</w:t>
      </w:r>
      <w:r>
        <w:t xml:space="preserve"> 2. </w:t>
      </w:r>
      <w:r>
        <w:rPr>
          <w:rFonts w:hint="eastAsia"/>
        </w:rPr>
        <w:t>Разработка</w:t>
      </w:r>
      <w:r>
        <w:t xml:space="preserve"> </w:t>
      </w:r>
      <w:r>
        <w:rPr>
          <w:rFonts w:hint="eastAsia"/>
        </w:rPr>
        <w:t>децентрализованного</w:t>
      </w:r>
      <w:r>
        <w:t xml:space="preserve"> </w:t>
      </w:r>
      <w:r>
        <w:rPr>
          <w:rFonts w:hint="eastAsia"/>
        </w:rPr>
        <w:t>управления</w:t>
      </w:r>
      <w:r>
        <w:t xml:space="preserve"> </w:t>
      </w:r>
      <w:r>
        <w:rPr>
          <w:rFonts w:hint="eastAsia"/>
        </w:rPr>
        <w:t>для</w:t>
      </w:r>
      <w:r>
        <w:t xml:space="preserve"> </w:t>
      </w:r>
      <w:r>
        <w:rPr>
          <w:rFonts w:hint="eastAsia"/>
        </w:rPr>
        <w:t>параллельных</w:t>
      </w:r>
      <w:r>
        <w:t xml:space="preserve"> </w:t>
      </w:r>
      <w:r>
        <w:rPr>
          <w:rFonts w:hint="eastAsia"/>
        </w:rPr>
        <w:t>строев</w:t>
      </w:r>
      <w:r>
        <w:t xml:space="preserve"> </w:t>
      </w:r>
      <w:r>
        <w:rPr>
          <w:rFonts w:hint="eastAsia"/>
        </w:rPr>
        <w:t>БПЛА</w:t>
      </w:r>
      <w:r>
        <w:t xml:space="preserve"> </w:t>
      </w:r>
      <w:r>
        <w:rPr>
          <w:rFonts w:hint="eastAsia"/>
        </w:rPr>
        <w:t>на</w:t>
      </w:r>
      <w:r>
        <w:t xml:space="preserve"> </w:t>
      </w:r>
      <w:r>
        <w:rPr>
          <w:rFonts w:hint="eastAsia"/>
        </w:rPr>
        <w:t>основе</w:t>
      </w:r>
      <w:r>
        <w:t xml:space="preserve"> </w:t>
      </w:r>
      <w:r>
        <w:rPr>
          <w:rFonts w:hint="eastAsia"/>
        </w:rPr>
        <w:t>метода</w:t>
      </w:r>
      <w:r>
        <w:t xml:space="preserve"> </w:t>
      </w:r>
      <w:r>
        <w:rPr>
          <w:rFonts w:hint="eastAsia"/>
        </w:rPr>
        <w:t>неоднородного</w:t>
      </w:r>
      <w:r>
        <w:t xml:space="preserve"> </w:t>
      </w:r>
      <w:r>
        <w:rPr>
          <w:rFonts w:hint="eastAsia"/>
        </w:rPr>
        <w:t>векторного</w:t>
      </w:r>
      <w:r>
        <w:t xml:space="preserve"> </w:t>
      </w:r>
      <w:r>
        <w:rPr>
          <w:rFonts w:hint="eastAsia"/>
        </w:rPr>
        <w:t>поля</w:t>
      </w:r>
    </w:p>
    <w:p w14:paraId="4BB0BF66" w14:textId="77777777" w:rsidR="00431963" w:rsidRDefault="00431963" w:rsidP="00431963"/>
    <w:p w14:paraId="56AB85BE" w14:textId="77777777" w:rsidR="00431963" w:rsidRDefault="00431963" w:rsidP="00431963">
      <w:r>
        <w:t xml:space="preserve">2.1. </w:t>
      </w:r>
      <w:r>
        <w:rPr>
          <w:rFonts w:hint="eastAsia"/>
        </w:rPr>
        <w:t>Групповое</w:t>
      </w:r>
      <w:r>
        <w:t xml:space="preserve"> </w:t>
      </w:r>
      <w:r>
        <w:rPr>
          <w:rFonts w:hint="eastAsia"/>
        </w:rPr>
        <w:t>управление</w:t>
      </w:r>
      <w:r>
        <w:t xml:space="preserve"> </w:t>
      </w:r>
      <w:r>
        <w:rPr>
          <w:rFonts w:hint="eastAsia"/>
        </w:rPr>
        <w:t>на</w:t>
      </w:r>
      <w:r>
        <w:t xml:space="preserve"> </w:t>
      </w:r>
      <w:r>
        <w:rPr>
          <w:rFonts w:hint="eastAsia"/>
        </w:rPr>
        <w:t>основе</w:t>
      </w:r>
      <w:r>
        <w:t xml:space="preserve"> </w:t>
      </w:r>
      <w:r>
        <w:rPr>
          <w:rFonts w:hint="eastAsia"/>
        </w:rPr>
        <w:t>метода</w:t>
      </w:r>
      <w:r>
        <w:t xml:space="preserve"> </w:t>
      </w:r>
      <w:r>
        <w:rPr>
          <w:rFonts w:hint="eastAsia"/>
        </w:rPr>
        <w:t>пространства</w:t>
      </w:r>
      <w:r>
        <w:t xml:space="preserve"> </w:t>
      </w:r>
      <w:r>
        <w:rPr>
          <w:rFonts w:hint="eastAsia"/>
        </w:rPr>
        <w:t>относительных</w:t>
      </w:r>
      <w:r>
        <w:t xml:space="preserve"> </w:t>
      </w:r>
      <w:r>
        <w:rPr>
          <w:rFonts w:hint="eastAsia"/>
        </w:rPr>
        <w:t>состояний</w:t>
      </w:r>
    </w:p>
    <w:p w14:paraId="0D36B420" w14:textId="77777777" w:rsidR="00431963" w:rsidRDefault="00431963" w:rsidP="00431963"/>
    <w:p w14:paraId="06A8EAE6" w14:textId="77777777" w:rsidR="00431963" w:rsidRDefault="00431963" w:rsidP="00431963">
      <w:r>
        <w:t xml:space="preserve">2.2. </w:t>
      </w:r>
      <w:r>
        <w:rPr>
          <w:rFonts w:hint="eastAsia"/>
        </w:rPr>
        <w:t>Разработка</w:t>
      </w:r>
      <w:r>
        <w:t xml:space="preserve"> </w:t>
      </w:r>
      <w:r>
        <w:rPr>
          <w:rFonts w:hint="eastAsia"/>
        </w:rPr>
        <w:t>законов</w:t>
      </w:r>
      <w:r>
        <w:t xml:space="preserve"> </w:t>
      </w:r>
      <w:r>
        <w:rPr>
          <w:rFonts w:hint="eastAsia"/>
        </w:rPr>
        <w:t>управления</w:t>
      </w:r>
      <w:r>
        <w:t xml:space="preserve"> </w:t>
      </w:r>
      <w:r>
        <w:rPr>
          <w:rFonts w:hint="eastAsia"/>
        </w:rPr>
        <w:t>для</w:t>
      </w:r>
      <w:r>
        <w:t xml:space="preserve"> </w:t>
      </w:r>
      <w:r>
        <w:rPr>
          <w:rFonts w:hint="eastAsia"/>
        </w:rPr>
        <w:t>кооперативного</w:t>
      </w:r>
      <w:r>
        <w:t xml:space="preserve"> </w:t>
      </w:r>
      <w:r>
        <w:rPr>
          <w:rFonts w:hint="eastAsia"/>
        </w:rPr>
        <w:t>следования</w:t>
      </w:r>
      <w:r>
        <w:t xml:space="preserve"> </w:t>
      </w:r>
      <w:r>
        <w:rPr>
          <w:rFonts w:hint="eastAsia"/>
        </w:rPr>
        <w:t>прямолинейному</w:t>
      </w:r>
      <w:r>
        <w:t xml:space="preserve"> </w:t>
      </w:r>
      <w:r>
        <w:rPr>
          <w:rFonts w:hint="eastAsia"/>
        </w:rPr>
        <w:t>пути</w:t>
      </w:r>
    </w:p>
    <w:p w14:paraId="194820AC" w14:textId="77777777" w:rsidR="00431963" w:rsidRDefault="00431963" w:rsidP="00431963"/>
    <w:p w14:paraId="7F1A12EA" w14:textId="77777777" w:rsidR="00431963" w:rsidRDefault="00431963" w:rsidP="00431963">
      <w:r>
        <w:t xml:space="preserve">2.3. </w:t>
      </w:r>
      <w:r>
        <w:rPr>
          <w:rFonts w:hint="eastAsia"/>
        </w:rPr>
        <w:t>Реализация</w:t>
      </w:r>
      <w:r>
        <w:t xml:space="preserve"> </w:t>
      </w:r>
      <w:r>
        <w:rPr>
          <w:rFonts w:hint="eastAsia"/>
        </w:rPr>
        <w:t>группового</w:t>
      </w:r>
      <w:r>
        <w:t xml:space="preserve"> </w:t>
      </w:r>
      <w:r>
        <w:rPr>
          <w:rFonts w:hint="eastAsia"/>
        </w:rPr>
        <w:t>управления</w:t>
      </w:r>
      <w:r>
        <w:t xml:space="preserve"> </w:t>
      </w:r>
      <w:r>
        <w:rPr>
          <w:rFonts w:hint="eastAsia"/>
        </w:rPr>
        <w:t>параллельным</w:t>
      </w:r>
      <w:r>
        <w:t xml:space="preserve"> </w:t>
      </w:r>
      <w:r>
        <w:rPr>
          <w:rFonts w:hint="eastAsia"/>
        </w:rPr>
        <w:t>строем</w:t>
      </w:r>
      <w:r>
        <w:t xml:space="preserve"> </w:t>
      </w:r>
      <w:r>
        <w:rPr>
          <w:rFonts w:hint="eastAsia"/>
        </w:rPr>
        <w:t>с</w:t>
      </w:r>
      <w:r>
        <w:t xml:space="preserve"> </w:t>
      </w:r>
      <w:r>
        <w:rPr>
          <w:rFonts w:hint="eastAsia"/>
        </w:rPr>
        <w:t>применением</w:t>
      </w:r>
      <w:r>
        <w:t xml:space="preserve"> </w:t>
      </w:r>
      <w:r>
        <w:rPr>
          <w:rFonts w:hint="eastAsia"/>
        </w:rPr>
        <w:t>адаптивного</w:t>
      </w:r>
      <w:r>
        <w:t xml:space="preserve"> </w:t>
      </w:r>
      <w:r>
        <w:rPr>
          <w:rFonts w:hint="eastAsia"/>
        </w:rPr>
        <w:t>бэкстеппинга</w:t>
      </w:r>
    </w:p>
    <w:p w14:paraId="26549033" w14:textId="77777777" w:rsidR="00431963" w:rsidRDefault="00431963" w:rsidP="00431963"/>
    <w:p w14:paraId="152CAB4E" w14:textId="77777777" w:rsidR="00431963" w:rsidRDefault="00431963" w:rsidP="00431963">
      <w:r>
        <w:t xml:space="preserve">2.4. </w:t>
      </w:r>
      <w:r>
        <w:rPr>
          <w:rFonts w:hint="eastAsia"/>
        </w:rPr>
        <w:t>Выводы</w:t>
      </w:r>
      <w:r>
        <w:t xml:space="preserve"> </w:t>
      </w:r>
      <w:r>
        <w:rPr>
          <w:rFonts w:hint="eastAsia"/>
        </w:rPr>
        <w:t>по</w:t>
      </w:r>
      <w:r>
        <w:t xml:space="preserve"> </w:t>
      </w:r>
      <w:r>
        <w:rPr>
          <w:rFonts w:hint="eastAsia"/>
        </w:rPr>
        <w:t>Главе</w:t>
      </w:r>
    </w:p>
    <w:p w14:paraId="6DB47A58" w14:textId="77777777" w:rsidR="00431963" w:rsidRDefault="00431963" w:rsidP="00431963"/>
    <w:p w14:paraId="3FC665D9" w14:textId="77777777" w:rsidR="00431963" w:rsidRDefault="00431963" w:rsidP="00431963">
      <w:r>
        <w:rPr>
          <w:rFonts w:hint="eastAsia"/>
        </w:rPr>
        <w:t>Глава</w:t>
      </w:r>
      <w:r>
        <w:t xml:space="preserve"> 3. </w:t>
      </w:r>
      <w:r>
        <w:rPr>
          <w:rFonts w:hint="eastAsia"/>
        </w:rPr>
        <w:t>Разработка</w:t>
      </w:r>
      <w:r>
        <w:t xml:space="preserve"> </w:t>
      </w:r>
      <w:r>
        <w:rPr>
          <w:rFonts w:hint="eastAsia"/>
        </w:rPr>
        <w:t>децентрализованного</w:t>
      </w:r>
      <w:r>
        <w:t xml:space="preserve"> </w:t>
      </w:r>
      <w:r>
        <w:rPr>
          <w:rFonts w:hint="eastAsia"/>
        </w:rPr>
        <w:t>управления</w:t>
      </w:r>
      <w:r>
        <w:t xml:space="preserve"> </w:t>
      </w:r>
      <w:r>
        <w:rPr>
          <w:rFonts w:hint="eastAsia"/>
        </w:rPr>
        <w:t>для</w:t>
      </w:r>
      <w:r>
        <w:t xml:space="preserve"> </w:t>
      </w:r>
      <w:r>
        <w:rPr>
          <w:rFonts w:hint="eastAsia"/>
        </w:rPr>
        <w:t>круговых</w:t>
      </w:r>
      <w:r>
        <w:t xml:space="preserve"> </w:t>
      </w:r>
      <w:r>
        <w:rPr>
          <w:rFonts w:hint="eastAsia"/>
        </w:rPr>
        <w:t>строев</w:t>
      </w:r>
      <w:r>
        <w:t xml:space="preserve"> </w:t>
      </w:r>
      <w:r>
        <w:rPr>
          <w:rFonts w:hint="eastAsia"/>
        </w:rPr>
        <w:t>БПЛА</w:t>
      </w:r>
      <w:r>
        <w:t xml:space="preserve"> </w:t>
      </w:r>
      <w:r>
        <w:rPr>
          <w:rFonts w:hint="eastAsia"/>
        </w:rPr>
        <w:t>на</w:t>
      </w:r>
      <w:r>
        <w:t xml:space="preserve"> </w:t>
      </w:r>
      <w:r>
        <w:rPr>
          <w:rFonts w:hint="eastAsia"/>
        </w:rPr>
        <w:t>основе</w:t>
      </w:r>
      <w:r>
        <w:t xml:space="preserve"> </w:t>
      </w:r>
      <w:r>
        <w:rPr>
          <w:rFonts w:hint="eastAsia"/>
        </w:rPr>
        <w:t>метода</w:t>
      </w:r>
      <w:r>
        <w:t xml:space="preserve"> </w:t>
      </w:r>
      <w:r>
        <w:rPr>
          <w:rFonts w:hint="eastAsia"/>
        </w:rPr>
        <w:t>неоднородного</w:t>
      </w:r>
      <w:r>
        <w:t xml:space="preserve"> </w:t>
      </w:r>
      <w:r>
        <w:rPr>
          <w:rFonts w:hint="eastAsia"/>
        </w:rPr>
        <w:t>векторного</w:t>
      </w:r>
      <w:r>
        <w:t xml:space="preserve"> </w:t>
      </w:r>
      <w:r>
        <w:rPr>
          <w:rFonts w:hint="eastAsia"/>
        </w:rPr>
        <w:t>поля</w:t>
      </w:r>
    </w:p>
    <w:p w14:paraId="393E149E" w14:textId="77777777" w:rsidR="00431963" w:rsidRDefault="00431963" w:rsidP="00431963"/>
    <w:p w14:paraId="1DA9C2A0" w14:textId="77777777" w:rsidR="00431963" w:rsidRDefault="00431963" w:rsidP="00431963">
      <w:r>
        <w:t xml:space="preserve">3.1. </w:t>
      </w:r>
      <w:r>
        <w:rPr>
          <w:rFonts w:hint="eastAsia"/>
        </w:rPr>
        <w:t>Разработка</w:t>
      </w:r>
      <w:r>
        <w:t xml:space="preserve"> </w:t>
      </w:r>
      <w:r>
        <w:rPr>
          <w:rFonts w:hint="eastAsia"/>
        </w:rPr>
        <w:t>законов</w:t>
      </w:r>
      <w:r>
        <w:t xml:space="preserve"> </w:t>
      </w:r>
      <w:r>
        <w:rPr>
          <w:rFonts w:hint="eastAsia"/>
        </w:rPr>
        <w:t>управления</w:t>
      </w:r>
      <w:r>
        <w:t xml:space="preserve"> </w:t>
      </w:r>
      <w:r>
        <w:rPr>
          <w:rFonts w:hint="eastAsia"/>
        </w:rPr>
        <w:t>для</w:t>
      </w:r>
      <w:r>
        <w:t xml:space="preserve"> </w:t>
      </w:r>
      <w:r>
        <w:rPr>
          <w:rFonts w:hint="eastAsia"/>
        </w:rPr>
        <w:t>кооперативного</w:t>
      </w:r>
      <w:r>
        <w:t xml:space="preserve"> </w:t>
      </w:r>
      <w:r>
        <w:rPr>
          <w:rFonts w:hint="eastAsia"/>
        </w:rPr>
        <w:t>следования</w:t>
      </w:r>
      <w:r>
        <w:t xml:space="preserve"> </w:t>
      </w:r>
      <w:r>
        <w:rPr>
          <w:rFonts w:hint="eastAsia"/>
        </w:rPr>
        <w:t>круговому</w:t>
      </w:r>
      <w:r>
        <w:t xml:space="preserve"> </w:t>
      </w:r>
      <w:r>
        <w:rPr>
          <w:rFonts w:hint="eastAsia"/>
        </w:rPr>
        <w:t>пути</w:t>
      </w:r>
    </w:p>
    <w:p w14:paraId="149C23B5" w14:textId="77777777" w:rsidR="00431963" w:rsidRDefault="00431963" w:rsidP="00431963"/>
    <w:p w14:paraId="45129758" w14:textId="77777777" w:rsidR="00431963" w:rsidRDefault="00431963" w:rsidP="00431963">
      <w:r>
        <w:t xml:space="preserve">3.2. </w:t>
      </w:r>
      <w:r>
        <w:rPr>
          <w:rFonts w:hint="eastAsia"/>
        </w:rPr>
        <w:t>Реализация</w:t>
      </w:r>
      <w:r>
        <w:t xml:space="preserve"> </w:t>
      </w:r>
      <w:r>
        <w:rPr>
          <w:rFonts w:hint="eastAsia"/>
        </w:rPr>
        <w:t>группового</w:t>
      </w:r>
      <w:r>
        <w:t xml:space="preserve"> </w:t>
      </w:r>
      <w:r>
        <w:rPr>
          <w:rFonts w:hint="eastAsia"/>
        </w:rPr>
        <w:t>управления</w:t>
      </w:r>
      <w:r>
        <w:t xml:space="preserve"> </w:t>
      </w:r>
      <w:r>
        <w:rPr>
          <w:rFonts w:hint="eastAsia"/>
        </w:rPr>
        <w:t>круговым</w:t>
      </w:r>
      <w:r>
        <w:t xml:space="preserve"> </w:t>
      </w:r>
      <w:r>
        <w:rPr>
          <w:rFonts w:hint="eastAsia"/>
        </w:rPr>
        <w:t>строем</w:t>
      </w:r>
      <w:r>
        <w:t xml:space="preserve"> </w:t>
      </w:r>
      <w:r>
        <w:rPr>
          <w:rFonts w:hint="eastAsia"/>
        </w:rPr>
        <w:t>БПЛА</w:t>
      </w:r>
      <w:r>
        <w:t xml:space="preserve"> </w:t>
      </w:r>
      <w:r>
        <w:rPr>
          <w:rFonts w:hint="eastAsia"/>
        </w:rPr>
        <w:t>с</w:t>
      </w:r>
      <w:r>
        <w:t xml:space="preserve"> </w:t>
      </w:r>
      <w:r>
        <w:rPr>
          <w:rFonts w:hint="eastAsia"/>
        </w:rPr>
        <w:t>применением</w:t>
      </w:r>
      <w:r>
        <w:t xml:space="preserve"> </w:t>
      </w:r>
      <w:r>
        <w:rPr>
          <w:rFonts w:hint="eastAsia"/>
        </w:rPr>
        <w:t>адаптивного</w:t>
      </w:r>
      <w:r>
        <w:t xml:space="preserve"> </w:t>
      </w:r>
      <w:r>
        <w:rPr>
          <w:rFonts w:hint="eastAsia"/>
        </w:rPr>
        <w:t>бэкстеппинга</w:t>
      </w:r>
    </w:p>
    <w:p w14:paraId="7544D478" w14:textId="77777777" w:rsidR="00431963" w:rsidRDefault="00431963" w:rsidP="00431963"/>
    <w:p w14:paraId="6C980710" w14:textId="77777777" w:rsidR="00431963" w:rsidRDefault="00431963" w:rsidP="00431963">
      <w:r>
        <w:t xml:space="preserve">3.3. </w:t>
      </w:r>
      <w:r>
        <w:rPr>
          <w:rFonts w:hint="eastAsia"/>
        </w:rPr>
        <w:t>Разработка</w:t>
      </w:r>
      <w:r>
        <w:t xml:space="preserve"> </w:t>
      </w:r>
      <w:r>
        <w:rPr>
          <w:rFonts w:hint="eastAsia"/>
        </w:rPr>
        <w:t>алгоритмов</w:t>
      </w:r>
      <w:r>
        <w:t xml:space="preserve"> </w:t>
      </w:r>
      <w:r>
        <w:rPr>
          <w:rFonts w:hint="eastAsia"/>
        </w:rPr>
        <w:t>адаптации</w:t>
      </w:r>
      <w:r>
        <w:t xml:space="preserve"> </w:t>
      </w:r>
      <w:r>
        <w:rPr>
          <w:rFonts w:hint="eastAsia"/>
        </w:rPr>
        <w:t>по</w:t>
      </w:r>
      <w:r>
        <w:t xml:space="preserve"> </w:t>
      </w:r>
      <w:r>
        <w:rPr>
          <w:rFonts w:hint="eastAsia"/>
        </w:rPr>
        <w:t>эталонной</w:t>
      </w:r>
      <w:r>
        <w:t xml:space="preserve"> </w:t>
      </w:r>
      <w:r>
        <w:rPr>
          <w:rFonts w:hint="eastAsia"/>
        </w:rPr>
        <w:t>модели</w:t>
      </w:r>
      <w:r>
        <w:t xml:space="preserve"> </w:t>
      </w:r>
      <w:r>
        <w:rPr>
          <w:rFonts w:hint="eastAsia"/>
        </w:rPr>
        <w:t>с</w:t>
      </w:r>
      <w:r>
        <w:t xml:space="preserve"> </w:t>
      </w:r>
      <w:r>
        <w:rPr>
          <w:rFonts w:hint="eastAsia"/>
        </w:rPr>
        <w:t>помощью</w:t>
      </w:r>
      <w:r>
        <w:t xml:space="preserve"> </w:t>
      </w:r>
      <w:r>
        <w:rPr>
          <w:rFonts w:hint="eastAsia"/>
        </w:rPr>
        <w:t>нечеткой</w:t>
      </w:r>
    </w:p>
    <w:p w14:paraId="1F53DA3D" w14:textId="77777777" w:rsidR="00431963" w:rsidRDefault="00431963" w:rsidP="00431963"/>
    <w:p w14:paraId="6EE81F83" w14:textId="77777777" w:rsidR="00431963" w:rsidRDefault="00431963" w:rsidP="00431963">
      <w:r>
        <w:rPr>
          <w:rFonts w:hint="eastAsia"/>
        </w:rPr>
        <w:t>логики</w:t>
      </w:r>
    </w:p>
    <w:p w14:paraId="5A0DDE1F" w14:textId="77777777" w:rsidR="00431963" w:rsidRDefault="00431963" w:rsidP="00431963"/>
    <w:p w14:paraId="610F3D13" w14:textId="77777777" w:rsidR="00431963" w:rsidRDefault="00431963" w:rsidP="00431963">
      <w:r>
        <w:t xml:space="preserve">3.4. </w:t>
      </w:r>
      <w:r>
        <w:rPr>
          <w:rFonts w:hint="eastAsia"/>
        </w:rPr>
        <w:t>Выводы</w:t>
      </w:r>
      <w:r>
        <w:t xml:space="preserve"> </w:t>
      </w:r>
      <w:r>
        <w:rPr>
          <w:rFonts w:hint="eastAsia"/>
        </w:rPr>
        <w:t>по</w:t>
      </w:r>
      <w:r>
        <w:t xml:space="preserve"> </w:t>
      </w:r>
      <w:r>
        <w:rPr>
          <w:rFonts w:hint="eastAsia"/>
        </w:rPr>
        <w:t>Главе</w:t>
      </w:r>
    </w:p>
    <w:p w14:paraId="20A6FEBC" w14:textId="77777777" w:rsidR="00431963" w:rsidRDefault="00431963" w:rsidP="00431963"/>
    <w:p w14:paraId="41873D4D" w14:textId="77777777" w:rsidR="00431963" w:rsidRDefault="00431963" w:rsidP="00431963">
      <w:r>
        <w:rPr>
          <w:rFonts w:hint="eastAsia"/>
        </w:rPr>
        <w:t>Глава</w:t>
      </w:r>
      <w:r>
        <w:t xml:space="preserve"> 4. </w:t>
      </w:r>
      <w:r>
        <w:rPr>
          <w:rFonts w:hint="eastAsia"/>
        </w:rPr>
        <w:t>Экспериментальные</w:t>
      </w:r>
      <w:r>
        <w:t xml:space="preserve"> </w:t>
      </w:r>
      <w:r>
        <w:rPr>
          <w:rFonts w:hint="eastAsia"/>
        </w:rPr>
        <w:t>исследования</w:t>
      </w:r>
      <w:r>
        <w:t xml:space="preserve"> </w:t>
      </w:r>
      <w:r>
        <w:rPr>
          <w:rFonts w:hint="eastAsia"/>
        </w:rPr>
        <w:t>разработанных</w:t>
      </w:r>
      <w:r>
        <w:t xml:space="preserve"> </w:t>
      </w:r>
      <w:r>
        <w:rPr>
          <w:rFonts w:hint="eastAsia"/>
        </w:rPr>
        <w:t>методов</w:t>
      </w:r>
      <w:r>
        <w:t xml:space="preserve"> </w:t>
      </w:r>
      <w:r>
        <w:rPr>
          <w:rFonts w:hint="eastAsia"/>
        </w:rPr>
        <w:t>и</w:t>
      </w:r>
      <w:r>
        <w:t xml:space="preserve"> </w:t>
      </w:r>
      <w:r>
        <w:rPr>
          <w:rFonts w:hint="eastAsia"/>
        </w:rPr>
        <w:t>алгоритмов</w:t>
      </w:r>
    </w:p>
    <w:p w14:paraId="7C4785FD" w14:textId="77777777" w:rsidR="00431963" w:rsidRDefault="00431963" w:rsidP="00431963"/>
    <w:p w14:paraId="5EEC4500" w14:textId="77777777" w:rsidR="00431963" w:rsidRDefault="00431963" w:rsidP="00431963">
      <w:r>
        <w:t xml:space="preserve">4.1. </w:t>
      </w:r>
      <w:r>
        <w:rPr>
          <w:rFonts w:hint="eastAsia"/>
        </w:rPr>
        <w:t>Реализация</w:t>
      </w:r>
      <w:r>
        <w:t xml:space="preserve"> </w:t>
      </w:r>
      <w:r>
        <w:rPr>
          <w:rFonts w:hint="eastAsia"/>
        </w:rPr>
        <w:t>имитационной</w:t>
      </w:r>
      <w:r>
        <w:t xml:space="preserve"> </w:t>
      </w:r>
      <w:r>
        <w:rPr>
          <w:rFonts w:hint="eastAsia"/>
        </w:rPr>
        <w:t>модели</w:t>
      </w:r>
      <w:r>
        <w:t xml:space="preserve"> </w:t>
      </w:r>
      <w:r>
        <w:rPr>
          <w:rFonts w:hint="eastAsia"/>
        </w:rPr>
        <w:t>для</w:t>
      </w:r>
      <w:r>
        <w:t xml:space="preserve"> </w:t>
      </w:r>
      <w:r>
        <w:rPr>
          <w:rFonts w:hint="eastAsia"/>
        </w:rPr>
        <w:t>исследования</w:t>
      </w:r>
      <w:r>
        <w:t xml:space="preserve"> </w:t>
      </w:r>
      <w:r>
        <w:rPr>
          <w:rFonts w:hint="eastAsia"/>
        </w:rPr>
        <w:t>алгоритмов</w:t>
      </w:r>
      <w:r>
        <w:t xml:space="preserve"> </w:t>
      </w:r>
      <w:r>
        <w:rPr>
          <w:rFonts w:hint="eastAsia"/>
        </w:rPr>
        <w:t>группового</w:t>
      </w:r>
      <w:r>
        <w:t xml:space="preserve"> </w:t>
      </w:r>
      <w:r>
        <w:rPr>
          <w:rFonts w:hint="eastAsia"/>
        </w:rPr>
        <w:t>управления</w:t>
      </w:r>
    </w:p>
    <w:p w14:paraId="29200836" w14:textId="77777777" w:rsidR="00431963" w:rsidRDefault="00431963" w:rsidP="00431963"/>
    <w:p w14:paraId="4CE7D915" w14:textId="77777777" w:rsidR="00431963" w:rsidRDefault="00431963" w:rsidP="00431963">
      <w:r>
        <w:t xml:space="preserve">4.2. </w:t>
      </w:r>
      <w:r>
        <w:rPr>
          <w:rFonts w:hint="eastAsia"/>
        </w:rPr>
        <w:t>Синтез</w:t>
      </w:r>
      <w:r>
        <w:t xml:space="preserve"> </w:t>
      </w:r>
      <w:r>
        <w:rPr>
          <w:rFonts w:hint="eastAsia"/>
        </w:rPr>
        <w:t>модели</w:t>
      </w:r>
      <w:r>
        <w:t xml:space="preserve"> </w:t>
      </w:r>
      <w:r>
        <w:rPr>
          <w:rFonts w:hint="eastAsia"/>
        </w:rPr>
        <w:t>автопилота</w:t>
      </w:r>
      <w:r>
        <w:t xml:space="preserve"> </w:t>
      </w:r>
      <w:r>
        <w:rPr>
          <w:rFonts w:hint="eastAsia"/>
        </w:rPr>
        <w:t>БПЛА</w:t>
      </w:r>
      <w:r>
        <w:t xml:space="preserve"> </w:t>
      </w:r>
      <w:r>
        <w:rPr>
          <w:rFonts w:hint="eastAsia"/>
        </w:rPr>
        <w:t>самолетного</w:t>
      </w:r>
      <w:r>
        <w:t xml:space="preserve"> </w:t>
      </w:r>
      <w:r>
        <w:rPr>
          <w:rFonts w:hint="eastAsia"/>
        </w:rPr>
        <w:t>типа</w:t>
      </w:r>
    </w:p>
    <w:p w14:paraId="757FCFD2" w14:textId="77777777" w:rsidR="00431963" w:rsidRDefault="00431963" w:rsidP="00431963"/>
    <w:p w14:paraId="43549949" w14:textId="77777777" w:rsidR="00431963" w:rsidRDefault="00431963" w:rsidP="00431963">
      <w:r>
        <w:t xml:space="preserve">4.3. </w:t>
      </w:r>
      <w:r>
        <w:rPr>
          <w:rFonts w:hint="eastAsia"/>
        </w:rPr>
        <w:t>Исследование</w:t>
      </w:r>
      <w:r>
        <w:t xml:space="preserve"> </w:t>
      </w:r>
      <w:r>
        <w:rPr>
          <w:rFonts w:hint="eastAsia"/>
        </w:rPr>
        <w:t>методов</w:t>
      </w:r>
      <w:r>
        <w:t xml:space="preserve"> </w:t>
      </w:r>
      <w:r>
        <w:rPr>
          <w:rFonts w:hint="eastAsia"/>
        </w:rPr>
        <w:t>и</w:t>
      </w:r>
      <w:r>
        <w:t xml:space="preserve"> </w:t>
      </w:r>
      <w:r>
        <w:rPr>
          <w:rFonts w:hint="eastAsia"/>
        </w:rPr>
        <w:t>алгоритмов</w:t>
      </w:r>
      <w:r>
        <w:t xml:space="preserve"> </w:t>
      </w:r>
      <w:r>
        <w:rPr>
          <w:rFonts w:hint="eastAsia"/>
        </w:rPr>
        <w:t>в</w:t>
      </w:r>
      <w:r>
        <w:t xml:space="preserve"> </w:t>
      </w:r>
      <w:r>
        <w:rPr>
          <w:rFonts w:hint="eastAsia"/>
        </w:rPr>
        <w:t>имитационной</w:t>
      </w:r>
      <w:r>
        <w:t xml:space="preserve"> </w:t>
      </w:r>
      <w:r>
        <w:rPr>
          <w:rFonts w:hint="eastAsia"/>
        </w:rPr>
        <w:t>модели</w:t>
      </w:r>
      <w:r>
        <w:t xml:space="preserve"> </w:t>
      </w:r>
      <w:r>
        <w:rPr>
          <w:rFonts w:hint="eastAsia"/>
        </w:rPr>
        <w:t>для</w:t>
      </w:r>
      <w:r>
        <w:t xml:space="preserve"> </w:t>
      </w:r>
      <w:r>
        <w:rPr>
          <w:rFonts w:hint="eastAsia"/>
        </w:rPr>
        <w:t>формаций</w:t>
      </w:r>
      <w:r>
        <w:t xml:space="preserve">, </w:t>
      </w:r>
      <w:r>
        <w:rPr>
          <w:rFonts w:hint="eastAsia"/>
        </w:rPr>
        <w:t>следующих</w:t>
      </w:r>
      <w:r>
        <w:t xml:space="preserve"> </w:t>
      </w:r>
      <w:r>
        <w:rPr>
          <w:rFonts w:hint="eastAsia"/>
        </w:rPr>
        <w:t>прямолинейному</w:t>
      </w:r>
      <w:r>
        <w:t xml:space="preserve"> </w:t>
      </w:r>
      <w:r>
        <w:rPr>
          <w:rFonts w:hint="eastAsia"/>
        </w:rPr>
        <w:t>пути</w:t>
      </w:r>
    </w:p>
    <w:p w14:paraId="1F8951E0" w14:textId="77777777" w:rsidR="00431963" w:rsidRDefault="00431963" w:rsidP="00431963"/>
    <w:p w14:paraId="7216B55F" w14:textId="77777777" w:rsidR="00431963" w:rsidRDefault="00431963" w:rsidP="00431963">
      <w:r>
        <w:t xml:space="preserve">4.4. </w:t>
      </w:r>
      <w:r>
        <w:rPr>
          <w:rFonts w:hint="eastAsia"/>
        </w:rPr>
        <w:t>Сравнение</w:t>
      </w:r>
      <w:r>
        <w:t xml:space="preserve"> </w:t>
      </w:r>
      <w:r>
        <w:rPr>
          <w:rFonts w:hint="eastAsia"/>
        </w:rPr>
        <w:t>предлагаемого</w:t>
      </w:r>
      <w:r>
        <w:t xml:space="preserve"> </w:t>
      </w:r>
      <w:r>
        <w:rPr>
          <w:rFonts w:hint="eastAsia"/>
        </w:rPr>
        <w:t>подхода</w:t>
      </w:r>
      <w:r>
        <w:t xml:space="preserve"> </w:t>
      </w:r>
      <w:r>
        <w:rPr>
          <w:rFonts w:hint="eastAsia"/>
        </w:rPr>
        <w:t>с</w:t>
      </w:r>
      <w:r>
        <w:t xml:space="preserve"> </w:t>
      </w:r>
      <w:r>
        <w:rPr>
          <w:rFonts w:hint="eastAsia"/>
        </w:rPr>
        <w:t>известным</w:t>
      </w:r>
      <w:r>
        <w:t xml:space="preserve"> </w:t>
      </w:r>
      <w:r>
        <w:rPr>
          <w:rFonts w:hint="eastAsia"/>
        </w:rPr>
        <w:t>в</w:t>
      </w:r>
      <w:r>
        <w:t xml:space="preserve"> </w:t>
      </w:r>
      <w:r>
        <w:rPr>
          <w:rFonts w:hint="eastAsia"/>
        </w:rPr>
        <w:t>литературе</w:t>
      </w:r>
      <w:r>
        <w:t xml:space="preserve"> </w:t>
      </w:r>
      <w:r>
        <w:rPr>
          <w:rFonts w:hint="eastAsia"/>
        </w:rPr>
        <w:t>для</w:t>
      </w:r>
      <w:r>
        <w:t xml:space="preserve"> </w:t>
      </w:r>
      <w:r>
        <w:rPr>
          <w:rFonts w:hint="eastAsia"/>
        </w:rPr>
        <w:t>формаций</w:t>
      </w:r>
      <w:r>
        <w:t xml:space="preserve">, </w:t>
      </w:r>
      <w:r>
        <w:rPr>
          <w:rFonts w:hint="eastAsia"/>
        </w:rPr>
        <w:t>следующих</w:t>
      </w:r>
      <w:r>
        <w:t xml:space="preserve"> </w:t>
      </w:r>
      <w:r>
        <w:rPr>
          <w:rFonts w:hint="eastAsia"/>
        </w:rPr>
        <w:t>прямолинейному</w:t>
      </w:r>
      <w:r>
        <w:lastRenderedPageBreak/>
        <w:t xml:space="preserve"> </w:t>
      </w:r>
      <w:r>
        <w:rPr>
          <w:rFonts w:hint="eastAsia"/>
        </w:rPr>
        <w:t>пути</w:t>
      </w:r>
    </w:p>
    <w:p w14:paraId="6C38E3C9" w14:textId="77777777" w:rsidR="00431963" w:rsidRDefault="00431963" w:rsidP="00431963"/>
    <w:p w14:paraId="5D8793F9" w14:textId="77777777" w:rsidR="00431963" w:rsidRDefault="00431963" w:rsidP="00431963">
      <w:r>
        <w:t xml:space="preserve">4.5. </w:t>
      </w:r>
      <w:r>
        <w:rPr>
          <w:rFonts w:hint="eastAsia"/>
        </w:rPr>
        <w:t>Исследование</w:t>
      </w:r>
      <w:r>
        <w:t xml:space="preserve"> </w:t>
      </w:r>
      <w:r>
        <w:rPr>
          <w:rFonts w:hint="eastAsia"/>
        </w:rPr>
        <w:t>методов</w:t>
      </w:r>
      <w:r>
        <w:t xml:space="preserve"> </w:t>
      </w:r>
      <w:r>
        <w:rPr>
          <w:rFonts w:hint="eastAsia"/>
        </w:rPr>
        <w:t>и</w:t>
      </w:r>
      <w:r>
        <w:t xml:space="preserve"> </w:t>
      </w:r>
      <w:r>
        <w:rPr>
          <w:rFonts w:hint="eastAsia"/>
        </w:rPr>
        <w:t>алгоритмов</w:t>
      </w:r>
      <w:r>
        <w:t xml:space="preserve"> </w:t>
      </w:r>
      <w:r>
        <w:rPr>
          <w:rFonts w:hint="eastAsia"/>
        </w:rPr>
        <w:t>в</w:t>
      </w:r>
      <w:r>
        <w:t xml:space="preserve"> </w:t>
      </w:r>
      <w:r>
        <w:rPr>
          <w:rFonts w:hint="eastAsia"/>
        </w:rPr>
        <w:t>имитационной</w:t>
      </w:r>
      <w:r>
        <w:t xml:space="preserve"> </w:t>
      </w:r>
      <w:r>
        <w:rPr>
          <w:rFonts w:hint="eastAsia"/>
        </w:rPr>
        <w:t>модели</w:t>
      </w:r>
      <w:r>
        <w:t xml:space="preserve"> </w:t>
      </w:r>
      <w:r>
        <w:rPr>
          <w:rFonts w:hint="eastAsia"/>
        </w:rPr>
        <w:t>для</w:t>
      </w:r>
      <w:r>
        <w:t xml:space="preserve"> </w:t>
      </w:r>
      <w:r>
        <w:rPr>
          <w:rFonts w:hint="eastAsia"/>
        </w:rPr>
        <w:t>формаций</w:t>
      </w:r>
      <w:r>
        <w:t xml:space="preserve">, </w:t>
      </w:r>
      <w:r>
        <w:rPr>
          <w:rFonts w:hint="eastAsia"/>
        </w:rPr>
        <w:t>следующих</w:t>
      </w:r>
      <w:r>
        <w:t xml:space="preserve"> </w:t>
      </w:r>
      <w:r>
        <w:rPr>
          <w:rFonts w:hint="eastAsia"/>
        </w:rPr>
        <w:t>круговому</w:t>
      </w:r>
      <w:r>
        <w:t xml:space="preserve"> </w:t>
      </w:r>
      <w:r>
        <w:rPr>
          <w:rFonts w:hint="eastAsia"/>
        </w:rPr>
        <w:t>пути</w:t>
      </w:r>
    </w:p>
    <w:p w14:paraId="35449E56" w14:textId="77777777" w:rsidR="00431963" w:rsidRDefault="00431963" w:rsidP="00431963"/>
    <w:p w14:paraId="247B0BC8" w14:textId="77777777" w:rsidR="00431963" w:rsidRDefault="00431963" w:rsidP="00431963">
      <w:r>
        <w:t xml:space="preserve">4.6. </w:t>
      </w:r>
      <w:r>
        <w:rPr>
          <w:rFonts w:hint="eastAsia"/>
        </w:rPr>
        <w:t>Сравнение</w:t>
      </w:r>
      <w:r>
        <w:t xml:space="preserve"> </w:t>
      </w:r>
      <w:r>
        <w:rPr>
          <w:rFonts w:hint="eastAsia"/>
        </w:rPr>
        <w:t>предлагаемого</w:t>
      </w:r>
      <w:r>
        <w:t xml:space="preserve"> </w:t>
      </w:r>
      <w:r>
        <w:rPr>
          <w:rFonts w:hint="eastAsia"/>
        </w:rPr>
        <w:t>подхода</w:t>
      </w:r>
      <w:r>
        <w:t xml:space="preserve"> </w:t>
      </w:r>
      <w:r>
        <w:rPr>
          <w:rFonts w:hint="eastAsia"/>
        </w:rPr>
        <w:t>с</w:t>
      </w:r>
      <w:r>
        <w:t xml:space="preserve"> </w:t>
      </w:r>
      <w:r>
        <w:rPr>
          <w:rFonts w:hint="eastAsia"/>
        </w:rPr>
        <w:t>известным</w:t>
      </w:r>
      <w:r>
        <w:t xml:space="preserve"> </w:t>
      </w:r>
      <w:r>
        <w:rPr>
          <w:rFonts w:hint="eastAsia"/>
        </w:rPr>
        <w:t>в</w:t>
      </w:r>
      <w:r>
        <w:t xml:space="preserve"> </w:t>
      </w:r>
      <w:r>
        <w:rPr>
          <w:rFonts w:hint="eastAsia"/>
        </w:rPr>
        <w:t>литературе</w:t>
      </w:r>
      <w:r>
        <w:t xml:space="preserve"> </w:t>
      </w:r>
      <w:r>
        <w:rPr>
          <w:rFonts w:hint="eastAsia"/>
        </w:rPr>
        <w:t>для</w:t>
      </w:r>
      <w:r>
        <w:t xml:space="preserve"> </w:t>
      </w:r>
      <w:r>
        <w:rPr>
          <w:rFonts w:hint="eastAsia"/>
        </w:rPr>
        <w:t>формаций</w:t>
      </w:r>
      <w:r>
        <w:t xml:space="preserve">, </w:t>
      </w:r>
      <w:r>
        <w:rPr>
          <w:rFonts w:hint="eastAsia"/>
        </w:rPr>
        <w:t>следующих</w:t>
      </w:r>
      <w:r>
        <w:t xml:space="preserve"> </w:t>
      </w:r>
      <w:r>
        <w:rPr>
          <w:rFonts w:hint="eastAsia"/>
        </w:rPr>
        <w:t>круговому</w:t>
      </w:r>
      <w:r>
        <w:t xml:space="preserve"> </w:t>
      </w:r>
      <w:r>
        <w:rPr>
          <w:rFonts w:hint="eastAsia"/>
        </w:rPr>
        <w:t>пути</w:t>
      </w:r>
    </w:p>
    <w:p w14:paraId="1F7FB686" w14:textId="77777777" w:rsidR="00431963" w:rsidRDefault="00431963" w:rsidP="00431963"/>
    <w:p w14:paraId="0189F55F" w14:textId="77777777" w:rsidR="00431963" w:rsidRDefault="00431963" w:rsidP="00431963">
      <w:r>
        <w:t xml:space="preserve">4.7. </w:t>
      </w:r>
      <w:r>
        <w:rPr>
          <w:rFonts w:hint="eastAsia"/>
        </w:rPr>
        <w:t>Выводы</w:t>
      </w:r>
      <w:r>
        <w:t xml:space="preserve"> </w:t>
      </w:r>
      <w:r>
        <w:rPr>
          <w:rFonts w:hint="eastAsia"/>
        </w:rPr>
        <w:t>по</w:t>
      </w:r>
      <w:r>
        <w:t xml:space="preserve"> </w:t>
      </w:r>
      <w:r>
        <w:rPr>
          <w:rFonts w:hint="eastAsia"/>
        </w:rPr>
        <w:t>Главе</w:t>
      </w:r>
    </w:p>
    <w:p w14:paraId="2496E3F4" w14:textId="77777777" w:rsidR="00431963" w:rsidRDefault="00431963" w:rsidP="00431963"/>
    <w:p w14:paraId="4BB3C216" w14:textId="77777777" w:rsidR="00431963" w:rsidRDefault="00431963" w:rsidP="00431963">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заключение</w:t>
      </w:r>
    </w:p>
    <w:p w14:paraId="4A299F0B" w14:textId="77777777" w:rsidR="00431963" w:rsidRDefault="00431963" w:rsidP="00431963"/>
    <w:p w14:paraId="39C75172" w14:textId="77777777" w:rsidR="00431963" w:rsidRDefault="00431963" w:rsidP="00431963">
      <w:r>
        <w:rPr>
          <w:rFonts w:hint="eastAsia"/>
        </w:rPr>
        <w:t>Список</w:t>
      </w:r>
      <w:r>
        <w:t xml:space="preserve"> </w:t>
      </w:r>
      <w:r>
        <w:rPr>
          <w:rFonts w:hint="eastAsia"/>
        </w:rPr>
        <w:t>литературы</w:t>
      </w:r>
    </w:p>
    <w:p w14:paraId="2E8C6432" w14:textId="77777777" w:rsidR="00431963" w:rsidRDefault="00431963" w:rsidP="00431963"/>
    <w:p w14:paraId="5AECAD93" w14:textId="77777777" w:rsidR="00431963" w:rsidRDefault="00431963" w:rsidP="00431963">
      <w:r>
        <w:rPr>
          <w:rFonts w:hint="eastAsia"/>
        </w:rPr>
        <w:t>Приложение</w:t>
      </w:r>
      <w:r>
        <w:t xml:space="preserve"> </w:t>
      </w:r>
      <w:r>
        <w:rPr>
          <w:rFonts w:hint="eastAsia"/>
        </w:rPr>
        <w:t>А</w:t>
      </w:r>
      <w:r>
        <w:t xml:space="preserve">. </w:t>
      </w:r>
      <w:r>
        <w:rPr>
          <w:rFonts w:hint="eastAsia"/>
        </w:rPr>
        <w:t>Акты</w:t>
      </w:r>
      <w:r>
        <w:t xml:space="preserve"> </w:t>
      </w:r>
      <w:r>
        <w:rPr>
          <w:rFonts w:hint="eastAsia"/>
        </w:rPr>
        <w:t>о</w:t>
      </w:r>
      <w:r>
        <w:t xml:space="preserve"> </w:t>
      </w:r>
      <w:r>
        <w:rPr>
          <w:rFonts w:hint="eastAsia"/>
        </w:rPr>
        <w:t>внедрении</w:t>
      </w:r>
    </w:p>
    <w:p w14:paraId="44CBD152" w14:textId="77777777" w:rsidR="00431963" w:rsidRDefault="00431963" w:rsidP="00431963"/>
    <w:p w14:paraId="5E339F91" w14:textId="5A2A065D" w:rsidR="00431963" w:rsidRPr="00431963" w:rsidRDefault="00431963" w:rsidP="00431963">
      <w:r>
        <w:rPr>
          <w:rFonts w:hint="eastAsia"/>
        </w:rPr>
        <w:t>Введение</w:t>
      </w:r>
    </w:p>
    <w:sectPr w:rsidR="00431963" w:rsidRPr="00431963" w:rsidSect="006B44D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F7A4E" w14:textId="77777777" w:rsidR="006B44D2" w:rsidRDefault="006B44D2">
      <w:pPr>
        <w:spacing w:after="0" w:line="240" w:lineRule="auto"/>
      </w:pPr>
      <w:r>
        <w:separator/>
      </w:r>
    </w:p>
  </w:endnote>
  <w:endnote w:type="continuationSeparator" w:id="0">
    <w:p w14:paraId="40DC4B37" w14:textId="77777777" w:rsidR="006B44D2" w:rsidRDefault="006B4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773F1" w14:textId="77777777" w:rsidR="006B44D2" w:rsidRDefault="006B44D2"/>
    <w:p w14:paraId="1717C416" w14:textId="77777777" w:rsidR="006B44D2" w:rsidRDefault="006B44D2"/>
    <w:p w14:paraId="05CA4A2D" w14:textId="77777777" w:rsidR="006B44D2" w:rsidRDefault="006B44D2"/>
    <w:p w14:paraId="3C8C4D15" w14:textId="77777777" w:rsidR="006B44D2" w:rsidRDefault="006B44D2"/>
    <w:p w14:paraId="6D75E2F6" w14:textId="77777777" w:rsidR="006B44D2" w:rsidRDefault="006B44D2"/>
    <w:p w14:paraId="5E90EA61" w14:textId="77777777" w:rsidR="006B44D2" w:rsidRDefault="006B44D2"/>
    <w:p w14:paraId="787C848B" w14:textId="77777777" w:rsidR="006B44D2" w:rsidRDefault="006B44D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576823" wp14:editId="7542E6C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349B7" w14:textId="77777777" w:rsidR="006B44D2" w:rsidRDefault="006B44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57682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E4349B7" w14:textId="77777777" w:rsidR="006B44D2" w:rsidRDefault="006B44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F5CB9F" w14:textId="77777777" w:rsidR="006B44D2" w:rsidRDefault="006B44D2"/>
    <w:p w14:paraId="7F9167CD" w14:textId="77777777" w:rsidR="006B44D2" w:rsidRDefault="006B44D2"/>
    <w:p w14:paraId="084829E6" w14:textId="77777777" w:rsidR="006B44D2" w:rsidRDefault="006B44D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9C0E87" wp14:editId="57E6075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E6160" w14:textId="77777777" w:rsidR="006B44D2" w:rsidRDefault="006B44D2"/>
                          <w:p w14:paraId="3E7A6DCD" w14:textId="77777777" w:rsidR="006B44D2" w:rsidRDefault="006B44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9C0E8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ECE6160" w14:textId="77777777" w:rsidR="006B44D2" w:rsidRDefault="006B44D2"/>
                    <w:p w14:paraId="3E7A6DCD" w14:textId="77777777" w:rsidR="006B44D2" w:rsidRDefault="006B44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7C0AEF" w14:textId="77777777" w:rsidR="006B44D2" w:rsidRDefault="006B44D2"/>
    <w:p w14:paraId="58BC5D5F" w14:textId="77777777" w:rsidR="006B44D2" w:rsidRDefault="006B44D2">
      <w:pPr>
        <w:rPr>
          <w:sz w:val="2"/>
          <w:szCs w:val="2"/>
        </w:rPr>
      </w:pPr>
    </w:p>
    <w:p w14:paraId="4D56EA97" w14:textId="77777777" w:rsidR="006B44D2" w:rsidRDefault="006B44D2"/>
    <w:p w14:paraId="1A727DF9" w14:textId="77777777" w:rsidR="006B44D2" w:rsidRDefault="006B44D2">
      <w:pPr>
        <w:spacing w:after="0" w:line="240" w:lineRule="auto"/>
      </w:pPr>
    </w:p>
  </w:footnote>
  <w:footnote w:type="continuationSeparator" w:id="0">
    <w:p w14:paraId="01730226" w14:textId="77777777" w:rsidR="006B44D2" w:rsidRDefault="006B4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D2"/>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15245</TotalTime>
  <Pages>3</Pages>
  <Words>313</Words>
  <Characters>1785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1706</cp:revision>
  <cp:lastPrinted>2009-02-06T05:36:00Z</cp:lastPrinted>
  <dcterms:created xsi:type="dcterms:W3CDTF">2024-01-07T13:43:00Z</dcterms:created>
  <dcterms:modified xsi:type="dcterms:W3CDTF">2024-02-02T10:44:00Z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