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D2BC" w14:textId="21369B13" w:rsidR="00D1617F" w:rsidRDefault="00EF555D" w:rsidP="00EF55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Латіна Ганна Олександрівна. Фізіолого-гігієнічні аспекти професійної діяльності вчителів загальноосвітніх навчальних закладів. : Дис... канд. наук: 14.02.01 - 2008.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555D" w:rsidRPr="00EF555D" w14:paraId="476EE99D" w14:textId="77777777" w:rsidTr="00EF55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555D" w:rsidRPr="00EF555D" w14:paraId="1B418D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B118AC" w14:textId="77777777" w:rsidR="00EF555D" w:rsidRPr="00EF555D" w:rsidRDefault="00EF555D" w:rsidP="00EF55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55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Латіна Г.О. Фізіолого-гігієнічні аспекти професійної діяльності вчителів загальноосвітніх навчальних закладів. – Рукопис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F0C7A44" w14:textId="77777777" w:rsidR="00EF555D" w:rsidRPr="00EF555D" w:rsidRDefault="00EF555D" w:rsidP="00EF55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14.02.01 – Гігієна та професійна патологія – Державна установа «Інституту медицини праці АМН України», Київ, 2007.</w:t>
                  </w:r>
                </w:p>
                <w:p w14:paraId="5CBB5F3D" w14:textId="77777777" w:rsidR="00EF555D" w:rsidRPr="00EF555D" w:rsidRDefault="00EF555D" w:rsidP="00EF55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даних комплексних наукових досліджень вивчені фізіолого-гігієнічні аспекти професійної діяльності вчителів загальноосвітніх навчальних закладів. Установлено комплекс професійнозумовлених факторів формування професійного вигорання вчителів з урахуванням тижневого навантаження, кваліфікаційного рівня та спеціальності. Обґрунтовано методику оцінку напруженості трудового процесу вчителів за бальною оцінкою різних посадових обов’язків, кваліфікаційного рівня та спеціальності згідно з “Гігієнічною класифікацією праці…” (2001 р.) Розроблені, науково обґрунтовані та апробовані математичні моделі прогнозування та корекції професійного вигорання від впливу біологічних та соціально-гігієнічних чинників. Встановлені їх критичні рівні. Провідними компонентами корекції рівня професійного вигорання є дотримання норм санітарно-гігієнічних умов шкільних приміщень, нормалізація режиму праці та відпочинку, підвищення резистентності організму вчителів засобами фізичної культури та психогігієни.</w:t>
                  </w:r>
                </w:p>
              </w:tc>
            </w:tr>
          </w:tbl>
          <w:p w14:paraId="3CDEB913" w14:textId="77777777" w:rsidR="00EF555D" w:rsidRPr="00EF555D" w:rsidRDefault="00EF555D" w:rsidP="00EF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55D" w:rsidRPr="00EF555D" w14:paraId="06F8BCE6" w14:textId="77777777" w:rsidTr="00EF55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555D" w:rsidRPr="00EF555D" w14:paraId="7AFF44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051277" w14:textId="77777777" w:rsidR="00EF555D" w:rsidRPr="00EF555D" w:rsidRDefault="00EF555D" w:rsidP="00EF55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урахування умов та характеристик праці вчителів визначено комплекс професійнозумовлених факторів формування професійного вигорання вчителів з урахуванням тижневого навантаження, кваліфікаційного рівня та спеціальності та встановлені фізіологічні детермінанти професійного вигорання вчителів.</w:t>
                  </w:r>
                </w:p>
                <w:p w14:paraId="2EA21E52" w14:textId="77777777" w:rsidR="00EF555D" w:rsidRPr="00EF555D" w:rsidRDefault="00EF555D" w:rsidP="00EF555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 праці вчителів у загальноосвітніх навчальних закладах характеризуються відхиленням показників мікроклімату від нормативних значень: перевищення норми температури у класах на кінець уроків становить 11,6±3,1%, перевищення вологості – на 19,96±4,04%, зниження питомої потужності ламп у 3,5 рази порівняно з нормою. За показниками напруженості умови праці відповідають 3 класу, 2-3 ступеню згідно до “Гігієнічної класифікації праці…” (2001 р.). Встановлено категорії напруженості праці в межах третього класу другого ступеня, які враховують особливість напруженості праці вчителів різної спеціалізації, навантаження та педагогічної категорії.</w:t>
                  </w:r>
                </w:p>
                <w:p w14:paraId="1C720762" w14:textId="77777777" w:rsidR="00EF555D" w:rsidRPr="00EF555D" w:rsidRDefault="00EF555D" w:rsidP="00EF555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структурою компонентів вільний час вчителів складається з сну (50,7%), роботи по господарству (16,0%), догляду за дітьми (4,9%), пасивного відпочинку (15,2%), активного відпочинку (9,03%), гігієнічних процедур (4,2%). Встановлена низька варіативність видів діяльності у вільний час зумовлена значною напруженістю праці вчителя.</w:t>
                  </w:r>
                </w:p>
                <w:p w14:paraId="5D91FB0A" w14:textId="77777777" w:rsidR="00EF555D" w:rsidRPr="00EF555D" w:rsidRDefault="00EF555D" w:rsidP="00EF555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показником захворюваності з тимчасовою втратою працездатності у вчителів переважають хвороби системи дихання (65,5%), кістково-м’язового апарату (10%) та системи кровообігу (6,6%). Встановлено зв’язок формування ЗТВП визначених класів хвороб з несприятливими факторами умов праці: мікроклімату (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-0,69, 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&lt;0,05), фонаційного навантаження протягом робочої години (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=0,3, 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&lt;0,05), обсягу рухової активності (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=-0,37, 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&lt;0,05).</w:t>
                  </w:r>
                </w:p>
                <w:p w14:paraId="44589090" w14:textId="77777777" w:rsidR="00EF555D" w:rsidRPr="00EF555D" w:rsidRDefault="00EF555D" w:rsidP="00EF555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Високий рівень професійного вигорання встановлено у вчителів загальноосвітнього навчального закладу обласного центру (12,43%), що супроводжується перевагою симптому резистентності (39,45%, 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&lt;0,01). Визначено вірогідні організаційні, соціальні, психологічні чинники формування та фізіологічні маркери розвитку професійного вигорання: вік (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=-0,32, 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&lt;0,05), тривалість роботи по господарству у попередній перед 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роботою день (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=0,36, 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&lt;0,05), настрій (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=-0,35, 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&lt;0,05), симпатовагальний індекс (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=0,34, 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&lt;0,05), показник відносної симпатичної активності (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=0,27, 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&lt;0,05), показник відносної парасимпатичної активності (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=-0,32, 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&lt;0,05).</w:t>
                  </w:r>
                </w:p>
                <w:p w14:paraId="14AECDAA" w14:textId="77777777" w:rsidR="00EF555D" w:rsidRPr="00EF555D" w:rsidRDefault="00EF555D" w:rsidP="00EF555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Найбільший внесок у процес формування професійного вигорання мають: неконтактна модель спілкування (81,8%), рівень вегетативного балансу вегетативної нервової системи (80%), гіперрефлективна модель спілкування (79,3%), вік (76,4%), тривалість роботи по господарству у попередній перед роботою день (75,0%), настрій (65,5%), симпатична активність вегетативної нервової системи (62,5%). Досліджувані фізіологічні, організаційні, соціальні та психологічні чинники мають “порогові” рівні, перевищення яких суттєво впливає на розвиток професійного вигорання вчителів.</w:t>
                  </w:r>
                </w:p>
                <w:p w14:paraId="1114B513" w14:textId="77777777" w:rsidR="00EF555D" w:rsidRPr="00EF555D" w:rsidRDefault="00EF555D" w:rsidP="00EF555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зв’язок розумової працездатності учнів з професійним вигоранням (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=-0,37, 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 та стилем спілкування (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=0,39, 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 вчителів. Вказані психологічні особливості визначають вимогливість до знань учнів та їх оцінки, що має позитивний влив на навчальну діяльність школярів.</w:t>
                  </w:r>
                </w:p>
                <w:p w14:paraId="627343DC" w14:textId="77777777" w:rsidR="00EF555D" w:rsidRPr="00EF555D" w:rsidRDefault="00EF555D" w:rsidP="00EF555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програми корекції професійного вигорання, яка включала дотримання норм санітарно-гігієнічних умов шкільних приміщень, раціональну організацію праці та відпочинку, виробничу гімнастику, релаксаційну та фонаційну дихальну гімнастику, просвітницьку роботу – довели керованість процесу формування професійного вигорання серед вчителів загальноосвітніх навчальних закладів. Встановлено зниження ступеня значного професійного вигорання на 14% (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 та надмірного – на 13% (</w:t>
                  </w:r>
                  <w:r w:rsidRPr="00EF55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F55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&lt;0,05) за коефіцієнтом професійного вигорання.</w:t>
                  </w:r>
                </w:p>
              </w:tc>
            </w:tr>
          </w:tbl>
          <w:p w14:paraId="2DED62EC" w14:textId="77777777" w:rsidR="00EF555D" w:rsidRPr="00EF555D" w:rsidRDefault="00EF555D" w:rsidP="00EF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E7E485" w14:textId="77777777" w:rsidR="00EF555D" w:rsidRPr="00EF555D" w:rsidRDefault="00EF555D" w:rsidP="00EF555D"/>
    <w:sectPr w:rsidR="00EF555D" w:rsidRPr="00EF55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0595" w14:textId="77777777" w:rsidR="0097442E" w:rsidRDefault="0097442E">
      <w:pPr>
        <w:spacing w:after="0" w:line="240" w:lineRule="auto"/>
      </w:pPr>
      <w:r>
        <w:separator/>
      </w:r>
    </w:p>
  </w:endnote>
  <w:endnote w:type="continuationSeparator" w:id="0">
    <w:p w14:paraId="3EEF0AC3" w14:textId="77777777" w:rsidR="0097442E" w:rsidRDefault="0097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A853" w14:textId="77777777" w:rsidR="0097442E" w:rsidRDefault="0097442E">
      <w:pPr>
        <w:spacing w:after="0" w:line="240" w:lineRule="auto"/>
      </w:pPr>
      <w:r>
        <w:separator/>
      </w:r>
    </w:p>
  </w:footnote>
  <w:footnote w:type="continuationSeparator" w:id="0">
    <w:p w14:paraId="64B764BA" w14:textId="77777777" w:rsidR="0097442E" w:rsidRDefault="0097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44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18DD7F3C"/>
    <w:multiLevelType w:val="multilevel"/>
    <w:tmpl w:val="F8825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DA3269"/>
    <w:multiLevelType w:val="multilevel"/>
    <w:tmpl w:val="310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33722B"/>
    <w:multiLevelType w:val="multilevel"/>
    <w:tmpl w:val="3E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FE36A0"/>
    <w:multiLevelType w:val="multilevel"/>
    <w:tmpl w:val="8DE6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BC2C42"/>
    <w:multiLevelType w:val="multilevel"/>
    <w:tmpl w:val="351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323DBD"/>
    <w:multiLevelType w:val="multilevel"/>
    <w:tmpl w:val="6AEE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43E0F"/>
    <w:multiLevelType w:val="multilevel"/>
    <w:tmpl w:val="084CB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30"/>
  </w:num>
  <w:num w:numId="28">
    <w:abstractNumId w:val="26"/>
  </w:num>
  <w:num w:numId="29">
    <w:abstractNumId w:val="28"/>
  </w:num>
  <w:num w:numId="30">
    <w:abstractNumId w:val="27"/>
  </w:num>
  <w:num w:numId="31">
    <w:abstractNumId w:val="32"/>
  </w:num>
  <w:num w:numId="32">
    <w:abstractNumId w:val="32"/>
    <w:lvlOverride w:ilvl="1">
      <w:startOverride w:val="3"/>
    </w:lvlOverride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42E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118339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3717</cp:revision>
  <dcterms:created xsi:type="dcterms:W3CDTF">2024-06-20T08:51:00Z</dcterms:created>
  <dcterms:modified xsi:type="dcterms:W3CDTF">2025-01-14T18:50:00Z</dcterms:modified>
  <cp:category/>
</cp:coreProperties>
</file>