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8F" w:rsidRPr="00441D8F" w:rsidRDefault="00441D8F" w:rsidP="00441D8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41D8F">
        <w:rPr>
          <w:rFonts w:ascii="Arial" w:hAnsi="Arial" w:cs="Arial"/>
          <w:b/>
          <w:bCs/>
          <w:color w:val="000000"/>
          <w:kern w:val="0"/>
          <w:sz w:val="28"/>
          <w:szCs w:val="28"/>
          <w:lang w:eastAsia="ru-RU"/>
        </w:rPr>
        <w:t>Бондар Марія Вадимівна</w:t>
      </w:r>
      <w:r w:rsidRPr="00441D8F">
        <w:rPr>
          <w:rFonts w:ascii="Arial" w:hAnsi="Arial" w:cs="Arial"/>
          <w:color w:val="000000"/>
          <w:kern w:val="0"/>
          <w:sz w:val="28"/>
          <w:szCs w:val="28"/>
          <w:lang w:eastAsia="ru-RU"/>
        </w:rPr>
        <w:t xml:space="preserve">, лікар загальної практики - сімейної медицини КНП «ЗЦПМСД № 1» амбулаторія № 3, м.Запоріжжя ,тема дисертації: «Удосконалення діагностики та комплексного лікування остеоартроза поєднаного із гіпертонічною хворобою», (222 «Медицина»). Спеціалізована вчена рада ДФ 17.613.008 в Державному закладі «Запорізька медична академія післядипломної освіти Міністерства охороні здоров’я України» </w:t>
      </w:r>
    </w:p>
    <w:p w:rsidR="00D333D3" w:rsidRPr="00441D8F" w:rsidRDefault="00D333D3" w:rsidP="00441D8F"/>
    <w:sectPr w:rsidR="00D333D3" w:rsidRPr="00441D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441D8F" w:rsidRPr="00441D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3A041-828A-4BDC-B675-0860192A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2021-11-21T17:11:00Z</dcterms:created>
  <dcterms:modified xsi:type="dcterms:W3CDTF">2021-11-21T17:17:00Z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