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0B49" w14:textId="77777777" w:rsidR="007E0146" w:rsidRDefault="007E0146" w:rsidP="007E01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Смирнов, Николай Викторович</w:t>
      </w:r>
    </w:p>
    <w:p w14:paraId="2670C743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9923B7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научных исследований по сравнительной оценке и выбору рациональных способов бурения и технических средств.</w:t>
      </w:r>
    </w:p>
    <w:p w14:paraId="40FBFD2B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Общее состояние развития техники и технологии бурения неглубоких скважин в мягких и рыхлых породах.</w:t>
      </w:r>
    </w:p>
    <w:p w14:paraId="1E2C44B9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существующих критериев оценки эффективности процесса бурения скважин.£</w:t>
      </w:r>
    </w:p>
    <w:p w14:paraId="2355287A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Технические критерии оценки эффективности процесса бурения.2.</w:t>
      </w:r>
    </w:p>
    <w:p w14:paraId="14FE9DCD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Качественные критерии оценки эффективности бурения "</w:t>
      </w:r>
    </w:p>
    <w:p w14:paraId="06F86DE9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Экономические критерии оценки эффективности бурения</w:t>
      </w:r>
    </w:p>
    <w:p w14:paraId="039D2C1C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Комплексные критерии оценки эффективности бурения .42,</w:t>
      </w:r>
    </w:p>
    <w:p w14:paraId="3FB1E4F2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Анализ существующих методик выбора рациональных способов бурения и технических средств</w:t>
      </w:r>
    </w:p>
    <w:p w14:paraId="26A8E94A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Выводы по главе.</w:t>
      </w:r>
    </w:p>
    <w:p w14:paraId="390A7966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Научное обоснование и разработка методики сопоставления технической эффективности различных способов бурения и технических средств</w:t>
      </w:r>
    </w:p>
    <w:p w14:paraId="61E01CC3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Понятие технической эффективности способов бурения скважин . .52.</w:t>
      </w:r>
    </w:p>
    <w:p w14:paraId="6DBC5574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Разработка теоретических основ и критерия оценки технической эффективности способов бурения скважин</w:t>
      </w:r>
    </w:p>
    <w:p w14:paraId="6D274391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Разработка методики сопоставления технической эффективности способов бурения и технических средств.62.</w:t>
      </w:r>
    </w:p>
    <w:p w14:paraId="1657F868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Универсальный критерий эффективности.</w:t>
      </w:r>
    </w:p>
    <w:p w14:paraId="47E16275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 по главе.</w:t>
      </w:r>
    </w:p>
    <w:p w14:paraId="2C8AF095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Экспериментальные исследования по сопоставлению эффективности различных способов бурения.</w:t>
      </w:r>
    </w:p>
    <w:p w14:paraId="693C41F1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Цель и задачи экспериментальных исследований</w:t>
      </w:r>
    </w:p>
    <w:p w14:paraId="47BAB522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Объемы и условия проведения работ, методика, применяемое оборудование и аппаратура.</w:t>
      </w:r>
    </w:p>
    <w:p w14:paraId="60C3B97C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экспериментальных исследований по сопоставлению способов бурения</w:t>
      </w:r>
    </w:p>
    <w:p w14:paraId="4FAFA59C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Исследования влияния упругих свойств грунта на режим работы вибромолота.</w:t>
      </w:r>
    </w:p>
    <w:p w14:paraId="20712A2A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 по главе.</w:t>
      </w:r>
    </w:p>
    <w:p w14:paraId="306B5497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Опытно-производственные исследования рациональных способов бурения неглубоких скважин</w:t>
      </w:r>
    </w:p>
    <w:p w14:paraId="2098FBB3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Цели и задачи опытно-производственных исследований.</w:t>
      </w:r>
    </w:p>
    <w:p w14:paraId="27FCC983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Объемы и условия проведения работ, методика, применяемое оборудование и аппаратура.92.</w:t>
      </w:r>
    </w:p>
    <w:p w14:paraId="27CB6502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колонкового бурения неглубоких инженерно-геологических скважин</w:t>
      </w:r>
    </w:p>
    <w:p w14:paraId="40EEBCF7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ударно-вибрационного и вибрационно-вращательного способов бурения неглубоких скважин</w:t>
      </w:r>
    </w:p>
    <w:p w14:paraId="21D43543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ударно-канатного и шнекового бурения неглубоких скважин.НО</w:t>
      </w:r>
    </w:p>
    <w:p w14:paraId="650C0389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Обобщение и анализ результатов опытно-производственных исследований . .II?</w:t>
      </w:r>
    </w:p>
    <w:p w14:paraId="18F08174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Выводы по главе.</w:t>
      </w:r>
    </w:p>
    <w:p w14:paraId="5DA2FB15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Статистический анализ показателей различных способов бурения.</w:t>
      </w:r>
    </w:p>
    <w:p w14:paraId="50873A75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Статистическая оценка результатов опытно-производственных исследований.</w:t>
      </w:r>
    </w:p>
    <w:p w14:paraId="6EDA6E92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5.2.Статистическая обработка данных анкетного опроса производственных изыскательских организаций</w:t>
      </w:r>
    </w:p>
    <w:p w14:paraId="4CD0CF99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Выводы по главе.</w:t>
      </w:r>
    </w:p>
    <w:p w14:paraId="01B90477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Технические и методические разработки по совершенствованию и рационализации некоторых способов бурения.</w:t>
      </w:r>
    </w:p>
    <w:p w14:paraId="31ED0194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Разработка и совершенствование технических средств для вибрационно-вращательного бурения скважин . . Д37 6.1.1. Разработка соединений бурильных труб для вибрационно-вращательного бурения.</w:t>
      </w:r>
    </w:p>
    <w:p w14:paraId="6C625505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Опытно-производственные испытания агрегата вибрационно-вращательного бурения АВБ-2МВ</w:t>
      </w:r>
    </w:p>
    <w:p w14:paraId="136491E3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Разработка конструкции ударного патрона вибромолота для вибрационно-вращательного бурения.</w:t>
      </w:r>
    </w:p>
    <w:p w14:paraId="143D68B1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6.1.4. Разработка инструкции по вибрационно-враща-тельному бурению скважин в породах рыхлого комплекса.</w:t>
      </w:r>
    </w:p>
    <w:p w14:paraId="12E5FCC2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Совершенствование ударно-канатного способа бурения скважин в валунно-галечниковых отложениях</w:t>
      </w:r>
    </w:p>
    <w:p w14:paraId="1C1E69A2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Разработка способов эффективного крепления гидрогеологических скважин.</w:t>
      </w:r>
    </w:p>
    <w:p w14:paraId="55C72672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Выводы по главе.</w:t>
      </w:r>
    </w:p>
    <w:p w14:paraId="541ABEE7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УЛ. Оценка технико-экономической эффективности внедрения результатов проведенных исследований . 1?</w:t>
      </w:r>
    </w:p>
    <w:p w14:paraId="211A7571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Расчет экономического эффекта . 1?</w:t>
      </w:r>
    </w:p>
    <w:p w14:paraId="0F183B82" w14:textId="77777777" w:rsidR="007E0146" w:rsidRDefault="007E0146" w:rsidP="007E01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Выводы по главе .1?</w:t>
      </w:r>
    </w:p>
    <w:p w14:paraId="5DA9ADB1" w14:textId="291A1640" w:rsidR="00927C48" w:rsidRPr="007E0146" w:rsidRDefault="00927C48" w:rsidP="007E0146"/>
    <w:sectPr w:rsidR="00927C48" w:rsidRPr="007E01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820B" w14:textId="77777777" w:rsidR="00582E1E" w:rsidRDefault="00582E1E">
      <w:pPr>
        <w:spacing w:after="0" w:line="240" w:lineRule="auto"/>
      </w:pPr>
      <w:r>
        <w:separator/>
      </w:r>
    </w:p>
  </w:endnote>
  <w:endnote w:type="continuationSeparator" w:id="0">
    <w:p w14:paraId="2075FF87" w14:textId="77777777" w:rsidR="00582E1E" w:rsidRDefault="0058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8375" w14:textId="77777777" w:rsidR="00582E1E" w:rsidRDefault="00582E1E">
      <w:pPr>
        <w:spacing w:after="0" w:line="240" w:lineRule="auto"/>
      </w:pPr>
      <w:r>
        <w:separator/>
      </w:r>
    </w:p>
  </w:footnote>
  <w:footnote w:type="continuationSeparator" w:id="0">
    <w:p w14:paraId="0824C783" w14:textId="77777777" w:rsidR="00582E1E" w:rsidRDefault="0058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E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E1E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1851</cp:revision>
  <dcterms:created xsi:type="dcterms:W3CDTF">2024-06-20T08:51:00Z</dcterms:created>
  <dcterms:modified xsi:type="dcterms:W3CDTF">2024-07-04T16:29:00Z</dcterms:modified>
  <cp:category/>
</cp:coreProperties>
</file>